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3e09" w14:textId="54e3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коммуналдық мемлекеттік кәсіпорындарының таза кірісінің бір бөлігін аудару нормативін белгілеу туралы" Қостанай облысы Науырзым ауданы әкімдігінің 2018 жылғы 8 маусымдағы № 76 қаулымының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2026 жылғы 17 наурыздағы № 32 қаулысы. Қазақстан Республикасының Әділет министрлігінде 2026 жылғы 27 наурызда № 38200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"Науырзым ауданының коммуналдық мемлекеттік кәсіпорындарының таза кірісінің бір бөлігін аудару нормативін белгілеу туралы" Қостанай облысы Науырзым ауданы әкімдігінің 2018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7903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"Науырзым ауданының экономика және қаржы бөлімі"мемлекеттік мекемесі Қазақстан Республикасының заңнамасында белгіленген тәртіппен: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Қазақстан Республикасының Әділет министрлігінде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жариялғаннан кейін оның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Науырзым ауданы әкімінің жетекшілік ететін орынбасарына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 Тлеубергенов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