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e0c1" w14:textId="d2ee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ауданы жергілікті атқарушы органдарының "Б" корпусы мемлекеттік әкімшілік қызметшілерінің қызметін бағалау әдістемесін бекіту туралы" Қостанай облысы Қостанай ауданы әкімдігінің 2018 жылғы 26 наурыздағы № 144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2026 жылғы 5 қаңтардағы № 1 қаулысы. Қазақстан Республикасының Әділет министрлігінде 2026 жылғы 6 қаңтарда № 37811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ауданы жергілікті атқарушы органдарының "Б" корпусы мемлекеттік әкімшілік қызметшілерінің қызметін бағалау әдістемесін бекіту туралы" Қостанай облысы Қостанай ауданы әкімдігінің 2018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7704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