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eb1a5" w14:textId="f6eb1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Қарабалық ауданы әкімдігінің "Қарабалық ауданы әкімдігінің 2020 жылғы 21 мамырдағы № 119 "Кандидаттардың үгіттік баспа материалдарын орналастыру үшін орындарды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әкімдігінің 2026 жылғы 27 наурыздағы № 62 қаулысы. Қазақстан Республикасының Әділет министрлігінде 2026 жылғы 31 наурызда № 38242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Қарабалық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Қарабалық ауданы әкімдігінің 2020 жылғы 21 мамырдағы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"Кандидаттардың баспа үгіт материалдарын орналастыру үшін орындарды белгілеу туралы" қаулысының (Қазақстан Республикасының Нормативтік құқықтық актілерін мемлекеттік тіркеу тізілімінде № 9204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Қостанай облысы Қарабалық ауданы әкімдігінің 2020 жылғы 24 қарашадағы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000000"/>
          <w:sz w:val="28"/>
        </w:rPr>
        <w:t xml:space="preserve"> "Әкімдіктің 2020 жылғы 21 мамырдағы № 119 "Кандидаттардың үгіттік баспа материалдарын орналастыру үшін орындарды белгілеу туралы" қаулысына өзгеріс енгізу туралы" қаулысының (Қазақстан Республикасының Нормативтік құқықтық актілерін мемлекеттік тіркеу тізілімінде № 9586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"Қарабалық ауданы әкімінің аппараты" мемлекеттік мекемесі Қазақстан Республикасының заңнамасында белгіленген тәртіппен: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Қарабалық ауданы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"Қарабалық ауданы әкімінің аппараты" мемлекеттік мекемесінің басшысына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кейін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Қарабалық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Халыков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Қарабалық аудандық аумақтық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