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105" w14:textId="e7b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әкімдігінің 2018 жылғы 26 наурыздағы № 91 "Аудандық коммуналдық мемлекеттік кәсіпорындардың таза кірісінің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2026 жылғы 15 қаңтардағы № 7 қаулысы. Қазақстан Республикасының Әділет министрлігінде 2026 жылғы 19 қаңтарда № 37861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Қарабалық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коммуналдық мемлекеттік кәсіпорындардың таза кірісінің бір бөлігін аудару нормативін белгілеу туралы" қаулысының (Нормативтік құқықтық актілерді мемлекеттік тіркеу тізілімінде № 7712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Қарабалық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кейін,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