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66f5" w14:textId="2f86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әкімдігінің 2018 жылғы 26 наурыздағы № 51 "Денисов ауданының коммуналдық мемлекеттік кәсіпорындарының таза табысының бір бөлігін аудару нормативін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2026 жылғы 15 қаңтардағы № 6 қаулысы. Қазақстан Республикасының Әділет министрлігінде 2026 жылғы 19 қаңтарда № 37857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"Денисов ауданының коммуналдық мемлекеттік кәсіпорындарының таза табысының бір бөлігін аудару нормативін белгілеу туралы" Қостанай облысы Денисов ауданы әкімдігінің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7707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