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0450" w14:textId="84b0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ауданында тұрғын үй көмегін көрсетудің мөлшері мен тәртібін айқындау туралы" Қостанай облысы Амангелді аудандық мәслихатының 2024 жылғы 15 мамырдағы № 89 шешіміне өзгерістер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2026 жылғы 27 қаңтардағы № 200 шешімі. Қазақстан Республикасының Әділет министрлігінде 2026 жылғы 29 қаңтарда № 37911 болып тіркелді</w:t>
      </w:r>
    </w:p>
    <w:p>
      <w:pPr>
        <w:spacing w:after="0"/>
        <w:ind w:left="0"/>
        <w:jc w:val="both"/>
      </w:pPr>
      <w:bookmarkStart w:name="z4" w:id="0"/>
      <w:r>
        <w:rPr>
          <w:rFonts w:ascii="Times New Roman"/>
          <w:b w:val="false"/>
          <w:i w:val="false"/>
          <w:color w:val="000000"/>
          <w:sz w:val="28"/>
        </w:rPr>
        <w:t>
      Қостанай облысы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"Амангелді ауданында тұрғын үй көмегін көрсетудің мөлшері мен тәртібін айқындау туралы" Қостанай облысы Амангелді аудандық мәслихатының 2024 жылғы 15 мамырдағы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құқытық актілерді мемлекеттік тіркеу тізілімінде № 10205-10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"Амангелді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Амангелді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"Амангелді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1-қосымшасындағы</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3"/>
    <w:bookmarkStart w:name="z18" w:id="1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