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bc06" w14:textId="dd9b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2026 жылғы 13 ақпандағы № 223 шешімі. Қазақстан Республикасының Әділет министрлігінде 2026 жылғы 16 ақпанда № 37978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қалалық мәслихатының мынадай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Лисаков қаласы мәслихатының "Лисаков қаласында жер салығының базалық мөлшерлемелерін түзету туралы" 2018 жылғы 25 мамырдағы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7807 болып тіркелген) шешімі;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Лисаков қаласы мәслихатының "Мәслихаттың 2018 жылғы 25 мамырдағы № 253 "Жер салығының базалық мөлшерлемелерін түзету туралы" шешіміне өзгерістер енгізу туралы" 2023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10093 болып тіркелген) шешімі.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