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aa81" w14:textId="a0faa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"Лисаков қаласының коммуналдық мемлекеттік кәсіпорындардың таза кірісінің бір бөлігін аудару нормативін белгілеу туралы" Қостанай облысы Лисаков қаласы әкімдігінің 2018 жылғы 13 наурыздағы № 98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2026 жылғы 23 қаңтардағы № 16 қаулысы. Қазақстан Республикасының Әділет министрлігінде 2026 жылғы 27 қаңтарда № 37887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"Лисаков қаласының коммуналдық мемлекеттік кәсіпорындардың таза кірісінің бір бөлігін аудару нормативін белгілеу туралы" Қостанай облысы Лисаков қаласы әкімдігінің 2018 жылғы 13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98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күші жойылды деп танылсын (нормативтік құқықтық актілерді мемлекеттік тіркеу тізілімінде № 7646 болып тіркелді).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"Лисаков қаласы әкімдігінің қаржы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Лисаков қаласы әкімдігінің интернет-ресурсында орналастыруын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Лисаков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Лисаков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