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06ee" w14:textId="1850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31 шілдедегі № 118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2026 жылғы 14 сәуірдегі № 219 шешімі. Қазақстан Республикасының Әділет министрлігінде 2026 жылғы 22 сәуірде № 38515 болып тіркелді</w:t>
      </w:r>
    </w:p>
    <w:p>
      <w:pPr>
        <w:spacing w:after="0"/>
        <w:ind w:left="0"/>
        <w:jc w:val="both"/>
      </w:pPr>
      <w:bookmarkStart w:name="z4" w:id="0"/>
      <w:r>
        <w:rPr>
          <w:rFonts w:ascii="Times New Roman"/>
          <w:b w:val="false"/>
          <w:i w:val="false"/>
          <w:color w:val="000000"/>
          <w:sz w:val="28"/>
        </w:rPr>
        <w:t>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көрсетудің мөлшері мен тәртібін айқындау туралы" 2024 жылғы 31 шілдедегі </w:t>
      </w:r>
      <w:r>
        <w:rPr>
          <w:rFonts w:ascii="Times New Roman"/>
          <w:b w:val="false"/>
          <w:i w:val="false"/>
          <w:color w:val="000000"/>
          <w:sz w:val="28"/>
        </w:rPr>
        <w:t>№ 118</w:t>
      </w:r>
      <w:r>
        <w:rPr>
          <w:rFonts w:ascii="Times New Roman"/>
          <w:b w:val="false"/>
          <w:i w:val="false"/>
          <w:color w:val="000000"/>
          <w:sz w:val="28"/>
        </w:rPr>
        <w:t xml:space="preserve"> шешіміне (Нормативтік құқықтық актілерді мемлекеттік тіркеу тізілімінде № 10260-10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"Арқалық қаласында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Арқалық қаласында тұрғын үй көмегін көрсетудің мөлшері мен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1-қосымшаның 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"Арқалық қаласында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 4-тармақ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 7-тармақ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3"/>
    <w:bookmarkStart w:name="z18" w:id="14"/>
    <w:p>
      <w:pPr>
        <w:spacing w:after="0"/>
        <w:ind w:left="0"/>
        <w:jc w:val="both"/>
      </w:pPr>
      <w:r>
        <w:rPr>
          <w:rFonts w:ascii="Times New Roman"/>
          <w:b w:val="false"/>
          <w:i w:val="false"/>
          <w:color w:val="000000"/>
          <w:sz w:val="28"/>
        </w:rPr>
        <w:t>
      2. "Арқалық қалалық мәслихатының аппараты" мемлекеттік мекемесі Қазақстан Республикасының заңнамасында белгіленген тәртіппен:</w:t>
      </w:r>
    </w:p>
    <w:bookmarkEnd w:id="14"/>
    <w:bookmarkStart w:name="z19" w:id="15"/>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15"/>
    <w:bookmarkStart w:name="z20" w:id="16"/>
    <w:p>
      <w:pPr>
        <w:spacing w:after="0"/>
        <w:ind w:left="0"/>
        <w:jc w:val="both"/>
      </w:pPr>
      <w:r>
        <w:rPr>
          <w:rFonts w:ascii="Times New Roman"/>
          <w:b w:val="false"/>
          <w:i w:val="false"/>
          <w:color w:val="000000"/>
          <w:sz w:val="28"/>
        </w:rPr>
        <w:t>
      2) осы шешімді ресми жарияланғаннан кейін Арқалық қалалық мәслихатының интернет-ресурсында орналастырылуын қамтамасыз етсін.</w:t>
      </w:r>
    </w:p>
    <w:bookmarkEnd w:id="16"/>
    <w:bookmarkStart w:name="z21" w:id="17"/>
    <w:p>
      <w:pPr>
        <w:spacing w:after="0"/>
        <w:ind w:left="0"/>
        <w:jc w:val="both"/>
      </w:pPr>
      <w:r>
        <w:rPr>
          <w:rFonts w:ascii="Times New Roman"/>
          <w:b w:val="false"/>
          <w:i w:val="false"/>
          <w:color w:val="000000"/>
          <w:sz w:val="28"/>
        </w:rPr>
        <w:t>
      3. Осы шешімнің орындалуын бақылау қалалық мәслихаттың білім, денсаулық сақтау, мәдениетті дамыту, спорт, ішкі саясат, жастармен жұмыс, халықты әлеуметтік қорғау, заңдылық, құқықтық тәртіп және азаматтардың өтініштері мәселелері жөніндегі тұрақты комиссиясына жүктелсін.</w:t>
      </w:r>
    </w:p>
    <w:bookmarkEnd w:id="17"/>
    <w:bookmarkStart w:name="z22" w:id="18"/>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