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0f6af" w14:textId="890f6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"Арқалық қаласының коммуналдық мемлекеттік кәсіпорындардың таза кірісінің бір бөлігін аудару нормативін белгілеу туралы" Қостанай облысы Арқалық қаласы әкімдігінің 2018 жылғы 27 ақпандағы № 65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әкімдігінің 2026 жылғы 10 ақпандағы № 120 қаулысы. Қазақстан Республикасының Әділет министрлігінде 2026 жылғы 12 ақпанда № 37971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Қостанай облысы Арқалық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"Арқалық қаласының коммуналдық мемлекеттік кәсіпорындардың таза кірісінің бір бөлігін аудару нормативін белгілеу туралы" Қостанай облысы Арқалық қаласы әкімдігінің 2018 жылғы 27 ақпандағы 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№ 7613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"Арқалық қаласы әкімдігінің қаржы бөлімі" мемлекеттік мекемесі Қазақстан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оның Қостанай облысы Арқалық қаласы әкімдігінің интернет - 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Арқалық қаласы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Арқалық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