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8d14" w14:textId="4568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2026 жылғы 5 қаңтардағы № 1 қаулысы. Қазақстан Республикасының Әділет министрлігінде 2026 жылғы 8 қаңтарда № 37818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Қостанай облысы Қостанай қаласы әкімдігінің "Қостанай қаласы әкімдігінің коммуналдық мемлекеттік кәсіпорындарының таза кірісінің бір бөлігін аудару нормативін белгілеу туралы" 2018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7692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облысы Қостанай қаласы әкімдігінің "Қостанай қаласы әкімдігінің коммуналдық мемлекеттік кәсіпорындарының таза кірісінің бір бөлігін аудару нормативін белгілеу туралы" әкімдіктің 2018 жылғы 15 наурыздағы № 656 қаулысына өзгерістер енгізу туралы" 2020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9071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мемлекеттік активтер және сатып алу бөлімі" мемлекеттік мекемесі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қаласы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күнiнен кейін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