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68b2" w14:textId="a686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2026 жылғы 31 наурыздағы № 87 қаулысы. Қазақстан Республикасының Әділет министрлігінде 2026 жылғы 2 сәуірде № 38283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облысының әкімі</w:t>
      </w:r>
      <w:r>
        <w:rPr>
          <w:rFonts w:ascii="Times New Roman"/>
          <w:b w:val="false"/>
          <w:i w:val="false"/>
          <w:color w:val="000000"/>
          <w:sz w:val="28"/>
        </w:rPr>
        <w:t xml:space="preserve">                                    </w:t>
      </w:r>
      <w:r>
        <w:rPr>
          <w:rFonts w:ascii="Times New Roman"/>
          <w:b/>
          <w:i w:val="false"/>
          <w:color w:val="000000"/>
          <w:sz w:val="28"/>
        </w:rPr>
        <w:t>К. Аксакалов</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Денсаулық сақтау</w:t>
      </w:r>
    </w:p>
    <w:bookmarkEnd w:id="9"/>
    <w:bookmarkStart w:name="z15" w:id="10"/>
    <w:p>
      <w:pPr>
        <w:spacing w:after="0"/>
        <w:ind w:left="0"/>
        <w:jc w:val="both"/>
      </w:pPr>
      <w:r>
        <w:rPr>
          <w:rFonts w:ascii="Times New Roman"/>
          <w:b w:val="false"/>
          <w:i w:val="false"/>
          <w:color w:val="000000"/>
          <w:sz w:val="28"/>
        </w:rPr>
        <w:t>
      министрлігі Санитариялық-эпидемиологиялық</w:t>
      </w:r>
    </w:p>
    <w:bookmarkEnd w:id="10"/>
    <w:bookmarkStart w:name="z16" w:id="11"/>
    <w:p>
      <w:pPr>
        <w:spacing w:after="0"/>
        <w:ind w:left="0"/>
        <w:jc w:val="both"/>
      </w:pPr>
      <w:r>
        <w:rPr>
          <w:rFonts w:ascii="Times New Roman"/>
          <w:b w:val="false"/>
          <w:i w:val="false"/>
          <w:color w:val="000000"/>
          <w:sz w:val="28"/>
        </w:rPr>
        <w:t>
      бақылау комитетінің Қостанай облысының</w:t>
      </w:r>
    </w:p>
    <w:bookmarkEnd w:id="11"/>
    <w:bookmarkStart w:name="z17" w:id="12"/>
    <w:p>
      <w:pPr>
        <w:spacing w:after="0"/>
        <w:ind w:left="0"/>
        <w:jc w:val="both"/>
      </w:pPr>
      <w:r>
        <w:rPr>
          <w:rFonts w:ascii="Times New Roman"/>
          <w:b w:val="false"/>
          <w:i w:val="false"/>
          <w:color w:val="000000"/>
          <w:sz w:val="28"/>
        </w:rPr>
        <w:t>
      Санитариялық-эпидемиологиялық бақылау</w:t>
      </w:r>
    </w:p>
    <w:bookmarkEnd w:id="12"/>
    <w:bookmarkStart w:name="z18" w:id="13"/>
    <w:p>
      <w:pPr>
        <w:spacing w:after="0"/>
        <w:ind w:left="0"/>
        <w:jc w:val="both"/>
      </w:pPr>
      <w:r>
        <w:rPr>
          <w:rFonts w:ascii="Times New Roman"/>
          <w:b w:val="false"/>
          <w:i w:val="false"/>
          <w:color w:val="000000"/>
          <w:sz w:val="28"/>
        </w:rPr>
        <w:t>
      департаменті" республикалық мемлекеттік мекемесі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Су ресурстары</w:t>
      </w:r>
    </w:p>
    <w:bookmarkEnd w:id="15"/>
    <w:bookmarkStart w:name="z21" w:id="16"/>
    <w:p>
      <w:pPr>
        <w:spacing w:after="0"/>
        <w:ind w:left="0"/>
        <w:jc w:val="both"/>
      </w:pPr>
      <w:r>
        <w:rPr>
          <w:rFonts w:ascii="Times New Roman"/>
          <w:b w:val="false"/>
          <w:i w:val="false"/>
          <w:color w:val="000000"/>
          <w:sz w:val="28"/>
        </w:rPr>
        <w:t>
      және ирригация министрлігінің Су ресурстарын</w:t>
      </w:r>
    </w:p>
    <w:bookmarkEnd w:id="16"/>
    <w:bookmarkStart w:name="z22" w:id="17"/>
    <w:p>
      <w:pPr>
        <w:spacing w:after="0"/>
        <w:ind w:left="0"/>
        <w:jc w:val="both"/>
      </w:pPr>
      <w:r>
        <w:rPr>
          <w:rFonts w:ascii="Times New Roman"/>
          <w:b w:val="false"/>
          <w:i w:val="false"/>
          <w:color w:val="000000"/>
          <w:sz w:val="28"/>
        </w:rPr>
        <w:t>
      реттеу, қорғау және пайдалану комитеті</w:t>
      </w:r>
    </w:p>
    <w:bookmarkEnd w:id="17"/>
    <w:bookmarkStart w:name="z23" w:id="18"/>
    <w:p>
      <w:pPr>
        <w:spacing w:after="0"/>
        <w:ind w:left="0"/>
        <w:jc w:val="both"/>
      </w:pPr>
      <w:r>
        <w:rPr>
          <w:rFonts w:ascii="Times New Roman"/>
          <w:b w:val="false"/>
          <w:i w:val="false"/>
          <w:color w:val="000000"/>
          <w:sz w:val="28"/>
        </w:rPr>
        <w:t>
      Су ресурстарын қорғау және пайдалануды</w:t>
      </w:r>
    </w:p>
    <w:bookmarkEnd w:id="18"/>
    <w:bookmarkStart w:name="z24" w:id="19"/>
    <w:p>
      <w:pPr>
        <w:spacing w:after="0"/>
        <w:ind w:left="0"/>
        <w:jc w:val="both"/>
      </w:pPr>
      <w:r>
        <w:rPr>
          <w:rFonts w:ascii="Times New Roman"/>
          <w:b w:val="false"/>
          <w:i w:val="false"/>
          <w:color w:val="000000"/>
          <w:sz w:val="28"/>
        </w:rPr>
        <w:t>
      реттеу жөніндегі Тобыл-Торғай бассейндік</w:t>
      </w:r>
    </w:p>
    <w:bookmarkEnd w:id="19"/>
    <w:bookmarkStart w:name="z25" w:id="20"/>
    <w:p>
      <w:pPr>
        <w:spacing w:after="0"/>
        <w:ind w:left="0"/>
        <w:jc w:val="both"/>
      </w:pPr>
      <w:r>
        <w:rPr>
          <w:rFonts w:ascii="Times New Roman"/>
          <w:b w:val="false"/>
          <w:i w:val="false"/>
          <w:color w:val="000000"/>
          <w:sz w:val="28"/>
        </w:rPr>
        <w:t>
      су инспекциясы" республикалық</w:t>
      </w:r>
    </w:p>
    <w:bookmarkEnd w:id="20"/>
    <w:bookmarkStart w:name="z26" w:id="21"/>
    <w:p>
      <w:pPr>
        <w:spacing w:after="0"/>
        <w:ind w:left="0"/>
        <w:jc w:val="both"/>
      </w:pPr>
      <w:r>
        <w:rPr>
          <w:rFonts w:ascii="Times New Roman"/>
          <w:b w:val="false"/>
          <w:i w:val="false"/>
          <w:color w:val="000000"/>
          <w:sz w:val="28"/>
        </w:rPr>
        <w:t>
      мемлекеттік мекемесі</w:t>
      </w:r>
    </w:p>
    <w:bookmarkEnd w:id="21"/>
    <w:bookmarkStart w:name="z2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Қостанай облысы әкімдігінің</w:t>
      </w:r>
    </w:p>
    <w:bookmarkEnd w:id="22"/>
    <w:p>
      <w:pPr>
        <w:spacing w:after="0"/>
        <w:ind w:left="0"/>
        <w:jc w:val="both"/>
      </w:pPr>
      <w:r>
        <w:rPr>
          <w:rFonts w:ascii="Times New Roman"/>
          <w:b w:val="false"/>
          <w:i w:val="false"/>
          <w:color w:val="000000"/>
          <w:sz w:val="28"/>
        </w:rPr>
        <w:t>
      2026 жылғы 31 наурыздағы</w:t>
      </w:r>
    </w:p>
    <w:p>
      <w:pPr>
        <w:spacing w:after="0"/>
        <w:ind w:left="0"/>
        <w:jc w:val="both"/>
      </w:pPr>
      <w:r>
        <w:rPr>
          <w:rFonts w:ascii="Times New Roman"/>
          <w:b w:val="false"/>
          <w:i w:val="false"/>
          <w:color w:val="000000"/>
          <w:sz w:val="28"/>
        </w:rPr>
        <w:t>
      № 87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Start w:name="z30" w:id="23"/>
    <w:p>
      <w:pPr>
        <w:spacing w:after="0"/>
        <w:ind w:left="0"/>
        <w:jc w:val="both"/>
      </w:pPr>
      <w:r>
        <w:rPr>
          <w:rFonts w:ascii="Times New Roman"/>
          <w:b w:val="false"/>
          <w:i w:val="false"/>
          <w:color w:val="000000"/>
          <w:sz w:val="28"/>
        </w:rPr>
        <w:t xml:space="preserve">
      1.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Қостанай облысы әкімдігінің 2022 жылғы 3 тамыздағы </w:t>
      </w:r>
      <w:r>
        <w:rPr>
          <w:rFonts w:ascii="Times New Roman"/>
          <w:b w:val="false"/>
          <w:i w:val="false"/>
          <w:color w:val="000000"/>
          <w:sz w:val="28"/>
        </w:rPr>
        <w:t>№ 344</w:t>
      </w:r>
      <w:r>
        <w:rPr>
          <w:rFonts w:ascii="Times New Roman"/>
          <w:b w:val="false"/>
          <w:i w:val="false"/>
          <w:color w:val="000000"/>
          <w:sz w:val="28"/>
        </w:rPr>
        <w:t xml:space="preserve"> қаулысы (Нормативтік құқықтық актілерді мемлекеттік тіркеу тізілімінде № 29029 болып тіркелген).</w:t>
      </w:r>
    </w:p>
    <w:bookmarkEnd w:id="23"/>
    <w:bookmarkStart w:name="z31" w:id="24"/>
    <w:p>
      <w:pPr>
        <w:spacing w:after="0"/>
        <w:ind w:left="0"/>
        <w:jc w:val="both"/>
      </w:pPr>
      <w:r>
        <w:rPr>
          <w:rFonts w:ascii="Times New Roman"/>
          <w:b w:val="false"/>
          <w:i w:val="false"/>
          <w:color w:val="000000"/>
          <w:sz w:val="28"/>
        </w:rPr>
        <w:t xml:space="preserve">
      2.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 енгізу туралы" Қостанай облысы әкімдігінің 2022 жылғы 10 қазандағы </w:t>
      </w:r>
      <w:r>
        <w:rPr>
          <w:rFonts w:ascii="Times New Roman"/>
          <w:b w:val="false"/>
          <w:i w:val="false"/>
          <w:color w:val="000000"/>
          <w:sz w:val="28"/>
        </w:rPr>
        <w:t>№ 442</w:t>
      </w:r>
      <w:r>
        <w:rPr>
          <w:rFonts w:ascii="Times New Roman"/>
          <w:b w:val="false"/>
          <w:i w:val="false"/>
          <w:color w:val="000000"/>
          <w:sz w:val="28"/>
        </w:rPr>
        <w:t xml:space="preserve"> қаулысы (Нормативтік құқықтық актілерді мемлекеттік тіркеу тізілімінде № 30178 болып тіркелген).</w:t>
      </w:r>
    </w:p>
    <w:bookmarkEnd w:id="24"/>
    <w:bookmarkStart w:name="z32" w:id="25"/>
    <w:p>
      <w:pPr>
        <w:spacing w:after="0"/>
        <w:ind w:left="0"/>
        <w:jc w:val="both"/>
      </w:pPr>
      <w:r>
        <w:rPr>
          <w:rFonts w:ascii="Times New Roman"/>
          <w:b w:val="false"/>
          <w:i w:val="false"/>
          <w:color w:val="000000"/>
          <w:sz w:val="28"/>
        </w:rPr>
        <w:t xml:space="preserve">
      3.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өзгеріс енгізу туралы" Қостанай облысы әкімдігінің 2022 жылғы 14 желтоқсандағы </w:t>
      </w:r>
      <w:r>
        <w:rPr>
          <w:rFonts w:ascii="Times New Roman"/>
          <w:b w:val="false"/>
          <w:i w:val="false"/>
          <w:color w:val="000000"/>
          <w:sz w:val="28"/>
        </w:rPr>
        <w:t>№ 550</w:t>
      </w:r>
      <w:r>
        <w:rPr>
          <w:rFonts w:ascii="Times New Roman"/>
          <w:b w:val="false"/>
          <w:i w:val="false"/>
          <w:color w:val="000000"/>
          <w:sz w:val="28"/>
        </w:rPr>
        <w:t xml:space="preserve"> қаулысы (Нормативтік құқықтық актілерді мемлекеттік тіркеу тізілімінде № 31139 болып тіркелген).</w:t>
      </w:r>
    </w:p>
    <w:bookmarkEnd w:id="25"/>
    <w:bookmarkStart w:name="z33" w:id="26"/>
    <w:p>
      <w:pPr>
        <w:spacing w:after="0"/>
        <w:ind w:left="0"/>
        <w:jc w:val="both"/>
      </w:pPr>
      <w:r>
        <w:rPr>
          <w:rFonts w:ascii="Times New Roman"/>
          <w:b w:val="false"/>
          <w:i w:val="false"/>
          <w:color w:val="000000"/>
          <w:sz w:val="28"/>
        </w:rPr>
        <w:t xml:space="preserve">
      4.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өзгерістер мен толықтыру енгізу туралы" Қостанай облысы әкімдігінің 2023 жылғы 28 наурыздағы </w:t>
      </w:r>
      <w:r>
        <w:rPr>
          <w:rFonts w:ascii="Times New Roman"/>
          <w:b w:val="false"/>
          <w:i w:val="false"/>
          <w:color w:val="000000"/>
          <w:sz w:val="28"/>
        </w:rPr>
        <w:t>№ 122</w:t>
      </w:r>
      <w:r>
        <w:rPr>
          <w:rFonts w:ascii="Times New Roman"/>
          <w:b w:val="false"/>
          <w:i w:val="false"/>
          <w:color w:val="000000"/>
          <w:sz w:val="28"/>
        </w:rPr>
        <w:t xml:space="preserve"> қаулысы (Нормативтік құқықтық актілерді мемлекеттік тіркеу тізілімінде № 9944 болып тіркелген).</w:t>
      </w:r>
    </w:p>
    <w:bookmarkEnd w:id="26"/>
    <w:bookmarkStart w:name="z34" w:id="27"/>
    <w:p>
      <w:pPr>
        <w:spacing w:after="0"/>
        <w:ind w:left="0"/>
        <w:jc w:val="both"/>
      </w:pPr>
      <w:r>
        <w:rPr>
          <w:rFonts w:ascii="Times New Roman"/>
          <w:b w:val="false"/>
          <w:i w:val="false"/>
          <w:color w:val="000000"/>
          <w:sz w:val="28"/>
        </w:rPr>
        <w:t xml:space="preserve">
      5.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толықтырулар енгізу туралы" Қостанай облысы әкімдігінің 2023 жылғы 14 маусымдағы </w:t>
      </w:r>
      <w:r>
        <w:rPr>
          <w:rFonts w:ascii="Times New Roman"/>
          <w:b w:val="false"/>
          <w:i w:val="false"/>
          <w:color w:val="000000"/>
          <w:sz w:val="28"/>
        </w:rPr>
        <w:t>№ 248</w:t>
      </w:r>
      <w:r>
        <w:rPr>
          <w:rFonts w:ascii="Times New Roman"/>
          <w:b w:val="false"/>
          <w:i w:val="false"/>
          <w:color w:val="000000"/>
          <w:sz w:val="28"/>
        </w:rPr>
        <w:t xml:space="preserve"> қаулысы (Нормативтік құқықтық актілерді мемлекеттік тіркеу тізілімінде № 10028 болып тіркелген).</w:t>
      </w:r>
    </w:p>
    <w:bookmarkEnd w:id="27"/>
    <w:bookmarkStart w:name="z35" w:id="28"/>
    <w:p>
      <w:pPr>
        <w:spacing w:after="0"/>
        <w:ind w:left="0"/>
        <w:jc w:val="both"/>
      </w:pPr>
      <w:r>
        <w:rPr>
          <w:rFonts w:ascii="Times New Roman"/>
          <w:b w:val="false"/>
          <w:i w:val="false"/>
          <w:color w:val="000000"/>
          <w:sz w:val="28"/>
        </w:rPr>
        <w:t xml:space="preserve">
      6.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 енгізу туралы" Қостанай облысы әкімдігінің 2023 жылғы 4 шілдедегі </w:t>
      </w:r>
      <w:r>
        <w:rPr>
          <w:rFonts w:ascii="Times New Roman"/>
          <w:b w:val="false"/>
          <w:i w:val="false"/>
          <w:color w:val="000000"/>
          <w:sz w:val="28"/>
        </w:rPr>
        <w:t>№ 279</w:t>
      </w:r>
      <w:r>
        <w:rPr>
          <w:rFonts w:ascii="Times New Roman"/>
          <w:b w:val="false"/>
          <w:i w:val="false"/>
          <w:color w:val="000000"/>
          <w:sz w:val="28"/>
        </w:rPr>
        <w:t xml:space="preserve"> қаулысы (Нормативтік құқықтық актілерді мемлекеттік тіркеу тізілімінде № 10039 болып тіркелген).</w:t>
      </w:r>
    </w:p>
    <w:bookmarkEnd w:id="28"/>
    <w:bookmarkStart w:name="z36" w:id="29"/>
    <w:p>
      <w:pPr>
        <w:spacing w:after="0"/>
        <w:ind w:left="0"/>
        <w:jc w:val="both"/>
      </w:pPr>
      <w:r>
        <w:rPr>
          <w:rFonts w:ascii="Times New Roman"/>
          <w:b w:val="false"/>
          <w:i w:val="false"/>
          <w:color w:val="000000"/>
          <w:sz w:val="28"/>
        </w:rPr>
        <w:t xml:space="preserve">
      7.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толықтырулар енгізу туралы" Қостанай облысы әкімдігінің 2023 жылғы 27 қыркүйектегі </w:t>
      </w:r>
      <w:r>
        <w:rPr>
          <w:rFonts w:ascii="Times New Roman"/>
          <w:b w:val="false"/>
          <w:i w:val="false"/>
          <w:color w:val="000000"/>
          <w:sz w:val="28"/>
        </w:rPr>
        <w:t>№ 403</w:t>
      </w:r>
      <w:r>
        <w:rPr>
          <w:rFonts w:ascii="Times New Roman"/>
          <w:b w:val="false"/>
          <w:i w:val="false"/>
          <w:color w:val="000000"/>
          <w:sz w:val="28"/>
        </w:rPr>
        <w:t xml:space="preserve"> қаулысы (Нормативтік құқықтық актілерді мемлекеттік тіркеу тізілімінде № 10063 болып тіркелген).</w:t>
      </w:r>
    </w:p>
    <w:bookmarkEnd w:id="29"/>
    <w:bookmarkStart w:name="z37" w:id="30"/>
    <w:p>
      <w:pPr>
        <w:spacing w:after="0"/>
        <w:ind w:left="0"/>
        <w:jc w:val="both"/>
      </w:pPr>
      <w:r>
        <w:rPr>
          <w:rFonts w:ascii="Times New Roman"/>
          <w:b w:val="false"/>
          <w:i w:val="false"/>
          <w:color w:val="000000"/>
          <w:sz w:val="28"/>
        </w:rPr>
        <w:t xml:space="preserve">
      8.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 енгізу туралы" Қостанай облысы әкімдігінің 2023 жылғы 28 желтоқсандағы </w:t>
      </w:r>
      <w:r>
        <w:rPr>
          <w:rFonts w:ascii="Times New Roman"/>
          <w:b w:val="false"/>
          <w:i w:val="false"/>
          <w:color w:val="000000"/>
          <w:sz w:val="28"/>
        </w:rPr>
        <w:t>№ 575</w:t>
      </w:r>
      <w:r>
        <w:rPr>
          <w:rFonts w:ascii="Times New Roman"/>
          <w:b w:val="false"/>
          <w:i w:val="false"/>
          <w:color w:val="000000"/>
          <w:sz w:val="28"/>
        </w:rPr>
        <w:t xml:space="preserve"> қаулысы (Нормативтік құқықтық актілерді мемлекеттік тіркеу тізілімінде № 10128-10 болып тіркелген).</w:t>
      </w:r>
    </w:p>
    <w:bookmarkEnd w:id="30"/>
    <w:bookmarkStart w:name="z38" w:id="31"/>
    <w:p>
      <w:pPr>
        <w:spacing w:after="0"/>
        <w:ind w:left="0"/>
        <w:jc w:val="both"/>
      </w:pPr>
      <w:r>
        <w:rPr>
          <w:rFonts w:ascii="Times New Roman"/>
          <w:b w:val="false"/>
          <w:i w:val="false"/>
          <w:color w:val="000000"/>
          <w:sz w:val="28"/>
        </w:rPr>
        <w:t xml:space="preserve">
      9.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 енгізу туралы" Қостанай облысы әкімдігінің 2024 жылғы 22 ақпандағы </w:t>
      </w:r>
      <w:r>
        <w:rPr>
          <w:rFonts w:ascii="Times New Roman"/>
          <w:b w:val="false"/>
          <w:i w:val="false"/>
          <w:color w:val="000000"/>
          <w:sz w:val="28"/>
        </w:rPr>
        <w:t>№ 76</w:t>
      </w:r>
      <w:r>
        <w:rPr>
          <w:rFonts w:ascii="Times New Roman"/>
          <w:b w:val="false"/>
          <w:i w:val="false"/>
          <w:color w:val="000000"/>
          <w:sz w:val="28"/>
        </w:rPr>
        <w:t xml:space="preserve"> қаулысы (Нормативтік құқықтық актілерді мемлекеттік тіркеу тізілімінде № 10148-10 болып тіркелген).</w:t>
      </w:r>
    </w:p>
    <w:bookmarkEnd w:id="31"/>
    <w:bookmarkStart w:name="z39" w:id="32"/>
    <w:p>
      <w:pPr>
        <w:spacing w:after="0"/>
        <w:ind w:left="0"/>
        <w:jc w:val="both"/>
      </w:pPr>
      <w:r>
        <w:rPr>
          <w:rFonts w:ascii="Times New Roman"/>
          <w:b w:val="false"/>
          <w:i w:val="false"/>
          <w:color w:val="000000"/>
          <w:sz w:val="28"/>
        </w:rPr>
        <w:t xml:space="preserve">
      10.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 енгізу туралы" Қостанай облысы әкімдігінің 2024 жылғы 20 мамырдағы </w:t>
      </w:r>
      <w:r>
        <w:rPr>
          <w:rFonts w:ascii="Times New Roman"/>
          <w:b w:val="false"/>
          <w:i w:val="false"/>
          <w:color w:val="000000"/>
          <w:sz w:val="28"/>
        </w:rPr>
        <w:t>№ 203</w:t>
      </w:r>
      <w:r>
        <w:rPr>
          <w:rFonts w:ascii="Times New Roman"/>
          <w:b w:val="false"/>
          <w:i w:val="false"/>
          <w:color w:val="000000"/>
          <w:sz w:val="28"/>
        </w:rPr>
        <w:t xml:space="preserve"> қаулысы (Нормативтік құқықтық актілерді мемлекеттік тіркеу тізілімінде № 10214-10 болып тіркелген).</w:t>
      </w:r>
    </w:p>
    <w:bookmarkEnd w:id="32"/>
    <w:bookmarkStart w:name="z40" w:id="33"/>
    <w:p>
      <w:pPr>
        <w:spacing w:after="0"/>
        <w:ind w:left="0"/>
        <w:jc w:val="both"/>
      </w:pPr>
      <w:r>
        <w:rPr>
          <w:rFonts w:ascii="Times New Roman"/>
          <w:b w:val="false"/>
          <w:i w:val="false"/>
          <w:color w:val="000000"/>
          <w:sz w:val="28"/>
        </w:rPr>
        <w:t xml:space="preserve">
      11.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толықтыру енгізу туралы" Қостанай облысы әкімдігінің 2024 жылғы 5 тамыздағы </w:t>
      </w:r>
      <w:r>
        <w:rPr>
          <w:rFonts w:ascii="Times New Roman"/>
          <w:b w:val="false"/>
          <w:i w:val="false"/>
          <w:color w:val="000000"/>
          <w:sz w:val="28"/>
        </w:rPr>
        <w:t>№ 308</w:t>
      </w:r>
      <w:r>
        <w:rPr>
          <w:rFonts w:ascii="Times New Roman"/>
          <w:b w:val="false"/>
          <w:i w:val="false"/>
          <w:color w:val="000000"/>
          <w:sz w:val="28"/>
        </w:rPr>
        <w:t xml:space="preserve"> қаулысы (Нормативтік құқықтық актілерді мемлекеттік тіркеу тізілімінде № 10250-10 болып тіркелген).</w:t>
      </w:r>
    </w:p>
    <w:bookmarkEnd w:id="33"/>
    <w:bookmarkStart w:name="z41" w:id="34"/>
    <w:p>
      <w:pPr>
        <w:spacing w:after="0"/>
        <w:ind w:left="0"/>
        <w:jc w:val="both"/>
      </w:pPr>
      <w:r>
        <w:rPr>
          <w:rFonts w:ascii="Times New Roman"/>
          <w:b w:val="false"/>
          <w:i w:val="false"/>
          <w:color w:val="000000"/>
          <w:sz w:val="28"/>
        </w:rPr>
        <w:t xml:space="preserve">
      12. "Қостанай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өзгеріс пен толықтырулар енгізу туралы" Қостанай облысы әкімдігінің 2025 жылғы 28 наурыздағы </w:t>
      </w:r>
      <w:r>
        <w:rPr>
          <w:rFonts w:ascii="Times New Roman"/>
          <w:b w:val="false"/>
          <w:i w:val="false"/>
          <w:color w:val="000000"/>
          <w:sz w:val="28"/>
        </w:rPr>
        <w:t>№ 73</w:t>
      </w:r>
      <w:r>
        <w:rPr>
          <w:rFonts w:ascii="Times New Roman"/>
          <w:b w:val="false"/>
          <w:i w:val="false"/>
          <w:color w:val="000000"/>
          <w:sz w:val="28"/>
        </w:rPr>
        <w:t xml:space="preserve"> қаулысы (Нормативтік құқықтық актілерді мемлекеттік тіркеу тізілімінде № 10412-10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