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fe2e" w14:textId="666f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2026 жылғы 8 қаңтардағы № 4 қаулысы. Қазақстан Республикасының Әділет министрлігінде 2026 жылғы 9 қаңтарда № 37829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Таңжарықов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Қостанай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Қостанай облысы әкімдігінің 2021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24442 болып тіркелген).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2021 жылғы 10 қыркүйектегі № 429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қаулысына толықтырулар енгізу туралы" Қостанай облысы әкімдігінің 2022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28317 болып тіркелген).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"Қостанай облысы әкімдігінің 2021 жылғы 10 қыркүйектегі № 429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қаулысына толықтырулар енгізу туралы" Қостанай облысы әкімдігінің 2024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10131-10 болып тіркелген).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