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42b8" w14:textId="6eb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16 ақпандағы № 25/298 шешімі. Қазақстан Республикасының Әділет Министрлігінде 2026 жылғы 17 ақпанда № 37997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тізбесі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Қағидалары туралы" шешімі (Нормативтік құқықтық актілерді мемлекеттік тіркеу тізілімінде № 2955 болып тіркелген).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2017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11/147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29/435 "Маңғыстау облысында ортақ су пайдаланудың Қағидалары туралы" шешіміне өзгерістер мен толықтырулар енгізу туралы" шешімі (Нормативтік құқықтық актілерді мемлекеттік тіркеу тізілімінде № 3423 болып тіркелген).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19/236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29/435 "Маңғыстау облысында ортақ су пайдаланудың Қағидалары туралы" шешіміне өзгеріс мен толықтыру енгізу туралы" шешімі (Нормативтік құқықтық актілерді мемлекеттік тіркеу тізілімінде № 3653 болып тіркелген).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2019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26/317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толықтырулар енгізу туралы" шешімі (Нормативтік құқықтық актілерді мемлекеттік тіркеу Тізілімінде № 3888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облыстық мәслихатының 2019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29/345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туралы" шешімі (Нормативтік құқықтық актілерді мемлекеттік тіркеу тізілімінде № 3950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облыстық мәслихатының 2022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өзгерістер мен толықтыру енгізу туралы" шешімі (Нормативтік құқықтық актілерді мемлекеттік тіркеу тізілімінде № 27620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туралы" шешімі (Нормативтік құқықтық актілерді мемлекеттік тіркеу тізілімінде № 4659-12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