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6912" w14:textId="8416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2018 жылғы 14 желтоқсандағы № 542 "Осакаров ауданы бойынша автотұрақтардың (паркингтердің) санаттарын белгілеу және автотұрақтар (паркингтер) үшін бөлінген жерлерге салынатын базалық салықтардың мөлшерлемелерін ұлғайту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5 наурыздағы № 46/453 шешімі. Қазақстан Республикасының Әділет министрлігінде 2026 жылғы 6 наурызда № 38109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 бойынша автотұрақтардың (паркингтердің) санаттарын белгілеу және автотұрақтар (паркингтер) үшін бөлінген жерлерге салынатын базалық салықтардың мөлшерлемелерін ұлғайту туралы" 2018 жылғы 14 желтоқсандағы № 542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Осакаров аудандық мәслихат аппаратына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оны Осакаров аудандық мәслихат аппаратының интернет-ресурсына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Осакаров аудандық мәслихатының заңдылық және азаматтардың құқықтары жөніндегі тұрақты комиссиясының төрағасына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 және ресми жариялануға тиісті.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