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5247" w14:textId="7405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"Автотұрақтар (паркингтер) үшін бөлінген жерлерге салық ставкалары туралы" Теміртау қалалық мәслихатының 2018 жылғы 20 тамыздағы № 28/6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2026 жылғы 23 қаңтардағы № 39/5 шешімі. Қазақстан Республикасының Әділет министрлігінде 2026 жылғы 26 қаңтарда № 37885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"Автотұрақтар (паркингтер) үшін бөлінген жерлерге салық ставкалары туралы" Теміртау қалалық мәслихатының 2018 жылғы 20 тамыздағы № 28/6 (Нормативтік құқықтық актілері мемлекеттік тіркеу тізілімінде № 4930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