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c15c1" w14:textId="b7c15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ауданында тұрғын үй көмегін көрсетудің мөлшері мен тәртібін айқындау туралы" Панфилов аудандық мәслихатының 2024 жылғы 12 сәуірдегі № 8-21-96 шешіміне өзгеріс енгізу туралы</w:t>
      </w:r>
    </w:p>
    <w:p>
      <w:pPr>
        <w:spacing w:after="0"/>
        <w:ind w:left="0"/>
        <w:jc w:val="both"/>
      </w:pPr>
      <w:r>
        <w:rPr>
          <w:rFonts w:ascii="Times New Roman"/>
          <w:b w:val="false"/>
          <w:i w:val="false"/>
          <w:color w:val="000000"/>
          <w:sz w:val="28"/>
        </w:rPr>
        <w:t>Жетісу облысы Панфилов аудандық мәслихатының 2026 жылғы 24 сәуірдегі № 8-60-271 шешімі. Қазақстан Республикасының Әділет министрлігінде 2026 жылғы 4 мамырда № 38652 болып тіркелді</w:t>
      </w:r>
    </w:p>
    <w:p>
      <w:pPr>
        <w:spacing w:after="0"/>
        <w:ind w:left="0"/>
        <w:jc w:val="both"/>
      </w:pPr>
      <w:bookmarkStart w:name="z1" w:id="0"/>
      <w:r>
        <w:rPr>
          <w:rFonts w:ascii="Times New Roman"/>
          <w:b w:val="false"/>
          <w:i w:val="false"/>
          <w:color w:val="000000"/>
          <w:sz w:val="28"/>
        </w:rPr>
        <w:t>
      Панфилов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"Панфилов ауданында тұрғын үй көмегін көрсетудің мөлшері мен тәртібін айқындау туралы" Панфилов аудандық мәслихатының 2024 жылғы 12 сәуірдегі № 8-21-96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198-19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"Панфилов ауданы бойынша тұрғын үй көмегін көрсету мөлшері мен қағидаларын айқындау туралы";</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"1. Осы шешімнің қосымшасына сәйкес Панфилов ауданы бойынша тұрғын үй көмегін көрсету мөлшері мен қағидалары айқындалсын.";</w:t>
      </w:r>
    </w:p>
    <w:bookmarkStart w:name="z5"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көрсетілген шешімнің </w:t>
      </w:r>
      <w:r>
        <w:rPr>
          <w:rFonts w:ascii="Times New Roman"/>
          <w:b w:val="false"/>
          <w:i w:val="false"/>
          <w:color w:val="000000"/>
          <w:sz w:val="28"/>
        </w:rPr>
        <w:t>қосымшасында</w:t>
      </w:r>
      <w:r>
        <w:rPr>
          <w:rFonts w:ascii="Times New Roman"/>
          <w:b w:val="false"/>
          <w:i w:val="false"/>
          <w:color w:val="000000"/>
          <w:sz w:val="28"/>
        </w:rPr>
        <w:t xml:space="preserve"> айқындалған Панфилов ауданында тұрғын үй көмегін көрсетудің мөлшері мен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2. "Панфилов аудандық мәслихатының аппараты" мемлекеттік мекемесі заңнамада белгіленген тәртіппен:</w:t>
      </w:r>
    </w:p>
    <w:bookmarkEnd w:id="5"/>
    <w:p>
      <w:pPr>
        <w:spacing w:after="0"/>
        <w:ind w:left="0"/>
        <w:jc w:val="both"/>
      </w:pPr>
      <w:r>
        <w:rPr>
          <w:rFonts w:ascii="Times New Roman"/>
          <w:b w:val="false"/>
          <w:i w:val="false"/>
          <w:color w:val="000000"/>
          <w:sz w:val="28"/>
        </w:rPr>
        <w:t>
      1) осы шешімнің "Қазақстан Республикасының Әділет министрлігі" мемлекеттік мекемесінде мемлекеттік тіркелуін;</w:t>
      </w:r>
    </w:p>
    <w:p>
      <w:pPr>
        <w:spacing w:after="0"/>
        <w:ind w:left="0"/>
        <w:jc w:val="both"/>
      </w:pPr>
      <w:r>
        <w:rPr>
          <w:rFonts w:ascii="Times New Roman"/>
          <w:b w:val="false"/>
          <w:i w:val="false"/>
          <w:color w:val="000000"/>
          <w:sz w:val="28"/>
        </w:rPr>
        <w:t>
      2) осы шешімді ресми жарияланғаннан кейін "Панфилов аудандық мәслихатының аппараты" мемлекеттік мекемесінің интернет-ресурсында орналастыруды қамтамасыз етсін.</w:t>
      </w:r>
    </w:p>
    <w:bookmarkStart w:name="z7" w:id="6"/>
    <w:p>
      <w:pPr>
        <w:spacing w:after="0"/>
        <w:ind w:left="0"/>
        <w:jc w:val="both"/>
      </w:pPr>
      <w:r>
        <w:rPr>
          <w:rFonts w:ascii="Times New Roman"/>
          <w:b w:val="false"/>
          <w:i w:val="false"/>
          <w:color w:val="000000"/>
          <w:sz w:val="28"/>
        </w:rPr>
        <w:t>
      3. Осы шешім алғашқы ресми жарияланған күнінен кейін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Панфилов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Е.Шокпаров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w:t>
            </w:r>
            <w:r>
              <w:br/>
            </w:r>
            <w:r>
              <w:rPr>
                <w:rFonts w:ascii="Times New Roman"/>
                <w:b w:val="false"/>
                <w:i w:val="false"/>
                <w:color w:val="000000"/>
                <w:sz w:val="20"/>
              </w:rPr>
              <w:t>мәслихатының 2026 жылғы</w:t>
            </w:r>
            <w:r>
              <w:br/>
            </w:r>
            <w:r>
              <w:rPr>
                <w:rFonts w:ascii="Times New Roman"/>
                <w:b w:val="false"/>
                <w:i w:val="false"/>
                <w:color w:val="000000"/>
                <w:sz w:val="20"/>
              </w:rPr>
              <w:t>24 сәуірдегі № 8-60-271</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12 сәуірдегі № 8-21-96</w:t>
            </w:r>
            <w:r>
              <w:br/>
            </w:r>
            <w:r>
              <w:rPr>
                <w:rFonts w:ascii="Times New Roman"/>
                <w:b w:val="false"/>
                <w:i w:val="false"/>
                <w:color w:val="000000"/>
                <w:sz w:val="20"/>
              </w:rPr>
              <w:t>шешіміне қосымша</w:t>
            </w:r>
          </w:p>
        </w:tc>
      </w:tr>
    </w:tbl>
    <w:bookmarkStart w:name="z9" w:id="7"/>
    <w:p>
      <w:pPr>
        <w:spacing w:after="0"/>
        <w:ind w:left="0"/>
        <w:jc w:val="left"/>
      </w:pPr>
      <w:r>
        <w:rPr>
          <w:rFonts w:ascii="Times New Roman"/>
          <w:b/>
          <w:i w:val="false"/>
          <w:color w:val="000000"/>
        </w:rPr>
        <w:t xml:space="preserve"> Панфилов ауданы бойынша тұрғын үй көмегін көрсету мөлшері мен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p>
      <w:pPr>
        <w:spacing w:after="0"/>
        <w:ind w:left="0"/>
        <w:jc w:val="both"/>
      </w:pPr>
      <w:r>
        <w:rPr>
          <w:rFonts w:ascii="Times New Roman"/>
          <w:b w:val="false"/>
          <w:i w:val="false"/>
          <w:color w:val="000000"/>
          <w:sz w:val="28"/>
        </w:rPr>
        <w:t>
      1. Тұрғын үй көмегі жергілікті бюджет қаражаты есебінен,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(бұдан әрі – көрсетілетін қызметті алушы),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 Панфилов ауданында тұратындарға:</w:t>
      </w:r>
    </w:p>
    <w:p>
      <w:pPr>
        <w:spacing w:after="0"/>
        <w:ind w:left="0"/>
        <w:jc w:val="both"/>
      </w:pPr>
      <w:r>
        <w:rPr>
          <w:rFonts w:ascii="Times New Roman"/>
          <w:b w:val="false"/>
          <w:i w:val="false"/>
          <w:color w:val="000000"/>
          <w:sz w:val="28"/>
        </w:rPr>
        <w:t>
      ағымдағы және жинақтау жарналарын;</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Көрсетілетін қызметті алушылардың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p>
      <w:pPr>
        <w:spacing w:after="0"/>
        <w:ind w:left="0"/>
        <w:jc w:val="both"/>
      </w:pPr>
      <w:r>
        <w:rPr>
          <w:rFonts w:ascii="Times New Roman"/>
          <w:b w:val="false"/>
          <w:i w:val="false"/>
          <w:color w:val="000000"/>
          <w:sz w:val="28"/>
        </w:rPr>
        <w:t>
      2. Тұрғын үй көмегін тағайындау "Панфилов ауданының жұмыспен қамту және әлеуметтік бағдарламалар бөлімі" мемлекеттік мекемесімен (бұдан әрі – көрсетілетін қызметті беруші) көрсетіледі.</w:t>
      </w:r>
    </w:p>
    <w:bookmarkStart w:name="z11" w:id="9"/>
    <w:p>
      <w:pPr>
        <w:spacing w:after="0"/>
        <w:ind w:left="0"/>
        <w:jc w:val="left"/>
      </w:pPr>
      <w:r>
        <w:rPr>
          <w:rFonts w:ascii="Times New Roman"/>
          <w:b/>
          <w:i w:val="false"/>
          <w:color w:val="000000"/>
        </w:rPr>
        <w:t xml:space="preserve"> 2-тарау. Тұрғын үй көмегін көрсету мөлшері мен тәртібі</w:t>
      </w:r>
    </w:p>
    <w:bookmarkEnd w:id="9"/>
    <w:p>
      <w:pPr>
        <w:spacing w:after="0"/>
        <w:ind w:left="0"/>
        <w:jc w:val="both"/>
      </w:pPr>
      <w:r>
        <w:rPr>
          <w:rFonts w:ascii="Times New Roman"/>
          <w:b w:val="false"/>
          <w:i w:val="false"/>
          <w:color w:val="000000"/>
          <w:sz w:val="28"/>
        </w:rPr>
        <w:t xml:space="preserve">
      3. Көрсетілетін қызметті алушының жиынтық кірісі көрсетілетін қызметті берушімен Қазақстан Республикасы Өнеркәсіп және құрылыс министрінің 2023 жылғы 8 желтоқсандағы №117 "Тұрғын үй көмегін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№33763 болып тіркелген) (бұдан әрі – Қағидалар) сәйкес есептеледі.</w:t>
      </w:r>
    </w:p>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алушының осы мақсаттарға жұмсайтын шығыстарының көрсетілетін қызметті алушының жиынтық кірісіне 10 (он) пайыз мөлшерінде шекті жол берілетін деңгейінің арасындағы айырма ретінде айқындалады.</w:t>
      </w:r>
    </w:p>
    <w:p>
      <w:pPr>
        <w:spacing w:after="0"/>
        <w:ind w:left="0"/>
        <w:jc w:val="both"/>
      </w:pPr>
      <w:r>
        <w:rPr>
          <w:rFonts w:ascii="Times New Roman"/>
          <w:b w:val="false"/>
          <w:i w:val="false"/>
          <w:color w:val="000000"/>
          <w:sz w:val="28"/>
        </w:rPr>
        <w:t>
      Тұрғын үй көмегінің мөлшерін көрсетілетін қызметті беруші Қағидалардың 4-1-тармағына сәйкес есептейді.</w:t>
      </w:r>
    </w:p>
    <w:p>
      <w:pPr>
        <w:spacing w:after="0"/>
        <w:ind w:left="0"/>
        <w:jc w:val="both"/>
      </w:pPr>
      <w:r>
        <w:rPr>
          <w:rFonts w:ascii="Times New Roman"/>
          <w:b w:val="false"/>
          <w:i w:val="false"/>
          <w:color w:val="000000"/>
          <w:sz w:val="28"/>
        </w:rPr>
        <w:t>
      5. Телекоммуникация желісіне қосылған телефон үшін абоненттік төлемақының өсуі бөлігінде байланыс қызметтер өтемақысы Қазақстан Республикасының Цифрлық даму, инновациялар және аэроғарыш өнеркәсібі министрінің 2023 жылғы 28 шiлдедегi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w:t>
      </w:r>
      <w:r>
        <w:rPr>
          <w:rFonts w:ascii="Times New Roman"/>
          <w:b w:val="false"/>
          <w:i w:val="false"/>
          <w:color w:val="000000"/>
          <w:sz w:val="28"/>
        </w:rPr>
        <w:t>" 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жүргізіледі.</w:t>
      </w:r>
    </w:p>
    <w:p>
      <w:pPr>
        <w:spacing w:after="0"/>
        <w:ind w:left="0"/>
        <w:jc w:val="both"/>
      </w:pPr>
      <w:r>
        <w:rPr>
          <w:rFonts w:ascii="Times New Roman"/>
          <w:b w:val="false"/>
          <w:i w:val="false"/>
          <w:color w:val="000000"/>
          <w:sz w:val="28"/>
        </w:rPr>
        <w:t>
       6. Көрсетілетін қызметті алушы (немесе оның сенiмхатқа, заңдарға, сот шешiмiне не әкiмшiлiк құжатқа негiзделген өкiлi) тұрғын үй көмегін тағайындау үшін Мемлекеттік корпорацияға немесе "электрондық үкімет" веб-порталына тоқсанына бір рет жүгінеді.</w:t>
      </w:r>
    </w:p>
    <w:p>
      <w:pPr>
        <w:spacing w:after="0"/>
        <w:ind w:left="0"/>
        <w:jc w:val="both"/>
      </w:pPr>
      <w:r>
        <w:rPr>
          <w:rFonts w:ascii="Times New Roman"/>
          <w:b w:val="false"/>
          <w:i w:val="false"/>
          <w:color w:val="000000"/>
          <w:sz w:val="28"/>
        </w:rPr>
        <w:t>
      Мемлекеттік корпорациядан құжаттардың толық жиынтығын қабылдаған күннен бастап құжаттарды қарау және тұрғын үй көмегін көрсету туралы шешім қабылдау не бас тарту туралы дәлелді жауап не "электрондық үкімет" веб-порталы арқылы беру мерзімі 6 (алты) жұмыс күнін құрайды.</w:t>
      </w:r>
    </w:p>
    <w:p>
      <w:pPr>
        <w:spacing w:after="0"/>
        <w:ind w:left="0"/>
        <w:jc w:val="both"/>
      </w:pPr>
      <w:r>
        <w:rPr>
          <w:rFonts w:ascii="Times New Roman"/>
          <w:b w:val="false"/>
          <w:i w:val="false"/>
          <w:color w:val="000000"/>
          <w:sz w:val="28"/>
        </w:rPr>
        <w:t>
      7. Тұрғын үй көмегін тағайындау толық ағымдағы тоқсанға жүргізіледі, бұл ретте көрсетілетін қызметті алушының жиынтық кірісі мен коммуналдық қызметтерінің өткен тоқсандағы шығындары есепке алынады.</w:t>
      </w:r>
    </w:p>
    <w:p>
      <w:pPr>
        <w:spacing w:after="0"/>
        <w:ind w:left="0"/>
        <w:jc w:val="both"/>
      </w:pPr>
      <w:r>
        <w:rPr>
          <w:rFonts w:ascii="Times New Roman"/>
          <w:b w:val="false"/>
          <w:i w:val="false"/>
          <w:color w:val="000000"/>
          <w:sz w:val="28"/>
        </w:rPr>
        <w:t xml:space="preserve">
      8. Тұрғын үй көмегі көрсетілетін қызметті алушыға кондоминиум объектісін басқаруға және кондоминиум объектісінің ортақ мүлкін күтіп -ұстауға,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 </w:t>
      </w:r>
    </w:p>
    <w:p>
      <w:pPr>
        <w:spacing w:after="0"/>
        <w:ind w:left="0"/>
        <w:jc w:val="both"/>
      </w:pPr>
      <w:r>
        <w:rPr>
          <w:rFonts w:ascii="Times New Roman"/>
          <w:b w:val="false"/>
          <w:i w:val="false"/>
          <w:color w:val="000000"/>
          <w:sz w:val="28"/>
        </w:rPr>
        <w:t>
      9. Көрсетілетін қызметті алушыға тұрғын үй көмегін тағайындау тиісті қаржы жылына арналған қалалық бюджетте көзделген қаражат шегінде жүзеге асырылады.</w:t>
      </w:r>
    </w:p>
    <w:p>
      <w:pPr>
        <w:spacing w:after="0"/>
        <w:ind w:left="0"/>
        <w:jc w:val="both"/>
      </w:pPr>
      <w:r>
        <w:rPr>
          <w:rFonts w:ascii="Times New Roman"/>
          <w:b w:val="false"/>
          <w:i w:val="false"/>
          <w:color w:val="000000"/>
          <w:sz w:val="28"/>
        </w:rPr>
        <w:t>
      10. Көрсетілетін қызметті алушыға тұрғын үй көмегін төлеуді көрсетілетін қызметті беруші екінші деңгейдегі банктер арқылы есептелген сомаларды көрсетілетін қызметті алушылардың жеке шоттарына аудару жолымен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