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12d5" w14:textId="4f21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"Панфилов ауданының елді мекендерінде салық салу объектісінің орналасуын ескеретін аймаққа бөлу коэффициенттерін бекіту туралы" Жетісу облысы Панфилов ауданы әкімдігінің 2024 жылғы 2 тамыздағы № 428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ауданы әкімдігінің 2026 жылғы 13 қаңтардағы № 10 қаулысы. Қазақстан Республикасының Әділет министрлігінде 2026 жылы 14 қаңтарда № 37845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ауданының әкімдігі ҚАУЛЫ ЕТЕДІ: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"Панфилов ауданының елді мекендерінде салық салу объектісінің орналасуын ескеретін аймаққа бөлу коэффициенттерін бекіту туралы" Жетісу облысы Панфилов ауданы әкімдігінің 2024 жылғы 2 тамыздағы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238-19 болып тіркелген) қаулысының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Панфилов ауданы әкімінің жетекшілік ететін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2026 жылғы 1 қаңтардан бастап қолданысқа енгізіледі және ресми жариялануға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Сағымбек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