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66e7" w14:textId="d086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"Жетісу облысында ортақ су пайдалану ережелерін белгiлеу туралы" Жетісу облыстық мәслихатының 2025 жылғы 28 мамырдағы № 28-178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мәслихатының 2026 жылғы 5 ақпандағы № 34-207 шешімі. Қазақстан Республикасының Әділет министрлігінде 2026 жылы 9 ақпанда № 37957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"Жетісу облысының ортақ су пайдалану ережелерін белгілеу туралы" Жетісу облыстық мәслихатының 2025 жылғы 28 мамырдағы </w:t>
      </w:r>
      <w:r>
        <w:rPr>
          <w:rFonts w:ascii="Times New Roman"/>
          <w:b w:val="false"/>
          <w:i w:val="false"/>
          <w:color w:val="000000"/>
          <w:sz w:val="28"/>
        </w:rPr>
        <w:t>№ 28-178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313-19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 әкімінің жетекшілік ететін орынбасарына (келісім бойынша)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Салыкова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