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5b83" w14:textId="4a15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"Ұлытау ауданында бөлшек салықтың арнаулы салық режимін қолдану кезінде салық мөлшерлемесінің мөлшерін төмендету туралы" Ұлытау облысы Ұлытау аудандық мәслихатының 2024 жылғы 5 наурыздағы № 108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2026 жылғы 27 қаңтардағы № 258 шешімі. Қазақстан Республикасының Әділет министрлігінде 2026 жылғы 28 қаңтарда № 37894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облысы Ұлытау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"Ұлытау ауданында бөлшек салықтың арнаулы салық режимін қолдану кезінде салық мөлшерлемесінің мөлшерін төмендету туралы" Ұлытау ауданы мәслихатының 2024 жылғы 5 наурыздағы №108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№110-20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