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1f73" w14:textId="9e2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"Жаңаарқа ауданында бөлшек салықтың арнаулы салық режимін қолдану кезінде салық мөлшерлемесінің мөлшерін төмендету туралы" Ұлытау облысы Жаңаарқа аудандық мәслихатының 2024 жылғы 20 ақпандағы № 14/92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2026 жылғы 22 сәуірдегі № 41/228 шешімі. Қазақстан Республикасының Әділет министрлігінде 2026 жылғы 12 мамырда № 38702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"Жаңаарқа ауданында бөлшек салықтың арнаулы салық режимін қолдану кезінде салық мөлшерлемесінің мөлшерін төмендету туралы" Ұлытау облысы Жаңаарқа аудандық мәслихатының 2024 жылғы 20 ақпандағы № 14/92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№100-20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