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5b50" w14:textId="c3b5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2025 жылғы 18 сәуірдегі № 193 "Тұрғын үй сертификаттарының мөлшері мен оларды алушылар санаттарының тізбесін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2026 жылғы 20 наурыздағы № 260 шешімі. Қазақстан Республикасының Әділет министрлігінде 2026 жылғы 30 наурызда № 38225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2025 жылғы 18 сәуірдегі № 193 "Тұрғын үй сертификаттарының мөлшері мен оларды алушылар санаттарының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