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cca1" w14:textId="144c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7 қазандағы № 21/11-VІІІ "Бесқарағай ауданы бойынша тұрғын үй сертификаттарының мөлшері мен оларды алушылар санаттарының тізбесін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2026 жылғы 27 наурыздағы № 38/5-VIII шешімі. Қазақстан Республикасының Әділет министрлігінде 2026 жылғы 1 сәуірде № 38272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7 қазандағы № 21/11-VІІІ "Бесқарағай ауданы бойынша тұрғын үй сертификаттарының мөлшері мен оларды алушылар санаттарының тізбесін айқындау туралы" (нормативтік құқықтық актілерді мемлекеттік тіркеу тізілімінде № 352-18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Бесқарағай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министрлігі" мемлекеттік мекемесінде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Бесқарағай аудандық мәслихатының интернет-ресурсында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