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c04c" w14:textId="1c9c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"Аягөз ауданында бөлшек салықтың арнаулы салық режимін қолдану кезінде салық мөлшерлемесінің мөлшерін төмендету туралы" 2024 жылғы 17 шілдедегі № 14/256-VIII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2026 жылғы 13 ақпандағы № 32/588-VIII шешімі. Қазақстан Республикасының Әділет министрлігінде 2026 жылғы 19 ақпанда № 38010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Аягөз аудандық мәслихаты ШЕШТІ: 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"Аягөз ауданында бөлшек салықтың арнаулы салық режимін қолдану кезінде салық мөлшерлемесінің мөлшерін төмендету туралы" Аягөз аудандық мәслихатының 2024 жылғы 17 шілдедегі № 14/256-VIII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306-18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