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a2bbb" w14:textId="e8a2b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Шымкент қаласы әкімдігінің 2026 жылғы 12 наурыздағы № 1043 қаулысы. Қазақстан Республикасының Әділет министрлігінде 2026 жылғы 13 наурызда № 38145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1. Шымкент қаласы әкімдігінің кейбір қаулыларының күші жойылды деп танылсын:</w:t>
      </w:r>
    </w:p>
    <w:bookmarkEnd w:id="1"/>
    <w:bookmarkStart w:name="z3" w:id="2"/>
    <w:p>
      <w:pPr>
        <w:spacing w:after="0"/>
        <w:ind w:left="0"/>
        <w:jc w:val="both"/>
      </w:pPr>
      <w:r>
        <w:rPr>
          <w:rFonts w:ascii="Times New Roman"/>
          <w:b w:val="false"/>
          <w:i w:val="false"/>
          <w:color w:val="000000"/>
          <w:sz w:val="28"/>
        </w:rPr>
        <w:t xml:space="preserve">
      1)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мөлшерін бекіту туралы" Шымкент қаласы әкімдігінің 2018 жылғы 12 қарашадағы № 248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4778 болып тіркелген);</w:t>
      </w:r>
    </w:p>
    <w:bookmarkEnd w:id="2"/>
    <w:bookmarkStart w:name="z4" w:id="3"/>
    <w:p>
      <w:pPr>
        <w:spacing w:after="0"/>
        <w:ind w:left="0"/>
        <w:jc w:val="both"/>
      </w:pPr>
      <w:r>
        <w:rPr>
          <w:rFonts w:ascii="Times New Roman"/>
          <w:b w:val="false"/>
          <w:i w:val="false"/>
          <w:color w:val="000000"/>
          <w:sz w:val="28"/>
        </w:rPr>
        <w:t xml:space="preserve">
      2)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мөлшерін бекіту туралы" Шымкент қаласы әкімдігінің 2018 жылғы 12 қарашадағы № 248 қаулысына өзгеріс енгізу туралы" Шымкент қаласы әкімдігінің 2024 жылғы 19 маусымдағы № 2932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214-17 болып тіркелген).</w:t>
      </w:r>
    </w:p>
    <w:bookmarkEnd w:id="3"/>
    <w:bookmarkStart w:name="z5" w:id="4"/>
    <w:p>
      <w:pPr>
        <w:spacing w:after="0"/>
        <w:ind w:left="0"/>
        <w:jc w:val="both"/>
      </w:pPr>
      <w:r>
        <w:rPr>
          <w:rFonts w:ascii="Times New Roman"/>
          <w:b w:val="false"/>
          <w:i w:val="false"/>
          <w:color w:val="000000"/>
          <w:sz w:val="28"/>
        </w:rPr>
        <w:t>
      2. "Шымкент қаласының дене шынықтыру және спорт басқармасы" мемлекеттік мекемесі Қазақстан Республикасының заңнамасында белгіленген тәртіпте:</w:t>
      </w:r>
    </w:p>
    <w:bookmarkEnd w:id="4"/>
    <w:p>
      <w:pPr>
        <w:spacing w:after="0"/>
        <w:ind w:left="0"/>
        <w:jc w:val="both"/>
      </w:pPr>
      <w:r>
        <w:rPr>
          <w:rFonts w:ascii="Times New Roman"/>
          <w:b w:val="false"/>
          <w:i w:val="false"/>
          <w:color w:val="000000"/>
          <w:sz w:val="28"/>
        </w:rPr>
        <w:t>
      1) осы қаулыны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қаулыны ресми жарияланғанынан кейін Шымкент қаласы әкімдігінің интернет-ресурсына орналастыруды қамтамасыз етсін.</w:t>
      </w:r>
    </w:p>
    <w:bookmarkStart w:name="z6" w:id="5"/>
    <w:p>
      <w:pPr>
        <w:spacing w:after="0"/>
        <w:ind w:left="0"/>
        <w:jc w:val="both"/>
      </w:pPr>
      <w:r>
        <w:rPr>
          <w:rFonts w:ascii="Times New Roman"/>
          <w:b w:val="false"/>
          <w:i w:val="false"/>
          <w:color w:val="000000"/>
          <w:sz w:val="28"/>
        </w:rPr>
        <w:t>
      3. Осы қаулының орындалуын бақылау Шымкент қаласы әкімінің жетекшілік ететін орынбасарына жүктелсін.</w:t>
      </w:r>
    </w:p>
    <w:bookmarkEnd w:id="5"/>
    <w:bookmarkStart w:name="z7"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Сыздыкбеков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