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56fa12" w14:textId="d56fa1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Талғар ауданы елді мекендерінің шекараларын (шектерiн)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Талғар аудандық мәслихатының 2026 жылғы 5 наурыздағы № 55-231 бірлескен шешімі және Алматы облысы Талғар ауданы әкімдігінің 2026 жылғы 6 наурыздағы № 03-71 қаулысы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 Қазақстан Республикасының Жер кодексінің 108-бабының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>, "Қазақстан Республикасының әкімшілік-аумақтық құрылысы туралы" Қазақстан Республикасының Заңының 12-бабының </w:t>
      </w:r>
      <w:r>
        <w:rPr>
          <w:rFonts w:ascii="Times New Roman"/>
          <w:b w:val="false"/>
          <w:i w:val="false"/>
          <w:color w:val="000000"/>
          <w:sz w:val="28"/>
        </w:rPr>
        <w:t>3)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Талғар аудандық мәслихаты ШЕШІМ ҚАБЫЛДАДЫ және Талғар ауданының әкімдігі ҚАУЛЫ ЕТЕДІ: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Талғар ауданының елді мекендерінің шекаралары сызбалық карталарға (сызбалық карталары "Талғар ауданының жер қатынастары бөлімі" мемлекеттік мекемесінде) сәйкес белгіленсін: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Алатау ауылдық округі бойынша: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Алмалық ауылының шекарасы (шегi) жалпы көлемі 175,1069 гектар болып белгіленсін;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Алтындән ауылының шекарасы (шегi) жалпы көлемі 33,4595 гектар болып белгіленсін;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Амангелді ауылының шекарасы (шегi) жалпы көлемі 87,4421 гектар болып белгіленсін;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Байбұлақ ауылының шекарасы (шегi) жалпы көлемі 212,8998 гектар болып белгіленсін;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Береке ауылының шекарасы (шегi) жалпы көлемі 75,7700 гектар болып белгіленсін;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Қызыл Қайрат ауылының шекарасы (шегi) жалпы көлемі 476,9618 гектар болып белгіленсін;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Рысқұлов ауылының шекарасы (шегi) жалпы көлемі 296,0000 гектар болып белгіленсін;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Шымбұлақ ауылының шекарасы (шегi) жалпы көлемі 49,0188 гектар болып белгіленсін;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Бесағаш ауылдық округі бойынша: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Акбұлақ ауылының шекарасы (шегi) жалпы көлемі 20,4000 гектар болып белгіленсін;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Бесағаш ауылының шекарасы (шегi) жалпы көлемі 1328,5466 гектар болып белгіленсін;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Бесқайнар ауылдық округі бойынша: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Бесқайнар ауылының шекарасы (шегi) жалпы көлемі 260,0000 гектар болып белгіленсін;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Қотырбұлақ ауылының шекарасы (шегi) жалпы көлемі 34,5000 гектар болып белгіленсін;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Белбұлақ ауылдық округі бойынша: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Белбұлақ ауылының шекарасы (шегi) жалпы көлемі 953,0614 гектар болып белгіленсін;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Бірлік ауылының шекарасы (шегi) жалпы көлемі 366,3045 гектар болып белгіленсін;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Талдыбұлақ ауылының шекарасы (шегi) жалпы көлемі 408,0373 гектар болып белгіленсін;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Гүлдала ауылдық округі бойынша: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Гүлдала ауылының шекарасы (шегi) жалпы көлемі 339,9000 гектар болып белгіленсін;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Кіші Байсерке ауылының шекарасы (шегi) жалпы көлемі 227,0000 гектар болып белгіленсін;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Жаңа Қуат ауылының шекарасы (шегi) жалпы көлемі 472,0234 гектар болып белгіленсін;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Қайнар ауылдық округі бойынша: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Достық ауылының шекарасы (шегi) жалпы көлемі 30,9135 гектар болып белгіленсін;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Еламан ауылының шекарасы (шегi) жалпы көлемі 156,4000 гектар болып белгіленсін;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Еркін ауылының шекарасы (шегi) жалпы көлемі 198,2231 гектар болып белгіленсін;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Жаңалық ауылының шекарасы (шегi) жалпы көлемі 658,6000 гектар болып белгіленсін;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Жалқамыс ауылының шекарасы (шегi) жалпы көлемі 386,1314 гектар болып белгіленсін;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Көктал ауылының шекарасы (шегi) жалпы көлемі 308,7958 гектар болып белгіленсін;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Қайнар ауылының шекарасы (шегi) жалпы көлемі 188,1000 гектар болып белгіленсін;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Сақтан ауылының шекарасы (шегi) жалпы көлемі 20,5000 гектар болып белгіленсін;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Тереңқара ауылының шекарасы (шегi) жалпы көлемі 134,4061 гектар болып белгіленсін;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Кеңдала ауылдық округі бойынша: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Ақдала ауылының шекарасы (шегi) жалпы көлемі 735,4277 гектар болып белгіленсін;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Еңбекші ауылының шекарасы (шегi) жалпы көлемі 208,5000 гектар болып белгіленсін;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Кеңдала ауылының шекарасы (шегi) жалпы көлемі 557,1496 гектар болып белгіленсін;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Ақтас ауылының шекарасы (шегi) жалпы көлемі 285,3616 гектар болып белгіленсін;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Нұра ауылдық округі бойынша: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Нұра ауылының шекарасы (шегi) жалпы көлемі 689,8000 гектар болып белгіленсін;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Өстемір ауылының шекарасы (шегi) жалпы көлемі 394,6000 гектар болып белгіленсін;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Туғанбай ауылының шекарасы (шегi) жалпы көлемі 530,7000 гектар болып белгіленсін;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Панфилов ауылдық округі бойынша: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Арқабай ауылының шекарасы (шегi) жалпы көлемі 109,8000 гектар болып белгіленсін;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Каменное плато ауылының шекарасы (шегi) жалпы көлемі 8,1000 гектар болып белгіленсін;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Қарабұлақ ауылының шекарасы (шегi) жалпы көлемі 397,2227 гектар болып белгіленсін;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Жібек жолы ауылының шекарасы (шегi) жалпы көлемі 810,0756 гектар болып белгіленсін;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Панфилов ауылының шекарасы (шегi) жалпы көлемі 1434,0595 гектар болып белгіленсін;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Төңкеріс ауылының шекарасы (шегi) жалпы көлемі 171,0043 гектар болып белгіленсін;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Түзусай ауылының шекарасы (шегi) жалпы көлемі 598,0988 гектар болып белгіленсін;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Тұздыбастау ауылдық округі бойынша: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Тұздыбастау ауылының шекарасы (шегi) жалпы көлемі 1648,1629 гектар болып белгіленсін.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бірлескен Талғар аудандық мәслихатының шешімі және Талғар ауданы әкімдігінің қаулысының орындалуын бақылау Талғар ауданы әкімінің жетекшілік ететін орынбасарына жүктелсін.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бірлескен Талғар аудандық мәслихатының шешімі және Талғар ауданы әкімдігінің қаулысы оның алғашқы ресми жарияланғанған күнінен кейін күнтізбелік он күн өткен соң қолданысқа енгізіледі.</w:t>
      </w:r>
    </w:p>
    <w:bookmarkEnd w:id="5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Алматы облысы Талғар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Алибеков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Алматы облысы Талғар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Айдарбеков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