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e7e2" w14:textId="278e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"Қонаев қаласының мұқтаж азаматтарының жекелеген санаттарына қалалық қоғамдық көлікте (таксиден басқа) жеңілдікпен жол жүруді ұсыну туралы" бірлескен шешім мен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2026 жылғы 10 наурыздағы № 60-201 шешімі. Қазақстан Республикасының Әділет министрлігінде 2026 жылы 12 наурызда № 38137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 және Қонаев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Қонаев қаласы мәслихатының 2025 жылғы 21 ақпандағы № 39-144 шешімі және Алматы облысы Қонаев қаласы әкімдігінің 2025 жылғы 21 ақпандағы № 194 қаулысы "Қонаев қаласының мұқтаж азаматтарының жекелеген санаттарына қалалық қоғамдық көлікте (таксиден басқа) жеңілдікпен жол жүруді ұсыну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6215-05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"Қонаев қаласы әкімдігінің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шешім мен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шешім мен қаулының ресми жарияланғанынан кейін оның Қонаев қаласы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Қонаев қаласы мәслихатының шешімі және Қонаев қаласы әкімдігінің қаулысының орындалуын бақылау қала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Қонаев қаласы мәслихатының шешімі және Қонаев қаласы әкімдігінің қаулысы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маслихаты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