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e02fe" w14:textId="83e02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Шалқар аудандық мәслихатының 2024 жылғы 15 наурыздағы № 221 "Шалқар ауданында тұрғын үй көмегін көрсетудің мөлшері мен қағидаларын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Шалқар аудандық мәслихатының 2026 жылғы 6 ақпандағы № 578 шешімі. Қазақстан Республикасының Әділет министрлігінде 2026 жылғы 10 ақпанда № 37961 болып тіркелді</w:t>
      </w:r>
    </w:p>
    <w:p>
      <w:pPr>
        <w:spacing w:after="0"/>
        <w:ind w:left="0"/>
        <w:jc w:val="both"/>
      </w:pPr>
      <w:bookmarkStart w:name="z2" w:id="0"/>
      <w:r>
        <w:rPr>
          <w:rFonts w:ascii="Times New Roman"/>
          <w:b w:val="false"/>
          <w:i w:val="false"/>
          <w:color w:val="000000"/>
          <w:sz w:val="28"/>
        </w:rPr>
        <w:t>
      Ақтөбе облысы Шалқар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Ақтөбе облысы Шалқар аудандық мәслихатының 2024 жылғы 15 наурыздағы № 221 "Шалқар ауданында тұрғын үй көмегін көрсетудің мөлшері мен қағидаларын бекіту туралы" (нормативтік құқықтық актілерді мемлекеттік тіркеу Тізілімінде №8540-04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both"/>
      </w:pPr>
      <w:r>
        <w:rPr>
          <w:rFonts w:ascii="Times New Roman"/>
          <w:b w:val="false"/>
          <w:i w:val="false"/>
          <w:color w:val="000000"/>
          <w:sz w:val="28"/>
        </w:rPr>
        <w:t>
      көрсетілген шешіммен бекітілген, Шалқар ауданында тұрғын үй көмегін көрсетудің мөлшері мен қағидаларында: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алтыншы бөлігі жаңа редакцияда жазылсын:</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шектi жол берiлетiн деңгейi арасындағы айырма ретiнде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 мазмұндағы жаңа редакцияда жазылсын:</w:t>
      </w:r>
    </w:p>
    <w:p>
      <w:pPr>
        <w:spacing w:after="0"/>
        <w:ind w:left="0"/>
        <w:jc w:val="both"/>
      </w:pPr>
      <w:r>
        <w:rPr>
          <w:rFonts w:ascii="Times New Roman"/>
          <w:b w:val="false"/>
          <w:i w:val="false"/>
          <w:color w:val="000000"/>
          <w:sz w:val="28"/>
        </w:rPr>
        <w:t>
      "2.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p>
      <w:pPr>
        <w:spacing w:after="0"/>
        <w:ind w:left="0"/>
        <w:jc w:val="both"/>
      </w:pPr>
      <w:r>
        <w:rPr>
          <w:rFonts w:ascii="Times New Roman"/>
          <w:b w:val="false"/>
          <w:i w:val="false"/>
          <w:color w:val="000000"/>
          <w:sz w:val="28"/>
        </w:rPr>
        <w:t xml:space="preserve">
      Тұрғын үй көмегінің мөлшері қызметті берушімен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33763 болып тіркелген) Тұрғын үй көмегін беру қағидаларының (бұдан әрі – Қағидалар) </w:t>
      </w:r>
      <w:r>
        <w:rPr>
          <w:rFonts w:ascii="Times New Roman"/>
          <w:b w:val="false"/>
          <w:i w:val="false"/>
          <w:color w:val="000000"/>
          <w:sz w:val="28"/>
        </w:rPr>
        <w:t>4-1-тармағына</w:t>
      </w:r>
      <w:r>
        <w:rPr>
          <w:rFonts w:ascii="Times New Roman"/>
          <w:b w:val="false"/>
          <w:i w:val="false"/>
          <w:color w:val="000000"/>
          <w:sz w:val="28"/>
        </w:rPr>
        <w:t xml:space="preserve"> сәйкес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мазмұндағы жаңа редакцияда жазылсын:</w:t>
      </w:r>
    </w:p>
    <w:p>
      <w:pPr>
        <w:spacing w:after="0"/>
        <w:ind w:left="0"/>
        <w:jc w:val="both"/>
      </w:pPr>
      <w:r>
        <w:rPr>
          <w:rFonts w:ascii="Times New Roman"/>
          <w:b w:val="false"/>
          <w:i w:val="false"/>
          <w:color w:val="000000"/>
          <w:sz w:val="28"/>
        </w:rPr>
        <w:t xml:space="preserve">
      "3. Аз қамтылған отбасының (азаматтың) жиынтық табысын Қағидалардың </w:t>
      </w:r>
      <w:r>
        <w:rPr>
          <w:rFonts w:ascii="Times New Roman"/>
          <w:b w:val="false"/>
          <w:i w:val="false"/>
          <w:color w:val="000000"/>
          <w:sz w:val="28"/>
        </w:rPr>
        <w:t>3 тарауымен</w:t>
      </w:r>
      <w:r>
        <w:rPr>
          <w:rFonts w:ascii="Times New Roman"/>
          <w:b w:val="false"/>
          <w:i w:val="false"/>
          <w:color w:val="000000"/>
          <w:sz w:val="28"/>
        </w:rPr>
        <w:t xml:space="preserve"> айқындалатын тәртіппен тұрғын үй көмегін алуға өтініш білдірген тоқсанның алдындағы тоқсан үшін уәкілетті орган есептейді.";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13-тармағы</w:t>
      </w:r>
      <w:r>
        <w:rPr>
          <w:rFonts w:ascii="Times New Roman"/>
          <w:b w:val="false"/>
          <w:i w:val="false"/>
          <w:color w:val="000000"/>
          <w:sz w:val="28"/>
        </w:rPr>
        <w:t xml:space="preserve"> алынып тасталсын.</w:t>
      </w:r>
    </w:p>
    <w:bookmarkStart w:name="z8" w:id="1"/>
    <w:p>
      <w:pPr>
        <w:spacing w:after="0"/>
        <w:ind w:left="0"/>
        <w:jc w:val="both"/>
      </w:pPr>
      <w:r>
        <w:rPr>
          <w:rFonts w:ascii="Times New Roman"/>
          <w:b w:val="false"/>
          <w:i w:val="false"/>
          <w:color w:val="000000"/>
          <w:sz w:val="28"/>
        </w:rPr>
        <w:t>
      2. "Шалқар аудандық мәслихатының аппараты" мемлекеттік мекемесі заңнамада белгіленген тәртіппен:</w:t>
      </w:r>
    </w:p>
    <w:bookmarkEnd w:id="1"/>
    <w:p>
      <w:pPr>
        <w:spacing w:after="0"/>
        <w:ind w:left="0"/>
        <w:jc w:val="both"/>
      </w:pPr>
      <w:r>
        <w:rPr>
          <w:rFonts w:ascii="Times New Roman"/>
          <w:b w:val="false"/>
          <w:i w:val="false"/>
          <w:color w:val="000000"/>
          <w:sz w:val="28"/>
        </w:rPr>
        <w:t>
      1) осы шешімді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Шалқар аудандық мәслихатының интернет – ресурсында орналастыруды қамтамасыз етсін.</w:t>
      </w:r>
    </w:p>
    <w:bookmarkStart w:name="z9"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