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9e4c" w14:textId="c899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"Мәртөк ауданында бөлшек салықтың арнаулы салық режимін қолдану кезінде салық мөлшерлемесінің мөлшерін төмендету туралы" Ақтөбе облысы Мәртөк аудандық мәслихатының 2024 жылғы 19 қарашадағы № 155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2026 жылғы 19 қаңтардағы № 285 шешімі. Қазақстан Республикасының Әділет министрлігінде 2026 жылғы 20 қаңтарда № 37863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"Мәртөк ауданында бөлшек салықтың арнаулы салық режимін қолдану кезінде салық мөлшерлемесінің мөлшерін төмендету туралы" Ақтөбе облысы Мәртөк аудандық мәслихатының 2024 жылғы 19 қарашадағы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8654-04 болып тіркелген)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