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7991" w14:textId="3ee7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2026 жылғы 26 ақпандағы № 46 қаулысы. Қазақстан Республикасының Әділет министрлігінде 2026 жылғы 2 наурызда № 38069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 әкімдігінің кейбір қаулыларының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 және ресми жариялануға жатады.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қаулысына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әкімдігінің күші жойылған қаулыларының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"Ырғыз ауданы бойынша салық салу объектісінің орналасуын ескеретін аймаққа бөлу коэффициентін бекіту туралы" Ырғыз ауданы әкімдігінің 2020 жылғы 4 қыркүйектегі № 175 (нормативтік құқықтық актілерді мемлекеттік тіркеу тізілімінде № 7404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қаулысына өзгеріс енгізу туралы" Ырғыз ауданы әкімдігінің 2021 жылғы 26 қарашадағы № 268 (нормативтік құқықтық актілерді мемлекеттік тіркеу тізілімінде № 25452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қаулысына өзгеріс енгізу туралы" Ырғыз ауданы әкімдігінің 2022 жылғы 21 қарашадағы № 226 (нормативтік құқықтық актілерді мемлекеттік тіркеу тізілімінде № 30681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қаулысына өзгеріс енгізу туралы" Ырғыз ауданы әкімдігінің 2023 жылғы 23 қазандағы № 180 (нормативтік құқықтық актілерді мемлекеттік тіркеу тізілімінде № 8417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қаулысына өзгеріс енгізу туралы" Ырғыз ауданы әкімдігінің 2024 жылғы 17 қазандағы № 147 (нормативтік құқықтық актілерді мемлекеттік тіркеу тізілімінде № 8638-04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