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800" w14:textId="4cd6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2026 жылғы 14 сәуірдегі № 8С-28-3 шешімі. Қазақстан Республикасының Әділет министрлігінде 2026 жылғы 16 сәуірде № 38446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Ақмола облыстық мәслихатының 2016 жылғы 12 желтоқсандағы № 6С-7-9 "Ақмола облысында жалпы су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5715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Ақмола облыстық мәслихатының 2021 жылғы 13 желтоқсандағы № 7С-12-5 "Ақмола облыстық мәслихатының 2016 жылғы 12 желтоқсандағы № 6С-7-9 "Ақмола облысында жалпы су пайдалану қағидаларын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25968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