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65d6" w14:textId="8936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8 шiлдедегi № 298 бұйрығы. Қазақстан Республикасының Әділет министрлігінде 2026 жылғы 9 шiлдеде № 39269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"Семей ядролық сынақ полигонындағы ядролық сынақтардың салдарынан зардап шеккен азаматтарды тіркеу, біржолғы мемлекеттік ақшалай өтемақы төлеу, куәлік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Мемлекеттік қызметті астананың, республикалық маңызы бар қалалардың, аудандардың, облыстық маңызы бар қалалардың жергілікті атқарушы органдары (бұдан әрі – көрсетілетін қызметті беруші) жеке тұлғаларға (бұдан әрі – көрсетілетін қызметті алушы) осы Қағидаларға сәйкес көрсетеді.</w:t>
      </w:r>
    </w:p>
    <w:bookmarkEnd w:id="3"/>
    <w:bookmarkStart w:name="z6" w:id="4"/>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bookmarkEnd w:id="4"/>
    <w:bookmarkStart w:name="z7" w:id="5"/>
    <w:p>
      <w:pPr>
        <w:spacing w:after="0"/>
        <w:ind w:left="0"/>
        <w:jc w:val="both"/>
      </w:pPr>
      <w:r>
        <w:rPr>
          <w:rFonts w:ascii="Times New Roman"/>
          <w:b w:val="false"/>
          <w:i w:val="false"/>
          <w:color w:val="000000"/>
          <w:sz w:val="28"/>
        </w:rPr>
        <w:t>
      1) көрсетілетін қызметті беруші;</w:t>
      </w:r>
    </w:p>
    <w:bookmarkEnd w:id="5"/>
    <w:bookmarkStart w:name="z8" w:id="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6"/>
    <w:bookmarkStart w:name="z9" w:id="7"/>
    <w:p>
      <w:pPr>
        <w:spacing w:after="0"/>
        <w:ind w:left="0"/>
        <w:jc w:val="both"/>
      </w:pPr>
      <w:r>
        <w:rPr>
          <w:rFonts w:ascii="Times New Roman"/>
          <w:b w:val="false"/>
          <w:i w:val="false"/>
          <w:color w:val="000000"/>
          <w:sz w:val="28"/>
        </w:rPr>
        <w:t>
      3) "цифрлық үкімет" веб-порталы (бұдан әрі – портал) арқылы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"8. Азаматтардың қалыптастырылған iс макеттерi Семей ядролық сынақ полигонындағы ядролық сынақтардың салдарынан зардап шеккен азаматтарды тіркеу, оларға куәлік беру үшін астана, республикалық маңызы бар қалалар, облыстық маңызы бар аудандар, қалалар әкімдерінің шешімімен құрылған арнайы комиссияларға (бұдан әрі – арнайы комиссиялар) жолданады.";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13" w:id="9"/>
    <w:p>
      <w:pPr>
        <w:spacing w:after="0"/>
        <w:ind w:left="0"/>
        <w:jc w:val="both"/>
      </w:pPr>
      <w:r>
        <w:rPr>
          <w:rFonts w:ascii="Times New Roman"/>
          <w:b w:val="false"/>
          <w:i w:val="false"/>
          <w:color w:val="000000"/>
          <w:sz w:val="28"/>
        </w:rPr>
        <w:t>
      "Өтемақы тағайындау үшiн Мемлекеттік корпорацияның аудандық (қалалық) бөлiмшелерiнiң қызметкерлерi өтемақы тағайындау туралы шешiмдердiң жобаларын қоса бере отырып, iс макеттерiн олар алынған күннен бастап күнтізбелік бес күннiң iшiнде Мемлекеттік корпорацияның астанадағы, облыстардағы, республикалық маңызы бар қалалардағы филиалдары арқылы Қазақстан Республикасының Еңбек және халықты әлеуметтік қорғау министрлігі Халықты әлеуметтік қорғау саласындағы реттеу және бақылау комитетінің аумақтық органдарына (бұдан әрі – өтемақы тағайындау жөніндегі орган) жiбередi.";</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xml:space="preserve">
      "11. Өтемақы тағайындау жөнiндегi органдар күнтізбелік он күн iшiнде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өтемақы тағайындау туралы шешiм қабылдайды және оларды iстермен қоса өтемақы өтемақыны төлеуге арналған қаражат қажеттілігін жасау үшін Мемлекеттік корпорацияның астанадағы, облыстардағы, республикалық маңызы бар қалалардағы филиалдары арқылы Мемлекеттік корпорацияның аудандық (қалалық) бөлiмшелерiне жiбередi.";</w:t>
      </w:r>
    </w:p>
    <w:bookmarkEnd w:id="10"/>
    <w:bookmarkStart w:name="z16" w:id="11"/>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3-қосымшасында</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реттік нөмірі 3-жол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w:t>
            </w:r>
            <w:r>
              <w:rPr>
                <w:rFonts w:ascii="Times New Roman"/>
                <w:b/>
                <w:i w:val="false"/>
                <w:color w:val="000000"/>
                <w:sz w:val="20"/>
              </w:rPr>
              <w:t xml:space="preserve">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Астананың, республикалық маңызы бар қалалардың, аудандардың, облыстық маңызы бар қалалардың жергілікті атқарушы органдары (бұдан әрі – көрсетілетін қызметті беруші).</w:t>
            </w:r>
          </w:p>
        </w:tc>
      </w:tr>
    </w:tbl>
    <w:p>
      <w:pPr>
        <w:spacing w:after="0"/>
        <w:ind w:left="0"/>
        <w:jc w:val="both"/>
      </w:pP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реттік нөмірі 5-жол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көрсетілетін қызметті берушіге, Мемлекеттік корпорацияға немесе порталға жүгінген кезде – көрсетілетін қызметті беруші құжаттардың топтамасын тіркеген сәттен бастап:</w:t>
            </w:r>
          </w:p>
          <w:p>
            <w:pPr>
              <w:spacing w:after="20"/>
              <w:ind w:left="20"/>
              <w:jc w:val="both"/>
            </w:pPr>
            <w:r>
              <w:rPr>
                <w:rFonts w:ascii="Times New Roman"/>
                <w:b w:val="false"/>
                <w:i w:val="false"/>
                <w:color w:val="000000"/>
                <w:sz w:val="20"/>
              </w:rPr>
              <w:t>
</w:t>
            </w:r>
            <w:r>
              <w:rPr>
                <w:rFonts w:ascii="Times New Roman"/>
                <w:b/>
                <w:i w:val="false"/>
                <w:color w:val="000000"/>
                <w:sz w:val="20"/>
              </w:rPr>
              <w:t>Семей ядролық сынақ полигонындағы ядролық сынақтарды</w:t>
            </w:r>
            <w:r>
              <w:rPr>
                <w:rFonts w:ascii="Times New Roman"/>
                <w:b/>
                <w:i w:val="false"/>
                <w:color w:val="000000"/>
                <w:sz w:val="20"/>
              </w:rPr>
              <w:t>ң</w:t>
            </w:r>
            <w:r>
              <w:rPr>
                <w:rFonts w:ascii="Times New Roman"/>
                <w:b/>
                <w:i w:val="false"/>
                <w:color w:val="000000"/>
                <w:sz w:val="20"/>
              </w:rPr>
              <w:t xml:space="preserve"> салдарынан зардап шеккен азаматтарды тіркеу немесе тіркеуден бас тарту туралы шешім қабылдау – өтінішті тіркеген күннен бастап 20 (жиырма) жұмыс күні;</w:t>
            </w:r>
          </w:p>
          <w:p>
            <w:pPr>
              <w:spacing w:after="20"/>
              <w:ind w:left="20"/>
              <w:jc w:val="both"/>
            </w:pPr>
            <w:r>
              <w:rPr>
                <w:rFonts w:ascii="Times New Roman"/>
                <w:b w:val="false"/>
                <w:i w:val="false"/>
                <w:color w:val="000000"/>
                <w:sz w:val="20"/>
              </w:rPr>
              <w:t>
</w:t>
            </w:r>
            <w:r>
              <w:rPr>
                <w:rFonts w:ascii="Times New Roman"/>
                <w:b/>
                <w:i w:val="false"/>
                <w:color w:val="000000"/>
                <w:sz w:val="20"/>
              </w:rPr>
              <w:t>алғашқы рет жүгінген көрсетілетін қызметті алушыларға куәлік беру – Семей ядролық сынақ полигонындағы я</w:t>
            </w:r>
            <w:r>
              <w:rPr>
                <w:rFonts w:ascii="Times New Roman"/>
                <w:b/>
                <w:i w:val="false"/>
                <w:color w:val="000000"/>
                <w:sz w:val="20"/>
              </w:rPr>
              <w:t>дролық сынақтардың салдарынан зардап шеккен азаматтарды тіркеу туралы шешім қабылданғаннан кейін 5 (бес) жұмыс күні ішінде; куәліктің телнұсқасын беру – көрсетілетін қызметті алушының өтініші тіркелген күннен бастап 5 (бес) жұмыс күні;</w:t>
            </w:r>
          </w:p>
          <w:p>
            <w:pPr>
              <w:spacing w:after="20"/>
              <w:ind w:left="20"/>
              <w:jc w:val="both"/>
            </w:pPr>
            <w:r>
              <w:rPr>
                <w:rFonts w:ascii="Times New Roman"/>
                <w:b w:val="false"/>
                <w:i w:val="false"/>
                <w:color w:val="000000"/>
                <w:sz w:val="20"/>
              </w:rPr>
              <w:t>
</w:t>
            </w:r>
            <w:r>
              <w:rPr>
                <w:rFonts w:ascii="Times New Roman"/>
                <w:b/>
                <w:i w:val="false"/>
                <w:color w:val="000000"/>
                <w:sz w:val="20"/>
              </w:rPr>
              <w:t>астананың, облыстард</w:t>
            </w:r>
            <w:r>
              <w:rPr>
                <w:rFonts w:ascii="Times New Roman"/>
                <w:b/>
                <w:i w:val="false"/>
                <w:color w:val="000000"/>
                <w:sz w:val="20"/>
              </w:rPr>
              <w:t>ың және республикалық маңызы бар қалалардың бөлінісінде өтемақы төлеу кестесіне сәйкес біржолғы мемлекеттік ақшалай өтемақыны (бұдан әрі – өтемақы) төлеу.</w:t>
            </w:r>
          </w:p>
          <w:p>
            <w:pPr>
              <w:spacing w:after="20"/>
              <w:ind w:left="20"/>
              <w:jc w:val="both"/>
            </w:pPr>
            <w:r>
              <w:rPr>
                <w:rFonts w:ascii="Times New Roman"/>
                <w:b w:val="false"/>
                <w:i w:val="false"/>
                <w:color w:val="000000"/>
                <w:sz w:val="20"/>
              </w:rPr>
              <w:t>
</w:t>
            </w:r>
            <w:r>
              <w:rPr>
                <w:rFonts w:ascii="Times New Roman"/>
                <w:b/>
                <w:i w:val="false"/>
                <w:color w:val="000000"/>
                <w:sz w:val="20"/>
              </w:rPr>
              <w:t>Өтемақы</w:t>
            </w:r>
            <w:r>
              <w:rPr>
                <w:rFonts w:ascii="Times New Roman"/>
                <w:b/>
                <w:i w:val="false"/>
                <w:color w:val="000000"/>
                <w:sz w:val="20"/>
              </w:rPr>
              <w:t xml:space="preserve"> тағайындау жөнiндегi органдар күнтізбелік он күн iшiнде өтемақы тағайындау туралы шешiм қабыл</w:t>
            </w:r>
            <w:r>
              <w:rPr>
                <w:rFonts w:ascii="Times New Roman"/>
                <w:b/>
                <w:i w:val="false"/>
                <w:color w:val="000000"/>
                <w:sz w:val="20"/>
              </w:rPr>
              <w:t>дайды және оларды iстермен қоса өтемақы өтемақыны төлеуге арналған қаражат қажеттілігін жасау үшін Мемлекеттік корпорацияның астанадағы, облыстардағы, республикалық маңызы бар қалалардағы филиалдары арқылы Мемлекеттік корпорацияның аудандық (қалалық) бөлiм</w:t>
            </w:r>
            <w:r>
              <w:rPr>
                <w:rFonts w:ascii="Times New Roman"/>
                <w:b/>
                <w:i w:val="false"/>
                <w:color w:val="000000"/>
                <w:sz w:val="20"/>
              </w:rPr>
              <w:t>шелерiне жiбередi.</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мерзімі мемлекеттік қызмет көрсету туралы шешімді қабылдау үшін қосымша сұрау салу, тексеру жүргізу қажет болғанда 1 (бір) айға ұзартылады.</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корпорацияға жүгінген кезде қабылдау күні мемлекеттік қызм</w:t>
            </w:r>
            <w:r>
              <w:rPr>
                <w:rFonts w:ascii="Times New Roman"/>
                <w:b/>
                <w:i w:val="false"/>
                <w:color w:val="000000"/>
                <w:sz w:val="20"/>
              </w:rPr>
              <w:t>етті көрсету мерзіміне кірмейді;</w:t>
            </w:r>
          </w:p>
          <w:p>
            <w:pPr>
              <w:spacing w:after="20"/>
              <w:ind w:left="20"/>
              <w:jc w:val="both"/>
            </w:pPr>
            <w:r>
              <w:rPr>
                <w:rFonts w:ascii="Times New Roman"/>
                <w:b w:val="false"/>
                <w:i w:val="false"/>
                <w:color w:val="000000"/>
                <w:sz w:val="20"/>
              </w:rPr>
              <w:t>
</w:t>
            </w:r>
            <w:r>
              <w:rPr>
                <w:rFonts w:ascii="Times New Roman"/>
                <w:b/>
                <w:i w:val="false"/>
                <w:color w:val="000000"/>
                <w:sz w:val="20"/>
              </w:rPr>
              <w:t>2) көрсетілетін қызметті берушіде құжаттардың топтамасын тапсыру үшін күтудің рұқсат етілген ең ұзақ уақыты – 30 минут, Мемлекеттік корпорацияда – 15 минут;</w:t>
            </w:r>
          </w:p>
          <w:p>
            <w:pPr>
              <w:spacing w:after="20"/>
              <w:ind w:left="20"/>
              <w:jc w:val="both"/>
            </w:pPr>
            <w:r>
              <w:rPr>
                <w:rFonts w:ascii="Times New Roman"/>
                <w:b w:val="false"/>
                <w:i w:val="false"/>
                <w:color w:val="000000"/>
                <w:sz w:val="20"/>
              </w:rPr>
              <w:t>
</w:t>
            </w:r>
            <w:r>
              <w:rPr>
                <w:rFonts w:ascii="Times New Roman"/>
                <w:b/>
                <w:i w:val="false"/>
                <w:color w:val="000000"/>
                <w:sz w:val="20"/>
              </w:rPr>
              <w:t>3) көрсетілетін қызметті берушіде қызмет көрсетудің рұқсат етілген</w:t>
            </w:r>
            <w:r>
              <w:rPr>
                <w:rFonts w:ascii="Times New Roman"/>
                <w:b/>
                <w:i w:val="false"/>
                <w:color w:val="000000"/>
                <w:sz w:val="20"/>
              </w:rPr>
              <w:t xml:space="preserve"> ең ұзақ уақыты – 30 минут, Мемлекеттік корпорацияда – 20 минут.</w:t>
            </w:r>
          </w:p>
        </w:tc>
      </w:tr>
    </w:tbl>
    <w:p>
      <w:pPr>
        <w:spacing w:after="0"/>
        <w:ind w:left="0"/>
        <w:jc w:val="both"/>
      </w:pP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5-қосымшасы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4"/>
    <w:bookmarkStart w:name="z20" w:id="15"/>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6-қосымшасы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xml:space="preserve">
      көрсетілген бұйрықпен бекітілген "Жергілікті өкілді органдардың шешімдері бойынша мұқтаж азаматтардың жекелеген санаттарына әлеуметтік көмек тағайындау"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23" w:id="17"/>
    <w:p>
      <w:pPr>
        <w:spacing w:after="0"/>
        <w:ind w:left="0"/>
        <w:jc w:val="both"/>
      </w:pPr>
      <w:r>
        <w:rPr>
          <w:rFonts w:ascii="Times New Roman"/>
          <w:b w:val="false"/>
          <w:i w:val="false"/>
          <w:color w:val="000000"/>
          <w:sz w:val="28"/>
        </w:rPr>
        <w:t>
      "2. Мемлекеттік қызметті астананың, республикалық маңызы бар қалалардың, аудандардың, облыстық маңызы бар қалалардың жергілікті атқарушы органдары (бұдан әрі – көрсетілетін қызметті беруші) жеке тұлғаларға (бұдан әрі – көрсетілетін қызметті алушы) осы Қағидаларға сәйкес көрсетеді.";</w:t>
      </w:r>
    </w:p>
    <w:bookmarkEnd w:id="17"/>
    <w:bookmarkStart w:name="z24" w:id="18"/>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2-қосымшасында</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реттік нөмірі 3-жол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Астананың, республикалық маңызы бар қалалардың, аудандардың, облыст</w:t>
            </w:r>
            <w:r>
              <w:rPr>
                <w:rFonts w:ascii="Times New Roman"/>
                <w:b/>
                <w:i w:val="false"/>
                <w:color w:val="000000"/>
                <w:sz w:val="20"/>
              </w:rPr>
              <w:t>ық маңызы бар қалалардың жергілікті атқарушы органдары (бұдан әрі – көрсетілетін қызметті беруші).</w:t>
            </w:r>
          </w:p>
        </w:tc>
      </w:tr>
    </w:tbl>
    <w:p>
      <w:pPr>
        <w:spacing w:after="0"/>
        <w:ind w:left="0"/>
        <w:jc w:val="both"/>
      </w:pP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3-қосымшасы</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5-қосымшасы</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21"/>
    <w:bookmarkStart w:name="z28" w:id="22"/>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6-қосымшасы</w:t>
      </w:r>
      <w:r>
        <w:rPr>
          <w:rFonts w:ascii="Times New Roman"/>
          <w:b w:val="false"/>
          <w:i w:val="false"/>
          <w:color w:val="000000"/>
          <w:sz w:val="28"/>
        </w:rPr>
        <w:t xml:space="preserve">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22"/>
    <w:bookmarkStart w:name="z29" w:id="23"/>
    <w:p>
      <w:pPr>
        <w:spacing w:after="0"/>
        <w:ind w:left="0"/>
        <w:jc w:val="both"/>
      </w:pPr>
      <w:r>
        <w:rPr>
          <w:rFonts w:ascii="Times New Roman"/>
          <w:b w:val="false"/>
          <w:i w:val="false"/>
          <w:color w:val="000000"/>
          <w:sz w:val="28"/>
        </w:rPr>
        <w:t xml:space="preserve">
      көрсетілген бұйрықпен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31" w:id="24"/>
    <w:p>
      <w:pPr>
        <w:spacing w:after="0"/>
        <w:ind w:left="0"/>
        <w:jc w:val="both"/>
      </w:pPr>
      <w:r>
        <w:rPr>
          <w:rFonts w:ascii="Times New Roman"/>
          <w:b w:val="false"/>
          <w:i w:val="false"/>
          <w:color w:val="000000"/>
          <w:sz w:val="28"/>
        </w:rPr>
        <w:t>
      "2. Мемлекеттік қызметті осы Қағидаларға сәйкес астананың, республикалық маңызы бар қалалардың, аудандардың, облыстық маңызы бар қалалардың жергілікті атқарушы органдары жеке тұлғаларға (бұдан әрі – көрсетілетін қызметті алушылар) көрсетеді.";</w:t>
      </w:r>
    </w:p>
    <w:bookmarkEnd w:id="24"/>
    <w:bookmarkStart w:name="z32" w:id="25"/>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3-қосымшасында</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реттік нөмірі 3-жол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Астананың, республикалық маңызы бар қ</w:t>
            </w:r>
            <w:r>
              <w:rPr>
                <w:rFonts w:ascii="Times New Roman"/>
                <w:b/>
                <w:i w:val="false"/>
                <w:color w:val="000000"/>
                <w:sz w:val="20"/>
              </w:rPr>
              <w:t>алалардың, аудандардың, облыстық маңызы бар қалалардың жергілікті атқарушы органдары (бұдан әрі – көрсетілетін қызметті беруші).</w:t>
            </w:r>
          </w:p>
        </w:tc>
      </w:tr>
    </w:tbl>
    <w:p>
      <w:pPr>
        <w:spacing w:after="0"/>
        <w:ind w:left="0"/>
        <w:jc w:val="both"/>
      </w:pP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xml:space="preserve">
      көрсетілген бұйрықпен бекітілген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7"/>
    <w:bookmarkStart w:name="z35" w:id="28"/>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4-қосымшасы</w:t>
      </w:r>
      <w:r>
        <w:rPr>
          <w:rFonts w:ascii="Times New Roman"/>
          <w:b w:val="false"/>
          <w:i w:val="false"/>
          <w:color w:val="000000"/>
          <w:sz w:val="28"/>
        </w:rPr>
        <w:t xml:space="preserve">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 </w:t>
      </w:r>
    </w:p>
    <w:bookmarkEnd w:id="28"/>
    <w:bookmarkStart w:name="z36" w:id="29"/>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5-қосымшасы</w:t>
      </w:r>
      <w:r>
        <w:rPr>
          <w:rFonts w:ascii="Times New Roman"/>
          <w:b w:val="false"/>
          <w:i w:val="false"/>
          <w:color w:val="000000"/>
          <w:sz w:val="28"/>
        </w:rPr>
        <w:t xml:space="preserve">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жазылсын; </w:t>
      </w:r>
    </w:p>
    <w:bookmarkEnd w:id="29"/>
    <w:bookmarkStart w:name="z37" w:id="30"/>
    <w:p>
      <w:pPr>
        <w:spacing w:after="0"/>
        <w:ind w:left="0"/>
        <w:jc w:val="both"/>
      </w:pPr>
      <w:r>
        <w:rPr>
          <w:rFonts w:ascii="Times New Roman"/>
          <w:b w:val="false"/>
          <w:i w:val="false"/>
          <w:color w:val="000000"/>
          <w:sz w:val="28"/>
        </w:rPr>
        <w:t xml:space="preserve">
      көрсетілген бұйрықпен бекітілген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4) тармақшасы мынадай редакцияда жазылсын:</w:t>
      </w:r>
    </w:p>
    <w:bookmarkStart w:name="z39" w:id="31"/>
    <w:p>
      <w:pPr>
        <w:spacing w:after="0"/>
        <w:ind w:left="0"/>
        <w:jc w:val="both"/>
      </w:pPr>
      <w:r>
        <w:rPr>
          <w:rFonts w:ascii="Times New Roman"/>
          <w:b w:val="false"/>
          <w:i w:val="false"/>
          <w:color w:val="000000"/>
          <w:sz w:val="28"/>
        </w:rPr>
        <w:t xml:space="preserve">
      "4) Кодекстің 220-бабы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Кодекстің 221-бабы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бойынша – БЖЗҚ-дан зейнетақы жинақтарын алып қою күніне Қазақстан Республикасынан тыс жерлерге тұрақты тұруға кеткен шетел азаматтары мен азаматтығы жоқ адамдар;";</w:t>
      </w:r>
    </w:p>
    <w:bookmarkEnd w:id="31"/>
    <w:bookmarkStart w:name="z40" w:id="32"/>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2-қосымшасында</w:t>
      </w:r>
      <w:r>
        <w:rPr>
          <w:rFonts w:ascii="Times New Roman"/>
          <w:b w:val="false"/>
          <w:i w:val="false"/>
          <w:color w:val="000000"/>
          <w:sz w:val="28"/>
        </w:rPr>
        <w:t>:</w:t>
      </w:r>
    </w:p>
    <w:bookmarkEnd w:id="32"/>
    <w:bookmarkStart w:name="z41" w:id="33"/>
    <w:p>
      <w:pPr>
        <w:spacing w:after="0"/>
        <w:ind w:left="0"/>
        <w:jc w:val="both"/>
      </w:pPr>
      <w:r>
        <w:rPr>
          <w:rFonts w:ascii="Times New Roman"/>
          <w:b w:val="false"/>
          <w:i w:val="false"/>
          <w:color w:val="000000"/>
          <w:sz w:val="28"/>
        </w:rPr>
        <w:t>
      реттік нөмірі 10-жол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және оның кіші түрлерін (бар болса) көрсету үшін көрсетілетін қызметті алушыдан талап етілетін құжаттар мен мәліметтердің</w:t>
            </w:r>
            <w:r>
              <w:rPr>
                <w:rFonts w:ascii="Times New Roman"/>
                <w:b/>
                <w:i w:val="false"/>
                <w:color w:val="000000"/>
                <w:sz w:val="20"/>
              </w:rPr>
              <w:t xml:space="preserve">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 (немесе нотариалды куәландырылған сенімхат бойынша оның өкілі) Мемлекеттік корпорацияға жүгінген кезде "Инфляция деңгейін ескере отырып, нақты енгізілген міндетті зейнетақы жарналарының, міндетті кәсіптік зейнетақы жарн</w:t>
            </w:r>
            <w:r>
              <w:rPr>
                <w:rFonts w:ascii="Times New Roman"/>
                <w:b/>
                <w:i w:val="false"/>
                <w:color w:val="000000"/>
                <w:sz w:val="20"/>
              </w:rPr>
              <w:t>аларының сомасы мен зейнетақы жинақтарының сомасы арасындағы айырманы төлеу" мемлекеттік көрсетілетін қызмет қағидаларына (бұдан әрі – Қағидалар) 1-қосымшаға сәйкес нысан бойынша өтініш ұсынады.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Кодекстің 207-бабының </w:t>
            </w:r>
            <w:r>
              <w:rPr>
                <w:rFonts w:ascii="Times New Roman"/>
                <w:b w:val="false"/>
                <w:i w:val="false"/>
                <w:color w:val="000000"/>
                <w:sz w:val="20"/>
              </w:rPr>
              <w:t>1-тармағына</w:t>
            </w:r>
            <w:r>
              <w:rPr>
                <w:rFonts w:ascii="Times New Roman"/>
                <w:b/>
                <w:i w:val="false"/>
                <w:color w:val="000000"/>
                <w:sz w:val="20"/>
              </w:rPr>
              <w:t xml:space="preserve"> сәйкес зейнеткерлік жасқа ж</w:t>
            </w:r>
            <w:r>
              <w:rPr>
                <w:rFonts w:ascii="Times New Roman"/>
                <w:b/>
                <w:i w:val="false"/>
                <w:color w:val="000000"/>
                <w:sz w:val="20"/>
              </w:rPr>
              <w:t>еткен және бұл ретте зейнетақы және өзге де әлеуметтік төлемдерді алушылар болып табылатын Қазақстан Республикасының азаматтары, шетел азаматтары мен азаматтығы жоқ адамдар осы тармақтың үшінші бөлігінің 1)-3) тармақшаларында көзделген өтініш пен құжаттард</w:t>
            </w:r>
            <w:r>
              <w:rPr>
                <w:rFonts w:ascii="Times New Roman"/>
                <w:b/>
                <w:i w:val="false"/>
                <w:color w:val="000000"/>
                <w:sz w:val="20"/>
              </w:rPr>
              <w:t>ы бермейді.</w:t>
            </w:r>
          </w:p>
          <w:p>
            <w:pPr>
              <w:spacing w:after="20"/>
              <w:ind w:left="20"/>
              <w:jc w:val="both"/>
            </w:pPr>
            <w:r>
              <w:rPr>
                <w:rFonts w:ascii="Times New Roman"/>
                <w:b w:val="false"/>
                <w:i w:val="false"/>
                <w:color w:val="000000"/>
                <w:sz w:val="20"/>
              </w:rPr>
              <w:t>
</w:t>
            </w:r>
            <w:r>
              <w:rPr>
                <w:rFonts w:ascii="Times New Roman"/>
                <w:b/>
                <w:i w:val="false"/>
                <w:color w:val="000000"/>
                <w:sz w:val="20"/>
              </w:rPr>
              <w:t>Осы санаттағы адамдарға мемлекеттік қызмет осы тізбенің 3-тармағында белгіленген мерзімде проактивті қағидат бойынша көрсетіледі.</w:t>
            </w:r>
          </w:p>
          <w:p>
            <w:pPr>
              <w:spacing w:after="20"/>
              <w:ind w:left="20"/>
              <w:jc w:val="both"/>
            </w:pPr>
            <w:r>
              <w:rPr>
                <w:rFonts w:ascii="Times New Roman"/>
                <w:b w:val="false"/>
                <w:i w:val="false"/>
                <w:color w:val="000000"/>
                <w:sz w:val="20"/>
              </w:rPr>
              <w:t>
</w:t>
            </w:r>
            <w:r>
              <w:rPr>
                <w:rFonts w:ascii="Times New Roman"/>
                <w:b/>
                <w:i w:val="false"/>
                <w:color w:val="000000"/>
                <w:sz w:val="20"/>
              </w:rPr>
              <w:t>Өтінішті</w:t>
            </w:r>
            <w:r>
              <w:rPr>
                <w:rFonts w:ascii="Times New Roman"/>
                <w:b/>
                <w:i w:val="false"/>
                <w:color w:val="000000"/>
                <w:sz w:val="20"/>
              </w:rPr>
              <w:t xml:space="preserve"> қабылдау кезінде жеке басын куәландыратын құжат туралы, тұрақты тұрғылықты жері бойынша тіркелгені туралы</w:t>
            </w:r>
            <w:r>
              <w:rPr>
                <w:rFonts w:ascii="Times New Roman"/>
                <w:b/>
                <w:i w:val="false"/>
                <w:color w:val="000000"/>
                <w:sz w:val="20"/>
              </w:rPr>
              <w:t xml:space="preserve"> мәліметтерді, мүгедектігі туралы анықтамаларды "цифрлық үкіметтің" шлюзі арқылы тиісті мемлекеттік цифрлық жүйелерден (бұдан әрі – цифрлық жүйелер) алады.</w:t>
            </w:r>
          </w:p>
          <w:p>
            <w:pPr>
              <w:spacing w:after="20"/>
              <w:ind w:left="20"/>
              <w:jc w:val="both"/>
            </w:pPr>
            <w:r>
              <w:rPr>
                <w:rFonts w:ascii="Times New Roman"/>
                <w:b w:val="false"/>
                <w:i w:val="false"/>
                <w:color w:val="000000"/>
                <w:sz w:val="20"/>
              </w:rPr>
              <w:t>
</w:t>
            </w:r>
            <w:r>
              <w:rPr>
                <w:rFonts w:ascii="Times New Roman"/>
                <w:b/>
                <w:i w:val="false"/>
                <w:color w:val="000000"/>
                <w:sz w:val="20"/>
              </w:rPr>
              <w:t>Цифрлық жүйелерде мәліметтер болмаған кезде өтінішке мыналар қоса беріледі:</w:t>
            </w:r>
          </w:p>
          <w:p>
            <w:pPr>
              <w:spacing w:after="20"/>
              <w:ind w:left="20"/>
              <w:jc w:val="both"/>
            </w:pPr>
            <w:r>
              <w:rPr>
                <w:rFonts w:ascii="Times New Roman"/>
                <w:b w:val="false"/>
                <w:i w:val="false"/>
                <w:color w:val="000000"/>
                <w:sz w:val="20"/>
              </w:rPr>
              <w:t>
</w:t>
            </w:r>
            <w:r>
              <w:rPr>
                <w:rFonts w:ascii="Times New Roman"/>
                <w:b/>
                <w:i w:val="false"/>
                <w:color w:val="000000"/>
                <w:sz w:val="20"/>
              </w:rPr>
              <w:t>жеке өтініш білдірген ке</w:t>
            </w:r>
            <w:r>
              <w:rPr>
                <w:rFonts w:ascii="Times New Roman"/>
                <w:b/>
                <w:i w:val="false"/>
                <w:color w:val="000000"/>
                <w:sz w:val="20"/>
              </w:rPr>
              <w:t xml:space="preserve">зде: Кодекстің 207-бабының </w:t>
            </w:r>
            <w:r>
              <w:rPr>
                <w:rFonts w:ascii="Times New Roman"/>
                <w:b w:val="false"/>
                <w:i w:val="false"/>
                <w:color w:val="000000"/>
                <w:sz w:val="20"/>
              </w:rPr>
              <w:t>1-тармағына</w:t>
            </w:r>
            <w:r>
              <w:rPr>
                <w:rFonts w:ascii="Times New Roman"/>
                <w:b/>
                <w:i w:val="false"/>
                <w:color w:val="000000"/>
                <w:sz w:val="20"/>
              </w:rPr>
              <w:t xml:space="preserve"> сәйкес Қазақстан Республикасының азаматтары, шетел азаматтары мен азаматтығы жоқ адамдар үшін:</w:t>
            </w:r>
          </w:p>
          <w:p>
            <w:pPr>
              <w:spacing w:after="20"/>
              <w:ind w:left="20"/>
              <w:jc w:val="both"/>
            </w:pPr>
            <w:r>
              <w:rPr>
                <w:rFonts w:ascii="Times New Roman"/>
                <w:b w:val="false"/>
                <w:i w:val="false"/>
                <w:color w:val="000000"/>
                <w:sz w:val="20"/>
              </w:rPr>
              <w:t>
</w:t>
            </w:r>
            <w:r>
              <w:rPr>
                <w:rFonts w:ascii="Times New Roman"/>
                <w:b/>
                <w:i w:val="false"/>
                <w:color w:val="000000"/>
                <w:sz w:val="20"/>
              </w:rPr>
              <w:t>1) жеке басын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i w:val="false"/>
                <w:color w:val="000000"/>
                <w:sz w:val="20"/>
              </w:rPr>
              <w:t>2) тұ</w:t>
            </w:r>
            <w:r>
              <w:rPr>
                <w:rFonts w:ascii="Times New Roman"/>
                <w:b/>
                <w:i w:val="false"/>
                <w:color w:val="000000"/>
                <w:sz w:val="20"/>
              </w:rPr>
              <w:t>рғылықты тұратын жері бойынша тіркелгенін растайтын құжат (мекенжай анықтамасы немесе ауыл әкімдерінің анықтамасы, Байқоңыр қаласының тұрғындары үшін-тұрғын үй шаруашылығының азаматтарды есепке алу және тіркеу бөлімінің анықтамасы); 3) алушының екінші деңг</w:t>
            </w:r>
            <w:r>
              <w:rPr>
                <w:rFonts w:ascii="Times New Roman"/>
                <w:b/>
                <w:i w:val="false"/>
                <w:color w:val="000000"/>
                <w:sz w:val="20"/>
              </w:rPr>
              <w:t>ейдегі банктерде немесе банк операцияларының жекелеген түрлерін жүзеге асыратын ұйымдарда ашылған банк шотының нөмірі туралы мәліметтер.</w:t>
            </w:r>
          </w:p>
          <w:p>
            <w:pPr>
              <w:spacing w:after="20"/>
              <w:ind w:left="20"/>
              <w:jc w:val="both"/>
            </w:pPr>
            <w:r>
              <w:rPr>
                <w:rFonts w:ascii="Times New Roman"/>
                <w:b w:val="false"/>
                <w:i w:val="false"/>
                <w:color w:val="000000"/>
                <w:sz w:val="20"/>
              </w:rPr>
              <w:t>
</w:t>
            </w:r>
            <w:r>
              <w:rPr>
                <w:rFonts w:ascii="Times New Roman"/>
                <w:b/>
                <w:i w:val="false"/>
                <w:color w:val="000000"/>
                <w:sz w:val="20"/>
              </w:rPr>
              <w:t>Өтінішке</w:t>
            </w:r>
            <w:r>
              <w:rPr>
                <w:rFonts w:ascii="Times New Roman"/>
                <w:b/>
                <w:i w:val="false"/>
                <w:color w:val="000000"/>
                <w:sz w:val="20"/>
              </w:rPr>
              <w:t xml:space="preserve"> шетел азаматтарының алушылар болып табылатын, зейнетақы жинақтары міндетті зейнетақы жарналары, міндетті кәсіп</w:t>
            </w:r>
            <w:r>
              <w:rPr>
                <w:rFonts w:ascii="Times New Roman"/>
                <w:b/>
                <w:i w:val="false"/>
                <w:color w:val="000000"/>
                <w:sz w:val="20"/>
              </w:rPr>
              <w:t>тік зейнетақы жарналары бар зейнетақы және Қазақстан Респубикасынан тыс жерге тұрақты тұруға шығушылар мыналарды қоса береді: алушы жеке өтініш білдірген кезде: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егер Қазақстан Республикасы ратификациялаған халықаралық шарттарда өзгеше көзделмесе, шетелдік </w:t>
            </w:r>
            <w:r>
              <w:rPr>
                <w:rFonts w:ascii="Times New Roman"/>
                <w:b/>
                <w:i w:val="false"/>
                <w:color w:val="000000"/>
                <w:sz w:val="20"/>
              </w:rPr>
              <w:t xml:space="preserve">паспорт (сенім </w:t>
            </w:r>
            <w:r>
              <w:rPr>
                <w:rFonts w:ascii="Times New Roman"/>
                <w:b/>
                <w:i w:val="false"/>
                <w:color w:val="000000"/>
                <w:sz w:val="20"/>
              </w:rPr>
              <w:t>білдірілген тұлға жүгінгенде нотариалды куәландырылған көшірмесі ұсынылады);</w:t>
            </w:r>
          </w:p>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банктерде немесе Қазақстан Республикасының аумағында банк операцияларының жекелеген түрлерін жүзеге асыратын ұйымдарда ашылған банк шотының нөмірі</w:t>
            </w:r>
            <w:r>
              <w:rPr>
                <w:rFonts w:ascii="Times New Roman"/>
                <w:b/>
                <w:i w:val="false"/>
                <w:color w:val="000000"/>
                <w:sz w:val="20"/>
              </w:rPr>
              <w:t xml:space="preserve"> туралы мәліметтер.</w:t>
            </w:r>
          </w:p>
          <w:p>
            <w:pPr>
              <w:spacing w:after="20"/>
              <w:ind w:left="20"/>
              <w:jc w:val="both"/>
            </w:pPr>
            <w:r>
              <w:rPr>
                <w:rFonts w:ascii="Times New Roman"/>
                <w:b w:val="false"/>
                <w:i w:val="false"/>
                <w:color w:val="000000"/>
                <w:sz w:val="20"/>
              </w:rPr>
              <w:t>
</w:t>
            </w:r>
            <w:r>
              <w:rPr>
                <w:rFonts w:ascii="Times New Roman"/>
                <w:b/>
                <w:i w:val="false"/>
                <w:color w:val="000000"/>
                <w:sz w:val="20"/>
              </w:rPr>
              <w:t>Алушы атынан айырма төлемін тағайындау туралы өтінішпен жүгінген кезде сенім білдірілген өкіл осы тізбенің 8-тармағында көрсетілген құжаттардан басқа:</w:t>
            </w:r>
          </w:p>
          <w:p>
            <w:pPr>
              <w:spacing w:after="20"/>
              <w:ind w:left="20"/>
              <w:jc w:val="both"/>
            </w:pPr>
            <w:r>
              <w:rPr>
                <w:rFonts w:ascii="Times New Roman"/>
                <w:b w:val="false"/>
                <w:i w:val="false"/>
                <w:color w:val="000000"/>
                <w:sz w:val="20"/>
              </w:rPr>
              <w:t>
</w:t>
            </w:r>
            <w:r>
              <w:rPr>
                <w:rFonts w:ascii="Times New Roman"/>
                <w:b/>
                <w:i w:val="false"/>
                <w:color w:val="000000"/>
                <w:sz w:val="20"/>
              </w:rPr>
              <w:t>1) жеке басты куәландыратын құжат немесе цифрлық құжаттар сервисінен алынған электрон</w:t>
            </w:r>
            <w:r>
              <w:rPr>
                <w:rFonts w:ascii="Times New Roman"/>
                <w:b/>
                <w:i w:val="false"/>
                <w:color w:val="000000"/>
                <w:sz w:val="20"/>
              </w:rPr>
              <w:t>дық құжат (сәйкестендіру үшін);</w:t>
            </w:r>
          </w:p>
          <w:p>
            <w:pPr>
              <w:spacing w:after="20"/>
              <w:ind w:left="20"/>
              <w:jc w:val="both"/>
            </w:pPr>
            <w:r>
              <w:rPr>
                <w:rFonts w:ascii="Times New Roman"/>
                <w:b w:val="false"/>
                <w:i w:val="false"/>
                <w:color w:val="000000"/>
                <w:sz w:val="20"/>
              </w:rPr>
              <w:t>
</w:t>
            </w:r>
            <w:r>
              <w:rPr>
                <w:rFonts w:ascii="Times New Roman"/>
                <w:b/>
                <w:i w:val="false"/>
                <w:color w:val="000000"/>
                <w:sz w:val="20"/>
              </w:rPr>
              <w:t>2) сенімхаттың түпнұсқасы немесе оның нотариалды куәландырылған көшірмесі (егер сенімхатта сенім білдірушінің мүдделерін бір мезгілде бірнеше ұйымда білдіру жөніндегі өкілеттіктер болса).</w:t>
            </w:r>
          </w:p>
          <w:p>
            <w:pPr>
              <w:spacing w:after="20"/>
              <w:ind w:left="20"/>
              <w:jc w:val="both"/>
            </w:pPr>
            <w:r>
              <w:rPr>
                <w:rFonts w:ascii="Times New Roman"/>
                <w:b w:val="false"/>
                <w:i w:val="false"/>
                <w:color w:val="000000"/>
                <w:sz w:val="20"/>
              </w:rPr>
              <w:t>
</w:t>
            </w:r>
            <w:r>
              <w:rPr>
                <w:rFonts w:ascii="Times New Roman"/>
                <w:b/>
                <w:i w:val="false"/>
                <w:color w:val="000000"/>
                <w:sz w:val="20"/>
              </w:rPr>
              <w:t>Мұрагер мыналарды ұсынады: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Қағидаларға</w:t>
            </w:r>
            <w:r>
              <w:rPr>
                <w:rFonts w:ascii="Times New Roman"/>
                <w:b/>
                <w:i w:val="false"/>
                <w:color w:val="000000"/>
                <w:sz w:val="20"/>
              </w:rPr>
              <w:t xml:space="preserve"> 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i w:val="false"/>
                <w:color w:val="000000"/>
                <w:sz w:val="20"/>
              </w:rPr>
              <w:t>2) жеке басын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i w:val="false"/>
                <w:color w:val="000000"/>
                <w:sz w:val="20"/>
              </w:rPr>
              <w:t>3) айырма төлемін алуға құқығы бар адамның қайтыс болуы туралы куәліктің нотариалды ку</w:t>
            </w:r>
            <w:r>
              <w:rPr>
                <w:rFonts w:ascii="Times New Roman"/>
                <w:b/>
                <w:i w:val="false"/>
                <w:color w:val="000000"/>
                <w:sz w:val="20"/>
              </w:rPr>
              <w:t>әландырылған</w:t>
            </w:r>
            <w:r>
              <w:rPr>
                <w:rFonts w:ascii="Times New Roman"/>
                <w:b/>
                <w:i w:val="false"/>
                <w:color w:val="000000"/>
                <w:sz w:val="20"/>
              </w:rPr>
              <w:t xml:space="preserve"> көшірмесі; 4) мұраға құқық туралы куәліктің түпнұсқасы немесе нотариалды куәландырылған көшірмесі не мұраға берілетін мүлікті бөлу туралы келісімнің түпнұсқасы немесе нотариалды куәландырылған көшірмесі, заңды күшіне енген сот шешімі;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мұрагердің банктік шотының нөмірі туралы ақпарат.</w:t>
            </w:r>
          </w:p>
          <w:p>
            <w:pPr>
              <w:spacing w:after="20"/>
              <w:ind w:left="20"/>
              <w:jc w:val="both"/>
            </w:pPr>
            <w:r>
              <w:rPr>
                <w:rFonts w:ascii="Times New Roman"/>
                <w:b w:val="false"/>
                <w:i w:val="false"/>
                <w:color w:val="000000"/>
                <w:sz w:val="20"/>
              </w:rPr>
              <w:t>
</w:t>
            </w:r>
            <w:r>
              <w:rPr>
                <w:rFonts w:ascii="Times New Roman"/>
                <w:b/>
                <w:i w:val="false"/>
                <w:color w:val="000000"/>
                <w:sz w:val="20"/>
              </w:rPr>
              <w:t>Сот шешімімен әрекетке қабілетсіз немесе әрекет қабілеті шектеулі деп танылған және қорғаншылыққа немесе қамқоршылыққа мұқтаж адамдарға айырма төлемін тағайындау үшін олардың қорғаншылары немесе қамқоршылар</w:t>
            </w:r>
            <w:r>
              <w:rPr>
                <w:rFonts w:ascii="Times New Roman"/>
                <w:b/>
                <w:i w:val="false"/>
                <w:color w:val="000000"/>
                <w:sz w:val="20"/>
              </w:rPr>
              <w:t>ы:</w:t>
            </w:r>
          </w:p>
          <w:p>
            <w:pPr>
              <w:spacing w:after="20"/>
              <w:ind w:left="20"/>
              <w:jc w:val="both"/>
            </w:pPr>
            <w:r>
              <w:rPr>
                <w:rFonts w:ascii="Times New Roman"/>
                <w:b w:val="false"/>
                <w:i w:val="false"/>
                <w:color w:val="000000"/>
                <w:sz w:val="20"/>
              </w:rPr>
              <w:t>
</w:t>
            </w:r>
            <w:r>
              <w:rPr>
                <w:rFonts w:ascii="Times New Roman"/>
                <w:b/>
                <w:i w:val="false"/>
                <w:color w:val="000000"/>
                <w:sz w:val="20"/>
              </w:rPr>
              <w:t>1) Қағидаларға 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i w:val="false"/>
                <w:color w:val="000000"/>
                <w:sz w:val="20"/>
              </w:rPr>
              <w:t>2) Қорғаншының немесе қамқоршының жеке басын куәландыратын құжат немесе цифрлық құжаттар сервисінен алынған электрондық құжат (Қазақстан Республикасы азаматының паспорты, Қазақстан Республикасы аза</w:t>
            </w:r>
            <w:r>
              <w:rPr>
                <w:rFonts w:ascii="Times New Roman"/>
                <w:b/>
                <w:i w:val="false"/>
                <w:color w:val="000000"/>
                <w:sz w:val="20"/>
              </w:rPr>
              <w:t>матының жеке куәлігі, азаматтығы жоқ адамның куәлігі, шетел азаматының тұруға ықтиярхаты);</w:t>
            </w:r>
          </w:p>
          <w:p>
            <w:pPr>
              <w:spacing w:after="20"/>
              <w:ind w:left="20"/>
              <w:jc w:val="both"/>
            </w:pPr>
            <w:r>
              <w:rPr>
                <w:rFonts w:ascii="Times New Roman"/>
                <w:b w:val="false"/>
                <w:i w:val="false"/>
                <w:color w:val="000000"/>
                <w:sz w:val="20"/>
              </w:rPr>
              <w:t>
</w:t>
            </w:r>
            <w:r>
              <w:rPr>
                <w:rFonts w:ascii="Times New Roman"/>
                <w:b/>
                <w:i w:val="false"/>
                <w:color w:val="000000"/>
                <w:sz w:val="20"/>
              </w:rPr>
              <w:t>3) қорғаншылықты немесе қамқоршылықты белгілеуді растайтын құжат;</w:t>
            </w:r>
          </w:p>
          <w:p>
            <w:pPr>
              <w:spacing w:after="20"/>
              <w:ind w:left="20"/>
              <w:jc w:val="both"/>
            </w:pPr>
            <w:r>
              <w:rPr>
                <w:rFonts w:ascii="Times New Roman"/>
                <w:b w:val="false"/>
                <w:i w:val="false"/>
                <w:color w:val="000000"/>
                <w:sz w:val="20"/>
              </w:rPr>
              <w:t>
</w:t>
            </w:r>
            <w:r>
              <w:rPr>
                <w:rFonts w:ascii="Times New Roman"/>
                <w:b/>
                <w:i w:val="false"/>
                <w:color w:val="000000"/>
                <w:sz w:val="20"/>
              </w:rPr>
              <w:t>4) осы тізбенің 8-тармағында көрсетілген құжаттар. Мемлекеттік корпорация көрсетілетін қызметті алу</w:t>
            </w:r>
            <w:r>
              <w:rPr>
                <w:rFonts w:ascii="Times New Roman"/>
                <w:b/>
                <w:i w:val="false"/>
                <w:color w:val="000000"/>
                <w:sz w:val="20"/>
              </w:rPr>
              <w:t>шыны қабылданған шешім туралы өтініште көрсетілген Қазақстан Республикасының аумағында тіркелген көрсетілетін қызметті алушының ұялы байланыс абоненттік құрылғысына sms-хабарлама жіберу арқылы хабардар етеді.</w:t>
            </w:r>
          </w:p>
        </w:tc>
      </w:tr>
    </w:tbl>
    <w:p>
      <w:pPr>
        <w:spacing w:after="0"/>
        <w:ind w:left="0"/>
        <w:jc w:val="both"/>
      </w:pP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5-қосымшасы</w:t>
      </w:r>
      <w:r>
        <w:rPr>
          <w:rFonts w:ascii="Times New Roman"/>
          <w:b w:val="false"/>
          <w:i w:val="false"/>
          <w:color w:val="000000"/>
          <w:sz w:val="28"/>
        </w:rPr>
        <w:t xml:space="preserve">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жазылсын; </w:t>
      </w:r>
    </w:p>
    <w:bookmarkEnd w:id="34"/>
    <w:bookmarkStart w:name="z43" w:id="35"/>
    <w:p>
      <w:pPr>
        <w:spacing w:after="0"/>
        <w:ind w:left="0"/>
        <w:jc w:val="both"/>
      </w:pPr>
      <w:r>
        <w:rPr>
          <w:rFonts w:ascii="Times New Roman"/>
          <w:b w:val="false"/>
          <w:i w:val="false"/>
          <w:color w:val="000000"/>
          <w:sz w:val="28"/>
        </w:rPr>
        <w:t xml:space="preserve">
      көрсетілген бұйрықпен бекітілген "Бірыңғай жинақтаушы зейнетақы қорынан міндетті зейнетақы жарналары, міндетті кәсіптік зейнетақы жарналары есебінен қалыптасқан зейнетақы жинақтарынан зейнетақы төлемдерін жүзеге асыру"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5" w:id="36"/>
    <w:p>
      <w:pPr>
        <w:spacing w:after="0"/>
        <w:ind w:left="0"/>
        <w:jc w:val="both"/>
      </w:pPr>
      <w:r>
        <w:rPr>
          <w:rFonts w:ascii="Times New Roman"/>
          <w:b w:val="false"/>
          <w:i w:val="false"/>
          <w:color w:val="000000"/>
          <w:sz w:val="28"/>
        </w:rPr>
        <w:t>
      "4-тарау. Қазақстан Республикасынан тыс жерлерге тұрақты тұруға кеткен шетел азаматтары мен азаматтығы жоқ адамдарға мемлекеттік қызмет көрсету тәртібі";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47" w:id="37"/>
    <w:p>
      <w:pPr>
        <w:spacing w:after="0"/>
        <w:ind w:left="0"/>
        <w:jc w:val="both"/>
      </w:pPr>
      <w:r>
        <w:rPr>
          <w:rFonts w:ascii="Times New Roman"/>
          <w:b w:val="false"/>
          <w:i w:val="false"/>
          <w:color w:val="000000"/>
          <w:sz w:val="28"/>
        </w:rPr>
        <w:t xml:space="preserve">
      "20. Қазақстан Республикасынан тыс жерлерге тұрақты тұруға кеткен, зейнетақы жинақтары бар шетел азаматтары мен азаматтығы жоқ адамдар БЖЗҚ-ға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айқындалған өтініш пен құжаттарды ұсынады.</w:t>
      </w:r>
    </w:p>
    <w:bookmarkEnd w:id="37"/>
    <w:bookmarkStart w:name="z48" w:id="38"/>
    <w:p>
      <w:pPr>
        <w:spacing w:after="0"/>
        <w:ind w:left="0"/>
        <w:jc w:val="both"/>
      </w:pPr>
      <w:r>
        <w:rPr>
          <w:rFonts w:ascii="Times New Roman"/>
          <w:b w:val="false"/>
          <w:i w:val="false"/>
          <w:color w:val="000000"/>
          <w:sz w:val="28"/>
        </w:rPr>
        <w:t xml:space="preserve">
      21.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көрсетілген құжаттар топтамасы заңнама талаптарына сәйкес келген жағдайда БЖЗҚ жұмыскері:</w:t>
      </w:r>
    </w:p>
    <w:bookmarkEnd w:id="38"/>
    <w:bookmarkStart w:name="z49" w:id="39"/>
    <w:p>
      <w:pPr>
        <w:spacing w:after="0"/>
        <w:ind w:left="0"/>
        <w:jc w:val="both"/>
      </w:pPr>
      <w:r>
        <w:rPr>
          <w:rFonts w:ascii="Times New Roman"/>
          <w:b w:val="false"/>
          <w:i w:val="false"/>
          <w:color w:val="000000"/>
          <w:sz w:val="28"/>
        </w:rPr>
        <w:t>
      "ЖТ МДҚ" ЦЖ-дан жүгінген шетел азаматының немесе азаматтығы жоқ адамның Қазақстан Республикасы азаматының жеке басын куәландыратын құжаттарының не шетел азаматының Қазақстан Республикасында тұруға ықтиярхатының, не Қазақстан Республикасының уәкілетті органы берген азаматтығы жоқ адамның куәлігінің болуы және оның жарамдылығы туралы мәліметтерді сұратады;</w:t>
      </w:r>
    </w:p>
    <w:bookmarkEnd w:id="39"/>
    <w:bookmarkStart w:name="z50" w:id="40"/>
    <w:p>
      <w:pPr>
        <w:spacing w:after="0"/>
        <w:ind w:left="0"/>
        <w:jc w:val="both"/>
      </w:pPr>
      <w:r>
        <w:rPr>
          <w:rFonts w:ascii="Times New Roman"/>
          <w:b w:val="false"/>
          <w:i w:val="false"/>
          <w:color w:val="000000"/>
          <w:sz w:val="28"/>
        </w:rPr>
        <w:t>
      ұсынылған құжаттар пакетіне ескертулер болмаған кезде, оның ішінде жүгінген шетел азаматының немесе азаматтығы жоқ адамның Қазақстан Республикасынан тыс жерге тұрақты тұруға кетуіне, не шетел азаматына немесе азаматтығы жоқ адамға Қазақстан Республикасында тұрақты тұруға рұқсаттың жойылуына байланысты Қазақстан Республикасы азаматының жеке басын куәландыратын құжаттарының, не шетел азаматының Қазақстан Республикасында тұруға ықтиярхатының не азаматтығы жоқ адамның Қазақстан Республикасының уәкілетті органы берген куәлігінің болмауы немесе жарамсыздығы не Қазақстан Республикасының азаматтығынан айырылуы не Қазақстан Республикасының азаматтығынан шығуы туралы "ЖТ МДҚ" ЦЖ-да мәліметтері болған кезде, көрсетілетін қызметті алушының өтінішін БЖЗҚ ЦЖ-да тіркеуді жүзеге асырады;</w:t>
      </w:r>
    </w:p>
    <w:bookmarkEnd w:id="40"/>
    <w:bookmarkStart w:name="z51" w:id="41"/>
    <w:p>
      <w:pPr>
        <w:spacing w:after="0"/>
        <w:ind w:left="0"/>
        <w:jc w:val="both"/>
      </w:pPr>
      <w:r>
        <w:rPr>
          <w:rFonts w:ascii="Times New Roman"/>
          <w:b w:val="false"/>
          <w:i w:val="false"/>
          <w:color w:val="000000"/>
          <w:sz w:val="28"/>
        </w:rPr>
        <w:t>
      қабылданған құжаттардың негізінде істің электрондық іс макетін қалыптастырады, оның ішінде қол қойылған өтініш пен құжаттардың сканерленген көшірмелерін БЖЗҚ ЦЖ-ға тіркейді.";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53" w:id="42"/>
    <w:p>
      <w:pPr>
        <w:spacing w:after="0"/>
        <w:ind w:left="0"/>
        <w:jc w:val="both"/>
      </w:pPr>
      <w:r>
        <w:rPr>
          <w:rFonts w:ascii="Times New Roman"/>
          <w:b w:val="false"/>
          <w:i w:val="false"/>
          <w:color w:val="000000"/>
          <w:sz w:val="28"/>
        </w:rPr>
        <w:t>
      "23. Егер Қазақстан Республикасы ратификациялаған халықаралық шарттарда өзгеше көзделмесе, Қазақстан Республикасынан тыс жерлерге тұрақты тұруға кеткен шетел азаматтары мен азаматтығы жоқ адамдарға бір жолғы зейнетақы төлемдері жүзеге асырылады.";</w:t>
      </w:r>
    </w:p>
    <w:bookmarkEnd w:id="42"/>
    <w:bookmarkStart w:name="z54" w:id="43"/>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жазылсын.</w:t>
      </w:r>
    </w:p>
    <w:bookmarkEnd w:id="43"/>
    <w:bookmarkStart w:name="z55" w:id="44"/>
    <w:p>
      <w:pPr>
        <w:spacing w:after="0"/>
        <w:ind w:left="0"/>
        <w:jc w:val="both"/>
      </w:pPr>
      <w:r>
        <w:rPr>
          <w:rFonts w:ascii="Times New Roman"/>
          <w:b w:val="false"/>
          <w:i w:val="false"/>
          <w:color w:val="000000"/>
          <w:sz w:val="28"/>
        </w:rPr>
        <w:t xml:space="preserve">
      көрсетілген бұйрықпен бекітілген "Жұмыспен қамтуға жәрдемдесудің белсенді шараларына қатысуға жолдамалар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4"/>
    <w:bookmarkStart w:name="z56" w:id="45"/>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11-қосымшасы</w:t>
      </w:r>
      <w:r>
        <w:rPr>
          <w:rFonts w:ascii="Times New Roman"/>
          <w:b w:val="false"/>
          <w:i w:val="false"/>
          <w:color w:val="000000"/>
          <w:sz w:val="28"/>
        </w:rPr>
        <w:t xml:space="preserve">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жаңа редакцияда жазылсын;</w:t>
      </w:r>
    </w:p>
    <w:bookmarkEnd w:id="45"/>
    <w:bookmarkStart w:name="z57" w:id="46"/>
    <w:p>
      <w:pPr>
        <w:spacing w:after="0"/>
        <w:ind w:left="0"/>
        <w:jc w:val="both"/>
      </w:pPr>
      <w:r>
        <w:rPr>
          <w:rFonts w:ascii="Times New Roman"/>
          <w:b w:val="false"/>
          <w:i w:val="false"/>
          <w:color w:val="000000"/>
          <w:sz w:val="28"/>
        </w:rPr>
        <w:t xml:space="preserve">
      көрсетілген бұйрықпен бекітілген "Қате аударылған міндетті зейнетақы жарналарын және (немесе) өсімпұлдарды қайтару"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6"/>
    <w:bookmarkStart w:name="z58" w:id="4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47"/>
    <w:bookmarkStart w:name="z59" w:id="48"/>
    <w:p>
      <w:pPr>
        <w:spacing w:after="0"/>
        <w:ind w:left="0"/>
        <w:jc w:val="both"/>
      </w:pPr>
      <w:r>
        <w:rPr>
          <w:rFonts w:ascii="Times New Roman"/>
          <w:b w:val="false"/>
          <w:i w:val="false"/>
          <w:color w:val="000000"/>
          <w:sz w:val="28"/>
        </w:rPr>
        <w:t>
      "7) көрсетілетін қызметті алушы – Қазақстан Республикасының орталық мемлекеттік органдарын, шет елдердегі мекемелерін, астананың, облыстардың, республикалық маңызы бар қалалардың,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немесе заңды тұлғалар;".</w:t>
      </w:r>
    </w:p>
    <w:bookmarkEnd w:id="48"/>
    <w:bookmarkStart w:name="z60" w:id="49"/>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Заң қызметі департаменті Қазақстан Республикасының заңнамасында белгіленген тәртіппен:</w:t>
      </w:r>
    </w:p>
    <w:bookmarkEnd w:id="49"/>
    <w:bookmarkStart w:name="z61" w:id="5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0"/>
    <w:bookmarkStart w:name="z62" w:id="51"/>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 қамтамасыз етсін.</w:t>
      </w:r>
    </w:p>
    <w:bookmarkEnd w:id="51"/>
    <w:bookmarkStart w:name="z63" w:id="5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2"/>
    <w:bookmarkStart w:name="z64" w:id="5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8 шілдедегі</w:t>
            </w:r>
            <w:r>
              <w:br/>
            </w:r>
            <w:r>
              <w:rPr>
                <w:rFonts w:ascii="Times New Roman"/>
                <w:b w:val="false"/>
                <w:i w:val="false"/>
                <w:color w:val="000000"/>
                <w:sz w:val="20"/>
              </w:rPr>
              <w:t>№ 298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w:t>
            </w:r>
            <w:r>
              <w:br/>
            </w:r>
            <w:r>
              <w:rPr>
                <w:rFonts w:ascii="Times New Roman"/>
                <w:b w:val="false"/>
                <w:i w:val="false"/>
                <w:color w:val="000000"/>
                <w:sz w:val="20"/>
              </w:rPr>
              <w:t>полигонындағы ядролық</w:t>
            </w:r>
            <w:r>
              <w:br/>
            </w:r>
            <w:r>
              <w:rPr>
                <w:rFonts w:ascii="Times New Roman"/>
                <w:b w:val="false"/>
                <w:i w:val="false"/>
                <w:color w:val="000000"/>
                <w:sz w:val="20"/>
              </w:rPr>
              <w:t>сынақтардың салдарынан</w:t>
            </w:r>
            <w:r>
              <w:br/>
            </w:r>
            <w:r>
              <w:rPr>
                <w:rFonts w:ascii="Times New Roman"/>
                <w:b w:val="false"/>
                <w:i w:val="false"/>
                <w:color w:val="000000"/>
                <w:sz w:val="20"/>
              </w:rPr>
              <w:t>зардап шеккен азаматтарды</w:t>
            </w:r>
            <w:r>
              <w:br/>
            </w:r>
            <w:r>
              <w:rPr>
                <w:rFonts w:ascii="Times New Roman"/>
                <w:b w:val="false"/>
                <w:i w:val="false"/>
                <w:color w:val="000000"/>
                <w:sz w:val="20"/>
              </w:rPr>
              <w:t>тіркеу, біржолғы мемлекеттік</w:t>
            </w:r>
            <w:r>
              <w:br/>
            </w:r>
            <w:r>
              <w:rPr>
                <w:rFonts w:ascii="Times New Roman"/>
                <w:b w:val="false"/>
                <w:i w:val="false"/>
                <w:color w:val="000000"/>
                <w:sz w:val="20"/>
              </w:rPr>
              <w:t>ақшалай өтемақы төлеу,</w:t>
            </w:r>
            <w:r>
              <w:br/>
            </w:r>
            <w:r>
              <w:rPr>
                <w:rFonts w:ascii="Times New Roman"/>
                <w:b w:val="false"/>
                <w:i w:val="false"/>
                <w:color w:val="000000"/>
                <w:sz w:val="20"/>
              </w:rPr>
              <w:t>куәлік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5-қосымша</w:t>
            </w:r>
          </w:p>
        </w:tc>
      </w:tr>
    </w:tbl>
    <w:bookmarkStart w:name="z67" w:id="54"/>
    <w:p>
      <w:pPr>
        <w:spacing w:after="0"/>
        <w:ind w:left="0"/>
        <w:jc w:val="left"/>
      </w:pPr>
      <w:r>
        <w:rPr>
          <w:rFonts w:ascii="Times New Roman"/>
          <w:b/>
          <w:i w:val="false"/>
          <w:color w:val="000000"/>
        </w:rPr>
        <w:t xml:space="preserve"> __________________________ ауданы (қаласы) әкiмi жанындағы ___________________ арнайы комиссияның Қазақстан Республикасының азаматтарын Семей ядролық сынақ полигонындағы ядролық сынақтардың салдарынан зардап шеккен деп тану (танудан бас тарту) туралы шешiмi</w:t>
      </w:r>
    </w:p>
    <w:bookmarkEnd w:id="54"/>
    <w:p>
      <w:pPr>
        <w:spacing w:after="0"/>
        <w:ind w:left="0"/>
        <w:jc w:val="both"/>
      </w:pPr>
      <w:bookmarkStart w:name="z68" w:id="55"/>
      <w:r>
        <w:rPr>
          <w:rFonts w:ascii="Times New Roman"/>
          <w:b w:val="false"/>
          <w:i w:val="false"/>
          <w:color w:val="000000"/>
          <w:sz w:val="28"/>
        </w:rPr>
        <w:t>
      № ____хаттамаға, күнi _________________________</w:t>
      </w:r>
    </w:p>
    <w:bookmarkEnd w:id="55"/>
    <w:p>
      <w:pPr>
        <w:spacing w:after="0"/>
        <w:ind w:left="0"/>
        <w:jc w:val="both"/>
      </w:pPr>
      <w:r>
        <w:rPr>
          <w:rFonts w:ascii="Times New Roman"/>
          <w:b w:val="false"/>
          <w:i w:val="false"/>
          <w:color w:val="000000"/>
          <w:sz w:val="28"/>
        </w:rPr>
        <w:t>Азамат _____________________________________________________________</w:t>
      </w:r>
    </w:p>
    <w:p>
      <w:pPr>
        <w:spacing w:after="0"/>
        <w:ind w:left="0"/>
        <w:jc w:val="both"/>
      </w:pPr>
      <w:r>
        <w:rPr>
          <w:rFonts w:ascii="Times New Roman"/>
          <w:b w:val="false"/>
          <w:i w:val="false"/>
          <w:color w:val="000000"/>
          <w:sz w:val="28"/>
        </w:rPr>
        <w:t>(тегi, аты, әкесiнiң аты (ол болған жағдайда), санаты (зейнеткер, мемлекеттік</w:t>
      </w:r>
    </w:p>
    <w:p>
      <w:pPr>
        <w:spacing w:after="0"/>
        <w:ind w:left="0"/>
        <w:jc w:val="both"/>
      </w:pPr>
      <w:r>
        <w:rPr>
          <w:rFonts w:ascii="Times New Roman"/>
          <w:b w:val="false"/>
          <w:i w:val="false"/>
          <w:color w:val="000000"/>
          <w:sz w:val="28"/>
        </w:rPr>
        <w:t>әлеуметтік жәрдемақы алушы/жұмыс iстейтiн, жұмыс iстемейтiн)</w:t>
      </w:r>
    </w:p>
    <w:p>
      <w:pPr>
        <w:spacing w:after="0"/>
        <w:ind w:left="0"/>
        <w:jc w:val="both"/>
      </w:pPr>
      <w:r>
        <w:rPr>
          <w:rFonts w:ascii="Times New Roman"/>
          <w:b w:val="false"/>
          <w:i w:val="false"/>
          <w:color w:val="000000"/>
          <w:sz w:val="28"/>
        </w:rPr>
        <w:t>1. Азамат ________________</w:t>
      </w:r>
    </w:p>
    <w:p>
      <w:pPr>
        <w:spacing w:after="0"/>
        <w:ind w:left="0"/>
        <w:jc w:val="both"/>
      </w:pPr>
      <w:r>
        <w:rPr>
          <w:rFonts w:ascii="Times New Roman"/>
          <w:b w:val="false"/>
          <w:i w:val="false"/>
          <w:color w:val="000000"/>
          <w:sz w:val="28"/>
        </w:rPr>
        <w:t>_______бастап__________дейiн _________ радиациялық қатер аймағында;</w:t>
      </w:r>
    </w:p>
    <w:p>
      <w:pPr>
        <w:spacing w:after="0"/>
        <w:ind w:left="0"/>
        <w:jc w:val="both"/>
      </w:pPr>
      <w:r>
        <w:rPr>
          <w:rFonts w:ascii="Times New Roman"/>
          <w:b w:val="false"/>
          <w:i w:val="false"/>
          <w:color w:val="000000"/>
          <w:sz w:val="28"/>
        </w:rPr>
        <w:t>_______бастап__________дейiн _________ радиациялық қатер аймағында;</w:t>
      </w:r>
    </w:p>
    <w:p>
      <w:pPr>
        <w:spacing w:after="0"/>
        <w:ind w:left="0"/>
        <w:jc w:val="both"/>
      </w:pPr>
      <w:r>
        <w:rPr>
          <w:rFonts w:ascii="Times New Roman"/>
          <w:b w:val="false"/>
          <w:i w:val="false"/>
          <w:color w:val="000000"/>
          <w:sz w:val="28"/>
        </w:rPr>
        <w:t>_______бастап__________дейiн _________ радиациялық қатер аймағында</w:t>
      </w:r>
    </w:p>
    <w:p>
      <w:pPr>
        <w:spacing w:after="0"/>
        <w:ind w:left="0"/>
        <w:jc w:val="both"/>
      </w:pPr>
      <w:r>
        <w:rPr>
          <w:rFonts w:ascii="Times New Roman"/>
          <w:b w:val="false"/>
          <w:i w:val="false"/>
          <w:color w:val="000000"/>
          <w:sz w:val="28"/>
        </w:rPr>
        <w:t xml:space="preserve">тұрған кезең үшiн Семей ядролық сынақ полигонындағы ядролық сынақтардың салдарынан </w:t>
      </w:r>
    </w:p>
    <w:p>
      <w:pPr>
        <w:spacing w:after="0"/>
        <w:ind w:left="0"/>
        <w:jc w:val="both"/>
      </w:pPr>
      <w:r>
        <w:rPr>
          <w:rFonts w:ascii="Times New Roman"/>
          <w:b w:val="false"/>
          <w:i w:val="false"/>
          <w:color w:val="000000"/>
          <w:sz w:val="28"/>
        </w:rPr>
        <w:t>зардап шегушi деп саналсын.</w:t>
      </w:r>
    </w:p>
    <w:p>
      <w:pPr>
        <w:spacing w:after="0"/>
        <w:ind w:left="0"/>
        <w:jc w:val="both"/>
      </w:pPr>
      <w:r>
        <w:rPr>
          <w:rFonts w:ascii="Times New Roman"/>
          <w:b w:val="false"/>
          <w:i w:val="false"/>
          <w:color w:val="000000"/>
          <w:sz w:val="28"/>
        </w:rPr>
        <w:t xml:space="preserve">2. Өтiнiш берушiнiң өтемақы төлемдерi туралы деректерiн "Қазақстан Халық Банкi" </w:t>
      </w:r>
    </w:p>
    <w:p>
      <w:pPr>
        <w:spacing w:after="0"/>
        <w:ind w:left="0"/>
        <w:jc w:val="both"/>
      </w:pPr>
      <w:r>
        <w:rPr>
          <w:rFonts w:ascii="Times New Roman"/>
          <w:b w:val="false"/>
          <w:i w:val="false"/>
          <w:color w:val="000000"/>
          <w:sz w:val="28"/>
        </w:rPr>
        <w:t xml:space="preserve">акционерлік қоғамының (бұдан әрi – Банк), "Қазпочта" акционерлік қоғамының </w:t>
      </w:r>
    </w:p>
    <w:p>
      <w:pPr>
        <w:spacing w:after="0"/>
        <w:ind w:left="0"/>
        <w:jc w:val="both"/>
      </w:pPr>
      <w:r>
        <w:rPr>
          <w:rFonts w:ascii="Times New Roman"/>
          <w:b w:val="false"/>
          <w:i w:val="false"/>
          <w:color w:val="000000"/>
          <w:sz w:val="28"/>
        </w:rPr>
        <w:t>деректерiмен салыстырып тексеру қорытындылары бойынша мыналар анықталды:</w:t>
      </w:r>
    </w:p>
    <w:p>
      <w:pPr>
        <w:spacing w:after="0"/>
        <w:ind w:left="0"/>
        <w:jc w:val="both"/>
      </w:pPr>
      <w:r>
        <w:rPr>
          <w:rFonts w:ascii="Times New Roman"/>
          <w:b w:val="false"/>
          <w:i w:val="false"/>
          <w:color w:val="000000"/>
          <w:sz w:val="28"/>
        </w:rPr>
        <w:t>Азамат: _____________________________________________________________</w:t>
      </w:r>
    </w:p>
    <w:p>
      <w:pPr>
        <w:spacing w:after="0"/>
        <w:ind w:left="0"/>
        <w:jc w:val="both"/>
      </w:pPr>
      <w:r>
        <w:rPr>
          <w:rFonts w:ascii="Times New Roman"/>
          <w:b w:val="false"/>
          <w:i w:val="false"/>
          <w:color w:val="000000"/>
          <w:sz w:val="28"/>
        </w:rPr>
        <w:t xml:space="preserve">1) 1993 жылдан бастап осы уақытқа дейiнгi кезеңге өтемақы төлеу жүргiзiлген </w:t>
      </w:r>
    </w:p>
    <w:p>
      <w:pPr>
        <w:spacing w:after="0"/>
        <w:ind w:left="0"/>
        <w:jc w:val="both"/>
      </w:pPr>
      <w:r>
        <w:rPr>
          <w:rFonts w:ascii="Times New Roman"/>
          <w:b w:val="false"/>
          <w:i w:val="false"/>
          <w:color w:val="000000"/>
          <w:sz w:val="28"/>
        </w:rPr>
        <w:t>жоқ/жүргiзiлген (қажеттiсiнiң асты сызылсын);</w:t>
      </w:r>
    </w:p>
    <w:p>
      <w:pPr>
        <w:spacing w:after="0"/>
        <w:ind w:left="0"/>
        <w:jc w:val="both"/>
      </w:pPr>
      <w:r>
        <w:rPr>
          <w:rFonts w:ascii="Times New Roman"/>
          <w:b w:val="false"/>
          <w:i w:val="false"/>
          <w:color w:val="000000"/>
          <w:sz w:val="28"/>
        </w:rPr>
        <w:t>_______(күнi көрсетілсiн)_______ теңге___ тиын сомасында жүргiзiлдi.</w:t>
      </w:r>
    </w:p>
    <w:p>
      <w:pPr>
        <w:spacing w:after="0"/>
        <w:ind w:left="0"/>
        <w:jc w:val="both"/>
      </w:pPr>
      <w:r>
        <w:rPr>
          <w:rFonts w:ascii="Times New Roman"/>
          <w:b w:val="false"/>
          <w:i w:val="false"/>
          <w:color w:val="000000"/>
          <w:sz w:val="28"/>
        </w:rPr>
        <w:t xml:space="preserve">2) теңгерiмнен тыс арнайы шотқа (шоттың күнiмен № көрсетiлсiн) жалпы сомасы </w:t>
      </w:r>
    </w:p>
    <w:p>
      <w:pPr>
        <w:spacing w:after="0"/>
        <w:ind w:left="0"/>
        <w:jc w:val="both"/>
      </w:pPr>
      <w:r>
        <w:rPr>
          <w:rFonts w:ascii="Times New Roman"/>
          <w:b w:val="false"/>
          <w:i w:val="false"/>
          <w:color w:val="000000"/>
          <w:sz w:val="28"/>
        </w:rPr>
        <w:t>_______теңге______ тиын нақты аударылды.</w:t>
      </w:r>
    </w:p>
    <w:p>
      <w:pPr>
        <w:spacing w:after="0"/>
        <w:ind w:left="0"/>
        <w:jc w:val="both"/>
      </w:pPr>
      <w:r>
        <w:rPr>
          <w:rFonts w:ascii="Times New Roman"/>
          <w:b w:val="false"/>
          <w:i w:val="false"/>
          <w:color w:val="000000"/>
          <w:sz w:val="28"/>
        </w:rPr>
        <w:t>3) _______________________ теңгерiмнен тыс арнайы шот ашылды.</w:t>
      </w:r>
    </w:p>
    <w:p>
      <w:pPr>
        <w:spacing w:after="0"/>
        <w:ind w:left="0"/>
        <w:jc w:val="both"/>
      </w:pPr>
      <w:r>
        <w:rPr>
          <w:rFonts w:ascii="Times New Roman"/>
          <w:b w:val="false"/>
          <w:i w:val="false"/>
          <w:color w:val="000000"/>
          <w:sz w:val="28"/>
        </w:rPr>
        <w:t>(шоттың № мен түрi көрсетiлсiн)</w:t>
      </w:r>
    </w:p>
    <w:p>
      <w:pPr>
        <w:spacing w:after="0"/>
        <w:ind w:left="0"/>
        <w:jc w:val="both"/>
      </w:pPr>
      <w:r>
        <w:rPr>
          <w:rFonts w:ascii="Times New Roman"/>
          <w:b w:val="false"/>
          <w:i w:val="false"/>
          <w:color w:val="000000"/>
          <w:sz w:val="28"/>
        </w:rPr>
        <w:t xml:space="preserve">Банктiң деректерiне сәйкес ол бойынша қаржыландыру жүргiзiлмеген, өйткенi өтемақы </w:t>
      </w:r>
    </w:p>
    <w:p>
      <w:pPr>
        <w:spacing w:after="0"/>
        <w:ind w:left="0"/>
        <w:jc w:val="both"/>
      </w:pPr>
      <w:r>
        <w:rPr>
          <w:rFonts w:ascii="Times New Roman"/>
          <w:b w:val="false"/>
          <w:i w:val="false"/>
          <w:color w:val="000000"/>
          <w:sz w:val="28"/>
        </w:rPr>
        <w:t>сомалары бюджет қаражатымен расталмаған.</w:t>
      </w:r>
    </w:p>
    <w:p>
      <w:pPr>
        <w:spacing w:after="0"/>
        <w:ind w:left="0"/>
        <w:jc w:val="both"/>
      </w:pPr>
      <w:r>
        <w:rPr>
          <w:rFonts w:ascii="Times New Roman"/>
          <w:b w:val="false"/>
          <w:i w:val="false"/>
          <w:color w:val="000000"/>
          <w:sz w:val="28"/>
        </w:rPr>
        <w:t>3. Банкпен салыстырып тексеру қорытындылары бойынша мыналар қажет деп санаймыз:</w:t>
      </w:r>
    </w:p>
    <w:p>
      <w:pPr>
        <w:spacing w:after="0"/>
        <w:ind w:left="0"/>
        <w:jc w:val="both"/>
      </w:pPr>
      <w:r>
        <w:rPr>
          <w:rFonts w:ascii="Times New Roman"/>
          <w:b w:val="false"/>
          <w:i w:val="false"/>
          <w:color w:val="000000"/>
          <w:sz w:val="28"/>
        </w:rPr>
        <w:t xml:space="preserve">1) 1993 жылдан бастап төлеу сәтiне дейiнгi кезеңде қаражатты қаржыландыру жүргiзiлмеген </w:t>
      </w:r>
    </w:p>
    <w:p>
      <w:pPr>
        <w:spacing w:after="0"/>
        <w:ind w:left="0"/>
        <w:jc w:val="both"/>
      </w:pPr>
      <w:r>
        <w:rPr>
          <w:rFonts w:ascii="Times New Roman"/>
          <w:b w:val="false"/>
          <w:i w:val="false"/>
          <w:color w:val="000000"/>
          <w:sz w:val="28"/>
        </w:rPr>
        <w:t>және теңгерiмнен тыс арнайы шотында көрсетiлген өтемақы сомасы бюджет қаражатымен расталмаған</w:t>
      </w:r>
    </w:p>
    <w:p>
      <w:pPr>
        <w:spacing w:after="0"/>
        <w:ind w:left="0"/>
        <w:jc w:val="both"/>
      </w:pPr>
      <w:r>
        <w:rPr>
          <w:rFonts w:ascii="Times New Roman"/>
          <w:b w:val="false"/>
          <w:i w:val="false"/>
          <w:color w:val="000000"/>
          <w:sz w:val="28"/>
        </w:rPr>
        <w:t>_______ (күнi көрсетiлсiн) ашылған №______ теңгерiмнен тыс арнайы</w:t>
      </w:r>
    </w:p>
    <w:p>
      <w:pPr>
        <w:spacing w:after="0"/>
        <w:ind w:left="0"/>
        <w:jc w:val="both"/>
      </w:pPr>
      <w:r>
        <w:rPr>
          <w:rFonts w:ascii="Times New Roman"/>
          <w:b w:val="false"/>
          <w:i w:val="false"/>
          <w:color w:val="000000"/>
          <w:sz w:val="28"/>
        </w:rPr>
        <w:t>
      шот жабылсын.</w:t>
      </w:r>
    </w:p>
    <w:p>
      <w:pPr>
        <w:spacing w:after="0"/>
        <w:ind w:left="0"/>
        <w:jc w:val="both"/>
      </w:pPr>
      <w:r>
        <w:rPr>
          <w:rFonts w:ascii="Times New Roman"/>
          <w:b w:val="false"/>
          <w:i w:val="false"/>
          <w:color w:val="000000"/>
          <w:sz w:val="28"/>
        </w:rPr>
        <w:t xml:space="preserve">2) Банк №________ теңгерiмнен тыс арнайы шотқа _________ (күнi көрсетiлсiн) бұрын </w:t>
      </w:r>
    </w:p>
    <w:p>
      <w:pPr>
        <w:spacing w:after="0"/>
        <w:ind w:left="0"/>
        <w:jc w:val="both"/>
      </w:pPr>
      <w:r>
        <w:rPr>
          <w:rFonts w:ascii="Times New Roman"/>
          <w:b w:val="false"/>
          <w:i w:val="false"/>
          <w:color w:val="000000"/>
          <w:sz w:val="28"/>
        </w:rPr>
        <w:t>нақты аударылған өтемақы төлеудi жүзеге асырсын.</w:t>
      </w:r>
    </w:p>
    <w:p>
      <w:pPr>
        <w:spacing w:after="0"/>
        <w:ind w:left="0"/>
        <w:jc w:val="both"/>
      </w:pPr>
      <w:r>
        <w:rPr>
          <w:rFonts w:ascii="Times New Roman"/>
          <w:b w:val="false"/>
          <w:i w:val="false"/>
          <w:color w:val="000000"/>
          <w:sz w:val="28"/>
        </w:rPr>
        <w:t xml:space="preserve">4. Азамат _________________ Семей ядролық сынақ полигонындағы ядролық сынақтардың </w:t>
      </w:r>
    </w:p>
    <w:p>
      <w:pPr>
        <w:spacing w:after="0"/>
        <w:ind w:left="0"/>
        <w:jc w:val="both"/>
      </w:pPr>
      <w:r>
        <w:rPr>
          <w:rFonts w:ascii="Times New Roman"/>
          <w:b w:val="false"/>
          <w:i w:val="false"/>
          <w:color w:val="000000"/>
          <w:sz w:val="28"/>
        </w:rPr>
        <w:t>салдарынан зардап шегушi ретiнде тiркеуден бас тартылсын.</w:t>
      </w:r>
    </w:p>
    <w:p>
      <w:pPr>
        <w:spacing w:after="0"/>
        <w:ind w:left="0"/>
        <w:jc w:val="both"/>
      </w:pPr>
      <w:r>
        <w:rPr>
          <w:rFonts w:ascii="Times New Roman"/>
          <w:b w:val="false"/>
          <w:i w:val="false"/>
          <w:color w:val="000000"/>
          <w:sz w:val="28"/>
        </w:rPr>
        <w:t>5. Қабылданған шешім туралы өтініш беруші хабардар етілсін.</w:t>
      </w:r>
    </w:p>
    <w:p>
      <w:pPr>
        <w:spacing w:after="0"/>
        <w:ind w:left="0"/>
        <w:jc w:val="both"/>
      </w:pPr>
      <w:r>
        <w:rPr>
          <w:rFonts w:ascii="Times New Roman"/>
          <w:b w:val="false"/>
          <w:i w:val="false"/>
          <w:color w:val="000000"/>
          <w:sz w:val="28"/>
        </w:rPr>
        <w:t>Комиссияның төрағасы _________________</w:t>
      </w:r>
    </w:p>
    <w:p>
      <w:pPr>
        <w:spacing w:after="0"/>
        <w:ind w:left="0"/>
        <w:jc w:val="both"/>
      </w:pPr>
      <w:r>
        <w:rPr>
          <w:rFonts w:ascii="Times New Roman"/>
          <w:b w:val="false"/>
          <w:i w:val="false"/>
          <w:color w:val="000000"/>
          <w:sz w:val="28"/>
        </w:rPr>
        <w:t>Комиссияның мүшелері _________________</w:t>
      </w:r>
    </w:p>
    <w:p>
      <w:pPr>
        <w:spacing w:after="0"/>
        <w:ind w:left="0"/>
        <w:jc w:val="both"/>
      </w:pPr>
      <w:r>
        <w:rPr>
          <w:rFonts w:ascii="Times New Roman"/>
          <w:b w:val="false"/>
          <w:i w:val="false"/>
          <w:color w:val="000000"/>
          <w:sz w:val="28"/>
        </w:rPr>
        <w:t>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8 шілдедегі</w:t>
            </w:r>
            <w:r>
              <w:br/>
            </w:r>
            <w:r>
              <w:rPr>
                <w:rFonts w:ascii="Times New Roman"/>
                <w:b w:val="false"/>
                <w:i w:val="false"/>
                <w:color w:val="000000"/>
                <w:sz w:val="20"/>
              </w:rPr>
              <w:t>№ 298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w:t>
            </w:r>
            <w:r>
              <w:br/>
            </w:r>
            <w:r>
              <w:rPr>
                <w:rFonts w:ascii="Times New Roman"/>
                <w:b w:val="false"/>
                <w:i w:val="false"/>
                <w:color w:val="000000"/>
                <w:sz w:val="20"/>
              </w:rPr>
              <w:t>полигонындағы ядролық</w:t>
            </w:r>
            <w:r>
              <w:br/>
            </w:r>
            <w:r>
              <w:rPr>
                <w:rFonts w:ascii="Times New Roman"/>
                <w:b w:val="false"/>
                <w:i w:val="false"/>
                <w:color w:val="000000"/>
                <w:sz w:val="20"/>
              </w:rPr>
              <w:t>сынақтардың салдарынан</w:t>
            </w:r>
            <w:r>
              <w:br/>
            </w:r>
            <w:r>
              <w:rPr>
                <w:rFonts w:ascii="Times New Roman"/>
                <w:b w:val="false"/>
                <w:i w:val="false"/>
                <w:color w:val="000000"/>
                <w:sz w:val="20"/>
              </w:rPr>
              <w:t>зардап шеккен азаматтарды</w:t>
            </w:r>
            <w:r>
              <w:br/>
            </w:r>
            <w:r>
              <w:rPr>
                <w:rFonts w:ascii="Times New Roman"/>
                <w:b w:val="false"/>
                <w:i w:val="false"/>
                <w:color w:val="000000"/>
                <w:sz w:val="20"/>
              </w:rPr>
              <w:t>тіркеу, біржолғы мемлекеттік</w:t>
            </w:r>
            <w:r>
              <w:br/>
            </w:r>
            <w:r>
              <w:rPr>
                <w:rFonts w:ascii="Times New Roman"/>
                <w:b w:val="false"/>
                <w:i w:val="false"/>
                <w:color w:val="000000"/>
                <w:sz w:val="20"/>
              </w:rPr>
              <w:t>ақшалай өтемақы төлеу,</w:t>
            </w:r>
            <w:r>
              <w:br/>
            </w:r>
            <w:r>
              <w:rPr>
                <w:rFonts w:ascii="Times New Roman"/>
                <w:b w:val="false"/>
                <w:i w:val="false"/>
                <w:color w:val="000000"/>
                <w:sz w:val="20"/>
              </w:rPr>
              <w:t>куәлік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56"/>
    <w:p>
      <w:pPr>
        <w:spacing w:after="0"/>
        <w:ind w:left="0"/>
        <w:jc w:val="left"/>
      </w:pPr>
      <w:r>
        <w:rPr>
          <w:rFonts w:ascii="Times New Roman"/>
          <w:b/>
          <w:i w:val="false"/>
          <w:color w:val="000000"/>
        </w:rPr>
        <w:t xml:space="preserve"> Семей ядролық сынақ полигонындағы ядролық сынақтардың салдарынан зардап шеккен азаматтарға біржолғы мемлекеттiк ақшалай өтемақы тағайындау туралы шешiм 20 ____ жылғы "___"____________ № ______</w:t>
      </w:r>
    </w:p>
    <w:bookmarkEnd w:id="56"/>
    <w:p>
      <w:pPr>
        <w:spacing w:after="0"/>
        <w:ind w:left="0"/>
        <w:jc w:val="both"/>
      </w:pPr>
      <w:bookmarkStart w:name="z82" w:id="57"/>
      <w:r>
        <w:rPr>
          <w:rFonts w:ascii="Times New Roman"/>
          <w:b w:val="false"/>
          <w:i w:val="false"/>
          <w:color w:val="000000"/>
          <w:sz w:val="28"/>
        </w:rPr>
        <w:t>
      Қазақстан Республикасы Еңбек және халықты әлеуметтік қорғау министрлігінің Халықты әлеуметтік қорғау</w:t>
      </w:r>
    </w:p>
    <w:bookmarkEnd w:id="57"/>
    <w:p>
      <w:pPr>
        <w:spacing w:after="0"/>
        <w:ind w:left="0"/>
        <w:jc w:val="both"/>
      </w:pPr>
      <w:r>
        <w:rPr>
          <w:rFonts w:ascii="Times New Roman"/>
          <w:b w:val="false"/>
          <w:i w:val="false"/>
          <w:color w:val="000000"/>
          <w:sz w:val="28"/>
        </w:rPr>
        <w:t>
      саласындағы реттеу және бақылау комитетінің _________ облысы (қаласы) бойынша департаменті, өтемақы алушы ісінің № ______</w:t>
      </w:r>
    </w:p>
    <w:p>
      <w:pPr>
        <w:spacing w:after="0"/>
        <w:ind w:left="0"/>
        <w:jc w:val="both"/>
      </w:pPr>
      <w:r>
        <w:rPr>
          <w:rFonts w:ascii="Times New Roman"/>
          <w:b w:val="false"/>
          <w:i w:val="false"/>
          <w:color w:val="000000"/>
          <w:sz w:val="28"/>
        </w:rPr>
        <w:t>Азамат _______________________________________________________________</w:t>
      </w:r>
    </w:p>
    <w:p>
      <w:pPr>
        <w:spacing w:after="0"/>
        <w:ind w:left="0"/>
        <w:jc w:val="both"/>
      </w:pPr>
      <w:r>
        <w:rPr>
          <w:rFonts w:ascii="Times New Roman"/>
          <w:b w:val="false"/>
          <w:i w:val="false"/>
          <w:color w:val="000000"/>
          <w:sz w:val="28"/>
        </w:rPr>
        <w:t>(тегi, аты, әкесiнiң аты (ол болған жағдайда), санаты (зейнеткер, мемлекеттік</w:t>
      </w:r>
    </w:p>
    <w:p>
      <w:pPr>
        <w:spacing w:after="0"/>
        <w:ind w:left="0"/>
        <w:jc w:val="both"/>
      </w:pPr>
      <w:r>
        <w:rPr>
          <w:rFonts w:ascii="Times New Roman"/>
          <w:b w:val="false"/>
          <w:i w:val="false"/>
          <w:color w:val="000000"/>
          <w:sz w:val="28"/>
        </w:rPr>
        <w:t>әлеуметтік жәрдемақы алушы/ жұмыс iстейтiн, жұмыс iстемейтiн)</w:t>
      </w:r>
    </w:p>
    <w:p>
      <w:pPr>
        <w:spacing w:after="0"/>
        <w:ind w:left="0"/>
        <w:jc w:val="both"/>
      </w:pPr>
      <w:r>
        <w:rPr>
          <w:rFonts w:ascii="Times New Roman"/>
          <w:b w:val="false"/>
          <w:i w:val="false"/>
          <w:color w:val="000000"/>
          <w:sz w:val="28"/>
        </w:rPr>
        <w:t>
      Жынысы _________ Туған күнi 19___жылғы "__" _______</w:t>
      </w:r>
    </w:p>
    <w:p>
      <w:pPr>
        <w:spacing w:after="0"/>
        <w:ind w:left="0"/>
        <w:jc w:val="both"/>
      </w:pPr>
      <w:r>
        <w:rPr>
          <w:rFonts w:ascii="Times New Roman"/>
          <w:b w:val="false"/>
          <w:i w:val="false"/>
          <w:color w:val="000000"/>
          <w:sz w:val="28"/>
        </w:rPr>
        <w:t xml:space="preserve">
      1. "Семей ядролық сынақ полигонындағы ядролық сынақтардың салдарынан зардап шеккен азаматтарды әлеуметтiк қорғау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 радиациялық қатер аймағында 19___жылғы бастап 19___ жылғы дейiн тұрған кезең үшiн ________ теңге сомасында (айлық есептік көрсеткішпен (бұдан әрі – АЕК)_____)</w:t>
      </w:r>
    </w:p>
    <w:p>
      <w:pPr>
        <w:spacing w:after="0"/>
        <w:ind w:left="0"/>
        <w:jc w:val="both"/>
      </w:pPr>
      <w:r>
        <w:rPr>
          <w:rFonts w:ascii="Times New Roman"/>
          <w:b w:val="false"/>
          <w:i w:val="false"/>
          <w:color w:val="000000"/>
          <w:sz w:val="28"/>
        </w:rPr>
        <w:t>
      __________ радиациялық қатер аймағында 19 __ жылғы бастап 19___ жылғы дейiн тұрған кезең үшiн ________ теңге сомасында (АЕК-пен_____)</w:t>
      </w:r>
    </w:p>
    <w:p>
      <w:pPr>
        <w:spacing w:after="0"/>
        <w:ind w:left="0"/>
        <w:jc w:val="both"/>
      </w:pPr>
      <w:r>
        <w:rPr>
          <w:rFonts w:ascii="Times New Roman"/>
          <w:b w:val="false"/>
          <w:i w:val="false"/>
          <w:color w:val="000000"/>
          <w:sz w:val="28"/>
        </w:rPr>
        <w:t>
      __________ радиациялық қатер аймағында 19___ жылғы бастап 19__ жылғы дейiн тұрған кезең үшін _________ теңге сомасында (АЕК-пен_____)</w:t>
      </w:r>
    </w:p>
    <w:p>
      <w:pPr>
        <w:spacing w:after="0"/>
        <w:ind w:left="0"/>
        <w:jc w:val="both"/>
      </w:pPr>
      <w:r>
        <w:rPr>
          <w:rFonts w:ascii="Times New Roman"/>
          <w:b w:val="false"/>
          <w:i w:val="false"/>
          <w:color w:val="000000"/>
          <w:sz w:val="28"/>
        </w:rPr>
        <w:t>
      __________ радиациялық қатер аймағында 19___ жылғы бастап 19___ жылғы дейiн тұрған кезең үшiн ________ теңге сомасында (АЕК-пен_____)</w:t>
      </w:r>
    </w:p>
    <w:p>
      <w:pPr>
        <w:spacing w:after="0"/>
        <w:ind w:left="0"/>
        <w:jc w:val="both"/>
      </w:pPr>
      <w:r>
        <w:rPr>
          <w:rFonts w:ascii="Times New Roman"/>
          <w:b w:val="false"/>
          <w:i w:val="false"/>
          <w:color w:val="000000"/>
          <w:sz w:val="28"/>
        </w:rPr>
        <w:t>
      __________ радиациялық қатер аймағында 19___ жылғы бастап 19___ жылғы дейiн тұрған кезең үшiн __________ теңге сомасында (АЕК-пен_____) бiржолғы мемлекеттiк ақшалай өтемақы (бұдан әрі – өтемақы) тағайындалсын.</w:t>
      </w:r>
    </w:p>
    <w:p>
      <w:pPr>
        <w:spacing w:after="0"/>
        <w:ind w:left="0"/>
        <w:jc w:val="both"/>
      </w:pPr>
      <w:r>
        <w:rPr>
          <w:rFonts w:ascii="Times New Roman"/>
          <w:b w:val="false"/>
          <w:i w:val="false"/>
          <w:color w:val="000000"/>
          <w:sz w:val="28"/>
        </w:rPr>
        <w:t>
      Тағайындалған өтемақы сомасының жиыны: _____ теңге ______ тиын (АЕК-пен____)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Төленген өтемақының сомасы (оның iшiнде теңгерiмнен тыс арнайы шотқа аударылғаны)</w:t>
      </w:r>
    </w:p>
    <w:p>
      <w:pPr>
        <w:spacing w:after="0"/>
        <w:ind w:left="0"/>
        <w:jc w:val="both"/>
      </w:pPr>
      <w:r>
        <w:rPr>
          <w:rFonts w:ascii="Times New Roman"/>
          <w:b w:val="false"/>
          <w:i w:val="false"/>
          <w:color w:val="000000"/>
          <w:sz w:val="28"/>
        </w:rPr>
        <w:t>
      жылы ___________ теңге (АЕК-пен________)</w:t>
      </w:r>
    </w:p>
    <w:p>
      <w:pPr>
        <w:spacing w:after="0"/>
        <w:ind w:left="0"/>
        <w:jc w:val="both"/>
      </w:pPr>
      <w:r>
        <w:rPr>
          <w:rFonts w:ascii="Times New Roman"/>
          <w:b w:val="false"/>
          <w:i w:val="false"/>
          <w:color w:val="000000"/>
          <w:sz w:val="28"/>
        </w:rPr>
        <w:t>
      жылы ___________ теңге (АЕК-пен 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Төленетiн өтемақының қалған сомасы (төленген (теңгерiмнен тыс арнайы шотқа нақты аударылған) өтемақыны шегергенде) жылы _____ _____ теңге (АЕК-пен___)</w:t>
      </w:r>
    </w:p>
    <w:p>
      <w:pPr>
        <w:spacing w:after="0"/>
        <w:ind w:left="0"/>
        <w:jc w:val="both"/>
      </w:pPr>
      <w:r>
        <w:rPr>
          <w:rFonts w:ascii="Times New Roman"/>
          <w:b w:val="false"/>
          <w:i w:val="false"/>
          <w:color w:val="000000"/>
          <w:sz w:val="28"/>
        </w:rPr>
        <w:t>
      (сомасы жазумен,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Өтемақы тағайындаудан бас тартылсын</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 xml:space="preserve">             (бac тарту негiздемесi)</w:t>
      </w:r>
    </w:p>
    <w:p>
      <w:pPr>
        <w:spacing w:after="0"/>
        <w:ind w:left="0"/>
        <w:jc w:val="both"/>
      </w:pPr>
      <w:r>
        <w:rPr>
          <w:rFonts w:ascii="Times New Roman"/>
          <w:b w:val="false"/>
          <w:i w:val="false"/>
          <w:color w:val="000000"/>
          <w:sz w:val="28"/>
        </w:rPr>
        <w:t>Тексерiлдi және бекiтiлдi:</w:t>
      </w:r>
    </w:p>
    <w:p>
      <w:pPr>
        <w:spacing w:after="0"/>
        <w:ind w:left="0"/>
        <w:jc w:val="both"/>
      </w:pPr>
      <w:r>
        <w:rPr>
          <w:rFonts w:ascii="Times New Roman"/>
          <w:b w:val="false"/>
          <w:i w:val="false"/>
          <w:color w:val="000000"/>
          <w:sz w:val="28"/>
        </w:rPr>
        <w:t>Mөрдің орны</w:t>
      </w:r>
    </w:p>
    <w:p>
      <w:pPr>
        <w:spacing w:after="0"/>
        <w:ind w:left="0"/>
        <w:jc w:val="both"/>
      </w:pPr>
      <w:r>
        <w:rPr>
          <w:rFonts w:ascii="Times New Roman"/>
          <w:b w:val="false"/>
          <w:i w:val="false"/>
          <w:color w:val="000000"/>
          <w:sz w:val="28"/>
        </w:rPr>
        <w:t>Департамент басшысы __________ ________________________</w:t>
      </w:r>
    </w:p>
    <w:p>
      <w:pPr>
        <w:spacing w:after="0"/>
        <w:ind w:left="0"/>
        <w:jc w:val="both"/>
      </w:pPr>
      <w:r>
        <w:rPr>
          <w:rFonts w:ascii="Times New Roman"/>
          <w:b w:val="false"/>
          <w:i w:val="false"/>
          <w:color w:val="000000"/>
          <w:sz w:val="28"/>
        </w:rPr>
        <w:t xml:space="preserve">    (қолы) (тегі)</w:t>
      </w:r>
    </w:p>
    <w:p>
      <w:pPr>
        <w:spacing w:after="0"/>
        <w:ind w:left="0"/>
        <w:jc w:val="both"/>
      </w:pPr>
      <w:r>
        <w:rPr>
          <w:rFonts w:ascii="Times New Roman"/>
          <w:b w:val="false"/>
          <w:i w:val="false"/>
          <w:color w:val="000000"/>
          <w:sz w:val="28"/>
        </w:rPr>
        <w:t>Зейнетақы және жәрдемақы тағайындау жөніндегі бөлімнің басшысы</w:t>
      </w:r>
    </w:p>
    <w:p>
      <w:pPr>
        <w:spacing w:after="0"/>
        <w:ind w:left="0"/>
        <w:jc w:val="both"/>
      </w:pPr>
      <w:r>
        <w:rPr>
          <w:rFonts w:ascii="Times New Roman"/>
          <w:b w:val="false"/>
          <w:i w:val="false"/>
          <w:color w:val="000000"/>
          <w:sz w:val="28"/>
        </w:rPr>
        <w:t>______________ ________________________________________</w:t>
      </w:r>
    </w:p>
    <w:p>
      <w:pPr>
        <w:spacing w:after="0"/>
        <w:ind w:left="0"/>
        <w:jc w:val="both"/>
      </w:pPr>
      <w:r>
        <w:rPr>
          <w:rFonts w:ascii="Times New Roman"/>
          <w:b w:val="false"/>
          <w:i w:val="false"/>
          <w:color w:val="000000"/>
          <w:sz w:val="28"/>
        </w:rPr>
        <w:t>(қолы) (тегі)</w:t>
      </w:r>
    </w:p>
    <w:p>
      <w:pPr>
        <w:spacing w:after="0"/>
        <w:ind w:left="0"/>
        <w:jc w:val="both"/>
      </w:pPr>
      <w:r>
        <w:rPr>
          <w:rFonts w:ascii="Times New Roman"/>
          <w:b w:val="false"/>
          <w:i w:val="false"/>
          <w:color w:val="000000"/>
          <w:sz w:val="28"/>
        </w:rPr>
        <w:t>Тағайындау жөнiндегi маман ______________ _______________</w:t>
      </w:r>
    </w:p>
    <w:p>
      <w:pPr>
        <w:spacing w:after="0"/>
        <w:ind w:left="0"/>
        <w:jc w:val="both"/>
      </w:pPr>
      <w:r>
        <w:rPr>
          <w:rFonts w:ascii="Times New Roman"/>
          <w:b w:val="false"/>
          <w:i w:val="false"/>
          <w:color w:val="000000"/>
          <w:sz w:val="28"/>
        </w:rPr>
        <w:t xml:space="preserve">      (қолы) (тегі)</w:t>
      </w:r>
    </w:p>
    <w:p>
      <w:pPr>
        <w:spacing w:after="0"/>
        <w:ind w:left="0"/>
        <w:jc w:val="both"/>
      </w:pPr>
      <w:r>
        <w:rPr>
          <w:rFonts w:ascii="Times New Roman"/>
          <w:b w:val="false"/>
          <w:i w:val="false"/>
          <w:color w:val="000000"/>
          <w:sz w:val="28"/>
        </w:rPr>
        <w:t>Шешiм жобасын дайындаған:</w:t>
      </w:r>
    </w:p>
    <w:p>
      <w:pPr>
        <w:spacing w:after="0"/>
        <w:ind w:left="0"/>
        <w:jc w:val="both"/>
      </w:pPr>
      <w:r>
        <w:rPr>
          <w:rFonts w:ascii="Times New Roman"/>
          <w:b w:val="false"/>
          <w:i w:val="false"/>
          <w:color w:val="000000"/>
          <w:sz w:val="28"/>
        </w:rPr>
        <w:t>Мөрдің орны</w:t>
      </w:r>
    </w:p>
    <w:p>
      <w:pPr>
        <w:spacing w:after="0"/>
        <w:ind w:left="0"/>
        <w:jc w:val="both"/>
      </w:pPr>
      <w:r>
        <w:rPr>
          <w:rFonts w:ascii="Times New Roman"/>
          <w:b w:val="false"/>
          <w:i w:val="false"/>
          <w:color w:val="000000"/>
          <w:sz w:val="28"/>
        </w:rPr>
        <w:t>Мемлекеттік корпорация бөлімшесінің басшысы</w:t>
      </w:r>
    </w:p>
    <w:p>
      <w:pPr>
        <w:spacing w:after="0"/>
        <w:ind w:left="0"/>
        <w:jc w:val="both"/>
      </w:pPr>
      <w:r>
        <w:rPr>
          <w:rFonts w:ascii="Times New Roman"/>
          <w:b w:val="false"/>
          <w:i w:val="false"/>
          <w:color w:val="000000"/>
          <w:sz w:val="28"/>
        </w:rPr>
        <w:t>___________________ ___________________________</w:t>
      </w:r>
    </w:p>
    <w:p>
      <w:pPr>
        <w:spacing w:after="0"/>
        <w:ind w:left="0"/>
        <w:jc w:val="both"/>
      </w:pPr>
      <w:r>
        <w:rPr>
          <w:rFonts w:ascii="Times New Roman"/>
          <w:b w:val="false"/>
          <w:i w:val="false"/>
          <w:color w:val="000000"/>
          <w:sz w:val="28"/>
        </w:rPr>
        <w:t>(қолы) (тегі)</w:t>
      </w:r>
    </w:p>
    <w:p>
      <w:pPr>
        <w:spacing w:after="0"/>
        <w:ind w:left="0"/>
        <w:jc w:val="both"/>
      </w:pPr>
      <w:r>
        <w:rPr>
          <w:rFonts w:ascii="Times New Roman"/>
          <w:b w:val="false"/>
          <w:i w:val="false"/>
          <w:color w:val="000000"/>
          <w:sz w:val="28"/>
        </w:rPr>
        <w:t>Мемлекеттік корпорация бөлімшесінің маманы</w:t>
      </w:r>
    </w:p>
    <w:p>
      <w:pPr>
        <w:spacing w:after="0"/>
        <w:ind w:left="0"/>
        <w:jc w:val="both"/>
      </w:pPr>
      <w:r>
        <w:rPr>
          <w:rFonts w:ascii="Times New Roman"/>
          <w:b w:val="false"/>
          <w:i w:val="false"/>
          <w:color w:val="000000"/>
          <w:sz w:val="28"/>
        </w:rPr>
        <w:t>____________________ __________________________</w:t>
      </w:r>
    </w:p>
    <w:p>
      <w:pPr>
        <w:spacing w:after="0"/>
        <w:ind w:left="0"/>
        <w:jc w:val="both"/>
      </w:pPr>
      <w:r>
        <w:rPr>
          <w:rFonts w:ascii="Times New Roman"/>
          <w:b w:val="false"/>
          <w:i w:val="false"/>
          <w:color w:val="000000"/>
          <w:sz w:val="28"/>
        </w:rPr>
        <w:t>(қолы)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8 шілдедегі</w:t>
            </w:r>
            <w:r>
              <w:br/>
            </w:r>
            <w:r>
              <w:rPr>
                <w:rFonts w:ascii="Times New Roman"/>
                <w:b w:val="false"/>
                <w:i w:val="false"/>
                <w:color w:val="000000"/>
                <w:sz w:val="20"/>
              </w:rPr>
              <w:t>№ 298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w:t>
            </w:r>
            <w:r>
              <w:br/>
            </w:r>
            <w:r>
              <w:rPr>
                <w:rFonts w:ascii="Times New Roman"/>
                <w:b w:val="false"/>
                <w:i w:val="false"/>
                <w:color w:val="000000"/>
                <w:sz w:val="20"/>
              </w:rPr>
              <w:t>көмек 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58"/>
    <w:p>
      <w:pPr>
        <w:spacing w:after="0"/>
        <w:ind w:left="0"/>
        <w:jc w:val="left"/>
      </w:pPr>
      <w:r>
        <w:rPr>
          <w:rFonts w:ascii="Times New Roman"/>
          <w:b/>
          <w:i w:val="false"/>
          <w:color w:val="000000"/>
        </w:rPr>
        <w:t xml:space="preserve"> Адамның (отбасының) мұқтаждығын айқындауға арналған тексеру АКТІСІ</w:t>
      </w:r>
    </w:p>
    <w:bookmarkEnd w:id="58"/>
    <w:p>
      <w:pPr>
        <w:spacing w:after="0"/>
        <w:ind w:left="0"/>
        <w:jc w:val="both"/>
      </w:pPr>
      <w:bookmarkStart w:name="z90" w:id="59"/>
      <w:r>
        <w:rPr>
          <w:rFonts w:ascii="Times New Roman"/>
          <w:b w:val="false"/>
          <w:i w:val="false"/>
          <w:color w:val="000000"/>
          <w:sz w:val="28"/>
        </w:rPr>
        <w:t>
      20___ жылғы "___" ___________</w:t>
      </w:r>
    </w:p>
    <w:bookmarkEnd w:id="59"/>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(елді мекен)</w:t>
      </w:r>
    </w:p>
    <w:p>
      <w:pPr>
        <w:spacing w:after="0"/>
        <w:ind w:left="0"/>
        <w:jc w:val="both"/>
      </w:pPr>
      <w:r>
        <w:rPr>
          <w:rFonts w:ascii="Times New Roman"/>
          <w:b w:val="false"/>
          <w:i w:val="false"/>
          <w:color w:val="000000"/>
          <w:sz w:val="28"/>
        </w:rPr>
        <w:t>1. Өтініш берушінің тегі, аты, әкесінің аты (ол болған жағдайда))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Тұратын жерінің мекенжайы 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 Өтініш беруші әлеуметтік көмекке өтініш беруінің себептері</w:t>
      </w:r>
    </w:p>
    <w:p>
      <w:pPr>
        <w:spacing w:after="0"/>
        <w:ind w:left="0"/>
        <w:jc w:val="both"/>
      </w:pPr>
      <w:r>
        <w:rPr>
          <w:rFonts w:ascii="Times New Roman"/>
          <w:b w:val="false"/>
          <w:i w:val="false"/>
          <w:color w:val="000000"/>
          <w:sz w:val="28"/>
        </w:rPr>
        <w:t>__________________________________________________________________</w:t>
      </w:r>
    </w:p>
    <w:bookmarkStart w:name="z93" w:id="60"/>
    <w:p>
      <w:pPr>
        <w:spacing w:after="0"/>
        <w:ind w:left="0"/>
        <w:jc w:val="both"/>
      </w:pPr>
      <w:r>
        <w:rPr>
          <w:rFonts w:ascii="Times New Roman"/>
          <w:b w:val="false"/>
          <w:i w:val="false"/>
          <w:color w:val="000000"/>
          <w:sz w:val="28"/>
        </w:rPr>
        <w:t>
      4. Отбасы құрамы (отбасында нақты тұратындар есептеледі) _____ адам, оның ішінде: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w:t>
            </w:r>
            <w:r>
              <w:rPr>
                <w:rFonts w:ascii="Times New Roman"/>
                <w:b/>
                <w:i w:val="false"/>
                <w:color w:val="000000"/>
                <w:sz w:val="20"/>
              </w:rPr>
              <w:t xml:space="preserve">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i w:val="false"/>
                <w:color w:val="000000"/>
                <w:sz w:val="20"/>
              </w:rPr>
              <w:t xml:space="preserve">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Өмірлік</w:t>
            </w:r>
            <w:r>
              <w:rPr>
                <w:rFonts w:ascii="Times New Roman"/>
                <w:b/>
                <w:i w:val="false"/>
                <w:color w:val="000000"/>
                <w:sz w:val="20"/>
              </w:rPr>
              <w:t xml:space="preserve">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Еңбекке жарамды барлығы ______________________ адам.</w:t>
      </w:r>
      <w:r>
        <w:br/>
      </w:r>
      <w:r>
        <w:rPr>
          <w:rFonts w:ascii="Times New Roman"/>
          <w:b w:val="false"/>
          <w:i w:val="false"/>
          <w:color w:val="000000"/>
          <w:sz w:val="28"/>
        </w:rPr>
        <w:t>Жұмыспен қамту органдарында жұмыссыз ретінде тіркелгендері ____ адам.</w:t>
      </w:r>
      <w:r>
        <w:br/>
      </w:r>
      <w:r>
        <w:rPr>
          <w:rFonts w:ascii="Times New Roman"/>
          <w:b w:val="false"/>
          <w:i w:val="false"/>
          <w:color w:val="000000"/>
          <w:sz w:val="28"/>
        </w:rPr>
        <w:t xml:space="preserve">Балалардың саны: ______, олардың ішінен жоғары және орта оқу орындарында ақылы </w:t>
      </w:r>
      <w:r>
        <w:br/>
      </w:r>
      <w:r>
        <w:rPr>
          <w:rFonts w:ascii="Times New Roman"/>
          <w:b w:val="false"/>
          <w:i w:val="false"/>
          <w:color w:val="000000"/>
          <w:sz w:val="28"/>
        </w:rPr>
        <w:t>негізде оқитындар _______ адам, оқу құны жылына _______ теңге.</w:t>
      </w:r>
      <w:r>
        <w:br/>
      </w:r>
      <w:r>
        <w:rPr>
          <w:rFonts w:ascii="Times New Roman"/>
          <w:b w:val="false"/>
          <w:i w:val="false"/>
          <w:color w:val="000000"/>
          <w:sz w:val="28"/>
        </w:rPr>
        <w:t xml:space="preserve">Отбасында Ұлы Отан соғысы ардагерлерінің, жеңілдіктер бойынша Ұлы Отан соғысының </w:t>
      </w:r>
      <w:r>
        <w:br/>
      </w:r>
      <w:r>
        <w:rPr>
          <w:rFonts w:ascii="Times New Roman"/>
          <w:b w:val="false"/>
          <w:i w:val="false"/>
          <w:color w:val="000000"/>
          <w:sz w:val="28"/>
        </w:rPr>
        <w:t xml:space="preserve">ардагерлеріне теңестірілген ардагерлердің, басқа мемлекеттер аумағындағы ұрыс қимылдары </w:t>
      </w:r>
      <w:r>
        <w:br/>
      </w:r>
      <w:r>
        <w:rPr>
          <w:rFonts w:ascii="Times New Roman"/>
          <w:b w:val="false"/>
          <w:i w:val="false"/>
          <w:color w:val="000000"/>
          <w:sz w:val="28"/>
        </w:rPr>
        <w:t xml:space="preserve">ардагерлерінің, зейнеткерлердің, 80 жастан асқан қарт адамдардың, әлеуметтік маңызы бар </w:t>
      </w:r>
      <w:r>
        <w:br/>
      </w:r>
      <w:r>
        <w:rPr>
          <w:rFonts w:ascii="Times New Roman"/>
          <w:b w:val="false"/>
          <w:i w:val="false"/>
          <w:color w:val="000000"/>
          <w:sz w:val="28"/>
        </w:rPr>
        <w:t xml:space="preserve">аурулары бар адамдардың, мүгедектігі бар адамдардың, мүгедектігі бар балалардың болуы </w:t>
      </w:r>
      <w:r>
        <w:br/>
      </w:r>
      <w:r>
        <w:rPr>
          <w:rFonts w:ascii="Times New Roman"/>
          <w:b w:val="false"/>
          <w:i w:val="false"/>
          <w:color w:val="000000"/>
          <w:sz w:val="28"/>
        </w:rPr>
        <w:t>(көрсету немесе өзге санатты қосу қажет)___________________________________________.</w:t>
      </w:r>
      <w:r>
        <w:br/>
      </w:r>
      <w:r>
        <w:rPr>
          <w:rFonts w:ascii="Times New Roman"/>
          <w:b w:val="false"/>
          <w:i w:val="false"/>
          <w:color w:val="000000"/>
          <w:sz w:val="28"/>
        </w:rPr>
        <w:t xml:space="preserve">5. Тұрып жатқан жағдайы (жатақхана, жалға алынған, жекешелендірілген тұрғын үй, </w:t>
      </w:r>
      <w:r>
        <w:br/>
      </w:r>
      <w:r>
        <w:rPr>
          <w:rFonts w:ascii="Times New Roman"/>
          <w:b w:val="false"/>
          <w:i w:val="false"/>
          <w:color w:val="000000"/>
          <w:sz w:val="28"/>
        </w:rPr>
        <w:t xml:space="preserve">қызметтік тұрғын үй, тұрғын үй кооперативі, жеке тұрғын үй немесе өзге көрсету қажет): </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Тұрғын үйді ұстауға жұмсалатын шығыстар: ______________________________________</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Табысы бар отбасы мүшелерінің (оның ішінде өтініш берушінің) тегі, аты, әкесінің аты (ол болған жағдайда)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тоқсандағы табыс со</w:t>
            </w:r>
            <w:r>
              <w:rPr>
                <w:rFonts w:ascii="Times New Roman"/>
                <w:b/>
                <w:i w:val="false"/>
                <w:color w:val="000000"/>
                <w:sz w:val="20"/>
              </w:rPr>
              <w:t>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қосалқы шаруашылық (ауладағы учаске, мал мен құс),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Мыналардың бар-жоғы:</w:t>
      </w:r>
      <w:r>
        <w:br/>
      </w:r>
      <w:r>
        <w:rPr>
          <w:rFonts w:ascii="Times New Roman"/>
          <w:b w:val="false"/>
          <w:i w:val="false"/>
          <w:color w:val="000000"/>
          <w:sz w:val="28"/>
        </w:rPr>
        <w:t>автокөлігі (маркасы, шығарылған жылы, құқық беретін құжат, оны пайдаланғаннан түсетін</w:t>
      </w:r>
      <w:r>
        <w:br/>
      </w:r>
      <w:r>
        <w:rPr>
          <w:rFonts w:ascii="Times New Roman"/>
          <w:b w:val="false"/>
          <w:i w:val="false"/>
          <w:color w:val="000000"/>
          <w:sz w:val="28"/>
        </w:rPr>
        <w:t>мәлімделген табыс) 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қазіргі уақытта өздері тұрып жатқаннан бөлек өзге тұрғын үйі (оны пайдаланғаннан түскен</w:t>
      </w:r>
      <w:r>
        <w:br/>
      </w:r>
      <w:r>
        <w:rPr>
          <w:rFonts w:ascii="Times New Roman"/>
          <w:b w:val="false"/>
          <w:i w:val="false"/>
          <w:color w:val="000000"/>
          <w:sz w:val="28"/>
        </w:rPr>
        <w:t>мәлімделген табыс) 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8. Отбасының өзге табысы (нысаны, сомасы, көзі):</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9. Балалардың мектеп керек-жарағымен, киіммен, аяқ киіммен қамтамасыз етілуі</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10. Тұратын жерінің санитариялық-эпидемиологиялық жағдайы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Комиссия төрағасы:</w:t>
      </w:r>
      <w:r>
        <w:br/>
      </w:r>
      <w:r>
        <w:rPr>
          <w:rFonts w:ascii="Times New Roman"/>
          <w:b w:val="false"/>
          <w:i w:val="false"/>
          <w:color w:val="000000"/>
          <w:sz w:val="28"/>
        </w:rPr>
        <w:t>________________________ _________________________</w:t>
      </w:r>
      <w:r>
        <w:br/>
      </w:r>
      <w:r>
        <w:rPr>
          <w:rFonts w:ascii="Times New Roman"/>
          <w:b w:val="false"/>
          <w:i w:val="false"/>
          <w:color w:val="000000"/>
          <w:sz w:val="28"/>
        </w:rPr>
        <w:t>Комиссия мүшелері:</w:t>
      </w:r>
      <w:r>
        <w:br/>
      </w:r>
      <w:r>
        <w:rPr>
          <w:rFonts w:ascii="Times New Roman"/>
          <w:b w:val="false"/>
          <w:i w:val="false"/>
          <w:color w:val="000000"/>
          <w:sz w:val="28"/>
        </w:rPr>
        <w:t>________________________ _________________________</w:t>
      </w:r>
      <w:r>
        <w:br/>
      </w:r>
      <w:r>
        <w:rPr>
          <w:rFonts w:ascii="Times New Roman"/>
          <w:b w:val="false"/>
          <w:i w:val="false"/>
          <w:color w:val="000000"/>
          <w:sz w:val="28"/>
        </w:rPr>
        <w:t>________________________ _________________________</w:t>
      </w:r>
      <w:r>
        <w:br/>
      </w:r>
      <w:r>
        <w:rPr>
          <w:rFonts w:ascii="Times New Roman"/>
          <w:b w:val="false"/>
          <w:i w:val="false"/>
          <w:color w:val="000000"/>
          <w:sz w:val="28"/>
        </w:rPr>
        <w:t>________________________ _________________________</w:t>
      </w:r>
      <w:r>
        <w:br/>
      </w:r>
      <w:r>
        <w:rPr>
          <w:rFonts w:ascii="Times New Roman"/>
          <w:b w:val="false"/>
          <w:i w:val="false"/>
          <w:color w:val="000000"/>
          <w:sz w:val="28"/>
        </w:rPr>
        <w:t>________________________ _________________________</w:t>
      </w:r>
      <w:r>
        <w:br/>
      </w:r>
      <w:r>
        <w:rPr>
          <w:rFonts w:ascii="Times New Roman"/>
          <w:b w:val="false"/>
          <w:i w:val="false"/>
          <w:color w:val="000000"/>
          <w:sz w:val="28"/>
        </w:rPr>
        <w:t>(қолдары) (тегі, аты, әкесінің аты (ол болған жағдайда)</w:t>
      </w:r>
      <w:r>
        <w:br/>
      </w:r>
      <w:r>
        <w:rPr>
          <w:rFonts w:ascii="Times New Roman"/>
          <w:b w:val="false"/>
          <w:i w:val="false"/>
          <w:color w:val="000000"/>
          <w:sz w:val="28"/>
        </w:rPr>
        <w:t>Жасалған актімен таныстым: _________________________________________</w:t>
      </w:r>
      <w:r>
        <w:br/>
      </w:r>
      <w:r>
        <w:rPr>
          <w:rFonts w:ascii="Times New Roman"/>
          <w:b w:val="false"/>
          <w:i w:val="false"/>
          <w:color w:val="000000"/>
          <w:sz w:val="28"/>
        </w:rPr>
        <w:t>Өтініш берушінің тегі, аты, әкесінің аты (ол болған жағдайда) және қолы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Тексеру жүргізілуден бас тартамын ___________________________________</w:t>
      </w:r>
      <w:r>
        <w:br/>
      </w:r>
      <w:r>
        <w:rPr>
          <w:rFonts w:ascii="Times New Roman"/>
          <w:b w:val="false"/>
          <w:i w:val="false"/>
          <w:color w:val="000000"/>
          <w:sz w:val="28"/>
        </w:rPr>
        <w:t>Өтініш берушінің (немесе отбасы мүшелерінің бірінің) тегі, аты, әкесінің аты</w:t>
      </w:r>
      <w:r>
        <w:br/>
      </w:r>
      <w:r>
        <w:rPr>
          <w:rFonts w:ascii="Times New Roman"/>
          <w:b w:val="false"/>
          <w:i w:val="false"/>
          <w:color w:val="000000"/>
          <w:sz w:val="28"/>
        </w:rPr>
        <w:t>(ол болған жағдайда) және қолы_ _____________________________________________</w:t>
      </w:r>
      <w:r>
        <w:br/>
      </w:r>
      <w:r>
        <w:rPr>
          <w:rFonts w:ascii="Times New Roman"/>
          <w:b w:val="false"/>
          <w:i w:val="false"/>
          <w:color w:val="000000"/>
          <w:sz w:val="28"/>
        </w:rPr>
        <w:t xml:space="preserve">                (өтініш беруші тексеру жүргізуден бас тартқан жағдайда толтырылады)</w:t>
      </w:r>
      <w:r>
        <w:br/>
      </w:r>
      <w:r>
        <w:rPr>
          <w:rFonts w:ascii="Times New Roman"/>
          <w:b w:val="false"/>
          <w:i w:val="false"/>
          <w:color w:val="000000"/>
          <w:sz w:val="28"/>
        </w:rPr>
        <w:t>Күні 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8 шілдедегі</w:t>
            </w:r>
            <w:r>
              <w:br/>
            </w:r>
            <w:r>
              <w:rPr>
                <w:rFonts w:ascii="Times New Roman"/>
                <w:b w:val="false"/>
                <w:i w:val="false"/>
                <w:color w:val="000000"/>
                <w:sz w:val="20"/>
              </w:rPr>
              <w:t>№ 298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 xml:space="preserve">азаматтардың жекелеген </w:t>
            </w:r>
            <w:r>
              <w:br/>
            </w:r>
            <w:r>
              <w:rPr>
                <w:rFonts w:ascii="Times New Roman"/>
                <w:b w:val="false"/>
                <w:i w:val="false"/>
                <w:color w:val="000000"/>
                <w:sz w:val="20"/>
              </w:rPr>
              <w:t xml:space="preserve">санаттарына әлеуметтік көмек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61"/>
    <w:p>
      <w:pPr>
        <w:spacing w:after="0"/>
        <w:ind w:left="0"/>
        <w:jc w:val="left"/>
      </w:pPr>
      <w:r>
        <w:rPr>
          <w:rFonts w:ascii="Times New Roman"/>
          <w:b/>
          <w:i w:val="false"/>
          <w:color w:val="000000"/>
        </w:rPr>
        <w:t xml:space="preserve"> __________________________________________________________________________  Астана, республикалық маңызы бар қала, аудан (облыстық маңызы бар қала) әкімдігінің 20__ жылғы____ № ______ әлеуметтік көмек көрсету (көрсетуден бас тарту) туралы шешімі</w:t>
      </w:r>
    </w:p>
    <w:bookmarkEnd w:id="61"/>
    <w:p>
      <w:pPr>
        <w:spacing w:after="0"/>
        <w:ind w:left="0"/>
        <w:jc w:val="both"/>
      </w:pPr>
      <w:bookmarkStart w:name="z106" w:id="62"/>
      <w:r>
        <w:rPr>
          <w:rFonts w:ascii="Times New Roman"/>
          <w:b w:val="false"/>
          <w:i w:val="false"/>
          <w:color w:val="000000"/>
          <w:sz w:val="28"/>
        </w:rPr>
        <w:t>
      Өтініш беруші________________________________________________________</w:t>
      </w:r>
    </w:p>
    <w:bookmarkEnd w:id="62"/>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Жынысы _____________________</w:t>
      </w:r>
    </w:p>
    <w:p>
      <w:pPr>
        <w:spacing w:after="0"/>
        <w:ind w:left="0"/>
        <w:jc w:val="both"/>
      </w:pPr>
      <w:r>
        <w:rPr>
          <w:rFonts w:ascii="Times New Roman"/>
          <w:b w:val="false"/>
          <w:i w:val="false"/>
          <w:color w:val="000000"/>
          <w:sz w:val="28"/>
        </w:rPr>
        <w:t>Туған күні ____________________</w:t>
      </w:r>
    </w:p>
    <w:p>
      <w:pPr>
        <w:spacing w:after="0"/>
        <w:ind w:left="0"/>
        <w:jc w:val="both"/>
      </w:pPr>
      <w:r>
        <w:rPr>
          <w:rFonts w:ascii="Times New Roman"/>
          <w:b w:val="false"/>
          <w:i w:val="false"/>
          <w:color w:val="000000"/>
          <w:sz w:val="28"/>
        </w:rPr>
        <w:t>Мұқтаждар санатына жатқызу үшін негіздеменің болу фактісін растайтын құжаттың нөмірі</w:t>
      </w:r>
    </w:p>
    <w:p>
      <w:pPr>
        <w:spacing w:after="0"/>
        <w:ind w:left="0"/>
        <w:jc w:val="both"/>
      </w:pPr>
      <w:r>
        <w:rPr>
          <w:rFonts w:ascii="Times New Roman"/>
          <w:b w:val="false"/>
          <w:i w:val="false"/>
          <w:color w:val="000000"/>
          <w:sz w:val="28"/>
        </w:rPr>
        <w:t>және берілген күні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Арнайы комиссияның қорытындысы (Қазақстан Республикасы Үкіметінің 2023 жылғы 30 </w:t>
      </w:r>
    </w:p>
    <w:p>
      <w:pPr>
        <w:spacing w:after="0"/>
        <w:ind w:left="0"/>
        <w:jc w:val="both"/>
      </w:pPr>
      <w:r>
        <w:rPr>
          <w:rFonts w:ascii="Times New Roman"/>
          <w:b w:val="false"/>
          <w:i w:val="false"/>
          <w:color w:val="000000"/>
          <w:sz w:val="28"/>
        </w:rPr>
        <w:t xml:space="preserve">маусымдағы № 523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w:t>
      </w:r>
    </w:p>
    <w:p>
      <w:pPr>
        <w:spacing w:after="0"/>
        <w:ind w:left="0"/>
        <w:jc w:val="both"/>
      </w:pPr>
      <w:r>
        <w:rPr>
          <w:rFonts w:ascii="Times New Roman"/>
          <w:b w:val="false"/>
          <w:i w:val="false"/>
          <w:color w:val="000000"/>
          <w:sz w:val="28"/>
        </w:rPr>
        <w:t xml:space="preserve">белгілеудің және мұқтаж азаматтардың жекелеген санаттарының тізбесін айқындаудың </w:t>
      </w:r>
    </w:p>
    <w:p>
      <w:pPr>
        <w:spacing w:after="0"/>
        <w:ind w:left="0"/>
        <w:jc w:val="both"/>
      </w:pPr>
      <w:r>
        <w:rPr>
          <w:rFonts w:ascii="Times New Roman"/>
          <w:b w:val="false"/>
          <w:i w:val="false"/>
          <w:color w:val="000000"/>
          <w:sz w:val="28"/>
        </w:rPr>
        <w:t>үлгілік қағидаларының 8-тармағының 1), 2) және 4) тармақшаларында көрсетілген негіздер бойынша):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 Әлеуметтік көмек көрсетілсін.</w:t>
      </w:r>
    </w:p>
    <w:p>
      <w:pPr>
        <w:spacing w:after="0"/>
        <w:ind w:left="0"/>
        <w:jc w:val="both"/>
      </w:pPr>
      <w:r>
        <w:rPr>
          <w:rFonts w:ascii="Times New Roman"/>
          <w:b w:val="false"/>
          <w:i w:val="false"/>
          <w:color w:val="000000"/>
          <w:sz w:val="28"/>
        </w:rPr>
        <w:t>Әлеуметтік көмектің мөлшері: _______________________________________________</w:t>
      </w:r>
    </w:p>
    <w:p>
      <w:pPr>
        <w:spacing w:after="0"/>
        <w:ind w:left="0"/>
        <w:jc w:val="both"/>
      </w:pPr>
      <w:r>
        <w:rPr>
          <w:rFonts w:ascii="Times New Roman"/>
          <w:b w:val="false"/>
          <w:i w:val="false"/>
          <w:color w:val="000000"/>
          <w:sz w:val="28"/>
        </w:rPr>
        <w:t>(жазбаша)</w:t>
      </w:r>
    </w:p>
    <w:p>
      <w:pPr>
        <w:spacing w:after="0"/>
        <w:ind w:left="0"/>
        <w:jc w:val="both"/>
      </w:pPr>
      <w:r>
        <w:rPr>
          <w:rFonts w:ascii="Times New Roman"/>
          <w:b w:val="false"/>
          <w:i w:val="false"/>
          <w:color w:val="000000"/>
          <w:sz w:val="28"/>
        </w:rPr>
        <w:t>Жиілігі: _________________________________________________________________</w:t>
      </w:r>
    </w:p>
    <w:p>
      <w:pPr>
        <w:spacing w:after="0"/>
        <w:ind w:left="0"/>
        <w:jc w:val="both"/>
      </w:pPr>
      <w:r>
        <w:rPr>
          <w:rFonts w:ascii="Times New Roman"/>
          <w:b w:val="false"/>
          <w:i w:val="false"/>
          <w:color w:val="000000"/>
          <w:sz w:val="28"/>
        </w:rPr>
        <w:t>(жазбаша)</w:t>
      </w:r>
    </w:p>
    <w:p>
      <w:pPr>
        <w:spacing w:after="0"/>
        <w:ind w:left="0"/>
        <w:jc w:val="both"/>
      </w:pPr>
      <w:r>
        <w:rPr>
          <w:rFonts w:ascii="Times New Roman"/>
          <w:b w:val="false"/>
          <w:i w:val="false"/>
          <w:color w:val="000000"/>
          <w:sz w:val="28"/>
        </w:rPr>
        <w:t>2. 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(бас тарту негізі)</w:t>
      </w:r>
    </w:p>
    <w:p>
      <w:pPr>
        <w:spacing w:after="0"/>
        <w:ind w:left="0"/>
        <w:jc w:val="both"/>
      </w:pPr>
      <w:r>
        <w:rPr>
          <w:rFonts w:ascii="Times New Roman"/>
          <w:b w:val="false"/>
          <w:i w:val="false"/>
          <w:color w:val="000000"/>
          <w:sz w:val="28"/>
        </w:rPr>
        <w:t>әлеуметтік көмек көрсетуден бас тартылсын.</w:t>
      </w:r>
    </w:p>
    <w:p>
      <w:pPr>
        <w:spacing w:after="0"/>
        <w:ind w:left="0"/>
        <w:jc w:val="both"/>
      </w:pPr>
      <w:r>
        <w:rPr>
          <w:rFonts w:ascii="Times New Roman"/>
          <w:b w:val="false"/>
          <w:i w:val="false"/>
          <w:color w:val="000000"/>
          <w:sz w:val="28"/>
        </w:rPr>
        <w:t>Бөлім басшысы 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Маман 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8 шілдедегі</w:t>
            </w:r>
            <w:r>
              <w:br/>
            </w:r>
            <w:r>
              <w:rPr>
                <w:rFonts w:ascii="Times New Roman"/>
                <w:b w:val="false"/>
                <w:i w:val="false"/>
                <w:color w:val="000000"/>
                <w:sz w:val="20"/>
              </w:rPr>
              <w:t>№ 298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 xml:space="preserve">азаматтардың жекелеген </w:t>
            </w:r>
            <w:r>
              <w:br/>
            </w:r>
            <w:r>
              <w:rPr>
                <w:rFonts w:ascii="Times New Roman"/>
                <w:b w:val="false"/>
                <w:i w:val="false"/>
                <w:color w:val="000000"/>
                <w:sz w:val="20"/>
              </w:rPr>
              <w:t xml:space="preserve">санаттарына әлеуметтік көмек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63"/>
    <w:p>
      <w:pPr>
        <w:spacing w:after="0"/>
        <w:ind w:left="0"/>
        <w:jc w:val="left"/>
      </w:pPr>
      <w:r>
        <w:rPr>
          <w:rFonts w:ascii="Times New Roman"/>
          <w:b/>
          <w:i w:val="false"/>
          <w:color w:val="000000"/>
        </w:rPr>
        <w:t xml:space="preserve"> 20__ жылғы "___"________ ________________________________(әлеуметтік көмек түрі) әлеуметтік көмек көрсету туралы хабарлама</w:t>
      </w:r>
    </w:p>
    <w:bookmarkEnd w:id="63"/>
    <w:p>
      <w:pPr>
        <w:spacing w:after="0"/>
        <w:ind w:left="0"/>
        <w:jc w:val="both"/>
      </w:pPr>
      <w:r>
        <w:rPr>
          <w:rFonts w:ascii="Times New Roman"/>
          <w:b w:val="false"/>
          <w:i w:val="false"/>
          <w:color w:val="000000"/>
          <w:sz w:val="28"/>
        </w:rPr>
        <w:t>
      Азамат 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Туған күні ________________________________________________________</w:t>
      </w:r>
    </w:p>
    <w:p>
      <w:pPr>
        <w:spacing w:after="0"/>
        <w:ind w:left="0"/>
        <w:jc w:val="both"/>
      </w:pPr>
      <w:r>
        <w:rPr>
          <w:rFonts w:ascii="Times New Roman"/>
          <w:b w:val="false"/>
          <w:i w:val="false"/>
          <w:color w:val="000000"/>
          <w:sz w:val="28"/>
        </w:rPr>
        <w:t>20__ жылғы "__" _____ № ___ әлеуметтік көмек көрсету туралы шешім</w:t>
      </w:r>
    </w:p>
    <w:p>
      <w:pPr>
        <w:spacing w:after="0"/>
        <w:ind w:left="0"/>
        <w:jc w:val="both"/>
      </w:pPr>
      <w:r>
        <w:rPr>
          <w:rFonts w:ascii="Times New Roman"/>
          <w:b w:val="false"/>
          <w:i w:val="false"/>
          <w:color w:val="000000"/>
          <w:sz w:val="28"/>
        </w:rPr>
        <w:t>Тағайындалған сома: _______________________________________________</w:t>
      </w:r>
    </w:p>
    <w:p>
      <w:pPr>
        <w:spacing w:after="0"/>
        <w:ind w:left="0"/>
        <w:jc w:val="both"/>
      </w:pPr>
      <w:r>
        <w:rPr>
          <w:rFonts w:ascii="Times New Roman"/>
          <w:b w:val="false"/>
          <w:i w:val="false"/>
          <w:color w:val="000000"/>
          <w:sz w:val="28"/>
        </w:rPr>
        <w:t>20 __ жылғы "___" ________ бастап ____________________________ теңге</w:t>
      </w:r>
    </w:p>
    <w:p>
      <w:pPr>
        <w:spacing w:after="0"/>
        <w:ind w:left="0"/>
        <w:jc w:val="both"/>
      </w:pPr>
      <w:r>
        <w:rPr>
          <w:rFonts w:ascii="Times New Roman"/>
          <w:b w:val="false"/>
          <w:i w:val="false"/>
          <w:color w:val="000000"/>
          <w:sz w:val="28"/>
        </w:rPr>
        <w:t>(сомасы жазбаша)</w:t>
      </w:r>
    </w:p>
    <w:p>
      <w:pPr>
        <w:spacing w:after="0"/>
        <w:ind w:left="0"/>
        <w:jc w:val="both"/>
      </w:pPr>
      <w:r>
        <w:rPr>
          <w:rFonts w:ascii="Times New Roman"/>
          <w:b w:val="false"/>
          <w:i w:val="false"/>
          <w:color w:val="000000"/>
          <w:sz w:val="28"/>
        </w:rPr>
        <w:t>Хабарлама жауапты тұлғаның электрондық цифрлық қолтаңбасымен куәландырылды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(жауапты тұлғаның лауазымы және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8 шілдедегі</w:t>
            </w:r>
            <w:r>
              <w:br/>
            </w:r>
            <w:r>
              <w:rPr>
                <w:rFonts w:ascii="Times New Roman"/>
                <w:b w:val="false"/>
                <w:i w:val="false"/>
                <w:color w:val="000000"/>
                <w:sz w:val="20"/>
              </w:rPr>
              <w:t>№ 298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 салдарынан</w:t>
            </w:r>
            <w:r>
              <w:br/>
            </w:r>
            <w:r>
              <w:rPr>
                <w:rFonts w:ascii="Times New Roman"/>
                <w:b w:val="false"/>
                <w:i w:val="false"/>
                <w:color w:val="000000"/>
                <w:sz w:val="20"/>
              </w:rPr>
              <w:t>таратылған заңды тұлғалар</w:t>
            </w:r>
            <w:r>
              <w:br/>
            </w:r>
            <w:r>
              <w:rPr>
                <w:rFonts w:ascii="Times New Roman"/>
                <w:b w:val="false"/>
                <w:i w:val="false"/>
                <w:color w:val="000000"/>
                <w:sz w:val="20"/>
              </w:rPr>
              <w:t>қызметкерлердің өмірі мен</w:t>
            </w:r>
            <w:r>
              <w:br/>
            </w:r>
            <w:r>
              <w:rPr>
                <w:rFonts w:ascii="Times New Roman"/>
                <w:b w:val="false"/>
                <w:i w:val="false"/>
                <w:color w:val="000000"/>
                <w:sz w:val="20"/>
              </w:rPr>
              <w:t>денсаулығына келтірген зиянды</w:t>
            </w:r>
            <w:r>
              <w:br/>
            </w:r>
            <w:r>
              <w:rPr>
                <w:rFonts w:ascii="Times New Roman"/>
                <w:b w:val="false"/>
                <w:i w:val="false"/>
                <w:color w:val="000000"/>
                <w:sz w:val="20"/>
              </w:rPr>
              <w:t>өтеу жөніндегі төлемдерді</w:t>
            </w:r>
            <w:r>
              <w:br/>
            </w:r>
            <w:r>
              <w:rPr>
                <w:rFonts w:ascii="Times New Roman"/>
                <w:b w:val="false"/>
                <w:i w:val="false"/>
                <w:color w:val="000000"/>
                <w:sz w:val="20"/>
              </w:rPr>
              <w:t>капиталдандыру кезеңі</w:t>
            </w:r>
            <w:r>
              <w:br/>
            </w:r>
            <w:r>
              <w:rPr>
                <w:rFonts w:ascii="Times New Roman"/>
                <w:b w:val="false"/>
                <w:i w:val="false"/>
                <w:color w:val="000000"/>
                <w:sz w:val="20"/>
              </w:rPr>
              <w:t>аяқталғаннан кейін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азаматтарына ай сайынғы </w:t>
            </w:r>
            <w:r>
              <w:br/>
            </w:r>
            <w:r>
              <w:rPr>
                <w:rFonts w:ascii="Times New Roman"/>
                <w:b w:val="false"/>
                <w:i w:val="false"/>
                <w:color w:val="000000"/>
                <w:sz w:val="20"/>
              </w:rPr>
              <w:t xml:space="preserve">төлемдер түрінде әлеуметтік </w:t>
            </w:r>
            <w:r>
              <w:br/>
            </w:r>
            <w:r>
              <w:rPr>
                <w:rFonts w:ascii="Times New Roman"/>
                <w:b w:val="false"/>
                <w:i w:val="false"/>
                <w:color w:val="000000"/>
                <w:sz w:val="20"/>
              </w:rPr>
              <w:t>көмекті тағайындау"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Өңірдің коды</w:t>
      </w:r>
    </w:p>
    <w:p>
      <w:pPr>
        <w:spacing w:after="0"/>
        <w:ind w:left="0"/>
        <w:jc w:val="both"/>
      </w:pPr>
      <w:r>
        <w:rPr>
          <w:rFonts w:ascii="Times New Roman"/>
          <w:b w:val="false"/>
          <w:i w:val="false"/>
          <w:color w:val="000000"/>
          <w:sz w:val="28"/>
        </w:rPr>
        <w:t>
      Облыс (қала) ____________ ____________________</w:t>
      </w:r>
    </w:p>
    <w:bookmarkStart w:name="z116" w:id="64"/>
    <w:p>
      <w:pPr>
        <w:spacing w:after="0"/>
        <w:ind w:left="0"/>
        <w:jc w:val="left"/>
      </w:pPr>
      <w:r>
        <w:rPr>
          <w:rFonts w:ascii="Times New Roman"/>
          <w:b/>
          <w:i w:val="false"/>
          <w:color w:val="000000"/>
        </w:rPr>
        <w:t xml:space="preserve"> Халықты әлеуметтік қорғау саласындағы реттеу және бақылау комитетінің _____________ облысы (қаласы) бойынша департаментінің ай сайынғы төлемдер түріндегі әлеуметтік көмек тағайындау (тағайындаудан бас тарту) туралы 20___ жылғы "___" _________ № ____ шешімі</w:t>
      </w:r>
    </w:p>
    <w:bookmarkEnd w:id="64"/>
    <w:p>
      <w:pPr>
        <w:spacing w:after="0"/>
        <w:ind w:left="0"/>
        <w:jc w:val="both"/>
      </w:pPr>
      <w:bookmarkStart w:name="z117" w:id="65"/>
      <w:r>
        <w:rPr>
          <w:rFonts w:ascii="Times New Roman"/>
          <w:b w:val="false"/>
          <w:i w:val="false"/>
          <w:color w:val="000000"/>
          <w:sz w:val="28"/>
        </w:rPr>
        <w:t>
      Істің № _____________________________</w:t>
      </w:r>
    </w:p>
    <w:bookmarkEnd w:id="65"/>
    <w:p>
      <w:pPr>
        <w:spacing w:after="0"/>
        <w:ind w:left="0"/>
        <w:jc w:val="both"/>
      </w:pPr>
      <w:r>
        <w:rPr>
          <w:rFonts w:ascii="Times New Roman"/>
          <w:b w:val="false"/>
          <w:i w:val="false"/>
          <w:color w:val="000000"/>
          <w:sz w:val="28"/>
        </w:rPr>
        <w:t>Азамат (ша) _________________________</w:t>
      </w:r>
    </w:p>
    <w:p>
      <w:pPr>
        <w:spacing w:after="0"/>
        <w:ind w:left="0"/>
        <w:jc w:val="both"/>
      </w:pPr>
      <w:r>
        <w:rPr>
          <w:rFonts w:ascii="Times New Roman"/>
          <w:b w:val="false"/>
          <w:i w:val="false"/>
          <w:color w:val="000000"/>
          <w:sz w:val="28"/>
        </w:rPr>
        <w:t>Жеке сәйкестендіру нөмірі _______________</w:t>
      </w:r>
    </w:p>
    <w:p>
      <w:pPr>
        <w:spacing w:after="0"/>
        <w:ind w:left="0"/>
        <w:jc w:val="both"/>
      </w:pPr>
      <w:r>
        <w:rPr>
          <w:rFonts w:ascii="Times New Roman"/>
          <w:b w:val="false"/>
          <w:i w:val="false"/>
          <w:color w:val="000000"/>
          <w:sz w:val="28"/>
        </w:rPr>
        <w:t>Туған күні _______________________________</w:t>
      </w:r>
    </w:p>
    <w:p>
      <w:pPr>
        <w:spacing w:after="0"/>
        <w:ind w:left="0"/>
        <w:jc w:val="both"/>
      </w:pPr>
      <w:r>
        <w:rPr>
          <w:rFonts w:ascii="Times New Roman"/>
          <w:b w:val="false"/>
          <w:i w:val="false"/>
          <w:color w:val="000000"/>
          <w:sz w:val="28"/>
        </w:rPr>
        <w:t>Өтініш берген күні __________№ __________</w:t>
      </w:r>
    </w:p>
    <w:p>
      <w:pPr>
        <w:spacing w:after="0"/>
        <w:ind w:left="0"/>
        <w:jc w:val="both"/>
      </w:pPr>
      <w:r>
        <w:rPr>
          <w:rFonts w:ascii="Times New Roman"/>
          <w:b w:val="false"/>
          <w:i w:val="false"/>
          <w:color w:val="000000"/>
          <w:sz w:val="28"/>
        </w:rPr>
        <w:t>Капиталдандырылған төлемдер сомасы ______</w:t>
      </w:r>
    </w:p>
    <w:p>
      <w:pPr>
        <w:spacing w:after="0"/>
        <w:ind w:left="0"/>
        <w:jc w:val="both"/>
      </w:pPr>
      <w:r>
        <w:rPr>
          <w:rFonts w:ascii="Times New Roman"/>
          <w:b w:val="false"/>
          <w:i w:val="false"/>
          <w:color w:val="000000"/>
          <w:sz w:val="28"/>
        </w:rPr>
        <w:t>Капиталдандыру кезеңі __________________________________________</w:t>
      </w:r>
    </w:p>
    <w:p>
      <w:pPr>
        <w:spacing w:after="0"/>
        <w:ind w:left="0"/>
        <w:jc w:val="both"/>
      </w:pPr>
      <w:r>
        <w:rPr>
          <w:rFonts w:ascii="Times New Roman"/>
          <w:b w:val="false"/>
          <w:i w:val="false"/>
          <w:color w:val="000000"/>
          <w:sz w:val="28"/>
        </w:rPr>
        <w:t>Тағайындалған күні _____________________________________________</w:t>
      </w:r>
    </w:p>
    <w:p>
      <w:pPr>
        <w:spacing w:after="0"/>
        <w:ind w:left="0"/>
        <w:jc w:val="both"/>
      </w:pPr>
      <w:r>
        <w:rPr>
          <w:rFonts w:ascii="Times New Roman"/>
          <w:b w:val="false"/>
          <w:i w:val="false"/>
          <w:color w:val="000000"/>
          <w:sz w:val="28"/>
        </w:rPr>
        <w:t>Кәсіптік еңбек ету қабілетінен айырылу дәрежесі (%-бен) ________________</w:t>
      </w:r>
    </w:p>
    <w:p>
      <w:pPr>
        <w:spacing w:after="0"/>
        <w:ind w:left="0"/>
        <w:jc w:val="both"/>
      </w:pPr>
      <w:r>
        <w:rPr>
          <w:rFonts w:ascii="Times New Roman"/>
          <w:b w:val="false"/>
          <w:i w:val="false"/>
          <w:color w:val="000000"/>
          <w:sz w:val="28"/>
        </w:rPr>
        <w:t>Кәсіптік еңбекке қабілеттілігінен айырылуы белгіленген мерзім __________________</w:t>
      </w:r>
    </w:p>
    <w:p>
      <w:pPr>
        <w:spacing w:after="0"/>
        <w:ind w:left="0"/>
        <w:jc w:val="both"/>
      </w:pPr>
      <w:r>
        <w:rPr>
          <w:rFonts w:ascii="Times New Roman"/>
          <w:b w:val="false"/>
          <w:i w:val="false"/>
          <w:color w:val="000000"/>
          <w:sz w:val="28"/>
        </w:rPr>
        <w:t xml:space="preserve">1. Қазақстан Республикасы Азаматтық кодексінің (Ерекше бөлім) </w:t>
      </w:r>
      <w:r>
        <w:rPr>
          <w:rFonts w:ascii="Times New Roman"/>
          <w:b w:val="false"/>
          <w:i w:val="false"/>
          <w:color w:val="000000"/>
          <w:sz w:val="28"/>
        </w:rPr>
        <w:t>945-бабының</w:t>
      </w:r>
    </w:p>
    <w:p>
      <w:pPr>
        <w:spacing w:after="0"/>
        <w:ind w:left="0"/>
        <w:jc w:val="both"/>
      </w:pPr>
      <w:r>
        <w:rPr>
          <w:rFonts w:ascii="Times New Roman"/>
          <w:b w:val="false"/>
          <w:i w:val="false"/>
          <w:color w:val="000000"/>
          <w:sz w:val="28"/>
        </w:rPr>
        <w:t>4-тармағына сәйкес ай сайынғы төлемдер түрінде әлеуметтік көмек тағайындалсын.</w:t>
      </w:r>
    </w:p>
    <w:p>
      <w:pPr>
        <w:spacing w:after="0"/>
        <w:ind w:left="0"/>
        <w:jc w:val="both"/>
      </w:pPr>
      <w:r>
        <w:rPr>
          <w:rFonts w:ascii="Times New Roman"/>
          <w:b w:val="false"/>
          <w:i w:val="false"/>
          <w:color w:val="000000"/>
          <w:sz w:val="28"/>
        </w:rPr>
        <w:t>Ай сайынғы төлемдер түріндегі әлеуметтік көмектің мөлшері ______ теңге</w:t>
      </w:r>
    </w:p>
    <w:p>
      <w:pPr>
        <w:spacing w:after="0"/>
        <w:ind w:left="0"/>
        <w:jc w:val="both"/>
      </w:pPr>
      <w:r>
        <w:rPr>
          <w:rFonts w:ascii="Times New Roman"/>
          <w:b w:val="false"/>
          <w:i w:val="false"/>
          <w:color w:val="000000"/>
          <w:sz w:val="28"/>
        </w:rPr>
        <w:t>(____________________________________________________ теңге) сомасы жазбаша</w:t>
      </w:r>
    </w:p>
    <w:p>
      <w:pPr>
        <w:spacing w:after="0"/>
        <w:ind w:left="0"/>
        <w:jc w:val="both"/>
      </w:pPr>
      <w:r>
        <w:rPr>
          <w:rFonts w:ascii="Times New Roman"/>
          <w:b w:val="false"/>
          <w:i w:val="false"/>
          <w:color w:val="000000"/>
          <w:sz w:val="28"/>
        </w:rPr>
        <w:t>________________ бастап ___________________дейін</w:t>
      </w:r>
    </w:p>
    <w:p>
      <w:pPr>
        <w:spacing w:after="0"/>
        <w:ind w:left="0"/>
        <w:jc w:val="both"/>
      </w:pPr>
      <w:r>
        <w:rPr>
          <w:rFonts w:ascii="Times New Roman"/>
          <w:b w:val="false"/>
          <w:i w:val="false"/>
          <w:color w:val="000000"/>
          <w:sz w:val="28"/>
        </w:rPr>
        <w:t>2. Ай сайынғы төлемдер түріндегі әлеуметтік көмек тағайындаудан бас тартылсын.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(бас тарту негізі)</w:t>
      </w:r>
    </w:p>
    <w:p>
      <w:pPr>
        <w:spacing w:after="0"/>
        <w:ind w:left="0"/>
        <w:jc w:val="both"/>
      </w:pPr>
      <w:r>
        <w:rPr>
          <w:rFonts w:ascii="Times New Roman"/>
          <w:b w:val="false"/>
          <w:i w:val="false"/>
          <w:color w:val="000000"/>
          <w:sz w:val="28"/>
        </w:rPr>
        <w:t>Департамент директоры _________________________________________</w:t>
      </w:r>
    </w:p>
    <w:p>
      <w:pPr>
        <w:spacing w:after="0"/>
        <w:ind w:left="0"/>
        <w:jc w:val="both"/>
      </w:pPr>
      <w:r>
        <w:rPr>
          <w:rFonts w:ascii="Times New Roman"/>
          <w:b w:val="false"/>
          <w:i w:val="false"/>
          <w:color w:val="000000"/>
          <w:sz w:val="28"/>
        </w:rPr>
        <w:t>(Тегі, аты, әкесінің аты (ол болған жағдайда) (қолы)</w:t>
      </w:r>
    </w:p>
    <w:p>
      <w:pPr>
        <w:spacing w:after="0"/>
        <w:ind w:left="0"/>
        <w:jc w:val="both"/>
      </w:pPr>
      <w:r>
        <w:rPr>
          <w:rFonts w:ascii="Times New Roman"/>
          <w:b w:val="false"/>
          <w:i w:val="false"/>
          <w:color w:val="000000"/>
          <w:sz w:val="28"/>
        </w:rPr>
        <w:t>Департамент басқармасының (бөлімінің) бастығы</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 (қолы)</w:t>
      </w:r>
    </w:p>
    <w:p>
      <w:pPr>
        <w:spacing w:after="0"/>
        <w:ind w:left="0"/>
        <w:jc w:val="both"/>
      </w:pPr>
      <w:r>
        <w:rPr>
          <w:rFonts w:ascii="Times New Roman"/>
          <w:b w:val="false"/>
          <w:i w:val="false"/>
          <w:color w:val="000000"/>
          <w:sz w:val="28"/>
        </w:rPr>
        <w:t>Департаменттің тағайындау жөніндегі маманы</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 (қолы)</w:t>
      </w:r>
    </w:p>
    <w:p>
      <w:pPr>
        <w:spacing w:after="0"/>
        <w:ind w:left="0"/>
        <w:jc w:val="both"/>
      </w:pPr>
      <w:r>
        <w:rPr>
          <w:rFonts w:ascii="Times New Roman"/>
          <w:b w:val="false"/>
          <w:i w:val="false"/>
          <w:color w:val="000000"/>
          <w:sz w:val="28"/>
        </w:rPr>
        <w:t>Шешім жобасын дайындаған:</w:t>
      </w:r>
    </w:p>
    <w:p>
      <w:pPr>
        <w:spacing w:after="0"/>
        <w:ind w:left="0"/>
        <w:jc w:val="both"/>
      </w:pPr>
      <w:r>
        <w:rPr>
          <w:rFonts w:ascii="Times New Roman"/>
          <w:b w:val="false"/>
          <w:i w:val="false"/>
          <w:color w:val="000000"/>
          <w:sz w:val="28"/>
        </w:rPr>
        <w:t>"Азаматтарға арналған үкімет" мемлекеттік корпорациясының жауапты адамдары</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2026 жылғы 8 шілдедегі</w:t>
            </w:r>
            <w:r>
              <w:br/>
            </w:r>
            <w:r>
              <w:rPr>
                <w:rFonts w:ascii="Times New Roman"/>
                <w:b w:val="false"/>
                <w:i w:val="false"/>
                <w:color w:val="000000"/>
                <w:sz w:val="20"/>
              </w:rPr>
              <w:t>№ 298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 салдарынан</w:t>
            </w:r>
            <w:r>
              <w:br/>
            </w:r>
            <w:r>
              <w:rPr>
                <w:rFonts w:ascii="Times New Roman"/>
                <w:b w:val="false"/>
                <w:i w:val="false"/>
                <w:color w:val="000000"/>
                <w:sz w:val="20"/>
              </w:rPr>
              <w:t>таратылған заңды тұлғалар</w:t>
            </w:r>
            <w:r>
              <w:br/>
            </w:r>
            <w:r>
              <w:rPr>
                <w:rFonts w:ascii="Times New Roman"/>
                <w:b w:val="false"/>
                <w:i w:val="false"/>
                <w:color w:val="000000"/>
                <w:sz w:val="20"/>
              </w:rPr>
              <w:t>қызметкерлердің өмірі мен</w:t>
            </w:r>
            <w:r>
              <w:br/>
            </w:r>
            <w:r>
              <w:rPr>
                <w:rFonts w:ascii="Times New Roman"/>
                <w:b w:val="false"/>
                <w:i w:val="false"/>
                <w:color w:val="000000"/>
                <w:sz w:val="20"/>
              </w:rPr>
              <w:t xml:space="preserve">денсаулығына келтірген зиянды </w:t>
            </w:r>
            <w:r>
              <w:br/>
            </w:r>
            <w:r>
              <w:rPr>
                <w:rFonts w:ascii="Times New Roman"/>
                <w:b w:val="false"/>
                <w:i w:val="false"/>
                <w:color w:val="000000"/>
                <w:sz w:val="20"/>
              </w:rPr>
              <w:t xml:space="preserve">өтеу жөніндегі төлемдерді </w:t>
            </w:r>
            <w:r>
              <w:br/>
            </w:r>
            <w:r>
              <w:rPr>
                <w:rFonts w:ascii="Times New Roman"/>
                <w:b w:val="false"/>
                <w:i w:val="false"/>
                <w:color w:val="000000"/>
                <w:sz w:val="20"/>
              </w:rPr>
              <w:t>капиталдандыру</w:t>
            </w:r>
            <w:r>
              <w:br/>
            </w:r>
            <w:r>
              <w:rPr>
                <w:rFonts w:ascii="Times New Roman"/>
                <w:b w:val="false"/>
                <w:i w:val="false"/>
                <w:color w:val="000000"/>
                <w:sz w:val="20"/>
              </w:rPr>
              <w:t>кезеңі аяқталғаннан кейін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азаматтарына ай сайынғы </w:t>
            </w:r>
            <w:r>
              <w:br/>
            </w:r>
            <w:r>
              <w:rPr>
                <w:rFonts w:ascii="Times New Roman"/>
                <w:b w:val="false"/>
                <w:i w:val="false"/>
                <w:color w:val="000000"/>
                <w:sz w:val="20"/>
              </w:rPr>
              <w:t xml:space="preserve">төлемдер түрінде әлеуметтік </w:t>
            </w:r>
            <w:r>
              <w:br/>
            </w:r>
            <w:r>
              <w:rPr>
                <w:rFonts w:ascii="Times New Roman"/>
                <w:b w:val="false"/>
                <w:i w:val="false"/>
                <w:color w:val="000000"/>
                <w:sz w:val="20"/>
              </w:rPr>
              <w:t>көмекті тағайындау"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66"/>
    <w:p>
      <w:pPr>
        <w:spacing w:after="0"/>
        <w:ind w:left="0"/>
        <w:jc w:val="left"/>
      </w:pPr>
      <w:r>
        <w:rPr>
          <w:rFonts w:ascii="Times New Roman"/>
          <w:b/>
          <w:i w:val="false"/>
          <w:color w:val="000000"/>
        </w:rPr>
        <w:t xml:space="preserve"> Тағайындау туралы (тағайындаудан бас тарту) хабарлама</w:t>
      </w:r>
    </w:p>
    <w:bookmarkEnd w:id="66"/>
    <w:p>
      <w:pPr>
        <w:spacing w:after="0"/>
        <w:ind w:left="0"/>
        <w:jc w:val="both"/>
      </w:pPr>
      <w:r>
        <w:rPr>
          <w:rFonts w:ascii="Times New Roman"/>
          <w:b w:val="false"/>
          <w:i w:val="false"/>
          <w:color w:val="000000"/>
          <w:sz w:val="28"/>
        </w:rPr>
        <w:t>
      20___ жылғы "___" _________ № ____</w:t>
      </w:r>
    </w:p>
    <w:p>
      <w:pPr>
        <w:spacing w:after="0"/>
        <w:ind w:left="0"/>
        <w:jc w:val="both"/>
      </w:pPr>
      <w:r>
        <w:rPr>
          <w:rFonts w:ascii="Times New Roman"/>
          <w:b w:val="false"/>
          <w:i w:val="false"/>
          <w:color w:val="000000"/>
          <w:sz w:val="28"/>
        </w:rPr>
        <w:t>
      Азамат (ша) 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Туған күні ____ жылғы "____" ___________</w:t>
      </w:r>
    </w:p>
    <w:p>
      <w:pPr>
        <w:spacing w:after="0"/>
        <w:ind w:left="0"/>
        <w:jc w:val="both"/>
      </w:pPr>
      <w:r>
        <w:rPr>
          <w:rFonts w:ascii="Times New Roman"/>
          <w:b w:val="false"/>
          <w:i w:val="false"/>
          <w:color w:val="000000"/>
          <w:sz w:val="28"/>
        </w:rPr>
        <w:t>Тағайындау (тағайындаудан бас тарту) туралы шешім: 20__ жылғы "__" ______ № _____</w:t>
      </w:r>
    </w:p>
    <w:p>
      <w:pPr>
        <w:spacing w:after="0"/>
        <w:ind w:left="0"/>
        <w:jc w:val="both"/>
      </w:pPr>
      <w:r>
        <w:rPr>
          <w:rFonts w:ascii="Times New Roman"/>
          <w:b w:val="false"/>
          <w:i w:val="false"/>
          <w:color w:val="000000"/>
          <w:sz w:val="28"/>
        </w:rPr>
        <w:t>Ақшалай қаражаттың тағайындалған сомасы:</w:t>
      </w:r>
    </w:p>
    <w:p>
      <w:pPr>
        <w:spacing w:after="0"/>
        <w:ind w:left="0"/>
        <w:jc w:val="both"/>
      </w:pPr>
      <w:r>
        <w:rPr>
          <w:rFonts w:ascii="Times New Roman"/>
          <w:b w:val="false"/>
          <w:i w:val="false"/>
          <w:color w:val="000000"/>
          <w:sz w:val="28"/>
        </w:rPr>
        <w:t>________________________________________ теңге (сомасы жазбаша)</w:t>
      </w:r>
    </w:p>
    <w:p>
      <w:pPr>
        <w:spacing w:after="0"/>
        <w:ind w:left="0"/>
        <w:jc w:val="both"/>
      </w:pPr>
      <w:r>
        <w:rPr>
          <w:rFonts w:ascii="Times New Roman"/>
          <w:b w:val="false"/>
          <w:i w:val="false"/>
          <w:color w:val="000000"/>
          <w:sz w:val="28"/>
        </w:rPr>
        <w:t>20___ жылғы "___" ________ бастап</w:t>
      </w:r>
    </w:p>
    <w:p>
      <w:pPr>
        <w:spacing w:after="0"/>
        <w:ind w:left="0"/>
        <w:jc w:val="both"/>
      </w:pPr>
      <w:r>
        <w:rPr>
          <w:rFonts w:ascii="Times New Roman"/>
          <w:b w:val="false"/>
          <w:i w:val="false"/>
          <w:color w:val="000000"/>
          <w:sz w:val="28"/>
        </w:rPr>
        <w:t>Тағайындаудан бас тартылды</w:t>
      </w:r>
    </w:p>
    <w:p>
      <w:pPr>
        <w:spacing w:after="0"/>
        <w:ind w:left="0"/>
        <w:jc w:val="both"/>
      </w:pPr>
      <w:r>
        <w:rPr>
          <w:rFonts w:ascii="Times New Roman"/>
          <w:b w:val="false"/>
          <w:i w:val="false"/>
          <w:color w:val="000000"/>
          <w:sz w:val="28"/>
        </w:rPr>
        <w:t>_____________________________________________________________ негіздеме</w:t>
      </w:r>
    </w:p>
    <w:p>
      <w:pPr>
        <w:spacing w:after="0"/>
        <w:ind w:left="0"/>
        <w:jc w:val="both"/>
      </w:pPr>
      <w:r>
        <w:rPr>
          <w:rFonts w:ascii="Times New Roman"/>
          <w:b w:val="false"/>
          <w:i w:val="false"/>
          <w:color w:val="000000"/>
          <w:sz w:val="28"/>
        </w:rPr>
        <w:t xml:space="preserve">                                                     (себептерін көрсету)</w:t>
      </w:r>
    </w:p>
    <w:p>
      <w:pPr>
        <w:spacing w:after="0"/>
        <w:ind w:left="0"/>
        <w:jc w:val="both"/>
      </w:pPr>
      <w:r>
        <w:rPr>
          <w:rFonts w:ascii="Times New Roman"/>
          <w:b w:val="false"/>
          <w:i w:val="false"/>
          <w:color w:val="000000"/>
          <w:sz w:val="28"/>
        </w:rPr>
        <w:t>Хабарлама жауапты адамның электрондық цифрлық қолтаңбасымен куәландырылған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(жауапты адамның лауазымы және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8 шілдедегі</w:t>
            </w:r>
            <w:r>
              <w:br/>
            </w:r>
            <w:r>
              <w:rPr>
                <w:rFonts w:ascii="Times New Roman"/>
                <w:b w:val="false"/>
                <w:i w:val="false"/>
                <w:color w:val="000000"/>
                <w:sz w:val="20"/>
              </w:rPr>
              <w:t>№ 298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"Инфляция деңгейін ескере </w:t>
            </w:r>
            <w:r>
              <w:br/>
            </w:r>
            <w:r>
              <w:rPr>
                <w:rFonts w:ascii="Times New Roman"/>
                <w:b w:val="false"/>
                <w:i w:val="false"/>
                <w:color w:val="000000"/>
                <w:sz w:val="20"/>
              </w:rPr>
              <w:t xml:space="preserve">отырып, нақты енгізілген </w:t>
            </w:r>
            <w:r>
              <w:br/>
            </w:r>
            <w:r>
              <w:rPr>
                <w:rFonts w:ascii="Times New Roman"/>
                <w:b w:val="false"/>
                <w:i w:val="false"/>
                <w:color w:val="000000"/>
                <w:sz w:val="20"/>
              </w:rPr>
              <w:t>міндетті зейнетақы</w:t>
            </w:r>
            <w:r>
              <w:br/>
            </w:r>
            <w:r>
              <w:rPr>
                <w:rFonts w:ascii="Times New Roman"/>
                <w:b w:val="false"/>
                <w:i w:val="false"/>
                <w:color w:val="000000"/>
                <w:sz w:val="20"/>
              </w:rPr>
              <w:t>жарналарының, міндетті кәсіптік</w:t>
            </w:r>
            <w:r>
              <w:br/>
            </w:r>
            <w:r>
              <w:rPr>
                <w:rFonts w:ascii="Times New Roman"/>
                <w:b w:val="false"/>
                <w:i w:val="false"/>
                <w:color w:val="000000"/>
                <w:sz w:val="20"/>
              </w:rPr>
              <w:t xml:space="preserve">зейнетақы жарналарының </w:t>
            </w:r>
            <w:r>
              <w:br/>
            </w:r>
            <w:r>
              <w:rPr>
                <w:rFonts w:ascii="Times New Roman"/>
                <w:b w:val="false"/>
                <w:i w:val="false"/>
                <w:color w:val="000000"/>
                <w:sz w:val="20"/>
              </w:rPr>
              <w:t xml:space="preserve">сомасы мен зейнетақы </w:t>
            </w:r>
            <w:r>
              <w:br/>
            </w:r>
            <w:r>
              <w:rPr>
                <w:rFonts w:ascii="Times New Roman"/>
                <w:b w:val="false"/>
                <w:i w:val="false"/>
                <w:color w:val="000000"/>
                <w:sz w:val="20"/>
              </w:rPr>
              <w:t xml:space="preserve">жинақтарының сомасы </w:t>
            </w:r>
            <w:r>
              <w:br/>
            </w:r>
            <w:r>
              <w:rPr>
                <w:rFonts w:ascii="Times New Roman"/>
                <w:b w:val="false"/>
                <w:i w:val="false"/>
                <w:color w:val="000000"/>
                <w:sz w:val="20"/>
              </w:rPr>
              <w:t xml:space="preserve">арасындағы айырманы төлеу"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67"/>
    <w:p>
      <w:pPr>
        <w:spacing w:after="0"/>
        <w:ind w:left="0"/>
        <w:jc w:val="left"/>
      </w:pPr>
      <w:r>
        <w:rPr>
          <w:rFonts w:ascii="Times New Roman"/>
          <w:b/>
          <w:i w:val="false"/>
          <w:color w:val="000000"/>
        </w:rPr>
        <w:t xml:space="preserve"> Тағайындау (тағайындаудан бас тарту) туралы хабарлама</w:t>
      </w:r>
    </w:p>
    <w:bookmarkEnd w:id="67"/>
    <w:p>
      <w:pPr>
        <w:spacing w:after="0"/>
        <w:ind w:left="0"/>
        <w:jc w:val="both"/>
      </w:pPr>
      <w:r>
        <w:rPr>
          <w:rFonts w:ascii="Times New Roman"/>
          <w:b w:val="false"/>
          <w:i w:val="false"/>
          <w:color w:val="000000"/>
          <w:sz w:val="28"/>
        </w:rPr>
        <w:t>
      20___ жылғы "___" ________ № ___________________________________</w:t>
      </w:r>
    </w:p>
    <w:p>
      <w:pPr>
        <w:spacing w:after="0"/>
        <w:ind w:left="0"/>
        <w:jc w:val="both"/>
      </w:pPr>
      <w:r>
        <w:rPr>
          <w:rFonts w:ascii="Times New Roman"/>
          <w:b w:val="false"/>
          <w:i w:val="false"/>
          <w:color w:val="000000"/>
          <w:sz w:val="28"/>
        </w:rPr>
        <w:t>Азамат (ша) 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Туған күні ____ жылғы "____" ___________</w:t>
      </w:r>
    </w:p>
    <w:p>
      <w:pPr>
        <w:spacing w:after="0"/>
        <w:ind w:left="0"/>
        <w:jc w:val="both"/>
      </w:pPr>
      <w:r>
        <w:rPr>
          <w:rFonts w:ascii="Times New Roman"/>
          <w:b w:val="false"/>
          <w:i w:val="false"/>
          <w:color w:val="000000"/>
          <w:sz w:val="28"/>
        </w:rPr>
        <w:t>Тағайындау туралы шешім (тағайындаудан бас тарту)</w:t>
      </w:r>
    </w:p>
    <w:p>
      <w:pPr>
        <w:spacing w:after="0"/>
        <w:ind w:left="0"/>
        <w:jc w:val="both"/>
      </w:pPr>
      <w:r>
        <w:rPr>
          <w:rFonts w:ascii="Times New Roman"/>
          <w:b w:val="false"/>
          <w:i w:val="false"/>
          <w:color w:val="000000"/>
          <w:sz w:val="28"/>
        </w:rPr>
        <w:t>20___ жылғы "___" ________ № ___________________________</w:t>
      </w:r>
    </w:p>
    <w:p>
      <w:pPr>
        <w:spacing w:after="0"/>
        <w:ind w:left="0"/>
        <w:jc w:val="both"/>
      </w:pPr>
      <w:r>
        <w:rPr>
          <w:rFonts w:ascii="Times New Roman"/>
          <w:b w:val="false"/>
          <w:i w:val="false"/>
          <w:color w:val="000000"/>
          <w:sz w:val="28"/>
        </w:rPr>
        <w:t>Ақшалай қаражаттың тағайындалған сомасы:</w:t>
      </w:r>
    </w:p>
    <w:p>
      <w:pPr>
        <w:spacing w:after="0"/>
        <w:ind w:left="0"/>
        <w:jc w:val="both"/>
      </w:pPr>
      <w:r>
        <w:rPr>
          <w:rFonts w:ascii="Times New Roman"/>
          <w:b w:val="false"/>
          <w:i w:val="false"/>
          <w:color w:val="000000"/>
          <w:sz w:val="28"/>
        </w:rPr>
        <w:t>________________________________________ теңге</w:t>
      </w:r>
    </w:p>
    <w:p>
      <w:pPr>
        <w:spacing w:after="0"/>
        <w:ind w:left="0"/>
        <w:jc w:val="both"/>
      </w:pPr>
      <w:r>
        <w:rPr>
          <w:rFonts w:ascii="Times New Roman"/>
          <w:b w:val="false"/>
          <w:i w:val="false"/>
          <w:color w:val="000000"/>
          <w:sz w:val="28"/>
        </w:rPr>
        <w:t>(жазбаша сомасы)</w:t>
      </w:r>
    </w:p>
    <w:p>
      <w:pPr>
        <w:spacing w:after="0"/>
        <w:ind w:left="0"/>
        <w:jc w:val="both"/>
      </w:pPr>
      <w:r>
        <w:rPr>
          <w:rFonts w:ascii="Times New Roman"/>
          <w:b w:val="false"/>
          <w:i w:val="false"/>
          <w:color w:val="000000"/>
          <w:sz w:val="28"/>
        </w:rPr>
        <w:t>20___ жылғы "___" ________</w:t>
      </w:r>
    </w:p>
    <w:p>
      <w:pPr>
        <w:spacing w:after="0"/>
        <w:ind w:left="0"/>
        <w:jc w:val="both"/>
      </w:pPr>
      <w:r>
        <w:rPr>
          <w:rFonts w:ascii="Times New Roman"/>
          <w:b w:val="false"/>
          <w:i w:val="false"/>
          <w:color w:val="000000"/>
          <w:sz w:val="28"/>
        </w:rPr>
        <w:t>Тағайындаудан бас тартылды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негізі (себептерін көрсету)</w:t>
      </w:r>
    </w:p>
    <w:p>
      <w:pPr>
        <w:spacing w:after="0"/>
        <w:ind w:left="0"/>
        <w:jc w:val="both"/>
      </w:pPr>
      <w:r>
        <w:rPr>
          <w:rFonts w:ascii="Times New Roman"/>
          <w:b w:val="false"/>
          <w:i w:val="false"/>
          <w:color w:val="000000"/>
          <w:sz w:val="28"/>
        </w:rPr>
        <w:t>Хабарлама жауапты тұлғаның электрондық цифрлық қолтаңбамен куәландырылған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(лауазымы және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8 шілдедегі</w:t>
            </w:r>
            <w:r>
              <w:br/>
            </w:r>
            <w:r>
              <w:rPr>
                <w:rFonts w:ascii="Times New Roman"/>
                <w:b w:val="false"/>
                <w:i w:val="false"/>
                <w:color w:val="000000"/>
                <w:sz w:val="20"/>
              </w:rPr>
              <w:t>№ 298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қорынан міндетті</w:t>
            </w:r>
            <w:r>
              <w:br/>
            </w:r>
            <w:r>
              <w:rPr>
                <w:rFonts w:ascii="Times New Roman"/>
                <w:b w:val="false"/>
                <w:i w:val="false"/>
                <w:color w:val="000000"/>
                <w:sz w:val="20"/>
              </w:rPr>
              <w:t>зейнетақы жарналары,</w:t>
            </w:r>
            <w:r>
              <w:br/>
            </w:r>
            <w:r>
              <w:rPr>
                <w:rFonts w:ascii="Times New Roman"/>
                <w:b w:val="false"/>
                <w:i w:val="false"/>
                <w:color w:val="000000"/>
                <w:sz w:val="20"/>
              </w:rPr>
              <w:t>міндетті кәсіптік зейнетақы</w:t>
            </w:r>
            <w:r>
              <w:br/>
            </w:r>
            <w:r>
              <w:rPr>
                <w:rFonts w:ascii="Times New Roman"/>
                <w:b w:val="false"/>
                <w:i w:val="false"/>
                <w:color w:val="000000"/>
                <w:sz w:val="20"/>
              </w:rPr>
              <w:t>жарналары есебінен</w:t>
            </w:r>
            <w:r>
              <w:br/>
            </w:r>
            <w:r>
              <w:rPr>
                <w:rFonts w:ascii="Times New Roman"/>
                <w:b w:val="false"/>
                <w:i w:val="false"/>
                <w:color w:val="000000"/>
                <w:sz w:val="20"/>
              </w:rPr>
              <w:t>қалыптасқан зейнетақы</w:t>
            </w:r>
            <w:r>
              <w:br/>
            </w:r>
            <w:r>
              <w:rPr>
                <w:rFonts w:ascii="Times New Roman"/>
                <w:b w:val="false"/>
                <w:i w:val="false"/>
                <w:color w:val="000000"/>
                <w:sz w:val="20"/>
              </w:rPr>
              <w:t>төлемдерінен жүзеге асыру"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68"/>
    <w:p>
      <w:pPr>
        <w:spacing w:after="0"/>
        <w:ind w:left="0"/>
        <w:jc w:val="left"/>
      </w:pPr>
      <w:r>
        <w:rPr>
          <w:rFonts w:ascii="Times New Roman"/>
          <w:b/>
          <w:i w:val="false"/>
          <w:color w:val="000000"/>
        </w:rPr>
        <w:t xml:space="preserve"> "Бірыңғай жинақтаушы зейнетақы қорынан міндетті зейнетақы жарналары, міндетті кәсіптік зейнетақы жарналары есебінен қалыптасқан зейнетақы жинақтарынан зейнетақы төлемдерін жүзеге асыру" мемлекеттік қызмет көрсетуге қойылатын негізгі талаптар тізбесі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Бірыңғай жи</w:t>
            </w:r>
            <w:r>
              <w:rPr>
                <w:rFonts w:ascii="Times New Roman"/>
                <w:b/>
                <w:i w:val="false"/>
                <w:color w:val="000000"/>
                <w:sz w:val="20"/>
              </w:rPr>
              <w:t>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екінші топтардағы мүгедектігі мерзімсіз адамдарға Бірыңғай жинақтаушы зейнетақы қорынан төленетін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p>
            <w:pPr>
              <w:spacing w:after="20"/>
              <w:ind w:left="20"/>
              <w:jc w:val="both"/>
            </w:pPr>
            <w:r>
              <w:rPr>
                <w:rFonts w:ascii="Times New Roman"/>
                <w:b w:val="false"/>
                <w:i w:val="false"/>
                <w:color w:val="000000"/>
                <w:sz w:val="20"/>
              </w:rPr>
              <w:t>
2) Қазақстан Республикасынан тыс жерлерге тұрақты тұруға кеткен шетел азаматтары немесе азаматтығы жоқ адамдар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p>
            <w:pPr>
              <w:spacing w:after="20"/>
              <w:ind w:left="20"/>
              <w:jc w:val="both"/>
            </w:pPr>
            <w:r>
              <w:rPr>
                <w:rFonts w:ascii="Times New Roman"/>
                <w:b w:val="false"/>
                <w:i w:val="false"/>
                <w:color w:val="000000"/>
                <w:sz w:val="20"/>
              </w:rPr>
              <w:t>
3) Зейнетақы жинақтары бар қайтыс болған адамның отбасы мүшелері болып табылатын адамдарға немесе жерлеуді жүзеге асырған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p>
            <w:pPr>
              <w:spacing w:after="20"/>
              <w:ind w:left="20"/>
              <w:jc w:val="both"/>
            </w:pPr>
            <w:r>
              <w:rPr>
                <w:rFonts w:ascii="Times New Roman"/>
                <w:b w:val="false"/>
                <w:i w:val="false"/>
                <w:color w:val="000000"/>
                <w:sz w:val="20"/>
              </w:rPr>
              <w:t>
4) Қайтыс болған адамның зейнетақы жинақтарының мұрагерлері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p>
            <w:pPr>
              <w:spacing w:after="20"/>
              <w:ind w:left="20"/>
              <w:jc w:val="both"/>
            </w:pPr>
            <w:r>
              <w:rPr>
                <w:rFonts w:ascii="Times New Roman"/>
                <w:b w:val="false"/>
                <w:i w:val="false"/>
                <w:color w:val="000000"/>
                <w:sz w:val="20"/>
              </w:rPr>
              <w:t>
5) Зейнеткерлік жасқа жеткен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w:t>
            </w:r>
          </w:p>
          <w:p>
            <w:pPr>
              <w:spacing w:after="20"/>
              <w:ind w:left="20"/>
              <w:jc w:val="both"/>
            </w:pPr>
            <w:r>
              <w:rPr>
                <w:rFonts w:ascii="Times New Roman"/>
                <w:b w:val="false"/>
                <w:i w:val="false"/>
                <w:color w:val="000000"/>
                <w:sz w:val="20"/>
              </w:rPr>
              <w:t xml:space="preserve">
1) Әлеуметтік кодексінің (бұдан әрі – Кодекс) 207-бабының </w:t>
            </w:r>
            <w:r>
              <w:rPr>
                <w:rFonts w:ascii="Times New Roman"/>
                <w:b w:val="false"/>
                <w:i w:val="false"/>
                <w:color w:val="000000"/>
                <w:sz w:val="20"/>
              </w:rPr>
              <w:t>1-тармағына</w:t>
            </w:r>
            <w:r>
              <w:rPr>
                <w:rFonts w:ascii="Times New Roman"/>
                <w:b w:val="false"/>
                <w:i w:val="false"/>
                <w:color w:val="000000"/>
                <w:sz w:val="20"/>
              </w:rPr>
              <w:t xml:space="preserve"> сәйкес зейнеткерлік жасқа толған адамдар бойынша – "Азаматтарға арналған үкімет" Мемлекеттік корпорациясы" коммерциялық емес акционерлік қоғамы арқылы (бұдан әрі – Мемлекеттік корпорация);</w:t>
            </w:r>
          </w:p>
          <w:p>
            <w:pPr>
              <w:spacing w:after="20"/>
              <w:ind w:left="20"/>
              <w:jc w:val="both"/>
            </w:pPr>
            <w:r>
              <w:rPr>
                <w:rFonts w:ascii="Times New Roman"/>
                <w:b w:val="false"/>
                <w:i w:val="false"/>
                <w:color w:val="000000"/>
                <w:sz w:val="20"/>
              </w:rPr>
              <w:t>
2) көрсетілетін қызметті беруші арқылы – мерзімсіз бірінші, екінші топтағы мүгедектігі бар адамдар;</w:t>
            </w:r>
          </w:p>
          <w:p>
            <w:pPr>
              <w:spacing w:after="20"/>
              <w:ind w:left="20"/>
              <w:jc w:val="both"/>
            </w:pPr>
            <w:r>
              <w:rPr>
                <w:rFonts w:ascii="Times New Roman"/>
                <w:b w:val="false"/>
                <w:i w:val="false"/>
                <w:color w:val="000000"/>
                <w:sz w:val="20"/>
              </w:rPr>
              <w:t>
Қазақстан Республикасынан тыс жерлерге тұрақты тұруға кеткен шетел азаматтары мен азаматтығы жоқ адамдар;</w:t>
            </w:r>
          </w:p>
          <w:p>
            <w:pPr>
              <w:spacing w:after="20"/>
              <w:ind w:left="20"/>
              <w:jc w:val="both"/>
            </w:pPr>
            <w:r>
              <w:rPr>
                <w:rFonts w:ascii="Times New Roman"/>
                <w:b w:val="false"/>
                <w:i w:val="false"/>
                <w:color w:val="000000"/>
                <w:sz w:val="20"/>
              </w:rPr>
              <w:t>
зейнетақы жинақтары бар қайтыс болған адамның отбасы мүшелері, зейнетақы жинақтары бар қайтыс болған адамды жерлеуді жүзеге асырған адамдар;</w:t>
            </w:r>
          </w:p>
          <w:p>
            <w:pPr>
              <w:spacing w:after="20"/>
              <w:ind w:left="20"/>
              <w:jc w:val="both"/>
            </w:pPr>
            <w:r>
              <w:rPr>
                <w:rFonts w:ascii="Times New Roman"/>
                <w:b w:val="false"/>
                <w:i w:val="false"/>
                <w:color w:val="000000"/>
                <w:sz w:val="20"/>
              </w:rPr>
              <w:t>
қайтыс болған адамның зейнетақы жинақтарының мұрагерлері;</w:t>
            </w:r>
          </w:p>
          <w:p>
            <w:pPr>
              <w:spacing w:after="20"/>
              <w:ind w:left="20"/>
              <w:jc w:val="both"/>
            </w:pPr>
            <w:r>
              <w:rPr>
                <w:rFonts w:ascii="Times New Roman"/>
                <w:b w:val="false"/>
                <w:i w:val="false"/>
                <w:color w:val="000000"/>
                <w:sz w:val="20"/>
              </w:rPr>
              <w:t>
зейнеткерлік жасқа толған адамдар,</w:t>
            </w:r>
          </w:p>
          <w:p>
            <w:pPr>
              <w:spacing w:after="20"/>
              <w:ind w:left="20"/>
              <w:jc w:val="both"/>
            </w:pPr>
            <w:r>
              <w:rPr>
                <w:rFonts w:ascii="Times New Roman"/>
                <w:b w:val="false"/>
                <w:i w:val="false"/>
                <w:color w:val="000000"/>
                <w:sz w:val="20"/>
              </w:rPr>
              <w:t>
сот актісі (жеке немесе заңды тұлғалар) бойынша жүгінген адамдар;</w:t>
            </w:r>
          </w:p>
          <w:p>
            <w:pPr>
              <w:spacing w:after="20"/>
              <w:ind w:left="20"/>
              <w:jc w:val="both"/>
            </w:pPr>
            <w:r>
              <w:rPr>
                <w:rFonts w:ascii="Times New Roman"/>
                <w:b w:val="false"/>
                <w:i w:val="false"/>
                <w:color w:val="000000"/>
                <w:sz w:val="20"/>
              </w:rPr>
              <w:t>
3) "цифрлық үкіметтің" веб-порталы арқылы (бұдан әрі – портал) - мерзімсіз бірінші, екінші топтағы мүгедектігі бар адамдар;</w:t>
            </w:r>
          </w:p>
          <w:p>
            <w:pPr>
              <w:spacing w:after="20"/>
              <w:ind w:left="20"/>
              <w:jc w:val="both"/>
            </w:pPr>
            <w:r>
              <w:rPr>
                <w:rFonts w:ascii="Times New Roman"/>
                <w:b w:val="false"/>
                <w:i w:val="false"/>
                <w:color w:val="000000"/>
                <w:sz w:val="20"/>
              </w:rPr>
              <w:t>
зейнеткерлік жасқа толған адамдар бойынша;</w:t>
            </w:r>
          </w:p>
          <w:p>
            <w:pPr>
              <w:spacing w:after="20"/>
              <w:ind w:left="20"/>
              <w:jc w:val="both"/>
            </w:pPr>
            <w:r>
              <w:rPr>
                <w:rFonts w:ascii="Times New Roman"/>
                <w:b w:val="false"/>
                <w:i w:val="false"/>
                <w:color w:val="000000"/>
                <w:sz w:val="20"/>
              </w:rPr>
              <w:t>
4) ұялы байланыстың абоненттік құрылғысы арқылы – зейнеткерлік жасқа толған адамдар бойынша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Кодекстің 207-бабының </w:t>
            </w:r>
            <w:r>
              <w:rPr>
                <w:rFonts w:ascii="Times New Roman"/>
                <w:b w:val="false"/>
                <w:i w:val="false"/>
                <w:color w:val="000000"/>
                <w:sz w:val="20"/>
              </w:rPr>
              <w:t>1-тармағына</w:t>
            </w:r>
            <w:r>
              <w:rPr>
                <w:rFonts w:ascii="Times New Roman"/>
                <w:b w:val="false"/>
                <w:i w:val="false"/>
                <w:color w:val="000000"/>
                <w:sz w:val="20"/>
              </w:rPr>
              <w:t xml:space="preserve"> сәйкес зейнеткерлік жасқа толған адамдарға Мемлекеттік корпорацияның зейнетақы төлемдерінің кестелеріне сәйкес мерзімдерде;</w:t>
            </w:r>
          </w:p>
          <w:p>
            <w:pPr>
              <w:spacing w:after="20"/>
              <w:ind w:left="20"/>
              <w:jc w:val="both"/>
            </w:pPr>
            <w:r>
              <w:rPr>
                <w:rFonts w:ascii="Times New Roman"/>
                <w:b w:val="false"/>
                <w:i w:val="false"/>
                <w:color w:val="000000"/>
                <w:sz w:val="20"/>
              </w:rPr>
              <w:t>
зейнетақы жинақтары бар қайтыс болған адамның отбасы мүшелеріне немесе жерлеуді жүзеге асырған адамдарға – көрсетілетін қызметті беруші құжаттарды қабылдаған күннен бастап бес жұмыс күні ішінде;</w:t>
            </w:r>
          </w:p>
          <w:p>
            <w:pPr>
              <w:spacing w:after="20"/>
              <w:ind w:left="20"/>
              <w:jc w:val="both"/>
            </w:pPr>
            <w:r>
              <w:rPr>
                <w:rFonts w:ascii="Times New Roman"/>
                <w:b w:val="false"/>
                <w:i w:val="false"/>
                <w:color w:val="000000"/>
                <w:sz w:val="20"/>
              </w:rPr>
              <w:t xml:space="preserve">
егер мүгедектігі мерзімсіз болып белгіленсе, бірінші және екінші топтардағы мүгедектігі бар адамдарға, Қазақстан Республикасынан тыс жерлерге тұрақты тұруға кеткен шетел азаматтарына, азаматтығы жоқ адамдарға, қайтыс болған адамның зейнетақы жинақтарының мұрагерлеріне, Қазақстан Республикасы Азаматтық кодексінің </w:t>
            </w:r>
            <w:r>
              <w:rPr>
                <w:rFonts w:ascii="Times New Roman"/>
                <w:b w:val="false"/>
                <w:i w:val="false"/>
                <w:color w:val="000000"/>
                <w:sz w:val="20"/>
              </w:rPr>
              <w:t>1083-бабына</w:t>
            </w:r>
            <w:r>
              <w:rPr>
                <w:rFonts w:ascii="Times New Roman"/>
                <w:b w:val="false"/>
                <w:i w:val="false"/>
                <w:color w:val="000000"/>
                <w:sz w:val="20"/>
              </w:rPr>
              <w:t xml:space="preserve"> сәйкес иесіз қалған мүлік деп танылған зейнетақы жинақтарына сот актісі бойынша жүгінген адамдарға – көрсетілетін қызметті берушіге құжаттар қабылданған не келіп түскен күннен бастап он жұмыс күні ішінде ұсынады.</w:t>
            </w:r>
          </w:p>
          <w:p>
            <w:pPr>
              <w:spacing w:after="20"/>
              <w:ind w:left="20"/>
              <w:jc w:val="both"/>
            </w:pPr>
            <w:r>
              <w:rPr>
                <w:rFonts w:ascii="Times New Roman"/>
                <w:b w:val="false"/>
                <w:i w:val="false"/>
                <w:color w:val="000000"/>
                <w:sz w:val="20"/>
              </w:rPr>
              <w:t>
2) Мемлекеттік корпорацияда, көрсетілетін қызметті берушіде, сондай-ақ портал арқылы жүгінген кезде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көрсетілетін қызметті берушіде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 Қазақстан Республикасынан тыс жерлерге тұрақты тұруға кеткен шетел азаматтары мен азаматтығы жоқ адамдарға;</w:t>
            </w:r>
          </w:p>
          <w:p>
            <w:pPr>
              <w:spacing w:after="20"/>
              <w:ind w:left="20"/>
              <w:jc w:val="both"/>
            </w:pPr>
            <w:r>
              <w:rPr>
                <w:rFonts w:ascii="Times New Roman"/>
                <w:b w:val="false"/>
                <w:i w:val="false"/>
                <w:color w:val="000000"/>
                <w:sz w:val="20"/>
              </w:rPr>
              <w:t>
- зейнетақы жинақтары бар қайтыс болған адамның зейнетақы жинақтарының мұрагерлеріне.</w:t>
            </w:r>
          </w:p>
          <w:p>
            <w:pPr>
              <w:spacing w:after="20"/>
              <w:ind w:left="20"/>
              <w:jc w:val="both"/>
            </w:pPr>
            <w:r>
              <w:rPr>
                <w:rFonts w:ascii="Times New Roman"/>
                <w:b w:val="false"/>
                <w:i w:val="false"/>
                <w:color w:val="000000"/>
                <w:sz w:val="20"/>
              </w:rPr>
              <w:t>
Сот актісі (жеке немесе заңды тұлғаларға) бойынша жүгінген адамдарға;</w:t>
            </w:r>
          </w:p>
          <w:p>
            <w:pPr>
              <w:spacing w:after="20"/>
              <w:ind w:left="20"/>
              <w:jc w:val="both"/>
            </w:pPr>
            <w:r>
              <w:rPr>
                <w:rFonts w:ascii="Times New Roman"/>
                <w:b w:val="false"/>
                <w:i w:val="false"/>
                <w:color w:val="000000"/>
                <w:sz w:val="20"/>
              </w:rPr>
              <w:t>
Электронды (ішінара цифрландырылған)/ қағаз түрінде:</w:t>
            </w:r>
          </w:p>
          <w:p>
            <w:pPr>
              <w:spacing w:after="20"/>
              <w:ind w:left="20"/>
              <w:jc w:val="both"/>
            </w:pPr>
            <w:r>
              <w:rPr>
                <w:rFonts w:ascii="Times New Roman"/>
                <w:b w:val="false"/>
                <w:i w:val="false"/>
                <w:color w:val="000000"/>
                <w:sz w:val="20"/>
              </w:rPr>
              <w:t>
мерзімсіз бірінші, екінші топтағы мүгедектігі бар адамдарға;</w:t>
            </w:r>
          </w:p>
          <w:p>
            <w:pPr>
              <w:spacing w:after="20"/>
              <w:ind w:left="20"/>
              <w:jc w:val="both"/>
            </w:pPr>
            <w:r>
              <w:rPr>
                <w:rFonts w:ascii="Times New Roman"/>
                <w:b w:val="false"/>
                <w:i w:val="false"/>
                <w:color w:val="000000"/>
                <w:sz w:val="20"/>
              </w:rPr>
              <w:t>
зейнетақы жинақтары бар қайтыс болған адамның отбасы мүшелеріне немесе жерлеуді жүзеге асырған адамдарға.</w:t>
            </w:r>
          </w:p>
          <w:p>
            <w:pPr>
              <w:spacing w:after="20"/>
              <w:ind w:left="20"/>
              <w:jc w:val="both"/>
            </w:pPr>
            <w:r>
              <w:rPr>
                <w:rFonts w:ascii="Times New Roman"/>
                <w:b w:val="false"/>
                <w:i w:val="false"/>
                <w:color w:val="000000"/>
                <w:sz w:val="20"/>
              </w:rPr>
              <w:t>
Электронды (ішінара цифрландырылған)/ қағаз түрінде/ проактивті/ "бір өтініш" қағидаты бойынша көрсетілетін қызмет:</w:t>
            </w:r>
          </w:p>
          <w:p>
            <w:pPr>
              <w:spacing w:after="20"/>
              <w:ind w:left="20"/>
              <w:jc w:val="both"/>
            </w:pPr>
            <w:r>
              <w:rPr>
                <w:rFonts w:ascii="Times New Roman"/>
                <w:b w:val="false"/>
                <w:i w:val="false"/>
                <w:color w:val="000000"/>
                <w:sz w:val="20"/>
              </w:rPr>
              <w:t>
зейнеткерлік жасқа толған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корпорацияда тіркелген өтініштер бойынша Мемлекеттік корпорация өтініш берушіге зейнетақы төлемдерін алушының банк шотына аударған күннен кейінгі бір жұмыс күнінен кешіктірмей, өтініште (бар болса) көрсетілген көрсетілетін қызметті алушының ұялы телефон нөміріне sms-хабарлама жіберу арқылы зейнеткерлік жасқа толуына байланысты зейнетақы төлемін жүзеге асырғаны туралы хабарлайды. Көрсетілетін қызметті беруші тіркеген, бірінші және екінші топтардағы мерзімсіз мүгедектігі бар адамдар, зейнетақы жинақтары бар қайтыс болған адамның отбасы мүшелері немесе жерлеуді жүзеге асырған адамдар, Қазақстан Республикасынан тыс жерлерге тұрақты тұруға кеткен шетел азаматтары, азаматтығы жоқ адамдар, зейнетақы жинақтары бар қайтыс болған адамның зейнетақы жинақтарының мұрагерлері болып табылатын адамдардың, Қазақстан Республикасы Азаматтық кодексінің </w:t>
            </w:r>
            <w:r>
              <w:rPr>
                <w:rFonts w:ascii="Times New Roman"/>
                <w:b w:val="false"/>
                <w:i w:val="false"/>
                <w:color w:val="000000"/>
                <w:sz w:val="20"/>
              </w:rPr>
              <w:t>1083-бабына</w:t>
            </w:r>
            <w:r>
              <w:rPr>
                <w:rFonts w:ascii="Times New Roman"/>
                <w:b w:val="false"/>
                <w:i w:val="false"/>
                <w:color w:val="000000"/>
                <w:sz w:val="20"/>
              </w:rPr>
              <w:t xml:space="preserve"> сәйкес иесіз қалған мүлік деп танылған зейнетақы жинақтарына сот актісі бойынша жүгінген адамдардың өтініштері бойынша көрсетілетін қызметті беруші өтініш берушіге өтініште (бар болса) көрсетілген көрсетілетін қызметті алушының ұялы телефон нөміріне sms-хабарлама жіберу арқылы зейнетақы төлемін жүзеге асырғаны туралы хабарлайды.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жүзеге асырылады,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Қабылдау электрондық кезек тәртібінде, көрсетілетін қызметті алушының тіркелген жері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түскі үзіліссіз сағат 9.00-ден 18.00-ге дейін жүзеге асырылады не көрсетілетін қызметті берушінің ішкі құжатында бекітілген өзге жұмыс кестесі бойынша жүзеге асырылады.</w:t>
            </w:r>
          </w:p>
          <w:p>
            <w:pPr>
              <w:spacing w:after="20"/>
              <w:ind w:left="20"/>
              <w:jc w:val="both"/>
            </w:pPr>
            <w:r>
              <w:rPr>
                <w:rFonts w:ascii="Times New Roman"/>
                <w:b w:val="false"/>
                <w:i w:val="false"/>
                <w:color w:val="000000"/>
                <w:sz w:val="20"/>
              </w:rPr>
              <w:t>
Қабылдау "электрондық кезек" тәртібімен немесе көрсетілетін қызметті алушының тіркелген жеріне қарамастан, кезек тәртібімен жеделдетілген қызмет көрсетусіз жүзеге асырылады;</w:t>
            </w:r>
          </w:p>
          <w:p>
            <w:pPr>
              <w:spacing w:after="20"/>
              <w:ind w:left="20"/>
              <w:jc w:val="both"/>
            </w:pPr>
            <w:r>
              <w:rPr>
                <w:rFonts w:ascii="Times New Roman"/>
                <w:b w:val="false"/>
                <w:i w:val="false"/>
                <w:color w:val="000000"/>
                <w:sz w:val="20"/>
              </w:rPr>
              <w:t>
3) көрсетілетін қызметті берушінің интернет-ресурсы (бірінші және екінші топтардағы мүгедектіктің мерзімсіз болып белгіленуіне байланысты, жерлеуге арналған біржолғы төлемге өтініш берген кезде)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мақсатында Мемлекеттік корпорацияға жүгінген кезде осы Қағидаларға 1-қосымшаға сәйкес нысан бойынша өтініш, жеке басын куәландыратын құжат (сәйкестендіру үшін), сондай-ақ көрсетілетін қызметті алушының банктік шоты туралы мәліметтерді ұсынады.</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Мемлекеттік корпорация жұмыскері мемлекеттік қызметтер көрсету кезінде цифрлық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20"/>
              <w:ind w:left="20"/>
              <w:jc w:val="both"/>
            </w:pPr>
            <w:r>
              <w:rPr>
                <w:rFonts w:ascii="Times New Roman"/>
                <w:b w:val="false"/>
                <w:i w:val="false"/>
                <w:color w:val="000000"/>
                <w:sz w:val="20"/>
              </w:rPr>
              <w:t>
Бірінші, екінші топтардағы мүгедектігі мерзімсіз болып табылатын көрсетілетін қызметті алушы көрсетілетін қызметті берушіге жүгінген кезде көрсетілетін қызметті берушінің ішкі құжатымен бекітілген нысан бойынша зейнетақы төлемдерін тағайындау туралы өтініш (бұдан әрі – өтініш), жеке басын куәландыратын құжат (сәйкестендіру үшін), сондай-ақ көрсетілетін қызметті алушының банктік шоты туралы мәліметтерді ұсынады.</w:t>
            </w:r>
          </w:p>
          <w:p>
            <w:pPr>
              <w:spacing w:after="20"/>
              <w:ind w:left="20"/>
              <w:jc w:val="both"/>
            </w:pPr>
            <w:r>
              <w:rPr>
                <w:rFonts w:ascii="Times New Roman"/>
                <w:b w:val="false"/>
                <w:i w:val="false"/>
                <w:color w:val="000000"/>
                <w:sz w:val="20"/>
              </w:rPr>
              <w:t>
Қазақстан Республикасының шегінен тыс жерге тұрақты тұруға кеткен зейнетақы жинақтары бар шетел азаматтары немесе азаматтығы жоқ адам болып табылатын көрсетілетін қызметті алушы мемлекеттік көрсетілетін қызметті алу мақсатында көрсетілетін қызметті берушіге жүгінген кезде мына құжаттарды береді:</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шетелдік паспорттың түпнұсқасы (сәйкестендіру үшін);</w:t>
            </w:r>
          </w:p>
          <w:p>
            <w:pPr>
              <w:spacing w:after="20"/>
              <w:ind w:left="20"/>
              <w:jc w:val="both"/>
            </w:pPr>
            <w:r>
              <w:rPr>
                <w:rFonts w:ascii="Times New Roman"/>
                <w:b w:val="false"/>
                <w:i w:val="false"/>
                <w:color w:val="000000"/>
                <w:sz w:val="20"/>
              </w:rPr>
              <w:t>
Бұл ретте азаматтығы жоқ адам шетелдік паспорт ретінде азаматтығы жоқ адамның жеке басын куәландыратын, шет мемлекет берген және азаматтығы жоқ адамның құқықтық мәртебесін растайтын құжатты ұсынады;</w:t>
            </w:r>
          </w:p>
          <w:p>
            <w:pPr>
              <w:spacing w:after="20"/>
              <w:ind w:left="20"/>
              <w:jc w:val="both"/>
            </w:pPr>
            <w:r>
              <w:rPr>
                <w:rFonts w:ascii="Times New Roman"/>
                <w:b w:val="false"/>
                <w:i w:val="false"/>
                <w:color w:val="000000"/>
                <w:sz w:val="20"/>
              </w:rPr>
              <w:t>
3) көрсетілетін қызметті алушының банктік шоты туралы мәліметтер.</w:t>
            </w:r>
          </w:p>
          <w:p>
            <w:pPr>
              <w:spacing w:after="20"/>
              <w:ind w:left="20"/>
              <w:jc w:val="both"/>
            </w:pPr>
            <w:r>
              <w:rPr>
                <w:rFonts w:ascii="Times New Roman"/>
                <w:b w:val="false"/>
                <w:i w:val="false"/>
                <w:color w:val="000000"/>
                <w:sz w:val="20"/>
              </w:rPr>
              <w:t>
Зейнетақы жинақтары бар қайтыс болған адамның отбасы мүшесі немесе жерлеуді жүзеге асырған адам болып табылатын көрсетілетін қызметті алушы мемлекеттік көрсетілетін қызметті алу мақсатында көрсетілетін қызметті берушіге жеке өзі жүгінген кезде мына құжаттарды ұсынады:</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(сәйкестендіру үшін);</w:t>
            </w:r>
          </w:p>
          <w:p>
            <w:pPr>
              <w:spacing w:after="20"/>
              <w:ind w:left="20"/>
              <w:jc w:val="both"/>
            </w:pPr>
            <w:r>
              <w:rPr>
                <w:rFonts w:ascii="Times New Roman"/>
                <w:b w:val="false"/>
                <w:i w:val="false"/>
                <w:color w:val="000000"/>
                <w:sz w:val="20"/>
              </w:rPr>
              <w:t>
3) зейнетақы жинақтары бар қайтыс болған адамның отбасы мүшесінің банк шоты туралы мәліметтер.</w:t>
            </w:r>
          </w:p>
          <w:p>
            <w:pPr>
              <w:spacing w:after="20"/>
              <w:ind w:left="20"/>
              <w:jc w:val="both"/>
            </w:pPr>
            <w:r>
              <w:rPr>
                <w:rFonts w:ascii="Times New Roman"/>
                <w:b w:val="false"/>
                <w:i w:val="false"/>
                <w:color w:val="000000"/>
                <w:sz w:val="20"/>
              </w:rPr>
              <w:t>
"ЖТ МДҚ" ЦЖ-да зейнетақы жинақтары бар адамның қайтыс болуы туралы мәліметтер болмаған жағдайда зейнетақы жинақтары бар адамның қайтыс болуы туралы куәліктің түпнұсқасы немесе зейнетақы жинақтары бар адамның қайтыс болғаны туралы куәліктің нотариат куәландырған көшірмесі ұсынылады.</w:t>
            </w:r>
          </w:p>
          <w:p>
            <w:pPr>
              <w:spacing w:after="20"/>
              <w:ind w:left="20"/>
              <w:jc w:val="both"/>
            </w:pPr>
            <w:r>
              <w:rPr>
                <w:rFonts w:ascii="Times New Roman"/>
                <w:b w:val="false"/>
                <w:i w:val="false"/>
                <w:color w:val="000000"/>
                <w:sz w:val="20"/>
              </w:rPr>
              <w:t>
Мемлекеттік органдардың цифрлық жүйелерінде өтініш жасаған адамның зейнетақы жинақтары бар қайтыс болған адаммен туыстық байланысын растайтын мәліметтер болмаған жағдайда, өтініш жасаған адамның зейнетақы жинақтары бар қайтыс болған адаммен туыстық байланысын растайтын құжаттың түпнұсқасы ұсынылады.</w:t>
            </w:r>
          </w:p>
          <w:p>
            <w:pPr>
              <w:spacing w:after="20"/>
              <w:ind w:left="20"/>
              <w:jc w:val="both"/>
            </w:pPr>
            <w:r>
              <w:rPr>
                <w:rFonts w:ascii="Times New Roman"/>
                <w:b w:val="false"/>
                <w:i w:val="false"/>
                <w:color w:val="000000"/>
                <w:sz w:val="20"/>
              </w:rPr>
              <w:t>
Зейнетақы жинақтары бар қайтыс болған адамның зейнетақы жинақтарының мұрагері болып табылатын көрсетілетін қызметті алушы мемлекеттік көрсетілетін қызметті алу мақсатында көрсетілетін қызметті берушіге жүгінген кезде мына құжаттарды ұсынады:</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көрсетілетін қызметті алушының жеке басын куәландыратын құжат (сәйкестендіру үшін);</w:t>
            </w:r>
          </w:p>
          <w:p>
            <w:pPr>
              <w:spacing w:after="20"/>
              <w:ind w:left="20"/>
              <w:jc w:val="both"/>
            </w:pPr>
            <w:r>
              <w:rPr>
                <w:rFonts w:ascii="Times New Roman"/>
                <w:b w:val="false"/>
                <w:i w:val="false"/>
                <w:color w:val="000000"/>
                <w:sz w:val="20"/>
              </w:rPr>
              <w:t>
3) мұраға құқық туралы куәліктің түпнұсқасы немесе нотариат куәландырған көшірмесі не мұраға берілетін мүлікті бөлу туралы келісімнің түпнұсқасы немесе нотариат куәландырған көшірмесі не заңды күшіне енген сот шешімі;</w:t>
            </w:r>
          </w:p>
          <w:p>
            <w:pPr>
              <w:spacing w:after="20"/>
              <w:ind w:left="20"/>
              <w:jc w:val="both"/>
            </w:pPr>
            <w:r>
              <w:rPr>
                <w:rFonts w:ascii="Times New Roman"/>
                <w:b w:val="false"/>
                <w:i w:val="false"/>
                <w:color w:val="000000"/>
                <w:sz w:val="20"/>
              </w:rPr>
              <w:t>
4) көрсетілетін қызметті алушының банктік шоты туралы мәліметтер.</w:t>
            </w:r>
          </w:p>
          <w:p>
            <w:pPr>
              <w:spacing w:after="20"/>
              <w:ind w:left="20"/>
              <w:jc w:val="both"/>
            </w:pPr>
            <w:r>
              <w:rPr>
                <w:rFonts w:ascii="Times New Roman"/>
                <w:b w:val="false"/>
                <w:i w:val="false"/>
                <w:color w:val="000000"/>
                <w:sz w:val="20"/>
              </w:rPr>
              <w:t>
"ЖТ МДҚ" ЦЖ-да зейнетақы жинақтары бар адамның қайтыс болуы туралы мәліметтер болмаған жағдайда зейнетақы жинақтары бар адамның қайтыс болуы туралы куәліктің түпнұсқасы немесе зейнетақы жинақтары бар адамның қайтыс болғаны туралы куәліктің нотариат куәландырған көшірмесі ұсынылады.</w:t>
            </w:r>
          </w:p>
          <w:p>
            <w:pPr>
              <w:spacing w:after="20"/>
              <w:ind w:left="20"/>
              <w:jc w:val="both"/>
            </w:pPr>
            <w:r>
              <w:rPr>
                <w:rFonts w:ascii="Times New Roman"/>
                <w:b w:val="false"/>
                <w:i w:val="false"/>
                <w:color w:val="000000"/>
                <w:sz w:val="20"/>
              </w:rPr>
              <w:t>
Осы Қағидалардың 3, 19, 25-тармақтарында көрсетілген көрсетілетін қызметті алушылар Мемлекеттік корпорацияға немесе көрсетілетін қызметті берушіге үшінші тұлға немесе заңды өкіл арқылы жүгінген кезде жоғарыда көрсетілген құжаттарға қосымша үшінші тұлға (сенім білдірілген адам немесе заңды өкіл) мына құжаттарды ұсынады:</w:t>
            </w:r>
          </w:p>
          <w:p>
            <w:pPr>
              <w:spacing w:after="20"/>
              <w:ind w:left="20"/>
              <w:jc w:val="both"/>
            </w:pPr>
            <w:r>
              <w:rPr>
                <w:rFonts w:ascii="Times New Roman"/>
                <w:b w:val="false"/>
                <w:i w:val="false"/>
                <w:color w:val="000000"/>
                <w:sz w:val="20"/>
              </w:rPr>
              <w:t>
1) үшінші тұлғаның жеке басын куәландыратын құжат (сәйкестендіру үшін);</w:t>
            </w:r>
          </w:p>
          <w:p>
            <w:pPr>
              <w:spacing w:after="20"/>
              <w:ind w:left="20"/>
              <w:jc w:val="both"/>
            </w:pPr>
            <w:r>
              <w:rPr>
                <w:rFonts w:ascii="Times New Roman"/>
                <w:b w:val="false"/>
                <w:i w:val="false"/>
                <w:color w:val="000000"/>
                <w:sz w:val="20"/>
              </w:rPr>
              <w:t>
2) нотариат куәландырған сенімхаттың түпнұсқасы немесе оның нотариат куәландырған көшірмесі не заңды өкілдің мәртебесін растайтын құжат.</w:t>
            </w:r>
          </w:p>
          <w:p>
            <w:pPr>
              <w:spacing w:after="20"/>
              <w:ind w:left="20"/>
              <w:jc w:val="both"/>
            </w:pPr>
            <w:r>
              <w:rPr>
                <w:rFonts w:ascii="Times New Roman"/>
                <w:b w:val="false"/>
                <w:i w:val="false"/>
                <w:color w:val="000000"/>
                <w:sz w:val="20"/>
              </w:rPr>
              <w:t>
Бұл ретте көрсетілетін қызметті алушының жеке басын куәландыратын құжаттың көшірмесін нотариат куәландырады (нотариаттық куәландыру тұратын мемлекетінде жүргізілгенде).</w:t>
            </w:r>
          </w:p>
          <w:p>
            <w:pPr>
              <w:spacing w:after="20"/>
              <w:ind w:left="20"/>
              <w:jc w:val="both"/>
            </w:pPr>
            <w:r>
              <w:rPr>
                <w:rFonts w:ascii="Times New Roman"/>
                <w:b w:val="false"/>
                <w:i w:val="false"/>
                <w:color w:val="000000"/>
                <w:sz w:val="20"/>
              </w:rPr>
              <w:t>
Көрсетілетін қызметті алушы көрсетілетін қызметті берушіге пошта байланысы арқылы жүгінген кезде көрсетілетін қызметті алушының жеке басын куәландыратын құжаттың көшірмесін ұсынады, сондай-ақ көрсетілетін қызметті алушының өтініштегі қолы нотариалды куәландырылады (нотариаттық куәландыру тұратын мемлекетінде жүргізілгенде).</w:t>
            </w:r>
          </w:p>
          <w:p>
            <w:pPr>
              <w:spacing w:after="20"/>
              <w:ind w:left="20"/>
              <w:jc w:val="both"/>
            </w:pPr>
            <w:r>
              <w:rPr>
                <w:rFonts w:ascii="Times New Roman"/>
                <w:b w:val="false"/>
                <w:i w:val="false"/>
                <w:color w:val="000000"/>
                <w:sz w:val="20"/>
              </w:rPr>
              <w:t>
Осы Қағидалардың 20, 25 және 26-тармақтарында көрсетілген адамдар не олардың сенім білдірілген адамдары (заңды өкілдері) шет тілінде ресімделген құжаттарды ұсынған кезде құжаттардың мемлекеттік не орыс тілдеріне аудармасының болуы қажет.</w:t>
            </w:r>
          </w:p>
          <w:p>
            <w:pPr>
              <w:spacing w:after="20"/>
              <w:ind w:left="20"/>
              <w:jc w:val="both"/>
            </w:pPr>
            <w:r>
              <w:rPr>
                <w:rFonts w:ascii="Times New Roman"/>
                <w:b w:val="false"/>
                <w:i w:val="false"/>
                <w:color w:val="000000"/>
                <w:sz w:val="20"/>
              </w:rPr>
              <w:t>
Заңды күшіне енген сот актісімен айқындалған көрсетілетін қызметті алушы (жеке немесе заңды тұлға) БЖЗҚ-да зейнетақы жинақтары бар адамның зейнетақы жинақтарын алу мақсатында көрсетілетін қызметті берушіге мынадай құжаттарды ұсынады:</w:t>
            </w:r>
          </w:p>
          <w:p>
            <w:pPr>
              <w:spacing w:after="20"/>
              <w:ind w:left="20"/>
              <w:jc w:val="both"/>
            </w:pPr>
            <w:r>
              <w:rPr>
                <w:rFonts w:ascii="Times New Roman"/>
                <w:b w:val="false"/>
                <w:i w:val="false"/>
                <w:color w:val="000000"/>
                <w:sz w:val="20"/>
              </w:rPr>
              <w:t>
нысандағы өндірістерге жүгіну,</w:t>
            </w:r>
          </w:p>
          <w:p>
            <w:pPr>
              <w:spacing w:after="20"/>
              <w:ind w:left="20"/>
              <w:jc w:val="both"/>
            </w:pPr>
            <w:r>
              <w:rPr>
                <w:rFonts w:ascii="Times New Roman"/>
                <w:b w:val="false"/>
                <w:i w:val="false"/>
                <w:color w:val="000000"/>
                <w:sz w:val="20"/>
              </w:rPr>
              <w:t>
заңды күшіне енген сот актісі;</w:t>
            </w:r>
          </w:p>
          <w:p>
            <w:pPr>
              <w:spacing w:after="20"/>
              <w:ind w:left="20"/>
              <w:jc w:val="both"/>
            </w:pPr>
            <w:r>
              <w:rPr>
                <w:rFonts w:ascii="Times New Roman"/>
                <w:b w:val="false"/>
                <w:i w:val="false"/>
                <w:color w:val="000000"/>
                <w:sz w:val="20"/>
              </w:rPr>
              <w:t>
алушының (сот актісінде айқындалған жеке немесе заңды тұлғаның) банк шоты туралы мәліметтер.</w:t>
            </w:r>
          </w:p>
          <w:p>
            <w:pPr>
              <w:spacing w:after="20"/>
              <w:ind w:left="20"/>
              <w:jc w:val="both"/>
            </w:pPr>
            <w:r>
              <w:rPr>
                <w:rFonts w:ascii="Times New Roman"/>
                <w:b w:val="false"/>
                <w:i w:val="false"/>
                <w:color w:val="000000"/>
                <w:sz w:val="20"/>
              </w:rPr>
              <w:t>
Осы қосымшада көрсетілген құжаттарды мемлекеттік органдардың цифрлық жүйелерінен, оның ішінде цифрлық құжаттардың сервисінен алуға мүмкіндік болса, оларды ұсыну талап етілмейді.</w:t>
            </w:r>
          </w:p>
          <w:p>
            <w:pPr>
              <w:spacing w:after="20"/>
              <w:ind w:left="20"/>
              <w:jc w:val="both"/>
            </w:pPr>
            <w:r>
              <w:rPr>
                <w:rFonts w:ascii="Times New Roman"/>
                <w:b w:val="false"/>
                <w:i w:val="false"/>
                <w:color w:val="000000"/>
                <w:sz w:val="20"/>
              </w:rPr>
              <w:t>
Мемлекеттік корпорацияға немесе көрсетілетін қызметті берушіге зейнетақы төлемдерін алу мақсатында алушы ұсынған банктік деректемелер өзгерген жағдайда алушы осындай өзгерістер болған күннен бастап күнтізбелік он күн ішінде Мемлекеттік корпорацияға немесе көрсетілетін қызметті берушіге банктік деректемелердің өзгергені туралы хабарлайды.</w:t>
            </w:r>
          </w:p>
          <w:p>
            <w:pPr>
              <w:spacing w:after="20"/>
              <w:ind w:left="20"/>
              <w:jc w:val="both"/>
            </w:pPr>
            <w:r>
              <w:rPr>
                <w:rFonts w:ascii="Times New Roman"/>
                <w:b w:val="false"/>
                <w:i w:val="false"/>
                <w:color w:val="000000"/>
                <w:sz w:val="20"/>
              </w:rPr>
              <w:t>
Көрсетілетін қызметті берушіге берілген өтініштер бойынша зейнетақы төлемдерін алушы көрсетілетін қызметті берушіге жеке басын куәландыратын құжатпен және көрсетілетін қызметті берушінің ішкі құжаттарымен бекітілген нысан бойынша өтінішпен не электрондық цифрлық қолтаңбасы бар болса, банктік деректемелерге өзгерістер енгізу үшін көрсетілетін қызметті берушінің интернет-ресурсы арқылы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p>
            <w:pPr>
              <w:spacing w:after="20"/>
              <w:ind w:left="20"/>
              <w:jc w:val="both"/>
            </w:pPr>
            <w:r>
              <w:rPr>
                <w:rFonts w:ascii="Times New Roman"/>
                <w:b w:val="false"/>
                <w:i w:val="false"/>
                <w:color w:val="000000"/>
                <w:sz w:val="20"/>
              </w:rPr>
              <w:t>
1) көрсетілетін қызметті алушы осы қосымшада белгіленген немесе осы Қағидалардың немесе Қазақстан Республикасы заңнамасының талаптарына сәйкес келмейтін құжаттардың толық емес топтамасын және (немесе) өтінішті қабылдау күніне қолданыс мерзімі өткенде ұсынған кезде;</w:t>
            </w:r>
          </w:p>
          <w:p>
            <w:pPr>
              <w:spacing w:after="20"/>
              <w:ind w:left="20"/>
              <w:jc w:val="both"/>
            </w:pPr>
            <w:r>
              <w:rPr>
                <w:rFonts w:ascii="Times New Roman"/>
                <w:b w:val="false"/>
                <w:i w:val="false"/>
                <w:color w:val="000000"/>
                <w:sz w:val="20"/>
              </w:rPr>
              <w:t>
2) көрсетілетін қызметті алушының көрсетілетін қызметті берушіде зейнетақы жинақтары болмаған не егер ол белгіленген кесте бойынша алушы болып табылса;</w:t>
            </w:r>
          </w:p>
          <w:p>
            <w:pPr>
              <w:spacing w:after="20"/>
              <w:ind w:left="20"/>
              <w:jc w:val="both"/>
            </w:pPr>
            <w:r>
              <w:rPr>
                <w:rFonts w:ascii="Times New Roman"/>
                <w:b w:val="false"/>
                <w:i w:val="false"/>
                <w:color w:val="000000"/>
                <w:sz w:val="20"/>
              </w:rPr>
              <w:t>
3) көрсетілетін қызметті алушының "МОДҚ" ЦЖ-да бірінші немесе екінші топтағы мүгедектігінің мерзімсіз болып белгіленгендігі туралы мәліметтер болмаған жағдайда;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болмағанда мемлекеттік қызметтерді көрсетуден бас тартады.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кезде, көрсетілетін қызметті алушы осы қосымшада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қашықтан қол жеткізу режимінде порталдағы "жеке кабинеті", көрсетілетін қызметті берушінің интернет-ресурсы, Мемлекеттік корпорация, сондай-ақ "1414", 8-800-080-7777 нөмірлері бойынша Бірыңғай байланыс орталығы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8 шілдедегі</w:t>
            </w:r>
            <w:r>
              <w:br/>
            </w:r>
            <w:r>
              <w:rPr>
                <w:rFonts w:ascii="Times New Roman"/>
                <w:b w:val="false"/>
                <w:i w:val="false"/>
                <w:color w:val="000000"/>
                <w:sz w:val="20"/>
              </w:rPr>
              <w:t>№ 298 бұйрыққа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69"/>
    <w:p>
      <w:pPr>
        <w:spacing w:after="0"/>
        <w:ind w:left="0"/>
        <w:jc w:val="left"/>
      </w:pPr>
      <w:r>
        <w:rPr>
          <w:rFonts w:ascii="Times New Roman"/>
          <w:b/>
          <w:i w:val="false"/>
          <w:color w:val="000000"/>
        </w:rPr>
        <w:t xml:space="preserve"> Қоныс аударуға № _____ жолдама</w:t>
      </w:r>
    </w:p>
    <w:bookmarkEnd w:id="69"/>
    <w:p>
      <w:pPr>
        <w:spacing w:after="0"/>
        <w:ind w:left="0"/>
        <w:jc w:val="both"/>
      </w:pPr>
      <w:r>
        <w:rPr>
          <w:rFonts w:ascii="Times New Roman"/>
          <w:b w:val="false"/>
          <w:i w:val="false"/>
          <w:color w:val="000000"/>
          <w:sz w:val="28"/>
        </w:rPr>
        <w:t>
      Азамат 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 ЖСН</w:t>
      </w:r>
    </w:p>
    <w:p>
      <w:pPr>
        <w:spacing w:after="0"/>
        <w:ind w:left="0"/>
        <w:jc w:val="both"/>
      </w:pPr>
      <w:r>
        <w:rPr>
          <w:rFonts w:ascii="Times New Roman"/>
          <w:b w:val="false"/>
          <w:i w:val="false"/>
          <w:color w:val="000000"/>
          <w:sz w:val="28"/>
        </w:rPr>
        <w:t>өңірлік комиссияның 20 __ жылғы "__" _______ №____ шешіміне сәйкес</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Елді мекеннің/ауданның/облыстың атауы</w:t>
      </w:r>
    </w:p>
    <w:p>
      <w:pPr>
        <w:spacing w:after="0"/>
        <w:ind w:left="0"/>
        <w:jc w:val="both"/>
      </w:pPr>
      <w:r>
        <w:rPr>
          <w:rFonts w:ascii="Times New Roman"/>
          <w:b w:val="false"/>
          <w:i w:val="false"/>
          <w:color w:val="000000"/>
          <w:sz w:val="28"/>
        </w:rPr>
        <w:t>тұру және ________________________________________________________</w:t>
      </w:r>
    </w:p>
    <w:p>
      <w:pPr>
        <w:spacing w:after="0"/>
        <w:ind w:left="0"/>
        <w:jc w:val="both"/>
      </w:pPr>
      <w:r>
        <w:rPr>
          <w:rFonts w:ascii="Times New Roman"/>
          <w:b w:val="false"/>
          <w:i w:val="false"/>
          <w:color w:val="000000"/>
          <w:sz w:val="28"/>
        </w:rPr>
        <w:t>Кәсіп/мамандық атауы</w:t>
      </w:r>
    </w:p>
    <w:p>
      <w:pPr>
        <w:spacing w:after="0"/>
        <w:ind w:left="0"/>
        <w:jc w:val="both"/>
      </w:pPr>
      <w:r>
        <w:rPr>
          <w:rFonts w:ascii="Times New Roman"/>
          <w:b w:val="false"/>
          <w:i w:val="false"/>
          <w:color w:val="000000"/>
          <w:sz w:val="28"/>
        </w:rPr>
        <w:t>мамандығы (кәсібі) бойынша жұмысқа орналасу үшін жіберіледі.</w:t>
      </w:r>
    </w:p>
    <w:p>
      <w:pPr>
        <w:spacing w:after="0"/>
        <w:ind w:left="0"/>
        <w:jc w:val="both"/>
      </w:pPr>
      <w:r>
        <w:rPr>
          <w:rFonts w:ascii="Times New Roman"/>
          <w:b w:val="false"/>
          <w:i w:val="false"/>
          <w:color w:val="000000"/>
          <w:sz w:val="28"/>
        </w:rPr>
        <w:t>Онымен бірге: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Өтініш берушіге туыстық қатынасы/тегі, аты, әкесінің аты (ол болған жағдайда)</w:t>
      </w:r>
    </w:p>
    <w:p>
      <w:pPr>
        <w:spacing w:after="0"/>
        <w:ind w:left="0"/>
        <w:jc w:val="both"/>
      </w:pPr>
      <w:r>
        <w:rPr>
          <w:rFonts w:ascii="Times New Roman"/>
          <w:b w:val="false"/>
          <w:i w:val="false"/>
          <w:color w:val="000000"/>
          <w:sz w:val="28"/>
        </w:rPr>
        <w:t>қоныс аударады. ________________________________________ __________</w:t>
      </w:r>
    </w:p>
    <w:p>
      <w:pPr>
        <w:spacing w:after="0"/>
        <w:ind w:left="0"/>
        <w:jc w:val="both"/>
      </w:pPr>
      <w:r>
        <w:rPr>
          <w:rFonts w:ascii="Times New Roman"/>
          <w:b w:val="false"/>
          <w:i w:val="false"/>
          <w:color w:val="000000"/>
          <w:sz w:val="28"/>
        </w:rPr>
        <w:t>Лауазымы, тегі, аты, әкесінің аты (ол болған жағдайда) қолы</w:t>
      </w:r>
    </w:p>
    <w:p>
      <w:pPr>
        <w:spacing w:after="0"/>
        <w:ind w:left="0"/>
        <w:jc w:val="both"/>
      </w:pPr>
      <w:r>
        <w:rPr>
          <w:rFonts w:ascii="Times New Roman"/>
          <w:b w:val="false"/>
          <w:i w:val="false"/>
          <w:color w:val="000000"/>
          <w:sz w:val="28"/>
        </w:rPr>
        <w:t>Берілген күні</w:t>
      </w:r>
    </w:p>
    <w:p>
      <w:pPr>
        <w:spacing w:after="0"/>
        <w:ind w:left="0"/>
        <w:jc w:val="both"/>
      </w:pPr>
      <w:r>
        <w:rPr>
          <w:rFonts w:ascii="Times New Roman"/>
          <w:b w:val="false"/>
          <w:i w:val="false"/>
          <w:color w:val="000000"/>
          <w:sz w:val="28"/>
        </w:rPr>
        <w:t>Мөрдің орны (бар болса)</w:t>
      </w:r>
    </w:p>
    <w:p>
      <w:pPr>
        <w:spacing w:after="0"/>
        <w:ind w:left="0"/>
        <w:jc w:val="both"/>
      </w:pPr>
      <w:r>
        <w:rPr>
          <w:rFonts w:ascii="Times New Roman"/>
          <w:b w:val="false"/>
          <w:i w:val="false"/>
          <w:color w:val="000000"/>
          <w:sz w:val="28"/>
        </w:rPr>
        <w:t>---------------------------------------------------------------------------------------------------- кесу сызығы</w:t>
      </w:r>
    </w:p>
    <w:bookmarkStart w:name="z135" w:id="70"/>
    <w:p>
      <w:pPr>
        <w:spacing w:after="0"/>
        <w:ind w:left="0"/>
        <w:jc w:val="left"/>
      </w:pPr>
      <w:r>
        <w:rPr>
          <w:rFonts w:ascii="Times New Roman"/>
          <w:b/>
          <w:i w:val="false"/>
          <w:color w:val="000000"/>
        </w:rPr>
        <w:t xml:space="preserve"> Көрсетілетін қызметті берушіге қайтарылады</w:t>
      </w:r>
    </w:p>
    <w:bookmarkEnd w:id="70"/>
    <w:p>
      <w:pPr>
        <w:spacing w:after="0"/>
        <w:ind w:left="0"/>
        <w:jc w:val="both"/>
      </w:pPr>
      <w:r>
        <w:rPr>
          <w:rFonts w:ascii="Times New Roman"/>
          <w:b w:val="false"/>
          <w:i w:val="false"/>
          <w:color w:val="000000"/>
          <w:sz w:val="28"/>
        </w:rPr>
        <w:t>
      №______ жолдамаға хабарлама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Қоныстанған облыстың ауданының/қаласының мансап орталығы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Көрсетілетін қызметті алушының тегі, аты, әкесінің аты (ол болған жағдайда)</w:t>
      </w:r>
    </w:p>
    <w:p>
      <w:pPr>
        <w:spacing w:after="0"/>
        <w:ind w:left="0"/>
        <w:jc w:val="both"/>
      </w:pPr>
      <w:r>
        <w:rPr>
          <w:rFonts w:ascii="Times New Roman"/>
          <w:b w:val="false"/>
          <w:i w:val="false"/>
          <w:color w:val="000000"/>
          <w:sz w:val="28"/>
        </w:rPr>
        <w:t>20 __ жылғы "___"________ жасалған № _____ әлеуметтік келісімшартқа сәйкес</w:t>
      </w:r>
    </w:p>
    <w:p>
      <w:pPr>
        <w:spacing w:after="0"/>
        <w:ind w:left="0"/>
        <w:jc w:val="both"/>
      </w:pPr>
      <w:r>
        <w:rPr>
          <w:rFonts w:ascii="Times New Roman"/>
          <w:b w:val="false"/>
          <w:i w:val="false"/>
          <w:color w:val="000000"/>
          <w:sz w:val="28"/>
        </w:rPr>
        <w:t>(20__ жылғы________ №___ бұйрық) ерікті түрде қоныс аударуға қатысушы болып табылады және оған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Елді мекеннің/ауданның/облыстың атауы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Жұмыс берушінің атауы мекенжайы, байланыс телефондары</w:t>
      </w:r>
    </w:p>
    <w:p>
      <w:pPr>
        <w:spacing w:after="0"/>
        <w:ind w:left="0"/>
        <w:jc w:val="both"/>
      </w:pPr>
      <w:r>
        <w:rPr>
          <w:rFonts w:ascii="Times New Roman"/>
          <w:b w:val="false"/>
          <w:i w:val="false"/>
          <w:color w:val="000000"/>
          <w:sz w:val="28"/>
        </w:rPr>
        <w:t>кейіннен жұмысқа орналасумен тұрғын үй, қызметтік тұрғын үй, жатақханадан бөлме,</w:t>
      </w:r>
    </w:p>
    <w:p>
      <w:pPr>
        <w:spacing w:after="0"/>
        <w:ind w:left="0"/>
        <w:jc w:val="both"/>
      </w:pPr>
      <w:r>
        <w:rPr>
          <w:rFonts w:ascii="Times New Roman"/>
          <w:b w:val="false"/>
          <w:i w:val="false"/>
          <w:color w:val="000000"/>
          <w:sz w:val="28"/>
        </w:rPr>
        <w:t>тұрғын үйді жалдау (жалға алу) және коммуналдық қызметтерге ақы төлеу бойынша</w:t>
      </w:r>
    </w:p>
    <w:p>
      <w:pPr>
        <w:spacing w:after="0"/>
        <w:ind w:left="0"/>
        <w:jc w:val="both"/>
      </w:pPr>
      <w:r>
        <w:rPr>
          <w:rFonts w:ascii="Times New Roman"/>
          <w:b w:val="false"/>
          <w:i w:val="false"/>
          <w:color w:val="000000"/>
          <w:sz w:val="28"/>
        </w:rPr>
        <w:t>шығыстарды өтеуге субсидия беріледі (керегінің астын сызу).</w:t>
      </w:r>
    </w:p>
    <w:p>
      <w:pPr>
        <w:spacing w:after="0"/>
        <w:ind w:left="0"/>
        <w:jc w:val="both"/>
      </w:pPr>
      <w:r>
        <w:rPr>
          <w:rFonts w:ascii="Times New Roman"/>
          <w:b w:val="false"/>
          <w:i w:val="false"/>
          <w:color w:val="000000"/>
          <w:sz w:val="28"/>
        </w:rPr>
        <w:t>Қабылдау өңірінің мансап орталығының директоры:</w:t>
      </w:r>
    </w:p>
    <w:p>
      <w:pPr>
        <w:spacing w:after="0"/>
        <w:ind w:left="0"/>
        <w:jc w:val="both"/>
      </w:pPr>
      <w:r>
        <w:rPr>
          <w:rFonts w:ascii="Times New Roman"/>
          <w:b w:val="false"/>
          <w:i w:val="false"/>
          <w:color w:val="000000"/>
          <w:sz w:val="28"/>
        </w:rPr>
        <w:t>_______________________________________ ___________</w:t>
      </w:r>
    </w:p>
    <w:p>
      <w:pPr>
        <w:spacing w:after="0"/>
        <w:ind w:left="0"/>
        <w:jc w:val="both"/>
      </w:pPr>
      <w:r>
        <w:rPr>
          <w:rFonts w:ascii="Times New Roman"/>
          <w:b w:val="false"/>
          <w:i w:val="false"/>
          <w:color w:val="000000"/>
          <w:sz w:val="28"/>
        </w:rPr>
        <w:t>Тегі, аты, әкесінің аты (ол болған жағдайда) қолы</w:t>
      </w:r>
    </w:p>
    <w:p>
      <w:pPr>
        <w:spacing w:after="0"/>
        <w:ind w:left="0"/>
        <w:jc w:val="both"/>
      </w:pPr>
      <w:r>
        <w:rPr>
          <w:rFonts w:ascii="Times New Roman"/>
          <w:b w:val="false"/>
          <w:i w:val="false"/>
          <w:color w:val="000000"/>
          <w:sz w:val="28"/>
        </w:rPr>
        <w:t>Берілген күні</w:t>
      </w:r>
    </w:p>
    <w:p>
      <w:pPr>
        <w:spacing w:after="0"/>
        <w:ind w:left="0"/>
        <w:jc w:val="both"/>
      </w:pPr>
      <w:r>
        <w:rPr>
          <w:rFonts w:ascii="Times New Roman"/>
          <w:b w:val="false"/>
          <w:i w:val="false"/>
          <w:color w:val="000000"/>
          <w:sz w:val="28"/>
        </w:rPr>
        <w:t>Мөрдің орны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