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a05e" w14:textId="9e0a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3 шiлдедегi № 107 бұйрығы. Қазақстан Республикасының Әділет министрлігінде 2026 жылғы 9 шiлдеде № 39264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Қосы беріліп отырған Қазақстан Республикасы Бас Прокурорының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Бас прокуратураның құрылымдық бөлімшелерінің, прокуратураның ведомстволарының, мекемелері мен білім беру ұйымының басшыларына, бас әскери және көлік прокурорларына, облыстардың прокурорлары және оларға теңестірілген (астананың және республикалық маңызы бар қалалардың) прокурорларына, құқықтық статистика және арнайы есепке алу субъектілеріне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орынбасарларына, құқықтық статистика және арнайы есепке алу саласындағы мәселелер бойынша Комитет төрағасына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3 шілдедегі</w:t>
            </w:r>
            <w:r>
              <w:br/>
            </w:r>
            <w:r>
              <w:rPr>
                <w:rFonts w:ascii="Times New Roman"/>
                <w:b w:val="false"/>
                <w:i w:val="false"/>
                <w:color w:val="000000"/>
                <w:sz w:val="20"/>
              </w:rPr>
              <w:t>№ 107 бұйрығына</w:t>
            </w:r>
            <w:r>
              <w:br/>
            </w: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Қазақстан Республикасы Бас Прокурорының өзгерістер енгізілетін  кейбір бұйрықтарының Тізбесі</w:t>
      </w:r>
    </w:p>
    <w:bookmarkEnd w:id="8"/>
    <w:bookmarkStart w:name="z19" w:id="9"/>
    <w:p>
      <w:pPr>
        <w:spacing w:after="0"/>
        <w:ind w:left="0"/>
        <w:jc w:val="both"/>
      </w:pPr>
      <w:r>
        <w:rPr>
          <w:rFonts w:ascii="Times New Roman"/>
          <w:b w:val="false"/>
          <w:i w:val="false"/>
          <w:color w:val="000000"/>
          <w:sz w:val="28"/>
        </w:rPr>
        <w:t xml:space="preserve">
      1. "Мемлекеттік қызметтен теріс себептермен босатылған адамдарды арнайы есепке алу мәліметтерін жүргізу, пайдалану және сақтау Қағидаларын бекіту туралы" Қазақстан Республикасы Бас Прокурорының 2011 жылғы 29 сәуірдегі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6986 болып тіркелген) мынадай өзгерістер енгізілсін:</w:t>
      </w:r>
    </w:p>
    <w:bookmarkEnd w:id="9"/>
    <w:bookmarkStart w:name="z20" w:id="10"/>
    <w:p>
      <w:pPr>
        <w:spacing w:after="0"/>
        <w:ind w:left="0"/>
        <w:jc w:val="both"/>
      </w:pPr>
      <w:r>
        <w:rPr>
          <w:rFonts w:ascii="Times New Roman"/>
          <w:b w:val="false"/>
          <w:i w:val="false"/>
          <w:color w:val="000000"/>
          <w:sz w:val="28"/>
        </w:rPr>
        <w:t xml:space="preserve">
      көрсетілген бұйрықпен бекітілген, Мемлекеттік қызметтен теріс себептермен босатылған адамдарды арнайы есепке алу мәліметтерін жүргізу, пайдалану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Заңының </w:t>
      </w:r>
      <w:r>
        <w:rPr>
          <w:rFonts w:ascii="Times New Roman"/>
          <w:b w:val="false"/>
          <w:i w:val="false"/>
          <w:color w:val="000000"/>
          <w:sz w:val="28"/>
        </w:rPr>
        <w:t>3-тармағының</w:t>
      </w:r>
      <w:r>
        <w:rPr>
          <w:rFonts w:ascii="Times New Roman"/>
          <w:b w:val="false"/>
          <w:i w:val="false"/>
          <w:color w:val="000000"/>
          <w:sz w:val="28"/>
        </w:rPr>
        <w:t xml:space="preserve"> 14), 15), 16), 17), 18), 19), 20), 21), 22), 23), 24), 25), 26) және 27) тармақшалары,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бөлігінің 4) тармақшасында, 67-бабының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бөлігінің 4) және 5) тармақшаларында;";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xml:space="preserve">
      "3) "Құқық қорғау қызметі туралы" Қазақстан Республикасы Заңының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 тармақшалары</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"12. Комитетпен (орталық мемлекеттік органдар бойынша), Комитеттің аумақтық органдарымен карточкалар журналда тіркеледі.</w:t>
      </w:r>
    </w:p>
    <w:bookmarkEnd w:id="13"/>
    <w:bookmarkStart w:name="z28" w:id="14"/>
    <w:p>
      <w:pPr>
        <w:spacing w:after="0"/>
        <w:ind w:left="0"/>
        <w:jc w:val="both"/>
      </w:pPr>
      <w:r>
        <w:rPr>
          <w:rFonts w:ascii="Times New Roman"/>
          <w:b w:val="false"/>
          <w:i w:val="false"/>
          <w:color w:val="000000"/>
          <w:sz w:val="28"/>
        </w:rPr>
        <w:t>
      Комитет (орталық мемлекеттік органдар бойынша), Комитеттің аумақтық органы карточка келіп түскен сәттен бастап 24 (жиырма төрт) сағат ішінде дұрыс толтырылуы мен деректемелердің толықтығын тексереді және карточканың графикалық көшірмесін, актінің көшірмесін және адамның жеке басын куәландыратын құжаттың көшірмесін сала отырып карточканы Комитеттің цифрлық жүйесіне енгізуді жүргізеді.</w:t>
      </w:r>
    </w:p>
    <w:bookmarkEnd w:id="14"/>
    <w:bookmarkStart w:name="z29" w:id="15"/>
    <w:p>
      <w:pPr>
        <w:spacing w:after="0"/>
        <w:ind w:left="0"/>
        <w:jc w:val="both"/>
      </w:pPr>
      <w:r>
        <w:rPr>
          <w:rFonts w:ascii="Times New Roman"/>
          <w:b w:val="false"/>
          <w:i w:val="false"/>
          <w:color w:val="000000"/>
          <w:sz w:val="28"/>
        </w:rPr>
        <w:t>
      Егер енгізу мерзімінің аяқталуы демалыс немесе мереке күніне келсе, карточка келесі бірінші жұмыс күні енгізіледі.";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xml:space="preserve">
      "15. Комитеттің арнайы есепке алудың мәліметтеріне түзету енгізуіне негіз болатын Комитеттің аумақтық органы хабардың 1 (бір) данасын және актінің өзгеруін немесе күшінің жойылуын растайтын материалдардың 1 (бір) данасын Комитетке жібереді. </w:t>
      </w:r>
    </w:p>
    <w:bookmarkEnd w:id="16"/>
    <w:bookmarkStart w:name="z32" w:id="17"/>
    <w:p>
      <w:pPr>
        <w:spacing w:after="0"/>
        <w:ind w:left="0"/>
        <w:jc w:val="both"/>
      </w:pPr>
      <w:r>
        <w:rPr>
          <w:rFonts w:ascii="Times New Roman"/>
          <w:b w:val="false"/>
          <w:i w:val="false"/>
          <w:color w:val="000000"/>
          <w:sz w:val="28"/>
        </w:rPr>
        <w:t>
      Комитет хабардың және актінің өзгеруін немесе күшінің жойылуын растайтын материалдардың келіп түскен сәтінен бастап 24 (жиырма төрт) сағат ішінде Комитеттің цифрлық жүйесінде тиісті түзетуді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"21. Электрондық құжат нысанындағы талаптар (бұдан әрі – электрондық талаптар) Қазақстан Республикасының цифрлық заңнама талаптарына сәйкес ресімделеді.</w:t>
      </w:r>
    </w:p>
    <w:bookmarkEnd w:id="18"/>
    <w:bookmarkStart w:name="z35" w:id="19"/>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bookmarkEnd w:id="19"/>
    <w:bookmarkStart w:name="z36" w:id="20"/>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"25.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21"/>
    <w:bookmarkStart w:name="z39" w:id="22"/>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цифрлық жүйелер арасында өзара іс-қимыл болмаған кезде 3 (үш) жұмыс күні ішінде орындалады.</w:t>
      </w:r>
    </w:p>
    <w:bookmarkEnd w:id="22"/>
    <w:bookmarkStart w:name="z40" w:id="23"/>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bookmarkEnd w:id="23"/>
    <w:bookmarkStart w:name="z41" w:id="24"/>
    <w:p>
      <w:pPr>
        <w:spacing w:after="0"/>
        <w:ind w:left="0"/>
        <w:jc w:val="both"/>
      </w:pPr>
      <w:r>
        <w:rPr>
          <w:rFonts w:ascii="Times New Roman"/>
          <w:b w:val="false"/>
          <w:i w:val="false"/>
          <w:color w:val="000000"/>
          <w:sz w:val="28"/>
        </w:rPr>
        <w:t xml:space="preserve">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 </w:t>
      </w:r>
    </w:p>
    <w:bookmarkEnd w:id="24"/>
    <w:bookmarkStart w:name="z42" w:id="25"/>
    <w:p>
      <w:pPr>
        <w:spacing w:after="0"/>
        <w:ind w:left="0"/>
        <w:jc w:val="both"/>
      </w:pPr>
      <w:r>
        <w:rPr>
          <w:rFonts w:ascii="Times New Roman"/>
          <w:b w:val="false"/>
          <w:i w:val="false"/>
          <w:color w:val="000000"/>
          <w:sz w:val="28"/>
        </w:rPr>
        <w:t xml:space="preserve">
      26. Тексеру нәтижелері № 29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мөр қоя отырып талаптарда көрсетіледі. Электрондық цифрлық қолтаңба қойылған, цифрлық жүйелер арқылы жіберілген электрондық талаптар бұларға қосылмайды.";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"30. Комитеттің цифрлық жүйесіндегі арнайы есеп ақпараты тұрақты сақтау мерзіміне жатады.";</w:t>
      </w:r>
    </w:p>
    <w:bookmarkEnd w:id="26"/>
    <w:bookmarkStart w:name="z45" w:id="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"3. Мемлекеттік қызметтен теріс себептермен босатылудың негіздері:</w:t>
      </w:r>
    </w:p>
    <w:bookmarkEnd w:id="28"/>
    <w:bookmarkStart w:name="z48" w:id="29"/>
    <w:p>
      <w:pPr>
        <w:spacing w:after="0"/>
        <w:ind w:left="0"/>
        <w:jc w:val="both"/>
      </w:pPr>
      <w:r>
        <w:rPr>
          <w:rFonts w:ascii="Times New Roman"/>
          <w:b w:val="false"/>
          <w:i w:val="false"/>
          <w:color w:val="000000"/>
          <w:sz w:val="28"/>
        </w:rPr>
        <w:t xml:space="preserve">
      "Қазақстан Республикасының сот жүйесі мен судьялардың мәртебесі туралы" Конституциялық Заңының 34-бабы </w:t>
      </w:r>
      <w:r>
        <w:rPr>
          <w:rFonts w:ascii="Times New Roman"/>
          <w:b w:val="false"/>
          <w:i w:val="false"/>
          <w:color w:val="000000"/>
          <w:sz w:val="28"/>
        </w:rPr>
        <w:t xml:space="preserve">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w:t>
      </w:r>
      <w:r>
        <w:rPr>
          <w:rFonts w:ascii="Times New Roman"/>
          <w:b w:val="false"/>
          <w:i w:val="false"/>
          <w:color w:val="000000"/>
          <w:sz w:val="28"/>
        </w:rPr>
        <w:t xml:space="preserve">"; </w:t>
      </w:r>
    </w:p>
    <w:bookmarkEnd w:id="29"/>
    <w:bookmarkStart w:name="z49" w:id="3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67-бабының</w:t>
      </w:r>
      <w:r>
        <w:rPr>
          <w:rFonts w:ascii="Times New Roman"/>
          <w:b w:val="false"/>
          <w:i w:val="false"/>
          <w:color w:val="000000"/>
          <w:sz w:val="28"/>
        </w:rPr>
        <w:t xml:space="preserve"> 3-тармағының 14), 15), 16), 17), 18), 19), 20), 21), 22), 23), 24), 25), 26) және 27) тармақшалары, 4-тармағының бірінші бөлігінің 4)-тармақшасы және 5-тармағының бірінші бөлігінің 4) және 5) тармақшалары"; </w:t>
      </w:r>
    </w:p>
    <w:bookmarkEnd w:id="30"/>
    <w:bookmarkStart w:name="z50" w:id="31"/>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 тармақшалары</w:t>
      </w:r>
      <w:r>
        <w:rPr>
          <w:rFonts w:ascii="Times New Roman"/>
          <w:b w:val="false"/>
          <w:i w:val="false"/>
          <w:color w:val="000000"/>
          <w:sz w:val="28"/>
        </w:rPr>
        <w:t>";</w:t>
      </w:r>
    </w:p>
    <w:bookmarkEnd w:id="31"/>
    <w:bookmarkStart w:name="z51" w:id="32"/>
    <w:p>
      <w:pPr>
        <w:spacing w:after="0"/>
        <w:ind w:left="0"/>
        <w:jc w:val="both"/>
      </w:pPr>
      <w:r>
        <w:rPr>
          <w:rFonts w:ascii="Times New Roman"/>
          <w:b w:val="false"/>
          <w:i w:val="false"/>
          <w:color w:val="000000"/>
          <w:sz w:val="28"/>
        </w:rPr>
        <w:t xml:space="preserve">
      "Қазақстан Республикасының арнаулы мемлекеттік органдар туралы" Қазақстан Республикасы Заңының 51-бабы </w:t>
      </w:r>
      <w:r>
        <w:rPr>
          <w:rFonts w:ascii="Times New Roman"/>
          <w:b w:val="false"/>
          <w:i w:val="false"/>
          <w:color w:val="000000"/>
          <w:sz w:val="28"/>
        </w:rPr>
        <w:t>14-тармағы</w:t>
      </w:r>
      <w:r>
        <w:rPr>
          <w:rFonts w:ascii="Times New Roman"/>
          <w:b w:val="false"/>
          <w:i w:val="false"/>
          <w:color w:val="000000"/>
          <w:sz w:val="28"/>
        </w:rPr>
        <w:t>;</w:t>
      </w:r>
    </w:p>
    <w:bookmarkEnd w:id="32"/>
    <w:bookmarkStart w:name="z52" w:id="33"/>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11) тармақшасы</w:t>
      </w: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w:t>
      </w:r>
    </w:p>
    <w:bookmarkEnd w:id="33"/>
    <w:bookmarkStart w:name="z53" w:id="34"/>
    <w:p>
      <w:pPr>
        <w:spacing w:after="0"/>
        <w:ind w:left="0"/>
        <w:jc w:val="both"/>
      </w:pPr>
      <w:r>
        <w:rPr>
          <w:rFonts w:ascii="Times New Roman"/>
          <w:b w:val="false"/>
          <w:i w:val="false"/>
          <w:color w:val="000000"/>
          <w:sz w:val="28"/>
        </w:rPr>
        <w:t xml:space="preserve">
      2. "Тергеу әрекеттерінің барысы мен нәтижелерін тіркейтін ғылыми-техникалық құралдарды қолдану қағидаларын бекіту туралы" Қазақстан Республикасының Бас Прокурорының 2014 жылғы 22 қыркүйектегі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9761 болып тіркелген) мынадай өзгерістер енгізілсін: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xml:space="preserve">
      "Қазақстан Республикасының Қылмыстық-процестік кодексінің </w:t>
      </w:r>
      <w:r>
        <w:rPr>
          <w:rFonts w:ascii="Times New Roman"/>
          <w:b w:val="false"/>
          <w:i w:val="false"/>
          <w:color w:val="000000"/>
          <w:sz w:val="28"/>
        </w:rPr>
        <w:t>197 бабының</w:t>
      </w:r>
      <w:r>
        <w:rPr>
          <w:rFonts w:ascii="Times New Roman"/>
          <w:b w:val="false"/>
          <w:i w:val="false"/>
          <w:color w:val="000000"/>
          <w:sz w:val="28"/>
        </w:rPr>
        <w:t xml:space="preserve"> алтыншы бөлігіне сәйкес, </w:t>
      </w:r>
      <w:r>
        <w:rPr>
          <w:rFonts w:ascii="Times New Roman"/>
          <w:b/>
          <w:i w:val="false"/>
          <w:color w:val="000000"/>
          <w:sz w:val="28"/>
        </w:rPr>
        <w:t>БҰЙЫРАМЫН</w:t>
      </w:r>
      <w:r>
        <w:rPr>
          <w:rFonts w:ascii="Times New Roman"/>
          <w:b w:val="false"/>
          <w:i w:val="false"/>
          <w:color w:val="000000"/>
          <w:sz w:val="28"/>
        </w:rPr>
        <w:t>:";</w:t>
      </w:r>
    </w:p>
    <w:bookmarkEnd w:id="35"/>
    <w:bookmarkStart w:name="z56" w:id="36"/>
    <w:p>
      <w:pPr>
        <w:spacing w:after="0"/>
        <w:ind w:left="0"/>
        <w:jc w:val="both"/>
      </w:pPr>
      <w:r>
        <w:rPr>
          <w:rFonts w:ascii="Times New Roman"/>
          <w:b w:val="false"/>
          <w:i w:val="false"/>
          <w:color w:val="000000"/>
          <w:sz w:val="28"/>
        </w:rPr>
        <w:t xml:space="preserve">
      осы бұйрықпен бекітілген, Тергеу әрекеттерінің барысы мен нәтижелерін тіркейтін ғылыми-техникалық құралдарды қолдану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xml:space="preserve">
      "3. Сотқа дейінгі тергеп-тексеру процесінде тергеу әрекеттерінің барысы мен нәтижелерін тіркеудің ғылыми-техникалық құралдарын қолдану Қазақстан Республикасының Қылмысты-процестік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және осы Қағиданың талаптарына сәйкес жүзеге асырылады.</w:t>
      </w:r>
    </w:p>
    <w:bookmarkEnd w:id="37"/>
    <w:bookmarkStart w:name="z59" w:id="38"/>
    <w:p>
      <w:pPr>
        <w:spacing w:after="0"/>
        <w:ind w:left="0"/>
        <w:jc w:val="both"/>
      </w:pPr>
      <w:r>
        <w:rPr>
          <w:rFonts w:ascii="Times New Roman"/>
          <w:b w:val="false"/>
          <w:i w:val="false"/>
          <w:color w:val="000000"/>
          <w:sz w:val="28"/>
        </w:rPr>
        <w:t>
      Қазақстан Республикасының аумағында егер Қазақстан Республикасының ратификацияланған халықаралық шарттарында көзделсе, тергеу әрекеттерінің барысы мен нәтижелерін тіркеудің ғылыми-техникалық құралдарын қолдануда өзге тәртіпті қолдануға жол беріледі.".</w:t>
      </w:r>
    </w:p>
    <w:bookmarkEnd w:id="38"/>
    <w:bookmarkStart w:name="z60" w:id="39"/>
    <w:p>
      <w:pPr>
        <w:spacing w:after="0"/>
        <w:ind w:left="0"/>
        <w:jc w:val="both"/>
      </w:pPr>
      <w:r>
        <w:rPr>
          <w:rFonts w:ascii="Times New Roman"/>
          <w:b w:val="false"/>
          <w:i w:val="false"/>
          <w:color w:val="000000"/>
          <w:sz w:val="28"/>
        </w:rPr>
        <w:t xml:space="preserve">
      3. "Мемлекеттік қызметке кір келтіретін тәртіптік теріс қылықтар жасаған адамдарды арнайы есепке алу мәліметтерін жүргізу, пайдалану және сақтау Қағидаларын бекіту туралы" Қазақстан Республикасы Бас Прокурорының 2016 жылғы 22 маусымдағы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13977 болып тіркелген) мынадай өзгерістер енгізілсін:</w:t>
      </w:r>
    </w:p>
    <w:bookmarkEnd w:id="39"/>
    <w:bookmarkStart w:name="z61" w:id="40"/>
    <w:p>
      <w:pPr>
        <w:spacing w:after="0"/>
        <w:ind w:left="0"/>
        <w:jc w:val="both"/>
      </w:pPr>
      <w:r>
        <w:rPr>
          <w:rFonts w:ascii="Times New Roman"/>
          <w:b w:val="false"/>
          <w:i w:val="false"/>
          <w:color w:val="000000"/>
          <w:sz w:val="28"/>
        </w:rPr>
        <w:t xml:space="preserve">
      көрсетілген бұйрықпен бекітілген, Мемлекеттік қызметке кір келтіретін тәртіптік теріс қылықтар жасаған адамдарды арнайы есепке алу мәліметтерін жүргізу, пайдалану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xml:space="preserve">
      "2. Мемлекеттік қызметке кір келтіретін тәртіптік теріс қылықтар жасаған адамдарды есепке алуды Қазақстан Республикасы Бас прокуратурасының Құқықтық статистика және арнайы есепке алу жөніндегі комитеті (бұдан әрі – Комитет)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іске асыру мақсатында жүзеге асырады.";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xml:space="preserve">
      "5. Мемлекеттік қызметке кір келтіретін тәртіптік теріс қылықтар жасаған адамдарды есепке қоюға олардың Заңның </w:t>
      </w:r>
      <w:r>
        <w:rPr>
          <w:rFonts w:ascii="Times New Roman"/>
          <w:b w:val="false"/>
          <w:i w:val="false"/>
          <w:color w:val="000000"/>
          <w:sz w:val="28"/>
        </w:rPr>
        <w:t>62-бабында</w:t>
      </w:r>
      <w:r>
        <w:rPr>
          <w:rFonts w:ascii="Times New Roman"/>
          <w:b w:val="false"/>
          <w:i w:val="false"/>
          <w:color w:val="000000"/>
          <w:sz w:val="28"/>
        </w:rPr>
        <w:t xml:space="preserve"> көрсетілген мемлекеттік қызметке кір келтіретін тәртіптік теріс қылықтар жасау фактісі, сонымен қатар адамды жауаптылыққа тарту туралы мемлекеттік орган басшысы (лауазымды тұлға) актісінің немесе мемлекеттік қызметшілердің тәртіптік жауаптылығын қарауға уәкілетті тиісті комиссиялардың шешімдерінің болуы негіз болады.";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"17. Анықтамалық деректерін өзгерткен Қазақстан Республикасының азаматтары туралы ішкі істер органдарынан келіп түскен мәліметтерді аумақтық органдардың қызметкерлері бес жұмыс күні ішінде мемлекеттік қызметке кір келтіретін тәртіптік теріс қылықтар жасаған адамдарды есепке алу бойынша тексереді.</w:t>
      </w:r>
    </w:p>
    <w:bookmarkEnd w:id="43"/>
    <w:bookmarkStart w:name="z68" w:id="44"/>
    <w:p>
      <w:pPr>
        <w:spacing w:after="0"/>
        <w:ind w:left="0"/>
        <w:jc w:val="both"/>
      </w:pPr>
      <w:r>
        <w:rPr>
          <w:rFonts w:ascii="Times New Roman"/>
          <w:b w:val="false"/>
          <w:i w:val="false"/>
          <w:color w:val="000000"/>
          <w:sz w:val="28"/>
        </w:rPr>
        <w:t>
      Сауалнамалық деректерін өзгерткен Қазақстан Республикасының азаматтарына қатысты мәліметтер болған жағдайда, деректер қорында "өзге де сауалнамалық деректемелері бар" белгісі қойылып, тиісті деректер көрсетіледі.</w:t>
      </w:r>
    </w:p>
    <w:bookmarkEnd w:id="44"/>
    <w:bookmarkStart w:name="z69" w:id="45"/>
    <w:p>
      <w:pPr>
        <w:spacing w:after="0"/>
        <w:ind w:left="0"/>
        <w:jc w:val="both"/>
      </w:pPr>
      <w:r>
        <w:rPr>
          <w:rFonts w:ascii="Times New Roman"/>
          <w:b w:val="false"/>
          <w:i w:val="false"/>
          <w:color w:val="000000"/>
          <w:sz w:val="28"/>
        </w:rPr>
        <w:t>
      18. Комитеттің цифрлық жүйесіндегі арнайы есеп ақпараты тұрақты сақтау мерзіміне жатады.".</w:t>
      </w:r>
    </w:p>
    <w:bookmarkEnd w:id="45"/>
    <w:bookmarkStart w:name="z70" w:id="46"/>
    <w:p>
      <w:pPr>
        <w:spacing w:after="0"/>
        <w:ind w:left="0"/>
        <w:jc w:val="both"/>
      </w:pPr>
      <w:r>
        <w:rPr>
          <w:rFonts w:ascii="Times New Roman"/>
          <w:b w:val="false"/>
          <w:i w:val="false"/>
          <w:color w:val="000000"/>
          <w:sz w:val="28"/>
        </w:rPr>
        <w:t xml:space="preserve">
      4.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оны пайдалану және сақтау қағидаларын бекіту туралы" Қазақстан Республикасы Бас прокурорының 2017 жылғы 4 тамыздағы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15639 болып тіркелген) мынадай өзгерістер енгізілсін:</w:t>
      </w:r>
    </w:p>
    <w:bookmarkEnd w:id="46"/>
    <w:bookmarkStart w:name="z71" w:id="47"/>
    <w:p>
      <w:pPr>
        <w:spacing w:after="0"/>
        <w:ind w:left="0"/>
        <w:jc w:val="both"/>
      </w:pPr>
      <w:r>
        <w:rPr>
          <w:rFonts w:ascii="Times New Roman"/>
          <w:b w:val="false"/>
          <w:i w:val="false"/>
          <w:color w:val="000000"/>
          <w:sz w:val="28"/>
        </w:rPr>
        <w:t>
      көрсетілген бұйрықпен бекітілген,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пайдалану және сақтау қағидаларында:</w:t>
      </w:r>
    </w:p>
    <w:bookmarkEnd w:id="47"/>
    <w:bookmarkStart w:name="z72" w:id="4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8"/>
    <w:bookmarkStart w:name="z73" w:id="4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49"/>
    <w:bookmarkStart w:name="z74" w:id="5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50"/>
    <w:bookmarkStart w:name="z75" w:id="51"/>
    <w:p>
      <w:pPr>
        <w:spacing w:after="0"/>
        <w:ind w:left="0"/>
        <w:jc w:val="both"/>
      </w:pPr>
      <w:r>
        <w:rPr>
          <w:rFonts w:ascii="Times New Roman"/>
          <w:b w:val="false"/>
          <w:i w:val="false"/>
          <w:color w:val="000000"/>
          <w:sz w:val="28"/>
        </w:rPr>
        <w:t xml:space="preserve">
      9.2-тармақ мынадай редакцияда жазылсын: </w:t>
      </w:r>
    </w:p>
    <w:bookmarkEnd w:id="51"/>
    <w:bookmarkStart w:name="z76" w:id="52"/>
    <w:p>
      <w:pPr>
        <w:spacing w:after="0"/>
        <w:ind w:left="0"/>
        <w:jc w:val="both"/>
      </w:pPr>
      <w:r>
        <w:rPr>
          <w:rFonts w:ascii="Times New Roman"/>
          <w:b w:val="false"/>
          <w:i w:val="false"/>
          <w:color w:val="000000"/>
          <w:sz w:val="28"/>
        </w:rPr>
        <w:t>
      "9.2 КІРУ МАҚСАТЫ (шетел азаматтары үшін)".</w:t>
      </w:r>
    </w:p>
    <w:bookmarkEnd w:id="52"/>
    <w:bookmarkStart w:name="z77" w:id="53"/>
    <w:p>
      <w:pPr>
        <w:spacing w:after="0"/>
        <w:ind w:left="0"/>
        <w:jc w:val="both"/>
      </w:pPr>
      <w:r>
        <w:rPr>
          <w:rFonts w:ascii="Times New Roman"/>
          <w:b w:val="false"/>
          <w:i w:val="false"/>
          <w:color w:val="000000"/>
          <w:sz w:val="28"/>
        </w:rPr>
        <w:t xml:space="preserve">
      5.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мынадай өзгерістер енгізілсін:</w:t>
      </w:r>
    </w:p>
    <w:bookmarkEnd w:id="53"/>
    <w:bookmarkStart w:name="z78" w:id="54"/>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79" w:id="5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6) тармақшасы </w:t>
      </w:r>
      <w:r>
        <w:rPr>
          <w:rFonts w:ascii="Times New Roman"/>
          <w:b w:val="false"/>
          <w:i w:val="false"/>
          <w:color w:val="000000"/>
          <w:sz w:val="28"/>
        </w:rPr>
        <w:t xml:space="preserve"> мынадай редакцияда жазылсын: </w:t>
      </w:r>
    </w:p>
    <w:bookmarkEnd w:id="55"/>
    <w:bookmarkStart w:name="z80" w:id="56"/>
    <w:p>
      <w:pPr>
        <w:spacing w:after="0"/>
        <w:ind w:left="0"/>
        <w:jc w:val="both"/>
      </w:pPr>
      <w:r>
        <w:rPr>
          <w:rFonts w:ascii="Times New Roman"/>
          <w:b w:val="false"/>
          <w:i w:val="false"/>
          <w:color w:val="000000"/>
          <w:sz w:val="28"/>
        </w:rPr>
        <w:t>
      "6) Комитеттің аумақтық және оған теңестірілген орган (бұдан әрі – Комитеттің аумақтық органы) – астанадағы, облыстардағы, республикалық маңызы бар қалалардағы құқықтық статистика және арнайы есепке алу жөніндегі департаменттер және оларға теңестірілген департаменттер (әскери, көлік);";</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82" w:id="57"/>
    <w:p>
      <w:pPr>
        <w:spacing w:after="0"/>
        <w:ind w:left="0"/>
        <w:jc w:val="both"/>
      </w:pPr>
      <w:r>
        <w:rPr>
          <w:rFonts w:ascii="Times New Roman"/>
          <w:b w:val="false"/>
          <w:i w:val="false"/>
          <w:color w:val="000000"/>
          <w:sz w:val="28"/>
        </w:rPr>
        <w:t>
      "14. Тергеу изоляторы, гауптвахта күзетпен ұстау түріндегі бұлтартпау шарасы қолданылған (сотталған) адамды қамауға алған күннен бастап бес жұмыс күнінен кешіктірмей әліпбилік есепке алу карточкасының екі данасын және жеке сәйкестендіру нөмірі (бұдан әрі – ЖСН) көрсетілген жеке басын куәландыратын құжаттың не жеке басын анықтау туралы қаулының көшірмесін қоса бере отырып, 1-дактилоскопиялық картаның екі данасын құрастырады және Комитеттің аумақтық органына жібереді.</w:t>
      </w:r>
    </w:p>
    <w:bookmarkEnd w:id="57"/>
    <w:bookmarkStart w:name="z83" w:id="58"/>
    <w:p>
      <w:pPr>
        <w:spacing w:after="0"/>
        <w:ind w:left="0"/>
        <w:jc w:val="both"/>
      </w:pPr>
      <w:r>
        <w:rPr>
          <w:rFonts w:ascii="Times New Roman"/>
          <w:b w:val="false"/>
          <w:i w:val="false"/>
          <w:color w:val="000000"/>
          <w:sz w:val="28"/>
        </w:rPr>
        <w:t>
      Күзетпен ұстау түріндегі бұлтартпау шарасы қолданылған (сотталған) шетел азаматы болып табылатын адамның жеке басын куәландыратын құжаттарына олардың аудармасы (тегі, аты, әкесінің аты (ол болған кезде), туған жері, жынысы және басқасы) қоса беріледі.</w:t>
      </w:r>
    </w:p>
    <w:bookmarkEnd w:id="58"/>
    <w:bookmarkStart w:name="z84" w:id="59"/>
    <w:p>
      <w:pPr>
        <w:spacing w:after="0"/>
        <w:ind w:left="0"/>
        <w:jc w:val="both"/>
      </w:pPr>
      <w:r>
        <w:rPr>
          <w:rFonts w:ascii="Times New Roman"/>
          <w:b w:val="false"/>
          <w:i w:val="false"/>
          <w:color w:val="000000"/>
          <w:sz w:val="28"/>
        </w:rPr>
        <w:t xml:space="preserve">
      Шетел азаматы болып табылатын адамның, азаматтығы жоқ адамның жеке басын куәландыратын құжаты болмаған жағдайда әліпбилік есепке алу карточкасына "Жеке басты куәландыратын құжаттар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аталған деректерді қамтитын жеке басты куәландыратын құжаттарына сәйкес оның жеке басын куәландыратын өзге құжат қоса беріледі.</w:t>
      </w:r>
    </w:p>
    <w:bookmarkEnd w:id="59"/>
    <w:bookmarkStart w:name="z85" w:id="60"/>
    <w:p>
      <w:pPr>
        <w:spacing w:after="0"/>
        <w:ind w:left="0"/>
        <w:jc w:val="both"/>
      </w:pPr>
      <w:r>
        <w:rPr>
          <w:rFonts w:ascii="Times New Roman"/>
          <w:b w:val="false"/>
          <w:i w:val="false"/>
          <w:color w:val="000000"/>
          <w:sz w:val="28"/>
        </w:rPr>
        <w:t>
      Жеке басты куәландыратын құжат болмағанда тергеу изоляторы, гауптвахта бес жұмыс күнінен кешіктірмей қылмыстық қудалауды жүзеге асыратын органына сұрау салады жібереді, сот үкімінде қайшы келетін деректер анықталған жағдайда тиісті деректерді нақтылау туралы сұрау салуды үкім шығарған сотқа сол мерзімдерде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87" w:id="61"/>
    <w:p>
      <w:pPr>
        <w:spacing w:after="0"/>
        <w:ind w:left="0"/>
        <w:jc w:val="both"/>
      </w:pPr>
      <w:r>
        <w:rPr>
          <w:rFonts w:ascii="Times New Roman"/>
          <w:b w:val="false"/>
          <w:i w:val="false"/>
          <w:color w:val="000000"/>
          <w:sz w:val="28"/>
        </w:rPr>
        <w:t>
      "21. Тергеу (анықтау) органының немесе басқа әкімшілік-аумақтық бірліктің (астананың, облыстың, республикалық маңызы бар қаланың) (мемлекеттің) сотының тапсырмасы бойынша күзетпен ұстау түріндегі бұлтартпау шарасы қолданылған адам туралы тергеу изоляторы, гауптвахта бес жұмыс күні ішінде Комитеттің аумақтық органына әліпбилік есепке алу карточкасының бір данасын және қай органның қарамағына жіберілгені, кеткен күні туралы қосымша мәліметтерін көрсете отырып дактилоскопиялық картаның бір данасын ұсынады.</w:t>
      </w:r>
    </w:p>
    <w:bookmarkEnd w:id="61"/>
    <w:bookmarkStart w:name="z88" w:id="62"/>
    <w:p>
      <w:pPr>
        <w:spacing w:after="0"/>
        <w:ind w:left="0"/>
        <w:jc w:val="both"/>
      </w:pPr>
      <w:r>
        <w:rPr>
          <w:rFonts w:ascii="Times New Roman"/>
          <w:b w:val="false"/>
          <w:i w:val="false"/>
          <w:color w:val="000000"/>
          <w:sz w:val="28"/>
        </w:rPr>
        <w:t>
      22. Сол әкімшілік-аумақтық бірліктің (астананың, облыстың, республикалық маңызы бар қаланың) аумағында орналасқан ҚР ІІМ ҚАЖ-дың мекемесінен ҚР ІІМ ҚАЖ-дың мекемесіне келген адам туралы бес жұмыс күні ішінде сол облыстағы Комитеттің аумақтық органы үшін электрондық хабарлама қалыптастырылады.</w:t>
      </w:r>
    </w:p>
    <w:bookmarkEnd w:id="62"/>
    <w:bookmarkStart w:name="z89" w:id="63"/>
    <w:p>
      <w:pPr>
        <w:spacing w:after="0"/>
        <w:ind w:left="0"/>
        <w:jc w:val="both"/>
      </w:pPr>
      <w:r>
        <w:rPr>
          <w:rFonts w:ascii="Times New Roman"/>
          <w:b w:val="false"/>
          <w:i w:val="false"/>
          <w:color w:val="000000"/>
          <w:sz w:val="28"/>
        </w:rPr>
        <w:t>
      Басқа әкімшілік-аумақтық бірліктің (астананың, облыстың, республикалық маңызы бар қаланың) сотымен сотталған, сол әкімшілік-аумақтық бірліктің (астананың, облыстың, республикалық маңызы бар қаланың) ҚР ІІМ ҚАЖ-ның мекемесіне жазасын өтеуге келген адамға әліпбилік есепке алу карточкасының бір данасы құрастырылады және сол әкімшілік-аумақтық бірлік (астанадағы, облыстағы, республикалық маңызы бар қаладағы) Комитеттің аумақтық органына жіберіледі. Бес жұмыс күні ішінде ТО АЕА-дың деректемелерін автоматты түрде толтыру үшін электрондық хабарлама қалыптастырылады.</w:t>
      </w:r>
    </w:p>
    <w:bookmarkEnd w:id="63"/>
    <w:bookmarkStart w:name="z90" w:id="64"/>
    <w:p>
      <w:pPr>
        <w:spacing w:after="0"/>
        <w:ind w:left="0"/>
        <w:jc w:val="both"/>
      </w:pPr>
      <w:r>
        <w:rPr>
          <w:rFonts w:ascii="Times New Roman"/>
          <w:b w:val="false"/>
          <w:i w:val="false"/>
          <w:color w:val="000000"/>
          <w:sz w:val="28"/>
        </w:rPr>
        <w:t>
      Тәуелсіз Мемлекеттер Достастығына (бұдан әрі – ТМД) қатысушы мемлекеттің сотымен сотталған, әкімшілік-аумақтық бірліктің (астананың, облыстың, республикалық маңызы бар қаланың) ҚР ІІМ ҚАЖ-дың мекемесіне жазасын өтеуге келген адамға заңды күшіне енген тағайындалған жаза туралы сот үкімінің және ҚР ҚК-ге сәйкес оның әрекетін саралау туралы Қазақстан Республикасының соты шығарған сот актісінің көшірмелерін қоса бере отырып әліпбилік есепке алу карточкасының бір данасы құрастырылады және келген күннен бастап бес жұмыс күні ішінде сол әкімшілік-аумақтық бірлік (астанадағы, облыстағы, республикалық маңызы бар қаладағы) Комитеттің аумақтық органына жіберіледі. Бес жұмыс күні ішінде ТО АЕА-дың деректемелерін автоматты түрде толтыру үшін электрондық хабарлама қалыптастырылады.</w:t>
      </w:r>
    </w:p>
    <w:bookmarkEnd w:id="64"/>
    <w:bookmarkStart w:name="z91" w:id="65"/>
    <w:p>
      <w:pPr>
        <w:spacing w:after="0"/>
        <w:ind w:left="0"/>
        <w:jc w:val="both"/>
      </w:pPr>
      <w:r>
        <w:rPr>
          <w:rFonts w:ascii="Times New Roman"/>
          <w:b w:val="false"/>
          <w:i w:val="false"/>
          <w:color w:val="000000"/>
          <w:sz w:val="28"/>
        </w:rPr>
        <w:t>
      Транзиттік-жөнелтілуші сотталғанға электрондық хабарлама ТО АЕА-да деректемелерін автоматты түрде толтыру үшін, оның жазаны өтеу орнына келгеннен кейін қалыптастырылады.";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3" w:id="66"/>
    <w:p>
      <w:pPr>
        <w:spacing w:after="0"/>
        <w:ind w:left="0"/>
        <w:jc w:val="both"/>
      </w:pPr>
      <w:r>
        <w:rPr>
          <w:rFonts w:ascii="Times New Roman"/>
          <w:b w:val="false"/>
          <w:i w:val="false"/>
          <w:color w:val="000000"/>
          <w:sz w:val="28"/>
        </w:rPr>
        <w:t>
      "30. Басқа әкімшілік-аумақтық бірліктің (астананың, облыстың, республикалық маңызы бар қаланың) сотымен сотталған адамға пробация қызметі бес жұмыс күні ішінде ТО АЕА-дың деректемелерін автоматты түрде толтыру үшін электрондық хабарлама қалыптастырады және қағаз тасымалдағышта әліпбилік есепке алу карточкасының бір данасын, үкімнің және жеке басын куәландыратын құжаттың көшірмесін ұсынады.";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95" w:id="67"/>
    <w:p>
      <w:pPr>
        <w:spacing w:after="0"/>
        <w:ind w:left="0"/>
        <w:jc w:val="both"/>
      </w:pPr>
      <w:r>
        <w:rPr>
          <w:rFonts w:ascii="Times New Roman"/>
          <w:b w:val="false"/>
          <w:i w:val="false"/>
          <w:color w:val="000000"/>
          <w:sz w:val="28"/>
        </w:rPr>
        <w:t>
      "33. Шетел азаматы, азаматтығы жоқ адамда жеке басын куәландыратын құжаты болмаған жағдайда дактилоскопиялық картаға әкімшілік қамаққа алуды қолдану туралы қаулы қоса 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7" w:id="68"/>
    <w:p>
      <w:pPr>
        <w:spacing w:after="0"/>
        <w:ind w:left="0"/>
        <w:jc w:val="both"/>
      </w:pPr>
      <w:r>
        <w:rPr>
          <w:rFonts w:ascii="Times New Roman"/>
          <w:b w:val="false"/>
          <w:i w:val="false"/>
          <w:color w:val="000000"/>
          <w:sz w:val="28"/>
        </w:rPr>
        <w:t>
      "36. Қабылдау-тарату белгілі тұрғылықты жері және (немесе) жеке басын куәландыратын құжаттары жоқ адамды босатқаннан кейін бес жұмыс күні ішінде Комитеттің аумақтық органына 3-дактилоскопиялық картаның бір данасын ұсынады.</w:t>
      </w:r>
    </w:p>
    <w:bookmarkEnd w:id="68"/>
    <w:bookmarkStart w:name="z98" w:id="69"/>
    <w:p>
      <w:pPr>
        <w:spacing w:after="0"/>
        <w:ind w:left="0"/>
        <w:jc w:val="both"/>
      </w:pPr>
      <w:r>
        <w:rPr>
          <w:rFonts w:ascii="Times New Roman"/>
          <w:b w:val="false"/>
          <w:i w:val="false"/>
          <w:color w:val="000000"/>
          <w:sz w:val="28"/>
        </w:rPr>
        <w:t xml:space="preserve">
      Бір әкімшілік-аумақтық бірліктің (астананың, облыстың, республикалық маңызы бар қаланың) аумағында күнтізбелік үш жыл ішінде (1 қаңтардан бастап 31 желтоқсанға дейін) бір адамды дактилоскопиялық есепке алуға қайта қоюға жол берілмейді. </w:t>
      </w:r>
    </w:p>
    <w:bookmarkEnd w:id="69"/>
    <w:bookmarkStart w:name="z99" w:id="70"/>
    <w:p>
      <w:pPr>
        <w:spacing w:after="0"/>
        <w:ind w:left="0"/>
        <w:jc w:val="both"/>
      </w:pPr>
      <w:r>
        <w:rPr>
          <w:rFonts w:ascii="Times New Roman"/>
          <w:b w:val="false"/>
          <w:i w:val="false"/>
          <w:color w:val="000000"/>
          <w:sz w:val="28"/>
        </w:rPr>
        <w:t>
      Күнтізбелік жылды есептеу адамның әкімшілік қамаққа алынған немесе қабылдау тарату босатылған күннен бастап жүзеге асырылады.</w:t>
      </w:r>
    </w:p>
    <w:bookmarkEnd w:id="70"/>
    <w:bookmarkStart w:name="z100" w:id="71"/>
    <w:p>
      <w:pPr>
        <w:spacing w:after="0"/>
        <w:ind w:left="0"/>
        <w:jc w:val="both"/>
      </w:pPr>
      <w:r>
        <w:rPr>
          <w:rFonts w:ascii="Times New Roman"/>
          <w:b w:val="false"/>
          <w:i w:val="false"/>
          <w:color w:val="000000"/>
          <w:sz w:val="28"/>
        </w:rPr>
        <w:t>
      Бостандығын алдын ала шектеу мерзімі ішінде қабылдау-тарату қызметкерімен расталған жеке басы анықталған адамға арналған дактилоскопиялық картаға жеке басын куәландыратын құжаттың расталған көшірмесі қоса 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02" w:id="72"/>
    <w:p>
      <w:pPr>
        <w:spacing w:after="0"/>
        <w:ind w:left="0"/>
        <w:jc w:val="both"/>
      </w:pPr>
      <w:r>
        <w:rPr>
          <w:rFonts w:ascii="Times New Roman"/>
          <w:b w:val="false"/>
          <w:i w:val="false"/>
          <w:color w:val="000000"/>
          <w:sz w:val="28"/>
        </w:rPr>
        <w:t>
      "40. Тұрақты (уақытша) тұрғылықты жерін растайтын құжаттары, сондай-ақ жеке басын куәландыратын құжаттары жоқ шетел азаматы мен азаматтығы жоқ адамдар да арнайы есепке алуға жатады.";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04" w:id="73"/>
    <w:p>
      <w:pPr>
        <w:spacing w:after="0"/>
        <w:ind w:left="0"/>
        <w:jc w:val="both"/>
      </w:pPr>
      <w:r>
        <w:rPr>
          <w:rFonts w:ascii="Times New Roman"/>
          <w:b w:val="false"/>
          <w:i w:val="false"/>
          <w:color w:val="000000"/>
          <w:sz w:val="28"/>
        </w:rPr>
        <w:t>
       "96. Жеке сот орындаушылары жауапкердің орналасқан жері, бас бостандығынан айыру орны болмаса оның іздестіруде болуы туралы Комитеттің арнайы есепке алуынан ақпарат алу үшін, жеке мөрімен бекітілген, оған нақты атқарушы құжат бойынша жеке сот орындаушының өкілеттігін растайтын құжаттардың көшірмесін (қаулы, орындау актісі және басқа) сала отырып, жазбаша түрде сұрау салумен Комитеттің аумақтық органына жүгінеді.</w:t>
      </w:r>
    </w:p>
    <w:bookmarkEnd w:id="73"/>
    <w:bookmarkStart w:name="z105" w:id="74"/>
    <w:p>
      <w:pPr>
        <w:spacing w:after="0"/>
        <w:ind w:left="0"/>
        <w:jc w:val="both"/>
      </w:pPr>
      <w:r>
        <w:rPr>
          <w:rFonts w:ascii="Times New Roman"/>
          <w:b w:val="false"/>
          <w:i w:val="false"/>
          <w:color w:val="000000"/>
          <w:sz w:val="28"/>
        </w:rPr>
        <w:t>
      Жеке сот орындаушыларымен алынған Комитеттің мәліметтері Қазақстан Республикасы заңдарымен орнатылған, заңмен қорғалатын құпияны құрайтын мәліметтерді жариялау талаптарын сақтай отырып пайдалануға жатады.</w:t>
      </w:r>
    </w:p>
    <w:bookmarkEnd w:id="74"/>
    <w:bookmarkStart w:name="z106" w:id="75"/>
    <w:p>
      <w:pPr>
        <w:spacing w:after="0"/>
        <w:ind w:left="0"/>
        <w:jc w:val="both"/>
      </w:pPr>
      <w:r>
        <w:rPr>
          <w:rFonts w:ascii="Times New Roman"/>
          <w:b w:val="false"/>
          <w:i w:val="false"/>
          <w:color w:val="000000"/>
          <w:sz w:val="28"/>
        </w:rPr>
        <w:t xml:space="preserve">
      7) тармақшаның мәліметтерін қоспағанда, Комитеттің аумақтық органы жеке сот орындаушыларының сұрау салуларын келіп түскеннен кейін бес жұмыс күні ішінде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мәліметтерді ұсына отырып, орындайды.</w:t>
      </w:r>
    </w:p>
    <w:bookmarkEnd w:id="75"/>
    <w:bookmarkStart w:name="z107" w:id="76"/>
    <w:p>
      <w:pPr>
        <w:spacing w:after="0"/>
        <w:ind w:left="0"/>
        <w:jc w:val="both"/>
      </w:pPr>
      <w:r>
        <w:rPr>
          <w:rFonts w:ascii="Times New Roman"/>
          <w:b w:val="false"/>
          <w:i w:val="false"/>
          <w:color w:val="000000"/>
          <w:sz w:val="28"/>
        </w:rPr>
        <w:t>
      Сұрау салудың келіп түскен күні оның орындалу мерзіміне кірмейді.";</w:t>
      </w:r>
    </w:p>
    <w:bookmarkEnd w:id="76"/>
    <w:bookmarkStart w:name="z108"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"2. Есепке алу субъектісінің туған күні мен туған жері, қылмыстық жауаптылыққа тартылғанға дейінгі тұрғылықты жері, сондай-ақ қылмыстық қудалау органының атауы қысқартусыз көрсетіледі. Қылмыстық істің нөмірі көрсетілуі тиіс.</w:t>
      </w:r>
    </w:p>
    <w:bookmarkEnd w:id="78"/>
    <w:bookmarkStart w:name="z111" w:id="79"/>
    <w:p>
      <w:pPr>
        <w:spacing w:after="0"/>
        <w:ind w:left="0"/>
        <w:jc w:val="both"/>
      </w:pPr>
      <w:r>
        <w:rPr>
          <w:rFonts w:ascii="Times New Roman"/>
          <w:b w:val="false"/>
          <w:i w:val="false"/>
          <w:color w:val="000000"/>
          <w:sz w:val="28"/>
        </w:rPr>
        <w:t xml:space="preserve">
      Әліпбилік есепке алу карточканың </w:t>
      </w:r>
      <w:r>
        <w:rPr>
          <w:rFonts w:ascii="Times New Roman"/>
          <w:b w:val="false"/>
          <w:i w:val="false"/>
          <w:color w:val="000000"/>
          <w:sz w:val="28"/>
        </w:rPr>
        <w:t>1-5-тармақтарымен</w:t>
      </w:r>
      <w:r>
        <w:rPr>
          <w:rFonts w:ascii="Times New Roman"/>
          <w:b w:val="false"/>
          <w:i w:val="false"/>
          <w:color w:val="000000"/>
          <w:sz w:val="28"/>
        </w:rPr>
        <w:t xml:space="preserve"> көзделген деректемелер қазақ немесе орыс тілдерінде Қазақстан Республикасының Қылмыстық-процестік кодексiнің (бұдан әрі – ҚР ҚПК) </w:t>
      </w:r>
      <w:r>
        <w:rPr>
          <w:rFonts w:ascii="Times New Roman"/>
          <w:b w:val="false"/>
          <w:i w:val="false"/>
          <w:color w:val="000000"/>
          <w:sz w:val="28"/>
        </w:rPr>
        <w:t>300-бабымен</w:t>
      </w:r>
      <w:r>
        <w:rPr>
          <w:rFonts w:ascii="Times New Roman"/>
          <w:b w:val="false"/>
          <w:i w:val="false"/>
          <w:color w:val="000000"/>
          <w:sz w:val="28"/>
        </w:rPr>
        <w:t xml:space="preserve"> белгіленген жеке басты куәландыратын құжаттардан толтырылады, бұл ретте олар қазақ тіліндегі ерекше әріптерден тұратын болса, жақшаның ішінде сауалнамалық деректер орыс транскрипциясында мынадай тәртіпте көрсетіледі: Ә-А; Ғ-Г; Қ-К; Ө-О; Ү, Ұ-У; Ң-Н; І-И; Һ-Х.</w:t>
      </w:r>
    </w:p>
    <w:bookmarkEnd w:id="79"/>
    <w:bookmarkStart w:name="z112" w:id="80"/>
    <w:p>
      <w:pPr>
        <w:spacing w:after="0"/>
        <w:ind w:left="0"/>
        <w:jc w:val="both"/>
      </w:pPr>
      <w:r>
        <w:rPr>
          <w:rFonts w:ascii="Times New Roman"/>
          <w:b w:val="false"/>
          <w:i w:val="false"/>
          <w:color w:val="000000"/>
          <w:sz w:val="28"/>
        </w:rPr>
        <w:t>
      Егер шетел азаматтарының жеке басты куәландыратын құжаттарында сауалнамалық деректер қазақ және орыс тілдерінен өзге тілде толтырылған болса, әліпбилік есепке алу карточкасына мәліметтер орыс транскрипциясында енгізіледі.</w:t>
      </w:r>
    </w:p>
    <w:bookmarkEnd w:id="80"/>
    <w:bookmarkStart w:name="z113" w:id="81"/>
    <w:p>
      <w:pPr>
        <w:spacing w:after="0"/>
        <w:ind w:left="0"/>
        <w:jc w:val="both"/>
      </w:pPr>
      <w:r>
        <w:rPr>
          <w:rFonts w:ascii="Times New Roman"/>
          <w:b w:val="false"/>
          <w:i w:val="false"/>
          <w:color w:val="000000"/>
          <w:sz w:val="28"/>
        </w:rPr>
        <w:t xml:space="preserve">
      Адамда </w:t>
      </w:r>
      <w:r>
        <w:rPr>
          <w:rFonts w:ascii="Times New Roman"/>
          <w:b w:val="false"/>
          <w:i w:val="false"/>
          <w:color w:val="000000"/>
          <w:sz w:val="28"/>
        </w:rPr>
        <w:t>1-3-тармақтармен</w:t>
      </w:r>
      <w:r>
        <w:rPr>
          <w:rFonts w:ascii="Times New Roman"/>
          <w:b w:val="false"/>
          <w:i w:val="false"/>
          <w:color w:val="000000"/>
          <w:sz w:val="28"/>
        </w:rPr>
        <w:t xml:space="preserve"> көзделген деректемелердің біреуі жоқ болған жағдайда (тегі, аты, әкесінің аты) тиісті тармақта "жоқ" деп жазылады.</w:t>
      </w:r>
    </w:p>
    <w:bookmarkEnd w:id="81"/>
    <w:bookmarkStart w:name="z114" w:id="82"/>
    <w:p>
      <w:pPr>
        <w:spacing w:after="0"/>
        <w:ind w:left="0"/>
        <w:jc w:val="both"/>
      </w:pPr>
      <w:r>
        <w:rPr>
          <w:rFonts w:ascii="Times New Roman"/>
          <w:b w:val="false"/>
          <w:i w:val="false"/>
          <w:color w:val="000000"/>
          <w:sz w:val="28"/>
        </w:rPr>
        <w:t>
      Қазақстан Республикасы азаматының төлқұжаты немесе жүргізуші куәлігі болған кезде көрсетілген құжаттардағы жоқ (Қазақстан Республикасы азаматының төлқұжатында "әкесінің аты" және "туған жері: облыс", ал жүргізуші куәлігінде "туған күні, айы") сауалнамалық деректерді анықтау керек.</w:t>
      </w:r>
    </w:p>
    <w:bookmarkEnd w:id="82"/>
    <w:bookmarkStart w:name="z115" w:id="83"/>
    <w:p>
      <w:pPr>
        <w:spacing w:after="0"/>
        <w:ind w:left="0"/>
        <w:jc w:val="both"/>
      </w:pPr>
      <w:r>
        <w:rPr>
          <w:rFonts w:ascii="Times New Roman"/>
          <w:b w:val="false"/>
          <w:i w:val="false"/>
          <w:color w:val="000000"/>
          <w:sz w:val="28"/>
        </w:rPr>
        <w:t xml:space="preserve">
      Ескерту: Қазақстан Республикасының ҚПК-нің 203-бабының </w:t>
      </w:r>
      <w:r>
        <w:rPr>
          <w:rFonts w:ascii="Times New Roman"/>
          <w:b w:val="false"/>
          <w:i w:val="false"/>
          <w:color w:val="000000"/>
          <w:sz w:val="28"/>
        </w:rPr>
        <w:t>5-бөлігіне</w:t>
      </w:r>
      <w:r>
        <w:rPr>
          <w:rFonts w:ascii="Times New Roman"/>
          <w:b w:val="false"/>
          <w:i w:val="false"/>
          <w:color w:val="000000"/>
          <w:sz w:val="28"/>
        </w:rPr>
        <w:t xml:space="preserve"> сәйкес күдіктінің, айыпталушының жеке басты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bookmarkEnd w:id="83"/>
    <w:bookmarkStart w:name="z116" w:id="84"/>
    <w:p>
      <w:pPr>
        <w:spacing w:after="0"/>
        <w:ind w:left="0"/>
        <w:jc w:val="both"/>
      </w:pPr>
      <w:r>
        <w:rPr>
          <w:rFonts w:ascii="Times New Roman"/>
          <w:b w:val="false"/>
          <w:i w:val="false"/>
          <w:color w:val="000000"/>
          <w:sz w:val="28"/>
        </w:rPr>
        <w:t>
      Шетел азаматы болып табылатын айыпталушыда, азаматтығы жоқ, жеке басын растайтын құжаты жоқ адамдарға ерекше жағдайда қылмыстық іске басқа құжат салынуы мүмкін.</w:t>
      </w:r>
    </w:p>
    <w:bookmarkEnd w:id="84"/>
    <w:bookmarkStart w:name="z117" w:id="85"/>
    <w:p>
      <w:pPr>
        <w:spacing w:after="0"/>
        <w:ind w:left="0"/>
        <w:jc w:val="both"/>
      </w:pPr>
      <w:r>
        <w:rPr>
          <w:rFonts w:ascii="Times New Roman"/>
          <w:b w:val="false"/>
          <w:i w:val="false"/>
          <w:color w:val="000000"/>
          <w:sz w:val="28"/>
        </w:rPr>
        <w:t>
      Егер құжаттарда әртүрлі деректер анықталса немесе есепке алынатын адамда бірнеше тегі, аты, әкесінің аты болса, онда іс жүргізуіндегі істер (материалдар) бар тергеуші (анықтаушы), тергеу изоляторының, гауптвахтаның әкімшілігі сол қамаудағы адамдардың шын сауалнамалық деректерін анықтау үшін дереу шаралар қолданады.</w:t>
      </w:r>
    </w:p>
    <w:bookmarkEnd w:id="85"/>
    <w:bookmarkStart w:name="z118" w:id="86"/>
    <w:p>
      <w:pPr>
        <w:spacing w:after="0"/>
        <w:ind w:left="0"/>
        <w:jc w:val="both"/>
      </w:pPr>
      <w:r>
        <w:rPr>
          <w:rFonts w:ascii="Times New Roman"/>
          <w:b w:val="false"/>
          <w:i w:val="false"/>
          <w:color w:val="000000"/>
          <w:sz w:val="28"/>
        </w:rPr>
        <w:t>
      Сот үкімдерінде қарама-қайшы келетін деректер анықталса, есепке алу құжаттары құрастырылатын мекемелердің әкімшілігі, тиісті мәліметтерді анықтау жөнінде үкім шығарған соттарға сұрау салуларды жібереді.</w:t>
      </w:r>
    </w:p>
    <w:bookmarkEnd w:id="86"/>
    <w:bookmarkStart w:name="z119" w:id="87"/>
    <w:p>
      <w:pPr>
        <w:spacing w:after="0"/>
        <w:ind w:left="0"/>
        <w:jc w:val="both"/>
      </w:pPr>
      <w:r>
        <w:rPr>
          <w:rFonts w:ascii="Times New Roman"/>
          <w:b w:val="false"/>
          <w:i w:val="false"/>
          <w:color w:val="000000"/>
          <w:sz w:val="28"/>
        </w:rPr>
        <w:t>
      Тегі, аты және әкесінің аты қосарлы адамдарға екі әліпбилік есепке алу карточкалары құрастырылады, онда кіріс тектерінің орындары ауыстырып жазылады.</w:t>
      </w:r>
    </w:p>
    <w:bookmarkEnd w:id="87"/>
    <w:bookmarkStart w:name="z120" w:id="88"/>
    <w:p>
      <w:pPr>
        <w:spacing w:after="0"/>
        <w:ind w:left="0"/>
        <w:jc w:val="both"/>
      </w:pPr>
      <w:r>
        <w:rPr>
          <w:rFonts w:ascii="Times New Roman"/>
          <w:b w:val="false"/>
          <w:i w:val="false"/>
          <w:color w:val="000000"/>
          <w:sz w:val="28"/>
        </w:rPr>
        <w:t>
      Қосарланған аты, әкесінің аты туралы мәліметтер күдік тудырған жағдайда, әліпбилік есепке алу карточкалары осы тәртіпте құрастырылады және дұрыс сауалнамалық деректер анықтау үшін дереу шаралар қолданылады.</w:t>
      </w:r>
    </w:p>
    <w:bookmarkEnd w:id="88"/>
    <w:bookmarkStart w:name="z121" w:id="89"/>
    <w:p>
      <w:pPr>
        <w:spacing w:after="0"/>
        <w:ind w:left="0"/>
        <w:jc w:val="both"/>
      </w:pPr>
      <w:r>
        <w:rPr>
          <w:rFonts w:ascii="Times New Roman"/>
          <w:b w:val="false"/>
          <w:i w:val="false"/>
          <w:color w:val="000000"/>
          <w:sz w:val="28"/>
        </w:rPr>
        <w:t>
      Егер қамаудағы (айыпталушы) белгіленген тәртіпте иеленбеген бірнеше тектерді, аттарды, әкесінің аттарын, оның ішінде бұрын сотталған болғандарын атаса, әліпбилік есепке алу карточкасы жеке басты анықтау туралы құжаттың негізінде бір шынайы (тектік) тегі бойынша толтырылады. Басқа ойдан шығарылған тегі, аты, әкесінің аты бойынша әліпбилік есепке алу карточкалары құрастырылмайды.</w:t>
      </w:r>
    </w:p>
    <w:bookmarkEnd w:id="89"/>
    <w:bookmarkStart w:name="z122" w:id="90"/>
    <w:p>
      <w:pPr>
        <w:spacing w:after="0"/>
        <w:ind w:left="0"/>
        <w:jc w:val="both"/>
      </w:pPr>
      <w:r>
        <w:rPr>
          <w:rFonts w:ascii="Times New Roman"/>
          <w:b w:val="false"/>
          <w:i w:val="false"/>
          <w:color w:val="000000"/>
          <w:sz w:val="28"/>
        </w:rPr>
        <w:t>
      Тегі тере арқылы жазылатын адамдарға әліпбилік есепке алу карточкасын құрастыруға негіз болған тегі жеке басты куәландыратын құжатқа, сот үкіміне немесе есепке алу құжатты рәсімдеу үшін негіз болған басқа процестік актісіне сәйкес жазылады.</w:t>
      </w:r>
    </w:p>
    <w:bookmarkEnd w:id="90"/>
    <w:bookmarkStart w:name="z123" w:id="91"/>
    <w:p>
      <w:pPr>
        <w:spacing w:after="0"/>
        <w:ind w:left="0"/>
        <w:jc w:val="both"/>
      </w:pPr>
      <w:r>
        <w:rPr>
          <w:rFonts w:ascii="Times New Roman"/>
          <w:b w:val="false"/>
          <w:i w:val="false"/>
          <w:color w:val="000000"/>
          <w:sz w:val="28"/>
        </w:rPr>
        <w:t>
      5-тармақта "облыс (қала)", ал шетел азаматтарына қосымша "ел" көрсетіледі.</w:t>
      </w:r>
    </w:p>
    <w:bookmarkEnd w:id="91"/>
    <w:bookmarkStart w:name="z124" w:id="92"/>
    <w:p>
      <w:pPr>
        <w:spacing w:after="0"/>
        <w:ind w:left="0"/>
        <w:jc w:val="both"/>
      </w:pPr>
      <w:r>
        <w:rPr>
          <w:rFonts w:ascii="Times New Roman"/>
          <w:b w:val="false"/>
          <w:i w:val="false"/>
          <w:color w:val="000000"/>
          <w:sz w:val="28"/>
        </w:rPr>
        <w:t>
      7-тармақта азаматтың жеке сәйкестендіру нөмірі (бұдан әрі – ЖСН) толтырылуға жатады. Шетел азаматтарына, сондай-ақ ЖСН-і жоқ Қазақстан Республикасының азаматтарына 7-деректемеде "жоқ" деп көрсетіледі.</w:t>
      </w:r>
    </w:p>
    <w:bookmarkEnd w:id="92"/>
    <w:bookmarkStart w:name="z125" w:id="93"/>
    <w:p>
      <w:pPr>
        <w:spacing w:after="0"/>
        <w:ind w:left="0"/>
        <w:jc w:val="both"/>
      </w:pPr>
      <w:r>
        <w:rPr>
          <w:rFonts w:ascii="Times New Roman"/>
          <w:b w:val="false"/>
          <w:i w:val="false"/>
          <w:color w:val="000000"/>
          <w:sz w:val="28"/>
        </w:rPr>
        <w:t>
      Қалада тұратын адамдарға әліпбилік есепке алу карточкасының 8-тармағында елді мекеннің, көшенің (шағын ауданның және басқа) аты, үйдің (құрылыстың және басқа және пәтердің (бөлменің және т.б.) нөмірі көрсетіледі. Мерзімді қызметтегі әскери қызметкерлердің әліпбилік есепке алу карточкасының 8 және 9-тармақтарында әскери қызметке шақырылғанға дейінгі тұрғылықты жері және жұмыс орны көрсетіледі.</w:t>
      </w:r>
    </w:p>
    <w:bookmarkEnd w:id="93"/>
    <w:bookmarkStart w:name="z126" w:id="94"/>
    <w:p>
      <w:pPr>
        <w:spacing w:after="0"/>
        <w:ind w:left="0"/>
        <w:jc w:val="both"/>
      </w:pPr>
      <w:r>
        <w:rPr>
          <w:rFonts w:ascii="Times New Roman"/>
          <w:b w:val="false"/>
          <w:i w:val="false"/>
          <w:color w:val="000000"/>
          <w:sz w:val="28"/>
        </w:rPr>
        <w:t>
      Жазасын өтеп жүрген кезде қылмыстық жауаптылыққа тартылған адамдарға әліпбилік есепке алу карточкасының 8-тармағында оның сотталғанға дейінгі тұрғылықты мекенжайы, ал 9-тармағында "сотталған" деп жазылады және Қылмыстық атқару жүйесі басқармасы мекемесінің, қоныс аудару мекемесінің және басқалардың мекенжайы көрсетіледі. Бұл ретте, жазасын Қылмыстық атқару жүйесі басқармасында өтеуші адамдарға әліпбилік есепке алу карточканың 12-тармағында "сотталған" деген жазу көрсетіледі.</w:t>
      </w:r>
    </w:p>
    <w:bookmarkEnd w:id="94"/>
    <w:bookmarkStart w:name="z127" w:id="95"/>
    <w:p>
      <w:pPr>
        <w:spacing w:after="0"/>
        <w:ind w:left="0"/>
        <w:jc w:val="both"/>
      </w:pPr>
      <w:r>
        <w:rPr>
          <w:rFonts w:ascii="Times New Roman"/>
          <w:b w:val="false"/>
          <w:i w:val="false"/>
          <w:color w:val="000000"/>
          <w:sz w:val="28"/>
        </w:rPr>
        <w:t>
      Күзетпен ұстау бұлтартпау шарасы қолданылған адамдардың әліпбилік есепке алу карточкасының 12-тармағында адамның тергеу изоляторына, гауптвахтаға қамауға алынған күні көрсетіледі.</w:t>
      </w:r>
    </w:p>
    <w:bookmarkEnd w:id="95"/>
    <w:bookmarkStart w:name="z128" w:id="96"/>
    <w:p>
      <w:pPr>
        <w:spacing w:after="0"/>
        <w:ind w:left="0"/>
        <w:jc w:val="both"/>
      </w:pPr>
      <w:r>
        <w:rPr>
          <w:rFonts w:ascii="Times New Roman"/>
          <w:b w:val="false"/>
          <w:i w:val="false"/>
          <w:color w:val="000000"/>
          <w:sz w:val="28"/>
        </w:rPr>
        <w:t>
      Күзетпен ұстаудан өзгеше, бұлтартпау шарасы қолданылған жағдайда "күзетпен қамауға алынды" деген сөздің үстіне қабылданған бұлтартпау шарасы және оны қолдану туралы шыққан қаулының күні көрсетіледі.</w:t>
      </w:r>
    </w:p>
    <w:bookmarkEnd w:id="96"/>
    <w:bookmarkStart w:name="z129" w:id="97"/>
    <w:p>
      <w:pPr>
        <w:spacing w:after="0"/>
        <w:ind w:left="0"/>
        <w:jc w:val="both"/>
      </w:pPr>
      <w:r>
        <w:rPr>
          <w:rFonts w:ascii="Times New Roman"/>
          <w:b w:val="false"/>
          <w:i w:val="false"/>
          <w:color w:val="000000"/>
          <w:sz w:val="28"/>
        </w:rPr>
        <w:t>
      Әліпбилік есепке алу карточкасының 13-тармағында ұстап алу хаттамасының құрастырылған күні көрсетіледі.</w:t>
      </w:r>
    </w:p>
    <w:bookmarkEnd w:id="97"/>
    <w:bookmarkStart w:name="z130" w:id="98"/>
    <w:p>
      <w:pPr>
        <w:spacing w:after="0"/>
        <w:ind w:left="0"/>
        <w:jc w:val="both"/>
      </w:pPr>
      <w:r>
        <w:rPr>
          <w:rFonts w:ascii="Times New Roman"/>
          <w:b w:val="false"/>
          <w:i w:val="false"/>
          <w:color w:val="000000"/>
          <w:sz w:val="28"/>
        </w:rPr>
        <w:t>
      Әліпбилік есепке алу карточкасының 14-тармағында күдіктінің іс-әрекетін саралау туралы қаулының шығарылған күні көрсетілуі тиіс.";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2" w:id="99"/>
    <w:p>
      <w:pPr>
        <w:spacing w:after="0"/>
        <w:ind w:left="0"/>
        <w:jc w:val="both"/>
      </w:pPr>
      <w:r>
        <w:rPr>
          <w:rFonts w:ascii="Times New Roman"/>
          <w:b w:val="false"/>
          <w:i w:val="false"/>
          <w:color w:val="000000"/>
          <w:sz w:val="28"/>
        </w:rPr>
        <w:t>
      "21. Сауалнамалық деректер, ұсталған күні, процестік шешімдері сотталған (күзетпен қамауға алынған) адам туралы хабарламада әліпбилік есеп карточкасын рәсімдеу ережесіне сәйкес толтырылады.</w:t>
      </w:r>
    </w:p>
    <w:bookmarkEnd w:id="99"/>
    <w:bookmarkStart w:name="z133" w:id="100"/>
    <w:p>
      <w:pPr>
        <w:spacing w:after="0"/>
        <w:ind w:left="0"/>
        <w:jc w:val="both"/>
      </w:pPr>
      <w:r>
        <w:rPr>
          <w:rFonts w:ascii="Times New Roman"/>
          <w:b w:val="false"/>
          <w:i w:val="false"/>
          <w:color w:val="000000"/>
          <w:sz w:val="28"/>
        </w:rPr>
        <w:t>
      Адамда хабарламаның 1-3-тармақтарымен көзделген деректемелерінің біреуі жоқ болған жағдайда (тегі, аты, әкесінің аты (ол болған кезде) хабарламаның тиісті тармағында "жоқ" деп жазылады.</w:t>
      </w:r>
    </w:p>
    <w:bookmarkEnd w:id="100"/>
    <w:bookmarkStart w:name="z134" w:id="101"/>
    <w:p>
      <w:pPr>
        <w:spacing w:after="0"/>
        <w:ind w:left="0"/>
        <w:jc w:val="both"/>
      </w:pPr>
      <w:r>
        <w:rPr>
          <w:rFonts w:ascii="Times New Roman"/>
          <w:b w:val="false"/>
          <w:i w:val="false"/>
          <w:color w:val="000000"/>
          <w:sz w:val="28"/>
        </w:rPr>
        <w:t>
      Хабарламаның 4-тармағында туған күні мен жеке сәйкестендіру нөмірі (бұдан әрі – ЖСН) көрсетілуі тиіс. Шетел азаматтарына, сондай-ақ ЖСН-і жоқ Қазақстан Республикасының азаматтарына 4-деректемеде ЖСН бағанында "жоқ" деп жазылады.";</w:t>
      </w:r>
    </w:p>
    <w:bookmarkEnd w:id="101"/>
    <w:bookmarkStart w:name="z135" w:id="1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7" w:id="103"/>
    <w:p>
      <w:pPr>
        <w:spacing w:after="0"/>
        <w:ind w:left="0"/>
        <w:jc w:val="both"/>
      </w:pPr>
      <w:r>
        <w:rPr>
          <w:rFonts w:ascii="Times New Roman"/>
          <w:b w:val="false"/>
          <w:i w:val="false"/>
          <w:color w:val="000000"/>
          <w:sz w:val="28"/>
        </w:rPr>
        <w:t>
      "7. Адамдардың сауалнамалық деректері ТО АЕА-ға жеке басын куәландыратын құжаттарға сәйкес қазақ және орыс тілдерінде "Жеке тұлғалар" мемлекеттік деректер қоры" (бұдан әрі – ЖТ МДҚ) цифрлық жүйесіне онлайн енгізіледі.</w:t>
      </w:r>
    </w:p>
    <w:bookmarkEnd w:id="103"/>
    <w:bookmarkStart w:name="z138" w:id="104"/>
    <w:p>
      <w:pPr>
        <w:spacing w:after="0"/>
        <w:ind w:left="0"/>
        <w:jc w:val="both"/>
      </w:pPr>
      <w:r>
        <w:rPr>
          <w:rFonts w:ascii="Times New Roman"/>
          <w:b w:val="false"/>
          <w:i w:val="false"/>
          <w:color w:val="000000"/>
          <w:sz w:val="28"/>
        </w:rPr>
        <w:t>
      ЖТ МДҚ-да мәліметтері жоқ шетел азаматтарының, сондай-ақ ЖСН жоқ Қазақстан Республикасының азаматтарының сауалнамалық деректері ТО АЕА-ға жеке басты куәландыратын құжаттар негізінде енгізіледі.</w:t>
      </w:r>
    </w:p>
    <w:bookmarkEnd w:id="104"/>
    <w:bookmarkStart w:name="z139" w:id="105"/>
    <w:p>
      <w:pPr>
        <w:spacing w:after="0"/>
        <w:ind w:left="0"/>
        <w:jc w:val="both"/>
      </w:pPr>
      <w:r>
        <w:rPr>
          <w:rFonts w:ascii="Times New Roman"/>
          <w:b w:val="false"/>
          <w:i w:val="false"/>
          <w:color w:val="000000"/>
          <w:sz w:val="28"/>
        </w:rPr>
        <w:t>
      Шетел азаматтарының жеке басын куәландыратын құжаттарында сауалнамалық деректері қазақ және орыс тілдерінен өзге тілде толтырылса, әліпбилік есепке алу карточкасын толтыру үшін әріптік белгілерін орыс әліпбиіне транслитерация жасау қажет.</w:t>
      </w:r>
    </w:p>
    <w:bookmarkEnd w:id="105"/>
    <w:bookmarkStart w:name="z140" w:id="106"/>
    <w:p>
      <w:pPr>
        <w:spacing w:after="0"/>
        <w:ind w:left="0"/>
        <w:jc w:val="both"/>
      </w:pPr>
      <w:r>
        <w:rPr>
          <w:rFonts w:ascii="Times New Roman"/>
          <w:b w:val="false"/>
          <w:i w:val="false"/>
          <w:color w:val="000000"/>
          <w:sz w:val="28"/>
        </w:rPr>
        <w:t>
      Адамда деректемелердің бірі "тегі", "аты", "әкесінің аты" болмаған жағдайда, ТО АЕА-да тиісті тармақ толтырылмай қалады.</w:t>
      </w:r>
    </w:p>
    <w:bookmarkEnd w:id="106"/>
    <w:bookmarkStart w:name="z141" w:id="107"/>
    <w:p>
      <w:pPr>
        <w:spacing w:after="0"/>
        <w:ind w:left="0"/>
        <w:jc w:val="both"/>
      </w:pPr>
      <w:r>
        <w:rPr>
          <w:rFonts w:ascii="Times New Roman"/>
          <w:b w:val="false"/>
          <w:i w:val="false"/>
          <w:color w:val="000000"/>
          <w:sz w:val="28"/>
        </w:rPr>
        <w:t>
      Қазақстан Республикасы азаматының төлқұжаты немесе жүргізуші куәлігі болған кезде, көрсетілген құжаттарда жоқ анықтама деректерінің (Қазақстан Республикасы азаматының паспортында "әкесінің аты" және "туған жері: облысы" жоқ, жүргізуші куәлігінде – "туған күні мен айы") нақтылау талап етіледі, тек нақты деректер анықталғаннан кейін ғана мәліметтерді ТО АЕА-ға енгізу қажет.";</w:t>
      </w:r>
    </w:p>
    <w:bookmarkEnd w:id="107"/>
    <w:bookmarkStart w:name="z142" w:id="10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4" w:id="109"/>
    <w:p>
      <w:pPr>
        <w:spacing w:after="0"/>
        <w:ind w:left="0"/>
        <w:jc w:val="both"/>
      </w:pPr>
      <w:r>
        <w:rPr>
          <w:rFonts w:ascii="Times New Roman"/>
          <w:b w:val="false"/>
          <w:i w:val="false"/>
          <w:color w:val="000000"/>
          <w:sz w:val="28"/>
        </w:rPr>
        <w:t>
      "2. Баптың саралануына қарамастан, Қазақстан Республикасының аумағында сотталған және айыпталушы ретінде қылмыстық жауаптылыққа тартылған шетел азаматтарына және азаматтығы жоқ адамдарға қатысты АЕҚ-ны МАБ-қа жіберуге жатады.".</w:t>
      </w:r>
    </w:p>
    <w:bookmarkEnd w:id="109"/>
    <w:bookmarkStart w:name="z145" w:id="110"/>
    <w:p>
      <w:pPr>
        <w:spacing w:after="0"/>
        <w:ind w:left="0"/>
        <w:jc w:val="both"/>
      </w:pPr>
      <w:r>
        <w:rPr>
          <w:rFonts w:ascii="Times New Roman"/>
          <w:b w:val="false"/>
          <w:i w:val="false"/>
          <w:color w:val="000000"/>
          <w:sz w:val="28"/>
        </w:rPr>
        <w:t xml:space="preserve">
      6. "Конкурстық негізде орналасатын басшы лауазымдарының тізбесін және Қазақстан Республикасы прокуратура органдары жүйесінің жоғары тұрған басшы лауазымдарына конкурс өткізу қағидаларын бекіту туралы" Қазақстан Республикасы Бас Прокурорының 2018 жылғы 25 қыркүйектегі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17447 болып тіркелген) мынадай өзгерістер енгізілсін: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7" w:id="111"/>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33-бабының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1"/>
    <w:bookmarkStart w:name="z148" w:id="1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прокуратура органдары жүйесінің конкурстық негізде орналасатын басшы лауазымдарының тізбесі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2"/>
    <w:bookmarkStart w:name="z149" w:id="113"/>
    <w:p>
      <w:pPr>
        <w:spacing w:after="0"/>
        <w:ind w:left="0"/>
        <w:jc w:val="both"/>
      </w:pPr>
      <w:r>
        <w:rPr>
          <w:rFonts w:ascii="Times New Roman"/>
          <w:b w:val="false"/>
          <w:i w:val="false"/>
          <w:color w:val="000000"/>
          <w:sz w:val="28"/>
        </w:rPr>
        <w:t>
      көрсетілген бұйрықпен бекітілген, Қазақстан Республикасы прокуратура органдары жүйесінің жоғары тұрған басшы лауазымдарына конкурс өткізу қағидаларында: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1" w:id="114"/>
    <w:p>
      <w:pPr>
        <w:spacing w:after="0"/>
        <w:ind w:left="0"/>
        <w:jc w:val="both"/>
      </w:pPr>
      <w:r>
        <w:rPr>
          <w:rFonts w:ascii="Times New Roman"/>
          <w:b w:val="false"/>
          <w:i w:val="false"/>
          <w:color w:val="000000"/>
          <w:sz w:val="28"/>
        </w:rPr>
        <w:t>
      "3. Өңірдің әскери прокуроры, гарнизонның әскери прокуроры, әскери және өңірдің көлік прокуроры, аудан және оған теңестірілген қала, ауданаралық, сонымен қатар мамандандырылған прокуроры лауазымына конкурсты Қазақстан Республикасының Бас прокуратурасымен (бұдан әрі – Бас прокуратура) жүргізіледі, Бас әскери прокуратурасы, Бас көлік прокуратурасы, астананың, облыстың, республикалық маңызы бар қалалардың прокуратураларының басқарма бастығы лауазымына конкурсты – Бас әскери прокуратурасы, Бас көлік прокуратурасы, астананың, облыстың, республикалық маңызы бар қалалардың прокуратуралары өткізеді.";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3" w:id="115"/>
    <w:p>
      <w:pPr>
        <w:spacing w:after="0"/>
        <w:ind w:left="0"/>
        <w:jc w:val="both"/>
      </w:pPr>
      <w:r>
        <w:rPr>
          <w:rFonts w:ascii="Times New Roman"/>
          <w:b w:val="false"/>
          <w:i w:val="false"/>
          <w:color w:val="000000"/>
          <w:sz w:val="28"/>
        </w:rPr>
        <w:t xml:space="preserve">
      "10. Өтінішке жұмыстағы негізгі көрсеткіштерді және шынайы жетістіктерді көрсететін қызмет нәтижелері туралы тікелей басшы қол қойған анықтама,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лауазымды адамның ұсынымхаты (бұдан әрі – ұсынымхат) қоса беріледі.</w:t>
      </w:r>
    </w:p>
    <w:bookmarkEnd w:id="115"/>
    <w:bookmarkStart w:name="z154" w:id="116"/>
    <w:p>
      <w:pPr>
        <w:spacing w:after="0"/>
        <w:ind w:left="0"/>
        <w:jc w:val="both"/>
      </w:pPr>
      <w:r>
        <w:rPr>
          <w:rFonts w:ascii="Times New Roman"/>
          <w:b w:val="false"/>
          <w:i w:val="false"/>
          <w:color w:val="000000"/>
          <w:sz w:val="28"/>
        </w:rPr>
        <w:t>
      Бас прокуратура қызметкерлері үшін ұсынымхатқа Бас прокуратураның құрылымдық бөлімшелерінің басшылары не олардың орынбасарлары, Бас әскери прокуратурасы, Бас көлік прокуратурасы, облыстар прокуратураларының және оларға теңестірілген (астананың және республикалық маңызы бар қалалардың) прокуратуралардың, Бас прокуратура жанындағы Құқық қорғау органдары академиясының, Бас прокуратураның Құқықтық статистика және арнайы есепке алу жөніндегі комитетінің қызметкерлері, Бас прокуратураның Инвесторлардың құқықтарын қорғау комитетінің қызметкерлері үшін – прокуратура органдарының басшылары не олардың орынбасарлары, Бас прокуратураның Құқықтық статистика және арнайы есепке алу жөніндегі комитетінің аумақтық және оған теңестірілген органдарының қызметкерлері үшін – Бас прокуратураның Құқықтық статистика және арнайы есепке алу жөніндегі комитетінің аумақтық және оған теңестірілген органдардың бастықтары не олардың орынбасарлары қол қояды.";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56" w:id="117"/>
    <w:p>
      <w:pPr>
        <w:spacing w:after="0"/>
        <w:ind w:left="0"/>
        <w:jc w:val="both"/>
      </w:pPr>
      <w:r>
        <w:rPr>
          <w:rFonts w:ascii="Times New Roman"/>
          <w:b w:val="false"/>
          <w:i w:val="false"/>
          <w:color w:val="000000"/>
          <w:sz w:val="28"/>
        </w:rPr>
        <w:t>
      "28. Кандидаттарды тестілеуді Бас прокуратура Бас прокуратураның не әскери және көлік прокуратурасы органдарының, облыс прокуратурасының және оған теңестірілген (астана және республикалық маңызы бар) прокуратурасының тестілеу залында компьютерлік тестілеуге арналған цифрлық жүйеде "Онлайн" режимде қазақ немесе орыс тілдерінде өткізіледі.</w:t>
      </w:r>
    </w:p>
    <w:bookmarkEnd w:id="117"/>
    <w:bookmarkStart w:name="z157" w:id="118"/>
    <w:p>
      <w:pPr>
        <w:spacing w:after="0"/>
        <w:ind w:left="0"/>
        <w:jc w:val="both"/>
      </w:pPr>
      <w:r>
        <w:rPr>
          <w:rFonts w:ascii="Times New Roman"/>
          <w:b w:val="false"/>
          <w:i w:val="false"/>
          <w:color w:val="000000"/>
          <w:sz w:val="28"/>
        </w:rPr>
        <w:t>
      Тестілеу процесі Прокуратура органдарының бірыңғай көлік ортасының қорғалған байланыс арналары арқылы аудио - бейне хаттама жасай отырып бейне конференция байланысын қолдану арқылы өткізіледі.".</w:t>
      </w:r>
    </w:p>
    <w:bookmarkEnd w:id="118"/>
    <w:bookmarkStart w:name="z158" w:id="119"/>
    <w:p>
      <w:pPr>
        <w:spacing w:after="0"/>
        <w:ind w:left="0"/>
        <w:jc w:val="both"/>
      </w:pPr>
      <w:r>
        <w:rPr>
          <w:rFonts w:ascii="Times New Roman"/>
          <w:b w:val="false"/>
          <w:i w:val="false"/>
          <w:color w:val="000000"/>
          <w:sz w:val="28"/>
        </w:rPr>
        <w:t xml:space="preserve">
      7.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 Бас Прокурорының 2018 жылғы 10 желтоқсандағы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17918 болып тіркелген) мынадай өзгерістер енгізілсін:</w:t>
      </w:r>
    </w:p>
    <w:bookmarkEnd w:id="119"/>
    <w:bookmarkStart w:name="z159" w:id="120"/>
    <w:p>
      <w:pPr>
        <w:spacing w:after="0"/>
        <w:ind w:left="0"/>
        <w:jc w:val="both"/>
      </w:pPr>
      <w:r>
        <w:rPr>
          <w:rFonts w:ascii="Times New Roman"/>
          <w:b w:val="false"/>
          <w:i w:val="false"/>
          <w:color w:val="000000"/>
          <w:sz w:val="28"/>
        </w:rPr>
        <w:t>
      көрсетілген бұйрықпен бекітілген,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қағидаларында: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1" w:id="121"/>
    <w:p>
      <w:pPr>
        <w:spacing w:after="0"/>
        <w:ind w:left="0"/>
        <w:jc w:val="both"/>
      </w:pPr>
      <w:r>
        <w:rPr>
          <w:rFonts w:ascii="Times New Roman"/>
          <w:b w:val="false"/>
          <w:i w:val="false"/>
          <w:color w:val="000000"/>
          <w:sz w:val="28"/>
        </w:rPr>
        <w:t xml:space="preserve">
      "2. Академия ақылы қызметтер көрсету туралы келісімшарт жасаса отырып "Білім туралы" Қазақстан Республикасының Заңының </w:t>
      </w:r>
      <w:r>
        <w:rPr>
          <w:rFonts w:ascii="Times New Roman"/>
          <w:b w:val="false"/>
          <w:i w:val="false"/>
          <w:color w:val="000000"/>
          <w:sz w:val="28"/>
        </w:rPr>
        <w:t>63-бабымен</w:t>
      </w:r>
      <w:r>
        <w:rPr>
          <w:rFonts w:ascii="Times New Roman"/>
          <w:b w:val="false"/>
          <w:i w:val="false"/>
          <w:color w:val="000000"/>
          <w:sz w:val="28"/>
        </w:rPr>
        <w:t xml:space="preserve"> көзделген тиісті тауарларды (жұмыстарды, көрсетілетін қызметтерді) өткізеді.";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4" w:id="122"/>
    <w:p>
      <w:pPr>
        <w:spacing w:after="0"/>
        <w:ind w:left="0"/>
        <w:jc w:val="both"/>
      </w:pPr>
      <w:r>
        <w:rPr>
          <w:rFonts w:ascii="Times New Roman"/>
          <w:b w:val="false"/>
          <w:i w:val="false"/>
          <w:color w:val="000000"/>
          <w:sz w:val="28"/>
        </w:rPr>
        <w:t>
      "1) қосымша білім беру бағдарламаларын, оның ішінде шетел азаматтары үшін әзірлеу, іске асыру (кәсіптік даярлау, қайта даярлау және біліктілігін арттыру, қабылдау емтиханына дайындау);";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6" w:id="123"/>
    <w:p>
      <w:pPr>
        <w:spacing w:after="0"/>
        <w:ind w:left="0"/>
        <w:jc w:val="both"/>
      </w:pPr>
      <w:r>
        <w:rPr>
          <w:rFonts w:ascii="Times New Roman"/>
          <w:b w:val="false"/>
          <w:i w:val="false"/>
          <w:color w:val="000000"/>
          <w:sz w:val="28"/>
        </w:rPr>
        <w:t>
      "4)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 азаматтары үшін;";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8" w:id="124"/>
    <w:p>
      <w:pPr>
        <w:spacing w:after="0"/>
        <w:ind w:left="0"/>
        <w:jc w:val="both"/>
      </w:pPr>
      <w:r>
        <w:rPr>
          <w:rFonts w:ascii="Times New Roman"/>
          <w:b w:val="false"/>
          <w:i w:val="false"/>
          <w:color w:val="000000"/>
          <w:sz w:val="28"/>
        </w:rPr>
        <w:t xml:space="preserve">
      "6. Академия және жеке немесе заңды тұлғалар арасындағы өзара қарым-қатынасы, оның ішінде тауарларды (жұмыстарды, көрсетілетін қызметтерді) ақылы негізде өткізу бойынша ақы төлеу нысаны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шартпен реттеледі.";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0" w:id="125"/>
    <w:p>
      <w:pPr>
        <w:spacing w:after="0"/>
        <w:ind w:left="0"/>
        <w:jc w:val="both"/>
      </w:pPr>
      <w:r>
        <w:rPr>
          <w:rFonts w:ascii="Times New Roman"/>
          <w:b w:val="false"/>
          <w:i w:val="false"/>
          <w:color w:val="000000"/>
          <w:sz w:val="28"/>
        </w:rPr>
        <w:t xml:space="preserve">
      "8. Академияның тауарларды (жұмыстарды, көрсетілетін қызметтерді) өткізу бойынша ақылы қызмет түрлерін көрсетуден түсетін қаражаты Академияның тауарларды (жұмыстарды, көрсетілетін қызметтерді) өткізуден түсетін ақша түсімдері мен шығыстарының жоспарларына сәйкес жұмсалады, олар "Бюджеттің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тәртіпте құралады.";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2" w:id="126"/>
    <w:p>
      <w:pPr>
        <w:spacing w:after="0"/>
        <w:ind w:left="0"/>
        <w:jc w:val="both"/>
      </w:pPr>
      <w:r>
        <w:rPr>
          <w:rFonts w:ascii="Times New Roman"/>
          <w:b w:val="false"/>
          <w:i w:val="false"/>
          <w:color w:val="000000"/>
          <w:sz w:val="28"/>
        </w:rPr>
        <w:t xml:space="preserve">
      "10. Академияның тауарларды (жұмыстарды, көрсетілген қызметтерді) өткізуден түскен және жұмсалған ақшаны есепке алу Қазақстан Республикасының Бюджеттік кодексіне сәйкес пайдаланылатын ақшаны есепке алу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жүзеге асырылады.".</w:t>
      </w:r>
    </w:p>
    <w:bookmarkEnd w:id="126"/>
    <w:bookmarkStart w:name="z173" w:id="127"/>
    <w:p>
      <w:pPr>
        <w:spacing w:after="0"/>
        <w:ind w:left="0"/>
        <w:jc w:val="both"/>
      </w:pPr>
      <w:r>
        <w:rPr>
          <w:rFonts w:ascii="Times New Roman"/>
          <w:b w:val="false"/>
          <w:i w:val="false"/>
          <w:color w:val="000000"/>
          <w:sz w:val="28"/>
        </w:rPr>
        <w:t xml:space="preserve">
      8. "Қазақстан Республикасы Бас прокуратурасының жанындағы Құқық қорғау органдары академиясының ақылы негізде берілетін тауарларына (жұмыстарына, көрсетілетін қызметтеріне) бағаларды бекіту туралы" Қазақстан Республикасы Бас Прокурорының 2018 жылғы 12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17930 болып тіркелген) мынадай өзгерістер енгізілсін: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5" w:id="128"/>
    <w:p>
      <w:pPr>
        <w:spacing w:after="0"/>
        <w:ind w:left="0"/>
        <w:jc w:val="both"/>
      </w:pPr>
      <w:r>
        <w:rPr>
          <w:rFonts w:ascii="Times New Roman"/>
          <w:b w:val="false"/>
          <w:i w:val="false"/>
          <w:color w:val="000000"/>
          <w:sz w:val="28"/>
        </w:rPr>
        <w:t xml:space="preserve">
      ""Білім туралы" Қазақстан Республикасының Заңының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8"/>
    <w:bookmarkStart w:name="z176" w:id="1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органдарының академиясы ақылы негізде ұсынатын тауарлардың (жұмыстардың, көрсетілетін қызметтердің) бағалары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29"/>
    <w:bookmarkStart w:name="z177" w:id="130"/>
    <w:p>
      <w:pPr>
        <w:spacing w:after="0"/>
        <w:ind w:left="0"/>
        <w:jc w:val="both"/>
      </w:pPr>
      <w:r>
        <w:rPr>
          <w:rFonts w:ascii="Times New Roman"/>
          <w:b w:val="false"/>
          <w:i w:val="false"/>
          <w:color w:val="000000"/>
          <w:sz w:val="28"/>
        </w:rPr>
        <w:t xml:space="preserve">
      9.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мынадай өзгерістер енгізілсін:</w:t>
      </w:r>
    </w:p>
    <w:bookmarkEnd w:id="130"/>
    <w:bookmarkStart w:name="z178" w:id="131"/>
    <w:p>
      <w:pPr>
        <w:spacing w:after="0"/>
        <w:ind w:left="0"/>
        <w:jc w:val="both"/>
      </w:pPr>
      <w:r>
        <w:rPr>
          <w:rFonts w:ascii="Times New Roman"/>
          <w:b w:val="false"/>
          <w:i w:val="false"/>
          <w:color w:val="000000"/>
          <w:sz w:val="28"/>
        </w:rPr>
        <w:t xml:space="preserve">
      көрсетілген бұйрықпен бекітілген, "Соттылықтың болуы не болмауы туралы анықтама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31"/>
    <w:bookmarkStart w:name="z179" w:id="1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32"/>
    <w:bookmarkStart w:name="z180" w:id="133"/>
    <w:p>
      <w:pPr>
        <w:spacing w:after="0"/>
        <w:ind w:left="0"/>
        <w:jc w:val="both"/>
      </w:pPr>
      <w:r>
        <w:rPr>
          <w:rFonts w:ascii="Times New Roman"/>
          <w:b w:val="false"/>
          <w:i w:val="false"/>
          <w:color w:val="000000"/>
          <w:sz w:val="28"/>
        </w:rPr>
        <w:t xml:space="preserve">
      осы бұйрықпен бекітілген "Прокуратура органдарынан, тергеу және анықтау органдарынан шығатын ресми құжаттарға апостиль қою"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2" w:id="134"/>
    <w:p>
      <w:pPr>
        <w:spacing w:after="0"/>
        <w:ind w:left="0"/>
        <w:jc w:val="both"/>
      </w:pPr>
      <w:r>
        <w:rPr>
          <w:rFonts w:ascii="Times New Roman"/>
          <w:b w:val="false"/>
          <w:i w:val="false"/>
          <w:color w:val="000000"/>
          <w:sz w:val="28"/>
        </w:rPr>
        <w:t xml:space="preserve">
      "8. Мемлекеттік көрсетілетін қызметті композиттік тәсілмен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 болмауы туралы анықтама беру", не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қызметтерін алған кезде көрсетілетін қызметті алушылармен ұсынылған өтініштер және (немесе) талап етілетін құжаттарды және (немесе) мәліметтерді алған күннен бастап алуға болады."; </w:t>
      </w:r>
    </w:p>
    <w:bookmarkEnd w:id="134"/>
    <w:bookmarkStart w:name="z183" w:id="135"/>
    <w:p>
      <w:pPr>
        <w:spacing w:after="0"/>
        <w:ind w:left="0"/>
        <w:jc w:val="both"/>
      </w:pPr>
      <w:r>
        <w:rPr>
          <w:rFonts w:ascii="Times New Roman"/>
          <w:b w:val="false"/>
          <w:i w:val="false"/>
          <w:color w:val="000000"/>
          <w:sz w:val="28"/>
        </w:rPr>
        <w:t xml:space="preserve">
      осы бұйрықпен бекітілген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5" w:id="136"/>
    <w:p>
      <w:pPr>
        <w:spacing w:after="0"/>
        <w:ind w:left="0"/>
        <w:jc w:val="both"/>
      </w:pPr>
      <w:r>
        <w:rPr>
          <w:rFonts w:ascii="Times New Roman"/>
          <w:b w:val="false"/>
          <w:i w:val="false"/>
          <w:color w:val="000000"/>
          <w:sz w:val="28"/>
        </w:rPr>
        <w:t xml:space="preserve">
      "7. Көрсетілетін қызметті алушының таңдауы бойынша мемлекеттік көрсетілетін қызмет композиттік тәсілмен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органдарынан, тергеу және анықтау органдарынан шығатын ресми құжаттарға апостиль қою" мемлекеттік көрсетілетін қызметпен (бұдан әрі – апостилі бар архивтік анықтама) бірге көрсетіледі.</w:t>
      </w:r>
    </w:p>
    <w:bookmarkEnd w:id="136"/>
    <w:bookmarkStart w:name="z186" w:id="137"/>
    <w:p>
      <w:pPr>
        <w:spacing w:after="0"/>
        <w:ind w:left="0"/>
        <w:jc w:val="both"/>
      </w:pPr>
      <w:r>
        <w:rPr>
          <w:rFonts w:ascii="Times New Roman"/>
          <w:b w:val="false"/>
          <w:i w:val="false"/>
          <w:color w:val="000000"/>
          <w:sz w:val="28"/>
        </w:rPr>
        <w:t>
      Апостилі бар архивтік анықтаманы ұсынғаны үшін көрсетілетін қызметті берушіден архивтік анықтаманың дайындығы туралы хабарламаны алғаннан кейін мемлекеттік баж салығы алынады.</w:t>
      </w:r>
    </w:p>
    <w:bookmarkEnd w:id="137"/>
    <w:bookmarkStart w:name="z187" w:id="138"/>
    <w:p>
      <w:pPr>
        <w:spacing w:after="0"/>
        <w:ind w:left="0"/>
        <w:jc w:val="both"/>
      </w:pPr>
      <w:r>
        <w:rPr>
          <w:rFonts w:ascii="Times New Roman"/>
          <w:b w:val="false"/>
          <w:i w:val="false"/>
          <w:color w:val="000000"/>
          <w:sz w:val="28"/>
        </w:rPr>
        <w:t>
      Апостилі бар архивтік анықтаманы алу үшін көрсетілетін қызметті алушылар Мемлекеттік корпорация арқылы көрсетілетін қызметті берушіге прокуратура органдарынан, тергеу және анықтау органдарынан шығатын ресми құжаттарға апостиль қоюға өтініш береді.</w:t>
      </w:r>
    </w:p>
    <w:bookmarkEnd w:id="138"/>
    <w:bookmarkStart w:name="z188" w:id="139"/>
    <w:p>
      <w:pPr>
        <w:spacing w:after="0"/>
        <w:ind w:left="0"/>
        <w:jc w:val="both"/>
      </w:pPr>
      <w:r>
        <w:rPr>
          <w:rFonts w:ascii="Times New Roman"/>
          <w:b w:val="false"/>
          <w:i w:val="false"/>
          <w:color w:val="000000"/>
          <w:sz w:val="28"/>
        </w:rPr>
        <w:t>
      Портал арқылы композиттік тәсілмен көрсетілетін қызметті алу үшін электрондық өтініш берілген жағдайда, көрсетілетін қызметті алушы композиттік тәсілмен қызметтің нәтижесін қағаз нысанда алу үшін порталда шетел мемлекетінің (композиттік тәсілмен көрсетілетін қызметтің нәтижесін ұсыну елі) атауын және Мемлекеттік корпорация филиалын қосымша таңдайды.</w:t>
      </w:r>
    </w:p>
    <w:bookmarkEnd w:id="139"/>
    <w:bookmarkStart w:name="z189" w:id="140"/>
    <w:p>
      <w:pPr>
        <w:spacing w:after="0"/>
        <w:ind w:left="0"/>
        <w:jc w:val="both"/>
      </w:pPr>
      <w:r>
        <w:rPr>
          <w:rFonts w:ascii="Times New Roman"/>
          <w:b w:val="false"/>
          <w:i w:val="false"/>
          <w:color w:val="000000"/>
          <w:sz w:val="28"/>
        </w:rPr>
        <w:t>
      Композиттік тәсілмен көрсетілетіндер құрамына кіретін мемлекеттік қызметтердің көрсетілу мерзімі 13 (он үш) жұмыс күнінен аспайды, оның ішінде:</w:t>
      </w:r>
    </w:p>
    <w:bookmarkEnd w:id="140"/>
    <w:bookmarkStart w:name="z190" w:id="141"/>
    <w:p>
      <w:pPr>
        <w:spacing w:after="0"/>
        <w:ind w:left="0"/>
        <w:jc w:val="both"/>
      </w:pPr>
      <w:r>
        <w:rPr>
          <w:rFonts w:ascii="Times New Roman"/>
          <w:b w:val="false"/>
          <w:i w:val="false"/>
          <w:color w:val="000000"/>
          <w:sz w:val="28"/>
        </w:rPr>
        <w:t>
      архивтік анықтаманы дайындау – 8 (сегіз) жұмыс күні;</w:t>
      </w:r>
    </w:p>
    <w:bookmarkEnd w:id="141"/>
    <w:bookmarkStart w:name="z191" w:id="142"/>
    <w:p>
      <w:pPr>
        <w:spacing w:after="0"/>
        <w:ind w:left="0"/>
        <w:jc w:val="both"/>
      </w:pPr>
      <w:r>
        <w:rPr>
          <w:rFonts w:ascii="Times New Roman"/>
          <w:b w:val="false"/>
          <w:i w:val="false"/>
          <w:color w:val="000000"/>
          <w:sz w:val="28"/>
        </w:rPr>
        <w:t>
      апостилі бар архивтік анықтаманы дайындау – 5 (бес) жұмыс күні.</w:t>
      </w:r>
    </w:p>
    <w:bookmarkEnd w:id="142"/>
    <w:bookmarkStart w:name="z192" w:id="143"/>
    <w:p>
      <w:pPr>
        <w:spacing w:after="0"/>
        <w:ind w:left="0"/>
        <w:jc w:val="both"/>
      </w:pPr>
      <w:r>
        <w:rPr>
          <w:rFonts w:ascii="Times New Roman"/>
          <w:b w:val="false"/>
          <w:i w:val="false"/>
          <w:color w:val="000000"/>
          <w:sz w:val="28"/>
        </w:rPr>
        <w:t>
      Композиттік тәсілмен қызметті көрсету нәтижесі – қағаз жүзіндегі апостилі бар архивтік анықтама не оны көрсетуден бас тарту туралы дәлелді жауап.";</w:t>
      </w:r>
    </w:p>
    <w:bookmarkEnd w:id="143"/>
    <w:bookmarkStart w:name="z193" w:id="144"/>
    <w:p>
      <w:pPr>
        <w:spacing w:after="0"/>
        <w:ind w:left="0"/>
        <w:jc w:val="both"/>
      </w:pPr>
      <w:r>
        <w:rPr>
          <w:rFonts w:ascii="Times New Roman"/>
          <w:b w:val="false"/>
          <w:i w:val="false"/>
          <w:color w:val="000000"/>
          <w:sz w:val="28"/>
        </w:rPr>
        <w:t xml:space="preserve">
      10. "Қазақстан Республикасы прокуратура органдарына құқық қорғау қызметіне бірінші рет кіретін адамдар үшін тәлімгерлікті ұйымдастыру қағидалары мен мерзімдерін бекіту туралы" Қазақстан Республикасы Бас Прокурорының 2022 жылғы 22 қарашадағы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30764 болып тіркелген) мынадай өзгерістер енгізілсін: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5" w:id="145"/>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12-бабы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5"/>
    <w:bookmarkStart w:name="z196" w:id="146"/>
    <w:p>
      <w:pPr>
        <w:spacing w:after="0"/>
        <w:ind w:left="0"/>
        <w:jc w:val="both"/>
      </w:pPr>
      <w:r>
        <w:rPr>
          <w:rFonts w:ascii="Times New Roman"/>
          <w:b w:val="false"/>
          <w:i w:val="false"/>
          <w:color w:val="000000"/>
          <w:sz w:val="28"/>
        </w:rPr>
        <w:t>
      көрсетілген бұйрықпен бекітілген, Қазақстан Республикасының прокуратура органдарына құқық қорғау қызметіне бірінші рет кіретін адамдар үшін тәлімгерлікті ұйымдастыру қағидалары мен мерзімдерінде:</w:t>
      </w:r>
    </w:p>
    <w:bookmarkEnd w:id="146"/>
    <w:bookmarkStart w:name="z197" w:id="14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7"/>
    <w:bookmarkStart w:name="z198" w:id="148"/>
    <w:p>
      <w:pPr>
        <w:spacing w:after="0"/>
        <w:ind w:left="0"/>
        <w:jc w:val="both"/>
      </w:pPr>
      <w:r>
        <w:rPr>
          <w:rFonts w:ascii="Times New Roman"/>
          <w:b w:val="false"/>
          <w:i w:val="false"/>
          <w:color w:val="000000"/>
          <w:sz w:val="28"/>
        </w:rPr>
        <w:t>
      "6) тағылымдамадан өтушінің жеке және іскерлік қасиеттерін, оның қызметке деген көзқарасын, әріптестерімен және өзге де жеке тұлғалармен қарым-қатынас жасау қабілетін, қызметкерлердің қызметтік әдеп нормаларының, қызметтік және еңбек тәртібінің сақталуын зерделейді.".</w:t>
      </w:r>
    </w:p>
    <w:bookmarkEnd w:id="148"/>
    <w:bookmarkStart w:name="z199" w:id="149"/>
    <w:p>
      <w:pPr>
        <w:spacing w:after="0"/>
        <w:ind w:left="0"/>
        <w:jc w:val="both"/>
      </w:pPr>
      <w:r>
        <w:rPr>
          <w:rFonts w:ascii="Times New Roman"/>
          <w:b w:val="false"/>
          <w:i w:val="false"/>
          <w:color w:val="000000"/>
          <w:sz w:val="28"/>
        </w:rPr>
        <w:t xml:space="preserve">
      11. "Құқықтық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 Қазақстан Республикасы Бас Прокурорының 2023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31644 болып тіркелген) мынадай өзгерістер енгізілсін:</w:t>
      </w:r>
    </w:p>
    <w:bookmarkEnd w:id="149"/>
    <w:bookmarkStart w:name="z200" w:id="150"/>
    <w:p>
      <w:pPr>
        <w:spacing w:after="0"/>
        <w:ind w:left="0"/>
        <w:jc w:val="both"/>
      </w:pPr>
      <w:r>
        <w:rPr>
          <w:rFonts w:ascii="Times New Roman"/>
          <w:b w:val="false"/>
          <w:i w:val="false"/>
          <w:color w:val="000000"/>
          <w:sz w:val="28"/>
        </w:rPr>
        <w:t xml:space="preserve">
      көрсетілген бұйрықпен бекітілген, Құқықтық статистика және арнайы есепке алу органдарының жеке және заңды тұлғаларға ақпараттық-анықтамалық қызмет көрсетуі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03" w:id="151"/>
    <w:p>
      <w:pPr>
        <w:spacing w:after="0"/>
        <w:ind w:left="0"/>
        <w:jc w:val="both"/>
      </w:pPr>
      <w:r>
        <w:rPr>
          <w:rFonts w:ascii="Times New Roman"/>
          <w:b w:val="false"/>
          <w:i w:val="false"/>
          <w:color w:val="000000"/>
          <w:sz w:val="28"/>
        </w:rPr>
        <w:t>
      "1) АДЦЖ – автоматтандырылған дактилоскопиялық цифрлық жүйесі;";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05" w:id="152"/>
    <w:p>
      <w:pPr>
        <w:spacing w:after="0"/>
        <w:ind w:left="0"/>
        <w:jc w:val="both"/>
      </w:pPr>
      <w:r>
        <w:rPr>
          <w:rFonts w:ascii="Times New Roman"/>
          <w:b w:val="false"/>
          <w:i w:val="false"/>
          <w:color w:val="000000"/>
          <w:sz w:val="28"/>
        </w:rPr>
        <w:t>
      "3) ТО АЕА – "Талдау орталығы" цифрлық жүйесінің "Арнайы есепке алу" кіші жүйесі;";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bookmarkStart w:name="z207" w:id="153"/>
    <w:p>
      <w:pPr>
        <w:spacing w:after="0"/>
        <w:ind w:left="0"/>
        <w:jc w:val="both"/>
      </w:pPr>
      <w:r>
        <w:rPr>
          <w:rFonts w:ascii="Times New Roman"/>
          <w:b w:val="false"/>
          <w:i w:val="false"/>
          <w:color w:val="000000"/>
          <w:sz w:val="28"/>
        </w:rPr>
        <w:t>
      "3) цифрлық объектілерінде ақпаратты орналастыру;";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9" w:id="154"/>
    <w:p>
      <w:pPr>
        <w:spacing w:after="0"/>
        <w:ind w:left="0"/>
        <w:jc w:val="both"/>
      </w:pPr>
      <w:r>
        <w:rPr>
          <w:rFonts w:ascii="Times New Roman"/>
          <w:b w:val="false"/>
          <w:i w:val="false"/>
          <w:color w:val="000000"/>
          <w:sz w:val="28"/>
        </w:rPr>
        <w:t xml:space="preserve">
      "9. Сұрау салудың негізінде соттылықтың болуы не болмауы туралы анықтама (бұдан әрі – анықтама) Қазақстан Республикасының Цифрлық кодексіне сәйкес ресімделген электрондық құжат нысанында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шет елге шығу үшін қағаз жеткізгіште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беріледі.";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11" w:id="155"/>
    <w:p>
      <w:pPr>
        <w:spacing w:after="0"/>
        <w:ind w:left="0"/>
        <w:jc w:val="both"/>
      </w:pPr>
      <w:r>
        <w:rPr>
          <w:rFonts w:ascii="Times New Roman"/>
          <w:b w:val="false"/>
          <w:i w:val="false"/>
          <w:color w:val="000000"/>
          <w:sz w:val="28"/>
        </w:rPr>
        <w:t>
      "12. Соттылық туралы мәліметтер анықтамада автоматтандырылған цифрлық жүйелерде мәліметтерді енгізу тілінде көрсетіледі.</w:t>
      </w:r>
    </w:p>
    <w:bookmarkEnd w:id="155"/>
    <w:bookmarkStart w:name="z212" w:id="156"/>
    <w:p>
      <w:pPr>
        <w:spacing w:after="0"/>
        <w:ind w:left="0"/>
        <w:jc w:val="both"/>
      </w:pPr>
      <w:r>
        <w:rPr>
          <w:rFonts w:ascii="Times New Roman"/>
          <w:b w:val="false"/>
          <w:i w:val="false"/>
          <w:color w:val="000000"/>
          <w:sz w:val="28"/>
        </w:rPr>
        <w:t>
      Сауалнамалық деректер анықтамада "Жеке тұлғалар" мемлекеттік деректер базасының мәліметтеріне сәйкес көрсетіледі.";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4" w:id="157"/>
    <w:p>
      <w:pPr>
        <w:spacing w:after="0"/>
        <w:ind w:left="0"/>
        <w:jc w:val="both"/>
      </w:pPr>
      <w:r>
        <w:rPr>
          <w:rFonts w:ascii="Times New Roman"/>
          <w:b w:val="false"/>
          <w:i w:val="false"/>
          <w:color w:val="000000"/>
          <w:sz w:val="28"/>
        </w:rPr>
        <w:t>
      "15. Егер сұрау салуларды өңдеу барысында өткен жылдардың қылмыстық істері бойынша шешімдер, адамның босатылуы туралы мәліметтердің ТО АЕА-да болмауы, сондай-ақ осы жеке тұлғаға қатысты қандай да бір мәліметтер ТО АЕА болмастан адамды ұстау не күзетпен ұстау (қамауға алу) туралы мәліметтердің АДЦЖ-да болмауы анықталса, Комитеттің оның аумақтық органдарының қызметкерлері жоқ мәліметтерді анықтау:</w:t>
      </w:r>
    </w:p>
    <w:bookmarkEnd w:id="157"/>
    <w:bookmarkStart w:name="z215" w:id="158"/>
    <w:p>
      <w:pPr>
        <w:spacing w:after="0"/>
        <w:ind w:left="0"/>
        <w:jc w:val="both"/>
      </w:pPr>
      <w:r>
        <w:rPr>
          <w:rFonts w:ascii="Times New Roman"/>
          <w:b w:val="false"/>
          <w:i w:val="false"/>
          <w:color w:val="000000"/>
          <w:sz w:val="28"/>
        </w:rPr>
        <w:t>
      тегі бойынша картотекада тиісті әліпбилік есеп карточкасының болуын тексеру;</w:t>
      </w:r>
    </w:p>
    <w:bookmarkEnd w:id="158"/>
    <w:bookmarkStart w:name="z216" w:id="159"/>
    <w:p>
      <w:pPr>
        <w:spacing w:after="0"/>
        <w:ind w:left="0"/>
        <w:jc w:val="both"/>
      </w:pPr>
      <w:r>
        <w:rPr>
          <w:rFonts w:ascii="Times New Roman"/>
          <w:b w:val="false"/>
          <w:i w:val="false"/>
          <w:color w:val="000000"/>
          <w:sz w:val="28"/>
        </w:rPr>
        <w:t>
      дактилоскопиялық картотекада қабылданған процестік шешімдердің болуын тексеру;</w:t>
      </w:r>
    </w:p>
    <w:bookmarkEnd w:id="159"/>
    <w:bookmarkStart w:name="z217" w:id="160"/>
    <w:p>
      <w:pPr>
        <w:spacing w:after="0"/>
        <w:ind w:left="0"/>
        <w:jc w:val="both"/>
      </w:pPr>
      <w:r>
        <w:rPr>
          <w:rFonts w:ascii="Times New Roman"/>
          <w:b w:val="false"/>
          <w:i w:val="false"/>
          <w:color w:val="000000"/>
          <w:sz w:val="28"/>
        </w:rPr>
        <w:t>
      қылмыстық қудалауды, қылмыстық жазаны орындауды іске асыратын мемлекетік органдарға, арнайы мекемелерге, сот органдарына, сондай-ақ Қазақстан Республикасы Ішкі істер министрлігінің әкімшілік және көші-қон полициясының бөлімшелеріне сұрау салуларды жіберу;</w:t>
      </w:r>
    </w:p>
    <w:bookmarkEnd w:id="160"/>
    <w:bookmarkStart w:name="z218" w:id="161"/>
    <w:p>
      <w:pPr>
        <w:spacing w:after="0"/>
        <w:ind w:left="0"/>
        <w:jc w:val="both"/>
      </w:pPr>
      <w:r>
        <w:rPr>
          <w:rFonts w:ascii="Times New Roman"/>
          <w:b w:val="false"/>
          <w:i w:val="false"/>
          <w:color w:val="000000"/>
          <w:sz w:val="28"/>
        </w:rPr>
        <w:t>
      2009 жылғы 22 мамырдағы Тәуелсіз Мемлекеттер Достастығының мүше елдерінің Үкімет басшыларымен бекіткен Қылмысқа қарсы күрес саласында ақпарат алмасу туралы келісімге орай Ресей Федерациясының Ішкі істер министрлігінің Бас ақпараттық-талдау орталығына осы іс бойынша сұраудың жолдануы бойынша жұмыстар жүргізеді.</w:t>
      </w:r>
    </w:p>
    <w:bookmarkEnd w:id="161"/>
    <w:bookmarkStart w:name="z219" w:id="162"/>
    <w:p>
      <w:pPr>
        <w:spacing w:after="0"/>
        <w:ind w:left="0"/>
        <w:jc w:val="both"/>
      </w:pPr>
      <w:r>
        <w:rPr>
          <w:rFonts w:ascii="Times New Roman"/>
          <w:b w:val="false"/>
          <w:i w:val="false"/>
          <w:color w:val="000000"/>
          <w:sz w:val="28"/>
        </w:rPr>
        <w:t>
      Жоқ мәліметтерді нақтылау бойынша тексерістерді жүргізген жағдайда, арыз берушіге 20 (жиырма) жұмыс күні өткеннен кейін қайта өтініш беру қажеттілігі туралы хабарланатын аралық жауап жіберіледі.";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1" w:id="163"/>
    <w:p>
      <w:pPr>
        <w:spacing w:after="0"/>
        <w:ind w:left="0"/>
        <w:jc w:val="both"/>
      </w:pPr>
      <w:r>
        <w:rPr>
          <w:rFonts w:ascii="Times New Roman"/>
          <w:b w:val="false"/>
          <w:i w:val="false"/>
          <w:color w:val="000000"/>
          <w:sz w:val="28"/>
        </w:rPr>
        <w:t>
      "23. Растайтын құжаттардың негізінде Комитеттің аумақтық органы ТО АЕА-ға растайтын құжаттардың графикалық көшірмелерін сала отырып, тиісті түзету енгізеді.</w:t>
      </w:r>
    </w:p>
    <w:bookmarkEnd w:id="163"/>
    <w:bookmarkStart w:name="z222" w:id="164"/>
    <w:p>
      <w:pPr>
        <w:spacing w:after="0"/>
        <w:ind w:left="0"/>
        <w:jc w:val="both"/>
      </w:pPr>
      <w:r>
        <w:rPr>
          <w:rFonts w:ascii="Times New Roman"/>
          <w:b w:val="false"/>
          <w:i w:val="false"/>
          <w:color w:val="000000"/>
          <w:sz w:val="28"/>
        </w:rPr>
        <w:t>
      Жолданымдарды жеке және заңды тұлғалардың өтініштерін қарау тәртібін реттейтін заңнамаға сәйкес Комитет және оның аумақтық органдары қарайды.</w:t>
      </w:r>
    </w:p>
    <w:bookmarkEnd w:id="164"/>
    <w:bookmarkStart w:name="z223" w:id="165"/>
    <w:p>
      <w:pPr>
        <w:spacing w:after="0"/>
        <w:ind w:left="0"/>
        <w:jc w:val="both"/>
      </w:pPr>
      <w:r>
        <w:rPr>
          <w:rFonts w:ascii="Times New Roman"/>
          <w:b w:val="false"/>
          <w:i w:val="false"/>
          <w:color w:val="000000"/>
          <w:sz w:val="28"/>
        </w:rPr>
        <w:t xml:space="preserve">
      Растайтын құжаттар, оларды ұсыну және түзету жөніндегі хат алмасу Қазақстан Республикасы Мәдениет және спорт министрінің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жеке номенклатуралық іске тігіледі (қалыптастырылады) (Нормативтік құқықтық актілерді мемлекеттік тіркеу тізілімінде № 33290 болып тіркелген).";</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25" w:id="166"/>
    <w:p>
      <w:pPr>
        <w:spacing w:after="0"/>
        <w:ind w:left="0"/>
        <w:jc w:val="both"/>
      </w:pPr>
      <w:r>
        <w:rPr>
          <w:rFonts w:ascii="Times New Roman"/>
          <w:b w:val="false"/>
          <w:i w:val="false"/>
          <w:color w:val="000000"/>
          <w:sz w:val="28"/>
        </w:rPr>
        <w:t xml:space="preserve">
      "24. Комитет және оның аумақтық органдары "Мемлекеттік және әлеуметтік жауапкершілігі бар көрсетілетін қызметтер туралы" Қазақстан Республикасының Заңына және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20674 болып тіркелген) сәйкес мемлекеттік және әлеуметтік жауапты қызметтер көрсетіледі.";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227" w:id="167"/>
    <w:p>
      <w:pPr>
        <w:spacing w:after="0"/>
        <w:ind w:left="0"/>
        <w:jc w:val="both"/>
      </w:pPr>
      <w:r>
        <w:rPr>
          <w:rFonts w:ascii="Times New Roman"/>
          <w:b w:val="false"/>
          <w:i w:val="false"/>
          <w:color w:val="000000"/>
          <w:sz w:val="28"/>
        </w:rPr>
        <w:t>
      "3-параграф. Цифрлық объектілерінде ақпаратты орналастыру";</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29" w:id="168"/>
    <w:p>
      <w:pPr>
        <w:spacing w:after="0"/>
        <w:ind w:left="0"/>
        <w:jc w:val="both"/>
      </w:pPr>
      <w:r>
        <w:rPr>
          <w:rFonts w:ascii="Times New Roman"/>
          <w:b w:val="false"/>
          <w:i w:val="false"/>
          <w:color w:val="000000"/>
          <w:sz w:val="28"/>
        </w:rPr>
        <w:t>
      "25. Ақпарат:</w:t>
      </w:r>
    </w:p>
    <w:bookmarkEnd w:id="168"/>
    <w:bookmarkStart w:name="z230" w:id="169"/>
    <w:p>
      <w:pPr>
        <w:spacing w:after="0"/>
        <w:ind w:left="0"/>
        <w:jc w:val="both"/>
      </w:pPr>
      <w:r>
        <w:rPr>
          <w:rFonts w:ascii="Times New Roman"/>
          <w:b w:val="false"/>
          <w:i w:val="false"/>
          <w:color w:val="000000"/>
          <w:sz w:val="28"/>
        </w:rPr>
        <w:t>
      1) интернет-ресурсында;</w:t>
      </w:r>
    </w:p>
    <w:bookmarkEnd w:id="169"/>
    <w:bookmarkStart w:name="z231" w:id="170"/>
    <w:p>
      <w:pPr>
        <w:spacing w:after="0"/>
        <w:ind w:left="0"/>
        <w:jc w:val="both"/>
      </w:pPr>
      <w:r>
        <w:rPr>
          <w:rFonts w:ascii="Times New Roman"/>
          <w:b w:val="false"/>
          <w:i w:val="false"/>
          <w:color w:val="000000"/>
          <w:sz w:val="28"/>
        </w:rPr>
        <w:t>
      2) "цифрлық үкімет" веб-порталында;</w:t>
      </w:r>
    </w:p>
    <w:bookmarkEnd w:id="170"/>
    <w:bookmarkStart w:name="z232" w:id="171"/>
    <w:p>
      <w:pPr>
        <w:spacing w:after="0"/>
        <w:ind w:left="0"/>
        <w:jc w:val="both"/>
      </w:pPr>
      <w:r>
        <w:rPr>
          <w:rFonts w:ascii="Times New Roman"/>
          <w:b w:val="false"/>
          <w:i w:val="false"/>
          <w:color w:val="000000"/>
          <w:sz w:val="28"/>
        </w:rPr>
        <w:t>
      3) мемлекеттік құқықтық цифрлық статистикалық жүйенің географиялық ақпараттық карталарын.</w:t>
      </w:r>
    </w:p>
    <w:bookmarkEnd w:id="171"/>
    <w:bookmarkStart w:name="z233" w:id="172"/>
    <w:p>
      <w:pPr>
        <w:spacing w:after="0"/>
        <w:ind w:left="0"/>
        <w:jc w:val="both"/>
      </w:pPr>
      <w:r>
        <w:rPr>
          <w:rFonts w:ascii="Times New Roman"/>
          <w:b w:val="false"/>
          <w:i w:val="false"/>
          <w:color w:val="000000"/>
          <w:sz w:val="28"/>
        </w:rPr>
        <w:t>
      26. Комитеттің және оның аумақтық органдарының интернет-ресурсында ақпарат тиісті бөлімдерінде орналастырылады.</w:t>
      </w:r>
    </w:p>
    <w:bookmarkEnd w:id="172"/>
    <w:bookmarkStart w:name="z234" w:id="173"/>
    <w:p>
      <w:pPr>
        <w:spacing w:after="0"/>
        <w:ind w:left="0"/>
        <w:jc w:val="both"/>
      </w:pPr>
      <w:r>
        <w:rPr>
          <w:rFonts w:ascii="Times New Roman"/>
          <w:b w:val="false"/>
          <w:i w:val="false"/>
          <w:color w:val="000000"/>
          <w:sz w:val="28"/>
        </w:rPr>
        <w:t xml:space="preserve">
      Комитеттің және оның аумақтық органдарының интернет-ресурсын толықтыру "Мемлекеттiк органдардың интернет-ресурстарын ақпаратпен толықтыру қағидаларын және олардың мазмұнына қойылатын талаптарды бекіту туралы" Қазақстан Республикасы Мәдениет және ақпарат министрінің 2025 жылғы 31 наурыздағы № 124-НҚ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35902 болып тіркелген) сәйкес жүзеге асырылады.</w:t>
      </w:r>
    </w:p>
    <w:bookmarkEnd w:id="173"/>
    <w:bookmarkStart w:name="z235" w:id="174"/>
    <w:p>
      <w:pPr>
        <w:spacing w:after="0"/>
        <w:ind w:left="0"/>
        <w:jc w:val="both"/>
      </w:pPr>
      <w:r>
        <w:rPr>
          <w:rFonts w:ascii="Times New Roman"/>
          <w:b w:val="false"/>
          <w:i w:val="false"/>
          <w:color w:val="000000"/>
          <w:sz w:val="28"/>
        </w:rPr>
        <w:t xml:space="preserve">
      Комитеттің интернет-ресурсында жеке тұлғаларға сотпен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әрекетке қабілетсіз және әрекет қабілеттілігі шектеулі деп таныған адамдарды, арнайы есепке алу мәліметтердің жоқтығы туралы,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арнайы есепке алудың көрсетілген мәліметтердің болуы туралы ақпарат беріледі.</w:t>
      </w:r>
    </w:p>
    <w:bookmarkEnd w:id="174"/>
    <w:bookmarkStart w:name="z236" w:id="175"/>
    <w:p>
      <w:pPr>
        <w:spacing w:after="0"/>
        <w:ind w:left="0"/>
        <w:jc w:val="both"/>
      </w:pPr>
      <w:r>
        <w:rPr>
          <w:rFonts w:ascii="Times New Roman"/>
          <w:b w:val="false"/>
          <w:i w:val="false"/>
          <w:color w:val="000000"/>
          <w:sz w:val="28"/>
        </w:rPr>
        <w:t>
      27. "Цифрлық үкімет" веб-порталы (бұдан әрі – портал) арқылы ақпаратты беруді мынадай жолдармен:</w:t>
      </w:r>
    </w:p>
    <w:bookmarkEnd w:id="175"/>
    <w:bookmarkStart w:name="z237" w:id="176"/>
    <w:p>
      <w:pPr>
        <w:spacing w:after="0"/>
        <w:ind w:left="0"/>
        <w:jc w:val="both"/>
      </w:pPr>
      <w:r>
        <w:rPr>
          <w:rFonts w:ascii="Times New Roman"/>
          <w:b w:val="false"/>
          <w:i w:val="false"/>
          <w:color w:val="000000"/>
          <w:sz w:val="28"/>
        </w:rPr>
        <w:t xml:space="preserve">
      1)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ашық деректердің интернет – порталында орналастыру (Нормативтік құқықтық актілерді мемлекеттік тіркеу тізілімінде № 32813 болып тіркелген);</w:t>
      </w:r>
    </w:p>
    <w:bookmarkEnd w:id="176"/>
    <w:bookmarkStart w:name="z238" w:id="177"/>
    <w:p>
      <w:pPr>
        <w:spacing w:after="0"/>
        <w:ind w:left="0"/>
        <w:jc w:val="both"/>
      </w:pPr>
      <w:r>
        <w:rPr>
          <w:rFonts w:ascii="Times New Roman"/>
          <w:b w:val="false"/>
          <w:i w:val="false"/>
          <w:color w:val="000000"/>
          <w:sz w:val="28"/>
        </w:rPr>
        <w:t>
      2) Жеке тұлғаның, сондай–ақ заңды тұлғалардың (бұдан әрі – үшінші тұлғалар) ЭЦҚ–мен қол қойылған электрондық сұрау салуы негізінде әкімшілік жауаптылыққа тарту туралы мәліметтерді (бұдан әрі – мәліметтер) жолдау.</w:t>
      </w:r>
    </w:p>
    <w:bookmarkEnd w:id="177"/>
    <w:bookmarkStart w:name="z239" w:id="178"/>
    <w:p>
      <w:pPr>
        <w:spacing w:after="0"/>
        <w:ind w:left="0"/>
        <w:jc w:val="both"/>
      </w:pPr>
      <w:r>
        <w:rPr>
          <w:rFonts w:ascii="Times New Roman"/>
          <w:b w:val="false"/>
          <w:i w:val="false"/>
          <w:color w:val="000000"/>
          <w:sz w:val="28"/>
        </w:rPr>
        <w:t>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bookmarkEnd w:id="178"/>
    <w:bookmarkStart w:name="z240" w:id="179"/>
    <w:p>
      <w:pPr>
        <w:spacing w:after="0"/>
        <w:ind w:left="0"/>
        <w:jc w:val="both"/>
      </w:pPr>
      <w:r>
        <w:rPr>
          <w:rFonts w:ascii="Times New Roman"/>
          <w:b w:val="false"/>
          <w:i w:val="false"/>
          <w:color w:val="000000"/>
          <w:sz w:val="28"/>
        </w:rPr>
        <w:t>
      Мәліметтер сұратылып отырған жеке тұлғаның келісімі (бас тартуы) электрондық сұрау салуды алған кезден бастап 2 (екі) сағаттың ішінде жіберіледі.</w:t>
      </w:r>
    </w:p>
    <w:bookmarkEnd w:id="179"/>
    <w:bookmarkStart w:name="z241" w:id="180"/>
    <w:p>
      <w:pPr>
        <w:spacing w:after="0"/>
        <w:ind w:left="0"/>
        <w:jc w:val="both"/>
      </w:pPr>
      <w:r>
        <w:rPr>
          <w:rFonts w:ascii="Times New Roman"/>
          <w:b w:val="false"/>
          <w:i w:val="false"/>
          <w:color w:val="000000"/>
          <w:sz w:val="28"/>
        </w:rPr>
        <w:t xml:space="preserve">
      Электрондық сұрау салу негізінде келісім алған кезде мәліметтер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оны жіберген уақыттан бастап 15 (он бес) минуттың ішінде жауап беріледі.</w:t>
      </w:r>
    </w:p>
    <w:bookmarkEnd w:id="180"/>
    <w:bookmarkStart w:name="z242" w:id="181"/>
    <w:p>
      <w:pPr>
        <w:spacing w:after="0"/>
        <w:ind w:left="0"/>
        <w:jc w:val="both"/>
      </w:pPr>
      <w:r>
        <w:rPr>
          <w:rFonts w:ascii="Times New Roman"/>
          <w:b w:val="false"/>
          <w:i w:val="false"/>
          <w:color w:val="000000"/>
          <w:sz w:val="28"/>
        </w:rPr>
        <w:t>
      Уәкілетті адамның ЭЦҚ-сын пайдалана отырып, ТО АЕА арқылы қалыптастырылған мәліметтер немесе электрондық сұрау салуды қарау мәртебесі туралы ақпарат порталда жеке тұлғаның "жеке кабинетінде" орналастырылады;</w:t>
      </w:r>
    </w:p>
    <w:bookmarkEnd w:id="181"/>
    <w:bookmarkStart w:name="z243" w:id="182"/>
    <w:p>
      <w:pPr>
        <w:spacing w:after="0"/>
        <w:ind w:left="0"/>
        <w:jc w:val="both"/>
      </w:pPr>
      <w:r>
        <w:rPr>
          <w:rFonts w:ascii="Times New Roman"/>
          <w:b w:val="false"/>
          <w:i w:val="false"/>
          <w:color w:val="000000"/>
          <w:sz w:val="28"/>
        </w:rPr>
        <w:t>
      3) анықтаманы алу үшін үшінші тұлғалардың электрондық сұрау салуды жолдау.</w:t>
      </w:r>
    </w:p>
    <w:bookmarkEnd w:id="182"/>
    <w:bookmarkStart w:name="z244" w:id="183"/>
    <w:p>
      <w:pPr>
        <w:spacing w:after="0"/>
        <w:ind w:left="0"/>
        <w:jc w:val="both"/>
      </w:pPr>
      <w:r>
        <w:rPr>
          <w:rFonts w:ascii="Times New Roman"/>
          <w:b w:val="false"/>
          <w:i w:val="false"/>
          <w:color w:val="000000"/>
          <w:sz w:val="28"/>
        </w:rPr>
        <w:t>
      Үшінші тұлғалардың электрондық сұрау салуы өзіне қатысты анықтама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bookmarkEnd w:id="183"/>
    <w:bookmarkStart w:name="z245" w:id="184"/>
    <w:p>
      <w:pPr>
        <w:spacing w:after="0"/>
        <w:ind w:left="0"/>
        <w:jc w:val="both"/>
      </w:pPr>
      <w:r>
        <w:rPr>
          <w:rFonts w:ascii="Times New Roman"/>
          <w:b w:val="false"/>
          <w:i w:val="false"/>
          <w:color w:val="000000"/>
          <w:sz w:val="28"/>
        </w:rPr>
        <w:t>
      Анықтама сұратылып отырған жеке тұлғаның келісімі (бас тартуы) электрондық сұрау салуды алған кезден бастап 2 (екі) сағаттың ішінде жіберіледі.</w:t>
      </w:r>
    </w:p>
    <w:bookmarkEnd w:id="184"/>
    <w:bookmarkStart w:name="z246" w:id="185"/>
    <w:p>
      <w:pPr>
        <w:spacing w:after="0"/>
        <w:ind w:left="0"/>
        <w:jc w:val="both"/>
      </w:pPr>
      <w:r>
        <w:rPr>
          <w:rFonts w:ascii="Times New Roman"/>
          <w:b w:val="false"/>
          <w:i w:val="false"/>
          <w:color w:val="000000"/>
          <w:sz w:val="28"/>
        </w:rPr>
        <w:t>
      Электрондық сұрау салу негізінде келісім алған кезде анықтама оны жіберген уақыттан бастап 10 (он) минуттың ішінде, ал қосымша анықтайтын тексеру қажет болған жағдайларда – 5 (бес) жұмыс күні ішінде не осы Нұсқаулықтың 16-тармағында көзделген жауап беріледі.</w:t>
      </w:r>
    </w:p>
    <w:bookmarkEnd w:id="185"/>
    <w:bookmarkStart w:name="z247" w:id="186"/>
    <w:p>
      <w:pPr>
        <w:spacing w:after="0"/>
        <w:ind w:left="0"/>
        <w:jc w:val="both"/>
      </w:pPr>
      <w:r>
        <w:rPr>
          <w:rFonts w:ascii="Times New Roman"/>
          <w:b w:val="false"/>
          <w:i w:val="false"/>
          <w:color w:val="000000"/>
          <w:sz w:val="28"/>
        </w:rPr>
        <w:t>
      Уәкілетті адамның ЭЦҚ-сын пайдалана отырып, ТО АЕА арқылы қалыптастырылған анықтама немесе электрондық сұрау салуды қарау мәртебесі туралы ақпарат порталда жеке тұлғаның "жеке кабинетінде" орналастырылады.";</w:t>
      </w:r>
    </w:p>
    <w:bookmarkEnd w:id="186"/>
    <w:bookmarkStart w:name="z248" w:id="187"/>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7"/>
    <w:bookmarkStart w:name="z249" w:id="188"/>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88"/>
    <w:bookmarkStart w:name="z250" w:id="189"/>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 </w:t>
      </w:r>
    </w:p>
    <w:bookmarkEnd w:id="189"/>
    <w:bookmarkStart w:name="z251" w:id="190"/>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90"/>
    <w:bookmarkStart w:name="z252" w:id="191"/>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91"/>
    <w:bookmarkStart w:name="z253" w:id="192"/>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92"/>
    <w:bookmarkStart w:name="z254" w:id="193"/>
    <w:p>
      <w:pPr>
        <w:spacing w:after="0"/>
        <w:ind w:left="0"/>
        <w:jc w:val="both"/>
      </w:pPr>
      <w:r>
        <w:rPr>
          <w:rFonts w:ascii="Times New Roman"/>
          <w:b w:val="false"/>
          <w:i w:val="false"/>
          <w:color w:val="000000"/>
          <w:sz w:val="28"/>
        </w:rPr>
        <w:t xml:space="preserve">
      12.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нұсқаулықты бекіту туралы" Қазақстан Республикасы Бас Прокурорының 2023 жылғы 5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31619 болып тіркелген) мынадай өзгерістер енгізілсін:</w:t>
      </w:r>
    </w:p>
    <w:bookmarkEnd w:id="193"/>
    <w:bookmarkStart w:name="z255" w:id="1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7" w:id="195"/>
    <w:p>
      <w:pPr>
        <w:spacing w:after="0"/>
        <w:ind w:left="0"/>
        <w:jc w:val="both"/>
      </w:pPr>
      <w:r>
        <w:rPr>
          <w:rFonts w:ascii="Times New Roman"/>
          <w:b w:val="false"/>
          <w:i w:val="false"/>
          <w:color w:val="000000"/>
          <w:sz w:val="28"/>
        </w:rPr>
        <w:t>
      "3. Осы Нұсқаулықта мынадай ұғымдар пайдаланылады:</w:t>
      </w:r>
    </w:p>
    <w:bookmarkEnd w:id="195"/>
    <w:bookmarkStart w:name="z258" w:id="196"/>
    <w:p>
      <w:pPr>
        <w:spacing w:after="0"/>
        <w:ind w:left="0"/>
        <w:jc w:val="both"/>
      </w:pPr>
      <w:r>
        <w:rPr>
          <w:rFonts w:ascii="Times New Roman"/>
          <w:b w:val="false"/>
          <w:i w:val="false"/>
          <w:color w:val="000000"/>
          <w:sz w:val="28"/>
        </w:rPr>
        <w:t>
      1) архивтік жұмыс бөлімшесінің прокуроры – тоқтатылған қылмыстық істерді қабылдау, беру, таныстыру, сақтау және жою бойынша Заңға сәйкес өкілеттіктерді жүзеге асыратын Қазақстан Республикасы Бас прокуратурасы Құқықтық статистика және арнайы есепке алу жөніндегі комитетінің аумақтық және оған теңестірілген органдарының (бұдан әрі – Комитеттің аумақтық органдары) қызметкері;</w:t>
      </w:r>
    </w:p>
    <w:bookmarkEnd w:id="196"/>
    <w:bookmarkStart w:name="z259" w:id="197"/>
    <w:p>
      <w:pPr>
        <w:spacing w:after="0"/>
        <w:ind w:left="0"/>
        <w:jc w:val="both"/>
      </w:pPr>
      <w:r>
        <w:rPr>
          <w:rFonts w:ascii="Times New Roman"/>
          <w:b w:val="false"/>
          <w:i w:val="false"/>
          <w:color w:val="000000"/>
          <w:sz w:val="28"/>
        </w:rPr>
        <w:t>
      2) прокуратура органдары – Қазақстан Республикасы Бас прокуратурасы, әскери және көлік прокуратура органдары, облыстардың прокуратуралары және оларға теңестірілген (астананың және республикалық маңызы бар қалалардың) прокуратуралар, аудандық және оларға теңестірілген (қалалық, ауданаралық, сондай-ақ мамандандырылған) прокуратуралар;</w:t>
      </w:r>
    </w:p>
    <w:bookmarkEnd w:id="197"/>
    <w:bookmarkStart w:name="z260" w:id="198"/>
    <w:p>
      <w:pPr>
        <w:spacing w:after="0"/>
        <w:ind w:left="0"/>
        <w:jc w:val="both"/>
      </w:pPr>
      <w:r>
        <w:rPr>
          <w:rFonts w:ascii="Times New Roman"/>
          <w:b w:val="false"/>
          <w:i w:val="false"/>
          <w:color w:val="000000"/>
          <w:sz w:val="28"/>
        </w:rPr>
        <w:t xml:space="preserve">
      3) Сотқа дейінгі тергеп-тексерудің бірыңғай тізілімі (бұдан әрі – СДТБТ) – цифрлық жүйе, онда Қазақстан Республикасының Қылмыстық-процестік </w:t>
      </w:r>
      <w:r>
        <w:rPr>
          <w:rFonts w:ascii="Times New Roman"/>
          <w:b w:val="false"/>
          <w:i w:val="false"/>
          <w:color w:val="000000"/>
          <w:sz w:val="28"/>
        </w:rPr>
        <w:t>кодексiнің</w:t>
      </w:r>
      <w:r>
        <w:rPr>
          <w:rFonts w:ascii="Times New Roman"/>
          <w:b w:val="false"/>
          <w:i w:val="false"/>
          <w:color w:val="000000"/>
          <w:sz w:val="28"/>
        </w:rPr>
        <w:t xml:space="preserve"> (бұдан әрі – ҚР ҚПК) 180-бабының бірінші бөлігінде көрсетілген сотқа дейінгі тергеп-тексеруді бастау себептері, олар бойынша қабылданған процестік шешімдер, жүргізілген әрекеттер, қылмыстық іс жүргізудің қозғалысы, арыз иелері мен қылмыстық процестің қатысушылары туралы мәліметтер енгізіледі, сондай-ақ сотқа дейінгі тергеп-тексеру барысында электрондық форматта қылмыстық іс жүргізу жүргізіледі;</w:t>
      </w:r>
    </w:p>
    <w:bookmarkEnd w:id="198"/>
    <w:bookmarkStart w:name="z261" w:id="199"/>
    <w:p>
      <w:pPr>
        <w:spacing w:after="0"/>
        <w:ind w:left="0"/>
        <w:jc w:val="both"/>
      </w:pPr>
      <w:r>
        <w:rPr>
          <w:rFonts w:ascii="Times New Roman"/>
          <w:b w:val="false"/>
          <w:i w:val="false"/>
          <w:color w:val="000000"/>
          <w:sz w:val="28"/>
        </w:rPr>
        <w:t>
      4) электрондық қылмыстық іс – қылмыстық қудалау органы бір немесе бірнеше қылмыстық құқық бұзушылық себебі бойынша е-ҚІ модулі арқылы электрондық форматта жүргізетін бөлек іс жүргізу;</w:t>
      </w:r>
    </w:p>
    <w:bookmarkEnd w:id="199"/>
    <w:bookmarkStart w:name="z262" w:id="200"/>
    <w:p>
      <w:pPr>
        <w:spacing w:after="0"/>
        <w:ind w:left="0"/>
        <w:jc w:val="both"/>
      </w:pPr>
      <w:r>
        <w:rPr>
          <w:rFonts w:ascii="Times New Roman"/>
          <w:b w:val="false"/>
          <w:i w:val="false"/>
          <w:color w:val="000000"/>
          <w:sz w:val="28"/>
        </w:rPr>
        <w:t>
      5) электрондық цифрлық қолтаңба (бұдан әрі – ЭЦҚ)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00"/>
    <w:bookmarkStart w:name="z263" w:id="201"/>
    <w:p>
      <w:pPr>
        <w:spacing w:after="0"/>
        <w:ind w:left="0"/>
        <w:jc w:val="both"/>
      </w:pPr>
      <w:r>
        <w:rPr>
          <w:rFonts w:ascii="Times New Roman"/>
          <w:b w:val="false"/>
          <w:i w:val="false"/>
          <w:color w:val="000000"/>
          <w:sz w:val="28"/>
        </w:rPr>
        <w:t xml:space="preserve">
      13. "Шетелде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қағидаларын бекіту туралы" Қазақстан Республикасы Бас Прокурорының 2023 жылғы 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31720 болып тіркелген) мынадай өзгерістер енгізілсін:</w:t>
      </w:r>
    </w:p>
    <w:bookmarkEnd w:id="201"/>
    <w:bookmarkStart w:name="z264" w:id="202"/>
    <w:p>
      <w:pPr>
        <w:spacing w:after="0"/>
        <w:ind w:left="0"/>
        <w:jc w:val="both"/>
      </w:pPr>
      <w:r>
        <w:rPr>
          <w:rFonts w:ascii="Times New Roman"/>
          <w:b w:val="false"/>
          <w:i w:val="false"/>
          <w:color w:val="000000"/>
          <w:sz w:val="28"/>
        </w:rPr>
        <w:t xml:space="preserve">
      көрсетілген бұйрықпен бекітілген, 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6" w:id="203"/>
    <w:p>
      <w:pPr>
        <w:spacing w:after="0"/>
        <w:ind w:left="0"/>
        <w:jc w:val="both"/>
      </w:pPr>
      <w:r>
        <w:rPr>
          <w:rFonts w:ascii="Times New Roman"/>
          <w:b w:val="false"/>
          <w:i w:val="false"/>
          <w:color w:val="000000"/>
          <w:sz w:val="28"/>
        </w:rPr>
        <w:t xml:space="preserve">
      "3. Есепке алуды Қазақстан Республикасы Бас прокуратурасының Құқықтық статистика және арнайы есепке алу жөніндегі комитеті (бұдан әрі – Комитет) цифрлық жүйесінде (бұдан әрі – ЦЖ) "Қылмыстық жауаптылыққа тартылған, сотталған және шет елде жазасын өтеп жүрген адамға карточка" атты электрондық ақпараттық есепке алу құжатын (бұдан әрі – карточка) толтыру жолымен,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8" w:id="204"/>
    <w:p>
      <w:pPr>
        <w:spacing w:after="0"/>
        <w:ind w:left="0"/>
        <w:jc w:val="both"/>
      </w:pPr>
      <w:r>
        <w:rPr>
          <w:rFonts w:ascii="Times New Roman"/>
          <w:b w:val="false"/>
          <w:i w:val="false"/>
          <w:color w:val="000000"/>
          <w:sz w:val="28"/>
        </w:rPr>
        <w:t>
      "8. Қылмыстық жауаптылыққа тартылған Қазақстан Республикасының азаматтары туралы деректер оны бекіту күні көрсетіле отырып, қылмыстық жауаптылыққа тарту туралы айыптау актісінің көшірмесі негізінде толтырылады, сотталған және шетелде жазасын өтеп жүрген азаматтар туралы деректер айыптау үкімінің (қаулысының) заңды күшіне ену күні көрсетіле отырып, соттың айыптау үкіміне (қаулысына) сәйкес толтырылады.</w:t>
      </w:r>
    </w:p>
    <w:bookmarkEnd w:id="204"/>
    <w:bookmarkStart w:name="z269" w:id="205"/>
    <w:p>
      <w:pPr>
        <w:spacing w:after="0"/>
        <w:ind w:left="0"/>
        <w:jc w:val="both"/>
      </w:pPr>
      <w:r>
        <w:rPr>
          <w:rFonts w:ascii="Times New Roman"/>
          <w:b w:val="false"/>
          <w:i w:val="false"/>
          <w:color w:val="000000"/>
          <w:sz w:val="28"/>
        </w:rPr>
        <w:t xml:space="preserve">
      Шет мемлекеттің аумағында Қазақстан Республикасының азаматын қылмыстық жауаптылыққа тарту не соттау фактісін растайтын құжаттар болмаған фактісі анықталған және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жазылған құжаттар негізінде сотталған адамға қатысты мәліметтер енгізілген күнінен бастап 5 (бес) жұмыс күні ішінде соттың айыптау үкімінің (қаулысының) көшірмелерін ҚР СІМ КҚД немесе тікелей тиісті шетелдердегі мекемеден талап ету қажет.";</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1" w:id="206"/>
    <w:p>
      <w:pPr>
        <w:spacing w:after="0"/>
        <w:ind w:left="0"/>
        <w:jc w:val="both"/>
      </w:pPr>
      <w:r>
        <w:rPr>
          <w:rFonts w:ascii="Times New Roman"/>
          <w:b w:val="false"/>
          <w:i w:val="false"/>
          <w:color w:val="000000"/>
          <w:sz w:val="28"/>
        </w:rPr>
        <w:t xml:space="preserve">
      "11.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(бұдан әрі – № 29 Қағидалар)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16667 болып тіркелген) нысан бойынша дактилоскопиялық карталар, заңды күшіне енген соттың айыптау үкімдерінің (қаулысының) көшірмелерімен автоматтандырылған дактилоскопиялық цифлық жүйесіне енгізіледі.";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3" w:id="207"/>
    <w:p>
      <w:pPr>
        <w:spacing w:after="0"/>
        <w:ind w:left="0"/>
        <w:jc w:val="both"/>
      </w:pPr>
      <w:r>
        <w:rPr>
          <w:rFonts w:ascii="Times New Roman"/>
          <w:b w:val="false"/>
          <w:i w:val="false"/>
          <w:color w:val="000000"/>
          <w:sz w:val="28"/>
        </w:rPr>
        <w:t>
      "18. Шетелдегі мекемелер жылына бір рет тиісті консулдық округ аумағында қылмыстық жауаптылыққа тартылған, сотталған және жазасын өтеп жүрген Қазақстан Республикасының азаматтарының тізімін ҚР СІМ КҚД-ға жібереді.</w:t>
      </w:r>
    </w:p>
    <w:bookmarkEnd w:id="207"/>
    <w:bookmarkStart w:name="z274" w:id="208"/>
    <w:p>
      <w:pPr>
        <w:spacing w:after="0"/>
        <w:ind w:left="0"/>
        <w:jc w:val="both"/>
      </w:pPr>
      <w:r>
        <w:rPr>
          <w:rFonts w:ascii="Times New Roman"/>
          <w:b w:val="false"/>
          <w:i w:val="false"/>
          <w:color w:val="000000"/>
          <w:sz w:val="28"/>
        </w:rPr>
        <w:t>
      Есепке алудың толықтығын қамтамасыз ету мақсатында Комитет жылына бір рет ҚР СІМ КҚД-да шетелдердегі мекемелері ұсынған тізімдік деректерді ЦЖ мәліметтерімен салыстыру жүргізеді.</w:t>
      </w:r>
    </w:p>
    <w:bookmarkEnd w:id="208"/>
    <w:bookmarkStart w:name="z275" w:id="209"/>
    <w:p>
      <w:pPr>
        <w:spacing w:after="0"/>
        <w:ind w:left="0"/>
        <w:jc w:val="both"/>
      </w:pPr>
      <w:r>
        <w:rPr>
          <w:rFonts w:ascii="Times New Roman"/>
          <w:b w:val="false"/>
          <w:i w:val="false"/>
          <w:color w:val="000000"/>
          <w:sz w:val="28"/>
        </w:rPr>
        <w:t>
      Салыстыру нәтижелері актімен ресімделеді, ол 2 данада жасалады және оған ҚР СІМ КҚД және Комитет басшылары қол қояды.";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77" w:id="210"/>
    <w:p>
      <w:pPr>
        <w:spacing w:after="0"/>
        <w:ind w:left="0"/>
        <w:jc w:val="both"/>
      </w:pPr>
      <w:r>
        <w:rPr>
          <w:rFonts w:ascii="Times New Roman"/>
          <w:b w:val="false"/>
          <w:i w:val="false"/>
          <w:color w:val="000000"/>
          <w:sz w:val="28"/>
        </w:rPr>
        <w:t>
      "21. Қағаз жеткізгіштердегі растайтын құжаттар тегі бойынша есепке алу бөлімшелерінде олар келіп түскен күннен бастап бір жыл ішінде сақталады, кейіннен ведомстволық архивке сақтауға жіберіледі.</w:t>
      </w:r>
    </w:p>
    <w:bookmarkEnd w:id="210"/>
    <w:bookmarkStart w:name="z278" w:id="211"/>
    <w:p>
      <w:pPr>
        <w:spacing w:after="0"/>
        <w:ind w:left="0"/>
        <w:jc w:val="both"/>
      </w:pPr>
      <w:r>
        <w:rPr>
          <w:rFonts w:ascii="Times New Roman"/>
          <w:b w:val="false"/>
          <w:i w:val="false"/>
          <w:color w:val="000000"/>
          <w:sz w:val="28"/>
        </w:rPr>
        <w:t>
      Шетелде қылмыстық жауаптылыққа тартылған және/немесе сотталған және жазасын өтеп жатқан адамдар туралы мәліметтер ЦЖ-да тұрақты сақталады.".</w:t>
      </w:r>
    </w:p>
    <w:bookmarkEnd w:id="211"/>
    <w:bookmarkStart w:name="z279" w:id="212"/>
    <w:p>
      <w:pPr>
        <w:spacing w:after="0"/>
        <w:ind w:left="0"/>
        <w:jc w:val="both"/>
      </w:pPr>
      <w:r>
        <w:rPr>
          <w:rFonts w:ascii="Times New Roman"/>
          <w:b w:val="false"/>
          <w:i w:val="false"/>
          <w:color w:val="000000"/>
          <w:sz w:val="28"/>
        </w:rPr>
        <w:t xml:space="preserve">
      14.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31702 болып тіркелген) мынадай өзгерістер енгізілсін:</w:t>
      </w:r>
    </w:p>
    <w:bookmarkEnd w:id="212"/>
    <w:bookmarkStart w:name="z280" w:id="213"/>
    <w:p>
      <w:pPr>
        <w:spacing w:after="0"/>
        <w:ind w:left="0"/>
        <w:jc w:val="both"/>
      </w:pPr>
      <w:r>
        <w:rPr>
          <w:rFonts w:ascii="Times New Roman"/>
          <w:b w:val="false"/>
          <w:i w:val="false"/>
          <w:color w:val="000000"/>
          <w:sz w:val="28"/>
        </w:rPr>
        <w:t xml:space="preserve">
      көрсетілген бұйрықпен бекітілген,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82" w:id="214"/>
    <w:p>
      <w:pPr>
        <w:spacing w:after="0"/>
        <w:ind w:left="0"/>
        <w:jc w:val="both"/>
      </w:pPr>
      <w:r>
        <w:rPr>
          <w:rFonts w:ascii="Times New Roman"/>
          <w:b w:val="false"/>
          <w:i w:val="false"/>
          <w:color w:val="000000"/>
          <w:sz w:val="28"/>
        </w:rPr>
        <w:t>
      "5. Сұрау салудың негізділігі оператор – Қазақстан Республикасы Бас прокуратурасының Құқықтық статистика және арнайы есепке алу жөніндегі комитетімен (бұдан әрі – ҚСжАЕК) ҚСжАЕК-нің және атқарушылық іс жүргізу органдарының (бұдан әрі – АІО АЦЖ) цифрлық жүйелерінде пайдаланушының іс жүргізуінде осы Қағидалардың 23-тармағын қоспағанда, сұрау салуға бастама жасауға негіз болған материалдардың болуын салыстыру арқылы тексеруге жатады.</w:t>
      </w:r>
    </w:p>
    <w:bookmarkEnd w:id="214"/>
    <w:bookmarkStart w:name="z283" w:id="215"/>
    <w:p>
      <w:pPr>
        <w:spacing w:after="0"/>
        <w:ind w:left="0"/>
        <w:jc w:val="both"/>
      </w:pPr>
      <w:r>
        <w:rPr>
          <w:rFonts w:ascii="Times New Roman"/>
          <w:b w:val="false"/>
          <w:i w:val="false"/>
          <w:color w:val="000000"/>
          <w:sz w:val="28"/>
        </w:rPr>
        <w:t>
      6. Мемлекеттік органдардың цифрлық жүйелері (бұдан әрі – МО ЦЖ) арқылы электрондық цифрлық ресурстардан мәліметтерді алу МО ЦЖ және ҚАО ААЖ-ны ықпалдастыру арқылы жүзеге асырылады.</w:t>
      </w:r>
    </w:p>
    <w:bookmarkEnd w:id="215"/>
    <w:bookmarkStart w:name="z284" w:id="216"/>
    <w:p>
      <w:pPr>
        <w:spacing w:after="0"/>
        <w:ind w:left="0"/>
        <w:jc w:val="both"/>
      </w:pPr>
      <w:r>
        <w:rPr>
          <w:rFonts w:ascii="Times New Roman"/>
          <w:b w:val="false"/>
          <w:i w:val="false"/>
          <w:color w:val="000000"/>
          <w:sz w:val="28"/>
        </w:rPr>
        <w:t xml:space="preserve">
      МО ЦЖ және ҚАО ААЖ интеграциясы кезінде Қазақстан Республикасының Цифрлық кодексінің 83-бабының </w:t>
      </w:r>
      <w:r>
        <w:rPr>
          <w:rFonts w:ascii="Times New Roman"/>
          <w:b w:val="false"/>
          <w:i w:val="false"/>
          <w:color w:val="000000"/>
          <w:sz w:val="28"/>
        </w:rPr>
        <w:t>3-тармағына</w:t>
      </w:r>
      <w:r>
        <w:rPr>
          <w:rFonts w:ascii="Times New Roman"/>
          <w:b w:val="false"/>
          <w:i w:val="false"/>
          <w:color w:val="000000"/>
          <w:sz w:val="28"/>
        </w:rPr>
        <w:t xml:space="preserve"> сәйкес "цифрлық үкіметтің" цифрлық объектілерін интеграциялау қағидаларының талаптары сақталады.";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6" w:id="217"/>
    <w:p>
      <w:pPr>
        <w:spacing w:after="0"/>
        <w:ind w:left="0"/>
        <w:jc w:val="both"/>
      </w:pPr>
      <w:r>
        <w:rPr>
          <w:rFonts w:ascii="Times New Roman"/>
          <w:b w:val="false"/>
          <w:i w:val="false"/>
          <w:color w:val="000000"/>
          <w:sz w:val="28"/>
        </w:rPr>
        <w:t>
      "8. Сұрау салулардың негізділігін қамтамасыз етуге, ҚАО ААЖ-дан алынған цифрлық ресурстармен жұмыс жасауды және оларды қолдануды ұйымдастыруға жауапты лауазымды адамдарды (бұдан әрі – лауазымды адамдар) пайдаланушылар органдардың басшылары айқындайды.";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8" w:id="218"/>
    <w:p>
      <w:pPr>
        <w:spacing w:after="0"/>
        <w:ind w:left="0"/>
        <w:jc w:val="both"/>
      </w:pPr>
      <w:r>
        <w:rPr>
          <w:rFonts w:ascii="Times New Roman"/>
          <w:b w:val="false"/>
          <w:i w:val="false"/>
          <w:color w:val="000000"/>
          <w:sz w:val="28"/>
        </w:rPr>
        <w:t>
      "11. Цифрландыру және киберқауіпсіздікті қамтамасыз ету саласындағы бірыңғай талаптар (бұдан әрі – Бірыңғай талаптар), сондай-ақ пайдаланушымен бұзған жағдайда көрсетілген осы Қағидаларда көрсетілген талаптар лауазымды адамдар қолжетімділікті бұғаттау, Қазақстан Республикасының заңдарында белгіленген жауаптылық туралы мәселені қарау бойынша шараларды қабылдайды.";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90" w:id="219"/>
    <w:p>
      <w:pPr>
        <w:spacing w:after="0"/>
        <w:ind w:left="0"/>
        <w:jc w:val="both"/>
      </w:pPr>
      <w:r>
        <w:rPr>
          <w:rFonts w:ascii="Times New Roman"/>
          <w:b w:val="false"/>
          <w:i w:val="false"/>
          <w:color w:val="000000"/>
          <w:sz w:val="28"/>
        </w:rPr>
        <w:t>
      "15. Пайдаланушы жұмыстан шығару, лауазымынан шеттетілген жағдайда, лауазымды адам бұйрыққа қол қойылған сәттен бастап жиырма төрт сағат ішінде пайдаланушыны бұғаттауға арналған өтінімді ҚАО ААЖ порталы арқылы жібереді.</w:t>
      </w:r>
    </w:p>
    <w:bookmarkEnd w:id="219"/>
    <w:bookmarkStart w:name="z291" w:id="220"/>
    <w:p>
      <w:pPr>
        <w:spacing w:after="0"/>
        <w:ind w:left="0"/>
        <w:jc w:val="both"/>
      </w:pPr>
      <w:r>
        <w:rPr>
          <w:rFonts w:ascii="Times New Roman"/>
          <w:b w:val="false"/>
          <w:i w:val="false"/>
          <w:color w:val="000000"/>
          <w:sz w:val="28"/>
        </w:rPr>
        <w:t>
      Арнайы мемлекеттік органды қоспағанда, құқық қорғау және өзге де органның кадр бөлімшесінің цифрлық жүйесімен ҚАО ААЖ интеграциясы болған кезде пайдаланушыны жұмыстан шығару, басқа лауазымға ауыстыру, лауазымынан шеттету туралы хабарлама автоматты түрде жіберіледі.";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93" w:id="221"/>
    <w:p>
      <w:pPr>
        <w:spacing w:after="0"/>
        <w:ind w:left="0"/>
        <w:jc w:val="both"/>
      </w:pPr>
      <w:r>
        <w:rPr>
          <w:rFonts w:ascii="Times New Roman"/>
          <w:b w:val="false"/>
          <w:i w:val="false"/>
          <w:color w:val="000000"/>
          <w:sz w:val="28"/>
        </w:rPr>
        <w:t>
      "21. Қылмыстық іс шеңберінде сұрау салу жіберген кезде пайдаланушы, оның ішінде тергеу-жедел топтарының мүшелері ҚСжАЕК-нің цифрлық жүйесі берілген қылмыстық істің нөмірін көрсетеді.";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95" w:id="222"/>
    <w:p>
      <w:pPr>
        <w:spacing w:after="0"/>
        <w:ind w:left="0"/>
        <w:jc w:val="both"/>
      </w:pPr>
      <w:r>
        <w:rPr>
          <w:rFonts w:ascii="Times New Roman"/>
          <w:b w:val="false"/>
          <w:i w:val="false"/>
          <w:color w:val="000000"/>
          <w:sz w:val="28"/>
        </w:rPr>
        <w:t>
      "23. Пайдаланушы сұрау салу жіберген кезінде, ҚСжАЕК-нің цифрлық жүйесімен берілген әкімшілік құқық бұзушылық туралы істің нөмірін көрсетеді.</w:t>
      </w:r>
    </w:p>
    <w:bookmarkEnd w:id="222"/>
    <w:bookmarkStart w:name="z296" w:id="223"/>
    <w:p>
      <w:pPr>
        <w:spacing w:after="0"/>
        <w:ind w:left="0"/>
        <w:jc w:val="both"/>
      </w:pPr>
      <w:r>
        <w:rPr>
          <w:rFonts w:ascii="Times New Roman"/>
          <w:b w:val="false"/>
          <w:i w:val="false"/>
          <w:color w:val="000000"/>
          <w:sz w:val="28"/>
        </w:rPr>
        <w:t>
      24. Сот органдары қаралып отырған қылмыстық, әкімшілік, азаматтық істердің және әкімшілік құқық бұзушылық туралы істердің, сондай-ақ Қазақстан Республикасының заңнамада көзделген басқа да ерекше жағдайлардың шеңберінде Қазақстан Республикасы сот органдарының цифрлық жүйесі (бұдан әрі – сот органдарының ЦЖ) ҚАО ААЖ-мен өзара іс-қимылы арқылы ҚАО ААЖ-ның цифрлық ресурстарына қолжетімділікті алады.</w:t>
      </w:r>
    </w:p>
    <w:bookmarkEnd w:id="223"/>
    <w:bookmarkStart w:name="z297" w:id="224"/>
    <w:p>
      <w:pPr>
        <w:spacing w:after="0"/>
        <w:ind w:left="0"/>
        <w:jc w:val="both"/>
      </w:pPr>
      <w:r>
        <w:rPr>
          <w:rFonts w:ascii="Times New Roman"/>
          <w:b w:val="false"/>
          <w:i w:val="false"/>
          <w:color w:val="000000"/>
          <w:sz w:val="28"/>
        </w:rPr>
        <w:t>
      25. Сот органдары азаматтық, әкімшілік істердің немесе әкімшілік құқық бұзушылық туралы істің шеңберінде сұрау салу жіберген кезде, пайдаланушы сот органдарының ЦЖ-да тіркелген азаматтық, әкімшілік істердің немесе әкімшілік құқық бұзушылық туралы істің нөмірін, есепке алу жылын, шешім қабылдаған сот органын көрсетеді.</w:t>
      </w:r>
    </w:p>
    <w:bookmarkEnd w:id="224"/>
    <w:bookmarkStart w:name="z298" w:id="225"/>
    <w:p>
      <w:pPr>
        <w:spacing w:after="0"/>
        <w:ind w:left="0"/>
        <w:jc w:val="both"/>
      </w:pPr>
      <w:r>
        <w:rPr>
          <w:rFonts w:ascii="Times New Roman"/>
          <w:b w:val="false"/>
          <w:i w:val="false"/>
          <w:color w:val="000000"/>
          <w:sz w:val="28"/>
        </w:rPr>
        <w:t>
      26. Іздестіру ісі шеңберінде сұрау салу жіберген кезінде пайдаланушы ҚСжАЕК-нің цифрлық жүйесімен берілген іздестіру ісінің нөмірін көрсетеді.</w:t>
      </w:r>
    </w:p>
    <w:bookmarkEnd w:id="225"/>
    <w:bookmarkStart w:name="z299" w:id="226"/>
    <w:p>
      <w:pPr>
        <w:spacing w:after="0"/>
        <w:ind w:left="0"/>
        <w:jc w:val="both"/>
      </w:pPr>
      <w:r>
        <w:rPr>
          <w:rFonts w:ascii="Times New Roman"/>
          <w:b w:val="false"/>
          <w:i w:val="false"/>
          <w:color w:val="000000"/>
          <w:sz w:val="28"/>
        </w:rPr>
        <w:t>
      27. Атқарушылық іс жүргізу шеңберінде сұрау салу жіберген кезінде пайдаланушы АІО АЦЖ-нің жүйесімен берілген атқарушылық іс жүргізудің толассыз нөмірін көрсетеді.";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01" w:id="227"/>
    <w:p>
      <w:pPr>
        <w:spacing w:after="0"/>
        <w:ind w:left="0"/>
        <w:jc w:val="both"/>
      </w:pPr>
      <w:r>
        <w:rPr>
          <w:rFonts w:ascii="Times New Roman"/>
          <w:b w:val="false"/>
          <w:i w:val="false"/>
          <w:color w:val="000000"/>
          <w:sz w:val="28"/>
        </w:rPr>
        <w:t>
      "34. ҚАО ААЖ операторы ҚАО ААЖ әкімшілендіруді жүзеге асырады, оның шеңберінде мыналарды:</w:t>
      </w:r>
    </w:p>
    <w:bookmarkEnd w:id="227"/>
    <w:bookmarkStart w:name="z302" w:id="228"/>
    <w:p>
      <w:pPr>
        <w:spacing w:after="0"/>
        <w:ind w:left="0"/>
        <w:jc w:val="both"/>
      </w:pPr>
      <w:r>
        <w:rPr>
          <w:rFonts w:ascii="Times New Roman"/>
          <w:b w:val="false"/>
          <w:i w:val="false"/>
          <w:color w:val="000000"/>
          <w:sz w:val="28"/>
        </w:rPr>
        <w:t>
      1) цифрлық технологиялар және киберқауіпсіздікті қамтамасыз ету саласындағы бірыңғай талаптарды сақтау;</w:t>
      </w:r>
    </w:p>
    <w:bookmarkEnd w:id="228"/>
    <w:bookmarkStart w:name="z303" w:id="229"/>
    <w:p>
      <w:pPr>
        <w:spacing w:after="0"/>
        <w:ind w:left="0"/>
        <w:jc w:val="both"/>
      </w:pPr>
      <w:r>
        <w:rPr>
          <w:rFonts w:ascii="Times New Roman"/>
          <w:b w:val="false"/>
          <w:i w:val="false"/>
          <w:color w:val="000000"/>
          <w:sz w:val="28"/>
        </w:rPr>
        <w:t>
      2) ҚАО ААЖ пайдалануды, сүйемелдеуді, дамуын, мониторингісін жүзеге асыруды;</w:t>
      </w:r>
    </w:p>
    <w:bookmarkEnd w:id="229"/>
    <w:bookmarkStart w:name="z304" w:id="230"/>
    <w:p>
      <w:pPr>
        <w:spacing w:after="0"/>
        <w:ind w:left="0"/>
        <w:jc w:val="both"/>
      </w:pPr>
      <w:r>
        <w:rPr>
          <w:rFonts w:ascii="Times New Roman"/>
          <w:b w:val="false"/>
          <w:i w:val="false"/>
          <w:color w:val="000000"/>
          <w:sz w:val="28"/>
        </w:rPr>
        <w:t>
      3) ҚАО ААЖ-нің үздіксіз және тиісінше жұмыс істеуін, сондай-ақ қорғалуын;</w:t>
      </w:r>
    </w:p>
    <w:bookmarkEnd w:id="230"/>
    <w:bookmarkStart w:name="z305" w:id="231"/>
    <w:p>
      <w:pPr>
        <w:spacing w:after="0"/>
        <w:ind w:left="0"/>
        <w:jc w:val="both"/>
      </w:pPr>
      <w:r>
        <w:rPr>
          <w:rFonts w:ascii="Times New Roman"/>
          <w:b w:val="false"/>
          <w:i w:val="false"/>
          <w:color w:val="000000"/>
          <w:sz w:val="28"/>
        </w:rPr>
        <w:t>
      4) ҚАО ААЖ-де цифрлық ресурстарды сақтау қауіпсіздігін;</w:t>
      </w:r>
    </w:p>
    <w:bookmarkEnd w:id="231"/>
    <w:bookmarkStart w:name="z306" w:id="232"/>
    <w:p>
      <w:pPr>
        <w:spacing w:after="0"/>
        <w:ind w:left="0"/>
        <w:jc w:val="both"/>
      </w:pPr>
      <w:r>
        <w:rPr>
          <w:rFonts w:ascii="Times New Roman"/>
          <w:b w:val="false"/>
          <w:i w:val="false"/>
          <w:color w:val="000000"/>
          <w:sz w:val="28"/>
        </w:rPr>
        <w:t>
      5) ҚАО ААЖ-нің анықталған кемшіліктеріне жедел ықпал етуді және оларды жою бойынша шаралар қабылдауды қамтамасыз етеді.</w:t>
      </w:r>
    </w:p>
    <w:bookmarkEnd w:id="232"/>
    <w:bookmarkStart w:name="z307" w:id="233"/>
    <w:p>
      <w:pPr>
        <w:spacing w:after="0"/>
        <w:ind w:left="0"/>
        <w:jc w:val="both"/>
      </w:pPr>
      <w:r>
        <w:rPr>
          <w:rFonts w:ascii="Times New Roman"/>
          <w:b w:val="false"/>
          <w:i w:val="false"/>
          <w:color w:val="000000"/>
          <w:sz w:val="28"/>
        </w:rPr>
        <w:t>
      35. Пайдаланушылардың тиісінше жұмыс істеуіне, олардың тіркелуіне, сұрау салулардың негізділігін қамтамасыз етуге, ҚАО ААЖ-дан алынған электрондық цифрлық ресурстармен, жұмысты ұйымдастыруға, оларды пайдалануға, киберқауіпсіздік талаптарын сақтауға жауапты ҚАО ААЖ операторының лауазымды адамдарын ҚСжАЕК-нің төрағасы айқындайды.";</w:t>
      </w:r>
    </w:p>
    <w:bookmarkEnd w:id="233"/>
    <w:bookmarkStart w:name="z308" w:id="23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34"/>
    <w:bookmarkStart w:name="z309" w:id="2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235"/>
    <w:bookmarkStart w:name="z310" w:id="236"/>
    <w:p>
      <w:pPr>
        <w:spacing w:after="0"/>
        <w:ind w:left="0"/>
        <w:jc w:val="both"/>
      </w:pPr>
      <w:r>
        <w:rPr>
          <w:rFonts w:ascii="Times New Roman"/>
          <w:b w:val="false"/>
          <w:i w:val="false"/>
          <w:color w:val="000000"/>
          <w:sz w:val="28"/>
        </w:rPr>
        <w:t>
      8) тармақша мынадай редакцияда жазылсын:</w:t>
      </w:r>
    </w:p>
    <w:bookmarkEnd w:id="236"/>
    <w:bookmarkStart w:name="z311" w:id="237"/>
    <w:p>
      <w:pPr>
        <w:spacing w:after="0"/>
        <w:ind w:left="0"/>
        <w:jc w:val="both"/>
      </w:pPr>
      <w:r>
        <w:rPr>
          <w:rFonts w:ascii="Times New Roman"/>
          <w:b w:val="false"/>
          <w:i w:val="false"/>
          <w:color w:val="000000"/>
          <w:sz w:val="28"/>
        </w:rPr>
        <w:t>
      "8) техникалық құралдардағы киберқауіпсіздіктің талаптарын сақтау мақсатында Интернетке шығуға қолжетімділікті толық алып тастау.";</w:t>
      </w:r>
    </w:p>
    <w:bookmarkEnd w:id="237"/>
    <w:bookmarkStart w:name="z312" w:id="23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238"/>
    <w:bookmarkStart w:name="z313" w:id="239"/>
    <w:p>
      <w:pPr>
        <w:spacing w:after="0"/>
        <w:ind w:left="0"/>
        <w:jc w:val="both"/>
      </w:pPr>
      <w:r>
        <w:rPr>
          <w:rFonts w:ascii="Times New Roman"/>
          <w:b w:val="false"/>
          <w:i w:val="false"/>
          <w:color w:val="000000"/>
          <w:sz w:val="28"/>
        </w:rPr>
        <w:t>
      11-тармақтың 8) тармақшасы мынадай редакцияда жазылсын:</w:t>
      </w:r>
    </w:p>
    <w:bookmarkEnd w:id="239"/>
    <w:bookmarkStart w:name="z314" w:id="240"/>
    <w:p>
      <w:pPr>
        <w:spacing w:after="0"/>
        <w:ind w:left="0"/>
        <w:jc w:val="both"/>
      </w:pPr>
      <w:r>
        <w:rPr>
          <w:rFonts w:ascii="Times New Roman"/>
          <w:b w:val="false"/>
          <w:i w:val="false"/>
          <w:color w:val="000000"/>
          <w:sz w:val="28"/>
        </w:rPr>
        <w:t xml:space="preserve">
      "8) Цифрландыру және киберқауіпсіздікті қамтамасыз ету саласындағы бірыңғай талаптарды (бұдан әрі – Бірыңғай талаптар), сондай-ақ </w:t>
      </w:r>
    </w:p>
    <w:bookmarkEnd w:id="240"/>
    <w:bookmarkStart w:name="z315" w:id="241"/>
    <w:p>
      <w:pPr>
        <w:spacing w:after="0"/>
        <w:ind w:left="0"/>
        <w:jc w:val="both"/>
      </w:pPr>
      <w:r>
        <w:rPr>
          <w:rFonts w:ascii="Times New Roman"/>
          <w:b w:val="false"/>
          <w:i w:val="false"/>
          <w:color w:val="000000"/>
          <w:sz w:val="28"/>
        </w:rPr>
        <w:t xml:space="preserve">
       "Цифрландыру және киберқауіпсіздікті қамтамасыз ету саласындағы Бірыңғай талаптарды (бұдан әрі – бірыңғай талаптар), сондай-ақ құқық қорғау, арнаулы мемлекеттік және өзге де органдардың ақпарат алмасу жүйесінен мәліметтерді қалыптастыру, қол жеткізу, пайдалану, сақтау, қорғау және жою Қағидаларында көрсетілген талаптарды сақтау Қазақстан Республикасы Бас Прокурорының 2023 жылғы 13 қаңтардағы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31702 болып тіркелген) бекітілген (бұдан әрі - Қағидалар).".</w:t>
      </w:r>
    </w:p>
    <w:bookmarkEnd w:id="241"/>
    <w:bookmarkStart w:name="z316" w:id="242"/>
    <w:p>
      <w:pPr>
        <w:spacing w:after="0"/>
        <w:ind w:left="0"/>
        <w:jc w:val="both"/>
      </w:pPr>
      <w:r>
        <w:rPr>
          <w:rFonts w:ascii="Times New Roman"/>
          <w:b w:val="false"/>
          <w:i w:val="false"/>
          <w:color w:val="000000"/>
          <w:sz w:val="28"/>
        </w:rPr>
        <w:t xml:space="preserve">
      15. "Қазақстан Республикасының прокуратура органдарында жеке тұлғалардың және заңды тұлғалар өкілдерінің жолданымдарын қарау мен оларды жеке қабылдаудың кейбір мәселелері туралы" Қазақстан Республикасы Бас Прокурорының 2023 жылғы 17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31715 болып тіркелген) мынадай өзгерістер енгізілсін:</w:t>
      </w:r>
    </w:p>
    <w:bookmarkEnd w:id="242"/>
    <w:bookmarkStart w:name="z317" w:id="2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прокуратурасының органдарында жолданымдарды қарау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19" w:id="244"/>
    <w:p>
      <w:pPr>
        <w:spacing w:after="0"/>
        <w:ind w:left="0"/>
        <w:jc w:val="both"/>
      </w:pPr>
      <w:r>
        <w:rPr>
          <w:rFonts w:ascii="Times New Roman"/>
          <w:b w:val="false"/>
          <w:i w:val="false"/>
          <w:color w:val="000000"/>
          <w:sz w:val="28"/>
        </w:rPr>
        <w:t xml:space="preserve">
      "1. Қазақстан Республикасының прокуратура органдарында өтініштерді қарау бойынша осы </w:t>
      </w:r>
      <w:r>
        <w:rPr>
          <w:rFonts w:ascii="Times New Roman"/>
          <w:b w:val="false"/>
          <w:i w:val="false"/>
          <w:color w:val="000000"/>
          <w:sz w:val="28"/>
        </w:rPr>
        <w:t>Нұсқаулық</w:t>
      </w:r>
      <w:r>
        <w:rPr>
          <w:rFonts w:ascii="Times New Roman"/>
          <w:b w:val="false"/>
          <w:i w:val="false"/>
          <w:color w:val="000000"/>
          <w:sz w:val="28"/>
        </w:rPr>
        <w:t xml:space="preserve"> (бұдан әрі – Нұқсаулық)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(бұдан әрі – Конституциялық заң), Қазақстан Республикасының Қылмысты-Процестік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Қылмыстық-атқарушылық </w:t>
      </w:r>
      <w:r>
        <w:rPr>
          <w:rFonts w:ascii="Times New Roman"/>
          <w:b w:val="false"/>
          <w:i w:val="false"/>
          <w:color w:val="000000"/>
          <w:sz w:val="28"/>
        </w:rPr>
        <w:t>кодексіне</w:t>
      </w:r>
      <w:r>
        <w:rPr>
          <w:rFonts w:ascii="Times New Roman"/>
          <w:b w:val="false"/>
          <w:i w:val="false"/>
          <w:color w:val="000000"/>
          <w:sz w:val="28"/>
        </w:rPr>
        <w:t xml:space="preserve"> (бұдан әрі – ҚАК), Қазақстан Республикасының Азаматтық-процестік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АПК),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әрі – ҚР ӘҚБтК),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"Заңсыз иемделінген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басқа Қазақстан Республикасының заңдарына сәйкес әзірленді және органдарында, ведомстволарында және Қазақстан Республикасы прокуратурасының білім беру мекемелері мен ұйымдарында (бұдан әрі – прокуратураы органдары) өтініштерді қарау мәселесін нақтылайды.</w:t>
      </w:r>
    </w:p>
    <w:bookmarkEnd w:id="244"/>
    <w:bookmarkStart w:name="z320" w:id="24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Нұсқаулықта</w:t>
      </w:r>
      <w:r>
        <w:rPr>
          <w:rFonts w:ascii="Times New Roman"/>
          <w:b w:val="false"/>
          <w:i w:val="false"/>
          <w:color w:val="000000"/>
          <w:sz w:val="28"/>
        </w:rPr>
        <w:t xml:space="preserve"> мынадай негізгі ұғымдар пайдаланылады:</w:t>
      </w:r>
    </w:p>
    <w:bookmarkEnd w:id="245"/>
    <w:bookmarkStart w:name="z321" w:id="246"/>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 қамтылған жолданым нысандарының бірі;</w:t>
      </w:r>
    </w:p>
    <w:bookmarkEnd w:id="246"/>
    <w:bookmarkStart w:name="z322" w:id="247"/>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47"/>
    <w:bookmarkStart w:name="z323" w:id="248"/>
    <w:p>
      <w:pPr>
        <w:spacing w:after="0"/>
        <w:ind w:left="0"/>
        <w:jc w:val="both"/>
      </w:pPr>
      <w:r>
        <w:rPr>
          <w:rFonts w:ascii="Times New Roman"/>
          <w:b w:val="false"/>
          <w:i w:val="false"/>
          <w:color w:val="000000"/>
          <w:sz w:val="28"/>
        </w:rPr>
        <w:t>
      3) әкімшілік акт – жария-құқықтық қатынастарда әкімшілік орган, лауазымды адам қабылдайтын, белгілі бір тұлғаның немесе анықталатын тұлғалар Қазақстан Республикасының заңдарында белгіленген құқықтары мен міндеттерін іске асыратын шешім;</w:t>
      </w:r>
    </w:p>
    <w:bookmarkEnd w:id="248"/>
    <w:bookmarkStart w:name="z324" w:id="249"/>
    <w:p>
      <w:pPr>
        <w:spacing w:after="0"/>
        <w:ind w:left="0"/>
        <w:jc w:val="both"/>
      </w:pPr>
      <w:r>
        <w:rPr>
          <w:rFonts w:ascii="Times New Roman"/>
          <w:b w:val="false"/>
          <w:i w:val="false"/>
          <w:color w:val="000000"/>
          <w:sz w:val="28"/>
        </w:rPr>
        <w:t>
      4)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49"/>
    <w:bookmarkStart w:name="z325" w:id="250"/>
    <w:p>
      <w:pPr>
        <w:spacing w:after="0"/>
        <w:ind w:left="0"/>
        <w:jc w:val="both"/>
      </w:pPr>
      <w:r>
        <w:rPr>
          <w:rFonts w:ascii="Times New Roman"/>
          <w:b w:val="false"/>
          <w:i w:val="false"/>
          <w:color w:val="000000"/>
          <w:sz w:val="28"/>
        </w:rPr>
        <w:t xml:space="preserve">
      5) Бас прокуратураның құрылымдық бөлімшесі – Қазақстан Республикасы Президентінің "Қазақстан Республикасының прокуратура органдарының кейбір мәселелері туралы" 2017 жылғы 13 қазандағы № 563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құрылымында көзделген бөлімше;</w:t>
      </w:r>
    </w:p>
    <w:bookmarkEnd w:id="250"/>
    <w:bookmarkStart w:name="z326" w:id="251"/>
    <w:p>
      <w:pPr>
        <w:spacing w:after="0"/>
        <w:ind w:left="0"/>
        <w:jc w:val="both"/>
      </w:pPr>
      <w:r>
        <w:rPr>
          <w:rFonts w:ascii="Times New Roman"/>
          <w:b w:val="false"/>
          <w:i w:val="false"/>
          <w:color w:val="000000"/>
          <w:sz w:val="28"/>
        </w:rPr>
        <w:t>
      6) бастапқы жолданым, хабар, сұрау салу, үн қосу және ұсыныс – осы прокуратура органында бұрын қаралмаған мәселе жөніндегі жолданым, хабар, сұрау салу, үн қосу және ұсыныс;</w:t>
      </w:r>
    </w:p>
    <w:bookmarkEnd w:id="251"/>
    <w:bookmarkStart w:name="z327" w:id="252"/>
    <w:p>
      <w:pPr>
        <w:spacing w:after="0"/>
        <w:ind w:left="0"/>
        <w:jc w:val="both"/>
      </w:pPr>
      <w:r>
        <w:rPr>
          <w:rFonts w:ascii="Times New Roman"/>
          <w:b w:val="false"/>
          <w:i w:val="false"/>
          <w:color w:val="000000"/>
          <w:sz w:val="28"/>
        </w:rPr>
        <w:t>
      7) депутаттың жолданымы (депутаттық жолданым) – депутаттың, Қазақстан Республикасы Құрылтайы лауазымды адамының прокуратура органдарына жіберген депутаттық сауал түрінде ресімделмеген жеке немесе заңды тұлғаның жолданымын, хабарын, ұсыныстарын, үн қосуларын және сұрау салуларын қарауды өтінген, ақпарат беру туралы жолданымы;</w:t>
      </w:r>
    </w:p>
    <w:bookmarkEnd w:id="252"/>
    <w:bookmarkStart w:name="z328" w:id="253"/>
    <w:p>
      <w:pPr>
        <w:spacing w:after="0"/>
        <w:ind w:left="0"/>
        <w:jc w:val="both"/>
      </w:pPr>
      <w:r>
        <w:rPr>
          <w:rFonts w:ascii="Times New Roman"/>
          <w:b w:val="false"/>
          <w:i w:val="false"/>
          <w:color w:val="000000"/>
          <w:sz w:val="28"/>
        </w:rPr>
        <w:t>
      8) депутаттық сауал – Қазақстан Республикасы Құрылтайының отырыстарында депутаттың әкімшілік органдардың лауазымды адамдарына осы органның немесе лауазымды адамның құзыретіне кіретін мәселелер жөнінде Құрылтай сессиясында негізделген түсініктеме беруін немесе өз көзқарасын баяндауын ресми сұраған талабы;</w:t>
      </w:r>
    </w:p>
    <w:bookmarkEnd w:id="253"/>
    <w:bookmarkStart w:name="z329" w:id="254"/>
    <w:p>
      <w:pPr>
        <w:spacing w:after="0"/>
        <w:ind w:left="0"/>
        <w:jc w:val="both"/>
      </w:pPr>
      <w:r>
        <w:rPr>
          <w:rFonts w:ascii="Times New Roman"/>
          <w:b w:val="false"/>
          <w:i w:val="false"/>
          <w:color w:val="000000"/>
          <w:sz w:val="28"/>
        </w:rPr>
        <w:t>
      9) прокуратура органдарына жолданым – прокуратура органына немесе лауазымды адамға жазбаша (қағаз және (немесе) электрондық) немесе ауызша нысанда, сондай-ақ бейнеконференц-байланыс нысанында жіберілген арыз немесе шағым;</w:t>
      </w:r>
    </w:p>
    <w:bookmarkEnd w:id="254"/>
    <w:bookmarkStart w:name="z330" w:id="255"/>
    <w:p>
      <w:pPr>
        <w:spacing w:after="0"/>
        <w:ind w:left="0"/>
        <w:jc w:val="both"/>
      </w:pPr>
      <w:r>
        <w:rPr>
          <w:rFonts w:ascii="Times New Roman"/>
          <w:b w:val="false"/>
          <w:i w:val="false"/>
          <w:color w:val="000000"/>
          <w:sz w:val="28"/>
        </w:rPr>
        <w:t>
      10) иесі бүркемеленген жолданым, хабар, ұсыныс, үн қосу және сұрау салу – ол бойынша иесін анықтау мүмкін емес және (немесе) арыз иесінің қолтаңбасы, оның ішінде арыз иесінің электрондық цифрлық қолтаңбасы, пошталық мекенжайы жоқ жолданым, хабар, ұсыныс, үн қосу және сұрау салу;</w:t>
      </w:r>
    </w:p>
    <w:bookmarkEnd w:id="255"/>
    <w:bookmarkStart w:name="z331" w:id="256"/>
    <w:p>
      <w:pPr>
        <w:spacing w:after="0"/>
        <w:ind w:left="0"/>
        <w:jc w:val="both"/>
      </w:pPr>
      <w:r>
        <w:rPr>
          <w:rFonts w:ascii="Times New Roman"/>
          <w:b w:val="false"/>
          <w:i w:val="false"/>
          <w:color w:val="000000"/>
          <w:sz w:val="28"/>
        </w:rPr>
        <w:t>
      11) жолданымның, хабардың, сұрау салудың, үн қосудың, ұсыныстың көшірмесі (бұданг әрі – көшірме) – сол мәселе бойынша бір адамның (немесе адамдар тобының) көшірмесі болып табылатын не бұрын жіберілгенге ұқсас, оның ішінде әртүрлі субъектілерге бағытталған, рәсімделген жолданым, хабар, сұрау салу, үн қосу, ұсыныс немесе өзге нысанда берілген, бірақ бұрын қабылданған шешімді қайта қарау үшін жаңа дәлелдерді, мән-жайларды немесе құқықтық негіздерді қамтиды;</w:t>
      </w:r>
    </w:p>
    <w:bookmarkEnd w:id="256"/>
    <w:bookmarkStart w:name="z332" w:id="257"/>
    <w:p>
      <w:pPr>
        <w:spacing w:after="0"/>
        <w:ind w:left="0"/>
        <w:jc w:val="both"/>
      </w:pPr>
      <w:r>
        <w:rPr>
          <w:rFonts w:ascii="Times New Roman"/>
          <w:b w:val="false"/>
          <w:i w:val="false"/>
          <w:color w:val="000000"/>
          <w:sz w:val="28"/>
        </w:rPr>
        <w:t>
      12) қайталама жолданым, хабар, ұсыныс, үн қосу және сұрау салу – бір мәселе бойынша бір адамнан екі реттен кем емес келіп түскен алдыңғы жолданым, хабар, ұсыныс, үн қосу және сұрау салу бойынша қабылданған шешім шағымдалатын, бұдан бұрын жіберілген жолданымның, хабардың, ұсыныстың, үн қосудың және сұрау салудың уақтылы қаралмағаны туралы, егер келіп түскен уақытынан белгіленген қарау мерзімі аяқталған болса, бірақ арыз иесі жауап алмағаны туралы хабарланатын, алдыңғы жолданымды қараған және шешкен кезде жол берілген басқа да кемшіліктер көрсетілген жолданым, хабар, сұрау салу, үн қосу және ұсыныс;</w:t>
      </w:r>
    </w:p>
    <w:bookmarkEnd w:id="257"/>
    <w:bookmarkStart w:name="z333" w:id="258"/>
    <w:p>
      <w:pPr>
        <w:spacing w:after="0"/>
        <w:ind w:left="0"/>
        <w:jc w:val="both"/>
      </w:pPr>
      <w:r>
        <w:rPr>
          <w:rFonts w:ascii="Times New Roman"/>
          <w:b w:val="false"/>
          <w:i w:val="false"/>
          <w:color w:val="000000"/>
          <w:sz w:val="28"/>
        </w:rPr>
        <w:t>
      13) қылмыстық, азаматтық, әкімшілік істер және әкімшілік құқық бұзушылықтар туралы істер бойынша қатысушы адамдардың, сондай-ақ сотталған адамдардың өтінішхаты (бұдан әрі – өтінішхат) – қылмыстық, азаматтық, әкімшілік істер және әкімшілік құқық бұзушылықтар туралы істер бойынша шартты түрде мерзімінен бұрын босату, сотталғанға кешірім жасау мәселелері бойынша заңды күшіне енген сот актілеріне наразылық келтіру туралы жазбаша нысанда баяндалған өтініш;</w:t>
      </w:r>
    </w:p>
    <w:bookmarkEnd w:id="258"/>
    <w:bookmarkStart w:name="z334" w:id="259"/>
    <w:p>
      <w:pPr>
        <w:spacing w:after="0"/>
        <w:ind w:left="0"/>
        <w:jc w:val="both"/>
      </w:pPr>
      <w:r>
        <w:rPr>
          <w:rFonts w:ascii="Times New Roman"/>
          <w:b w:val="false"/>
          <w:i w:val="false"/>
          <w:color w:val="000000"/>
          <w:sz w:val="28"/>
        </w:rPr>
        <w:t>
      14)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259"/>
    <w:bookmarkStart w:name="z335" w:id="260"/>
    <w:p>
      <w:pPr>
        <w:spacing w:after="0"/>
        <w:ind w:left="0"/>
        <w:jc w:val="both"/>
      </w:pPr>
      <w:r>
        <w:rPr>
          <w:rFonts w:ascii="Times New Roman"/>
          <w:b w:val="false"/>
          <w:i w:val="false"/>
          <w:color w:val="000000"/>
          <w:sz w:val="28"/>
        </w:rPr>
        <w:t>
      15)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260"/>
    <w:bookmarkStart w:name="z336" w:id="261"/>
    <w:p>
      <w:pPr>
        <w:spacing w:after="0"/>
        <w:ind w:left="0"/>
        <w:jc w:val="both"/>
      </w:pPr>
      <w:r>
        <w:rPr>
          <w:rFonts w:ascii="Times New Roman"/>
          <w:b w:val="false"/>
          <w:i w:val="false"/>
          <w:color w:val="000000"/>
          <w:sz w:val="28"/>
        </w:rPr>
        <w:t>
      16)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261"/>
    <w:bookmarkStart w:name="z337" w:id="262"/>
    <w:p>
      <w:pPr>
        <w:spacing w:after="0"/>
        <w:ind w:left="0"/>
        <w:jc w:val="both"/>
      </w:pPr>
      <w:r>
        <w:rPr>
          <w:rFonts w:ascii="Times New Roman"/>
          <w:b w:val="false"/>
          <w:i w:val="false"/>
          <w:color w:val="000000"/>
          <w:sz w:val="28"/>
        </w:rPr>
        <w:t>
      17)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262"/>
    <w:bookmarkStart w:name="z338" w:id="263"/>
    <w:p>
      <w:pPr>
        <w:spacing w:after="0"/>
        <w:ind w:left="0"/>
        <w:jc w:val="both"/>
      </w:pPr>
      <w:r>
        <w:rPr>
          <w:rFonts w:ascii="Times New Roman"/>
          <w:b w:val="false"/>
          <w:i w:val="false"/>
          <w:color w:val="000000"/>
          <w:sz w:val="28"/>
        </w:rPr>
        <w:t>
      18)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мемлекеттік заңды тұлғаларға, жергілікті өзін-өзі басқару органдарының, жарғылық капиталына мемлекет жүз пайыз қатысатын заңды тұлғалардың және олардың лауазымды адамдарының жұмысындағы кемшіліктер туралы хабардар етуі;</w:t>
      </w:r>
    </w:p>
    <w:bookmarkEnd w:id="263"/>
    <w:bookmarkStart w:name="z339" w:id="264"/>
    <w:p>
      <w:pPr>
        <w:spacing w:after="0"/>
        <w:ind w:left="0"/>
        <w:jc w:val="both"/>
      </w:pPr>
      <w:r>
        <w:rPr>
          <w:rFonts w:ascii="Times New Roman"/>
          <w:b w:val="false"/>
          <w:i w:val="false"/>
          <w:color w:val="000000"/>
          <w:sz w:val="28"/>
        </w:rPr>
        <w:t>
      19) шағым – әкімшілік рәсімге қатысушының өзінің және басқа да адамдардың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341" w:id="265"/>
    <w:p>
      <w:pPr>
        <w:spacing w:after="0"/>
        <w:ind w:left="0"/>
        <w:jc w:val="both"/>
      </w:pPr>
      <w:r>
        <w:rPr>
          <w:rFonts w:ascii="Times New Roman"/>
          <w:b w:val="false"/>
          <w:i w:val="false"/>
          <w:color w:val="000000"/>
          <w:sz w:val="28"/>
        </w:rPr>
        <w:t>
      "3) мемлекеттік, жергілікті өкілді және атқарушы органдар, жергілікті өзін-өзі басқару органдары, мекемелер, олардың лауазымды адамдары, меншік нысанына қарамастан өзге де ұйымдар тарапынан жеке кәсіпкерлік субъектілерінің, инвесторлардың қызметіне араласу фактілері бойынша олардың құқықтары мен заңды мүдделерін қорғау және қалпына келтіру үшін;";</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43" w:id="266"/>
    <w:p>
      <w:pPr>
        <w:spacing w:after="0"/>
        <w:ind w:left="0"/>
        <w:jc w:val="both"/>
      </w:pPr>
      <w:r>
        <w:rPr>
          <w:rFonts w:ascii="Times New Roman"/>
          <w:b w:val="false"/>
          <w:i w:val="false"/>
          <w:color w:val="000000"/>
          <w:sz w:val="28"/>
        </w:rPr>
        <w:t>
      "5. ӘРПК-да белгіленген әкімшілік рәсімдерді жүзеге асыру тәртібі, сондай-ақ осы Нұсқаулықтың 4-тармағының талабы қарау тәртібі қылмыстық-процестік, азаматтық процестік, Қазақстан Республикасының қылмыстық-атқару заңнамасында, Қазақстан Республикасының әкімшілік құқық бұзушылық туралы заңнамада, сондай-ақ қарсы барлау және жедел-іздестіру қызметі салаларында, заңсыз иемденілген активтерді мемлекетке қайтару туралы Қазақстан Республикасының заңнамасында белгіленген жолданымдар мен хабарларға қолданылмайды.</w:t>
      </w:r>
    </w:p>
    <w:bookmarkEnd w:id="266"/>
    <w:bookmarkStart w:name="z344" w:id="267"/>
    <w:p>
      <w:pPr>
        <w:spacing w:after="0"/>
        <w:ind w:left="0"/>
        <w:jc w:val="both"/>
      </w:pPr>
      <w:r>
        <w:rPr>
          <w:rFonts w:ascii="Times New Roman"/>
          <w:b w:val="false"/>
          <w:i w:val="false"/>
          <w:color w:val="000000"/>
          <w:sz w:val="28"/>
        </w:rPr>
        <w:t>
      6. Қылмыстық-процестік, азаматтық процестік, Қазақстан Республикасының қылмыстық-атқару заңнамасында, Қазақстан Республикасының әкімшілік құқық бұзушылық туралы заңнамасында, Қазақстан Республикасының заңсыз иемденілген активтерді мемлекетке қайтару туралы заңнамасында реттелмеген бөлігінде осы Нұсқаулықтың ережесі қолданылады.";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6" w:id="268"/>
    <w:p>
      <w:pPr>
        <w:spacing w:after="0"/>
        <w:ind w:left="0"/>
        <w:jc w:val="both"/>
      </w:pPr>
      <w:r>
        <w:rPr>
          <w:rFonts w:ascii="Times New Roman"/>
          <w:b w:val="false"/>
          <w:i w:val="false"/>
          <w:color w:val="000000"/>
          <w:sz w:val="28"/>
        </w:rPr>
        <w:t>
      "10. Жасалған немесе дайындалып жатқан қылмыстық құқық бұзушылықтар туралы арыздар мен хабарлар, қылмыстық іс бойынша істі жүргізуді жүзеге асыратын әкімшілік органдар мен лауазымды адамдардың әрекеттері (әрекетсіздігі) мен шешімдеріне берілетін шағымдар ҚПК-де, сондай-ақ ҚПК-ні қолдану мәселелері жөніндегі Бас Прокурорының нормативтік құқықтық актілеріне сәйкес қаралады.</w:t>
      </w:r>
    </w:p>
    <w:bookmarkEnd w:id="268"/>
    <w:bookmarkStart w:name="z347" w:id="269"/>
    <w:p>
      <w:pPr>
        <w:spacing w:after="0"/>
        <w:ind w:left="0"/>
        <w:jc w:val="both"/>
      </w:pPr>
      <w:r>
        <w:rPr>
          <w:rFonts w:ascii="Times New Roman"/>
          <w:b w:val="false"/>
          <w:i w:val="false"/>
          <w:color w:val="000000"/>
          <w:sz w:val="28"/>
        </w:rPr>
        <w:t>
      Жедел-іздестіру және қарсы барлау қызметі саласындағы жолданымдар мен хабарлар Қазақстан Республикасының жедел-іздестіру және қарсы барлау қызметінің заңнамаларына сәйкес қаралады.";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49" w:id="270"/>
    <w:p>
      <w:pPr>
        <w:spacing w:after="0"/>
        <w:ind w:left="0"/>
        <w:jc w:val="both"/>
      </w:pPr>
      <w:r>
        <w:rPr>
          <w:rFonts w:ascii="Times New Roman"/>
          <w:b w:val="false"/>
          <w:i w:val="false"/>
          <w:color w:val="000000"/>
          <w:sz w:val="28"/>
        </w:rPr>
        <w:t>
      "12. Депутаттық сауалдар (оның ішінде Қазақстан Республикасының азаматтарының ақталуына байланысты мәселелер бойынша) сауал келіп түскен күннен бастап бір айдан кешіктірілмеген мерзімде қаралады.</w:t>
      </w:r>
    </w:p>
    <w:bookmarkEnd w:id="270"/>
    <w:bookmarkStart w:name="z350" w:id="271"/>
    <w:p>
      <w:pPr>
        <w:spacing w:after="0"/>
        <w:ind w:left="0"/>
        <w:jc w:val="both"/>
      </w:pPr>
      <w:r>
        <w:rPr>
          <w:rFonts w:ascii="Times New Roman"/>
          <w:b w:val="false"/>
          <w:i w:val="false"/>
          <w:color w:val="000000"/>
          <w:sz w:val="28"/>
        </w:rPr>
        <w:t>
      Депутаттық сауал бойынша барлық қажетті тексеріс материалдары шешімнің (жауаптың) немесе Қазақстан Республикасы Құрылтайында жасалатын сөз сөйлеудің жобасымен бірге Бас Прокурорға сауалды қарау мерзімі аяқталғанға дейін үш жұмыс күнінен кешіктірмей беріледі.</w:t>
      </w:r>
    </w:p>
    <w:bookmarkEnd w:id="271"/>
    <w:bookmarkStart w:name="z351" w:id="272"/>
    <w:p>
      <w:pPr>
        <w:spacing w:after="0"/>
        <w:ind w:left="0"/>
        <w:jc w:val="both"/>
      </w:pPr>
      <w:r>
        <w:rPr>
          <w:rFonts w:ascii="Times New Roman"/>
          <w:b w:val="false"/>
          <w:i w:val="false"/>
          <w:color w:val="000000"/>
          <w:sz w:val="28"/>
        </w:rPr>
        <w:t>
      13. Ұсталған, күзетпен ұсталған және қылмыстық жазасын өтеп жүрген адамдардың жолданымдары мен хабарларын қарау тәртібі Қазақстан Республикасының қылмыстық-процестік және қылмыстық-атқару заңнамаларымен айқындалады.";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53" w:id="273"/>
    <w:p>
      <w:pPr>
        <w:spacing w:after="0"/>
        <w:ind w:left="0"/>
        <w:jc w:val="both"/>
      </w:pPr>
      <w:r>
        <w:rPr>
          <w:rFonts w:ascii="Times New Roman"/>
          <w:b w:val="false"/>
          <w:i w:val="false"/>
          <w:color w:val="000000"/>
          <w:sz w:val="28"/>
        </w:rPr>
        <w:t>
      "23. Қағаз жеткізгіштерде келіп түскен жолданымдар, хабарлар, ұсыныстар, үн қосулар, сұрау салулар және депутаттық сауалдар және қосымша тіркелген құжаттары бар жолданымдар келіп түскен күні тіркеліп, Жолданымдарды, хабарларды, ұсыныстарды, үн қосуларды және сұрау салуларды тіркеу, қарау және есепке алу бойынша цифрлық жүйеге (бұдан әрі – цифрлық жүйе) енгізіледі.</w:t>
      </w:r>
    </w:p>
    <w:bookmarkEnd w:id="273"/>
    <w:bookmarkStart w:name="z354" w:id="274"/>
    <w:p>
      <w:pPr>
        <w:spacing w:after="0"/>
        <w:ind w:left="0"/>
        <w:jc w:val="both"/>
      </w:pPr>
      <w:r>
        <w:rPr>
          <w:rFonts w:ascii="Times New Roman"/>
          <w:b w:val="false"/>
          <w:i w:val="false"/>
          <w:color w:val="000000"/>
          <w:sz w:val="28"/>
        </w:rPr>
        <w:t>
      Қазақстан Республикасы Бас прокуратурасының (бұдан әрі – Бас прокуратура) Cаll-орталығына келіп түскен жолданымдар, хабарлар, ұсыныстар, үн қосулар және сұрау салулар дереу Цифрлық жүйеде тіркеліп, қарау үшін Бас прокуратураның өтініштермен жұмыс және іс жүргізу жөніндегі құрылымдық бөлімшесіне, төмен тұрған прокуратураларда – осы жұмыс жүктелген қызметкерлерге тапсырылады.";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1) тармақшасы мынадай редакцияда жазылсын:</w:t>
      </w:r>
    </w:p>
    <w:bookmarkStart w:name="z356" w:id="275"/>
    <w:p>
      <w:pPr>
        <w:spacing w:after="0"/>
        <w:ind w:left="0"/>
        <w:jc w:val="both"/>
      </w:pPr>
      <w:r>
        <w:rPr>
          <w:rFonts w:ascii="Times New Roman"/>
          <w:b w:val="false"/>
          <w:i w:val="false"/>
          <w:color w:val="000000"/>
          <w:sz w:val="28"/>
        </w:rPr>
        <w:t>
      "1) төмен тұрған прокуратураларға, құзыреті бойынша өзге де әкімшілік органдарға және ұйымдарға жіберуге жататын бастапқы жолданымдар, хабарлар, ұсыныстар, үн қосулар, сұрау салулар, оның ішінде Қазақстан Республикасының Президенті Әкімшілігінен (қарау нәтижесі туралы ақпарат жіберуді қажет етпейтін), Қазақстан Республикасы Кұрылтай депутаттарынан, лауазымды адамдарынан (депутаттық сауалдан басқасы), Қазақстан Республикасы Премьер-Министрі Кеңсесінен, Қазақстан Республикасының Конституциялық Соты және Қазақстан Республикасының Жоғарғы Сотынан, басқа да орталық мемлекеттік және әкімшілік органдардан, Қазақстан Республикасындағы Адам құқықтары жөніндегі уәкілден, саяси партиялардан келіп түскендер.</w:t>
      </w:r>
    </w:p>
    <w:bookmarkEnd w:id="275"/>
    <w:bookmarkStart w:name="z357" w:id="276"/>
    <w:p>
      <w:pPr>
        <w:spacing w:after="0"/>
        <w:ind w:left="0"/>
        <w:jc w:val="both"/>
      </w:pPr>
      <w:r>
        <w:rPr>
          <w:rFonts w:ascii="Times New Roman"/>
          <w:b w:val="false"/>
          <w:i w:val="false"/>
          <w:color w:val="000000"/>
          <w:sz w:val="28"/>
        </w:rPr>
        <w:t>
      Бастапқы жолданымдар, хабарлар, ұсыныстар, үн қосулар, сұрау салулар Бас прокуратураға келіп түскен кезден бастап үш жұмыс күнінен кешіктірілмеген мерзімде, арыз иесін жазбаша хабарландыра отырып, төмен тұрған прокуратура органдарына, басқа да әкімшілік органдарға және ұйымдарға қарау үшін жіберіледі;";</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60" w:id="277"/>
    <w:p>
      <w:pPr>
        <w:spacing w:after="0"/>
        <w:ind w:left="0"/>
        <w:jc w:val="both"/>
      </w:pPr>
      <w:r>
        <w:rPr>
          <w:rFonts w:ascii="Times New Roman"/>
          <w:b w:val="false"/>
          <w:i w:val="false"/>
          <w:color w:val="000000"/>
          <w:sz w:val="28"/>
        </w:rPr>
        <w:t>
      "3) Қазақстан Республикасы Президенті Әкімшілігінің басшылығы, Қазақстан Республикасы Премьер-Министрі және оның орынбасарлары, Қазақстан Республикасы Конституциялық Соттың Төрағасы, Қазақстан Республикасы Құрылтай Төрағасы, Қазақстан Республикасының Адам құқықтары жөніндегі уәкілі бақылауға алған жолданымдарды, хабарларды, ұсыныстарды, үн қосуларды, сұрау салуларды;";</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62" w:id="278"/>
    <w:p>
      <w:pPr>
        <w:spacing w:after="0"/>
        <w:ind w:left="0"/>
        <w:jc w:val="both"/>
      </w:pPr>
      <w:r>
        <w:rPr>
          <w:rFonts w:ascii="Times New Roman"/>
          <w:b w:val="false"/>
          <w:i w:val="false"/>
          <w:color w:val="000000"/>
          <w:sz w:val="28"/>
        </w:rPr>
        <w:t>
      "6) егер Бас прокуратураға жүгінген адам прокуратура органы басшылығының шешімімен (жауабымен) келіспеген болса, Бас прокуратураның құрылымдық бөлімшелерінің, Бас прокуратураның Құқықтық статистика және арнайы есепке алу жөніндегі комитеті төрағасының, Бас прокуратураның Инвесторлардың құқықтарын қорғау комитеті Төрағасының, Бас прокуратураның жанындағы Құқық қорғау органдары академиясы ректорының, Бас әскери прокурордың, Бас көлік прокурорының, облыстар прокурорының және оған теңестірілген (астананың және республикалық маңызы бар қалалардың) прокурорының не оны алмастыратын адамның шешімі (жауабы) бар жолданымдарды, хабарларды, ұсыныстарды, үн қосуларды, сұрау салуларды;";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bookmarkStart w:name="z364" w:id="279"/>
    <w:p>
      <w:pPr>
        <w:spacing w:after="0"/>
        <w:ind w:left="0"/>
        <w:jc w:val="both"/>
      </w:pPr>
      <w:r>
        <w:rPr>
          <w:rFonts w:ascii="Times New Roman"/>
          <w:b w:val="false"/>
          <w:i w:val="false"/>
          <w:color w:val="000000"/>
          <w:sz w:val="28"/>
        </w:rPr>
        <w:t>
      "1) Қазақстан Республикасы Президенті Әкімшілігінен, Қазақстан Республикасы Құрылтайы депутаттарынан (депутаттық сауалдардан басқасы), Қазақстан Республикасының Үкіметі Аппаратынан, Қазақстан Республикасының Конституциялық Соты және Қазақстан Республикасының Жоғарғы Сотынан, басқа да әкімшілік органдардан келіп түскен, олар бойынша қарау нәтижелері туралы ақпарат ұсынуды талап ететін жолданымдарды, хабарларды, ұсыныстарды, үн қосуларды, сұрау салуларды;";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66" w:id="280"/>
    <w:p>
      <w:pPr>
        <w:spacing w:after="0"/>
        <w:ind w:left="0"/>
        <w:jc w:val="both"/>
      </w:pPr>
      <w:r>
        <w:rPr>
          <w:rFonts w:ascii="Times New Roman"/>
          <w:b w:val="false"/>
          <w:i w:val="false"/>
          <w:color w:val="000000"/>
          <w:sz w:val="28"/>
        </w:rPr>
        <w:t xml:space="preserve">
      "41. Арыз иелерінің жалпы қолжетімді цифрлық жүйелерден келіп түскен және Қазақстан Республикасының Цифрлық кодекстің </w:t>
      </w:r>
      <w:r>
        <w:rPr>
          <w:rFonts w:ascii="Times New Roman"/>
          <w:b w:val="false"/>
          <w:i w:val="false"/>
          <w:color w:val="000000"/>
          <w:sz w:val="28"/>
        </w:rPr>
        <w:t>62-бабының</w:t>
      </w:r>
      <w:r>
        <w:rPr>
          <w:rFonts w:ascii="Times New Roman"/>
          <w:b w:val="false"/>
          <w:i w:val="false"/>
          <w:color w:val="000000"/>
          <w:sz w:val="28"/>
        </w:rPr>
        <w:t xml:space="preserve"> талаптарына сәйкес келетін жолданым, хабар, ұсыныс, үн қосу және сұрау салу қаралуға жатады."; </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68" w:id="281"/>
    <w:p>
      <w:pPr>
        <w:spacing w:after="0"/>
        <w:ind w:left="0"/>
        <w:jc w:val="both"/>
      </w:pPr>
      <w:r>
        <w:rPr>
          <w:rFonts w:ascii="Times New Roman"/>
          <w:b w:val="false"/>
          <w:i w:val="false"/>
          <w:color w:val="000000"/>
          <w:sz w:val="28"/>
        </w:rPr>
        <w:t>
      "60. Хабарды, ұсынысты, үн қосуды және сұрау салуды қарау кезінде лауазымды адам ондағы келтірілген уәждерді жан-жақты, толық және объективті тексеріп, хабарға, ұсынысқа, үн қосуға және сұрау салуға қатысты нақты мән-жайларды анықтайды және зерттейді. Қажет болған жағдайда әрекеті мен шешімдеріне шағым келтірілген лауазымды және өзге адамдардан түсініктеме алады, әкімшілік істің нақты мән-жайларын анықтау мақсатында өз бастамасы бойынша қажетті материалдарды талап етіп алдырады және зерделейді, әкімшілік іс бойынша шешім қабылдаған кезде Қазақстан Республикасының заңнама нормаларын дұрыс айқындайды және қолданады.";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370" w:id="282"/>
    <w:p>
      <w:pPr>
        <w:spacing w:after="0"/>
        <w:ind w:left="0"/>
        <w:jc w:val="both"/>
      </w:pPr>
      <w:r>
        <w:rPr>
          <w:rFonts w:ascii="Times New Roman"/>
          <w:b w:val="false"/>
          <w:i w:val="false"/>
          <w:color w:val="000000"/>
          <w:sz w:val="28"/>
        </w:rPr>
        <w:t>
      "64. Азаматтардың құқықтары мен бостандықтарына жүйелі түрде қысым жасау, Бас әскери прокурор, Бас көлік прокуроры, облыстар прокурорының және оған теңестірілген (астананың және республикалық маңызы бар қалалардың) прокурорының тиісті дәрежеде бағаламаған көптеген немесе өрескел заң бұзушылықтар туралы хабарлар, сондай-ақ мемлекеттің, адамдар топтарының және жекелеген азаматтардың мүдделерін қозғайтын мәселелер бойынша үлкен қоғамдық резонансқа ие болған азаматтардың конституциялық құқықтары мен бостандықтарын бұзушылықтар туралы хабарлар тиісті өңірлерге шығуымен тексеріледі.</w:t>
      </w:r>
    </w:p>
    <w:bookmarkEnd w:id="282"/>
    <w:bookmarkStart w:name="z371" w:id="283"/>
    <w:p>
      <w:pPr>
        <w:spacing w:after="0"/>
        <w:ind w:left="0"/>
        <w:jc w:val="both"/>
      </w:pPr>
      <w:r>
        <w:rPr>
          <w:rFonts w:ascii="Times New Roman"/>
          <w:b w:val="false"/>
          <w:i w:val="false"/>
          <w:color w:val="000000"/>
          <w:sz w:val="28"/>
        </w:rPr>
        <w:t>
      Осындай хабарлар бойынша тексеріс жүргізу үшін сапарға шығу туралы шешімді алдыңғы тексерістерді, оның ішінде төмен тұрған прокуратуралардың тексеріс материалдарын алдын ала зерделеу нәтижелері бойынша құрылымдық бөлімше басшысының, оның ішінде төмен тұрған прокуратуралардың уәжделген баянаты негізінде Бас Прокурор не оның орынбасарлары қабылдайды.</w:t>
      </w:r>
    </w:p>
    <w:bookmarkEnd w:id="283"/>
    <w:bookmarkStart w:name="z372" w:id="284"/>
    <w:p>
      <w:pPr>
        <w:spacing w:after="0"/>
        <w:ind w:left="0"/>
        <w:jc w:val="both"/>
      </w:pPr>
      <w:r>
        <w:rPr>
          <w:rFonts w:ascii="Times New Roman"/>
          <w:b w:val="false"/>
          <w:i w:val="false"/>
          <w:color w:val="000000"/>
          <w:sz w:val="28"/>
        </w:rPr>
        <w:t>
      Бас Прокурорға енгізілген тексеріс жүргізу үшін сапарға шығу туралы баянат Бас Прокурордың жетекшілік ететін орынбасарымен келісіледі.</w:t>
      </w:r>
    </w:p>
    <w:bookmarkEnd w:id="284"/>
    <w:bookmarkStart w:name="z373" w:id="285"/>
    <w:p>
      <w:pPr>
        <w:spacing w:after="0"/>
        <w:ind w:left="0"/>
        <w:jc w:val="both"/>
      </w:pPr>
      <w:r>
        <w:rPr>
          <w:rFonts w:ascii="Times New Roman"/>
          <w:b w:val="false"/>
          <w:i w:val="false"/>
          <w:color w:val="000000"/>
          <w:sz w:val="28"/>
        </w:rPr>
        <w:t>
      Тексеріс Бас Прокурордың жетекшілік ететін орынбасары бекіткен тексеру жоспары бойынша жүргізіледі.</w:t>
      </w:r>
    </w:p>
    <w:bookmarkEnd w:id="285"/>
    <w:bookmarkStart w:name="z374" w:id="286"/>
    <w:p>
      <w:pPr>
        <w:spacing w:after="0"/>
        <w:ind w:left="0"/>
        <w:jc w:val="both"/>
      </w:pPr>
      <w:r>
        <w:rPr>
          <w:rFonts w:ascii="Times New Roman"/>
          <w:b w:val="false"/>
          <w:i w:val="false"/>
          <w:color w:val="000000"/>
          <w:sz w:val="28"/>
        </w:rPr>
        <w:t>
      Тексеру жоспарына тексерістің атауы, тексерілуге жататын мәселелердің тізбесі, тексеріске тартылатын лауазымды адамдар, тексерістің ұзақтығы (басталған және аяқталған күні) көрсетіле отырып енгізіледі.</w:t>
      </w:r>
    </w:p>
    <w:bookmarkEnd w:id="286"/>
    <w:bookmarkStart w:name="z375" w:id="287"/>
    <w:p>
      <w:pPr>
        <w:spacing w:after="0"/>
        <w:ind w:left="0"/>
        <w:jc w:val="both"/>
      </w:pPr>
      <w:r>
        <w:rPr>
          <w:rFonts w:ascii="Times New Roman"/>
          <w:b w:val="false"/>
          <w:i w:val="false"/>
          <w:color w:val="000000"/>
          <w:sz w:val="28"/>
        </w:rPr>
        <w:t>
      Тексерістің нәтижелері орындалған іс-шаралар, туындауы мүмкін әлеуметтік салдарлар, енгізілген прокурорлық қадағалау актілері, арыз иелерінің дәлелдері қаралғаны туралы мәлімет не оларды шешуге арналған ұсыныстар көрсетіле отырып, анықтама түрінде ресімделеді.</w:t>
      </w:r>
    </w:p>
    <w:bookmarkEnd w:id="287"/>
    <w:bookmarkStart w:name="z376" w:id="288"/>
    <w:p>
      <w:pPr>
        <w:spacing w:after="0"/>
        <w:ind w:left="0"/>
        <w:jc w:val="both"/>
      </w:pPr>
      <w:r>
        <w:rPr>
          <w:rFonts w:ascii="Times New Roman"/>
          <w:b w:val="false"/>
          <w:i w:val="false"/>
          <w:color w:val="000000"/>
          <w:sz w:val="28"/>
        </w:rPr>
        <w:t>
      Бас әскери прокуратурада, Бас көлік прокуратурасында, облыстар прокурорының және оған теңестірілген (астананың және республикалық маңызы бар қалалардың) прокурорының ұқсас хабарлар бойынша тексеріс жүргізу үшін аудандық прокуратураларға және оларға теңестірілген прокуратураларға шығу туралы шешімді Бас әскери прокурордың, Бас көлік прокурорының, облыстар прокурорының және оған теңестірілген (астананың және республикалық маңызы бар қалалардың) прокурорының жетекшілік ететін орынбасарларымен келісілген құрылымдық бөлімшелер басшыларының баянаты негізінде Бас әскери прокурор, Бас көлік прокуроры, облыстар прокурорының және оған теңестірілген (астананың және республикалық маңызы бар қалалардың) прокурорының қабылдайды.";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379" w:id="289"/>
    <w:p>
      <w:pPr>
        <w:spacing w:after="0"/>
        <w:ind w:left="0"/>
        <w:jc w:val="both"/>
      </w:pPr>
      <w:r>
        <w:rPr>
          <w:rFonts w:ascii="Times New Roman"/>
          <w:b w:val="false"/>
          <w:i w:val="false"/>
          <w:color w:val="000000"/>
          <w:sz w:val="28"/>
        </w:rPr>
        <w:t>
      "2) Бас Прокурордың орынбасарлары, Бас Прокурор Аппаратының басшысы:</w:t>
      </w:r>
    </w:p>
    <w:bookmarkEnd w:id="289"/>
    <w:bookmarkStart w:name="z380" w:id="290"/>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Құрылтай Төрағасының, Қазақстан Республикасы Мемлекеттік Хатшысының, Қазақстан Республикасы Президенті Әкімшілігі Басшысының және оның орынбасарларының, Қазақстан Республикасы Конституциялық Соты Төрағасының, Қазақстан Республикасы Қауіпсіздік Кеңесі Хатшысының, Қазақстан Республикасының Адам құқықтары жөніндегі уәкілінің бақылауына алынған;</w:t>
      </w:r>
    </w:p>
    <w:bookmarkEnd w:id="290"/>
    <w:bookmarkStart w:name="z381" w:id="291"/>
    <w:p>
      <w:pPr>
        <w:spacing w:after="0"/>
        <w:ind w:left="0"/>
        <w:jc w:val="both"/>
      </w:pPr>
      <w:r>
        <w:rPr>
          <w:rFonts w:ascii="Times New Roman"/>
          <w:b w:val="false"/>
          <w:i w:val="false"/>
          <w:color w:val="000000"/>
          <w:sz w:val="28"/>
        </w:rPr>
        <w:t>
      Қазақстан Республикасы Президентінің көмекшілерінен, кеңесшілерінен, Қазақстан Республикасы Қауіпсіздік Кеңесі Хатшысының орынбасарларынан, Қазақстан Республикасы Президенті Әкімшілігінің құрылымдық бөлімшелері басшыларынан келіп түскен, қарау нәтижелері туралы ақпарат жіберуді талап ететін;</w:t>
      </w:r>
    </w:p>
    <w:bookmarkEnd w:id="291"/>
    <w:bookmarkStart w:name="z382" w:id="292"/>
    <w:p>
      <w:pPr>
        <w:spacing w:after="0"/>
        <w:ind w:left="0"/>
        <w:jc w:val="both"/>
      </w:pPr>
      <w:r>
        <w:rPr>
          <w:rFonts w:ascii="Times New Roman"/>
          <w:b w:val="false"/>
          <w:i w:val="false"/>
          <w:color w:val="000000"/>
          <w:sz w:val="28"/>
        </w:rPr>
        <w:t>
      Бас прокуратураның құрылымдық бөлімшелерінің басшылығы, Бас әскери прокурор, Бас көлік прокуроры, облыстар прокурорлары және оларға теңестірілген (астананың және республикалық маңызы бар қалалардың) прокурорлар шығарған ауыртпалық салатын әкімшілік актінің күшін жою не олардың шешімдеріне және (немесе) әрекетіне (әрекетсіздігіне), сондай-ақ прокуратураның ведомствосы, мекемелері және білім беру ұйымы, Бас әскери прокурор, Бас көлік прокуроры, облыстар прокурорының және оған теңестірілген (астананың және республикалық маңызы бар қалалардың) прокурорының шешімдеріне және (немесе) әрекетіне (әрекетсіздігіне) шағым жасау туралы;</w:t>
      </w:r>
    </w:p>
    <w:bookmarkEnd w:id="292"/>
    <w:bookmarkStart w:name="z383" w:id="293"/>
    <w:p>
      <w:pPr>
        <w:spacing w:after="0"/>
        <w:ind w:left="0"/>
        <w:jc w:val="both"/>
      </w:pPr>
      <w:r>
        <w:rPr>
          <w:rFonts w:ascii="Times New Roman"/>
          <w:b w:val="false"/>
          <w:i w:val="false"/>
          <w:color w:val="000000"/>
          <w:sz w:val="28"/>
        </w:rPr>
        <w:t>
      Бас прокуратураның құрылымдық бөлімшелерінің басшылығы, Бас әскери прокурор, Бас көлік прокуроры, облыстар облыстар прокурорлары және оларға теңестірілген (астананың және республикалық маңызы бар қалалардың) прокурорлардың шығарған ауыртпалық салатын әкімшілік актінің күшін жою және жаңа әкімшілік актіні қабылдау туралы;</w:t>
      </w:r>
    </w:p>
    <w:bookmarkEnd w:id="293"/>
    <w:bookmarkStart w:name="z384" w:id="294"/>
    <w:p>
      <w:pPr>
        <w:spacing w:after="0"/>
        <w:ind w:left="0"/>
        <w:jc w:val="both"/>
      </w:pPr>
      <w:r>
        <w:rPr>
          <w:rFonts w:ascii="Times New Roman"/>
          <w:b w:val="false"/>
          <w:i w:val="false"/>
          <w:color w:val="000000"/>
          <w:sz w:val="28"/>
        </w:rPr>
        <w:t>
      Бас прокуратураның құрылымдық бөлімшелерінің басшылығы бұдан бұрын шешім (жауап) шығарған алдыңғы жолданымдарға, хабарларға, ұсыныстарға, үн қосуларға, сұрау салуларға және өтінішхаттарға қатысты;</w:t>
      </w:r>
    </w:p>
    <w:bookmarkEnd w:id="294"/>
    <w:bookmarkStart w:name="z385" w:id="295"/>
    <w:p>
      <w:pPr>
        <w:spacing w:after="0"/>
        <w:ind w:left="0"/>
        <w:jc w:val="both"/>
      </w:pPr>
      <w:r>
        <w:rPr>
          <w:rFonts w:ascii="Times New Roman"/>
          <w:b w:val="false"/>
          <w:i w:val="false"/>
          <w:color w:val="000000"/>
          <w:sz w:val="28"/>
        </w:rPr>
        <w:t>
      оларды қанағаттандырусыз қалдыру туралы;</w:t>
      </w:r>
    </w:p>
    <w:bookmarkEnd w:id="295"/>
    <w:bookmarkStart w:name="z386" w:id="296"/>
    <w:p>
      <w:pPr>
        <w:spacing w:after="0"/>
        <w:ind w:left="0"/>
        <w:jc w:val="both"/>
      </w:pPr>
      <w:r>
        <w:rPr>
          <w:rFonts w:ascii="Times New Roman"/>
          <w:b w:val="false"/>
          <w:i w:val="false"/>
          <w:color w:val="000000"/>
          <w:sz w:val="28"/>
        </w:rPr>
        <w:t>
      олардың жеке қабылдауынан келіп түскен;</w:t>
      </w:r>
    </w:p>
    <w:bookmarkEnd w:id="296"/>
    <w:bookmarkStart w:name="z387" w:id="297"/>
    <w:p>
      <w:pPr>
        <w:spacing w:after="0"/>
        <w:ind w:left="0"/>
        <w:jc w:val="both"/>
      </w:pPr>
      <w:r>
        <w:rPr>
          <w:rFonts w:ascii="Times New Roman"/>
          <w:b w:val="false"/>
          <w:i w:val="false"/>
          <w:color w:val="000000"/>
          <w:sz w:val="28"/>
        </w:rPr>
        <w:t>
      әкімшілік актіні қабылдау туралы;</w:t>
      </w:r>
    </w:p>
    <w:bookmarkEnd w:id="297"/>
    <w:bookmarkStart w:name="z388" w:id="298"/>
    <w:p>
      <w:pPr>
        <w:spacing w:after="0"/>
        <w:ind w:left="0"/>
        <w:jc w:val="both"/>
      </w:pPr>
      <w:r>
        <w:rPr>
          <w:rFonts w:ascii="Times New Roman"/>
          <w:b w:val="false"/>
          <w:i w:val="false"/>
          <w:color w:val="000000"/>
          <w:sz w:val="28"/>
        </w:rPr>
        <w:t>
      осы тармақтың 1) тармақшасында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298"/>
    <w:bookmarkStart w:name="z389" w:id="299"/>
    <w:p>
      <w:pPr>
        <w:spacing w:after="0"/>
        <w:ind w:left="0"/>
        <w:jc w:val="both"/>
      </w:pPr>
      <w:r>
        <w:rPr>
          <w:rFonts w:ascii="Times New Roman"/>
          <w:b w:val="false"/>
          <w:i w:val="false"/>
          <w:color w:val="000000"/>
          <w:sz w:val="28"/>
        </w:rPr>
        <w:t>
      3) Бас прокуратураның құрылымдық бөлімшелерінің басшылығы не оларды алмастыратын адамдар:</w:t>
      </w:r>
    </w:p>
    <w:bookmarkEnd w:id="299"/>
    <w:bookmarkStart w:name="z390" w:id="300"/>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Бас әскери прокуратурасы, Бас көлік прокуратурасы, облыстар прокуратуралары және оларға теңестірілген (астананың және республикалық маңызы бар қалалардың) прокуратураларының басшылығы шығарған ауыртпалық салатын әкімшілік актінің күшін жою не олардың шешімдеріне және (немесе) әрекетіне (әрекетсіздігіне), сондай-ақ Бас прокуратураның құрылымдық бөлімшелері басшылары, Бас әскери прокуратурасы, Бас көлік прокуратурасы облыстар прокуратуралары және оларға теңестірілген (астананың және республикалық маңызы бар қалалардың) прокуратуралар басшылығы орынбасарларының шешімдеріне және (немесе) әрекетіне (әрекетсіздігіне) шағым жасау туралы;</w:t>
      </w:r>
    </w:p>
    <w:bookmarkEnd w:id="300"/>
    <w:bookmarkStart w:name="z391" w:id="301"/>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Бас әскери прокуратурасы, Бас көлік прокуратурасы, облыстар прокуратуралары және оларға теңестірілген (астананың және республикалық маңызы бар қалалардың) прокуратуралар басшылығы шығарған ауыртпалық салатын әкімшілік актінің күшін жою және жаңа әкімшілік актіні қабылдау туралы;</w:t>
      </w:r>
    </w:p>
    <w:bookmarkEnd w:id="301"/>
    <w:bookmarkStart w:name="z392" w:id="302"/>
    <w:p>
      <w:pPr>
        <w:spacing w:after="0"/>
        <w:ind w:left="0"/>
        <w:jc w:val="both"/>
      </w:pPr>
      <w:r>
        <w:rPr>
          <w:rFonts w:ascii="Times New Roman"/>
          <w:b w:val="false"/>
          <w:i w:val="false"/>
          <w:color w:val="000000"/>
          <w:sz w:val="28"/>
        </w:rPr>
        <w:t>
      әкімшілік әрекетті жасау туралы;</w:t>
      </w:r>
    </w:p>
    <w:bookmarkEnd w:id="302"/>
    <w:bookmarkStart w:name="z393" w:id="303"/>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bookmarkEnd w:id="303"/>
    <w:bookmarkStart w:name="z394" w:id="304"/>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304"/>
    <w:bookmarkStart w:name="z395" w:id="305"/>
    <w:p>
      <w:pPr>
        <w:spacing w:after="0"/>
        <w:ind w:left="0"/>
        <w:jc w:val="both"/>
      </w:pPr>
      <w:r>
        <w:rPr>
          <w:rFonts w:ascii="Times New Roman"/>
          <w:b w:val="false"/>
          <w:i w:val="false"/>
          <w:color w:val="000000"/>
          <w:sz w:val="28"/>
        </w:rPr>
        <w:t>
      Қазақстан Республикасы Премьер-Министрінің орынбасарларынан, Қазақстан Республикасы Премьер-Министрі Кеңсесінің Басшысынан, Құрылтай депутаттарынан (депутаттық сауалдардан басқасы), Қазақстан Республикасы Парламентінің құрылымдық бөлімшелері басшыларынан, Қазақстан Республикасының Жоғарғы Соты алқаларының төрағаларынан, саяси партиялардың басшыларынан келіп түскен, қарау нәтижесі туралы ақпарат беруді талап ететін;</w:t>
      </w:r>
    </w:p>
    <w:bookmarkEnd w:id="305"/>
    <w:bookmarkStart w:name="z396" w:id="306"/>
    <w:p>
      <w:pPr>
        <w:spacing w:after="0"/>
        <w:ind w:left="0"/>
        <w:jc w:val="both"/>
      </w:pPr>
      <w:r>
        <w:rPr>
          <w:rFonts w:ascii="Times New Roman"/>
          <w:b w:val="false"/>
          <w:i w:val="false"/>
          <w:color w:val="000000"/>
          <w:sz w:val="28"/>
        </w:rPr>
        <w:t>
      оларды қанағаттандырудан бас тарту туралы шешім қабылданған жолданымдарды, хабарларды қоспағанда, бағынышты қызметкерлердің шешімдеріне және (немесе) әрекеттеріне (әрекетсіздіктеріне) шағым беру туралы;</w:t>
      </w:r>
    </w:p>
    <w:bookmarkEnd w:id="306"/>
    <w:bookmarkStart w:name="z397" w:id="307"/>
    <w:p>
      <w:pPr>
        <w:spacing w:after="0"/>
        <w:ind w:left="0"/>
        <w:jc w:val="both"/>
      </w:pPr>
      <w:r>
        <w:rPr>
          <w:rFonts w:ascii="Times New Roman"/>
          <w:b w:val="false"/>
          <w:i w:val="false"/>
          <w:color w:val="000000"/>
          <w:sz w:val="28"/>
        </w:rPr>
        <w:t>
      сотқа дейінгі тергеп-тексеріс заңдылығының сақталуын қадағалау саласында қанағаттандырудан бас тарту туралы шешім қабылданған;</w:t>
      </w:r>
    </w:p>
    <w:bookmarkEnd w:id="307"/>
    <w:bookmarkStart w:name="z398" w:id="308"/>
    <w:p>
      <w:pPr>
        <w:spacing w:after="0"/>
        <w:ind w:left="0"/>
        <w:jc w:val="both"/>
      </w:pPr>
      <w:r>
        <w:rPr>
          <w:rFonts w:ascii="Times New Roman"/>
          <w:b w:val="false"/>
          <w:i w:val="false"/>
          <w:color w:val="000000"/>
          <w:sz w:val="28"/>
        </w:rPr>
        <w:t>
      әкімшілік актіні қабылдау туралы;</w:t>
      </w:r>
    </w:p>
    <w:bookmarkEnd w:id="308"/>
    <w:bookmarkStart w:name="z399" w:id="309"/>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bookmarkEnd w:id="309"/>
    <w:bookmarkStart w:name="z400" w:id="310"/>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bookmarkEnd w:id="310"/>
    <w:bookmarkStart w:name="z401" w:id="311"/>
    <w:p>
      <w:pPr>
        <w:spacing w:after="0"/>
        <w:ind w:left="0"/>
        <w:jc w:val="both"/>
      </w:pPr>
      <w:r>
        <w:rPr>
          <w:rFonts w:ascii="Times New Roman"/>
          <w:b w:val="false"/>
          <w:i w:val="false"/>
          <w:color w:val="000000"/>
          <w:sz w:val="28"/>
        </w:rPr>
        <w:t>
      қараусыз қалдыру туралы;</w:t>
      </w:r>
    </w:p>
    <w:bookmarkEnd w:id="311"/>
    <w:bookmarkStart w:name="z402" w:id="312"/>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bookmarkEnd w:id="312"/>
    <w:bookmarkStart w:name="z403" w:id="31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05" w:id="314"/>
    <w:p>
      <w:pPr>
        <w:spacing w:after="0"/>
        <w:ind w:left="0"/>
        <w:jc w:val="both"/>
      </w:pPr>
      <w:r>
        <w:rPr>
          <w:rFonts w:ascii="Times New Roman"/>
          <w:b w:val="false"/>
          <w:i w:val="false"/>
          <w:color w:val="000000"/>
          <w:sz w:val="28"/>
        </w:rPr>
        <w:t>
      "5) прокуратура ведомстволарының, Бас әскери прокурор, Бас көлік прокуроры, облыстар прокурорлары және оларға теңестірілген (астананың және республикалық маңызы бар қалалардың) прокурорлар немесе оларды алмастыратын адамдар:</w:t>
      </w:r>
    </w:p>
    <w:bookmarkEnd w:id="314"/>
    <w:bookmarkStart w:name="z406" w:id="315"/>
    <w:p>
      <w:pPr>
        <w:spacing w:after="0"/>
        <w:ind w:left="0"/>
        <w:jc w:val="both"/>
      </w:pPr>
      <w:r>
        <w:rPr>
          <w:rFonts w:ascii="Times New Roman"/>
          <w:b w:val="false"/>
          <w:i w:val="false"/>
          <w:color w:val="000000"/>
          <w:sz w:val="28"/>
        </w:rPr>
        <w:t>
      ведомстволар басшыларының, Бас әскери прокурордың, Бас көлік прокурорының, облыстар прокурорлары және оларға теңестірілген (астананың және республикалық маңызы бар қалалардың) прокурорлардың орынбасарлары шығарған ауыртпалық салатын әкімшілік актінің күшін жою не олардың шешімдеріне және (немесе) әрекетіне (әрекетсіздігіне), оның ішінде бұдан бұрын олардың орынбасарларының қойылған қолымен шешім (жауап) шығарылған алдыңғы жолданымдарға, хабарларға, ұсыныстарға, үн қосуларға және сұрау салуларға байланысты мәселелер бойынша шағым жасау туралы;</w:t>
      </w:r>
    </w:p>
    <w:bookmarkEnd w:id="315"/>
    <w:bookmarkStart w:name="z407" w:id="316"/>
    <w:p>
      <w:pPr>
        <w:spacing w:after="0"/>
        <w:ind w:left="0"/>
        <w:jc w:val="both"/>
      </w:pPr>
      <w:r>
        <w:rPr>
          <w:rFonts w:ascii="Times New Roman"/>
          <w:b w:val="false"/>
          <w:i w:val="false"/>
          <w:color w:val="000000"/>
          <w:sz w:val="28"/>
        </w:rPr>
        <w:t>
      ведомстволар басшыларының, Бас әскери прокурордың, Бас көлік прокурорының, облыстар прокурорлары және оларға теңестірілген (астананың және республикалық маңызы бар қалалардың) прокурорлардың орынбасарлары шығарған ауыртпалық салатын әкімшілік актінің күшін жою жаңа әкімшілік актіні қабылдау туралы;</w:t>
      </w:r>
    </w:p>
    <w:bookmarkEnd w:id="316"/>
    <w:bookmarkStart w:name="z408" w:id="317"/>
    <w:p>
      <w:pPr>
        <w:spacing w:after="0"/>
        <w:ind w:left="0"/>
        <w:jc w:val="both"/>
      </w:pPr>
      <w:r>
        <w:rPr>
          <w:rFonts w:ascii="Times New Roman"/>
          <w:b w:val="false"/>
          <w:i w:val="false"/>
          <w:color w:val="000000"/>
          <w:sz w:val="28"/>
        </w:rPr>
        <w:t>
      оларды қанағаттандырусыз қалдыру туралы;</w:t>
      </w:r>
    </w:p>
    <w:bookmarkEnd w:id="317"/>
    <w:bookmarkStart w:name="z409" w:id="318"/>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318"/>
    <w:bookmarkStart w:name="z410" w:id="319"/>
    <w:p>
      <w:pPr>
        <w:spacing w:after="0"/>
        <w:ind w:left="0"/>
        <w:jc w:val="both"/>
      </w:pPr>
      <w:r>
        <w:rPr>
          <w:rFonts w:ascii="Times New Roman"/>
          <w:b w:val="false"/>
          <w:i w:val="false"/>
          <w:color w:val="000000"/>
          <w:sz w:val="28"/>
        </w:rPr>
        <w:t>
      әкімшілік әрекетті жасау туралы;</w:t>
      </w:r>
    </w:p>
    <w:bookmarkEnd w:id="319"/>
    <w:bookmarkStart w:name="z411" w:id="320"/>
    <w:p>
      <w:pPr>
        <w:spacing w:after="0"/>
        <w:ind w:left="0"/>
        <w:jc w:val="both"/>
      </w:pPr>
      <w:r>
        <w:rPr>
          <w:rFonts w:ascii="Times New Roman"/>
          <w:b w:val="false"/>
          <w:i w:val="false"/>
          <w:color w:val="000000"/>
          <w:sz w:val="28"/>
        </w:rPr>
        <w:t>
      әкімшілік актіні қабылдау туралы;</w:t>
      </w:r>
    </w:p>
    <w:bookmarkEnd w:id="320"/>
    <w:bookmarkStart w:name="z412" w:id="321"/>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bookmarkEnd w:id="321"/>
    <w:bookmarkStart w:name="z413" w:id="322"/>
    <w:p>
      <w:pPr>
        <w:spacing w:after="0"/>
        <w:ind w:left="0"/>
        <w:jc w:val="both"/>
      </w:pPr>
      <w:r>
        <w:rPr>
          <w:rFonts w:ascii="Times New Roman"/>
          <w:b w:val="false"/>
          <w:i w:val="false"/>
          <w:color w:val="000000"/>
          <w:sz w:val="28"/>
        </w:rPr>
        <w:t>
      Қазақстан Республикасының Президенті Әкімшілігінен, Қазақстан Республикасы Құрылтай депутаттарынан (депутаттық сауалдан басқасы), Қазақстан Республикасы Премьер-Министрінің Кеңсесінен, Бас прокуратурадан, басқа да орталық мемлекеттік органдардан келіп түскен, қарау нәтижесі бойынша ақпарат жіберуді талап ететін;</w:t>
      </w:r>
    </w:p>
    <w:bookmarkEnd w:id="322"/>
    <w:bookmarkStart w:name="z414" w:id="323"/>
    <w:p>
      <w:pPr>
        <w:spacing w:after="0"/>
        <w:ind w:left="0"/>
        <w:jc w:val="both"/>
      </w:pPr>
      <w:r>
        <w:rPr>
          <w:rFonts w:ascii="Times New Roman"/>
          <w:b w:val="false"/>
          <w:i w:val="false"/>
          <w:color w:val="000000"/>
          <w:sz w:val="28"/>
        </w:rPr>
        <w:t>
      Комитетінің аумақтық органдарының басшылары, аудан прокурорлары және оларға теңестірілген прокурорлар бұдан бұрын шешім (жауап) енгізілген алдыңғы жолданымдарға, хабарларға, ұсыныстарға, үн қосуларға және сұрау салуларға және өтінішхаттарға қатысты;</w:t>
      </w:r>
    </w:p>
    <w:bookmarkEnd w:id="323"/>
    <w:bookmarkStart w:name="z415" w:id="32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324"/>
    <w:bookmarkStart w:name="z416" w:id="325"/>
    <w:p>
      <w:pPr>
        <w:spacing w:after="0"/>
        <w:ind w:left="0"/>
        <w:jc w:val="both"/>
      </w:pPr>
      <w:r>
        <w:rPr>
          <w:rFonts w:ascii="Times New Roman"/>
          <w:b w:val="false"/>
          <w:i w:val="false"/>
          <w:color w:val="000000"/>
          <w:sz w:val="28"/>
        </w:rPr>
        <w:t>
      6) прокуратура ведомстволары, білім беру мекемелері мен ұйымдары басшыларының, Бас әскери прокурордың, Бас көлік прокурорының, облыстар прокурорлары мен оларға теңестірілген (астананың және республикалық маңызы бар қалалардың) прокурорлардың орынбасарлары, Бас прокуратураның Активтерді қайтару жөніндегі комитет басқармаларының бастықтары жолданымдарға, хабарларға, ұсыныстарға, үн қосуларға, сұрау салуларға және өтінішхаттарға шешім (жауап) шығарады:</w:t>
      </w:r>
    </w:p>
    <w:bookmarkEnd w:id="325"/>
    <w:bookmarkStart w:name="z417" w:id="326"/>
    <w:p>
      <w:pPr>
        <w:spacing w:after="0"/>
        <w:ind w:left="0"/>
        <w:jc w:val="both"/>
      </w:pPr>
      <w:r>
        <w:rPr>
          <w:rFonts w:ascii="Times New Roman"/>
          <w:b w:val="false"/>
          <w:i w:val="false"/>
          <w:color w:val="000000"/>
          <w:sz w:val="28"/>
        </w:rPr>
        <w:t>
      прокуратура ведомстволары, білім беру мекемелері мен ұйымдары басшыларының, Бас әскери прокурор, Бас көлік прокуроры, облыстар прокурорлары мен оларға теңестірілген (астананың және республикалық маңызы бар қалалардың) прокурорлардың орынбасарлары, ведомстволар басқармаларының бастықтары жолданымдарға, хабарларға, ұсыныстарға, үн қосуларға, сұрау салуларға және өтінішхаттарға шешім (жауап) шығарады:</w:t>
      </w:r>
    </w:p>
    <w:bookmarkEnd w:id="326"/>
    <w:bookmarkStart w:name="z418" w:id="327"/>
    <w:p>
      <w:pPr>
        <w:spacing w:after="0"/>
        <w:ind w:left="0"/>
        <w:jc w:val="both"/>
      </w:pPr>
      <w:r>
        <w:rPr>
          <w:rFonts w:ascii="Times New Roman"/>
          <w:b w:val="false"/>
          <w:i w:val="false"/>
          <w:color w:val="000000"/>
          <w:sz w:val="28"/>
        </w:rPr>
        <w:t>
      әкімшілік әрекетті жасау туралы;</w:t>
      </w:r>
    </w:p>
    <w:bookmarkEnd w:id="327"/>
    <w:bookmarkStart w:name="z419" w:id="328"/>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bookmarkEnd w:id="328"/>
    <w:bookmarkStart w:name="z420" w:id="329"/>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329"/>
    <w:bookmarkStart w:name="z421" w:id="330"/>
    <w:p>
      <w:pPr>
        <w:spacing w:after="0"/>
        <w:ind w:left="0"/>
        <w:jc w:val="both"/>
      </w:pPr>
      <w:r>
        <w:rPr>
          <w:rFonts w:ascii="Times New Roman"/>
          <w:b w:val="false"/>
          <w:i w:val="false"/>
          <w:color w:val="000000"/>
          <w:sz w:val="28"/>
        </w:rPr>
        <w:t>
      прокуратура ведомстволарының, білім беру мекемелері мен ұйымдарының, әскери және көлік прокуратуралары органдарының, облыстар прокурорлары мен оларға теңестірілген (астананың және республикалық маңызы бар қалалардың) прокуратуралардың, аудан прокурорлары және оларға теңестірілген прокурорлардың бағынысты қызметкерлерінің шешімдеріне және (немесе) әрекеттеріне (әрекетсіздігіне) шағым беру туралы, қанағаттандырудан бас тартылған хабарларды қоспағанда;</w:t>
      </w:r>
    </w:p>
    <w:bookmarkEnd w:id="330"/>
    <w:bookmarkStart w:name="z422" w:id="331"/>
    <w:p>
      <w:pPr>
        <w:spacing w:after="0"/>
        <w:ind w:left="0"/>
        <w:jc w:val="both"/>
      </w:pPr>
      <w:r>
        <w:rPr>
          <w:rFonts w:ascii="Times New Roman"/>
          <w:b w:val="false"/>
          <w:i w:val="false"/>
          <w:color w:val="000000"/>
          <w:sz w:val="28"/>
        </w:rPr>
        <w:t>
      қараусыз қалдыру туралы;</w:t>
      </w:r>
    </w:p>
    <w:bookmarkEnd w:id="331"/>
    <w:bookmarkStart w:name="z423" w:id="332"/>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bookmarkEnd w:id="332"/>
    <w:bookmarkStart w:name="z424" w:id="333"/>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bookmarkEnd w:id="333"/>
    <w:bookmarkStart w:name="z425" w:id="334"/>
    <w:p>
      <w:pPr>
        <w:spacing w:after="0"/>
        <w:ind w:left="0"/>
        <w:jc w:val="both"/>
      </w:pPr>
      <w:r>
        <w:rPr>
          <w:rFonts w:ascii="Times New Roman"/>
          <w:b w:val="false"/>
          <w:i w:val="false"/>
          <w:color w:val="000000"/>
          <w:sz w:val="28"/>
        </w:rPr>
        <w:t>
      назарға алу туралы;</w:t>
      </w:r>
    </w:p>
    <w:bookmarkEnd w:id="334"/>
    <w:bookmarkStart w:name="z426" w:id="335"/>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335"/>
    <w:bookmarkStart w:name="z427" w:id="336"/>
    <w:p>
      <w:pPr>
        <w:spacing w:after="0"/>
        <w:ind w:left="0"/>
        <w:jc w:val="both"/>
      </w:pPr>
      <w:r>
        <w:rPr>
          <w:rFonts w:ascii="Times New Roman"/>
          <w:b w:val="false"/>
          <w:i w:val="false"/>
          <w:color w:val="000000"/>
          <w:sz w:val="28"/>
        </w:rPr>
        <w:t>
      көрсетілген бұйрықпен бекітілген, Қазақстан Республикасы прокуратура органдарының лауазымды адамдарының жеке тұлғаларды және заңды тұлғалардың өкілдерін қабылдау қағидаларында:</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9" w:id="337"/>
    <w:p>
      <w:pPr>
        <w:spacing w:after="0"/>
        <w:ind w:left="0"/>
        <w:jc w:val="both"/>
      </w:pPr>
      <w:r>
        <w:rPr>
          <w:rFonts w:ascii="Times New Roman"/>
          <w:b w:val="false"/>
          <w:i w:val="false"/>
          <w:color w:val="000000"/>
          <w:sz w:val="28"/>
        </w:rPr>
        <w:t>
      "1. Қазақстан Республикасы прокуратура органдарының лауазымды адамдарының жеке тұлғаларды және заңды тұлғалардың өкілдерін жеке қабылдау қағидалары (бұдан әрі – Қағидалар) Қазақстан Республикасының Конституциясына, "Прокуратура туралы" Қазақстан Республикасының Конституциялық Заңына (бұдан әрі – Конституциялық заң), Қазақстан Республикасының Қылмыстық-процестік кодексіне (бұдан әрі – ҚПК), Қазақстан Республикасының Әкімшілік құқық бұзушылық туралы кодексіне (бұдан әрі – ӘҚБтК), Қазақстан Республикасының Азаматтық процестік кодексіне (бұдан әрі – АПК), Қазақстан Республикасының Әкімшілік рәсімдік-процестік кодексіне (бұдан әрі – ӘРПК), "Заңсыз иемденілген активтерді мемлекетке қайтару туралы" Қазақстан Республикасының Заңына (бұдан әрі – Заң), өзге Қазақстан Республикасының заңдарына сәйкес әзірленді және Қазақстан Республикасының прокуратура органдарында, ведомстволарында, білім беру мекемелері мен ұйымдарында (бұдан әрі – прокуратура органдары) жеке тұлғаларды және заңды тұлғалардың өкілдерін жеке қабылдау тәртібін регламенттейді.";</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31" w:id="338"/>
    <w:p>
      <w:pPr>
        <w:spacing w:after="0"/>
        <w:ind w:left="0"/>
        <w:jc w:val="both"/>
      </w:pPr>
      <w:r>
        <w:rPr>
          <w:rFonts w:ascii="Times New Roman"/>
          <w:b w:val="false"/>
          <w:i w:val="false"/>
          <w:color w:val="000000"/>
          <w:sz w:val="28"/>
        </w:rPr>
        <w:t>
      "6. Ішкі істер органдарының ғимараттарында, пенитенциарлық және арнаулы мекемелерде (тергеу изоляторлары, уақытша ұстау изоляторлары, арнаулы қабылдау орындары, қабылдау-тарату орындары, гауптвахталар) жеке тұлғаларды қабылдауды мекемелердің ғимараттарына ілінетін бекітілген кесте бойынша кезекші прокурорлар жүргізеді, кейін прокуратура органдарының Бірыңғай ақпараттық-талдау жүйесі (бұдан әрі – БАТЖ) жүргізілген қабылдау туралы мәліметтер тіркеліп, жүгінген адамның және қабылданған шаралардың деректері көрсетіледі.</w:t>
      </w:r>
    </w:p>
    <w:bookmarkEnd w:id="338"/>
    <w:bookmarkStart w:name="z432" w:id="339"/>
    <w:p>
      <w:pPr>
        <w:spacing w:after="0"/>
        <w:ind w:left="0"/>
        <w:jc w:val="both"/>
      </w:pPr>
      <w:r>
        <w:rPr>
          <w:rFonts w:ascii="Times New Roman"/>
          <w:b w:val="false"/>
          <w:i w:val="false"/>
          <w:color w:val="000000"/>
          <w:sz w:val="28"/>
        </w:rPr>
        <w:t xml:space="preserve">
      7. Шетел азаматтарын және азаматтығы жоқ адамдарды қабылдау Қазақстан Республикасы Үкіметінің 2021 жылғы 28 қазандағы № 776 қбп қаулысымен бекітілген Қазақстан Республикасындағы мемлекеттік құпияны қорғау бойынша Нұсқаулық талаптарына, Қазақстан Республикасы Бас Прокурорының 2017 жылғы 6 мамырдағы № 11 қбп және Қазақстан Республикасы Ішкі істер министрінің 2017 жылғы 29 сәуірдегі № 75 қбп (Нормативтік құқықтық актілерді мемлекеттік тіркеу тізілімінде № 15218 болып тіркелген) бірлескен бұйрығымен бекітілген Қазақстан Республикасының прокуратура органдары, ведомстволары, мекемелері және білім беру ұйымының әкімшілік ғимараттарындағы өткізу және ішкі объектішілік режимдерін қамтамасыз ету жөніндегі қағидаларының талаптарына сәйкес жүргізіледі. </w:t>
      </w:r>
    </w:p>
    <w:bookmarkEnd w:id="339"/>
    <w:bookmarkStart w:name="z433" w:id="340"/>
    <w:p>
      <w:pPr>
        <w:spacing w:after="0"/>
        <w:ind w:left="0"/>
        <w:jc w:val="both"/>
      </w:pPr>
      <w:r>
        <w:rPr>
          <w:rFonts w:ascii="Times New Roman"/>
          <w:b w:val="false"/>
          <w:i w:val="false"/>
          <w:color w:val="000000"/>
          <w:sz w:val="28"/>
        </w:rPr>
        <w:t>
      Қажет болған жағдайда шетел азаматтарын және азаматтығы жоқ адамдарды қабылдау кезінде аудармашы қатысады.</w:t>
      </w:r>
    </w:p>
    <w:bookmarkEnd w:id="340"/>
    <w:bookmarkStart w:name="z434" w:id="341"/>
    <w:p>
      <w:pPr>
        <w:spacing w:after="0"/>
        <w:ind w:left="0"/>
        <w:jc w:val="both"/>
      </w:pPr>
      <w:r>
        <w:rPr>
          <w:rFonts w:ascii="Times New Roman"/>
          <w:b w:val="false"/>
          <w:i w:val="false"/>
          <w:color w:val="000000"/>
          <w:sz w:val="28"/>
        </w:rPr>
        <w:t>
      Шетел азаматтарын және азаматтығы жоқ адамдардың қабылдау кезінде берген жолданымдары, егер Қазақстан Республикасы ратификациялаған халықаралық шарттарда өзгеше көзделмесе, Қазақстан Республикасының заңнамасында белгіленген тәртіппен қаралады.";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36" w:id="342"/>
    <w:p>
      <w:pPr>
        <w:spacing w:after="0"/>
        <w:ind w:left="0"/>
        <w:jc w:val="both"/>
      </w:pPr>
      <w:r>
        <w:rPr>
          <w:rFonts w:ascii="Times New Roman"/>
          <w:b w:val="false"/>
          <w:i w:val="false"/>
          <w:color w:val="000000"/>
          <w:sz w:val="28"/>
        </w:rPr>
        <w:t>
      "40. Аудан прокурорлары және оларға теңестірілген прокурорлар, олардың орынбасарлары қабылдауды елді мекендерге шығу арқылы, сондай-ақ кәсіпорындарда, мекемелер мен ұйымдарда жүргізе алады.</w:t>
      </w:r>
    </w:p>
    <w:bookmarkEnd w:id="342"/>
    <w:bookmarkStart w:name="z437" w:id="343"/>
    <w:p>
      <w:pPr>
        <w:spacing w:after="0"/>
        <w:ind w:left="0"/>
        <w:jc w:val="both"/>
      </w:pPr>
      <w:r>
        <w:rPr>
          <w:rFonts w:ascii="Times New Roman"/>
          <w:b w:val="false"/>
          <w:i w:val="false"/>
          <w:color w:val="000000"/>
          <w:sz w:val="28"/>
        </w:rPr>
        <w:t>
      Кезекші прокурорлар ішкі істер органдарында, пенитенциарлық және арнаулы мекемелерде (тергеу изоляторлары, уақытша ұстау изоляторлары, арнаулы қабылдау орындары, қабылдау-тарату орындары, гауптвахталар) жеке тұлғаларды қабылдауды кемінде аптасына бір рет жүргізеді.";</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39" w:id="344"/>
    <w:p>
      <w:pPr>
        <w:spacing w:after="0"/>
        <w:ind w:left="0"/>
        <w:jc w:val="both"/>
      </w:pPr>
      <w:r>
        <w:rPr>
          <w:rFonts w:ascii="Times New Roman"/>
          <w:b w:val="false"/>
          <w:i w:val="false"/>
          <w:color w:val="000000"/>
          <w:sz w:val="28"/>
        </w:rPr>
        <w:t>
      "46. Қабылдауды жүзеге асыруға уәкілетті прокурордың әрекеттері "Азаматтарды қабылдау орталығы" автоматтандырылған жұмыс орны" (бұдан әрі – "АҚО" АЖО) цифрлық жүйесінде, сонымен қатар БАТЖ-да тіркеледі.";</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41" w:id="345"/>
    <w:p>
      <w:pPr>
        <w:spacing w:after="0"/>
        <w:ind w:left="0"/>
        <w:jc w:val="both"/>
      </w:pPr>
      <w:r>
        <w:rPr>
          <w:rFonts w:ascii="Times New Roman"/>
          <w:b w:val="false"/>
          <w:i w:val="false"/>
          <w:color w:val="000000"/>
          <w:sz w:val="28"/>
        </w:rPr>
        <w:t>
      "51. Қабылдаудан келіп түскен жолданымдар сканерден өткізіледі және прокуратура органдарының БАТЖ-да тіркеледі. Жолданымдарға "жеке қабылдаудан" деген белгі қойылады.".</w:t>
      </w:r>
    </w:p>
    <w:bookmarkEnd w:id="345"/>
    <w:bookmarkStart w:name="z442" w:id="346"/>
    <w:p>
      <w:pPr>
        <w:spacing w:after="0"/>
        <w:ind w:left="0"/>
        <w:jc w:val="both"/>
      </w:pPr>
      <w:r>
        <w:rPr>
          <w:rFonts w:ascii="Times New Roman"/>
          <w:b w:val="false"/>
          <w:i w:val="false"/>
          <w:color w:val="000000"/>
          <w:sz w:val="28"/>
        </w:rPr>
        <w:t xml:space="preserve">
      16. "Прокурорлық қадағалауды ұйымдастырудың кейбір мәселелері туралы" Қазақстан Республикасы Бас Прокурорының 2023 жылғы 17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31753 болып тіркелген) мынадай өзгерістер енгізілсін:</w:t>
      </w:r>
    </w:p>
    <w:bookmarkEnd w:id="346"/>
    <w:bookmarkStart w:name="z443" w:id="347"/>
    <w:p>
      <w:pPr>
        <w:spacing w:after="0"/>
        <w:ind w:left="0"/>
        <w:jc w:val="both"/>
      </w:pPr>
      <w:r>
        <w:rPr>
          <w:rFonts w:ascii="Times New Roman"/>
          <w:b w:val="false"/>
          <w:i w:val="false"/>
          <w:color w:val="000000"/>
          <w:sz w:val="28"/>
        </w:rPr>
        <w:t xml:space="preserve">
      көрсетілген бұйрықпен бекітілген, Прокуратура органдарының заңдылықтың сақталуына тексеріс тағайындау және жүргізу, заңдылықтың жай-күйіне талдау жасау, сондай-ақ күшіне енген актілерді бағалау қағидалары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347"/>
    <w:bookmarkStart w:name="z444" w:id="348"/>
    <w:p>
      <w:pPr>
        <w:spacing w:after="0"/>
        <w:ind w:left="0"/>
        <w:jc w:val="both"/>
      </w:pPr>
      <w:r>
        <w:rPr>
          <w:rFonts w:ascii="Times New Roman"/>
          <w:b w:val="false"/>
          <w:i w:val="false"/>
          <w:color w:val="000000"/>
          <w:sz w:val="28"/>
        </w:rPr>
        <w:t>
      көрсетілген бұйрықпен бекітілген, Мемлекеттік, жергілікті өкілді және атқарушы органдардың, жергілікті өзін-өзі басқару органдарының, мекемелердің, олардың лауазымды адамдарының, меншік нысанына қарамастан өзге де ұйымдардың қызметінің, сондай-ақ олар қабылдайтын актілер мен шешімдерінің заңдылығын қадағалауды ұйымдастыру жөніндегі нұсқаулықта:</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46" w:id="349"/>
    <w:p>
      <w:pPr>
        <w:spacing w:after="0"/>
        <w:ind w:left="0"/>
        <w:jc w:val="both"/>
      </w:pPr>
      <w:r>
        <w:rPr>
          <w:rFonts w:ascii="Times New Roman"/>
          <w:b w:val="false"/>
          <w:i w:val="false"/>
          <w:color w:val="000000"/>
          <w:sz w:val="28"/>
        </w:rPr>
        <w:t xml:space="preserve">
      "4. Тексерістерді, заңдылықтың жай-күйін талдауды және күшіне енген актілерді бағалауды тағайындау және жүргізу Конституциялық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21-баптарында</w:t>
      </w:r>
      <w:r>
        <w:rPr>
          <w:rFonts w:ascii="Times New Roman"/>
          <w:b w:val="false"/>
          <w:i w:val="false"/>
          <w:color w:val="000000"/>
          <w:sz w:val="28"/>
        </w:rPr>
        <w:t>, сондай-ақ осы бұйрықта айқындалады.</w:t>
      </w:r>
    </w:p>
    <w:bookmarkEnd w:id="349"/>
    <w:bookmarkStart w:name="z447" w:id="350"/>
    <w:p>
      <w:pPr>
        <w:spacing w:after="0"/>
        <w:ind w:left="0"/>
        <w:jc w:val="both"/>
      </w:pPr>
      <w:r>
        <w:rPr>
          <w:rFonts w:ascii="Times New Roman"/>
          <w:b w:val="false"/>
          <w:i w:val="false"/>
          <w:color w:val="000000"/>
          <w:sz w:val="28"/>
        </w:rPr>
        <w:t>
      Талап етілетін мәліметтерді, материалдарды, істерді және цифрлық жүйелер мен ресурстарға қолжетімділікті алу кезінде прокурор дербес деректердің және заңмен қорғалатын өзге де құпияның сақталуын және қорғалуын, оның ішінде заңсыз таратылудан сақтауды және қорғауды қамтамасыз етеді.</w:t>
      </w:r>
    </w:p>
    <w:bookmarkEnd w:id="350"/>
    <w:bookmarkStart w:name="z448" w:id="351"/>
    <w:p>
      <w:pPr>
        <w:spacing w:after="0"/>
        <w:ind w:left="0"/>
        <w:jc w:val="both"/>
      </w:pPr>
      <w:r>
        <w:rPr>
          <w:rFonts w:ascii="Times New Roman"/>
          <w:b w:val="false"/>
          <w:i w:val="false"/>
          <w:color w:val="000000"/>
          <w:sz w:val="28"/>
        </w:rPr>
        <w:t>
      Әскери прокурорлар да сұратылған мәліметтер мен оларды жеткізгіштердің, оның ішінде әскери объектілер құрылысының егжей-тегжейін ашатын мәліметтердің қорғалуын қамтамасыз ету шараларын қабылдайды.";</w:t>
      </w:r>
    </w:p>
    <w:bookmarkEnd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50" w:id="352"/>
    <w:p>
      <w:pPr>
        <w:spacing w:after="0"/>
        <w:ind w:left="0"/>
        <w:jc w:val="both"/>
      </w:pPr>
      <w:r>
        <w:rPr>
          <w:rFonts w:ascii="Times New Roman"/>
          <w:b w:val="false"/>
          <w:i w:val="false"/>
          <w:color w:val="000000"/>
          <w:sz w:val="28"/>
        </w:rPr>
        <w:t>
      "7. Орталық мемлекеттік органдарға және олардың ведомстволарының атына жазылған прокурорлық қадағалау және ден қою актілерін облыс прокуроры және оларға теңестірілген прокурор (астана, республикалық маңызы бар қала) (бұдан әрі – облыс прокуроры және оларға теңестірілген прокурор) Бас әскери және Бас көлік прокурорларын қоспағанда, Бас прокуратура арқылы енгізеді.</w:t>
      </w:r>
    </w:p>
    <w:bookmarkEnd w:id="352"/>
    <w:bookmarkStart w:name="z451" w:id="353"/>
    <w:p>
      <w:pPr>
        <w:spacing w:after="0"/>
        <w:ind w:left="0"/>
        <w:jc w:val="both"/>
      </w:pPr>
      <w:r>
        <w:rPr>
          <w:rFonts w:ascii="Times New Roman"/>
          <w:b w:val="false"/>
          <w:i w:val="false"/>
          <w:color w:val="000000"/>
          <w:sz w:val="28"/>
        </w:rPr>
        <w:t>
      Облыс прокуроры мен оларға теңестірілген прокурор орталық мемлекеттік органдар мен олардың ведомстволарының атына жіберген прокурорлық қадағалау және ден қою актілерін Бас прокуратурамен, Қазақстан Республикасы Бас прокуратурасының Инвесторлардың құқықтарын қорғау комитетімен (бұдан әрі – ИҚҚК) келісу мерзімі он жұмыс күнінен аспайды.</w:t>
      </w:r>
    </w:p>
    <w:bookmarkEnd w:id="353"/>
    <w:bookmarkStart w:name="z452" w:id="354"/>
    <w:p>
      <w:pPr>
        <w:spacing w:after="0"/>
        <w:ind w:left="0"/>
        <w:jc w:val="both"/>
      </w:pPr>
      <w:r>
        <w:rPr>
          <w:rFonts w:ascii="Times New Roman"/>
          <w:b w:val="false"/>
          <w:i w:val="false"/>
          <w:color w:val="000000"/>
          <w:sz w:val="28"/>
        </w:rPr>
        <w:t>
      8. Қадағалау және ден қою актілерін енгізген кезде, сондай-ақ оларға жауап алған кезде прокурор электрондық ақпараттық есепке алу құжатында қамтылған мәліметтердің анықтығы мен толықтығын, олардың Бас прокуратураның цифрлық жүйелеріне уақтылы енгізілуін қамтамасыз етеді.";</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454" w:id="355"/>
    <w:p>
      <w:pPr>
        <w:spacing w:after="0"/>
        <w:ind w:left="0"/>
        <w:jc w:val="both"/>
      </w:pPr>
      <w:r>
        <w:rPr>
          <w:rFonts w:ascii="Times New Roman"/>
          <w:b w:val="false"/>
          <w:i w:val="false"/>
          <w:color w:val="000000"/>
          <w:sz w:val="28"/>
        </w:rPr>
        <w:t>
      "11. Қадағалау мен ден қоюдың заңсыз және негізсіз актілерін енгізуге жол берілмейді.</w:t>
      </w:r>
    </w:p>
    <w:bookmarkEnd w:id="355"/>
    <w:bookmarkStart w:name="z455" w:id="356"/>
    <w:p>
      <w:pPr>
        <w:spacing w:after="0"/>
        <w:ind w:left="0"/>
        <w:jc w:val="both"/>
      </w:pPr>
      <w:r>
        <w:rPr>
          <w:rFonts w:ascii="Times New Roman"/>
          <w:b w:val="false"/>
          <w:i w:val="false"/>
          <w:color w:val="000000"/>
          <w:sz w:val="28"/>
        </w:rPr>
        <w:t>
      Прокурорлар қадағалау және ден қою актілерін, сондай-ақ сот тәртібімен заңсыз деп танылған не жоғары тұрған прокурор күшін жойған, кері қайтарып алған, тоқтата тұрған немесе өзгерткен актілерін орындау үшін қабылданған мемлекеттік органдардың шешімдері мен іс-әрекеттерін есепке алуды жүргізеді.</w:t>
      </w:r>
    </w:p>
    <w:bookmarkEnd w:id="356"/>
    <w:bookmarkStart w:name="z456" w:id="357"/>
    <w:p>
      <w:pPr>
        <w:spacing w:after="0"/>
        <w:ind w:left="0"/>
        <w:jc w:val="both"/>
      </w:pPr>
      <w:r>
        <w:rPr>
          <w:rFonts w:ascii="Times New Roman"/>
          <w:b w:val="false"/>
          <w:i w:val="false"/>
          <w:color w:val="000000"/>
          <w:sz w:val="28"/>
        </w:rPr>
        <w:t>
      Бас прокуратураның дербес құрылымдық бөлімшесінің басшысы, ИҚҚК Төрағасы, Бас әскери және көлік прокурорлары, облыстардың прокурорлары және оларға теңестірілген прокурорлар, өңірлер мен гарнизондардың әскери прокурорлары, аудандық көлік прокурорлары, аудандық және оларға теңестірілген прокурорлар не олардың міндеттерін атқаратын адамдар қадағалау және ден қою актілері енгізіліп, оларға жауап алынғаннан кейін үш жұмыс күні ішінде Бас прокуратураның деректер банкін толықтыруды қамтамасыз етеді,.</w:t>
      </w:r>
    </w:p>
    <w:bookmarkEnd w:id="357"/>
    <w:bookmarkStart w:name="z457" w:id="358"/>
    <w:p>
      <w:pPr>
        <w:spacing w:after="0"/>
        <w:ind w:left="0"/>
        <w:jc w:val="both"/>
      </w:pPr>
      <w:r>
        <w:rPr>
          <w:rFonts w:ascii="Times New Roman"/>
          <w:b w:val="false"/>
          <w:i w:val="false"/>
          <w:color w:val="000000"/>
          <w:sz w:val="28"/>
        </w:rPr>
        <w:t>
      Бас әскери және көлік прокуратуралары, облыстардың прокуратуралары және оларға теңестірілген прокуратуралар актілерді жарамсыз деп тану себептеріне талдау жүргізеді.</w:t>
      </w:r>
    </w:p>
    <w:bookmarkEnd w:id="358"/>
    <w:bookmarkStart w:name="z458" w:id="359"/>
    <w:p>
      <w:pPr>
        <w:spacing w:after="0"/>
        <w:ind w:left="0"/>
        <w:jc w:val="both"/>
      </w:pPr>
      <w:r>
        <w:rPr>
          <w:rFonts w:ascii="Times New Roman"/>
          <w:b w:val="false"/>
          <w:i w:val="false"/>
          <w:color w:val="000000"/>
          <w:sz w:val="28"/>
        </w:rPr>
        <w:t>
      Талдау нәтижелері мен қабылданған шаралар туралы ақпарат Бас прокуратураға тоқсан сайын, есепті кезеңнен кейінгі айдың 5-күнінен кешіктірілмей ұсынылады.</w:t>
      </w:r>
    </w:p>
    <w:bookmarkEnd w:id="359"/>
    <w:bookmarkStart w:name="z459" w:id="360"/>
    <w:p>
      <w:pPr>
        <w:spacing w:after="0"/>
        <w:ind w:left="0"/>
        <w:jc w:val="both"/>
      </w:pPr>
      <w:r>
        <w:rPr>
          <w:rFonts w:ascii="Times New Roman"/>
          <w:b w:val="false"/>
          <w:i w:val="false"/>
          <w:color w:val="000000"/>
          <w:sz w:val="28"/>
        </w:rPr>
        <w:t>
      12. Прокурорлар мемлекеттік органдар қабылдайтын тыйым салу-шектеу сипатындағы шаралардың заңдылығын, сондай-ақ Қазақстан Республикасының заңнамасында көзделген жағдайларда олардың қолданылғаны туралы прокурордың уақтылы хабардар етілуін тиісінше қадағалауды қамтамасыз етеді.</w:t>
      </w:r>
    </w:p>
    <w:bookmarkEnd w:id="360"/>
    <w:bookmarkStart w:name="z460" w:id="361"/>
    <w:p>
      <w:pPr>
        <w:spacing w:after="0"/>
        <w:ind w:left="0"/>
        <w:jc w:val="both"/>
      </w:pPr>
      <w:r>
        <w:rPr>
          <w:rFonts w:ascii="Times New Roman"/>
          <w:b w:val="false"/>
          <w:i w:val="false"/>
          <w:color w:val="000000"/>
          <w:sz w:val="28"/>
        </w:rPr>
        <w:t>
      Мемлекеттік органның Қазақстан Республикасының заңдарына сәйкес мұндай хабарламаны талап ететін іс-әрекеттер жүргізгені туралы прокурорға хабарламау немесе уақтылы хабарламау фактілері анықталған кезде кінәлі лауазымды адамдарды заңда белгіленген әкімшілік жауаптылыққа тарту туралы мәселені шешу қажет.";</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62" w:id="362"/>
    <w:p>
      <w:pPr>
        <w:spacing w:after="0"/>
        <w:ind w:left="0"/>
        <w:jc w:val="both"/>
      </w:pPr>
      <w:r>
        <w:rPr>
          <w:rFonts w:ascii="Times New Roman"/>
          <w:b w:val="false"/>
          <w:i w:val="false"/>
          <w:color w:val="000000"/>
          <w:sz w:val="28"/>
        </w:rPr>
        <w:t>
      "14. Прокурорлық қадағалау тиімділігін арттыру мақсатында Бас прокуратурада, ИҚҚК, Бас әскери және көлік прокуратураларында, облыстардың прокуратураларында және оларға теңестірілген прокуратураларда заңдылықтың жай-күйін болжау, төмен тұрған прокуратуралардың қызметін және прокурорлық практикасын талдау үшін жұмыс аймақтық-тақырыптық қағидат бойынша ұйымдастырылады.</w:t>
      </w:r>
    </w:p>
    <w:bookmarkEnd w:id="362"/>
    <w:bookmarkStart w:name="z463" w:id="363"/>
    <w:p>
      <w:pPr>
        <w:spacing w:after="0"/>
        <w:ind w:left="0"/>
        <w:jc w:val="both"/>
      </w:pPr>
      <w:r>
        <w:rPr>
          <w:rFonts w:ascii="Times New Roman"/>
          <w:b w:val="false"/>
          <w:i w:val="false"/>
          <w:color w:val="000000"/>
          <w:sz w:val="28"/>
        </w:rPr>
        <w:t>
      Тақырыптық қағидат бойынша жұмыс прокурорға жекелеген құқықтық қатынастардың (тақырып бағыттары) саласын бекіту арқылы жүзеге асырылады.</w:t>
      </w:r>
    </w:p>
    <w:bookmarkEnd w:id="363"/>
    <w:bookmarkStart w:name="z464" w:id="364"/>
    <w:p>
      <w:pPr>
        <w:spacing w:after="0"/>
        <w:ind w:left="0"/>
        <w:jc w:val="both"/>
      </w:pPr>
      <w:r>
        <w:rPr>
          <w:rFonts w:ascii="Times New Roman"/>
          <w:b w:val="false"/>
          <w:i w:val="false"/>
          <w:color w:val="000000"/>
          <w:sz w:val="28"/>
        </w:rPr>
        <w:t>
      Бекітілген құқықтық қатынастар салалары бойынша прокурор заңдылықтың жай-күйіне, прокурорлық қадағалауға жүйелі түрде талдау жүргізеді, осы саладағы қолданыстағы Қазақстан Республикасының заңнамасын, қадағалау қызметінің нысандарын, әдістерін жетілдіру бойынша ұсыныстар енгізеді.</w:t>
      </w:r>
    </w:p>
    <w:bookmarkEnd w:id="364"/>
    <w:bookmarkStart w:name="z465" w:id="365"/>
    <w:p>
      <w:pPr>
        <w:spacing w:after="0"/>
        <w:ind w:left="0"/>
        <w:jc w:val="both"/>
      </w:pPr>
      <w:r>
        <w:rPr>
          <w:rFonts w:ascii="Times New Roman"/>
          <w:b w:val="false"/>
          <w:i w:val="false"/>
          <w:color w:val="000000"/>
          <w:sz w:val="28"/>
        </w:rPr>
        <w:t>
      Тақырыптық бағыттар қадағалауға алынған өңірдегі заңдылықтың жай-күйіне және ерекшеліктеріне, қандай да бір азаматтық-құқықтық даулардың таралуына сүйене отырып айқындалады.</w:t>
      </w:r>
    </w:p>
    <w:bookmarkEnd w:id="365"/>
    <w:bookmarkStart w:name="z466" w:id="366"/>
    <w:p>
      <w:pPr>
        <w:spacing w:after="0"/>
        <w:ind w:left="0"/>
        <w:jc w:val="both"/>
      </w:pPr>
      <w:r>
        <w:rPr>
          <w:rFonts w:ascii="Times New Roman"/>
          <w:b w:val="false"/>
          <w:i w:val="false"/>
          <w:color w:val="000000"/>
          <w:sz w:val="28"/>
        </w:rPr>
        <w:t>
      Аймақтық қағидат прокурорға нақты өңірді (облысты, қаланы, ауданды) бекіту арқылы заңдылықтың жай-күйін тұрақты талдау және осы өңірдегі прокуратура органдарының қызметіне мониторинг жүргізу, олардың қадағалау және ден қою актілерін тексеру мақсатында жүзеге асырылады.";</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68" w:id="367"/>
    <w:p>
      <w:pPr>
        <w:spacing w:after="0"/>
        <w:ind w:left="0"/>
        <w:jc w:val="both"/>
      </w:pPr>
      <w:r>
        <w:rPr>
          <w:rFonts w:ascii="Times New Roman"/>
          <w:b w:val="false"/>
          <w:i w:val="false"/>
          <w:color w:val="000000"/>
          <w:sz w:val="28"/>
        </w:rPr>
        <w:t>
      "17. ИҚҚК Төрағасы, Бас әскери және көлік прокурорлары, облыстардың прокурорлары және оларға теңестірілген прокурорлар тексерістер, заңдылықтың жай-күйіне талдау жүргізу, жолданымдарды қарау кезінде басқа өңірлерінің прокурорларымен ақпарат алмасу, жекелеген тапсырмаларды орындау, прокуратуралардың қызметкерлері мен мамандарын бөлу арқылы тікелей және жедел өзара іс-қимылды қамтамасыз етеді.";</w:t>
      </w:r>
    </w:p>
    <w:bookmarkEnd w:id="367"/>
    <w:bookmarkStart w:name="z469" w:id="368"/>
    <w:p>
      <w:pPr>
        <w:spacing w:after="0"/>
        <w:ind w:left="0"/>
        <w:jc w:val="both"/>
      </w:pPr>
      <w:r>
        <w:rPr>
          <w:rFonts w:ascii="Times New Roman"/>
          <w:b w:val="false"/>
          <w:i w:val="false"/>
          <w:color w:val="000000"/>
          <w:sz w:val="28"/>
        </w:rPr>
        <w:t xml:space="preserve">
      көрсетілген бұйрықпен бекітілген,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қағидалары осы бұйрықпен бекітілген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368"/>
    <w:bookmarkStart w:name="z470" w:id="369"/>
    <w:p>
      <w:pPr>
        <w:spacing w:after="0"/>
        <w:ind w:left="0"/>
        <w:jc w:val="both"/>
      </w:pPr>
      <w:r>
        <w:rPr>
          <w:rFonts w:ascii="Times New Roman"/>
          <w:b w:val="false"/>
          <w:i w:val="false"/>
          <w:color w:val="000000"/>
          <w:sz w:val="28"/>
        </w:rPr>
        <w:t xml:space="preserve">
      17. "Қазақстан Республикасы прокуратура органдары жүйесінің қызметкерлеріне ақшалай ризықты, жәрдемақылар мен басқа да төлемдерді төлеу қағидаларын бекіту туралы" Қазақстан Республикасы Бас Прокурорының 2023 жылғы 7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31871 болып тіркелген) мынадай өзгерістер енгізілсін:</w:t>
      </w:r>
    </w:p>
    <w:bookmarkEnd w:id="369"/>
    <w:bookmarkStart w:name="z471" w:id="3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прокуратура органдары жүйесінің қызметкерлеріне ақшалай ризықты, жәрдемақылар мен басқа да төлемдерді төлеу </w:t>
      </w:r>
      <w:r>
        <w:rPr>
          <w:rFonts w:ascii="Times New Roman"/>
          <w:b w:val="false"/>
          <w:i w:val="false"/>
          <w:color w:val="000000"/>
          <w:sz w:val="28"/>
        </w:rPr>
        <w:t>қағидаларында</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73" w:id="371"/>
    <w:p>
      <w:pPr>
        <w:spacing w:after="0"/>
        <w:ind w:left="0"/>
        <w:jc w:val="both"/>
      </w:pPr>
      <w:r>
        <w:rPr>
          <w:rFonts w:ascii="Times New Roman"/>
          <w:b w:val="false"/>
          <w:i w:val="false"/>
          <w:color w:val="000000"/>
          <w:sz w:val="28"/>
        </w:rPr>
        <w:t>
      "2. Осы Қағидалар бойынша ақшалай ризық мына:</w:t>
      </w:r>
    </w:p>
    <w:bookmarkEnd w:id="371"/>
    <w:bookmarkStart w:name="z474" w:id="372"/>
    <w:p>
      <w:pPr>
        <w:spacing w:after="0"/>
        <w:ind w:left="0"/>
        <w:jc w:val="both"/>
      </w:pPr>
      <w:r>
        <w:rPr>
          <w:rFonts w:ascii="Times New Roman"/>
          <w:b w:val="false"/>
          <w:i w:val="false"/>
          <w:color w:val="000000"/>
          <w:sz w:val="28"/>
        </w:rPr>
        <w:t>
      1) прокуратура органдарының жүйесінде (бұдан әрі – прокуратура органдары ) штаттық лауазымдарға ие;</w:t>
      </w:r>
    </w:p>
    <w:bookmarkEnd w:id="372"/>
    <w:bookmarkStart w:name="z475" w:id="373"/>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академиясында білім алатын қызметкерлерге төленеді.</w:t>
      </w:r>
    </w:p>
    <w:bookmarkEnd w:id="373"/>
    <w:bookmarkStart w:name="z476" w:id="374"/>
    <w:p>
      <w:pPr>
        <w:spacing w:after="0"/>
        <w:ind w:left="0"/>
        <w:jc w:val="both"/>
      </w:pPr>
      <w:r>
        <w:rPr>
          <w:rFonts w:ascii="Times New Roman"/>
          <w:b w:val="false"/>
          <w:i w:val="false"/>
          <w:color w:val="000000"/>
          <w:sz w:val="28"/>
        </w:rPr>
        <w:t>
      Прокуратура органдарының қарамағына қабылданған қызметкерлерге соңғы лауазымы бойынша ақшалай ризық сақталады.</w:t>
      </w:r>
    </w:p>
    <w:bookmarkEnd w:id="374"/>
    <w:bookmarkStart w:name="z477" w:id="375"/>
    <w:p>
      <w:pPr>
        <w:spacing w:after="0"/>
        <w:ind w:left="0"/>
        <w:jc w:val="both"/>
      </w:pPr>
      <w:r>
        <w:rPr>
          <w:rFonts w:ascii="Times New Roman"/>
          <w:b w:val="false"/>
          <w:i w:val="false"/>
          <w:color w:val="000000"/>
          <w:sz w:val="28"/>
        </w:rPr>
        <w:t xml:space="preserve">
      Прокуратура органдарының кадрларында қалдырыла отырып, Қазақстан Республикасы Президентінің Әкімшілігіне, Қазақстан Республикасы Құрылтайының Аппараттарына, Қазақстан Республикасы Үкіметінің Аппаратына, өзге де мемлекеттік органдар мен халықаралық ұйымдарға іссапарға жіберілген қызметкерлерге ақшалай ризық және өзге де төлемдер "Құқық қорғау қызметі туралы" Қазақстан Республикасының Заңын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органдарының қызметкерлерін Қазақстан Республикасының мемлекеттік органдары мен халықаралық ұйымдарға іссапарға жіберу қағидаларына сәйкес жүргізіледі.";</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79" w:id="376"/>
    <w:p>
      <w:pPr>
        <w:spacing w:after="0"/>
        <w:ind w:left="0"/>
        <w:jc w:val="both"/>
      </w:pPr>
      <w:r>
        <w:rPr>
          <w:rFonts w:ascii="Times New Roman"/>
          <w:b w:val="false"/>
          <w:i w:val="false"/>
          <w:color w:val="000000"/>
          <w:sz w:val="28"/>
        </w:rPr>
        <w:t>
      "35. Қазақстан Республикасы Президентінің Әкімшілігіне, Қазақстан Республикасы Құрылтайының Аппараттарына, Қазақстан Республикасы Үкіметінің Аппаратына, өзге де мемлекеттік органдар мен халықаралық ұйымдарға прокуратура органдарының кадрларында қалдырыла отырып іссапарға жіберілген қызметкерлерге ақшалай жәрдемақыны олар іссапарға жіберілгенге дейін штатында болған органдар төлейді.";</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81" w:id="377"/>
    <w:p>
      <w:pPr>
        <w:spacing w:after="0"/>
        <w:ind w:left="0"/>
        <w:jc w:val="both"/>
      </w:pPr>
      <w:r>
        <w:rPr>
          <w:rFonts w:ascii="Times New Roman"/>
          <w:b w:val="false"/>
          <w:i w:val="false"/>
          <w:color w:val="000000"/>
          <w:sz w:val="28"/>
        </w:rPr>
        <w:t>
      "43. Кету кезінде ақшалай аттестат қызметкердің ақшалай ризықты төлеу және Қазақстан Республикасының заңнамасында көзделген өзге де төлемдер бойынша берешегі себебінен берілмеген жағдайларда, сондай-ақ кету парағы ұсынылмаған жағдайда прокуратура органдарының қаржы бөлімшесі бұл аттестатты қызметкер берешекті өтегеннен және кету парағын бергеннен кейін кеткен адамның жаңа қызмет орны бойынша жібереді.";</w:t>
      </w:r>
    </w:p>
    <w:bookmarkEnd w:id="377"/>
    <w:bookmarkStart w:name="z482" w:id="378"/>
    <w:p>
      <w:pPr>
        <w:spacing w:after="0"/>
        <w:ind w:left="0"/>
        <w:jc w:val="both"/>
      </w:pPr>
      <w:r>
        <w:rPr>
          <w:rFonts w:ascii="Times New Roman"/>
          <w:b w:val="false"/>
          <w:i w:val="false"/>
          <w:color w:val="000000"/>
          <w:sz w:val="28"/>
        </w:rPr>
        <w:t xml:space="preserve">
      көрсетілген Қағидаларға қосымша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378"/>
    <w:bookmarkStart w:name="z483" w:id="379"/>
    <w:p>
      <w:pPr>
        <w:spacing w:after="0"/>
        <w:ind w:left="0"/>
        <w:jc w:val="both"/>
      </w:pPr>
      <w:r>
        <w:rPr>
          <w:rFonts w:ascii="Times New Roman"/>
          <w:b w:val="false"/>
          <w:i w:val="false"/>
          <w:color w:val="000000"/>
          <w:sz w:val="28"/>
        </w:rPr>
        <w:t xml:space="preserve">
      18. "Мемлекеттік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бұйрығына өзгерістер енгізу туралы" Қазақстан Республикасы Бас Прокурорының 2023 жылғы 27 наурыздағы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32156 болып тіркелген) мынадай өзгерістер енгізілсін:</w:t>
      </w:r>
    </w:p>
    <w:bookmarkEnd w:id="379"/>
    <w:bookmarkStart w:name="z484" w:id="38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қосымшасында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86" w:id="381"/>
    <w:p>
      <w:pPr>
        <w:spacing w:after="0"/>
        <w:ind w:left="0"/>
        <w:jc w:val="both"/>
      </w:pPr>
      <w:r>
        <w:rPr>
          <w:rFonts w:ascii="Times New Roman"/>
          <w:b w:val="false"/>
          <w:i w:val="false"/>
          <w:color w:val="000000"/>
          <w:sz w:val="28"/>
        </w:rPr>
        <w:t>
      "12. Комитеттің аумақтық органы карточкаларды журналда тіркейді.</w:t>
      </w:r>
    </w:p>
    <w:bookmarkEnd w:id="381"/>
    <w:bookmarkStart w:name="z487" w:id="382"/>
    <w:p>
      <w:pPr>
        <w:spacing w:after="0"/>
        <w:ind w:left="0"/>
        <w:jc w:val="both"/>
      </w:pPr>
      <w:r>
        <w:rPr>
          <w:rFonts w:ascii="Times New Roman"/>
          <w:b w:val="false"/>
          <w:i w:val="false"/>
          <w:color w:val="000000"/>
          <w:sz w:val="28"/>
        </w:rPr>
        <w:t>
      Комитеттің аумақтық органы карточка келіп түскен сәттен бастап 24 (жиырма төрт) сағат ішінде дұрыс толтырылуы мен деректемелердің түгелдігін тексереді және карточканың графикалық көшірмесін, актінің және адамның жеке басын куәландыратын құжаттың көшірмесін сала отырып карточканы Комитеттің цифрлық жүйесіне енгізуді жүргізеді.</w:t>
      </w:r>
    </w:p>
    <w:bookmarkEnd w:id="382"/>
    <w:bookmarkStart w:name="z488" w:id="383"/>
    <w:p>
      <w:pPr>
        <w:spacing w:after="0"/>
        <w:ind w:left="0"/>
        <w:jc w:val="both"/>
      </w:pPr>
      <w:r>
        <w:rPr>
          <w:rFonts w:ascii="Times New Roman"/>
          <w:b w:val="false"/>
          <w:i w:val="false"/>
          <w:color w:val="000000"/>
          <w:sz w:val="28"/>
        </w:rPr>
        <w:t>
      Егер енгізу мерзімінің аяқталуы демалыс немесе мереке күніне келсе, карточка одан кейінгі бірінші жұмыс күні енгізіледі.";</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90" w:id="384"/>
    <w:p>
      <w:pPr>
        <w:spacing w:after="0"/>
        <w:ind w:left="0"/>
        <w:jc w:val="both"/>
      </w:pPr>
      <w:r>
        <w:rPr>
          <w:rFonts w:ascii="Times New Roman"/>
          <w:b w:val="false"/>
          <w:i w:val="false"/>
          <w:color w:val="000000"/>
          <w:sz w:val="28"/>
        </w:rPr>
        <w:t>
      "15. Комитеттің аумақтық органы хабардың 1 (бір) данасын және актінің өзгеруін немесе күшінің жойылуын растайтын материалдардың 1 (бір) данасын Комитетке жібереді, ол Комитеттің арнайы есепке алудың мәліметтеріне түзету енгізуіне негіз болады.</w:t>
      </w:r>
    </w:p>
    <w:bookmarkEnd w:id="384"/>
    <w:bookmarkStart w:name="z491" w:id="385"/>
    <w:p>
      <w:pPr>
        <w:spacing w:after="0"/>
        <w:ind w:left="0"/>
        <w:jc w:val="both"/>
      </w:pPr>
      <w:r>
        <w:rPr>
          <w:rFonts w:ascii="Times New Roman"/>
          <w:b w:val="false"/>
          <w:i w:val="false"/>
          <w:color w:val="000000"/>
          <w:sz w:val="28"/>
        </w:rPr>
        <w:t>
      Комитет хабардың және актінің өзгеруін немесе күшінің жойылуын растайтын материалдардың келіп түскен сәттен бастап 24 (жиырма төрт) сағат ішінде Комитеттің цифрлық жүйесінде тиісті түзетуді жүргізеді.";</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93" w:id="386"/>
    <w:p>
      <w:pPr>
        <w:spacing w:after="0"/>
        <w:ind w:left="0"/>
        <w:jc w:val="both"/>
      </w:pPr>
      <w:r>
        <w:rPr>
          <w:rFonts w:ascii="Times New Roman"/>
          <w:b w:val="false"/>
          <w:i w:val="false"/>
          <w:color w:val="000000"/>
          <w:sz w:val="28"/>
        </w:rPr>
        <w:t xml:space="preserve">
      "21. Электрондық құжат нысанындағы талаптар (бұдан әрі – электрондық талаптар) Қазақстан Республикасының Цифрлық </w:t>
      </w:r>
      <w:r>
        <w:rPr>
          <w:rFonts w:ascii="Times New Roman"/>
          <w:b w:val="false"/>
          <w:i w:val="false"/>
          <w:color w:val="000000"/>
          <w:sz w:val="28"/>
        </w:rPr>
        <w:t>кодексіне</w:t>
      </w:r>
      <w:r>
        <w:rPr>
          <w:rFonts w:ascii="Times New Roman"/>
          <w:b w:val="false"/>
          <w:i w:val="false"/>
          <w:color w:val="000000"/>
          <w:sz w:val="28"/>
        </w:rPr>
        <w:t xml:space="preserve"> сәйкес рәсімделеді.</w:t>
      </w:r>
    </w:p>
    <w:bookmarkEnd w:id="386"/>
    <w:bookmarkStart w:name="z494" w:id="387"/>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bookmarkEnd w:id="387"/>
    <w:bookmarkStart w:name="z495" w:id="388"/>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97" w:id="389"/>
    <w:p>
      <w:pPr>
        <w:spacing w:after="0"/>
        <w:ind w:left="0"/>
        <w:jc w:val="both"/>
      </w:pPr>
      <w:r>
        <w:rPr>
          <w:rFonts w:ascii="Times New Roman"/>
          <w:b w:val="false"/>
          <w:i w:val="false"/>
          <w:color w:val="000000"/>
          <w:sz w:val="28"/>
        </w:rPr>
        <w:t>
      "25.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389"/>
    <w:bookmarkStart w:name="z498" w:id="390"/>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цифрлық жүйелер арасында өзара іс-қимыл болмаған кезде 3 (үш) жұмыс күні ішінде орындалады.</w:t>
      </w:r>
    </w:p>
    <w:bookmarkEnd w:id="390"/>
    <w:bookmarkStart w:name="z499" w:id="391"/>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bookmarkEnd w:id="391"/>
    <w:bookmarkStart w:name="z500" w:id="392"/>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w:t>
      </w:r>
    </w:p>
    <w:bookmarkEnd w:id="392"/>
    <w:bookmarkStart w:name="z501" w:id="393"/>
    <w:p>
      <w:pPr>
        <w:spacing w:after="0"/>
        <w:ind w:left="0"/>
        <w:jc w:val="both"/>
      </w:pPr>
      <w:r>
        <w:rPr>
          <w:rFonts w:ascii="Times New Roman"/>
          <w:b w:val="false"/>
          <w:i w:val="false"/>
          <w:color w:val="000000"/>
          <w:sz w:val="28"/>
        </w:rPr>
        <w:t xml:space="preserve">
      26. Тексеру нәтижелері № 29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мөр қоя отырып талаптарда көрсетіледі. Электрондық цифрлық қолтаңба қойылған, цифрлық жүйелер арқылы жіберілген электрондық талаптар бұларға қосылмайды.";</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03" w:id="394"/>
    <w:p>
      <w:pPr>
        <w:spacing w:after="0"/>
        <w:ind w:left="0"/>
        <w:jc w:val="both"/>
      </w:pPr>
      <w:r>
        <w:rPr>
          <w:rFonts w:ascii="Times New Roman"/>
          <w:b w:val="false"/>
          <w:i w:val="false"/>
          <w:color w:val="000000"/>
          <w:sz w:val="28"/>
        </w:rPr>
        <w:t>
      "28. Комитет және оның аумақтық органдары ұсынған мәліметтерді сұрау салулардың бастамашылары Қазақстан Республикасының заңнамасына сәйкес қолдануы тиіс.".</w:t>
      </w:r>
    </w:p>
    <w:bookmarkEnd w:id="394"/>
    <w:bookmarkStart w:name="z504" w:id="395"/>
    <w:p>
      <w:pPr>
        <w:spacing w:after="0"/>
        <w:ind w:left="0"/>
        <w:jc w:val="both"/>
      </w:pPr>
      <w:r>
        <w:rPr>
          <w:rFonts w:ascii="Times New Roman"/>
          <w:b w:val="false"/>
          <w:i w:val="false"/>
          <w:color w:val="000000"/>
          <w:sz w:val="28"/>
        </w:rPr>
        <w:t xml:space="preserve">
      19. "Активті иемдену (пайда болу) көздерінің заңдылығын тексеруді тағайындау және жүргізу қағидаларын бекіту туралы" Қазақстан Республикасы Бас Прокурорының 2023 жылғы 11 қазандағы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33540 болып тіркелген) мынадай өзгерістер енгізілсін:</w:t>
      </w:r>
    </w:p>
    <w:bookmarkEnd w:id="395"/>
    <w:bookmarkStart w:name="z505" w:id="396"/>
    <w:p>
      <w:pPr>
        <w:spacing w:after="0"/>
        <w:ind w:left="0"/>
        <w:jc w:val="both"/>
      </w:pPr>
      <w:r>
        <w:rPr>
          <w:rFonts w:ascii="Times New Roman"/>
          <w:b w:val="false"/>
          <w:i w:val="false"/>
          <w:color w:val="000000"/>
          <w:sz w:val="28"/>
        </w:rPr>
        <w:t xml:space="preserve">
      көрсетілген бұйрықпен бекітілген,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07" w:id="397"/>
    <w:p>
      <w:pPr>
        <w:spacing w:after="0"/>
        <w:ind w:left="0"/>
        <w:jc w:val="both"/>
      </w:pPr>
      <w:r>
        <w:rPr>
          <w:rFonts w:ascii="Times New Roman"/>
          <w:b w:val="false"/>
          <w:i w:val="false"/>
          <w:color w:val="000000"/>
          <w:sz w:val="28"/>
        </w:rPr>
        <w:t>
      "10. Тексеруді тағайындау туралы қаулы өзінің меншігінде, пайдалануында, иелігінде және (немесе) бақылауында актив болатын (болған) субъектіге және (немесе) оның үлестес тұлғасына не заңды тұлғаның басшысына активтерді қайтару жөніндегі уәкілетті органның іс жүргізу жөніндегі цифрлық жүйесі арқылы жіберіледі.";</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09" w:id="398"/>
    <w:p>
      <w:pPr>
        <w:spacing w:after="0"/>
        <w:ind w:left="0"/>
        <w:jc w:val="both"/>
      </w:pPr>
      <w:r>
        <w:rPr>
          <w:rFonts w:ascii="Times New Roman"/>
          <w:b w:val="false"/>
          <w:i w:val="false"/>
          <w:color w:val="000000"/>
          <w:sz w:val="28"/>
        </w:rPr>
        <w:t>
      "16. Активтерді қайтару жөніндегі уәкілетті орган Қазақстан Республикасының Бас Прокурорымен немесе оның орынбасарларымен келісім бойынша, оның ішінде 2023 жылғы 11 қазаннан бастап тағайындалған прокуратура органдары ведомствосының, әскери прокуратура және көлік прокуратурасы органдарының, облыстардың прокуратураларының және оларға теңестірілген (астана мен республикалық маңызы бар қалалардың), аудандық және оларға теңестірілген (қала, ауданаралық, сондай-ақ мамандандырылған.";</w:t>
      </w:r>
    </w:p>
    <w:bookmarkEnd w:id="398"/>
    <w:bookmarkStart w:name="z510" w:id="399"/>
    <w:p>
      <w:pPr>
        <w:spacing w:after="0"/>
        <w:ind w:left="0"/>
        <w:jc w:val="both"/>
      </w:pPr>
      <w:r>
        <w:rPr>
          <w:rFonts w:ascii="Times New Roman"/>
          <w:b w:val="false"/>
          <w:i w:val="false"/>
          <w:color w:val="000000"/>
          <w:sz w:val="28"/>
        </w:rPr>
        <w:t>
      ) прокуратуралардың қызметкерлерін тексеру жүргізуге тарта алады</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3) тармақшасы мынадай редакцияда жазылсын:</w:t>
      </w:r>
    </w:p>
    <w:bookmarkStart w:name="z512" w:id="400"/>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негіздері мен ұлттық қауіпсіздігіне қатер төндіретін, сондай-ақ адамдардың өмірі мен денсаулығы үшін қайтымсыз салдарлардың туындауына қауіп төндіретін жағдайларды қоспағанда, тексерілетін активтің қалыпты жұмыс істеуіне кедергі келтірмейді.";</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5) тармақшасы мынадай редакцияда жазылсын:</w:t>
      </w:r>
    </w:p>
    <w:bookmarkStart w:name="z514" w:id="401"/>
    <w:p>
      <w:pPr>
        <w:spacing w:after="0"/>
        <w:ind w:left="0"/>
        <w:jc w:val="both"/>
      </w:pPr>
      <w:r>
        <w:rPr>
          <w:rFonts w:ascii="Times New Roman"/>
          <w:b w:val="false"/>
          <w:i w:val="false"/>
          <w:color w:val="000000"/>
          <w:sz w:val="28"/>
        </w:rPr>
        <w:t>
      "5) активтерді қайтаруға байланысты талап қоюлар беруге бастама жасау, сондай-ақ Қазақстан Республикасының заңнамасымен көзделген өзге де іс-шараларды жүзеге асыру туралы;";</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4) тармақшасы мынадай редакцияда жазылсын:</w:t>
      </w:r>
    </w:p>
    <w:bookmarkStart w:name="z516" w:id="402"/>
    <w:p>
      <w:pPr>
        <w:spacing w:after="0"/>
        <w:ind w:left="0"/>
        <w:jc w:val="both"/>
      </w:pPr>
      <w:r>
        <w:rPr>
          <w:rFonts w:ascii="Times New Roman"/>
          <w:b w:val="false"/>
          <w:i w:val="false"/>
          <w:color w:val="000000"/>
          <w:sz w:val="28"/>
        </w:rPr>
        <w:t>
       "4) цифрлық үкімет жүйесіндегі жеке кабинет арқылы беру тәсілдері болып табылады.".</w:t>
      </w:r>
    </w:p>
    <w:bookmarkEnd w:id="402"/>
    <w:bookmarkStart w:name="z517" w:id="403"/>
    <w:p>
      <w:pPr>
        <w:spacing w:after="0"/>
        <w:ind w:left="0"/>
        <w:jc w:val="both"/>
      </w:pPr>
      <w:r>
        <w:rPr>
          <w:rFonts w:ascii="Times New Roman"/>
          <w:b w:val="false"/>
          <w:i w:val="false"/>
          <w:color w:val="000000"/>
          <w:sz w:val="28"/>
        </w:rPr>
        <w:t xml:space="preserve">
      20. "Қазақстан Республикасы Бас прокуратурасының Құқықтық статистика және арнайы есепке алу жөніндегі комитеті және оның аумақтық органдарымен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38533 болып тіркелген) Қазақстан Республикасы Бас Прокурорының 2026 жылғы 21 сәуірдегі № 65 бұйрығына мынадай өзгерістер енгізілсін: </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сегізінші абзацы мынадай редакцияда жазылсын:</w:t>
      </w:r>
    </w:p>
    <w:bookmarkStart w:name="z519" w:id="404"/>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"цифрлық үкімет" веб-порталы (бұдан әрі – портал), цифрлық үкімет" мобильді қосымшасы арқылы не "Азаматтарға арналған үкімет "мемлекеттік корпорациясы" коммерциялық емес акционерлік қоғамы (бұдан әрі – Мемлекеттік корпорация) арқылы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"Соттылықтың болуы немесе болмауы туралы анықтама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 қоса берілген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соттылықтың болуы немесе болмауы туралы анықтама беру туралы өтініш береді.";</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жиырма төртінші және жиырма бесінші абзацтары мынадай редакцияда жазылсын:</w:t>
      </w:r>
    </w:p>
    <w:bookmarkStart w:name="z521" w:id="405"/>
    <w:p>
      <w:pPr>
        <w:spacing w:after="0"/>
        <w:ind w:left="0"/>
        <w:jc w:val="both"/>
      </w:pPr>
      <w:r>
        <w:rPr>
          <w:rFonts w:ascii="Times New Roman"/>
          <w:b w:val="false"/>
          <w:i w:val="false"/>
          <w:color w:val="000000"/>
          <w:sz w:val="28"/>
        </w:rPr>
        <w:t>
      "8-тармақ мынадай редакцияда жазылсын:</w:t>
      </w:r>
    </w:p>
    <w:bookmarkEnd w:id="405"/>
    <w:bookmarkStart w:name="z522" w:id="406"/>
    <w:p>
      <w:pPr>
        <w:spacing w:after="0"/>
        <w:ind w:left="0"/>
        <w:jc w:val="both"/>
      </w:pPr>
      <w:r>
        <w:rPr>
          <w:rFonts w:ascii="Times New Roman"/>
          <w:b w:val="false"/>
          <w:i w:val="false"/>
          <w:color w:val="000000"/>
          <w:sz w:val="28"/>
        </w:rPr>
        <w:t>
       "8. Көрсетілетін қызметті алушының тыңдауы бойынша мемлекеттік көрсетілетін қызмет композиттік тәсіл бойынша "Прокуратура органдарынан, тергеу және анықтау органдарынан шығатын ресми құжаттарға апостиль қою" мемлекеттік көрсетілетін қызметпен бірге осы бұйрыққа 2-қосымшаға (бұдан әрі – композиттік тәсіл бойынша қызмет) сәйкес көрсетіледі.</w:t>
      </w:r>
    </w:p>
    <w:bookmarkEnd w:id="406"/>
    <w:bookmarkStart w:name="z523" w:id="407"/>
    <w:p>
      <w:pPr>
        <w:spacing w:after="0"/>
        <w:ind w:left="0"/>
        <w:jc w:val="both"/>
      </w:pPr>
      <w:r>
        <w:rPr>
          <w:rFonts w:ascii="Times New Roman"/>
          <w:b w:val="false"/>
          <w:i w:val="false"/>
          <w:color w:val="000000"/>
          <w:sz w:val="28"/>
        </w:rPr>
        <w:t>
      Осы Қағидаларға 6-қосымшаға сәйкес апостилі бар соттылықтың болуы не болмауы туралы анықтаманы беру туралы өтініш портал арқылы не Мемлекеттік корпорация арқылы жіберіледі.</w:t>
      </w:r>
    </w:p>
    <w:bookmarkEnd w:id="407"/>
    <w:bookmarkStart w:name="z524" w:id="408"/>
    <w:p>
      <w:pPr>
        <w:spacing w:after="0"/>
        <w:ind w:left="0"/>
        <w:jc w:val="both"/>
      </w:pPr>
      <w:r>
        <w:rPr>
          <w:rFonts w:ascii="Times New Roman"/>
          <w:b w:val="false"/>
          <w:i w:val="false"/>
          <w:color w:val="000000"/>
          <w:sz w:val="28"/>
        </w:rPr>
        <w:t>
      "Прокуратура органдарынан, тергеу және анықтау органдарынан шығатын ресми құжаттарға апостиль қою" мемлекеттік қызметті көрсету үшін көрсетілетін қызметті алушы ұсынған өтінішті және (немесе) мәліметтерді алған күннен бастап композиттік тәсіл бойынша көрсетілетін қызметтердің құрамына кіретін мемлекеттік қызметтер көрсетудің тәртібін реттейтін заңға тәуелді нормативтік құқықтық актілерге сәйкес мемлекеттік баж алынады.</w:t>
      </w:r>
    </w:p>
    <w:bookmarkEnd w:id="408"/>
    <w:bookmarkStart w:name="z525" w:id="409"/>
    <w:p>
      <w:pPr>
        <w:spacing w:after="0"/>
        <w:ind w:left="0"/>
        <w:jc w:val="both"/>
      </w:pPr>
      <w:r>
        <w:rPr>
          <w:rFonts w:ascii="Times New Roman"/>
          <w:b w:val="false"/>
          <w:i w:val="false"/>
          <w:color w:val="000000"/>
          <w:sz w:val="28"/>
        </w:rPr>
        <w:t>
      "Прокуратура органдарынан, тергеу және анықтау органдарынан шығатын ресми құжаттарға апостиль қою" мемлекеттік көрсетілетін қызмет үшін мемлекеттік баж төлемі "цифрлық үкіметтің" төлем шлюзі (бұдан әрі - ЭҮЦШ) немесе екінші деңгейдегі банктер арқылы жүзеге асырылады.</w:t>
      </w:r>
    </w:p>
    <w:bookmarkEnd w:id="409"/>
    <w:bookmarkStart w:name="z526" w:id="410"/>
    <w:p>
      <w:pPr>
        <w:spacing w:after="0"/>
        <w:ind w:left="0"/>
        <w:jc w:val="both"/>
      </w:pPr>
      <w:r>
        <w:rPr>
          <w:rFonts w:ascii="Times New Roman"/>
          <w:b w:val="false"/>
          <w:i w:val="false"/>
          <w:color w:val="000000"/>
          <w:sz w:val="28"/>
        </w:rPr>
        <w:t>
      Портал арқылы композиттік тәсіл бойынша көрсетілетін қызметті алу үшін электрондық өтінім берілген жағдайда, көрсетілетін қызметті алушының қағаз нысанында композиттік тәсіл бойынша көрсетілетін қызметтің нәтижесін алу үшін порталда шетел мемлекетінің (композиттік тәсіл бойынша көрсетілетін қызметтің нәтижесін ұсыну елі) атауын және Мемлекеттік корпорация филиалын қосымша таңдайды.</w:t>
      </w:r>
    </w:p>
    <w:bookmarkEnd w:id="410"/>
    <w:bookmarkStart w:name="z527" w:id="411"/>
    <w:p>
      <w:pPr>
        <w:spacing w:after="0"/>
        <w:ind w:left="0"/>
        <w:jc w:val="both"/>
      </w:pPr>
      <w:r>
        <w:rPr>
          <w:rFonts w:ascii="Times New Roman"/>
          <w:b w:val="false"/>
          <w:i w:val="false"/>
          <w:color w:val="000000"/>
          <w:sz w:val="28"/>
        </w:rPr>
        <w:t>
      Композиттік тәсіл бойынша қызметті көрсету мерзімі – 10 (он) жұмыс күні, оның ішінде:</w:t>
      </w:r>
    </w:p>
    <w:bookmarkEnd w:id="411"/>
    <w:bookmarkStart w:name="z528" w:id="412"/>
    <w:p>
      <w:pPr>
        <w:spacing w:after="0"/>
        <w:ind w:left="0"/>
        <w:jc w:val="both"/>
      </w:pPr>
      <w:r>
        <w:rPr>
          <w:rFonts w:ascii="Times New Roman"/>
          <w:b w:val="false"/>
          <w:i w:val="false"/>
          <w:color w:val="000000"/>
          <w:sz w:val="28"/>
        </w:rPr>
        <w:t>
      Соттылықтың болуы не болмауы туралы анықтама дайындау-5 (бес) жұмыс күні;</w:t>
      </w:r>
    </w:p>
    <w:bookmarkEnd w:id="412"/>
    <w:bookmarkStart w:name="z529" w:id="413"/>
    <w:p>
      <w:pPr>
        <w:spacing w:after="0"/>
        <w:ind w:left="0"/>
        <w:jc w:val="both"/>
      </w:pPr>
      <w:r>
        <w:rPr>
          <w:rFonts w:ascii="Times New Roman"/>
          <w:b w:val="false"/>
          <w:i w:val="false"/>
          <w:color w:val="000000"/>
          <w:sz w:val="28"/>
        </w:rPr>
        <w:t>
      Соттылықтың болуы не болмауы туралы анықтамаға апостиль қою – 5 (бес) жұмыс күні.</w:t>
      </w:r>
    </w:p>
    <w:bookmarkEnd w:id="413"/>
    <w:bookmarkStart w:name="z530" w:id="414"/>
    <w:p>
      <w:pPr>
        <w:spacing w:after="0"/>
        <w:ind w:left="0"/>
        <w:jc w:val="both"/>
      </w:pPr>
      <w:r>
        <w:rPr>
          <w:rFonts w:ascii="Times New Roman"/>
          <w:b w:val="false"/>
          <w:i w:val="false"/>
          <w:color w:val="000000"/>
          <w:sz w:val="28"/>
        </w:rPr>
        <w:t>
      Композиттік тәсіл бойынша қызметті көрсету нәтижесі-апостиль мөртаңбаны қойылған қағаз нысанындағы соттылықтың болуы не болмауы тураы анықтама (бұдан әрі – апостилі бар анықтама) не оны көрсетуден бас тарту туралы дәлелді жауап.</w:t>
      </w:r>
    </w:p>
    <w:bookmarkEnd w:id="414"/>
    <w:bookmarkStart w:name="z531" w:id="415"/>
    <w:p>
      <w:pPr>
        <w:spacing w:after="0"/>
        <w:ind w:left="0"/>
        <w:jc w:val="both"/>
      </w:pPr>
      <w:r>
        <w:rPr>
          <w:rFonts w:ascii="Times New Roman"/>
          <w:b w:val="false"/>
          <w:i w:val="false"/>
          <w:color w:val="000000"/>
          <w:sz w:val="28"/>
        </w:rPr>
        <w:t>
      Композиттік тәсіл бойынша көрсетілетін қызметті Мемлекеттік корпорация арқылы алған кезде, апостилі бар анықтаманы беру туралы өтініш беріледі. "Прокуратура органдарынан тергеу және анықтау орандарынан шығатын ресми құжаттарға апостиль қою" мемлекеттік қызметті алу үшін мемлекеттік бажды төлегені туралы түбіртек қосымша ұсынылады.";</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 отыз төртінші абзацы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1-тармақтың</w:t>
      </w:r>
      <w:r>
        <w:rPr>
          <w:rFonts w:ascii="Times New Roman"/>
          <w:b w:val="false"/>
          <w:i w:val="false"/>
          <w:color w:val="000000"/>
          <w:sz w:val="28"/>
        </w:rPr>
        <w:t xml:space="preserve"> отыз алтыншы абзацы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елу үшінші абзацы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елу тоғызыншы абзацы мынадай редакцияда жазылсын:</w:t>
      </w:r>
    </w:p>
    <w:bookmarkStart w:name="z536" w:id="416"/>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"цифрлық үкімет" веб-порталы (бұдан әрі – портал), "цифрлық үкімет" мобильді қосымшасы арқылы не "Азаматтарға арналған үкімет "мемлекеттік корпорациясы" коммерциялық емес акционерлік қоғамы (бұдан әрі – Мемлекеттік корпорация) арқылы мемлекеттік қызмет көрсетуге қойылатын негізгі талаптардың тізбесінде көрсетілген құжаттарды қоса бере отырып, осы Қағидалардың 1-қосымшаға сәйкес нысан бойынша "Қазақстан Республикасы Бас прокуратурасының Құқықтық статистика және арнайы есепке алу жөніндегі комитетінің және оның аумақтық органдарының архивтері шегінде архивтік анықтамаларды және/немесе архивтік құжаттардың көшірмелерін беру" (бұдан әрі – мемлекеттік қызмет көрсетуге қойылатын негізгі талаптардың тізбесі) осы Қағидаларға 2-қосымшаға сәйкес өтініш береді.";</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сексен екінші абзацы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тоғызыншы абзацы мынадай редакцияда жазылсын:</w:t>
      </w:r>
    </w:p>
    <w:bookmarkStart w:name="z539" w:id="417"/>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адамның сыбайлас жемқорлық қылмыс жасағаны туралы мәліметтер беру туралы сұрау салуды осы Қағидалардың 1-қосымшасына Осы Қағидаларға 2-қосымшасына сәйкес мемлекеттік қызмет көрсетуге қойылатын негізгі талаптар тізбесінің (бұдан әрі – мемлекеттік қызмет көрсетуге қойылатын негізгі талаптар тізбесі) ережелеріне сәйкес нысан бойынша "цифрлық үкімет" веб-порталы (бұдан әрі – портал), "цифрлық үкімет" мобильді қосымшасы арқылы береді.";</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жүз сегізінші абзацы осы Тізбеге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25 қыркүйектегі</w:t>
            </w:r>
            <w:r>
              <w:br/>
            </w:r>
            <w:r>
              <w:rPr>
                <w:rFonts w:ascii="Times New Roman"/>
                <w:b w:val="false"/>
                <w:i w:val="false"/>
                <w:color w:val="000000"/>
                <w:sz w:val="20"/>
              </w:rPr>
              <w:t>№ 118 бұйрығына</w:t>
            </w:r>
            <w:r>
              <w:br/>
            </w:r>
            <w:r>
              <w:rPr>
                <w:rFonts w:ascii="Times New Roman"/>
                <w:b w:val="false"/>
                <w:i w:val="false"/>
                <w:color w:val="000000"/>
                <w:sz w:val="20"/>
              </w:rPr>
              <w:t>1-қосымша</w:t>
            </w:r>
          </w:p>
        </w:tc>
      </w:tr>
    </w:tbl>
    <w:bookmarkStart w:name="z552" w:id="418"/>
    <w:p>
      <w:pPr>
        <w:spacing w:after="0"/>
        <w:ind w:left="0"/>
        <w:jc w:val="left"/>
      </w:pPr>
      <w:r>
        <w:rPr>
          <w:rFonts w:ascii="Times New Roman"/>
          <w:b/>
          <w:i w:val="false"/>
          <w:color w:val="000000"/>
        </w:rPr>
        <w:t xml:space="preserve"> Қазақстан Республикасы прокуратура органдары жүйесінің конкурстық негізде орналасатын басшы лауазымдарының  тізбесі</w:t>
      </w:r>
    </w:p>
    <w:bookmarkEnd w:id="418"/>
    <w:bookmarkStart w:name="z553" w:id="419"/>
    <w:p>
      <w:pPr>
        <w:spacing w:after="0"/>
        <w:ind w:left="0"/>
        <w:jc w:val="both"/>
      </w:pPr>
      <w:r>
        <w:rPr>
          <w:rFonts w:ascii="Times New Roman"/>
          <w:b w:val="false"/>
          <w:i w:val="false"/>
          <w:color w:val="000000"/>
          <w:sz w:val="28"/>
        </w:rPr>
        <w:t>
      1. Өңірдің әскери прокуроры, гарнизонның әскери прокуроры, әскери және өңірдің көлік прокуроры, аудандық және оған теңестірілген (қала, ауданаралық, сонымен қатар мамандандырылған) прокурорлар.</w:t>
      </w:r>
    </w:p>
    <w:bookmarkEnd w:id="419"/>
    <w:bookmarkStart w:name="z554" w:id="420"/>
    <w:p>
      <w:pPr>
        <w:spacing w:after="0"/>
        <w:ind w:left="0"/>
        <w:jc w:val="both"/>
      </w:pPr>
      <w:r>
        <w:rPr>
          <w:rFonts w:ascii="Times New Roman"/>
          <w:b w:val="false"/>
          <w:i w:val="false"/>
          <w:color w:val="000000"/>
          <w:sz w:val="28"/>
        </w:rPr>
        <w:t>
      2. Бас әскери прокуратурасының, Бас көлік прокуратурасының, облыс прокуратураларының және оған теңестірілген (астана және республикалық маңызы бар) прокуратуралардың басқарма бастығы.</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кейбір бұйрықтарының </w:t>
            </w:r>
            <w:r>
              <w:br/>
            </w:r>
            <w:r>
              <w:rPr>
                <w:rFonts w:ascii="Times New Roman"/>
                <w:b w:val="false"/>
                <w:i w:val="false"/>
                <w:color w:val="000000"/>
                <w:sz w:val="20"/>
              </w:rPr>
              <w:t>тізбесіне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бекітілген</w:t>
            </w:r>
          </w:p>
        </w:tc>
      </w:tr>
    </w:tbl>
    <w:bookmarkStart w:name="z565" w:id="421"/>
    <w:p>
      <w:pPr>
        <w:spacing w:after="0"/>
        <w:ind w:left="0"/>
        <w:jc w:val="left"/>
      </w:pPr>
      <w:r>
        <w:rPr>
          <w:rFonts w:ascii="Times New Roman"/>
          <w:b/>
          <w:i w:val="false"/>
          <w:color w:val="000000"/>
        </w:rPr>
        <w:t xml:space="preserve"> Ақылы негізде Қазақстан Республикасы Бас прокуратурасының жанындағы Құқық қорғау органдарының академиясымен ұсынылатын қызметтерге тауарлардың бағасы (жұмыстар, көрсетілетін қызметтер)</w:t>
      </w:r>
    </w:p>
    <w:bookmarkEnd w:id="421"/>
    <w:bookmarkStart w:name="z566" w:id="422"/>
    <w:p>
      <w:pPr>
        <w:spacing w:after="0"/>
        <w:ind w:left="0"/>
        <w:jc w:val="both"/>
      </w:pPr>
      <w:r>
        <w:rPr>
          <w:rFonts w:ascii="Times New Roman"/>
          <w:b w:val="false"/>
          <w:i w:val="false"/>
          <w:color w:val="000000"/>
          <w:sz w:val="28"/>
        </w:rPr>
        <w:t>
      1-тарау. Қосымша білім беру бағдарламаларын әзірлеу, іске асыру (кәсіптік даярлау, қайта даярлау және біліктілігін арттыру, қабылдау емтихандына дайындау), оның ішінде шетел азаматтар үшін</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3"/>
          <w:p>
            <w:pPr>
              <w:spacing w:after="20"/>
              <w:ind w:left="20"/>
              <w:jc w:val="both"/>
            </w:pPr>
            <w:r>
              <w:rPr>
                <w:rFonts w:ascii="Times New Roman"/>
                <w:b w:val="false"/>
                <w:i w:val="false"/>
                <w:color w:val="000000"/>
                <w:sz w:val="20"/>
              </w:rPr>
              <w:t>
Өлшем бірлігі</w:t>
            </w:r>
          </w:p>
          <w:bookmarkEnd w:id="423"/>
          <w:p>
            <w:pPr>
              <w:spacing w:after="20"/>
              <w:ind w:left="20"/>
              <w:jc w:val="both"/>
            </w:pPr>
            <w:r>
              <w:rPr>
                <w:rFonts w:ascii="Times New Roman"/>
                <w:b w:val="false"/>
                <w:i w:val="false"/>
                <w:color w:val="000000"/>
                <w:sz w:val="20"/>
              </w:rPr>
              <w:t>
(дана/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шет (ағылшын)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академикалық сағат/ 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сағат/ 100-ден 500 адамға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сағат/ 500 адам және одан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шет (қазақ)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500 адам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Кәсіптік даярлау, қайта даярлау және біліктілікті арттыру курстары, оның ішінде шетелдіктер үшін, сондай-ақ түсу емтихандарына дайынды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сағат /500 адам және одан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тренингті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/іс-шара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bookmarkStart w:name="z568" w:id="424"/>
    <w:p>
      <w:pPr>
        <w:spacing w:after="0"/>
        <w:ind w:left="0"/>
        <w:jc w:val="both"/>
      </w:pPr>
      <w:r>
        <w:rPr>
          <w:rFonts w:ascii="Times New Roman"/>
          <w:b w:val="false"/>
          <w:i w:val="false"/>
          <w:color w:val="000000"/>
          <w:sz w:val="28"/>
        </w:rPr>
        <w:t>
      2-тарау. Ғылыми зерттеулер және тәжірибелік – конструкторлық жұмыстарды жүргізу</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ғылыми-зерттеу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 мақсатты қаржыландыру шеңберіндегі ғылыми-зерттеу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саладағы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келісімі бойынша шартқа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тараптардың келісімі бойынша, шартқа сәйкес, </w:t>
            </w:r>
          </w:p>
        </w:tc>
      </w:tr>
    </w:tbl>
    <w:bookmarkStart w:name="z569" w:id="425"/>
    <w:p>
      <w:pPr>
        <w:spacing w:after="0"/>
        <w:ind w:left="0"/>
        <w:jc w:val="both"/>
      </w:pPr>
      <w:r>
        <w:rPr>
          <w:rFonts w:ascii="Times New Roman"/>
          <w:b w:val="false"/>
          <w:i w:val="false"/>
          <w:color w:val="000000"/>
          <w:sz w:val="28"/>
        </w:rPr>
        <w:t>
      3-тарау. Оқу –әдістемелік, баспа және полиграфиялық өнімдерді әзірлеу және (немесе) өткізу</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6"/>
          <w:p>
            <w:pPr>
              <w:spacing w:after="20"/>
              <w:ind w:left="20"/>
              <w:jc w:val="both"/>
            </w:pPr>
            <w:r>
              <w:rPr>
                <w:rFonts w:ascii="Times New Roman"/>
                <w:b w:val="false"/>
                <w:i w:val="false"/>
                <w:color w:val="000000"/>
                <w:sz w:val="20"/>
              </w:rPr>
              <w:t>
Өлшем бірлігі үшін баға</w:t>
            </w:r>
          </w:p>
          <w:bookmarkEnd w:id="426"/>
          <w:p>
            <w:pPr>
              <w:spacing w:after="20"/>
              <w:ind w:left="20"/>
              <w:jc w:val="both"/>
            </w:pPr>
            <w:r>
              <w:rPr>
                <w:rFonts w:ascii="Times New Roman"/>
                <w:b w:val="false"/>
                <w:i w:val="false"/>
                <w:color w:val="000000"/>
                <w:sz w:val="20"/>
              </w:rPr>
              <w:t>
(теңгемен),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форматты жұмсақ мұқабада, 100 бетке дейінгі 1 кітап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202-ден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300-ден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321-ден 340 бетке дейін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280-ден 300 бетке дейін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форматты, 60 бетке дейінгі 1 журнал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форматты, 61-ден 100 бетке дейінгі 1 журнал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форматты, 50 бетке дейінгі 1 журнал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форматты, 51-ден 70 бетке дейінгі 1 журнал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71-ден 100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50-бетке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51-ден 70 бетке дейігңн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71-ден 100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форматты қатты мұқабада, 100 бетке дейінгі 1 кітап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120-ден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200-ден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форматыа қатты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481ден 500 бетке дейінгі 1 кітап бетке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100 бетке дейінгі 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201-ден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241-ден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форматты қатты мұқабада, 50 бетке дейінгі 1 оқу-әдістемелік құрал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форматты қатты мұқабада, 51-ден 70 бетке дейін 1 оқу-әдістемелік құрал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71-ден 100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218*270, жылтыр мелованған қағазда, термобекітумен, көлемі 40 беттен тұратын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218*270, жылтыр мелованған қағазда, термобекітумен, көлемі 120 бетке дейінгі тұратын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bl>
    <w:bookmarkStart w:name="z571" w:id="427"/>
    <w:p>
      <w:pPr>
        <w:spacing w:after="0"/>
        <w:ind w:left="0"/>
        <w:jc w:val="both"/>
      </w:pPr>
      <w:r>
        <w:rPr>
          <w:rFonts w:ascii="Times New Roman"/>
          <w:b w:val="false"/>
          <w:i w:val="false"/>
          <w:color w:val="000000"/>
          <w:sz w:val="28"/>
        </w:rPr>
        <w:t>
      4-тарау.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 азаматтары үшін.</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8"/>
          <w:p>
            <w:pPr>
              <w:spacing w:after="20"/>
              <w:ind w:left="20"/>
              <w:jc w:val="both"/>
            </w:pPr>
            <w:r>
              <w:rPr>
                <w:rFonts w:ascii="Times New Roman"/>
                <w:b w:val="false"/>
                <w:i w:val="false"/>
                <w:color w:val="000000"/>
                <w:sz w:val="20"/>
              </w:rPr>
              <w:t>
Өлшем бірлігі үшін баға</w:t>
            </w:r>
          </w:p>
          <w:bookmarkEnd w:id="428"/>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(профильді)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(ғылыми-педагогикалық)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(ғылыми-педагогикалық), шетелдік тағылымдаманы ескерусіз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 мен постреквизиттерді тапсыру, басқа азаматтық жоғары оқу орындарының докторанттарының диссертацияларын қорғауы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573" w:id="429"/>
    <w:p>
      <w:pPr>
        <w:spacing w:after="0"/>
        <w:ind w:left="0"/>
        <w:jc w:val="both"/>
      </w:pPr>
      <w:r>
        <w:rPr>
          <w:rFonts w:ascii="Times New Roman"/>
          <w:b w:val="false"/>
          <w:i w:val="false"/>
          <w:color w:val="000000"/>
          <w:sz w:val="28"/>
        </w:rPr>
        <w:t>
      5-тарау. Көрмелердің, семинарлардың, конференциялардың, кеңестердің, форумдардың, симпозиумдардың, курстардың, тренингтердің, дөңгелек үстелдердің материалдарын іске асыру, сондай-ақ аталған іс-шараларды ұцымдастыру, өткізу (оның ішінде қашықтан өткізу) немесе осындай іс-шараларға дәрісші ретінде қатысу.</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0"/>
          <w:p>
            <w:pPr>
              <w:spacing w:after="20"/>
              <w:ind w:left="20"/>
              <w:jc w:val="both"/>
            </w:pPr>
            <w:r>
              <w:rPr>
                <w:rFonts w:ascii="Times New Roman"/>
                <w:b w:val="false"/>
                <w:i w:val="false"/>
                <w:color w:val="000000"/>
                <w:sz w:val="20"/>
              </w:rPr>
              <w:t>
Өлшем бірлігі үшін баға</w:t>
            </w:r>
          </w:p>
          <w:bookmarkEnd w:id="430"/>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 ұйымдастыру, өткізу немесе осындай іс-шараларға дәрісші ретінде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575" w:id="431"/>
    <w:p>
      <w:pPr>
        <w:spacing w:after="0"/>
        <w:ind w:left="0"/>
        <w:jc w:val="both"/>
      </w:pPr>
      <w:r>
        <w:rPr>
          <w:rFonts w:ascii="Times New Roman"/>
          <w:b w:val="false"/>
          <w:i w:val="false"/>
          <w:color w:val="000000"/>
          <w:sz w:val="28"/>
        </w:rPr>
        <w:t>
      Ескерту:</w:t>
      </w:r>
    </w:p>
    <w:bookmarkEnd w:id="431"/>
    <w:bookmarkStart w:name="z576" w:id="432"/>
    <w:p>
      <w:pPr>
        <w:spacing w:after="0"/>
        <w:ind w:left="0"/>
        <w:jc w:val="both"/>
      </w:pPr>
      <w:r>
        <w:rPr>
          <w:rFonts w:ascii="Times New Roman"/>
          <w:b w:val="false"/>
          <w:i w:val="false"/>
          <w:color w:val="000000"/>
          <w:sz w:val="28"/>
        </w:rPr>
        <w:t xml:space="preserve">
      1. ҰҒК* – Ұлттық ғылыми кеңес, "Ғылым және технологиялық саясат туралы" Қазақстан Республикасы Заңының 22 бабының </w:t>
      </w:r>
      <w:r>
        <w:rPr>
          <w:rFonts w:ascii="Times New Roman"/>
          <w:b w:val="false"/>
          <w:i w:val="false"/>
          <w:color w:val="000000"/>
          <w:sz w:val="28"/>
        </w:rPr>
        <w:t>4 бөлігіне</w:t>
      </w:r>
      <w:r>
        <w:rPr>
          <w:rFonts w:ascii="Times New Roman"/>
          <w:b w:val="false"/>
          <w:i w:val="false"/>
          <w:color w:val="000000"/>
          <w:sz w:val="28"/>
        </w:rPr>
        <w:t xml:space="preserve"> сәйкес ҰҒК Гранттық және бағдарламалық-нысаналы қаржыландыру туралы шешім қабылдайды.</w:t>
      </w:r>
    </w:p>
    <w:bookmarkEnd w:id="432"/>
    <w:bookmarkStart w:name="z577" w:id="433"/>
    <w:p>
      <w:pPr>
        <w:spacing w:after="0"/>
        <w:ind w:left="0"/>
        <w:jc w:val="both"/>
      </w:pPr>
      <w:r>
        <w:rPr>
          <w:rFonts w:ascii="Times New Roman"/>
          <w:b w:val="false"/>
          <w:i w:val="false"/>
          <w:color w:val="000000"/>
          <w:sz w:val="28"/>
        </w:rPr>
        <w:t xml:space="preserve">
      2. ЖҒТК** – Жоғары ғылыми-техникалық комиссия Қазақстан Республикасы Үкіметінің жанындағы, "Ғылым және технологиялық саясат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3-бөлігі және </w:t>
      </w:r>
      <w:r>
        <w:rPr>
          <w:rFonts w:ascii="Times New Roman"/>
          <w:b w:val="false"/>
          <w:i w:val="false"/>
          <w:color w:val="000000"/>
          <w:sz w:val="28"/>
        </w:rPr>
        <w:t>37-бабының</w:t>
      </w:r>
      <w:r>
        <w:rPr>
          <w:rFonts w:ascii="Times New Roman"/>
          <w:b w:val="false"/>
          <w:i w:val="false"/>
          <w:color w:val="000000"/>
          <w:sz w:val="28"/>
        </w:rPr>
        <w:t xml:space="preserve"> 1-бөлігіне сәйкес ЖҒТК (байқау рәсімдерінен тыс қоса алғанда), бағдарламалық-нысаналы қаржыландыру туралы шешім қабылдайды.</w:t>
      </w:r>
    </w:p>
    <w:bookmarkEnd w:id="433"/>
    <w:bookmarkStart w:name="z578" w:id="434"/>
    <w:p>
      <w:pPr>
        <w:spacing w:after="0"/>
        <w:ind w:left="0"/>
        <w:jc w:val="both"/>
      </w:pPr>
      <w:r>
        <w:rPr>
          <w:rFonts w:ascii="Times New Roman"/>
          <w:b w:val="false"/>
          <w:i w:val="false"/>
          <w:color w:val="000000"/>
          <w:sz w:val="28"/>
        </w:rPr>
        <w:t>
      3. тарауда көрсетілген тауарлар (жұмыстар, қызметтер) м2- тығыздығы 80 грамм стандартты парақтарда, дайындалады және орындалады.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0" w:id="43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 Н Ы Қ Т А М А  С П Р А В К А __________________________________________________________________ (тегі, аты, әкесінің аты (ол болған кезде)/фамилия, имя, отчество (при его наличии) __________________________________________________________________ (туған күні/дата рождения) __________________________________________________________________ (туған жері / место рождения)</w:t>
      </w:r>
    </w:p>
    <w:bookmarkEnd w:id="435"/>
    <w:bookmarkStart w:name="z591" w:id="436"/>
    <w:p>
      <w:pPr>
        <w:spacing w:after="0"/>
        <w:ind w:left="0"/>
        <w:jc w:val="both"/>
      </w:pPr>
      <w:r>
        <w:rPr>
          <w:rFonts w:ascii="Times New Roman"/>
          <w:b w:val="false"/>
          <w:i w:val="false"/>
          <w:color w:val="000000"/>
          <w:sz w:val="28"/>
        </w:rPr>
        <w:t>
      20___ жылғы "___"_________ жағдай бойынша соттылығы жоқ / бар.</w:t>
      </w:r>
    </w:p>
    <w:bookmarkEnd w:id="436"/>
    <w:bookmarkStart w:name="z592" w:id="437"/>
    <w:p>
      <w:pPr>
        <w:spacing w:after="0"/>
        <w:ind w:left="0"/>
        <w:jc w:val="both"/>
      </w:pPr>
      <w:r>
        <w:rPr>
          <w:rFonts w:ascii="Times New Roman"/>
          <w:b w:val="false"/>
          <w:i w:val="false"/>
          <w:color w:val="000000"/>
          <w:sz w:val="28"/>
        </w:rPr>
        <w:t>
      По состоянию на "__" ________ 20__ года судимости не имеет / имеет.</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8"/>
          <w:p>
            <w:pPr>
              <w:spacing w:after="20"/>
              <w:ind w:left="20"/>
              <w:jc w:val="both"/>
            </w:pPr>
            <w:r>
              <w:rPr>
                <w:rFonts w:ascii="Times New Roman"/>
                <w:b w:val="false"/>
                <w:i w:val="false"/>
                <w:color w:val="000000"/>
                <w:sz w:val="20"/>
              </w:rPr>
              <w:t>
 </w:t>
            </w:r>
          </w:p>
          <w:bookmarkEnd w:id="438"/>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Бас прокуратурасы Құқықтық статистика және арнайы есепке алу жөніндегі комитетінің мәліметтері Қазақстан Республикасының заңнамасына сәйкес пайдаланылады.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анықтамада көрсетілген мәліметтер қылмыстық істер бойынша процестік шешімді қабылдау кезінде, мемлекеттік функцияларды орындауға уәкілетті тұлғаларға және оларға теңестірілген тұлғаларға қатысты арнайы тексерулер жүргізу кезінде, сондай-ақ Қазақстан Республикасының заңдарымен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законами Республики Казахстан.</w:t>
            </w:r>
          </w:p>
        </w:tc>
      </w:tr>
    </w:tbl>
    <w:bookmarkStart w:name="z598" w:id="439"/>
    <w:p>
      <w:pPr>
        <w:spacing w:after="0"/>
        <w:ind w:left="0"/>
        <w:jc w:val="both"/>
      </w:pPr>
      <w:r>
        <w:rPr>
          <w:rFonts w:ascii="Times New Roman"/>
          <w:b w:val="false"/>
          <w:i w:val="false"/>
          <w:color w:val="000000"/>
          <w:sz w:val="28"/>
        </w:rPr>
        <w:t>
      (форматтың мөлшері А 4) (размер формата А 4)</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2" w:id="440"/>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Соттылықтың болуы не болмауы туралы АНЫҚТАМА  СПРАВКА о наличии либо отсутствии судимости ___________________________________________________________________ (тегі, аты, әкесінің аты (болған жағдайда) / фамилия, имя, отчество (при его наличии) ___________________________________________________________________ (туған жылы / дата рождения) ___________________________________________________________________ (туған жері / место рождения)</w:t>
      </w:r>
    </w:p>
    <w:bookmarkEnd w:id="440"/>
    <w:bookmarkStart w:name="z613" w:id="441"/>
    <w:p>
      <w:pPr>
        <w:spacing w:after="0"/>
        <w:ind w:left="0"/>
        <w:jc w:val="both"/>
      </w:pPr>
      <w:r>
        <w:rPr>
          <w:rFonts w:ascii="Times New Roman"/>
          <w:b w:val="false"/>
          <w:i w:val="false"/>
          <w:color w:val="000000"/>
          <w:sz w:val="28"/>
        </w:rPr>
        <w:t>
      20___ жылғы "___" _________ жағдай бойынша соттылығы жоқ / бар.</w:t>
      </w:r>
    </w:p>
    <w:bookmarkEnd w:id="441"/>
    <w:bookmarkStart w:name="z614" w:id="442"/>
    <w:p>
      <w:pPr>
        <w:spacing w:after="0"/>
        <w:ind w:left="0"/>
        <w:jc w:val="both"/>
      </w:pPr>
      <w:r>
        <w:rPr>
          <w:rFonts w:ascii="Times New Roman"/>
          <w:b w:val="false"/>
          <w:i w:val="false"/>
          <w:color w:val="000000"/>
          <w:sz w:val="28"/>
        </w:rPr>
        <w:t>
      По состоянию на "___" ________ 20___ года судимости не имеет / имеет.</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43"/>
          <w:p>
            <w:pPr>
              <w:spacing w:after="20"/>
              <w:ind w:left="20"/>
              <w:jc w:val="both"/>
            </w:pPr>
            <w:r>
              <w:rPr>
                <w:rFonts w:ascii="Times New Roman"/>
                <w:b w:val="false"/>
                <w:i w:val="false"/>
                <w:color w:val="000000"/>
                <w:sz w:val="20"/>
              </w:rPr>
              <w:t>
НАЗАР АУДАРЫҢЫЗ!!!</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мәліметтері Қазақстан Республикасының заңнамасына сәйкес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анықтамада көрсетілген мәліметтер қылмыстық істер бойынша процестік шешімді қабылдау кезінде, мемлекеттік функцияларды орындауға уәкілетті тұлғаларға және оларға теңестірілген тұлғаларға қатысты арнайы тексерулер жүргізу кезінде, сондай-ақ Қазақстан Республикасының заңдарымен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законами Республики Казахстан.</w:t>
            </w:r>
          </w:p>
        </w:tc>
      </w:tr>
    </w:tbl>
    <w:bookmarkStart w:name="z620" w:id="444"/>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құжатқа тең.</w:t>
      </w:r>
    </w:p>
    <w:bookmarkEnd w:id="444"/>
    <w:bookmarkStart w:name="z621" w:id="445"/>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445"/>
    <w:bookmarkStart w:name="z622" w:id="446"/>
    <w:p>
      <w:pPr>
        <w:spacing w:after="0"/>
        <w:ind w:left="0"/>
        <w:jc w:val="both"/>
      </w:pPr>
      <w:r>
        <w:rPr>
          <w:rFonts w:ascii="Times New Roman"/>
          <w:b w:val="false"/>
          <w:i w:val="false"/>
          <w:color w:val="000000"/>
          <w:sz w:val="28"/>
        </w:rPr>
        <w:t>
      Цифрлық құжаттың түпнұсқалығын Сіз egov.kz сайтынан, сондай-ақ "цифрлық үкімет" веб-порталының мобильді қосымшасы арқылы тексере аласыз.</w:t>
      </w:r>
    </w:p>
    <w:bookmarkEnd w:id="446"/>
    <w:bookmarkStart w:name="z623" w:id="447"/>
    <w:p>
      <w:pPr>
        <w:spacing w:after="0"/>
        <w:ind w:left="0"/>
        <w:jc w:val="both"/>
      </w:pPr>
      <w:r>
        <w:rPr>
          <w:rFonts w:ascii="Times New Roman"/>
          <w:b w:val="false"/>
          <w:i w:val="false"/>
          <w:color w:val="000000"/>
          <w:sz w:val="28"/>
        </w:rPr>
        <w:t>
      Проверить подлинность цифрового документа Вы можете на egov.kz, а также посредством мобильного приложения веб-портала "цифрового правительства".</w:t>
      </w:r>
    </w:p>
    <w:bookmarkEnd w:id="447"/>
    <w:bookmarkStart w:name="z624"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5" w:id="449"/>
    <w:p>
      <w:pPr>
        <w:spacing w:after="0"/>
        <w:ind w:left="0"/>
        <w:jc w:val="both"/>
      </w:pPr>
      <w:r>
        <w:rPr>
          <w:rFonts w:ascii="Times New Roman"/>
          <w:b w:val="false"/>
          <w:i w:val="false"/>
          <w:color w:val="000000"/>
          <w:sz w:val="28"/>
        </w:rPr>
        <w:t>
      штрих-код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 цифрлық қолтаңбасымен қол қойылған деректерді қамтиды.</w:t>
      </w:r>
    </w:p>
    <w:bookmarkEnd w:id="449"/>
    <w:bookmarkStart w:name="z626" w:id="450"/>
    <w:p>
      <w:pPr>
        <w:spacing w:after="0"/>
        <w:ind w:left="0"/>
        <w:jc w:val="both"/>
      </w:pPr>
      <w:r>
        <w:rPr>
          <w:rFonts w:ascii="Times New Roman"/>
          <w:b w:val="false"/>
          <w:i w:val="false"/>
          <w:color w:val="000000"/>
          <w:sz w:val="28"/>
        </w:rPr>
        <w:t>
      штрих-код содержит данные, полученные из цифровой системы и подписанный электронной 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кейбір бұйрықтарының </w:t>
            </w:r>
            <w:r>
              <w:br/>
            </w:r>
            <w:r>
              <w:rPr>
                <w:rFonts w:ascii="Times New Roman"/>
                <w:b w:val="false"/>
                <w:i w:val="false"/>
                <w:color w:val="000000"/>
                <w:sz w:val="20"/>
              </w:rPr>
              <w:t>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2-қосымшасы</w:t>
            </w:r>
            <w:r>
              <w:br/>
            </w:r>
            <w:r>
              <w:rPr>
                <w:rFonts w:ascii="Times New Roman"/>
                <w:b w:val="false"/>
                <w:i w:val="false"/>
                <w:color w:val="000000"/>
                <w:sz w:val="20"/>
              </w:rPr>
              <w:t>нысан</w:t>
            </w:r>
          </w:p>
        </w:tc>
      </w:tr>
    </w:tbl>
    <w:bookmarkStart w:name="z640" w:id="451"/>
    <w:p>
      <w:pPr>
        <w:spacing w:after="0"/>
        <w:ind w:left="0"/>
        <w:jc w:val="left"/>
      </w:pPr>
      <w:r>
        <w:rPr>
          <w:rFonts w:ascii="Times New Roman"/>
          <w:b/>
          <w:i w:val="false"/>
          <w:color w:val="000000"/>
        </w:rPr>
        <w:t xml:space="preserve"> Соттылықтың болуы не болмауы туралы АНЫҚТАМА  СПРАВКА о наличии либо отсутствии судимости __________________________________________________________________ (тегі, аты, әкесінің аты (болған жағдайда) / фамилия, имя, отчество (при его наличии) ___________________________________________________________________ (туған жылы / дата рождения) _____________________________________________________________________________________________ (туған жері / место рождения)</w:t>
      </w:r>
    </w:p>
    <w:bookmarkEnd w:id="451"/>
    <w:bookmarkStart w:name="z641" w:id="452"/>
    <w:p>
      <w:pPr>
        <w:spacing w:after="0"/>
        <w:ind w:left="0"/>
        <w:jc w:val="both"/>
      </w:pPr>
      <w:r>
        <w:rPr>
          <w:rFonts w:ascii="Times New Roman"/>
          <w:b w:val="false"/>
          <w:i w:val="false"/>
          <w:color w:val="000000"/>
          <w:sz w:val="28"/>
        </w:rPr>
        <w:t>
      20___ жылғы "___" _________ жағдай бойынша соттылығы жоқ / бар.</w:t>
      </w:r>
    </w:p>
    <w:bookmarkEnd w:id="452"/>
    <w:bookmarkStart w:name="z642" w:id="453"/>
    <w:p>
      <w:pPr>
        <w:spacing w:after="0"/>
        <w:ind w:left="0"/>
        <w:jc w:val="both"/>
      </w:pPr>
      <w:r>
        <w:rPr>
          <w:rFonts w:ascii="Times New Roman"/>
          <w:b w:val="false"/>
          <w:i w:val="false"/>
          <w:color w:val="000000"/>
          <w:sz w:val="28"/>
        </w:rPr>
        <w:t>
      По состоянию на "___" ________ 20___ года судимости не имеет / имеет.</w:t>
      </w:r>
    </w:p>
    <w:bookmarkEnd w:id="453"/>
    <w:bookmarkStart w:name="z643" w:id="454"/>
    <w:p>
      <w:pPr>
        <w:spacing w:after="0"/>
        <w:ind w:left="0"/>
        <w:jc w:val="both"/>
      </w:pPr>
      <w:r>
        <w:rPr>
          <w:rFonts w:ascii="Times New Roman"/>
          <w:b w:val="false"/>
          <w:i w:val="false"/>
          <w:color w:val="000000"/>
          <w:sz w:val="28"/>
        </w:rPr>
        <w:t xml:space="preserve">
      Осы анықтама шет елге шығу үшін беріледі. </w:t>
      </w:r>
    </w:p>
    <w:bookmarkEnd w:id="454"/>
    <w:bookmarkStart w:name="z644" w:id="455"/>
    <w:p>
      <w:pPr>
        <w:spacing w:after="0"/>
        <w:ind w:left="0"/>
        <w:jc w:val="both"/>
      </w:pPr>
      <w:r>
        <w:rPr>
          <w:rFonts w:ascii="Times New Roman"/>
          <w:b w:val="false"/>
          <w:i w:val="false"/>
          <w:color w:val="000000"/>
          <w:sz w:val="28"/>
        </w:rPr>
        <w:t>
      Настоящая справка выдается для выезда за границу.</w:t>
      </w:r>
    </w:p>
    <w:bookmarkEnd w:id="455"/>
    <w:bookmarkStart w:name="z645" w:id="456"/>
    <w:p>
      <w:pPr>
        <w:spacing w:after="0"/>
        <w:ind w:left="0"/>
        <w:jc w:val="both"/>
      </w:pPr>
      <w:r>
        <w:rPr>
          <w:rFonts w:ascii="Times New Roman"/>
          <w:b w:val="false"/>
          <w:i w:val="false"/>
          <w:color w:val="000000"/>
          <w:sz w:val="28"/>
        </w:rPr>
        <w:t>
      Бастығы _______________________________________________________</w:t>
      </w:r>
    </w:p>
    <w:bookmarkEnd w:id="456"/>
    <w:bookmarkStart w:name="z646" w:id="457"/>
    <w:p>
      <w:pPr>
        <w:spacing w:after="0"/>
        <w:ind w:left="0"/>
        <w:jc w:val="both"/>
      </w:pPr>
      <w:r>
        <w:rPr>
          <w:rFonts w:ascii="Times New Roman"/>
          <w:b w:val="false"/>
          <w:i w:val="false"/>
          <w:color w:val="000000"/>
          <w:sz w:val="28"/>
        </w:rPr>
        <w:t>
      Начальник _______ _____________________________________________</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58"/>
          <w:p>
            <w:pPr>
              <w:spacing w:after="20"/>
              <w:ind w:left="20"/>
              <w:jc w:val="both"/>
            </w:pPr>
            <w:r>
              <w:rPr>
                <w:rFonts w:ascii="Times New Roman"/>
                <w:b w:val="false"/>
                <w:i w:val="false"/>
                <w:color w:val="000000"/>
                <w:sz w:val="20"/>
              </w:rPr>
              <w:t>
НАЗАР АУДАРЫҢЫЗ!!!</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Бас прокуратурасы Құқықтық статистика және арнайы есепке алу жөніндегі комитетінің мәліметтері Қазақстан Республикасының заңнамасына сәйкес пайдаланылады.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анықтамада көрсетілген мәліметтер қылмыстық істер бойынша процестік шешімді қабылдау кезінде, мемлекеттік функцияларды орындауға уәкілетті тұлғаларға және оларға теңестірілген тұлғаларға қатысты арнайы тексерулер жүргізу кезінде, сондай-ақ Қазақстан Республикасының заңдарымен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 </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законами Республики Казахстан.</w:t>
            </w:r>
          </w:p>
        </w:tc>
      </w:tr>
    </w:tbl>
    <w:bookmarkStart w:name="z652" w:id="459"/>
    <w:p>
      <w:pPr>
        <w:spacing w:after="0"/>
        <w:ind w:left="0"/>
        <w:jc w:val="both"/>
      </w:pPr>
      <w:r>
        <w:rPr>
          <w:rFonts w:ascii="Times New Roman"/>
          <w:b w:val="false"/>
          <w:i w:val="false"/>
          <w:color w:val="000000"/>
          <w:sz w:val="28"/>
        </w:rPr>
        <w:t>
      (форматтың мөлшері А 4) (размер формата А 4)</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w:t>
            </w:r>
            <w:r>
              <w:br/>
            </w:r>
            <w:r>
              <w:rPr>
                <w:rFonts w:ascii="Times New Roman"/>
                <w:b w:val="false"/>
                <w:i w:val="false"/>
                <w:color w:val="000000"/>
                <w:sz w:val="20"/>
              </w:rPr>
              <w:t>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органдарының</w:t>
            </w:r>
            <w:r>
              <w:br/>
            </w: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664" w:id="460"/>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ИНФОРМАЦИЯ о наличии/отсутствии сведений специального учета лиц, признанных судом недееспособными и ограниченно дееспособными  сотпен әрекетке қабілетсіз және әрекетке қабілеттілігі шектеулі деп танылған тұлғалардың есебінде мәліметтердің болу/болмауы туралы АҚПАРАТ ________________________________________________________________ (тегі, аты, әкесінің аты (болған жағдайда)/фамилия, имя, отчество (при его наличии) ________________________________________________________________ (туған жылы және жері/год и место рождения)</w:t>
      </w:r>
    </w:p>
    <w:bookmarkEnd w:id="460"/>
    <w:bookmarkStart w:name="z665" w:id="461"/>
    <w:p>
      <w:pPr>
        <w:spacing w:after="0"/>
        <w:ind w:left="0"/>
        <w:jc w:val="left"/>
      </w:pPr>
      <w:r>
        <w:rPr>
          <w:rFonts w:ascii="Times New Roman"/>
          <w:b/>
          <w:i w:val="false"/>
          <w:color w:val="000000"/>
        </w:rPr>
        <w:t xml:space="preserve"> 20___ жылғы "___" ______ жағдайы бойынша сотпен әрекетке қабілетсіз және әрекетке қабілеттілігі шектеулі деп танылған тұлғалардың есебінде тұрғаны туралы мәліметтер жоқ. по состоянию на "___" "________" 20___ года сведений о нахождении на специальном учете лиц, признанных судом недееспособными и ограниченно дееспособными, не имеется.</w:t>
      </w:r>
    </w:p>
    <w:bookmarkEnd w:id="461"/>
    <w:bookmarkStart w:name="z666" w:id="462"/>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құжатқа тең.</w:t>
      </w:r>
    </w:p>
    <w:bookmarkEnd w:id="462"/>
    <w:bookmarkStart w:name="z667" w:id="463"/>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463"/>
    <w:bookmarkStart w:name="z668" w:id="464"/>
    <w:p>
      <w:pPr>
        <w:spacing w:after="0"/>
        <w:ind w:left="0"/>
        <w:jc w:val="both"/>
      </w:pPr>
      <w:r>
        <w:rPr>
          <w:rFonts w:ascii="Times New Roman"/>
          <w:b w:val="false"/>
          <w:i w:val="false"/>
          <w:color w:val="000000"/>
          <w:sz w:val="28"/>
        </w:rPr>
        <w:t>
      Цифрлық құжаттың түпнұсқалығын Сіз egov.kz сайтынан, сондай-ақ "цифрлық үкімет" веб-порталының мобильді қосымшасы арқылы тексере аласыз.</w:t>
      </w:r>
    </w:p>
    <w:bookmarkEnd w:id="464"/>
    <w:bookmarkStart w:name="z669" w:id="465"/>
    <w:p>
      <w:pPr>
        <w:spacing w:after="0"/>
        <w:ind w:left="0"/>
        <w:jc w:val="both"/>
      </w:pPr>
      <w:r>
        <w:rPr>
          <w:rFonts w:ascii="Times New Roman"/>
          <w:b w:val="false"/>
          <w:i w:val="false"/>
          <w:color w:val="000000"/>
          <w:sz w:val="28"/>
        </w:rPr>
        <w:t>
      Проверить подлинность цифрового документа Вы можете на egov.kz, а также посредством мобильного приложения веб-портала "цифрового правительства".</w:t>
      </w:r>
    </w:p>
    <w:bookmarkEnd w:id="465"/>
    <w:bookmarkStart w:name="z670"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1" w:id="467"/>
    <w:p>
      <w:pPr>
        <w:spacing w:after="0"/>
        <w:ind w:left="0"/>
        <w:jc w:val="both"/>
      </w:pPr>
      <w:r>
        <w:rPr>
          <w:rFonts w:ascii="Times New Roman"/>
          <w:b w:val="false"/>
          <w:i w:val="false"/>
          <w:color w:val="000000"/>
          <w:sz w:val="28"/>
        </w:rPr>
        <w:t>
      штрих-код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 цифрлық қолтаңбасымен қол қойылған деректерді қамтиды.</w:t>
      </w:r>
    </w:p>
    <w:bookmarkEnd w:id="467"/>
    <w:bookmarkStart w:name="z672" w:id="468"/>
    <w:p>
      <w:pPr>
        <w:spacing w:after="0"/>
        <w:ind w:left="0"/>
        <w:jc w:val="both"/>
      </w:pPr>
      <w:r>
        <w:rPr>
          <w:rFonts w:ascii="Times New Roman"/>
          <w:b w:val="false"/>
          <w:i w:val="false"/>
          <w:color w:val="000000"/>
          <w:sz w:val="28"/>
        </w:rPr>
        <w:t>
      штрих-код содержит данные, полученные из цифровой системы и подписанный электронной 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 заңды</w:t>
            </w:r>
            <w:r>
              <w:br/>
            </w:r>
            <w:r>
              <w:rPr>
                <w:rFonts w:ascii="Times New Roman"/>
                <w:b w:val="false"/>
                <w:i w:val="false"/>
                <w:color w:val="000000"/>
                <w:sz w:val="20"/>
              </w:rPr>
              <w:t>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2-2-қосымшасы</w:t>
            </w:r>
            <w:r>
              <w:br/>
            </w:r>
            <w:r>
              <w:rPr>
                <w:rFonts w:ascii="Times New Roman"/>
                <w:b w:val="false"/>
                <w:i w:val="false"/>
                <w:color w:val="000000"/>
                <w:sz w:val="20"/>
              </w:rPr>
              <w:t>нысан</w:t>
            </w:r>
          </w:p>
        </w:tc>
      </w:tr>
    </w:tbl>
    <w:bookmarkStart w:name="z686" w:id="469"/>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ИНФОРМАЦИЯ о наличии/отсутствии сведений специального учета лиц, признанных судом недееспособными и ограниченно дееспособными сотпен әрекетке қабілетсіз және әрекетке қабілеттілігі шектеулі деп танылған тұлғалардың есебінде мәліметтердің болу/болмауы туралы АҚПАРАТ ___________________________________________________________________ (тегі, аты, әкесінің аты (болған жағдайда)/фамилия, имя, отчество (при его наличии) ___________________________________________________________________ (туған жылы және жері/год и место рождения)</w:t>
      </w:r>
    </w:p>
    <w:bookmarkEnd w:id="469"/>
    <w:bookmarkStart w:name="z687" w:id="470"/>
    <w:p>
      <w:pPr>
        <w:spacing w:after="0"/>
        <w:ind w:left="0"/>
        <w:jc w:val="both"/>
      </w:pPr>
      <w:r>
        <w:rPr>
          <w:rFonts w:ascii="Times New Roman"/>
          <w:b w:val="false"/>
          <w:i w:val="false"/>
          <w:color w:val="000000"/>
          <w:sz w:val="28"/>
        </w:rPr>
        <w:t>
      20___ жылғы "___" ______ жағдайы бойынша сотпен әрекетке қабілетсіз және әрекетке қабілеттілігі шектеулі деп танылған тұлғалардың есебінде төмендегідей мәліметтер бар:</w:t>
      </w:r>
    </w:p>
    <w:bookmarkEnd w:id="470"/>
    <w:bookmarkStart w:name="z688" w:id="471"/>
    <w:p>
      <w:pPr>
        <w:spacing w:after="0"/>
        <w:ind w:left="0"/>
        <w:jc w:val="both"/>
      </w:pPr>
      <w:r>
        <w:rPr>
          <w:rFonts w:ascii="Times New Roman"/>
          <w:b w:val="false"/>
          <w:i w:val="false"/>
          <w:color w:val="000000"/>
          <w:sz w:val="28"/>
        </w:rPr>
        <w:t>
      соттың атауы:</w:t>
      </w:r>
    </w:p>
    <w:bookmarkEnd w:id="471"/>
    <w:bookmarkStart w:name="z689" w:id="472"/>
    <w:p>
      <w:pPr>
        <w:spacing w:after="0"/>
        <w:ind w:left="0"/>
        <w:jc w:val="both"/>
      </w:pPr>
      <w:r>
        <w:rPr>
          <w:rFonts w:ascii="Times New Roman"/>
          <w:b w:val="false"/>
          <w:i w:val="false"/>
          <w:color w:val="000000"/>
          <w:sz w:val="28"/>
        </w:rPr>
        <w:t>
      сот шешімінің күні:</w:t>
      </w:r>
    </w:p>
    <w:bookmarkEnd w:id="472"/>
    <w:bookmarkStart w:name="z690" w:id="473"/>
    <w:p>
      <w:pPr>
        <w:spacing w:after="0"/>
        <w:ind w:left="0"/>
        <w:jc w:val="both"/>
      </w:pPr>
      <w:r>
        <w:rPr>
          <w:rFonts w:ascii="Times New Roman"/>
          <w:b w:val="false"/>
          <w:i w:val="false"/>
          <w:color w:val="000000"/>
          <w:sz w:val="28"/>
        </w:rPr>
        <w:t>
      іс №:</w:t>
      </w:r>
    </w:p>
    <w:bookmarkEnd w:id="473"/>
    <w:bookmarkStart w:name="z691" w:id="474"/>
    <w:p>
      <w:pPr>
        <w:spacing w:after="0"/>
        <w:ind w:left="0"/>
        <w:jc w:val="both"/>
      </w:pPr>
      <w:r>
        <w:rPr>
          <w:rFonts w:ascii="Times New Roman"/>
          <w:b w:val="false"/>
          <w:i w:val="false"/>
          <w:color w:val="000000"/>
          <w:sz w:val="28"/>
        </w:rPr>
        <w:t>
      сотпен танылған: әрекетке қабілетсіз (әрекетке қаблеттілігі шектеулі)</w:t>
      </w:r>
    </w:p>
    <w:bookmarkEnd w:id="474"/>
    <w:bookmarkStart w:name="z692" w:id="475"/>
    <w:p>
      <w:pPr>
        <w:spacing w:after="0"/>
        <w:ind w:left="0"/>
        <w:jc w:val="both"/>
      </w:pPr>
      <w:r>
        <w:rPr>
          <w:rFonts w:ascii="Times New Roman"/>
          <w:b w:val="false"/>
          <w:i w:val="false"/>
          <w:color w:val="000000"/>
          <w:sz w:val="28"/>
        </w:rPr>
        <w:t>
      по состоянию на "___" "________" 20___ года имеются следующие сведения о нахождении на специальном учете лиц, признанных судом недееспособными и ограниченно</w:t>
      </w:r>
    </w:p>
    <w:bookmarkEnd w:id="475"/>
    <w:bookmarkStart w:name="z693" w:id="476"/>
    <w:p>
      <w:pPr>
        <w:spacing w:after="0"/>
        <w:ind w:left="0"/>
        <w:jc w:val="both"/>
      </w:pPr>
      <w:r>
        <w:rPr>
          <w:rFonts w:ascii="Times New Roman"/>
          <w:b w:val="false"/>
          <w:i w:val="false"/>
          <w:color w:val="000000"/>
          <w:sz w:val="28"/>
        </w:rPr>
        <w:t>
      дееспособными:</w:t>
      </w:r>
    </w:p>
    <w:bookmarkEnd w:id="476"/>
    <w:bookmarkStart w:name="z694" w:id="477"/>
    <w:p>
      <w:pPr>
        <w:spacing w:after="0"/>
        <w:ind w:left="0"/>
        <w:jc w:val="both"/>
      </w:pPr>
      <w:r>
        <w:rPr>
          <w:rFonts w:ascii="Times New Roman"/>
          <w:b w:val="false"/>
          <w:i w:val="false"/>
          <w:color w:val="000000"/>
          <w:sz w:val="28"/>
        </w:rPr>
        <w:t>
      наименование суда:</w:t>
      </w:r>
    </w:p>
    <w:bookmarkEnd w:id="477"/>
    <w:bookmarkStart w:name="z695" w:id="478"/>
    <w:p>
      <w:pPr>
        <w:spacing w:after="0"/>
        <w:ind w:left="0"/>
        <w:jc w:val="both"/>
      </w:pPr>
      <w:r>
        <w:rPr>
          <w:rFonts w:ascii="Times New Roman"/>
          <w:b w:val="false"/>
          <w:i w:val="false"/>
          <w:color w:val="000000"/>
          <w:sz w:val="28"/>
        </w:rPr>
        <w:t>
      дата решения суда:</w:t>
      </w:r>
    </w:p>
    <w:bookmarkEnd w:id="478"/>
    <w:bookmarkStart w:name="z696" w:id="479"/>
    <w:p>
      <w:pPr>
        <w:spacing w:after="0"/>
        <w:ind w:left="0"/>
        <w:jc w:val="both"/>
      </w:pPr>
      <w:r>
        <w:rPr>
          <w:rFonts w:ascii="Times New Roman"/>
          <w:b w:val="false"/>
          <w:i w:val="false"/>
          <w:color w:val="000000"/>
          <w:sz w:val="28"/>
        </w:rPr>
        <w:t>
      дело №:</w:t>
      </w:r>
    </w:p>
    <w:bookmarkEnd w:id="479"/>
    <w:bookmarkStart w:name="z697" w:id="480"/>
    <w:p>
      <w:pPr>
        <w:spacing w:after="0"/>
        <w:ind w:left="0"/>
        <w:jc w:val="both"/>
      </w:pPr>
      <w:r>
        <w:rPr>
          <w:rFonts w:ascii="Times New Roman"/>
          <w:b w:val="false"/>
          <w:i w:val="false"/>
          <w:color w:val="000000"/>
          <w:sz w:val="28"/>
        </w:rPr>
        <w:t>
      признан судом:</w:t>
      </w:r>
    </w:p>
    <w:bookmarkEnd w:id="480"/>
    <w:bookmarkStart w:name="z698" w:id="481"/>
    <w:p>
      <w:pPr>
        <w:spacing w:after="0"/>
        <w:ind w:left="0"/>
        <w:jc w:val="both"/>
      </w:pPr>
      <w:r>
        <w:rPr>
          <w:rFonts w:ascii="Times New Roman"/>
          <w:b w:val="false"/>
          <w:i w:val="false"/>
          <w:color w:val="000000"/>
          <w:sz w:val="28"/>
        </w:rPr>
        <w:t>
      недееспособный (ограниченно дееспособный)</w:t>
      </w:r>
    </w:p>
    <w:bookmarkEnd w:id="481"/>
    <w:bookmarkStart w:name="z699" w:id="482"/>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құжатқа тең.</w:t>
      </w:r>
    </w:p>
    <w:bookmarkEnd w:id="482"/>
    <w:bookmarkStart w:name="z700" w:id="483"/>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483"/>
    <w:bookmarkStart w:name="z701" w:id="484"/>
    <w:p>
      <w:pPr>
        <w:spacing w:after="0"/>
        <w:ind w:left="0"/>
        <w:jc w:val="both"/>
      </w:pPr>
      <w:r>
        <w:rPr>
          <w:rFonts w:ascii="Times New Roman"/>
          <w:b w:val="false"/>
          <w:i w:val="false"/>
          <w:color w:val="000000"/>
          <w:sz w:val="28"/>
        </w:rPr>
        <w:t>
      Цифрлық құжаттың түпнұсқалығын Сіз egov.kz сайтынан, сондай-ақ "цифрлық үкімет" веб-порталының мобильді қосымшасы арқылы тексере аласыз.</w:t>
      </w:r>
    </w:p>
    <w:bookmarkEnd w:id="484"/>
    <w:bookmarkStart w:name="z702" w:id="485"/>
    <w:p>
      <w:pPr>
        <w:spacing w:after="0"/>
        <w:ind w:left="0"/>
        <w:jc w:val="both"/>
      </w:pPr>
      <w:r>
        <w:rPr>
          <w:rFonts w:ascii="Times New Roman"/>
          <w:b w:val="false"/>
          <w:i w:val="false"/>
          <w:color w:val="000000"/>
          <w:sz w:val="28"/>
        </w:rPr>
        <w:t>
      Проверить подлинность цифрового документа Вы можете на egov.kz, а также посредством мобильного приложения веб-портала "цифрового правительства".</w:t>
      </w:r>
    </w:p>
    <w:bookmarkEnd w:id="485"/>
    <w:bookmarkStart w:name="z703"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7810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4" w:id="487"/>
    <w:p>
      <w:pPr>
        <w:spacing w:after="0"/>
        <w:ind w:left="0"/>
        <w:jc w:val="both"/>
      </w:pPr>
      <w:r>
        <w:rPr>
          <w:rFonts w:ascii="Times New Roman"/>
          <w:b w:val="false"/>
          <w:i w:val="false"/>
          <w:color w:val="000000"/>
          <w:sz w:val="28"/>
        </w:rPr>
        <w:t>
      штрих-код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 цифрлық қолтаңбасымен қол қойылған деректерді қамтиды.</w:t>
      </w:r>
    </w:p>
    <w:bookmarkEnd w:id="487"/>
    <w:bookmarkStart w:name="z705" w:id="488"/>
    <w:p>
      <w:pPr>
        <w:spacing w:after="0"/>
        <w:ind w:left="0"/>
        <w:jc w:val="both"/>
      </w:pPr>
      <w:r>
        <w:rPr>
          <w:rFonts w:ascii="Times New Roman"/>
          <w:b w:val="false"/>
          <w:i w:val="false"/>
          <w:color w:val="000000"/>
          <w:sz w:val="28"/>
        </w:rPr>
        <w:t>
      штрих-код содержит данные, полученные из цифровой системы и подписанный электронной 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 заңды</w:t>
            </w:r>
            <w:r>
              <w:br/>
            </w:r>
            <w:r>
              <w:rPr>
                <w:rFonts w:ascii="Times New Roman"/>
                <w:b w:val="false"/>
                <w:i w:val="false"/>
                <w:color w:val="000000"/>
                <w:sz w:val="20"/>
              </w:rPr>
              <w:t>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bookmarkStart w:name="z719" w:id="489"/>
    <w:p>
      <w:pPr>
        <w:spacing w:after="0"/>
        <w:ind w:left="0"/>
        <w:jc w:val="left"/>
      </w:pPr>
      <w:r>
        <w:rPr>
          <w:rFonts w:ascii="Times New Roman"/>
          <w:b/>
          <w:i w:val="false"/>
          <w:color w:val="000000"/>
        </w:rPr>
        <w:t xml:space="preserve"> Әкімшілік жауаптылыққа тартылғаны туралы МӘЛІМЕТТЕР СВЕДЕНИЯ о привлечении к административной ответственности ___________________________________________________________________ (тегі, аты, әкесінің аты (болған жағдайда)/фамилия, имя, отчество (при его наличии) ___________________________________________________________________ (туған жылы / дата рождения) ___________________________________________________________________ (туған жері / место рождения) 20___ жылғы "___" ______ жағдай бойынша әкімшілік жауаптылыққа тартылғаны туралы мәліметтер жоқ/бар: по состоянию на "___" ________ 20___ года сведений о привлечении к административной ответственности не имеется /имеются:</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90"/>
          <w:p>
            <w:pPr>
              <w:spacing w:after="20"/>
              <w:ind w:left="20"/>
              <w:jc w:val="both"/>
            </w:pPr>
            <w:r>
              <w:rPr>
                <w:rFonts w:ascii="Times New Roman"/>
                <w:b w:val="false"/>
                <w:i w:val="false"/>
                <w:color w:val="000000"/>
                <w:sz w:val="20"/>
              </w:rPr>
              <w:t>
НАЗАР АУДАРЫҢЫЗ!!!</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Бас прокуратурасы Құқықтық статистика және арнайы есепке алу жөніндегі комитетінің мәліметтері Қазақстан Республикасының заңнамасына сәйкес пайдаланылады.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анықтамада көрсетілген мәліметтер қылмыстық істер бойынша процестік шешімді қабылдау кезінде, мемлекеттік функцияларды орындауға уәкілетті тұлғаларға және оларға теңестірілген тұлғаларға қатысты арнайы тексерулер жүргізу кезінде, сондай-ақ Қазақстан Республикасының заңдарымен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 </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законами Республики Казахстан.</w:t>
            </w:r>
          </w:p>
        </w:tc>
      </w:tr>
    </w:tbl>
    <w:bookmarkStart w:name="z725" w:id="491"/>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құжатқа тең.</w:t>
      </w:r>
    </w:p>
    <w:bookmarkEnd w:id="491"/>
    <w:bookmarkStart w:name="z726" w:id="492"/>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492"/>
    <w:bookmarkStart w:name="z727" w:id="493"/>
    <w:p>
      <w:pPr>
        <w:spacing w:after="0"/>
        <w:ind w:left="0"/>
        <w:jc w:val="both"/>
      </w:pPr>
      <w:r>
        <w:rPr>
          <w:rFonts w:ascii="Times New Roman"/>
          <w:b w:val="false"/>
          <w:i w:val="false"/>
          <w:color w:val="000000"/>
          <w:sz w:val="28"/>
        </w:rPr>
        <w:t>
      Цифрлық құжаттың түпнұсқалығын Сіз egov.kz сайтынан, сондай-ақ "цифрлық үкімет" веб-порталының мобильді қосымшасы арқылы тексере аласыз.</w:t>
      </w:r>
    </w:p>
    <w:bookmarkEnd w:id="493"/>
    <w:bookmarkStart w:name="z728" w:id="494"/>
    <w:p>
      <w:pPr>
        <w:spacing w:after="0"/>
        <w:ind w:left="0"/>
        <w:jc w:val="both"/>
      </w:pPr>
      <w:r>
        <w:rPr>
          <w:rFonts w:ascii="Times New Roman"/>
          <w:b w:val="false"/>
          <w:i w:val="false"/>
          <w:color w:val="000000"/>
          <w:sz w:val="28"/>
        </w:rPr>
        <w:t>
      Проверить подлинность цифрового документа Вы можете на egov.kz, а также посредством мобильного приложения веб-портала "цифрового правительства".</w:t>
      </w:r>
    </w:p>
    <w:bookmarkEnd w:id="494"/>
    <w:bookmarkStart w:name="z729"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30" w:id="496"/>
    <w:p>
      <w:pPr>
        <w:spacing w:after="0"/>
        <w:ind w:left="0"/>
        <w:jc w:val="both"/>
      </w:pPr>
      <w:r>
        <w:rPr>
          <w:rFonts w:ascii="Times New Roman"/>
          <w:b w:val="false"/>
          <w:i w:val="false"/>
          <w:color w:val="000000"/>
          <w:sz w:val="28"/>
        </w:rPr>
        <w:t>
      штрих-код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 цифрлық қолтаңбасымен қол қойылған деректерді қамтиды.</w:t>
      </w:r>
    </w:p>
    <w:bookmarkEnd w:id="496"/>
    <w:bookmarkStart w:name="z731" w:id="497"/>
    <w:p>
      <w:pPr>
        <w:spacing w:after="0"/>
        <w:ind w:left="0"/>
        <w:jc w:val="both"/>
      </w:pPr>
      <w:r>
        <w:rPr>
          <w:rFonts w:ascii="Times New Roman"/>
          <w:b w:val="false"/>
          <w:i w:val="false"/>
          <w:color w:val="000000"/>
          <w:sz w:val="28"/>
        </w:rPr>
        <w:t>
      штрих-код содержит данные, полученные из цифровой системы и подписанный электронной 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кейбір бұйрықтарының </w:t>
            </w:r>
            <w:r>
              <w:br/>
            </w:r>
            <w:r>
              <w:rPr>
                <w:rFonts w:ascii="Times New Roman"/>
                <w:b w:val="false"/>
                <w:i w:val="false"/>
                <w:color w:val="000000"/>
                <w:sz w:val="20"/>
              </w:rPr>
              <w:t>тізбесіне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органдарының</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ақпараттық-анықтамалық</w:t>
            </w:r>
            <w:r>
              <w:br/>
            </w:r>
            <w:r>
              <w:rPr>
                <w:rFonts w:ascii="Times New Roman"/>
                <w:b w:val="false"/>
                <w:i w:val="false"/>
                <w:color w:val="000000"/>
                <w:sz w:val="20"/>
              </w:rPr>
              <w:t>қызмет көрсетуі жөніндегі</w:t>
            </w:r>
            <w:r>
              <w:br/>
            </w:r>
            <w:r>
              <w:rPr>
                <w:rFonts w:ascii="Times New Roman"/>
                <w:b w:val="false"/>
                <w:i w:val="false"/>
                <w:color w:val="000000"/>
                <w:sz w:val="20"/>
              </w:rPr>
              <w:t>нұсқаулықтың</w:t>
            </w:r>
            <w:r>
              <w:br/>
            </w:r>
            <w:r>
              <w:rPr>
                <w:rFonts w:ascii="Times New Roman"/>
                <w:b w:val="false"/>
                <w:i w:val="false"/>
                <w:color w:val="000000"/>
                <w:sz w:val="20"/>
              </w:rPr>
              <w:t>4-қосымшасы</w:t>
            </w:r>
          </w:p>
        </w:tc>
      </w:tr>
    </w:tbl>
    <w:bookmarkStart w:name="z744" w:id="498"/>
    <w:p>
      <w:pPr>
        <w:spacing w:after="0"/>
        <w:ind w:left="0"/>
        <w:jc w:val="left"/>
      </w:pPr>
      <w:r>
        <w:rPr>
          <w:rFonts w:ascii="Times New Roman"/>
          <w:b/>
          <w:i w:val="false"/>
          <w:color w:val="000000"/>
        </w:rPr>
        <w:t xml:space="preserve"> Құқықтық статистикалық ақпараттың электрондық жинақтарының тізбесі</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ақпараттар жинақтарының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 Әкімшілігі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Құрылтайы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академиясы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құқықтарын қорғау комитеті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Cотқа дейінгі тергеп-тексерудің заңдылығын қадағалау және қылмыстық қудалау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Cотқа дейінгі тергеп-тексеру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қылмыстылық және құқық қорғау органдары мен соттардың қызмет нәтижелері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сыбайлас жемқорлық қылмыстар мен құқық бұзушылықтар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және улы заттардың, прекурсорлардың, олардың аналогтарының заңсыз айналымына байланысты құқық бұзушылықтар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Республикасыда соттарының жұмыстары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қылмыстық қудалау органдарының қызмет нәтижелері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прокурорлық қадағалаудың жағдайы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45" w:id="499"/>
    <w:p>
      <w:pPr>
        <w:spacing w:after="0"/>
        <w:ind w:left="0"/>
        <w:jc w:val="both"/>
      </w:pPr>
      <w:r>
        <w:rPr>
          <w:rFonts w:ascii="Times New Roman"/>
          <w:b w:val="false"/>
          <w:i w:val="false"/>
          <w:color w:val="000000"/>
          <w:sz w:val="28"/>
        </w:rPr>
        <w:t>
      кестенің жалғасы: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Қауіпсіздік кеңесі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бойынша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Республиксының Мемлекеттік күзет қызметі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кейбір бұйрықтарының </w:t>
            </w:r>
            <w:r>
              <w:br/>
            </w:r>
            <w:r>
              <w:rPr>
                <w:rFonts w:ascii="Times New Roman"/>
                <w:b w:val="false"/>
                <w:i w:val="false"/>
                <w:color w:val="000000"/>
                <w:sz w:val="20"/>
              </w:rPr>
              <w:t>тізбесіне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 xml:space="preserve">жүйесінен мәліметтерді </w:t>
            </w:r>
            <w:r>
              <w:br/>
            </w:r>
            <w:r>
              <w:rPr>
                <w:rFonts w:ascii="Times New Roman"/>
                <w:b w:val="false"/>
                <w:i w:val="false"/>
                <w:color w:val="000000"/>
                <w:sz w:val="20"/>
              </w:rPr>
              <w:t>қалыптастыру,</w:t>
            </w:r>
            <w:r>
              <w:br/>
            </w:r>
            <w:r>
              <w:rPr>
                <w:rFonts w:ascii="Times New Roman"/>
                <w:b w:val="false"/>
                <w:i w:val="false"/>
                <w:color w:val="000000"/>
                <w:sz w:val="20"/>
              </w:rPr>
              <w:t>оларға қол жеткізу, пайдалану,</w:t>
            </w:r>
            <w:r>
              <w:br/>
            </w:r>
            <w:r>
              <w:rPr>
                <w:rFonts w:ascii="Times New Roman"/>
                <w:b w:val="false"/>
                <w:i w:val="false"/>
                <w:color w:val="000000"/>
                <w:sz w:val="20"/>
              </w:rPr>
              <w:t>сақтау, қорғау және жою</w:t>
            </w:r>
            <w:r>
              <w:br/>
            </w:r>
            <w:r>
              <w:rPr>
                <w:rFonts w:ascii="Times New Roman"/>
                <w:b w:val="false"/>
                <w:i w:val="false"/>
                <w:color w:val="000000"/>
                <w:sz w:val="20"/>
              </w:rPr>
              <w:t>қағидаларына 2-қосымша</w:t>
            </w:r>
          </w:p>
        </w:tc>
      </w:tr>
    </w:tbl>
    <w:bookmarkStart w:name="z758" w:id="500"/>
    <w:p>
      <w:pPr>
        <w:spacing w:after="0"/>
        <w:ind w:left="0"/>
        <w:jc w:val="left"/>
      </w:pPr>
      <w:r>
        <w:rPr>
          <w:rFonts w:ascii="Times New Roman"/>
          <w:b/>
          <w:i w:val="false"/>
          <w:color w:val="000000"/>
        </w:rPr>
        <w:t xml:space="preserve"> Сервистерге қолжетімділік құқықтары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әкімшілік құқық бұзушылық туралы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(ҚСжАЕК)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 нысан)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регистрі"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және өзен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деректер базасы1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ХҚКО-дан алған қызметтері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автокөлік"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1-нысаны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өтініштерінің бірыңғай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(СЕТМ)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 қызметіне қатысушылар"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декларациялары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"Монополистер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(көмірсутегі шикізаты)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(қатты пайдалы қазбалар және жерасты сулары)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теміржолы"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"Тергеуден/анықтаудан жасырынғандар"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және жауапкерлер"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жұмысшылардың бұзулары"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(филиал, өкілдік)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шығару рәсімін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жіберілімдері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студенттері мен түлектері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және/немесе шарап материалының өндірісі және айналымы жөніндегі декларация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және айналымы жөніндегі декларация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айналымы жөніндегі декларация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(2-нұсқа)2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(3-нұсқа)2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диспансерлік есепке алу туралы мәліметтер (Д-есепке алу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 азаматтарын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тұлғаларға Қазақстан Республикасында тұрақты мекендеуге рұқсаттарды тіркеу және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жеке тұлғаларда еңбек қызметін жүзеге асыруға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Республкасының аумағынан тұрақты мекендеуге шығуға құжаттарды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Республкасынан жеке істері бойынша шығуға шақыруды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тұлғаларға шекара маңы аймақтарына шығуға өткізу қағазын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автоматтандырылған ақпараттық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туралы мәліметтер (ҚАЖК)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"Криминалдық автомотокөлік құралдары"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"Іздестіріліп жатқан қылмыскерлер, оның ішінде террористер, хабар-ошарсыз жоғалғандар және жедел есепте тұрған адамдар"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"жымқырылған/жоғалған құжаттары"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шоттардың және олардағы ақша қаражатының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кредиттік бюроның кредиттік тарихы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азаматтар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броньға қойылған авиабилеттер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59" w:id="501"/>
    <w:p>
      <w:pPr>
        <w:spacing w:after="0"/>
        <w:ind w:left="0"/>
        <w:jc w:val="both"/>
      </w:pPr>
      <w:r>
        <w:rPr>
          <w:rFonts w:ascii="Times New Roman"/>
          <w:b w:val="false"/>
          <w:i w:val="false"/>
          <w:color w:val="000000"/>
          <w:sz w:val="28"/>
        </w:rPr>
        <w:t>
      Ескертпе:</w:t>
      </w:r>
    </w:p>
    <w:bookmarkEnd w:id="501"/>
    <w:bookmarkStart w:name="z760" w:id="502"/>
    <w:p>
      <w:pPr>
        <w:spacing w:after="0"/>
        <w:ind w:left="0"/>
        <w:jc w:val="both"/>
      </w:pPr>
      <w:r>
        <w:rPr>
          <w:rFonts w:ascii="Times New Roman"/>
          <w:b w:val="false"/>
          <w:i w:val="false"/>
          <w:color w:val="000000"/>
          <w:sz w:val="28"/>
        </w:rPr>
        <w:t>
      1Зейнетақы төлеу жөнiндегi Мемлекеттiк орталық (бұдан әрі – ЗТМО) қиылған сервисі – ЗТМО түсімдерінің мөлшерін көрсетпей;</w:t>
      </w:r>
    </w:p>
    <w:bookmarkEnd w:id="502"/>
    <w:bookmarkStart w:name="z761" w:id="503"/>
    <w:p>
      <w:pPr>
        <w:spacing w:after="0"/>
        <w:ind w:left="0"/>
        <w:jc w:val="both"/>
      </w:pPr>
      <w:r>
        <w:rPr>
          <w:rFonts w:ascii="Times New Roman"/>
          <w:b w:val="false"/>
          <w:i w:val="false"/>
          <w:color w:val="000000"/>
          <w:sz w:val="28"/>
        </w:rPr>
        <w:t>
      2Қазақстан Республикасы Қаржы министрлігі Мемлекеттік кірістер комитетінің сервистері Қазақстан Республикасы Қылмыстық кодексінің 8-тарауының баптары бойынша қолжетімді.</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бұйрыққа</w:t>
            </w:r>
            <w:r>
              <w:br/>
            </w:r>
            <w:r>
              <w:rPr>
                <w:rFonts w:ascii="Times New Roman"/>
                <w:b w:val="false"/>
                <w:i w:val="false"/>
                <w:color w:val="000000"/>
                <w:sz w:val="20"/>
              </w:rPr>
              <w:t>1 қосымша</w:t>
            </w:r>
          </w:p>
        </w:tc>
      </w:tr>
    </w:tbl>
    <w:bookmarkStart w:name="z772" w:id="504"/>
    <w:p>
      <w:pPr>
        <w:spacing w:after="0"/>
        <w:ind w:left="0"/>
        <w:jc w:val="left"/>
      </w:pPr>
      <w:r>
        <w:rPr>
          <w:rFonts w:ascii="Times New Roman"/>
          <w:b/>
          <w:i w:val="false"/>
          <w:color w:val="000000"/>
        </w:rPr>
        <w:t xml:space="preserve"> Прокуратура органдарының заңдылықтың сақталуына тексеріс тағайындау және жүргізу, заңдылықтың жай-күйіне талдау жасау, сондай-ақ күшіне енген актілерді бағалау қағидалары</w:t>
      </w:r>
    </w:p>
    <w:bookmarkEnd w:id="504"/>
    <w:bookmarkStart w:name="z773" w:id="505"/>
    <w:p>
      <w:pPr>
        <w:spacing w:after="0"/>
        <w:ind w:left="0"/>
        <w:jc w:val="left"/>
      </w:pPr>
      <w:r>
        <w:rPr>
          <w:rFonts w:ascii="Times New Roman"/>
          <w:b/>
          <w:i w:val="false"/>
          <w:color w:val="000000"/>
        </w:rPr>
        <w:t xml:space="preserve"> 1-тарау. Жалпы ережелер</w:t>
      </w:r>
    </w:p>
    <w:bookmarkEnd w:id="505"/>
    <w:bookmarkStart w:name="z774" w:id="506"/>
    <w:p>
      <w:pPr>
        <w:spacing w:after="0"/>
        <w:ind w:left="0"/>
        <w:jc w:val="both"/>
      </w:pPr>
      <w:r>
        <w:rPr>
          <w:rFonts w:ascii="Times New Roman"/>
          <w:b w:val="false"/>
          <w:i w:val="false"/>
          <w:color w:val="000000"/>
          <w:sz w:val="28"/>
        </w:rPr>
        <w:t xml:space="preserve">
      1. Осы Прокуратура органдарының заңдылықтың сақталуына тексеріс тағайындау және жүргізу, заңдылықтың жай-күйіне талдау жасау, сондай-ақ күшіне енген актілерді бағалау қағидалары (бұдан әрі – Қағидалар) "Прокуратура туралы" Қазақстан Республикасы Конституциялық заңының (бұдан әрі – Конституциялық заң)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әзірленді және оларды өткізудің тәртібін айқындайды.</w:t>
      </w:r>
    </w:p>
    <w:bookmarkEnd w:id="506"/>
    <w:bookmarkStart w:name="z775" w:id="507"/>
    <w:p>
      <w:pPr>
        <w:spacing w:after="0"/>
        <w:ind w:left="0"/>
        <w:jc w:val="both"/>
      </w:pPr>
      <w:r>
        <w:rPr>
          <w:rFonts w:ascii="Times New Roman"/>
          <w:b w:val="false"/>
          <w:i w:val="false"/>
          <w:color w:val="000000"/>
          <w:sz w:val="28"/>
        </w:rPr>
        <w:t xml:space="preserve">
      2. Заңдылықтың сақталуын тексеру (бұдан әрі – тексеріс), заңдылықтың жай-күйін талдау (бұдан әрі – талдау) және күшіне енген актілерді бағалау (бұдан әрі – актілерді бағалау) прокуратура органдарының жоғары қадағалау нысандары болып табылады және Конституциялық заңның </w:t>
      </w:r>
      <w:r>
        <w:rPr>
          <w:rFonts w:ascii="Times New Roman"/>
          <w:b w:val="false"/>
          <w:i w:val="false"/>
          <w:color w:val="000000"/>
          <w:sz w:val="28"/>
        </w:rPr>
        <w:t>4-бабынд</w:t>
      </w:r>
      <w:r>
        <w:rPr>
          <w:rFonts w:ascii="Times New Roman"/>
          <w:b w:val="false"/>
          <w:i w:val="false"/>
          <w:color w:val="000000"/>
          <w:sz w:val="28"/>
        </w:rPr>
        <w:t>а көзделген міндеттерді іске асыру мақсатында жүзеге асырылады.</w:t>
      </w:r>
    </w:p>
    <w:bookmarkEnd w:id="507"/>
    <w:bookmarkStart w:name="z776" w:id="508"/>
    <w:p>
      <w:pPr>
        <w:spacing w:after="0"/>
        <w:ind w:left="0"/>
        <w:jc w:val="left"/>
      </w:pPr>
      <w:r>
        <w:rPr>
          <w:rFonts w:ascii="Times New Roman"/>
          <w:b/>
          <w:i w:val="false"/>
          <w:color w:val="000000"/>
        </w:rPr>
        <w:t xml:space="preserve"> 2-тарау. Тексеріс тағайындау және жүргізу</w:t>
      </w:r>
    </w:p>
    <w:bookmarkEnd w:id="508"/>
    <w:bookmarkStart w:name="z777" w:id="509"/>
    <w:p>
      <w:pPr>
        <w:spacing w:after="0"/>
        <w:ind w:left="0"/>
        <w:jc w:val="both"/>
      </w:pPr>
      <w:r>
        <w:rPr>
          <w:rFonts w:ascii="Times New Roman"/>
          <w:b w:val="false"/>
          <w:i w:val="false"/>
          <w:color w:val="000000"/>
          <w:sz w:val="28"/>
        </w:rPr>
        <w:t>
      3. Мемлекеттік, жергілікті өкілді және атқарушы органдардың, жергілікті өзін-өзі басқару органдарының, мекемелердің, Қазақстан Республикасы Қарулы Күштерінің, басқа да әскерлер мен әскери құралымдардың, мемлекеттің қорғаныс және әскери қауіпсіздігі саласындағы, көлік және көлік инфрақұрылымы саласындағы ұйымдардың, олардың лауазымды адамдарының, меншік нысанына қарамастан өзге де ұйымдардың қызметінде заңдылықтың сақталуына тексерісті прокурор Қазақстан Республикасының Конституциялық заңында, заңдарында және осы Қағидаларда айқындалатын тәртіппен тағайындайды және жүргізеді.</w:t>
      </w:r>
    </w:p>
    <w:bookmarkEnd w:id="509"/>
    <w:bookmarkStart w:name="z778" w:id="510"/>
    <w:p>
      <w:pPr>
        <w:spacing w:after="0"/>
        <w:ind w:left="0"/>
        <w:jc w:val="both"/>
      </w:pPr>
      <w:r>
        <w:rPr>
          <w:rFonts w:ascii="Times New Roman"/>
          <w:b w:val="false"/>
          <w:i w:val="false"/>
          <w:color w:val="000000"/>
          <w:sz w:val="28"/>
        </w:rPr>
        <w:t>
      4. Тексерісті тағайындау үшін:</w:t>
      </w:r>
    </w:p>
    <w:bookmarkEnd w:id="510"/>
    <w:bookmarkStart w:name="z779" w:id="511"/>
    <w:p>
      <w:pPr>
        <w:spacing w:after="0"/>
        <w:ind w:left="0"/>
        <w:jc w:val="both"/>
      </w:pPr>
      <w:r>
        <w:rPr>
          <w:rFonts w:ascii="Times New Roman"/>
          <w:b w:val="false"/>
          <w:i w:val="false"/>
          <w:color w:val="000000"/>
          <w:sz w:val="28"/>
        </w:rPr>
        <w:t>
      1) Қазақстан Республикасы Президентінің тапсырмалары;</w:t>
      </w:r>
    </w:p>
    <w:bookmarkEnd w:id="511"/>
    <w:bookmarkStart w:name="z780" w:id="512"/>
    <w:p>
      <w:pPr>
        <w:spacing w:after="0"/>
        <w:ind w:left="0"/>
        <w:jc w:val="both"/>
      </w:pPr>
      <w:r>
        <w:rPr>
          <w:rFonts w:ascii="Times New Roman"/>
          <w:b w:val="false"/>
          <w:i w:val="false"/>
          <w:color w:val="000000"/>
          <w:sz w:val="28"/>
        </w:rPr>
        <w:t>
      2) Қазақстан Республикасы Бас Прокурорының (бұдан әрі – Бас Прокурор) тапсырмалары;</w:t>
      </w:r>
    </w:p>
    <w:bookmarkEnd w:id="512"/>
    <w:bookmarkStart w:name="z781" w:id="513"/>
    <w:p>
      <w:pPr>
        <w:spacing w:after="0"/>
        <w:ind w:left="0"/>
        <w:jc w:val="both"/>
      </w:pPr>
      <w:r>
        <w:rPr>
          <w:rFonts w:ascii="Times New Roman"/>
          <w:b w:val="false"/>
          <w:i w:val="false"/>
          <w:color w:val="000000"/>
          <w:sz w:val="28"/>
        </w:rPr>
        <w:t>
      3) Бас Прокурор орынбасарларының, Бас әскери прокурорының және Бас көлік прокурорының, облыстар прокурорлары мен оларға теңестірілген (астананың және республикалық маңызы бар қалалардың) прокурорларының (бұдан әрі – облыстардың прокурорлары және оларға теңестірілген прокурорлар), аудандық, қалалық, ауданаралық, мамандандырылған прокурорлардың (бұдан әрі – аудандық және оларға теңестірілген прокурорлар), сондай-ақ өңірлер мен гарнизондардың әскери прокурорларының, өңірдің көлік прокурорларының шешімдері, Қағидалардың 7-тармағында көрсетілген;</w:t>
      </w:r>
    </w:p>
    <w:bookmarkEnd w:id="513"/>
    <w:bookmarkStart w:name="z782" w:id="514"/>
    <w:p>
      <w:pPr>
        <w:spacing w:after="0"/>
        <w:ind w:left="0"/>
        <w:jc w:val="both"/>
      </w:pPr>
      <w:r>
        <w:rPr>
          <w:rFonts w:ascii="Times New Roman"/>
          <w:b w:val="false"/>
          <w:i w:val="false"/>
          <w:color w:val="000000"/>
          <w:sz w:val="28"/>
        </w:rPr>
        <w:t xml:space="preserve">
      4) Бас прокуратураның Құқықтық статистика және арнайы есепке алу жөніндегі комитеті (бұдан әрі – ҚСжАЕК) төрағасының, ҚСжАЕК-нің аумақтық органдары бастықтарының шешімдері негіз болады; </w:t>
      </w:r>
    </w:p>
    <w:bookmarkEnd w:id="514"/>
    <w:bookmarkStart w:name="z783" w:id="515"/>
    <w:p>
      <w:pPr>
        <w:spacing w:after="0"/>
        <w:ind w:left="0"/>
        <w:jc w:val="both"/>
      </w:pPr>
      <w:r>
        <w:rPr>
          <w:rFonts w:ascii="Times New Roman"/>
          <w:b w:val="false"/>
          <w:i w:val="false"/>
          <w:color w:val="000000"/>
          <w:sz w:val="28"/>
        </w:rPr>
        <w:t xml:space="preserve">
      5) Бас прокуратураның Инвесторлардың құқықтарын қорғау комитеті Төрағасының шешімі (бұдан әрі – ИҚҚК). </w:t>
      </w:r>
    </w:p>
    <w:bookmarkEnd w:id="515"/>
    <w:bookmarkStart w:name="z784" w:id="516"/>
    <w:p>
      <w:pPr>
        <w:spacing w:after="0"/>
        <w:ind w:left="0"/>
        <w:jc w:val="both"/>
      </w:pPr>
      <w:r>
        <w:rPr>
          <w:rFonts w:ascii="Times New Roman"/>
          <w:b w:val="false"/>
          <w:i w:val="false"/>
          <w:color w:val="000000"/>
          <w:sz w:val="28"/>
        </w:rPr>
        <w:t>
      5. Осы Қағидаларда әскери және көлік прокуратурасы органдарының, ҚСжАЕК, оның аумақтық және теңестірілген органдарының (бұдан әрі – аумақтық орган), ИҚҚК басшылары деп тиісінше:</w:t>
      </w:r>
    </w:p>
    <w:bookmarkEnd w:id="516"/>
    <w:bookmarkStart w:name="z785" w:id="517"/>
    <w:p>
      <w:pPr>
        <w:spacing w:after="0"/>
        <w:ind w:left="0"/>
        <w:jc w:val="both"/>
      </w:pPr>
      <w:r>
        <w:rPr>
          <w:rFonts w:ascii="Times New Roman"/>
          <w:b w:val="false"/>
          <w:i w:val="false"/>
          <w:color w:val="000000"/>
          <w:sz w:val="28"/>
        </w:rPr>
        <w:t>
      1) Бас әскери прокурор, Бас әскери прокурордың орынбасарлары, өңірлер мен гарнизондардың әскери прокурорлары не олардың міндеттерін атқаратын адамдар;</w:t>
      </w:r>
    </w:p>
    <w:bookmarkEnd w:id="517"/>
    <w:bookmarkStart w:name="z786" w:id="518"/>
    <w:p>
      <w:pPr>
        <w:spacing w:after="0"/>
        <w:ind w:left="0"/>
        <w:jc w:val="both"/>
      </w:pPr>
      <w:r>
        <w:rPr>
          <w:rFonts w:ascii="Times New Roman"/>
          <w:b w:val="false"/>
          <w:i w:val="false"/>
          <w:color w:val="000000"/>
          <w:sz w:val="28"/>
        </w:rPr>
        <w:t>
      2) Бас көлік прокуроры, Бас көлік прокурорының орынбасарлары, өңірлік көлік прокурорлары не олардың міндеттерін атқаратын адамдар;</w:t>
      </w:r>
    </w:p>
    <w:bookmarkEnd w:id="518"/>
    <w:bookmarkStart w:name="z787" w:id="519"/>
    <w:p>
      <w:pPr>
        <w:spacing w:after="0"/>
        <w:ind w:left="0"/>
        <w:jc w:val="both"/>
      </w:pPr>
      <w:r>
        <w:rPr>
          <w:rFonts w:ascii="Times New Roman"/>
          <w:b w:val="false"/>
          <w:i w:val="false"/>
          <w:color w:val="000000"/>
          <w:sz w:val="28"/>
        </w:rPr>
        <w:t>
      3) ҚСжАЕК төрағасы, ҚСжАЕК төрағасының орынбасарлары, ҚСжАЕК аумақтық органдарының бастықтары не олардың міндеттерін атқаратын адамдар түсініледі.</w:t>
      </w:r>
    </w:p>
    <w:bookmarkEnd w:id="519"/>
    <w:bookmarkStart w:name="z788" w:id="520"/>
    <w:p>
      <w:pPr>
        <w:spacing w:after="0"/>
        <w:ind w:left="0"/>
        <w:jc w:val="both"/>
      </w:pPr>
      <w:r>
        <w:rPr>
          <w:rFonts w:ascii="Times New Roman"/>
          <w:b w:val="false"/>
          <w:i w:val="false"/>
          <w:color w:val="000000"/>
          <w:sz w:val="28"/>
        </w:rPr>
        <w:t>
      4) ИҚҚК Төрағасы, ИҚҚК Төрағасының орынбасарлары не олардың міндеттерін атқаратын адамдар.</w:t>
      </w:r>
    </w:p>
    <w:bookmarkEnd w:id="520"/>
    <w:bookmarkStart w:name="z789" w:id="521"/>
    <w:p>
      <w:pPr>
        <w:spacing w:after="0"/>
        <w:ind w:left="0"/>
        <w:jc w:val="both"/>
      </w:pPr>
      <w:r>
        <w:rPr>
          <w:rFonts w:ascii="Times New Roman"/>
          <w:b w:val="false"/>
          <w:i w:val="false"/>
          <w:color w:val="000000"/>
          <w:sz w:val="28"/>
        </w:rPr>
        <w:t>
      6. Қазақстан Республикасы Президентінің және Бас Прокурордың тапсырмалары бойынша тексерістерді прокурор меншік нысанына қарамастан кез келген ұйымдарда тағайындайды және жүргізеді.</w:t>
      </w:r>
    </w:p>
    <w:bookmarkEnd w:id="521"/>
    <w:bookmarkStart w:name="z790" w:id="522"/>
    <w:p>
      <w:pPr>
        <w:spacing w:after="0"/>
        <w:ind w:left="0"/>
        <w:jc w:val="both"/>
      </w:pPr>
      <w:r>
        <w:rPr>
          <w:rFonts w:ascii="Times New Roman"/>
          <w:b w:val="false"/>
          <w:i w:val="false"/>
          <w:color w:val="000000"/>
          <w:sz w:val="28"/>
        </w:rPr>
        <w:t>
      7. Бас Прокурор орынбасарларының, Бас әскери және көлік прокурорларының, ИҚҚК Төрағасының, облыстар прокурорларының және оларға теңестірілген прокурорлардың, өңірлер мен гарнизондардың әскери прокурорларының, аудандық көлік прокурорларының, өңірлік және оларға теңестірілген прокурорлардың шешімдері бойынша тексерістер:</w:t>
      </w:r>
    </w:p>
    <w:bookmarkEnd w:id="522"/>
    <w:bookmarkStart w:name="z791" w:id="523"/>
    <w:p>
      <w:pPr>
        <w:spacing w:after="0"/>
        <w:ind w:left="0"/>
        <w:jc w:val="both"/>
      </w:pPr>
      <w:r>
        <w:rPr>
          <w:rFonts w:ascii="Times New Roman"/>
          <w:b w:val="false"/>
          <w:i w:val="false"/>
          <w:color w:val="000000"/>
          <w:sz w:val="28"/>
        </w:rPr>
        <w:t>
      1) физиологиялық ерекшеліктеріне, психикалық ауытқуларына және өзге де мән-жайларға байланысты өздерін қорғауды дербес жүзеге асыра алмайтын адамдардың;</w:t>
      </w:r>
    </w:p>
    <w:bookmarkEnd w:id="523"/>
    <w:bookmarkStart w:name="z792" w:id="524"/>
    <w:p>
      <w:pPr>
        <w:spacing w:after="0"/>
        <w:ind w:left="0"/>
        <w:jc w:val="both"/>
      </w:pPr>
      <w:r>
        <w:rPr>
          <w:rFonts w:ascii="Times New Roman"/>
          <w:b w:val="false"/>
          <w:i w:val="false"/>
          <w:color w:val="000000"/>
          <w:sz w:val="28"/>
        </w:rPr>
        <w:t>
      2) кәмелетке толмаған адамдардың;</w:t>
      </w:r>
    </w:p>
    <w:bookmarkEnd w:id="524"/>
    <w:bookmarkStart w:name="z793" w:id="525"/>
    <w:p>
      <w:pPr>
        <w:spacing w:after="0"/>
        <w:ind w:left="0"/>
        <w:jc w:val="both"/>
      </w:pPr>
      <w:r>
        <w:rPr>
          <w:rFonts w:ascii="Times New Roman"/>
          <w:b w:val="false"/>
          <w:i w:val="false"/>
          <w:color w:val="000000"/>
          <w:sz w:val="28"/>
        </w:rPr>
        <w:t>
      3) шектелмеген адамдар қатарының;</w:t>
      </w:r>
    </w:p>
    <w:bookmarkEnd w:id="525"/>
    <w:bookmarkStart w:name="z794" w:id="526"/>
    <w:p>
      <w:pPr>
        <w:spacing w:after="0"/>
        <w:ind w:left="0"/>
        <w:jc w:val="both"/>
      </w:pPr>
      <w:r>
        <w:rPr>
          <w:rFonts w:ascii="Times New Roman"/>
          <w:b w:val="false"/>
          <w:i w:val="false"/>
          <w:color w:val="000000"/>
          <w:sz w:val="28"/>
        </w:rPr>
        <w:t>
      4) егер бұл адамдардың өмірі, денсаулығы не Қазақстан Республикасының қауіпсіздігі үшін орны толмас зардаптың алдын алу үшін қажет болса, адамдардың, қоғам мен мемлекеттің;</w:t>
      </w:r>
    </w:p>
    <w:bookmarkEnd w:id="526"/>
    <w:bookmarkStart w:name="z795" w:id="527"/>
    <w:p>
      <w:pPr>
        <w:spacing w:after="0"/>
        <w:ind w:left="0"/>
        <w:jc w:val="both"/>
      </w:pPr>
      <w:r>
        <w:rPr>
          <w:rFonts w:ascii="Times New Roman"/>
          <w:b w:val="false"/>
          <w:i w:val="false"/>
          <w:color w:val="000000"/>
          <w:sz w:val="28"/>
        </w:rPr>
        <w:t>
      5) жеке кәсіпкерлік субъектілерінің, инвесторлардың мүддесі үшін мемлекеттік, жергілікті өкілді және атқарушы органдар, жергілікті өзін-өзі басқару органдары, квазиамемлекеттік сектор субъектілері, олардың лауазымды және оларға теңестірілген адамдары тарапынан олардың қызметіне араласу фактілері бойынша құқықтарын, бостандықтары мен заңды мүдделерін қорғау үшін тағайындалады және жүргізіледі.</w:t>
      </w:r>
    </w:p>
    <w:bookmarkEnd w:id="527"/>
    <w:bookmarkStart w:name="z796" w:id="528"/>
    <w:p>
      <w:pPr>
        <w:spacing w:after="0"/>
        <w:ind w:left="0"/>
        <w:jc w:val="both"/>
      </w:pPr>
      <w:r>
        <w:rPr>
          <w:rFonts w:ascii="Times New Roman"/>
          <w:b w:val="false"/>
          <w:i w:val="false"/>
          <w:color w:val="000000"/>
          <w:sz w:val="28"/>
        </w:rPr>
        <w:t>
      Физиологиялық ерекшеліктеріне, психикалық ауытқуларына және өзге де жағдайларға байланысты құқықтарын, бостандықтары мен заңды мүдделерін қорғауды дербес жүзеге асыра алмайтын адамдарға:</w:t>
      </w:r>
    </w:p>
    <w:bookmarkEnd w:id="528"/>
    <w:bookmarkStart w:name="z797" w:id="529"/>
    <w:p>
      <w:pPr>
        <w:spacing w:after="0"/>
        <w:ind w:left="0"/>
        <w:jc w:val="both"/>
      </w:pPr>
      <w:r>
        <w:rPr>
          <w:rFonts w:ascii="Times New Roman"/>
          <w:b w:val="false"/>
          <w:i w:val="false"/>
          <w:color w:val="000000"/>
          <w:sz w:val="28"/>
        </w:rPr>
        <w:t>
      ағзаның қалыпты жұмыс істеуден ауытқуына байланысты мүмкіндігі шектеулі адамдар;</w:t>
      </w:r>
    </w:p>
    <w:bookmarkEnd w:id="529"/>
    <w:bookmarkStart w:name="z798" w:id="530"/>
    <w:p>
      <w:pPr>
        <w:spacing w:after="0"/>
        <w:ind w:left="0"/>
        <w:jc w:val="both"/>
      </w:pPr>
      <w:r>
        <w:rPr>
          <w:rFonts w:ascii="Times New Roman"/>
          <w:b w:val="false"/>
          <w:i w:val="false"/>
          <w:color w:val="000000"/>
          <w:sz w:val="28"/>
        </w:rPr>
        <w:t>
      өмірлік қиын жағдайдағы, сондай-ақ арнаулы ұйымдарда, мекемелерде, оның ішінде ерекше ұстау режимі бар, арнаулы бейімдеу, оңалту, оқыту және әлеуметтік оңалту орталықтарындағы адамдар;</w:t>
      </w:r>
    </w:p>
    <w:bookmarkEnd w:id="530"/>
    <w:bookmarkStart w:name="z799" w:id="531"/>
    <w:p>
      <w:pPr>
        <w:spacing w:after="0"/>
        <w:ind w:left="0"/>
        <w:jc w:val="both"/>
      </w:pPr>
      <w:r>
        <w:rPr>
          <w:rFonts w:ascii="Times New Roman"/>
          <w:b w:val="false"/>
          <w:i w:val="false"/>
          <w:color w:val="000000"/>
          <w:sz w:val="28"/>
        </w:rPr>
        <w:t>
      психикалық қызметінің бұзылуымен сипатталатын аурулардың халықаралық жіктемесіне сәйкес аурулар тобына жатқызылған психикалық, мінез-құлық бұзылыстары (аурулары) бар адамдар;</w:t>
      </w:r>
    </w:p>
    <w:bookmarkEnd w:id="531"/>
    <w:bookmarkStart w:name="z800" w:id="532"/>
    <w:p>
      <w:pPr>
        <w:spacing w:after="0"/>
        <w:ind w:left="0"/>
        <w:jc w:val="both"/>
      </w:pPr>
      <w:r>
        <w:rPr>
          <w:rFonts w:ascii="Times New Roman"/>
          <w:b w:val="false"/>
          <w:i w:val="false"/>
          <w:color w:val="000000"/>
          <w:sz w:val="28"/>
        </w:rPr>
        <w:t>
      заңды күшіне енген сот шешімімен әрекетке қабілетсіз немесе әрекет қабілеті шектеулі деп танылған адамдар;</w:t>
      </w:r>
    </w:p>
    <w:bookmarkEnd w:id="532"/>
    <w:bookmarkStart w:name="z801" w:id="533"/>
    <w:p>
      <w:pPr>
        <w:spacing w:after="0"/>
        <w:ind w:left="0"/>
        <w:jc w:val="both"/>
      </w:pPr>
      <w:r>
        <w:rPr>
          <w:rFonts w:ascii="Times New Roman"/>
          <w:b w:val="false"/>
          <w:i w:val="false"/>
          <w:color w:val="000000"/>
          <w:sz w:val="28"/>
        </w:rPr>
        <w:t>
      өз құқықтарын, бостандықтары мен заңды мүдделерін қорғауды дербес жүзеге асыра алмайтын өзге де адамдар жатады.</w:t>
      </w:r>
    </w:p>
    <w:bookmarkEnd w:id="533"/>
    <w:bookmarkStart w:name="z802" w:id="534"/>
    <w:p>
      <w:pPr>
        <w:spacing w:after="0"/>
        <w:ind w:left="0"/>
        <w:jc w:val="both"/>
      </w:pPr>
      <w:r>
        <w:rPr>
          <w:rFonts w:ascii="Times New Roman"/>
          <w:b w:val="false"/>
          <w:i w:val="false"/>
          <w:color w:val="000000"/>
          <w:sz w:val="28"/>
        </w:rPr>
        <w:t>
      Кәмелетке толмағандар деп он сегіз жасқа (кәмелетке) толмаған адамдар, оның ішінде жетім балалар, ата-анасының қамқорлығынсыз қалған балалар, мүмкіндіктері шектеулі балалар, өмірлік қиын жағдайдағы балалар, сондай-ақ арнаулы білім беру ұйымдарында, ерекше режимдегі білім беру ұйымдарында, кәмелетке толмағандарды бейімдеу орталықтарында, білім берудің, оқытудың және әлеуметтік оңалтудың ерекше жағдайлары қамтамасыз етілген оқу-тәрбие мекемелерінде жүрген балалар түсініледі.</w:t>
      </w:r>
    </w:p>
    <w:bookmarkEnd w:id="534"/>
    <w:bookmarkStart w:name="z803" w:id="535"/>
    <w:p>
      <w:pPr>
        <w:spacing w:after="0"/>
        <w:ind w:left="0"/>
        <w:jc w:val="both"/>
      </w:pPr>
      <w:r>
        <w:rPr>
          <w:rFonts w:ascii="Times New Roman"/>
          <w:b w:val="false"/>
          <w:i w:val="false"/>
          <w:color w:val="000000"/>
          <w:sz w:val="28"/>
        </w:rPr>
        <w:t>
      Шектелмеген адамдар қатары деп жеке белгісіз адамдар тобы немесе олардың сандық құрамын алдын ала анықтау мүмкін емес немесе қиындық тудыратын құқықтық қатынастарға қатысушылардың көптігі түсініледі.</w:t>
      </w:r>
    </w:p>
    <w:bookmarkEnd w:id="535"/>
    <w:bookmarkStart w:name="z804" w:id="536"/>
    <w:p>
      <w:pPr>
        <w:spacing w:after="0"/>
        <w:ind w:left="0"/>
        <w:jc w:val="both"/>
      </w:pPr>
      <w:r>
        <w:rPr>
          <w:rFonts w:ascii="Times New Roman"/>
          <w:b w:val="false"/>
          <w:i w:val="false"/>
          <w:color w:val="000000"/>
          <w:sz w:val="28"/>
        </w:rPr>
        <w:t>
      Адамдардың өмірі, денсаулығы не Қазақстан Республикасының қауіпсіздігі үшін орны толмас зардаптар деп, егер олар адам мен азаматтың денсаулығына, өміріне зиян келтірсе не зиян келтіруі мүмкін болса, ұлттық қауіпсіздікке (қоғамдық, әскери, саяси, экономикалық, ақпараттық, экологиялық) қатер төндірсе немесе төндіруі мүмкін болса, құқықтық актіні қабылдау не әрекет (әрекетсіздік) жасау түсініледі.</w:t>
      </w:r>
    </w:p>
    <w:bookmarkEnd w:id="536"/>
    <w:bookmarkStart w:name="z805" w:id="537"/>
    <w:p>
      <w:pPr>
        <w:spacing w:after="0"/>
        <w:ind w:left="0"/>
        <w:jc w:val="both"/>
      </w:pPr>
      <w:r>
        <w:rPr>
          <w:rFonts w:ascii="Times New Roman"/>
          <w:b w:val="false"/>
          <w:i w:val="false"/>
          <w:color w:val="000000"/>
          <w:sz w:val="28"/>
        </w:rPr>
        <w:t xml:space="preserve">
      8. ҚСжАЕК және оның аумақтық органдары, ИҚҚК тексерістерді Конституциялық заңда, "Мемлекеттік құқықтық статистика және арнайы есепке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"Мемлекеттік құқықтық статистика және арнайы есепке алу туралы" Заңы) және басқа да Қазақстан Республикасының заңдарында, Президент актілерінде белгіленген олардың құзыреті шегінде жүргізеді.</w:t>
      </w:r>
    </w:p>
    <w:bookmarkEnd w:id="537"/>
    <w:bookmarkStart w:name="z806" w:id="538"/>
    <w:p>
      <w:pPr>
        <w:spacing w:after="0"/>
        <w:ind w:left="0"/>
        <w:jc w:val="both"/>
      </w:pPr>
      <w:r>
        <w:rPr>
          <w:rFonts w:ascii="Times New Roman"/>
          <w:b w:val="false"/>
          <w:i w:val="false"/>
          <w:color w:val="000000"/>
          <w:sz w:val="28"/>
        </w:rPr>
        <w:t>
      9. Жеке кәсіпкерлік субъектілерінің, инвесторлардың қызметіндегі тексерістер Қазақстан Республикасы Президентінің, Бас Прокурордың тапсырмалары болған кезде не олармен келісім бойынша ғана тағайындалады.</w:t>
      </w:r>
    </w:p>
    <w:bookmarkEnd w:id="538"/>
    <w:bookmarkStart w:name="z807" w:id="539"/>
    <w:p>
      <w:pPr>
        <w:spacing w:after="0"/>
        <w:ind w:left="0"/>
        <w:jc w:val="both"/>
      </w:pPr>
      <w:r>
        <w:rPr>
          <w:rFonts w:ascii="Times New Roman"/>
          <w:b w:val="false"/>
          <w:i w:val="false"/>
          <w:color w:val="000000"/>
          <w:sz w:val="28"/>
        </w:rPr>
        <w:t>
      Жеке кәсіпкерлік субъектісінің қызметіне, инвесторлар Бас Прокурордың келісімі бойынша тексеріс жүргізу үшін Бас әскери және көлік прокурорлары, облыстардың прокурорлары және оларға теңестірілген прокурорлар не олардың міндеттерін атқаратын адамдар Бас прокуратураның атына тиісті өтінішхат (қызметтік жазба) жолдайды.</w:t>
      </w:r>
    </w:p>
    <w:bookmarkEnd w:id="539"/>
    <w:bookmarkStart w:name="z808" w:id="540"/>
    <w:p>
      <w:pPr>
        <w:spacing w:after="0"/>
        <w:ind w:left="0"/>
        <w:jc w:val="both"/>
      </w:pPr>
      <w:r>
        <w:rPr>
          <w:rFonts w:ascii="Times New Roman"/>
          <w:b w:val="false"/>
          <w:i w:val="false"/>
          <w:color w:val="000000"/>
          <w:sz w:val="28"/>
        </w:rPr>
        <w:t>
      Жеке кәсіпкерлік субъектісін тексеруді келісу туралы өтінішхатқа (қызметтік жазбаға):</w:t>
      </w:r>
    </w:p>
    <w:bookmarkEnd w:id="540"/>
    <w:bookmarkStart w:name="z809" w:id="541"/>
    <w:p>
      <w:pPr>
        <w:spacing w:after="0"/>
        <w:ind w:left="0"/>
        <w:jc w:val="both"/>
      </w:pPr>
      <w:r>
        <w:rPr>
          <w:rFonts w:ascii="Times New Roman"/>
          <w:b w:val="false"/>
          <w:i w:val="false"/>
          <w:color w:val="000000"/>
          <w:sz w:val="28"/>
        </w:rPr>
        <w:t>
      Бас Прокурордың орынбасары, ИҚҚК Төрағасы, Бас прокуратураның дербес құрылымдық бөлімшесінің басшысы;</w:t>
      </w:r>
    </w:p>
    <w:bookmarkEnd w:id="541"/>
    <w:bookmarkStart w:name="z810" w:id="542"/>
    <w:p>
      <w:pPr>
        <w:spacing w:after="0"/>
        <w:ind w:left="0"/>
        <w:jc w:val="both"/>
      </w:pPr>
      <w:r>
        <w:rPr>
          <w:rFonts w:ascii="Times New Roman"/>
          <w:b w:val="false"/>
          <w:i w:val="false"/>
          <w:color w:val="000000"/>
          <w:sz w:val="28"/>
        </w:rPr>
        <w:t>
      Бас әскери және көлік прокурорлары, облыстардың прокурорлары және оларға теңестірілген прокурорлар не олардың міндеттерін атқаратын адамдар қол қояды.</w:t>
      </w:r>
    </w:p>
    <w:bookmarkEnd w:id="542"/>
    <w:bookmarkStart w:name="z811" w:id="543"/>
    <w:p>
      <w:pPr>
        <w:spacing w:after="0"/>
        <w:ind w:left="0"/>
        <w:jc w:val="both"/>
      </w:pPr>
      <w:r>
        <w:rPr>
          <w:rFonts w:ascii="Times New Roman"/>
          <w:b w:val="false"/>
          <w:i w:val="false"/>
          <w:color w:val="000000"/>
          <w:sz w:val="28"/>
        </w:rPr>
        <w:t>
      Жеке кәсіпкерлік субъектісін, инвесторларды тексеруді келісу туралы өтінішхатты (қызметтік жазбаны) жіберу үшін:</w:t>
      </w:r>
    </w:p>
    <w:bookmarkEnd w:id="543"/>
    <w:bookmarkStart w:name="z812" w:id="544"/>
    <w:p>
      <w:pPr>
        <w:spacing w:after="0"/>
        <w:ind w:left="0"/>
        <w:jc w:val="both"/>
      </w:pPr>
      <w:r>
        <w:rPr>
          <w:rFonts w:ascii="Times New Roman"/>
          <w:b w:val="false"/>
          <w:i w:val="false"/>
          <w:color w:val="000000"/>
          <w:sz w:val="28"/>
        </w:rPr>
        <w:t>
      егер бұл орны толмас зардаптардың не адамдардың өміріне, денсаулығына, қоршаған ортаға не Қазақстан Республикасының қауіпсіздігіне төнетін қатердің алдын алу үшін қажет болса, адамдардың, қоғамның және мемлекеттің құқықтары мен заңды мүдделерін қорғау;</w:t>
      </w:r>
    </w:p>
    <w:bookmarkEnd w:id="544"/>
    <w:bookmarkStart w:name="z813" w:id="545"/>
    <w:p>
      <w:pPr>
        <w:spacing w:after="0"/>
        <w:ind w:left="0"/>
        <w:jc w:val="both"/>
      </w:pPr>
      <w:r>
        <w:rPr>
          <w:rFonts w:ascii="Times New Roman"/>
          <w:b w:val="false"/>
          <w:i w:val="false"/>
          <w:color w:val="000000"/>
          <w:sz w:val="28"/>
        </w:rPr>
        <w:t>
      шектелмеген адамдар қатарының, кәмелетке толмағандардың, сондай-ақ физиологиялық ерекшеліктеріне, психикалық ауытқуларына және өзге де мән-жайларға байланысты өздерін қорғауды дербес жүзеге асыра алмайтын адамдардың құқықтары мен заңды мүдделерін бұзу фактілері;</w:t>
      </w:r>
    </w:p>
    <w:bookmarkEnd w:id="545"/>
    <w:bookmarkStart w:name="z814" w:id="546"/>
    <w:p>
      <w:pPr>
        <w:spacing w:after="0"/>
        <w:ind w:left="0"/>
        <w:jc w:val="both"/>
      </w:pPr>
      <w:r>
        <w:rPr>
          <w:rFonts w:ascii="Times New Roman"/>
          <w:b w:val="false"/>
          <w:i w:val="false"/>
          <w:color w:val="000000"/>
          <w:sz w:val="28"/>
        </w:rPr>
        <w:t>
      прокуратура органының негізгі тексерісі шеңберінде қарсы тексеріс жүргізу не Бас прокуратураның тапсырмасын (тапсырылатын істі) орындау қажеттілігі негіз болып табылады.</w:t>
      </w:r>
    </w:p>
    <w:bookmarkEnd w:id="546"/>
    <w:bookmarkStart w:name="z815" w:id="547"/>
    <w:p>
      <w:pPr>
        <w:spacing w:after="0"/>
        <w:ind w:left="0"/>
        <w:jc w:val="both"/>
      </w:pPr>
      <w:r>
        <w:rPr>
          <w:rFonts w:ascii="Times New Roman"/>
          <w:b w:val="false"/>
          <w:i w:val="false"/>
          <w:color w:val="000000"/>
          <w:sz w:val="28"/>
        </w:rPr>
        <w:t>
      Өтінішхат келіп түскен күннен бастап жеті жұмыс күні ішінде, ал қосымша ақпарат талап етілген кезде – он бес жұмыс күні ішінде қаралады.</w:t>
      </w:r>
    </w:p>
    <w:bookmarkEnd w:id="547"/>
    <w:bookmarkStart w:name="z816" w:id="548"/>
    <w:p>
      <w:pPr>
        <w:spacing w:after="0"/>
        <w:ind w:left="0"/>
        <w:jc w:val="both"/>
      </w:pPr>
      <w:r>
        <w:rPr>
          <w:rFonts w:ascii="Times New Roman"/>
          <w:b w:val="false"/>
          <w:i w:val="false"/>
          <w:color w:val="000000"/>
          <w:sz w:val="28"/>
        </w:rPr>
        <w:t>
      10. Тексеріс жүргізу туралы қаулыны Бас Прокурор, Бас Прокурордың орынбасары, Бас прокуратураның құрылымдық бөлімшесінің басшысы, ҚСжАЕК-ның басшысы және оның аумақтық органының, ИҚҚК, әскери және көлік прокуратурасы органдарының басшысы, облыс прокуроры және оған теңестірілген прокурор, облыс прокурорының және оларға теңестірілген прокурордың орынбасары, аудан прокуроры және оған теңестірілген прокурор не олардың міндеттерін атқаратын адамдар шығарады.</w:t>
      </w:r>
    </w:p>
    <w:bookmarkEnd w:id="548"/>
    <w:bookmarkStart w:name="z817" w:id="549"/>
    <w:p>
      <w:pPr>
        <w:spacing w:after="0"/>
        <w:ind w:left="0"/>
        <w:jc w:val="both"/>
      </w:pPr>
      <w:r>
        <w:rPr>
          <w:rFonts w:ascii="Times New Roman"/>
          <w:b w:val="false"/>
          <w:i w:val="false"/>
          <w:color w:val="000000"/>
          <w:sz w:val="28"/>
        </w:rPr>
        <w:t>
      Тексеріс жүргізу туралы қаулыда:</w:t>
      </w:r>
    </w:p>
    <w:bookmarkEnd w:id="549"/>
    <w:bookmarkStart w:name="z818" w:id="550"/>
    <w:p>
      <w:pPr>
        <w:spacing w:after="0"/>
        <w:ind w:left="0"/>
        <w:jc w:val="both"/>
      </w:pPr>
      <w:r>
        <w:rPr>
          <w:rFonts w:ascii="Times New Roman"/>
          <w:b w:val="false"/>
          <w:i w:val="false"/>
          <w:color w:val="000000"/>
          <w:sz w:val="28"/>
        </w:rPr>
        <w:t>
      1) прокуратура органының нөмірі, күні, атауы, прокурордың тегі, аты, әкесінің аты (бар болса) және лауазымы, тексерістің негіздері;</w:t>
      </w:r>
    </w:p>
    <w:bookmarkEnd w:id="550"/>
    <w:bookmarkStart w:name="z819" w:id="551"/>
    <w:p>
      <w:pPr>
        <w:spacing w:after="0"/>
        <w:ind w:left="0"/>
        <w:jc w:val="both"/>
      </w:pPr>
      <w:r>
        <w:rPr>
          <w:rFonts w:ascii="Times New Roman"/>
          <w:b w:val="false"/>
          <w:i w:val="false"/>
          <w:color w:val="000000"/>
          <w:sz w:val="28"/>
        </w:rPr>
        <w:t>
      2) тексерілетін субъектінің (объектінің) атауы немесе оған қатысты тексеріс тағайындалған жеке тұлғаның тегі, аты, әкесінің аты (ол болған кезде), оның орналасқан жері, бизнес-сәйкестендіру нөмірі (жеке сәйкестендіру нөмірі);</w:t>
      </w:r>
    </w:p>
    <w:bookmarkEnd w:id="551"/>
    <w:bookmarkStart w:name="z820" w:id="552"/>
    <w:p>
      <w:pPr>
        <w:spacing w:after="0"/>
        <w:ind w:left="0"/>
        <w:jc w:val="both"/>
      </w:pPr>
      <w:r>
        <w:rPr>
          <w:rFonts w:ascii="Times New Roman"/>
          <w:b w:val="false"/>
          <w:i w:val="false"/>
          <w:color w:val="000000"/>
          <w:sz w:val="28"/>
        </w:rPr>
        <w:t>
      3) тексерістің нысанасы (тақырыбы);</w:t>
      </w:r>
    </w:p>
    <w:bookmarkEnd w:id="552"/>
    <w:bookmarkStart w:name="z821" w:id="553"/>
    <w:p>
      <w:pPr>
        <w:spacing w:after="0"/>
        <w:ind w:left="0"/>
        <w:jc w:val="both"/>
      </w:pPr>
      <w:r>
        <w:rPr>
          <w:rFonts w:ascii="Times New Roman"/>
          <w:b w:val="false"/>
          <w:i w:val="false"/>
          <w:color w:val="000000"/>
          <w:sz w:val="28"/>
        </w:rPr>
        <w:t>
      4) тексеру және оған тартылатын өзге де органдар мен ұйымдардың мамандары, ғалымдар, сарапшылар, коммерциялық және коммерциялық емес ұйымдар, оның ішінде шетелдік ұйымдар туралы мәліметтер;</w:t>
      </w:r>
    </w:p>
    <w:bookmarkEnd w:id="553"/>
    <w:bookmarkStart w:name="z822" w:id="554"/>
    <w:p>
      <w:pPr>
        <w:spacing w:after="0"/>
        <w:ind w:left="0"/>
        <w:jc w:val="both"/>
      </w:pPr>
      <w:r>
        <w:rPr>
          <w:rFonts w:ascii="Times New Roman"/>
          <w:b w:val="false"/>
          <w:i w:val="false"/>
          <w:color w:val="000000"/>
          <w:sz w:val="28"/>
        </w:rPr>
        <w:t>
      5) тексеріс жүргізу мерзімі (заңда көзделген күндер саны);</w:t>
      </w:r>
    </w:p>
    <w:bookmarkEnd w:id="554"/>
    <w:bookmarkStart w:name="z823" w:id="555"/>
    <w:p>
      <w:pPr>
        <w:spacing w:after="0"/>
        <w:ind w:left="0"/>
        <w:jc w:val="both"/>
      </w:pPr>
      <w:r>
        <w:rPr>
          <w:rFonts w:ascii="Times New Roman"/>
          <w:b w:val="false"/>
          <w:i w:val="false"/>
          <w:color w:val="000000"/>
          <w:sz w:val="28"/>
        </w:rPr>
        <w:t>
      6) тексерілетін кезең;</w:t>
      </w:r>
    </w:p>
    <w:bookmarkEnd w:id="555"/>
    <w:bookmarkStart w:name="z824" w:id="556"/>
    <w:p>
      <w:pPr>
        <w:spacing w:after="0"/>
        <w:ind w:left="0"/>
        <w:jc w:val="both"/>
      </w:pPr>
      <w:r>
        <w:rPr>
          <w:rFonts w:ascii="Times New Roman"/>
          <w:b w:val="false"/>
          <w:i w:val="false"/>
          <w:color w:val="000000"/>
          <w:sz w:val="28"/>
        </w:rPr>
        <w:t>
      7) тексерілетін субъектінің құқықтары мен міндеттері;</w:t>
      </w:r>
    </w:p>
    <w:bookmarkEnd w:id="556"/>
    <w:bookmarkStart w:name="z825" w:id="557"/>
    <w:p>
      <w:pPr>
        <w:spacing w:after="0"/>
        <w:ind w:left="0"/>
        <w:jc w:val="both"/>
      </w:pPr>
      <w:r>
        <w:rPr>
          <w:rFonts w:ascii="Times New Roman"/>
          <w:b w:val="false"/>
          <w:i w:val="false"/>
          <w:color w:val="000000"/>
          <w:sz w:val="28"/>
        </w:rPr>
        <w:t>
      8) қаулыға қол қоюға уәкілетті адамның қойылан қолы көрсетіледі.</w:t>
      </w:r>
    </w:p>
    <w:bookmarkEnd w:id="557"/>
    <w:bookmarkStart w:name="z826" w:id="558"/>
    <w:p>
      <w:pPr>
        <w:spacing w:after="0"/>
        <w:ind w:left="0"/>
        <w:jc w:val="both"/>
      </w:pPr>
      <w:r>
        <w:rPr>
          <w:rFonts w:ascii="Times New Roman"/>
          <w:b w:val="false"/>
          <w:i w:val="false"/>
          <w:color w:val="000000"/>
          <w:sz w:val="28"/>
        </w:rPr>
        <w:t>
      11. Қазақстан Республикасының қылмыстық-процестік және қылмыстық атқару заңнамасы, Қазақстан Республикасының атқарушылық іс жүргізу және сот орындаушыларының мәртебесі туралы заңнама, Қазақстан Республикасының әкімшілік құқық бұзушылық туралы, Қазақстан Республикасының жедел-іздестіру және қарсы барлау қызметі саласындағы заңнамаларды қоспағанда, тексеріс жүргізу туралы қаулы тексеріс басталғанға дейін құқықтық статистика және арнайы есепке алу жөніндегі мемлекеттік органда тіркеледі.</w:t>
      </w:r>
    </w:p>
    <w:bookmarkEnd w:id="558"/>
    <w:bookmarkStart w:name="z827" w:id="559"/>
    <w:p>
      <w:pPr>
        <w:spacing w:after="0"/>
        <w:ind w:left="0"/>
        <w:jc w:val="both"/>
      </w:pPr>
      <w:r>
        <w:rPr>
          <w:rFonts w:ascii="Times New Roman"/>
          <w:b w:val="false"/>
          <w:i w:val="false"/>
          <w:color w:val="000000"/>
          <w:sz w:val="28"/>
        </w:rPr>
        <w:t>
      Тексеріс қажеттілігі Қазақстан Республикасы Президентінің, Бас Прокурордың тапсырмаларынан туындаған жағдайда, адамның өмірі, денсаулығы, жеке кәсіпкерлік субъектілерінің заңды мүдделері үшін орны толмас салдардың, инвесторлардың құқықтарын қорғау, заңдылық пен құқықтық тәртіпті жаппай бұзуды, өңірдің әлеуметтік-экономикалық тұрақтылығына не Қазақстан Республикасының қауіпсіздігіне қатерді болғызбау мақсатында тексеріс жүргізу туралы қаулыны тіркеу тексеріс басталғаннан кейінгі келесі жұмыс күні ішінде құқықтық статистика және арнайы есепке алу жөніндегі мемлекеттік органда жүргізіледі.</w:t>
      </w:r>
    </w:p>
    <w:bookmarkEnd w:id="559"/>
    <w:bookmarkStart w:name="z828" w:id="560"/>
    <w:p>
      <w:pPr>
        <w:spacing w:after="0"/>
        <w:ind w:left="0"/>
        <w:jc w:val="both"/>
      </w:pPr>
      <w:r>
        <w:rPr>
          <w:rFonts w:ascii="Times New Roman"/>
          <w:b w:val="false"/>
          <w:i w:val="false"/>
          <w:color w:val="000000"/>
          <w:sz w:val="28"/>
        </w:rPr>
        <w:t>
      Тексеріс жүргізу туралы қаулы тексеріс объектісіне келген сәтте танысу үшін тексерілетін субъектіге тапсырылады не іс жүргізу жөніндегі Бас прокуратураның цифрлық жүйесі арқылы жіберіледі.</w:t>
      </w:r>
    </w:p>
    <w:bookmarkEnd w:id="560"/>
    <w:bookmarkStart w:name="z829" w:id="561"/>
    <w:p>
      <w:pPr>
        <w:spacing w:after="0"/>
        <w:ind w:left="0"/>
        <w:jc w:val="both"/>
      </w:pPr>
      <w:r>
        <w:rPr>
          <w:rFonts w:ascii="Times New Roman"/>
          <w:b w:val="false"/>
          <w:i w:val="false"/>
          <w:color w:val="000000"/>
          <w:sz w:val="28"/>
        </w:rPr>
        <w:t>
      Құқықтық статистика және арнайы есепке алу жөніндегі мемлекеттік органда тексеріс жүргізу туралы қаулыны тіркеу туралы мәліметтер объектіге келген сәтте не ол тіркелгеннен кейін келесі жұмыс күні ішінде беріледі.</w:t>
      </w:r>
    </w:p>
    <w:bookmarkEnd w:id="561"/>
    <w:bookmarkStart w:name="z830" w:id="562"/>
    <w:p>
      <w:pPr>
        <w:spacing w:after="0"/>
        <w:ind w:left="0"/>
        <w:jc w:val="both"/>
      </w:pPr>
      <w:r>
        <w:rPr>
          <w:rFonts w:ascii="Times New Roman"/>
          <w:b w:val="false"/>
          <w:i w:val="false"/>
          <w:color w:val="000000"/>
          <w:sz w:val="28"/>
        </w:rPr>
        <w:t>
      12. Тексерісті тексеріс жүргізу туралы қаулыда көрсетілген адамдар ғана жүргізеді.</w:t>
      </w:r>
    </w:p>
    <w:bookmarkEnd w:id="562"/>
    <w:bookmarkStart w:name="z831" w:id="563"/>
    <w:p>
      <w:pPr>
        <w:spacing w:after="0"/>
        <w:ind w:left="0"/>
        <w:jc w:val="both"/>
      </w:pPr>
      <w:r>
        <w:rPr>
          <w:rFonts w:ascii="Times New Roman"/>
          <w:b w:val="false"/>
          <w:i w:val="false"/>
          <w:color w:val="000000"/>
          <w:sz w:val="28"/>
        </w:rPr>
        <w:t>
      Тексерісті жүргізетін адамдардың құрамы, тексерістің нысанасы мен кезеңі тексерісті тағайындаған прокурордың не оның міндетін атқарушы адамның шешімі бойынша өзгертіледі (толықтырылады).</w:t>
      </w:r>
    </w:p>
    <w:bookmarkEnd w:id="563"/>
    <w:bookmarkStart w:name="z832" w:id="564"/>
    <w:p>
      <w:pPr>
        <w:spacing w:after="0"/>
        <w:ind w:left="0"/>
        <w:jc w:val="both"/>
      </w:pPr>
      <w:r>
        <w:rPr>
          <w:rFonts w:ascii="Times New Roman"/>
          <w:b w:val="false"/>
          <w:i w:val="false"/>
          <w:color w:val="000000"/>
          <w:sz w:val="28"/>
        </w:rPr>
        <w:t>
      Тексеріс нысанасын не кезеңін өзгерту (толықтыру) туралы шешім мынадай:</w:t>
      </w:r>
    </w:p>
    <w:bookmarkEnd w:id="564"/>
    <w:bookmarkStart w:name="z833" w:id="565"/>
    <w:p>
      <w:pPr>
        <w:spacing w:after="0"/>
        <w:ind w:left="0"/>
        <w:jc w:val="both"/>
      </w:pPr>
      <w:r>
        <w:rPr>
          <w:rFonts w:ascii="Times New Roman"/>
          <w:b w:val="false"/>
          <w:i w:val="false"/>
          <w:color w:val="000000"/>
          <w:sz w:val="28"/>
        </w:rPr>
        <w:t>
      тексерілетін мәселелердің, Қазақстан Республикасының заңнама салаларының не тексерілетін кезеңнің тізбесін өзгертпей (толықтырусыз) тексерілетін субъект қызметіндегі заңдылықтың жай-күйін бағалау мүмкін болмаған;</w:t>
      </w:r>
    </w:p>
    <w:bookmarkEnd w:id="565"/>
    <w:bookmarkStart w:name="z834" w:id="566"/>
    <w:p>
      <w:pPr>
        <w:spacing w:after="0"/>
        <w:ind w:left="0"/>
        <w:jc w:val="both"/>
      </w:pPr>
      <w:r>
        <w:rPr>
          <w:rFonts w:ascii="Times New Roman"/>
          <w:b w:val="false"/>
          <w:i w:val="false"/>
          <w:color w:val="000000"/>
          <w:sz w:val="28"/>
        </w:rPr>
        <w:t>
      жоғары тұрған прокуратураның тапсырмасы бойынша;</w:t>
      </w:r>
    </w:p>
    <w:bookmarkEnd w:id="566"/>
    <w:bookmarkStart w:name="z835" w:id="567"/>
    <w:p>
      <w:pPr>
        <w:spacing w:after="0"/>
        <w:ind w:left="0"/>
        <w:jc w:val="both"/>
      </w:pPr>
      <w:r>
        <w:rPr>
          <w:rFonts w:ascii="Times New Roman"/>
          <w:b w:val="false"/>
          <w:i w:val="false"/>
          <w:color w:val="000000"/>
          <w:sz w:val="28"/>
        </w:rPr>
        <w:t>
      тексеріс нысанасына не кезеңіне жатқызылмаған заңдылықты бұзушылықтың айқын фактілерін анықтау;</w:t>
      </w:r>
    </w:p>
    <w:bookmarkEnd w:id="567"/>
    <w:bookmarkStart w:name="z836" w:id="568"/>
    <w:p>
      <w:pPr>
        <w:spacing w:after="0"/>
        <w:ind w:left="0"/>
        <w:jc w:val="both"/>
      </w:pPr>
      <w:r>
        <w:rPr>
          <w:rFonts w:ascii="Times New Roman"/>
          <w:b w:val="false"/>
          <w:i w:val="false"/>
          <w:color w:val="000000"/>
          <w:sz w:val="28"/>
        </w:rPr>
        <w:t>
      кінәлі лауазымды адамдардың жауапкершілігі туралы мәселе қойыла отырып, тексеріс жүргізу туралы қаулыны қалыптастыру немесе тіркеу кезіндегі қателіктерге байланысты жағдайларда шығарылады.</w:t>
      </w:r>
    </w:p>
    <w:bookmarkEnd w:id="568"/>
    <w:bookmarkStart w:name="z837" w:id="569"/>
    <w:p>
      <w:pPr>
        <w:spacing w:after="0"/>
        <w:ind w:left="0"/>
        <w:jc w:val="both"/>
      </w:pPr>
      <w:r>
        <w:rPr>
          <w:rFonts w:ascii="Times New Roman"/>
          <w:b w:val="false"/>
          <w:i w:val="false"/>
          <w:color w:val="000000"/>
          <w:sz w:val="28"/>
        </w:rPr>
        <w:t>
      Жеке кәсіпкерлік субъектісіне, инвесторға қатысты тексеріс нысанасын не кезеңін өзгерту (толықтыру) туралы шешім осы Қағидалардың 9-тармағында айқындалған тәртіпте Бас Прокурормен келісіледі.</w:t>
      </w:r>
    </w:p>
    <w:bookmarkEnd w:id="569"/>
    <w:bookmarkStart w:name="z838" w:id="570"/>
    <w:p>
      <w:pPr>
        <w:spacing w:after="0"/>
        <w:ind w:left="0"/>
        <w:jc w:val="both"/>
      </w:pPr>
      <w:r>
        <w:rPr>
          <w:rFonts w:ascii="Times New Roman"/>
          <w:b w:val="false"/>
          <w:i w:val="false"/>
          <w:color w:val="000000"/>
          <w:sz w:val="28"/>
        </w:rPr>
        <w:t>
      13. Тексеріс жүргізу мерзімі оны жүргізу туралы қаулы тапсырылған күннен бастап отыз жұмыс күннен кем емес мерзімді құрайды.</w:t>
      </w:r>
    </w:p>
    <w:bookmarkEnd w:id="570"/>
    <w:bookmarkStart w:name="z839" w:id="571"/>
    <w:p>
      <w:pPr>
        <w:spacing w:after="0"/>
        <w:ind w:left="0"/>
        <w:jc w:val="both"/>
      </w:pPr>
      <w:r>
        <w:rPr>
          <w:rFonts w:ascii="Times New Roman"/>
          <w:b w:val="false"/>
          <w:i w:val="false"/>
          <w:color w:val="000000"/>
          <w:sz w:val="28"/>
        </w:rPr>
        <w:t>
      Қосымша материалдарды талап ету қажет болған кезде, сондай-ақ тексерістің едәуір көлеміне байланысты оны жүргізу мерзімі отыз жұмыс күнінен аспайтын мерзімге ұзартылуы мүмкін.</w:t>
      </w:r>
    </w:p>
    <w:bookmarkEnd w:id="571"/>
    <w:bookmarkStart w:name="z840" w:id="572"/>
    <w:p>
      <w:pPr>
        <w:spacing w:after="0"/>
        <w:ind w:left="0"/>
        <w:jc w:val="both"/>
      </w:pPr>
      <w:r>
        <w:rPr>
          <w:rFonts w:ascii="Times New Roman"/>
          <w:b w:val="false"/>
          <w:i w:val="false"/>
          <w:color w:val="000000"/>
          <w:sz w:val="28"/>
        </w:rPr>
        <w:t xml:space="preserve">
      Тексеріс жүргізу мерзімін тексеріс тағайындау туралы қаулы шығарған адам не оны алмастыратын адам ұзартады. </w:t>
      </w:r>
    </w:p>
    <w:bookmarkEnd w:id="572"/>
    <w:bookmarkStart w:name="z841" w:id="573"/>
    <w:p>
      <w:pPr>
        <w:spacing w:after="0"/>
        <w:ind w:left="0"/>
        <w:jc w:val="both"/>
      </w:pPr>
      <w:r>
        <w:rPr>
          <w:rFonts w:ascii="Times New Roman"/>
          <w:b w:val="false"/>
          <w:i w:val="false"/>
          <w:color w:val="000000"/>
          <w:sz w:val="28"/>
        </w:rPr>
        <w:t>
      14. Тексеріс мынадай жағдайларда:</w:t>
      </w:r>
    </w:p>
    <w:bookmarkEnd w:id="573"/>
    <w:bookmarkStart w:name="z842" w:id="574"/>
    <w:p>
      <w:pPr>
        <w:spacing w:after="0"/>
        <w:ind w:left="0"/>
        <w:jc w:val="both"/>
      </w:pPr>
      <w:r>
        <w:rPr>
          <w:rFonts w:ascii="Times New Roman"/>
          <w:b w:val="false"/>
          <w:i w:val="false"/>
          <w:color w:val="000000"/>
          <w:sz w:val="28"/>
        </w:rPr>
        <w:t>
      сараптама тағайындалған жағдайда - сарапшының қорытындысын алғанға дейін;</w:t>
      </w:r>
    </w:p>
    <w:bookmarkEnd w:id="574"/>
    <w:bookmarkStart w:name="z843" w:id="575"/>
    <w:p>
      <w:pPr>
        <w:spacing w:after="0"/>
        <w:ind w:left="0"/>
        <w:jc w:val="both"/>
      </w:pPr>
      <w:r>
        <w:rPr>
          <w:rFonts w:ascii="Times New Roman"/>
          <w:b w:val="false"/>
          <w:i w:val="false"/>
          <w:color w:val="000000"/>
          <w:sz w:val="28"/>
        </w:rPr>
        <w:t>
      шет мемлекеттерден, мемлекеттік органдардан, меншік нысанына қарамастан мекемелерден және өзге де ұйымдардан мәліметтер мен құжаттарды алу қажеттілігі жағдайында – оларды алғанға дейін;</w:t>
      </w:r>
    </w:p>
    <w:bookmarkEnd w:id="575"/>
    <w:bookmarkStart w:name="z844" w:id="576"/>
    <w:p>
      <w:pPr>
        <w:spacing w:after="0"/>
        <w:ind w:left="0"/>
        <w:jc w:val="both"/>
      </w:pPr>
      <w:r>
        <w:rPr>
          <w:rFonts w:ascii="Times New Roman"/>
          <w:b w:val="false"/>
          <w:i w:val="false"/>
          <w:color w:val="000000"/>
          <w:sz w:val="28"/>
        </w:rPr>
        <w:t>
      тексерісті жүргізуге кедергі келтіретін (тексеріске қатысатын адамның науқастануы, форс-мажорлық мән-жайлар, жүргізілетін тексеріс нысанасына қатысы бар адамдарды іздестіру, тексеріс субъектісі қаулыны тапсырудан жалтару не тексерілетін объектіге кіруге рұқсат бермеуі, процестік әрекеттер жасау, тексеріс жүргізу немесе қорытынды беру туралы талаптар жіберу) – жағдайларды жойғанға дейін тоқтатылуы мүмкін.</w:t>
      </w:r>
    </w:p>
    <w:bookmarkEnd w:id="576"/>
    <w:bookmarkStart w:name="z845" w:id="577"/>
    <w:p>
      <w:pPr>
        <w:spacing w:after="0"/>
        <w:ind w:left="0"/>
        <w:jc w:val="both"/>
      </w:pPr>
      <w:r>
        <w:rPr>
          <w:rFonts w:ascii="Times New Roman"/>
          <w:b w:val="false"/>
          <w:i w:val="false"/>
          <w:color w:val="000000"/>
          <w:sz w:val="28"/>
        </w:rPr>
        <w:t>
      Тоқтатыла тұрған тексерісті жүргізу мерзімін есептеу ол қайта басталған күннен бастап жалғасады.</w:t>
      </w:r>
    </w:p>
    <w:bookmarkEnd w:id="577"/>
    <w:bookmarkStart w:name="z846" w:id="578"/>
    <w:p>
      <w:pPr>
        <w:spacing w:after="0"/>
        <w:ind w:left="0"/>
        <w:jc w:val="both"/>
      </w:pPr>
      <w:r>
        <w:rPr>
          <w:rFonts w:ascii="Times New Roman"/>
          <w:b w:val="false"/>
          <w:i w:val="false"/>
          <w:color w:val="000000"/>
          <w:sz w:val="28"/>
        </w:rPr>
        <w:t>
      15. Тексеріс жүргізуді ұзартқан, тоқтата тұрған және қайта бастаған, тексерушілердің құрамы, тексеріс нысанасы не кезеңі өзгерген жағдайларда, дәлелді қаулы шығарылып, ол шығарылған күннен бастап үш жұмыс күні ішінде құқықтық статистика және арнайы есепке алу жөніндегі мемлекеттік орган және тексерілетін субъект хабардар етіледі.</w:t>
      </w:r>
    </w:p>
    <w:bookmarkEnd w:id="578"/>
    <w:bookmarkStart w:name="z847" w:id="579"/>
    <w:p>
      <w:pPr>
        <w:spacing w:after="0"/>
        <w:ind w:left="0"/>
        <w:jc w:val="both"/>
      </w:pPr>
      <w:r>
        <w:rPr>
          <w:rFonts w:ascii="Times New Roman"/>
          <w:b w:val="false"/>
          <w:i w:val="false"/>
          <w:color w:val="000000"/>
          <w:sz w:val="28"/>
        </w:rPr>
        <w:t>
      Тексеріс мерзімі ол аяқталғанға дейін үш жұмыс күнінен кешіктірілмей ұзартылады.</w:t>
      </w:r>
    </w:p>
    <w:bookmarkEnd w:id="579"/>
    <w:bookmarkStart w:name="z848" w:id="580"/>
    <w:p>
      <w:pPr>
        <w:spacing w:after="0"/>
        <w:ind w:left="0"/>
        <w:jc w:val="both"/>
      </w:pPr>
      <w:r>
        <w:rPr>
          <w:rFonts w:ascii="Times New Roman"/>
          <w:b w:val="false"/>
          <w:i w:val="false"/>
          <w:color w:val="000000"/>
          <w:sz w:val="28"/>
        </w:rPr>
        <w:t>
      16. Қажет болған жағдайда, қорытындылар беру үшін тексеруге қатысуға өзге органдар мен ұйымдардың мамандары, ғалымдар, сарапшылар, коммерциялық және коммерциялық емес ұйымдар, оның ішінде шетелдік ұйымдар тартылады.</w:t>
      </w:r>
    </w:p>
    <w:bookmarkEnd w:id="580"/>
    <w:bookmarkStart w:name="z849" w:id="581"/>
    <w:p>
      <w:pPr>
        <w:spacing w:after="0"/>
        <w:ind w:left="0"/>
        <w:jc w:val="both"/>
      </w:pPr>
      <w:r>
        <w:rPr>
          <w:rFonts w:ascii="Times New Roman"/>
          <w:b w:val="false"/>
          <w:i w:val="false"/>
          <w:color w:val="000000"/>
          <w:sz w:val="28"/>
        </w:rPr>
        <w:t>
      Мемлекеттік және құқық қорғау органдарының ғалымдары, сарапшылары мен мамандары прокурордың тиісті органдарға, мекемелерге не ұйымдарға жолданған талаптары бойынша тартылады.</w:t>
      </w:r>
    </w:p>
    <w:bookmarkEnd w:id="581"/>
    <w:bookmarkStart w:name="z850" w:id="582"/>
    <w:p>
      <w:pPr>
        <w:spacing w:after="0"/>
        <w:ind w:left="0"/>
        <w:jc w:val="both"/>
      </w:pPr>
      <w:r>
        <w:rPr>
          <w:rFonts w:ascii="Times New Roman"/>
          <w:b w:val="false"/>
          <w:i w:val="false"/>
          <w:color w:val="000000"/>
          <w:sz w:val="28"/>
        </w:rPr>
        <w:t xml:space="preserve">
      Өзге де органдар мен ұйымдардың мамандарын, ғалымдарды, сарапшыларды, коммерциялық және коммерциялық емес ұйымдарды, оның ішінде шетелдік ұйымдарды тарту тәртібі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не Қазақстан Республикасының өзге де заңнамасына сәйкес жүзеге асырылады.</w:t>
      </w:r>
    </w:p>
    <w:bookmarkEnd w:id="582"/>
    <w:bookmarkStart w:name="z851" w:id="583"/>
    <w:p>
      <w:pPr>
        <w:spacing w:after="0"/>
        <w:ind w:left="0"/>
        <w:jc w:val="both"/>
      </w:pPr>
      <w:r>
        <w:rPr>
          <w:rFonts w:ascii="Times New Roman"/>
          <w:b w:val="false"/>
          <w:i w:val="false"/>
          <w:color w:val="000000"/>
          <w:sz w:val="28"/>
        </w:rPr>
        <w:t>
      Прокурордың өмірі мен денсаулығына қауіп төнген кезде, сондай-ақ прокурордың заңды қызметіне кедергі келтіру қаупі болған кезде құқық қорғау органдарының қызметкерлері тексерісті жүзеге асыратын адамдардың қауіпсіздігін қамтамасыз ету үшін тексеріске тартылуы мүмкін.</w:t>
      </w:r>
    </w:p>
    <w:bookmarkEnd w:id="583"/>
    <w:bookmarkStart w:name="z852" w:id="584"/>
    <w:p>
      <w:pPr>
        <w:spacing w:after="0"/>
        <w:ind w:left="0"/>
        <w:jc w:val="both"/>
      </w:pPr>
      <w:r>
        <w:rPr>
          <w:rFonts w:ascii="Times New Roman"/>
          <w:b w:val="false"/>
          <w:i w:val="false"/>
          <w:color w:val="000000"/>
          <w:sz w:val="28"/>
        </w:rPr>
        <w:t>
      17. Тексеріс барысында тексерісті іске асыру үшін маңызы бар Қазақстан Республикасы заңнамасының жасырын бұзушылықтарын анықтау үшін өзге мүмкіндіктер болмаған кезде, жедел-іздестіру іс-шараларын жүзеге асыру қажеттілігі туралы мәселе шешіледі.</w:t>
      </w:r>
    </w:p>
    <w:bookmarkEnd w:id="584"/>
    <w:bookmarkStart w:name="z853" w:id="585"/>
    <w:p>
      <w:pPr>
        <w:spacing w:after="0"/>
        <w:ind w:left="0"/>
        <w:jc w:val="both"/>
      </w:pPr>
      <w:r>
        <w:rPr>
          <w:rFonts w:ascii="Times New Roman"/>
          <w:b w:val="false"/>
          <w:i w:val="false"/>
          <w:color w:val="000000"/>
          <w:sz w:val="28"/>
        </w:rPr>
        <w:t>
      Қаулыда жедел-іздестіру іс-шараларын жүргізу негіздері, алынған нәтижелерді ұсыну нысаны мен мерзімдері көрсетіледі.</w:t>
      </w:r>
    </w:p>
    <w:bookmarkEnd w:id="585"/>
    <w:bookmarkStart w:name="z854" w:id="586"/>
    <w:p>
      <w:pPr>
        <w:spacing w:after="0"/>
        <w:ind w:left="0"/>
        <w:jc w:val="both"/>
      </w:pPr>
      <w:r>
        <w:rPr>
          <w:rFonts w:ascii="Times New Roman"/>
          <w:b w:val="false"/>
          <w:i w:val="false"/>
          <w:color w:val="000000"/>
          <w:sz w:val="28"/>
        </w:rPr>
        <w:t>
      Жедел-іздестіру іс-шараларын жүргізу туралы қаулының жобасы осы прокуратураның жедел-іздестіру қызметінің заңдылығын қадағалау бөлімшесінің басшысымен келісіледі.</w:t>
      </w:r>
    </w:p>
    <w:bookmarkEnd w:id="586"/>
    <w:bookmarkStart w:name="z855" w:id="587"/>
    <w:p>
      <w:pPr>
        <w:spacing w:after="0"/>
        <w:ind w:left="0"/>
        <w:jc w:val="both"/>
      </w:pPr>
      <w:r>
        <w:rPr>
          <w:rFonts w:ascii="Times New Roman"/>
          <w:b w:val="false"/>
          <w:i w:val="false"/>
          <w:color w:val="000000"/>
          <w:sz w:val="28"/>
        </w:rPr>
        <w:t>
      Аталған қаулыларды есепке алуды жедел-іздестіру, қарсы барлау қызметінің және жасырын тергеу әрекеттерінің заңдылығын қадағалау жөніндегі бөлімше жүргізеді.</w:t>
      </w:r>
    </w:p>
    <w:bookmarkEnd w:id="587"/>
    <w:bookmarkStart w:name="z856" w:id="588"/>
    <w:p>
      <w:pPr>
        <w:spacing w:after="0"/>
        <w:ind w:left="0"/>
        <w:jc w:val="both"/>
      </w:pPr>
      <w:r>
        <w:rPr>
          <w:rFonts w:ascii="Times New Roman"/>
          <w:b w:val="false"/>
          <w:i w:val="false"/>
          <w:color w:val="000000"/>
          <w:sz w:val="28"/>
        </w:rPr>
        <w:t>
      18. Жүргізілетін тексеріс шеңберінде сараптаманы арнайы ғылыми білімді талап ететін және оны тағайындамай тексерісті іске асыру мүмкін болмаған жағдайларда прокурор тағайындайды.</w:t>
      </w:r>
    </w:p>
    <w:bookmarkEnd w:id="588"/>
    <w:bookmarkStart w:name="z857" w:id="589"/>
    <w:p>
      <w:pPr>
        <w:spacing w:after="0"/>
        <w:ind w:left="0"/>
        <w:jc w:val="both"/>
      </w:pPr>
      <w:r>
        <w:rPr>
          <w:rFonts w:ascii="Times New Roman"/>
          <w:b w:val="false"/>
          <w:i w:val="false"/>
          <w:color w:val="000000"/>
          <w:sz w:val="28"/>
        </w:rPr>
        <w:t>
      Сараптама тағайындау туралы қаулыны Бас Прокурор, оның орынбасарлары, Бас прокуратураның дербес құрылымдық бөлімшесінің, ИҚҚК Төрағасы, оның орынбасарлары, бірінші басшылары, әскери және көлік прокуратурасы органдарының басшылары, облыстардың прокурорлары және оларға теңестірілген прокурорлар, олардың орынбасарлары, облыстық және оларға теңестірілген прокуратуралардың құрылымдық бөлімшелерінің бастықтары, аудандық және оларға теңестірілген прокурорлар не олардың міндеттерін атқаратын адамдар шығарады.</w:t>
      </w:r>
    </w:p>
    <w:bookmarkEnd w:id="589"/>
    <w:bookmarkStart w:name="z858" w:id="590"/>
    <w:p>
      <w:pPr>
        <w:spacing w:after="0"/>
        <w:ind w:left="0"/>
        <w:jc w:val="both"/>
      </w:pPr>
      <w:r>
        <w:rPr>
          <w:rFonts w:ascii="Times New Roman"/>
          <w:b w:val="false"/>
          <w:i w:val="false"/>
          <w:color w:val="000000"/>
          <w:sz w:val="28"/>
        </w:rPr>
        <w:t>
      Сараптама тағайындау туралы қаулыда:</w:t>
      </w:r>
    </w:p>
    <w:bookmarkEnd w:id="590"/>
    <w:bookmarkStart w:name="z859" w:id="591"/>
    <w:p>
      <w:pPr>
        <w:spacing w:after="0"/>
        <w:ind w:left="0"/>
        <w:jc w:val="both"/>
      </w:pPr>
      <w:r>
        <w:rPr>
          <w:rFonts w:ascii="Times New Roman"/>
          <w:b w:val="false"/>
          <w:i w:val="false"/>
          <w:color w:val="000000"/>
          <w:sz w:val="28"/>
        </w:rPr>
        <w:t>
      1) сараптама тағайындаған органның атауы;</w:t>
      </w:r>
    </w:p>
    <w:bookmarkEnd w:id="591"/>
    <w:bookmarkStart w:name="z860" w:id="592"/>
    <w:p>
      <w:pPr>
        <w:spacing w:after="0"/>
        <w:ind w:left="0"/>
        <w:jc w:val="both"/>
      </w:pPr>
      <w:r>
        <w:rPr>
          <w:rFonts w:ascii="Times New Roman"/>
          <w:b w:val="false"/>
          <w:i w:val="false"/>
          <w:color w:val="000000"/>
          <w:sz w:val="28"/>
        </w:rPr>
        <w:t>
      2) сараптама тағайындалған уақыты, орны;</w:t>
      </w:r>
    </w:p>
    <w:bookmarkEnd w:id="592"/>
    <w:bookmarkStart w:name="z861" w:id="593"/>
    <w:p>
      <w:pPr>
        <w:spacing w:after="0"/>
        <w:ind w:left="0"/>
        <w:jc w:val="both"/>
      </w:pPr>
      <w:r>
        <w:rPr>
          <w:rFonts w:ascii="Times New Roman"/>
          <w:b w:val="false"/>
          <w:i w:val="false"/>
          <w:color w:val="000000"/>
          <w:sz w:val="28"/>
        </w:rPr>
        <w:t>
      3) сараптама түрі;</w:t>
      </w:r>
    </w:p>
    <w:bookmarkEnd w:id="593"/>
    <w:bookmarkStart w:name="z862" w:id="594"/>
    <w:p>
      <w:pPr>
        <w:spacing w:after="0"/>
        <w:ind w:left="0"/>
        <w:jc w:val="both"/>
      </w:pPr>
      <w:r>
        <w:rPr>
          <w:rFonts w:ascii="Times New Roman"/>
          <w:b w:val="false"/>
          <w:i w:val="false"/>
          <w:color w:val="000000"/>
          <w:sz w:val="28"/>
        </w:rPr>
        <w:t>
      4) сараптама тағайындау негіздемелері;</w:t>
      </w:r>
    </w:p>
    <w:bookmarkEnd w:id="594"/>
    <w:bookmarkStart w:name="z863" w:id="595"/>
    <w:p>
      <w:pPr>
        <w:spacing w:after="0"/>
        <w:ind w:left="0"/>
        <w:jc w:val="both"/>
      </w:pPr>
      <w:r>
        <w:rPr>
          <w:rFonts w:ascii="Times New Roman"/>
          <w:b w:val="false"/>
          <w:i w:val="false"/>
          <w:color w:val="000000"/>
          <w:sz w:val="28"/>
        </w:rPr>
        <w:t>
      5) сараптамаға жіберілетін объектілер және олардың шығу тегі туралы ақпараттар, сондай-ақ зерттеу барысында көрсетілген объектілерді болуы мүмкін толық немесе ішінара жоюға, олардың сыртқы түрін немесе негізгі қасиеттерін өзгертуге рұқсат беру;</w:t>
      </w:r>
    </w:p>
    <w:bookmarkEnd w:id="595"/>
    <w:bookmarkStart w:name="z864" w:id="596"/>
    <w:p>
      <w:pPr>
        <w:spacing w:after="0"/>
        <w:ind w:left="0"/>
        <w:jc w:val="both"/>
      </w:pPr>
      <w:r>
        <w:rPr>
          <w:rFonts w:ascii="Times New Roman"/>
          <w:b w:val="false"/>
          <w:i w:val="false"/>
          <w:color w:val="000000"/>
          <w:sz w:val="28"/>
        </w:rPr>
        <w:t>
      6) сот сараптама органының атауы және (немесе) сот сараптамасын жүргізу тапсырылған адамның тегі, аты, әкесінің аты (ол болған жағдайда) көрсетіледі.</w:t>
      </w:r>
    </w:p>
    <w:bookmarkEnd w:id="596"/>
    <w:bookmarkStart w:name="z865" w:id="597"/>
    <w:p>
      <w:pPr>
        <w:spacing w:after="0"/>
        <w:ind w:left="0"/>
        <w:jc w:val="both"/>
      </w:pPr>
      <w:r>
        <w:rPr>
          <w:rFonts w:ascii="Times New Roman"/>
          <w:b w:val="false"/>
          <w:i w:val="false"/>
          <w:color w:val="000000"/>
          <w:sz w:val="28"/>
        </w:rPr>
        <w:t xml:space="preserve">
      Маманның қорытындысында қылмыстық, әкімшілік құқық бұзушылықтың құрамы не сотқа арыз беруге негіз болып табылатын мән-жайлар туралы тұжырымдар болған кезде, прокурорлық тексеріс материалдары бойынша сараптама Қылмыстық-процестік </w:t>
      </w:r>
      <w:r>
        <w:rPr>
          <w:rFonts w:ascii="Times New Roman"/>
          <w:b w:val="false"/>
          <w:i w:val="false"/>
          <w:color w:val="000000"/>
          <w:sz w:val="28"/>
        </w:rPr>
        <w:t>кодекс</w:t>
      </w:r>
      <w:r>
        <w:rPr>
          <w:rFonts w:ascii="Times New Roman"/>
          <w:b w:val="false"/>
          <w:i w:val="false"/>
          <w:color w:val="000000"/>
          <w:sz w:val="28"/>
        </w:rPr>
        <w:t xml:space="preserve"> (бұдан әрі – ҚПК),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(бұдан әрі – ӘҚБтК), Азаматтық процестік </w:t>
      </w:r>
      <w:r>
        <w:rPr>
          <w:rFonts w:ascii="Times New Roman"/>
          <w:b w:val="false"/>
          <w:i w:val="false"/>
          <w:color w:val="000000"/>
          <w:sz w:val="28"/>
        </w:rPr>
        <w:t>кодекс</w:t>
      </w:r>
      <w:r>
        <w:rPr>
          <w:rFonts w:ascii="Times New Roman"/>
          <w:b w:val="false"/>
          <w:i w:val="false"/>
          <w:color w:val="000000"/>
          <w:sz w:val="28"/>
        </w:rPr>
        <w:t xml:space="preserve"> (бұдан әрі – АПК), Әкімшілік рәсімдік-процестік </w:t>
      </w:r>
      <w:r>
        <w:rPr>
          <w:rFonts w:ascii="Times New Roman"/>
          <w:b w:val="false"/>
          <w:i w:val="false"/>
          <w:color w:val="000000"/>
          <w:sz w:val="28"/>
        </w:rPr>
        <w:t>кодекстің</w:t>
      </w:r>
      <w:r>
        <w:rPr>
          <w:rFonts w:ascii="Times New Roman"/>
          <w:b w:val="false"/>
          <w:i w:val="false"/>
          <w:color w:val="000000"/>
          <w:sz w:val="28"/>
        </w:rPr>
        <w:t xml:space="preserve"> (бұдан әрі – ӘРПК) шеңберінде жүргізіледі.</w:t>
      </w:r>
    </w:p>
    <w:bookmarkEnd w:id="597"/>
    <w:bookmarkStart w:name="z866" w:id="598"/>
    <w:p>
      <w:pPr>
        <w:spacing w:after="0"/>
        <w:ind w:left="0"/>
        <w:jc w:val="both"/>
      </w:pPr>
      <w:r>
        <w:rPr>
          <w:rFonts w:ascii="Times New Roman"/>
          <w:b w:val="false"/>
          <w:i w:val="false"/>
          <w:color w:val="000000"/>
          <w:sz w:val="28"/>
        </w:rPr>
        <w:t>
      19. Тексеріс барысында прокурор:</w:t>
      </w:r>
    </w:p>
    <w:bookmarkEnd w:id="598"/>
    <w:bookmarkStart w:name="z867" w:id="599"/>
    <w:p>
      <w:pPr>
        <w:spacing w:after="0"/>
        <w:ind w:left="0"/>
        <w:jc w:val="both"/>
      </w:pPr>
      <w:r>
        <w:rPr>
          <w:rFonts w:ascii="Times New Roman"/>
          <w:b w:val="false"/>
          <w:i w:val="false"/>
          <w:color w:val="000000"/>
          <w:sz w:val="28"/>
        </w:rPr>
        <w:t>
      1) мыналарды:</w:t>
      </w:r>
    </w:p>
    <w:bookmarkEnd w:id="599"/>
    <w:bookmarkStart w:name="z868" w:id="600"/>
    <w:p>
      <w:pPr>
        <w:spacing w:after="0"/>
        <w:ind w:left="0"/>
        <w:jc w:val="both"/>
      </w:pPr>
      <w:r>
        <w:rPr>
          <w:rFonts w:ascii="Times New Roman"/>
          <w:b w:val="false"/>
          <w:i w:val="false"/>
          <w:color w:val="000000"/>
          <w:sz w:val="28"/>
        </w:rPr>
        <w:t>
      тексеріс жүргізу үшін қажетті ақпаратты, материалдар мен құжаттарды, сондай-ақ қылмыстық, азаматтық, әкімшілік істер, әкімшілік құқық бұзушылық туралы істер, атқарушылық іс жүргізулерді;</w:t>
      </w:r>
    </w:p>
    <w:bookmarkEnd w:id="600"/>
    <w:bookmarkStart w:name="z869" w:id="601"/>
    <w:p>
      <w:pPr>
        <w:spacing w:after="0"/>
        <w:ind w:left="0"/>
        <w:jc w:val="both"/>
      </w:pPr>
      <w:r>
        <w:rPr>
          <w:rFonts w:ascii="Times New Roman"/>
          <w:b w:val="false"/>
          <w:i w:val="false"/>
          <w:color w:val="000000"/>
          <w:sz w:val="28"/>
        </w:rPr>
        <w:t>
      қылмыстық, азаматтық, әкімшілік істердің, әкімшілік құқық бұзушылық туралы істердің, атқарушылық іс жүргізулердің ақпараттарына, мәліметтеріне және құжаттарына, қадағалау іс жүргізулеріне және өзге де материалдарға, сондай-ақ құқық қорғау және өзге де мемлекеттік органдар мен ұйымдардың цифрлық жүйелері мен ресурстарына қолжетімділікті талап етуге және алуға құқылы.</w:t>
      </w:r>
    </w:p>
    <w:bookmarkEnd w:id="601"/>
    <w:bookmarkStart w:name="z870" w:id="602"/>
    <w:p>
      <w:pPr>
        <w:spacing w:after="0"/>
        <w:ind w:left="0"/>
        <w:jc w:val="both"/>
      </w:pPr>
      <w:r>
        <w:rPr>
          <w:rFonts w:ascii="Times New Roman"/>
          <w:b w:val="false"/>
          <w:i w:val="false"/>
          <w:color w:val="000000"/>
          <w:sz w:val="28"/>
        </w:rPr>
        <w:t>
      Талап етілетін материалдарды, істерді алған кезде және цифрлық жүйелер мен ресурстарға қол жеткізгенде, прокурор дербес деректердің және заңмен қорғалатын өзге де құпияның қорғалуын, оның ішінде заңсыз таратудан сақталуын және қорғалуын қамтамасыз етеді;</w:t>
      </w:r>
    </w:p>
    <w:bookmarkEnd w:id="602"/>
    <w:bookmarkStart w:name="z871" w:id="603"/>
    <w:p>
      <w:pPr>
        <w:spacing w:after="0"/>
        <w:ind w:left="0"/>
        <w:jc w:val="both"/>
      </w:pPr>
      <w:r>
        <w:rPr>
          <w:rFonts w:ascii="Times New Roman"/>
          <w:b w:val="false"/>
          <w:i w:val="false"/>
          <w:color w:val="000000"/>
          <w:sz w:val="28"/>
        </w:rPr>
        <w:t>
      2) мыналарды:</w:t>
      </w:r>
    </w:p>
    <w:bookmarkEnd w:id="603"/>
    <w:bookmarkStart w:name="z872" w:id="604"/>
    <w:p>
      <w:pPr>
        <w:spacing w:after="0"/>
        <w:ind w:left="0"/>
        <w:jc w:val="both"/>
      </w:pPr>
      <w:r>
        <w:rPr>
          <w:rFonts w:ascii="Times New Roman"/>
          <w:b w:val="false"/>
          <w:i w:val="false"/>
          <w:color w:val="000000"/>
          <w:sz w:val="28"/>
        </w:rPr>
        <w:t>
      тыйым салу немесе шектеу сипатындағы шаралардың дереу күшін жоюды, негіздемелер болған кезде және Қазақстан Республикасының Заңында көзделген тәртіппен заңсыз актінің толық немесе ішінара қолданылуын тоқтата тұруды;</w:t>
      </w:r>
    </w:p>
    <w:bookmarkEnd w:id="604"/>
    <w:bookmarkStart w:name="z873" w:id="605"/>
    <w:p>
      <w:pPr>
        <w:spacing w:after="0"/>
        <w:ind w:left="0"/>
        <w:jc w:val="both"/>
      </w:pPr>
      <w:r>
        <w:rPr>
          <w:rFonts w:ascii="Times New Roman"/>
          <w:b w:val="false"/>
          <w:i w:val="false"/>
          <w:color w:val="000000"/>
          <w:sz w:val="28"/>
        </w:rPr>
        <w:t>
      уәкілетті органдардан тексеріс жүргізуді және олардың нәтижелері туралы хабарлауды міндеттеуді;</w:t>
      </w:r>
    </w:p>
    <w:bookmarkEnd w:id="605"/>
    <w:bookmarkStart w:name="z874" w:id="606"/>
    <w:p>
      <w:pPr>
        <w:spacing w:after="0"/>
        <w:ind w:left="0"/>
        <w:jc w:val="both"/>
      </w:pPr>
      <w:r>
        <w:rPr>
          <w:rFonts w:ascii="Times New Roman"/>
          <w:b w:val="false"/>
          <w:i w:val="false"/>
          <w:color w:val="000000"/>
          <w:sz w:val="28"/>
        </w:rPr>
        <w:t>
      тексеріс объектісіне, тексерілетін аумаққа, тексеріс нысанасына байланысты мүлікке, цифрлық жүйелер мен ресурстарға, ақпаратқа, материалдар мен құжаттарға қолжетімділікті;</w:t>
      </w:r>
    </w:p>
    <w:bookmarkEnd w:id="606"/>
    <w:bookmarkStart w:name="z875" w:id="607"/>
    <w:p>
      <w:pPr>
        <w:spacing w:after="0"/>
        <w:ind w:left="0"/>
        <w:jc w:val="both"/>
      </w:pPr>
      <w:r>
        <w:rPr>
          <w:rFonts w:ascii="Times New Roman"/>
          <w:b w:val="false"/>
          <w:i w:val="false"/>
          <w:color w:val="000000"/>
          <w:sz w:val="28"/>
        </w:rPr>
        <w:t>
      3) лауазымды адамдарды, жеке тұлғаларды және заңды тұлғалардың өкілдерін шақыруды және жүргізілетін тексеріс мәселелері бойынша түсініктемелер алуды;</w:t>
      </w:r>
    </w:p>
    <w:bookmarkEnd w:id="607"/>
    <w:bookmarkStart w:name="z876" w:id="608"/>
    <w:p>
      <w:pPr>
        <w:spacing w:after="0"/>
        <w:ind w:left="0"/>
        <w:jc w:val="both"/>
      </w:pPr>
      <w:r>
        <w:rPr>
          <w:rFonts w:ascii="Times New Roman"/>
          <w:b w:val="false"/>
          <w:i w:val="false"/>
          <w:color w:val="000000"/>
          <w:sz w:val="28"/>
        </w:rPr>
        <w:t>
      4) қадағалау қызметін жүзеге асыру барысында тіркеудің, өлшеудің, сынамаларды іріктеудің техникалық құралдарын қолдануды;</w:t>
      </w:r>
    </w:p>
    <w:bookmarkEnd w:id="608"/>
    <w:bookmarkStart w:name="z877" w:id="609"/>
    <w:p>
      <w:pPr>
        <w:spacing w:after="0"/>
        <w:ind w:left="0"/>
        <w:jc w:val="both"/>
      </w:pPr>
      <w:r>
        <w:rPr>
          <w:rFonts w:ascii="Times New Roman"/>
          <w:b w:val="false"/>
          <w:i w:val="false"/>
          <w:color w:val="000000"/>
          <w:sz w:val="28"/>
        </w:rPr>
        <w:t xml:space="preserve">
      5) прокурорлық қадағалау және ден қою актілерін енгізуді, сондай-ақ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және өзге де заңдарында белгіленген өзге де өкілеттіктерді іске асыруды талап етуге құқылы.</w:t>
      </w:r>
    </w:p>
    <w:bookmarkEnd w:id="609"/>
    <w:bookmarkStart w:name="z878" w:id="610"/>
    <w:p>
      <w:pPr>
        <w:spacing w:after="0"/>
        <w:ind w:left="0"/>
        <w:jc w:val="both"/>
      </w:pPr>
      <w:r>
        <w:rPr>
          <w:rFonts w:ascii="Times New Roman"/>
          <w:b w:val="false"/>
          <w:i w:val="false"/>
          <w:color w:val="000000"/>
          <w:sz w:val="28"/>
        </w:rPr>
        <w:t>
      20. Прокурордың өзге органдар мен ұйымдардың мамандарын, ғалымдарды, сарапшыларды бөлу, коммерциялық және коммерциялық емес ұйымдарды, оның ішінде шетелдік ұйымдарды тарту, мәліметтер мен істерді талап етіп алдыру туралы талаптарына Бас Прокурор, Бас Прокурордың орынбасары, Бас прокуратураның дербес құрылымдық бөлімшесінің басшысы, ҚСжАЕК және оның аумақтық органдарының, ИҚҚК Төрағасы, әскери және көлік прокуратурасы органдарының, олардың орынбасарлары, облыс прокуроры және оған теңестірілген прокурор, олардың орынбасарлары, аудандық прокурор және оған теңестірілген прокурор, олардың орынбасарлары не олардың міндеттерін атқаратын адамдар, тексерісті тағайындау туралы қаулыда көрсетілген адамдар не олардың тікелей басшылары қол қояды.</w:t>
      </w:r>
    </w:p>
    <w:bookmarkEnd w:id="610"/>
    <w:bookmarkStart w:name="z879" w:id="611"/>
    <w:p>
      <w:pPr>
        <w:spacing w:after="0"/>
        <w:ind w:left="0"/>
        <w:jc w:val="both"/>
      </w:pPr>
      <w:r>
        <w:rPr>
          <w:rFonts w:ascii="Times New Roman"/>
          <w:b w:val="false"/>
          <w:i w:val="false"/>
          <w:color w:val="000000"/>
          <w:sz w:val="28"/>
        </w:rPr>
        <w:t>
      Тыйым салу немесе шектеу сипатындағы шаралардың күшін жою, заңсыз актінің толық немесе ішінара қолданылуын тоқтата тұру қажет болған жағдайда прокурордың талаптарына Бас Прокурор, Бас Прокурордың орынбасары, Бас прокуратураның дербес құрылымдық бөлімшесінің, прокуратура органдары ведомствосының және оның аумақтық органдарының, әскери және көлік прокуратурасы органдарының басшысы, олардың орынбасарлары, облыс прокуроры және оған теңестірілген прокурор, олардың орынбасарлары, аудандық прокурор және оған теңестірілген прокурор, олардың орынбасарлары не олардың міндеттерін атқаратын адамдар қол қояды.</w:t>
      </w:r>
    </w:p>
    <w:bookmarkEnd w:id="611"/>
    <w:bookmarkStart w:name="z880" w:id="612"/>
    <w:p>
      <w:pPr>
        <w:spacing w:after="0"/>
        <w:ind w:left="0"/>
        <w:jc w:val="both"/>
      </w:pPr>
      <w:r>
        <w:rPr>
          <w:rFonts w:ascii="Times New Roman"/>
          <w:b w:val="false"/>
          <w:i w:val="false"/>
          <w:color w:val="000000"/>
          <w:sz w:val="28"/>
        </w:rPr>
        <w:t xml:space="preserve">
      Соттардың қылмыстық, азаматтық, әкімшілік істерді және әкімшілік құқық бұзушылық туралы істерді беруі туралы прокурордың талаптары </w:t>
      </w:r>
      <w:r>
        <w:rPr>
          <w:rFonts w:ascii="Times New Roman"/>
          <w:b w:val="false"/>
          <w:i w:val="false"/>
          <w:color w:val="000000"/>
          <w:sz w:val="28"/>
        </w:rPr>
        <w:t>ҚПК-ге</w:t>
      </w:r>
      <w:r>
        <w:rPr>
          <w:rFonts w:ascii="Times New Roman"/>
          <w:b w:val="false"/>
          <w:i w:val="false"/>
          <w:color w:val="000000"/>
          <w:sz w:val="28"/>
        </w:rPr>
        <w:t xml:space="preserve">, </w:t>
      </w:r>
      <w:r>
        <w:rPr>
          <w:rFonts w:ascii="Times New Roman"/>
          <w:b w:val="false"/>
          <w:i w:val="false"/>
          <w:color w:val="000000"/>
          <w:sz w:val="28"/>
        </w:rPr>
        <w:t>АПК-ге</w:t>
      </w:r>
      <w:r>
        <w:rPr>
          <w:rFonts w:ascii="Times New Roman"/>
          <w:b w:val="false"/>
          <w:i w:val="false"/>
          <w:color w:val="000000"/>
          <w:sz w:val="28"/>
        </w:rPr>
        <w:t xml:space="preserve">, </w:t>
      </w:r>
      <w:r>
        <w:rPr>
          <w:rFonts w:ascii="Times New Roman"/>
          <w:b w:val="false"/>
          <w:i w:val="false"/>
          <w:color w:val="000000"/>
          <w:sz w:val="28"/>
        </w:rPr>
        <w:t>ӘРПК-ге</w:t>
      </w:r>
      <w:r>
        <w:rPr>
          <w:rFonts w:ascii="Times New Roman"/>
          <w:b w:val="false"/>
          <w:i w:val="false"/>
          <w:color w:val="000000"/>
          <w:sz w:val="28"/>
        </w:rPr>
        <w:t xml:space="preserve">, </w:t>
      </w:r>
      <w:r>
        <w:rPr>
          <w:rFonts w:ascii="Times New Roman"/>
          <w:b w:val="false"/>
          <w:i w:val="false"/>
          <w:color w:val="000000"/>
          <w:sz w:val="28"/>
        </w:rPr>
        <w:t xml:space="preserve">ӘҚБтК-ге </w:t>
      </w:r>
      <w:r>
        <w:rPr>
          <w:rFonts w:ascii="Times New Roman"/>
          <w:b w:val="false"/>
          <w:i w:val="false"/>
          <w:color w:val="000000"/>
          <w:sz w:val="28"/>
        </w:rPr>
        <w:t xml:space="preserve"> сәйкес жіберіледі.</w:t>
      </w:r>
    </w:p>
    <w:bookmarkEnd w:id="612"/>
    <w:bookmarkStart w:name="z881" w:id="613"/>
    <w:p>
      <w:pPr>
        <w:spacing w:after="0"/>
        <w:ind w:left="0"/>
        <w:jc w:val="both"/>
      </w:pPr>
      <w:r>
        <w:rPr>
          <w:rFonts w:ascii="Times New Roman"/>
          <w:b w:val="false"/>
          <w:i w:val="false"/>
          <w:color w:val="000000"/>
          <w:sz w:val="28"/>
        </w:rPr>
        <w:t>
      Уәкілетті органдарға жіберілетін тексеріс жүргізу туралы талаптарға Бас Прокурор, Бас Прокурордың орынбасары, ИҚҚК Төрағасы, Бас прокуратураның дербес құрылымдық бөлімшесінің басшысы, олардың орынбасарлары, әскери және көлік прокуратурасы органдарының басшысы, облыс прокуроры және оларға теңестірілген прокурор, олардың орынбасарлары, аудандық прокурор және оған теңестірілген прокурор не олардың міндеттерін атқаратын адамдар қол қояды.</w:t>
      </w:r>
    </w:p>
    <w:bookmarkEnd w:id="613"/>
    <w:bookmarkStart w:name="z882" w:id="614"/>
    <w:p>
      <w:pPr>
        <w:spacing w:after="0"/>
        <w:ind w:left="0"/>
        <w:jc w:val="both"/>
      </w:pPr>
      <w:r>
        <w:rPr>
          <w:rFonts w:ascii="Times New Roman"/>
          <w:b w:val="false"/>
          <w:i w:val="false"/>
          <w:color w:val="000000"/>
          <w:sz w:val="28"/>
        </w:rPr>
        <w:t>
      Өңірдің және гарнизонның әскери прокуроры, өңірлік көлік прокуроры, аудандық прокурор және оларға теңестірілген прокурор жеке кәсіпкерлік субъектілерінің, инвестордың қызметіне тексеріс жүргізу туралы, оның ішінде қадағалау және ден қою актілерінде көрсетілген талаптарды облыс прокурорларымен және оған теңестірілген прокурорлармен, бас әскери және көлік прокурорларымен талап қоюды жіберудің орындылығы негіздемесін келтіре отырып келісілгеннен кейін жібереді.</w:t>
      </w:r>
    </w:p>
    <w:bookmarkEnd w:id="614"/>
    <w:bookmarkStart w:name="z883" w:id="615"/>
    <w:p>
      <w:pPr>
        <w:spacing w:after="0"/>
        <w:ind w:left="0"/>
        <w:jc w:val="both"/>
      </w:pPr>
      <w:r>
        <w:rPr>
          <w:rFonts w:ascii="Times New Roman"/>
          <w:b w:val="false"/>
          <w:i w:val="false"/>
          <w:color w:val="000000"/>
          <w:sz w:val="28"/>
        </w:rPr>
        <w:t>
      21. Адамдардың өмірі мен денсаулығына, қоғам мен мемлекет мүдделеріне, ұлттық қауіпсіздікке нақты не әлеуетті қатер төну фактілерінің алдын алу мақсатында тексеріс жүргізу шеңберінде қадағалаудағы аумақтағы әлеуметтік-экономикалық, қоғамдық-саяси жағдайды тұрақтандыру, әлеуметтік шиеленіс ошақтарының шиеленісуінің алдын алу не болдырмау үшін прокурор лауазымды адамның актісін немесе әрекетін үш жұмыс күнінен аспайтын мерзімге тоқтата тұруға құқылы.</w:t>
      </w:r>
    </w:p>
    <w:bookmarkEnd w:id="615"/>
    <w:bookmarkStart w:name="z884" w:id="616"/>
    <w:p>
      <w:pPr>
        <w:spacing w:after="0"/>
        <w:ind w:left="0"/>
        <w:jc w:val="both"/>
      </w:pPr>
      <w:r>
        <w:rPr>
          <w:rFonts w:ascii="Times New Roman"/>
          <w:b w:val="false"/>
          <w:i w:val="false"/>
          <w:color w:val="000000"/>
          <w:sz w:val="28"/>
        </w:rPr>
        <w:t>
      Актіні немесе лауазымды адамның әрекетін тоқтата тұру туралы қаулы дереу орындалуға тиіс.</w:t>
      </w:r>
    </w:p>
    <w:bookmarkEnd w:id="616"/>
    <w:bookmarkStart w:name="z885" w:id="617"/>
    <w:p>
      <w:pPr>
        <w:spacing w:after="0"/>
        <w:ind w:left="0"/>
        <w:jc w:val="both"/>
      </w:pPr>
      <w:r>
        <w:rPr>
          <w:rFonts w:ascii="Times New Roman"/>
          <w:b w:val="false"/>
          <w:i w:val="false"/>
          <w:color w:val="000000"/>
          <w:sz w:val="28"/>
        </w:rPr>
        <w:t>
      22. Тексеріс жүргізу кезінде прокурор тексерілетін субъект/объект, құжаттар, материалдар, үй-жайлар, тексерілетін субъект/объект қызметінің процесі туралы нақты ақпарат жинау, сондай-ақ заңдылықты бұзу фактілерін растау үшін қолда бар техникалық құралдарды қолданады.</w:t>
      </w:r>
    </w:p>
    <w:bookmarkEnd w:id="617"/>
    <w:bookmarkStart w:name="z886" w:id="618"/>
    <w:p>
      <w:pPr>
        <w:spacing w:after="0"/>
        <w:ind w:left="0"/>
        <w:jc w:val="both"/>
      </w:pPr>
      <w:r>
        <w:rPr>
          <w:rFonts w:ascii="Times New Roman"/>
          <w:b w:val="false"/>
          <w:i w:val="false"/>
          <w:color w:val="000000"/>
          <w:sz w:val="28"/>
        </w:rPr>
        <w:t>
      Нақты ақпаратты жинау тексерілетін субъектіні міндетті түрде хабардар ете отырып, тексеріс барысында заңдылықтың жай-күйін объективті бағалау үшін маңызы бар фото-бейнетүсірілім, өлшемдерді, көшірмелерді, сынамаларды алу, бақылау сатып алу және өзге де тіркеу жолымен жүзеге асырылады.</w:t>
      </w:r>
    </w:p>
    <w:bookmarkEnd w:id="618"/>
    <w:bookmarkStart w:name="z887" w:id="619"/>
    <w:p>
      <w:pPr>
        <w:spacing w:after="0"/>
        <w:ind w:left="0"/>
        <w:jc w:val="both"/>
      </w:pPr>
      <w:r>
        <w:rPr>
          <w:rFonts w:ascii="Times New Roman"/>
          <w:b w:val="false"/>
          <w:i w:val="false"/>
          <w:color w:val="000000"/>
          <w:sz w:val="28"/>
        </w:rPr>
        <w:t xml:space="preserve">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қолдану үшін арнайы рұқсат талап етілетін арнайы техникалық құралдарды пайдалануға жол берілмейді.</w:t>
      </w:r>
    </w:p>
    <w:bookmarkEnd w:id="619"/>
    <w:bookmarkStart w:name="z888" w:id="620"/>
    <w:p>
      <w:pPr>
        <w:spacing w:after="0"/>
        <w:ind w:left="0"/>
        <w:jc w:val="both"/>
      </w:pPr>
      <w:r>
        <w:rPr>
          <w:rFonts w:ascii="Times New Roman"/>
          <w:b w:val="false"/>
          <w:i w:val="false"/>
          <w:color w:val="000000"/>
          <w:sz w:val="28"/>
        </w:rPr>
        <w:t>
      Прокурордың заңды қызметіне кедергі келтірген, бұзушылық жасаған не заңдылықтың бұзылғанын растайтын фактілерді тіркеу қажет болған жағдайларда адамның келісімінсіз оның дербес фото-бейнетүсірілімін жүргізуге жол беріледі.</w:t>
      </w:r>
    </w:p>
    <w:bookmarkEnd w:id="620"/>
    <w:bookmarkStart w:name="z889" w:id="621"/>
    <w:p>
      <w:pPr>
        <w:spacing w:after="0"/>
        <w:ind w:left="0"/>
        <w:jc w:val="both"/>
      </w:pPr>
      <w:r>
        <w:rPr>
          <w:rFonts w:ascii="Times New Roman"/>
          <w:b w:val="false"/>
          <w:i w:val="false"/>
          <w:color w:val="000000"/>
          <w:sz w:val="28"/>
        </w:rPr>
        <w:t>
      23. Жүргізілетін тексеріс мәселелері бойынша лауазымды адамдарды, жеке тұлғаларды және заңды тұлғалардың өкілдерін шақыруды және олардан түсініктемелер алуды тексеріс тағайындау туралы қаулыда көрсетілген прокурор не оның басшысы жүзеге асырады.</w:t>
      </w:r>
    </w:p>
    <w:bookmarkEnd w:id="621"/>
    <w:bookmarkStart w:name="z890" w:id="622"/>
    <w:p>
      <w:pPr>
        <w:spacing w:after="0"/>
        <w:ind w:left="0"/>
        <w:jc w:val="both"/>
      </w:pPr>
      <w:r>
        <w:rPr>
          <w:rFonts w:ascii="Times New Roman"/>
          <w:b w:val="false"/>
          <w:i w:val="false"/>
          <w:color w:val="000000"/>
          <w:sz w:val="28"/>
        </w:rPr>
        <w:t>
      Прокурордың жүргізілетін тексеріс шеңберіндегі талаптарын жеке және заңды тұлғалар, оның ішінде мемлекеттік органдар, меншік нысанына қарамастан мекемелер, ұйымдар, олардың лауазымды адамдары орындауға міндетті.</w:t>
      </w:r>
    </w:p>
    <w:bookmarkEnd w:id="622"/>
    <w:bookmarkStart w:name="z891" w:id="623"/>
    <w:p>
      <w:pPr>
        <w:spacing w:after="0"/>
        <w:ind w:left="0"/>
        <w:jc w:val="both"/>
      </w:pPr>
      <w:r>
        <w:rPr>
          <w:rFonts w:ascii="Times New Roman"/>
          <w:b w:val="false"/>
          <w:i w:val="false"/>
          <w:color w:val="000000"/>
          <w:sz w:val="28"/>
        </w:rPr>
        <w:t>
      24. Тексеріс жүргізу кезінде:</w:t>
      </w:r>
    </w:p>
    <w:bookmarkEnd w:id="623"/>
    <w:bookmarkStart w:name="z892" w:id="624"/>
    <w:p>
      <w:pPr>
        <w:spacing w:after="0"/>
        <w:ind w:left="0"/>
        <w:jc w:val="both"/>
      </w:pPr>
      <w:r>
        <w:rPr>
          <w:rFonts w:ascii="Times New Roman"/>
          <w:b w:val="false"/>
          <w:i w:val="false"/>
          <w:color w:val="000000"/>
          <w:sz w:val="28"/>
        </w:rPr>
        <w:t>
      жол берілген заңдылықты бұзушылықтардың себептері мен шарттары айқындалады;</w:t>
      </w:r>
    </w:p>
    <w:bookmarkEnd w:id="624"/>
    <w:bookmarkStart w:name="z893" w:id="625"/>
    <w:p>
      <w:pPr>
        <w:spacing w:after="0"/>
        <w:ind w:left="0"/>
        <w:jc w:val="both"/>
      </w:pPr>
      <w:r>
        <w:rPr>
          <w:rFonts w:ascii="Times New Roman"/>
          <w:b w:val="false"/>
          <w:i w:val="false"/>
          <w:color w:val="000000"/>
          <w:sz w:val="28"/>
        </w:rPr>
        <w:t>
      заңдылықты сақтау проблемалары (құқықтық және ұйымдастырушылық) және олардың жеке және заңды тұлғалардың, қоғам мен мемлекеттің құқықтарын, бостандықтары мен заңды мүдделерін сақтауға әсері анықталады;</w:t>
      </w:r>
    </w:p>
    <w:bookmarkEnd w:id="625"/>
    <w:bookmarkStart w:name="z894" w:id="626"/>
    <w:p>
      <w:pPr>
        <w:spacing w:after="0"/>
        <w:ind w:left="0"/>
        <w:jc w:val="both"/>
      </w:pPr>
      <w:r>
        <w:rPr>
          <w:rFonts w:ascii="Times New Roman"/>
          <w:b w:val="false"/>
          <w:i w:val="false"/>
          <w:color w:val="000000"/>
          <w:sz w:val="28"/>
        </w:rPr>
        <w:t>
      мемлекеттік және уәкілетті органдардың, меншік нысанына қарамастан, мекемелер мен ұйымдардың, сондай-ақ олардың лауазымды адамдарының және бұзушылықтардың алдын алуға немесе болдырмауға жауапты өзге де адамдардың қызметі бағаланады.</w:t>
      </w:r>
    </w:p>
    <w:bookmarkEnd w:id="626"/>
    <w:bookmarkStart w:name="z895" w:id="627"/>
    <w:p>
      <w:pPr>
        <w:spacing w:after="0"/>
        <w:ind w:left="0"/>
        <w:jc w:val="both"/>
      </w:pPr>
      <w:r>
        <w:rPr>
          <w:rFonts w:ascii="Times New Roman"/>
          <w:b w:val="false"/>
          <w:i w:val="false"/>
          <w:color w:val="000000"/>
          <w:sz w:val="28"/>
        </w:rPr>
        <w:t>
      Тексерістің тақырыбына қарамастан, оны жүргізу туралы қаулыда нысанасы ретінде Қазақстан Республикасының сыбайлас жемқорлыққа қарсы іс-қимыл, қылмыстық жолмен алынған кірістерді жылыстату, құқық бұзушылықтардың профилактикасы туралы және әкімшілік құқық бұзушылықтар туралы заңнаманың қолданылуы (егер тексерілетін орган немесе ұйым құқық бұзушылықтардың профилактикасы субъектісі болып табылса, әкімшілік құқық бұзушылық туралы іс қозғау жөніндегі өкілеттіктерге ие болса),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(тексеріс нысанасы бойынша) құқықтық актілерінің заңдылығы көрсетіледі.</w:t>
      </w:r>
    </w:p>
    <w:bookmarkEnd w:id="627"/>
    <w:bookmarkStart w:name="z896" w:id="628"/>
    <w:p>
      <w:pPr>
        <w:spacing w:after="0"/>
        <w:ind w:left="0"/>
        <w:jc w:val="both"/>
      </w:pPr>
      <w:r>
        <w:rPr>
          <w:rFonts w:ascii="Times New Roman"/>
          <w:b w:val="false"/>
          <w:i w:val="false"/>
          <w:color w:val="000000"/>
          <w:sz w:val="28"/>
        </w:rPr>
        <w:t>
      25. Тексеріс аяқталғаннан кейін тексеріс нәтижелері туралы анықтама (бұдан әрі – анықтама) жасалады, онда:</w:t>
      </w:r>
    </w:p>
    <w:bookmarkEnd w:id="628"/>
    <w:bookmarkStart w:name="z897" w:id="629"/>
    <w:p>
      <w:pPr>
        <w:spacing w:after="0"/>
        <w:ind w:left="0"/>
        <w:jc w:val="both"/>
      </w:pPr>
      <w:r>
        <w:rPr>
          <w:rFonts w:ascii="Times New Roman"/>
          <w:b w:val="false"/>
          <w:i w:val="false"/>
          <w:color w:val="000000"/>
          <w:sz w:val="28"/>
        </w:rPr>
        <w:t>
      1) анықтаманы жасау күні мен орны, тексерістің негіздері;</w:t>
      </w:r>
    </w:p>
    <w:bookmarkEnd w:id="629"/>
    <w:bookmarkStart w:name="z898" w:id="630"/>
    <w:p>
      <w:pPr>
        <w:spacing w:after="0"/>
        <w:ind w:left="0"/>
        <w:jc w:val="both"/>
      </w:pPr>
      <w:r>
        <w:rPr>
          <w:rFonts w:ascii="Times New Roman"/>
          <w:b w:val="false"/>
          <w:i w:val="false"/>
          <w:color w:val="000000"/>
          <w:sz w:val="28"/>
        </w:rPr>
        <w:t>
      2) тексерілетін субъектінің атауы, тексеріс нысанасы (тақырыбы) ;</w:t>
      </w:r>
    </w:p>
    <w:bookmarkEnd w:id="630"/>
    <w:bookmarkStart w:name="z899" w:id="631"/>
    <w:p>
      <w:pPr>
        <w:spacing w:after="0"/>
        <w:ind w:left="0"/>
        <w:jc w:val="both"/>
      </w:pPr>
      <w:r>
        <w:rPr>
          <w:rFonts w:ascii="Times New Roman"/>
          <w:b w:val="false"/>
          <w:i w:val="false"/>
          <w:color w:val="000000"/>
          <w:sz w:val="28"/>
        </w:rPr>
        <w:t>
      3) тексеріс тақырыбы бойынша жалпы мәліметтерді (статистика, тексерілетін субъектінің іске асырған іс-шаралары, игерілген бюджет қаражаты туралы мәліметтер, сот актілерін орындау практикасы немесе тексеріс мәні бойынша басқа да мәліметтер);</w:t>
      </w:r>
    </w:p>
    <w:bookmarkEnd w:id="631"/>
    <w:bookmarkStart w:name="z900" w:id="632"/>
    <w:p>
      <w:pPr>
        <w:spacing w:after="0"/>
        <w:ind w:left="0"/>
        <w:jc w:val="both"/>
      </w:pPr>
      <w:r>
        <w:rPr>
          <w:rFonts w:ascii="Times New Roman"/>
          <w:b w:val="false"/>
          <w:i w:val="false"/>
          <w:color w:val="000000"/>
          <w:sz w:val="28"/>
        </w:rPr>
        <w:t>
      4) тексеріс мәні (тақырыбы) бойынша заңдылықтың сақталуын бағалауды (анықталған бұзушылықтардың мәні, уәкілетті органдардың әрекетсіздігінің себептері, мемлекеттік органдардың құқықтық актілерінің заңдылығы, Қазақстан Республикасының сыбайлас жемқорлыққа қарсы іс-қимыл туралы, құқық бұзушылық профилактикасы және әкімшілік құқық бұзушылық туралы заңнаманың сақталуы және басқа да мәліметтер);</w:t>
      </w:r>
    </w:p>
    <w:bookmarkEnd w:id="632"/>
    <w:bookmarkStart w:name="z901" w:id="633"/>
    <w:p>
      <w:pPr>
        <w:spacing w:after="0"/>
        <w:ind w:left="0"/>
        <w:jc w:val="both"/>
      </w:pPr>
      <w:r>
        <w:rPr>
          <w:rFonts w:ascii="Times New Roman"/>
          <w:b w:val="false"/>
          <w:i w:val="false"/>
          <w:color w:val="000000"/>
          <w:sz w:val="28"/>
        </w:rPr>
        <w:t>
      5) заңдылықты бұзушылық жасауға ықпал еткен себептерді талдауды;</w:t>
      </w:r>
    </w:p>
    <w:bookmarkEnd w:id="633"/>
    <w:bookmarkStart w:name="z902" w:id="634"/>
    <w:p>
      <w:pPr>
        <w:spacing w:after="0"/>
        <w:ind w:left="0"/>
        <w:jc w:val="both"/>
      </w:pPr>
      <w:r>
        <w:rPr>
          <w:rFonts w:ascii="Times New Roman"/>
          <w:b w:val="false"/>
          <w:i w:val="false"/>
          <w:color w:val="000000"/>
          <w:sz w:val="28"/>
        </w:rPr>
        <w:t>
      6) анықталған заңдылықты бұзуды, оларға ықпал ететін себептер мен жағдайларды жоюдың тетіктерін;</w:t>
      </w:r>
    </w:p>
    <w:bookmarkEnd w:id="634"/>
    <w:bookmarkStart w:name="z903" w:id="635"/>
    <w:p>
      <w:pPr>
        <w:spacing w:after="0"/>
        <w:ind w:left="0"/>
        <w:jc w:val="both"/>
      </w:pPr>
      <w:r>
        <w:rPr>
          <w:rFonts w:ascii="Times New Roman"/>
          <w:b w:val="false"/>
          <w:i w:val="false"/>
          <w:color w:val="000000"/>
          <w:sz w:val="28"/>
        </w:rPr>
        <w:t>
      7) тексеріс нәтижелері бойынша тұжырымдар мен ұсыныстарды (қадағалау және ден қою актілері, сотқа дейінгі тергеп-тексеруге бастамашылық ету, Қазақстан Республикасының заңнамасын жетілдіру бойынша ұсыныстар, басқа да шаралар);</w:t>
      </w:r>
    </w:p>
    <w:bookmarkEnd w:id="635"/>
    <w:bookmarkStart w:name="z904" w:id="636"/>
    <w:p>
      <w:pPr>
        <w:spacing w:after="0"/>
        <w:ind w:left="0"/>
        <w:jc w:val="both"/>
      </w:pPr>
      <w:r>
        <w:rPr>
          <w:rFonts w:ascii="Times New Roman"/>
          <w:b w:val="false"/>
          <w:i w:val="false"/>
          <w:color w:val="000000"/>
          <w:sz w:val="28"/>
        </w:rPr>
        <w:t>
      8) тексеріс жүргізген лауазымды адамның (адамдардың) қойылған қолын қамтиды.</w:t>
      </w:r>
    </w:p>
    <w:bookmarkEnd w:id="636"/>
    <w:bookmarkStart w:name="z905" w:id="637"/>
    <w:p>
      <w:pPr>
        <w:spacing w:after="0"/>
        <w:ind w:left="0"/>
        <w:jc w:val="both"/>
      </w:pPr>
      <w:r>
        <w:rPr>
          <w:rFonts w:ascii="Times New Roman"/>
          <w:b w:val="false"/>
          <w:i w:val="false"/>
          <w:color w:val="000000"/>
          <w:sz w:val="28"/>
        </w:rPr>
        <w:t>
      Анықтама тексерілетін субъектіге тексеріс аяқталғаннан кейін бес жұмыс күні ішінде табыс етіледі. Тексеріліп жатқан субъектінің басшысы (өкілі) анықтаманы алғаны не алудан бас тартқаны туралы мәліметтер оны тапсыру сәтінде көрсетіледі.</w:t>
      </w:r>
    </w:p>
    <w:bookmarkEnd w:id="637"/>
    <w:bookmarkStart w:name="z906" w:id="638"/>
    <w:p>
      <w:pPr>
        <w:spacing w:after="0"/>
        <w:ind w:left="0"/>
        <w:jc w:val="both"/>
      </w:pPr>
      <w:r>
        <w:rPr>
          <w:rFonts w:ascii="Times New Roman"/>
          <w:b w:val="false"/>
          <w:i w:val="false"/>
          <w:color w:val="000000"/>
          <w:sz w:val="28"/>
        </w:rPr>
        <w:t>
      Анықтамаға қарсылықтар болған кезде тексерілетін субъект оларды анықтама тапсырылған күннен бастап үш жұмыс күні ішінде жазбаша ұсынуға құқылы.</w:t>
      </w:r>
    </w:p>
    <w:bookmarkEnd w:id="638"/>
    <w:bookmarkStart w:name="z907" w:id="639"/>
    <w:p>
      <w:pPr>
        <w:spacing w:after="0"/>
        <w:ind w:left="0"/>
        <w:jc w:val="both"/>
      </w:pPr>
      <w:r>
        <w:rPr>
          <w:rFonts w:ascii="Times New Roman"/>
          <w:b w:val="false"/>
          <w:i w:val="false"/>
          <w:color w:val="000000"/>
          <w:sz w:val="28"/>
        </w:rPr>
        <w:t>
      26. Тексеріс нәтижелері бойынша мынадай:</w:t>
      </w:r>
    </w:p>
    <w:bookmarkEnd w:id="639"/>
    <w:bookmarkStart w:name="z908" w:id="640"/>
    <w:p>
      <w:pPr>
        <w:spacing w:after="0"/>
        <w:ind w:left="0"/>
        <w:jc w:val="both"/>
      </w:pPr>
      <w:r>
        <w:rPr>
          <w:rFonts w:ascii="Times New Roman"/>
          <w:b w:val="false"/>
          <w:i w:val="false"/>
          <w:color w:val="000000"/>
          <w:sz w:val="28"/>
        </w:rPr>
        <w:t xml:space="preserve">
      1) Конституциялық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 актілерін енгізу туралы;</w:t>
      </w:r>
    </w:p>
    <w:bookmarkEnd w:id="640"/>
    <w:bookmarkStart w:name="z909" w:id="641"/>
    <w:p>
      <w:pPr>
        <w:spacing w:after="0"/>
        <w:ind w:left="0"/>
        <w:jc w:val="both"/>
      </w:pPr>
      <w:r>
        <w:rPr>
          <w:rFonts w:ascii="Times New Roman"/>
          <w:b w:val="false"/>
          <w:i w:val="false"/>
          <w:color w:val="000000"/>
          <w:sz w:val="28"/>
        </w:rPr>
        <w:t>
      2) тексеріс нәтижелерін талқылай отырып, кеңестер өткізу туралы;</w:t>
      </w:r>
    </w:p>
    <w:bookmarkEnd w:id="641"/>
    <w:bookmarkStart w:name="z910" w:id="642"/>
    <w:p>
      <w:pPr>
        <w:spacing w:after="0"/>
        <w:ind w:left="0"/>
        <w:jc w:val="both"/>
      </w:pPr>
      <w:r>
        <w:rPr>
          <w:rFonts w:ascii="Times New Roman"/>
          <w:b w:val="false"/>
          <w:i w:val="false"/>
          <w:color w:val="000000"/>
          <w:sz w:val="28"/>
        </w:rPr>
        <w:t>
      3) ақпараттық хаттар жіберу туралы;</w:t>
      </w:r>
    </w:p>
    <w:bookmarkEnd w:id="642"/>
    <w:bookmarkStart w:name="z911" w:id="643"/>
    <w:p>
      <w:pPr>
        <w:spacing w:after="0"/>
        <w:ind w:left="0"/>
        <w:jc w:val="both"/>
      </w:pPr>
      <w:r>
        <w:rPr>
          <w:rFonts w:ascii="Times New Roman"/>
          <w:b w:val="false"/>
          <w:i w:val="false"/>
          <w:color w:val="000000"/>
          <w:sz w:val="28"/>
        </w:rPr>
        <w:t>
      4) осы Қағидалардың 20-тармағында көзделген тәртіппен тексеріс жүргізу туралы талаптар;</w:t>
      </w:r>
    </w:p>
    <w:bookmarkEnd w:id="643"/>
    <w:bookmarkStart w:name="z912" w:id="644"/>
    <w:p>
      <w:pPr>
        <w:spacing w:after="0"/>
        <w:ind w:left="0"/>
        <w:jc w:val="both"/>
      </w:pPr>
      <w:r>
        <w:rPr>
          <w:rFonts w:ascii="Times New Roman"/>
          <w:b w:val="false"/>
          <w:i w:val="false"/>
          <w:color w:val="000000"/>
          <w:sz w:val="28"/>
        </w:rPr>
        <w:t>
      5) материалдарды қылмыстық қудалаудың заңдылығын қадағалауды жүзеге асыратын құрылымдық бөлімшеге, оның ішінде фактілерді сотқа дейінгі тергеп-тексерудің бірыңғай тізілімінде (бұдан әрі – СДТБТ) тіркеу туралы шешім қабылдау үшін беру туралы;</w:t>
      </w:r>
    </w:p>
    <w:bookmarkEnd w:id="644"/>
    <w:bookmarkStart w:name="z913" w:id="645"/>
    <w:p>
      <w:pPr>
        <w:spacing w:after="0"/>
        <w:ind w:left="0"/>
        <w:jc w:val="both"/>
      </w:pPr>
      <w:r>
        <w:rPr>
          <w:rFonts w:ascii="Times New Roman"/>
          <w:b w:val="false"/>
          <w:i w:val="false"/>
          <w:color w:val="000000"/>
          <w:sz w:val="28"/>
        </w:rPr>
        <w:t>
      6) материалдарды Ақпаратты есепке алу кітабына (бұдан әрі – АЕК) тіркеу және Қазақстан Республикасының қылмыстық заңнамасында көзделген өзгеде да шаралар туралы;</w:t>
      </w:r>
    </w:p>
    <w:bookmarkEnd w:id="645"/>
    <w:bookmarkStart w:name="z914" w:id="646"/>
    <w:p>
      <w:pPr>
        <w:spacing w:after="0"/>
        <w:ind w:left="0"/>
        <w:jc w:val="both"/>
      </w:pPr>
      <w:r>
        <w:rPr>
          <w:rFonts w:ascii="Times New Roman"/>
          <w:b w:val="false"/>
          <w:i w:val="false"/>
          <w:color w:val="000000"/>
          <w:sz w:val="28"/>
        </w:rPr>
        <w:t>
      7) Бас Прокурордың алдында Қазақстан Республикасының Конституциялық және (немесе) Жоғарғы Сотына жүгіну туралы мәселеге бастамашылық жасау туралы шешімдер қабылданады.</w:t>
      </w:r>
    </w:p>
    <w:bookmarkEnd w:id="646"/>
    <w:bookmarkStart w:name="z915" w:id="647"/>
    <w:p>
      <w:pPr>
        <w:spacing w:after="0"/>
        <w:ind w:left="0"/>
        <w:jc w:val="both"/>
      </w:pPr>
      <w:r>
        <w:rPr>
          <w:rFonts w:ascii="Times New Roman"/>
          <w:b w:val="false"/>
          <w:i w:val="false"/>
          <w:color w:val="000000"/>
          <w:sz w:val="28"/>
        </w:rPr>
        <w:t>
      Кейінге қалдыруды талап етпейтін жағдайларда осы тармақтың 2), 3), 4), 5), 6) және 7) көзделген шешімдерді прокурор тексеріс аяқталғанға және оның қорытындылары шығарылғанға дейін қабылдауы мүмкін.</w:t>
      </w:r>
    </w:p>
    <w:bookmarkEnd w:id="647"/>
    <w:bookmarkStart w:name="z916" w:id="648"/>
    <w:p>
      <w:pPr>
        <w:spacing w:after="0"/>
        <w:ind w:left="0"/>
        <w:jc w:val="both"/>
      </w:pPr>
      <w:r>
        <w:rPr>
          <w:rFonts w:ascii="Times New Roman"/>
          <w:b w:val="false"/>
          <w:i w:val="false"/>
          <w:color w:val="000000"/>
          <w:sz w:val="28"/>
        </w:rPr>
        <w:t xml:space="preserve">
      27. Әкімшілік құқық бұзушылық туралы істер бойынша іс жүргізудің және атқарушылық іс жүргізудің заңдылығын қамтамасыз ету жөніндегі тексерістер Конституциялық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ӘҚБтК-де</w:t>
      </w:r>
      <w:r>
        <w:rPr>
          <w:rFonts w:ascii="Times New Roman"/>
          <w:b w:val="false"/>
          <w:i w:val="false"/>
          <w:color w:val="000000"/>
          <w:sz w:val="28"/>
        </w:rPr>
        <w:t xml:space="preserve"> және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өкілеттіктерді іске асыру шеңберінде жүргізіледі.</w:t>
      </w:r>
    </w:p>
    <w:bookmarkEnd w:id="648"/>
    <w:bookmarkStart w:name="z917" w:id="649"/>
    <w:p>
      <w:pPr>
        <w:spacing w:after="0"/>
        <w:ind w:left="0"/>
        <w:jc w:val="both"/>
      </w:pPr>
      <w:r>
        <w:rPr>
          <w:rFonts w:ascii="Times New Roman"/>
          <w:b w:val="false"/>
          <w:i w:val="false"/>
          <w:color w:val="000000"/>
          <w:sz w:val="28"/>
        </w:rPr>
        <w:t>
      28. Прокурорлар жеке тұлғалардың бостандығын шектеуге байланысты конституциялық құқықтарының сақталуының, оның ішінде әкімшілік құқық бұзушылық жасады деп күдікті адамдарды, құқық қорғау және арнаулы мемлекеттік органдардың үй-жайларындағы және жеке бас бостандығын, сондай-ақ сақталуын шектейтін өзге де орындардағы адамдарды жеткізудің, ұстаудың, сондай-ақ оларға қатысты қамаққа алу түріндегі әкімшілік жазаны орындау кезінде, оның ішінде мамандандырылған мекемелерде қамаққа алуды өтеу кезінде жеке тұлғалардың құқықтарының сақталуының заңдылығына тексерістер жүргізеді.</w:t>
      </w:r>
    </w:p>
    <w:bookmarkEnd w:id="649"/>
    <w:bookmarkStart w:name="z918" w:id="650"/>
    <w:p>
      <w:pPr>
        <w:spacing w:after="0"/>
        <w:ind w:left="0"/>
        <w:jc w:val="both"/>
      </w:pPr>
      <w:r>
        <w:rPr>
          <w:rFonts w:ascii="Times New Roman"/>
          <w:b w:val="false"/>
          <w:i w:val="false"/>
          <w:color w:val="000000"/>
          <w:sz w:val="28"/>
        </w:rPr>
        <w:t>
      Бұл тексерістер осы Қағидалардың 22-тармағында көрсетілген талаптарға сәйкес бейнежазба құрылғыларын қолдана отырып, жүргізілуі мүмкін.</w:t>
      </w:r>
    </w:p>
    <w:bookmarkEnd w:id="650"/>
    <w:bookmarkStart w:name="z919" w:id="651"/>
    <w:p>
      <w:pPr>
        <w:spacing w:after="0"/>
        <w:ind w:left="0"/>
        <w:jc w:val="both"/>
      </w:pPr>
      <w:r>
        <w:rPr>
          <w:rFonts w:ascii="Times New Roman"/>
          <w:b w:val="false"/>
          <w:i w:val="false"/>
          <w:color w:val="000000"/>
          <w:sz w:val="28"/>
        </w:rPr>
        <w:t>
      Тексеріс барысында құқық қорғау органдарында келушілерді электрондық есепке алу туралы цифрлық жүйеге (1-Д) жеткізудің негізділігі, адамның сонда болу мерзімдерін сақтау мәселесі бойынша мониторинг жүргізіледі.</w:t>
      </w:r>
    </w:p>
    <w:bookmarkEnd w:id="651"/>
    <w:bookmarkStart w:name="z920" w:id="652"/>
    <w:p>
      <w:pPr>
        <w:spacing w:after="0"/>
        <w:ind w:left="0"/>
        <w:jc w:val="both"/>
      </w:pPr>
      <w:r>
        <w:rPr>
          <w:rFonts w:ascii="Times New Roman"/>
          <w:b w:val="false"/>
          <w:i w:val="false"/>
          <w:color w:val="000000"/>
          <w:sz w:val="28"/>
        </w:rPr>
        <w:t>
      Әкімшілік құқық бұзушылық жасағаны үшін жеткізілген және ұсталған адамдарды ұстауға арналған арнайы қабылдағыштар мен өзге де үй-жайларға, сондай-ақ гауптвахталарға бару кезеңділігі соттардың келіп түскен қаулыларын, жолданымдарды және басқа да материалдарды талдау негізге алына отырып айқындалады.</w:t>
      </w:r>
    </w:p>
    <w:bookmarkEnd w:id="652"/>
    <w:bookmarkStart w:name="z921" w:id="653"/>
    <w:p>
      <w:pPr>
        <w:spacing w:after="0"/>
        <w:ind w:left="0"/>
        <w:jc w:val="both"/>
      </w:pPr>
      <w:r>
        <w:rPr>
          <w:rFonts w:ascii="Times New Roman"/>
          <w:b w:val="false"/>
          <w:i w:val="false"/>
          <w:color w:val="000000"/>
          <w:sz w:val="28"/>
        </w:rPr>
        <w:t>
      Заңсыз жеткізу, ұстау немесе қамаққа алу фактісі бойынша жолданым келіп түскен кезде және ұсталған адамдар мен қамаққа алынған адамдардың құқықтарының бұзылуы туралы жеткілікті деректер болған жағдайда тексеріс дереу жүргізіледі.</w:t>
      </w:r>
    </w:p>
    <w:bookmarkEnd w:id="653"/>
    <w:bookmarkStart w:name="z922" w:id="654"/>
    <w:p>
      <w:pPr>
        <w:spacing w:after="0"/>
        <w:ind w:left="0"/>
        <w:jc w:val="both"/>
      </w:pPr>
      <w:r>
        <w:rPr>
          <w:rFonts w:ascii="Times New Roman"/>
          <w:b w:val="false"/>
          <w:i w:val="false"/>
          <w:color w:val="000000"/>
          <w:sz w:val="28"/>
        </w:rPr>
        <w:t>
      Тексерістерді прокурорлар орналасқан жері бойынша жүзеге асырады.</w:t>
      </w:r>
    </w:p>
    <w:bookmarkEnd w:id="654"/>
    <w:bookmarkStart w:name="z923" w:id="655"/>
    <w:p>
      <w:pPr>
        <w:spacing w:after="0"/>
        <w:ind w:left="0"/>
        <w:jc w:val="both"/>
      </w:pPr>
      <w:r>
        <w:rPr>
          <w:rFonts w:ascii="Times New Roman"/>
          <w:b w:val="false"/>
          <w:i w:val="false"/>
          <w:color w:val="000000"/>
          <w:sz w:val="28"/>
        </w:rPr>
        <w:t xml:space="preserve">
      29. Тексеріс барысында ӘҚБтК-нің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786</w:t>
      </w:r>
      <w:r>
        <w:rPr>
          <w:rFonts w:ascii="Times New Roman"/>
          <w:b w:val="false"/>
          <w:i w:val="false"/>
          <w:color w:val="000000"/>
          <w:sz w:val="28"/>
        </w:rPr>
        <w:t>-</w:t>
      </w:r>
      <w:r>
        <w:rPr>
          <w:rFonts w:ascii="Times New Roman"/>
          <w:b w:val="false"/>
          <w:i w:val="false"/>
          <w:color w:val="000000"/>
          <w:sz w:val="28"/>
        </w:rPr>
        <w:t>789</w:t>
      </w:r>
      <w:r>
        <w:rPr>
          <w:rFonts w:ascii="Times New Roman"/>
          <w:b w:val="false"/>
          <w:i w:val="false"/>
          <w:color w:val="000000"/>
          <w:sz w:val="28"/>
        </w:rPr>
        <w:t>-баптарында көзделген іс жүргізу мерзімдері мен жеткізуге, ұстауға және қамаққа алуға қолданылатын талаптар ескерілуге тиіс.</w:t>
      </w:r>
    </w:p>
    <w:bookmarkEnd w:id="655"/>
    <w:bookmarkStart w:name="z924" w:id="656"/>
    <w:p>
      <w:pPr>
        <w:spacing w:after="0"/>
        <w:ind w:left="0"/>
        <w:jc w:val="both"/>
      </w:pPr>
      <w:r>
        <w:rPr>
          <w:rFonts w:ascii="Times New Roman"/>
          <w:b w:val="false"/>
          <w:i w:val="false"/>
          <w:color w:val="000000"/>
          <w:sz w:val="28"/>
        </w:rPr>
        <w:t xml:space="preserve">
      ӘҚБтК-нің 14-бабының </w:t>
      </w:r>
      <w:r>
        <w:rPr>
          <w:rFonts w:ascii="Times New Roman"/>
          <w:b w:val="false"/>
          <w:i w:val="false"/>
          <w:color w:val="000000"/>
          <w:sz w:val="28"/>
        </w:rPr>
        <w:t>4-бөлігіне</w:t>
      </w:r>
      <w:r>
        <w:rPr>
          <w:rFonts w:ascii="Times New Roman"/>
          <w:b w:val="false"/>
          <w:i w:val="false"/>
          <w:color w:val="000000"/>
          <w:sz w:val="28"/>
        </w:rPr>
        <w:t xml:space="preserve"> сәйкес мемлекеттік орган (лауазымды адам) судьяның қаулысында көзделген мерзімнен артық заңсыз ұсталған, әкелінген, жеткізілген немесе әкімшілік қамаққа алынған адамды дереу босатады.</w:t>
      </w:r>
    </w:p>
    <w:bookmarkEnd w:id="656"/>
    <w:bookmarkStart w:name="z925" w:id="657"/>
    <w:p>
      <w:pPr>
        <w:spacing w:after="0"/>
        <w:ind w:left="0"/>
        <w:jc w:val="both"/>
      </w:pPr>
      <w:r>
        <w:rPr>
          <w:rFonts w:ascii="Times New Roman"/>
          <w:b w:val="false"/>
          <w:i w:val="false"/>
          <w:color w:val="000000"/>
          <w:sz w:val="28"/>
        </w:rPr>
        <w:t xml:space="preserve">
      30. Негізсіз жеткізу, ұстау немесе қамаққа алу, сондай-ақ құқық қорғау және арнаулы мемлекеттік органдардың үй-жайларында және олардың жеке бас бостандығын шектейтін өзге де орындарда заңсыз орналастыру және (немесе) заңсыз ұстау фактісі анықталған жағдайда прокуратура қызметкері өз қаулысымен заңсыз ұсталған адамды босатады, сондай-ақ бұзушылықтарды жою және кінәлі лауазымды адамдарды жауапқа тарту үшін өзге де шаралар қолданады. </w:t>
      </w:r>
    </w:p>
    <w:bookmarkEnd w:id="657"/>
    <w:bookmarkStart w:name="z926" w:id="658"/>
    <w:p>
      <w:pPr>
        <w:spacing w:after="0"/>
        <w:ind w:left="0"/>
        <w:jc w:val="left"/>
      </w:pPr>
      <w:r>
        <w:rPr>
          <w:rFonts w:ascii="Times New Roman"/>
          <w:b/>
          <w:i w:val="false"/>
          <w:color w:val="000000"/>
        </w:rPr>
        <w:t xml:space="preserve"> 3-тарау. Талдау</w:t>
      </w:r>
    </w:p>
    <w:bookmarkEnd w:id="658"/>
    <w:bookmarkStart w:name="z927" w:id="659"/>
    <w:p>
      <w:pPr>
        <w:spacing w:after="0"/>
        <w:ind w:left="0"/>
        <w:jc w:val="both"/>
      </w:pPr>
      <w:r>
        <w:rPr>
          <w:rFonts w:ascii="Times New Roman"/>
          <w:b w:val="false"/>
          <w:i w:val="false"/>
          <w:color w:val="000000"/>
          <w:sz w:val="28"/>
        </w:rPr>
        <w:t>
      31. Талдау прокурорлардың субъектілерге (объектілерге) бармастан, статистикалық деректерді, мемлекеттік және халықаралық ұйымдардың, бұқаралық ақпарат құралдарының мәліметтерін, қылмыстық, азаматтық, әкімшілік істер мен әкімшілік құқық бұзушылық туралы істердің материалдарын, сондай-ақ өзге де ақпарат көздерін зерделеуі арқылы жүргізеді.</w:t>
      </w:r>
    </w:p>
    <w:bookmarkEnd w:id="659"/>
    <w:bookmarkStart w:name="z928" w:id="660"/>
    <w:p>
      <w:pPr>
        <w:spacing w:after="0"/>
        <w:ind w:left="0"/>
        <w:jc w:val="both"/>
      </w:pPr>
      <w:r>
        <w:rPr>
          <w:rFonts w:ascii="Times New Roman"/>
          <w:b w:val="false"/>
          <w:i w:val="false"/>
          <w:color w:val="000000"/>
          <w:sz w:val="28"/>
        </w:rPr>
        <w:t>
      Талдау жүргізу Бас прокуратураның дербес құрылымдық бөлімшесінің, ИҚҚК, әскери және көлік прокуратурасы органдары басшысының, облыс прокурорының және оған теңестірілген прокурордың, аудандық және оған теңестірілген прокурордың, сондай-ақ олардың орынбасарларының не олардың міндеттерін атқаратын адамдардың басшылығымен тақырыптық-толассыз топқа тапсырылуы мүмкін.</w:t>
      </w:r>
    </w:p>
    <w:bookmarkEnd w:id="660"/>
    <w:bookmarkStart w:name="z929" w:id="661"/>
    <w:p>
      <w:pPr>
        <w:spacing w:after="0"/>
        <w:ind w:left="0"/>
        <w:jc w:val="both"/>
      </w:pPr>
      <w:r>
        <w:rPr>
          <w:rFonts w:ascii="Times New Roman"/>
          <w:b w:val="false"/>
          <w:i w:val="false"/>
          <w:color w:val="000000"/>
          <w:sz w:val="28"/>
        </w:rPr>
        <w:t>
      Прокуратура органдарының ведомствосы Конституциялық заңда, "Мемлекеттік құқықтық статистика және арнайы есепке алу туралы" Заңында және басқа да Қазақстан Республикасының заңдарында және Қазақстан Республикасының Президенті актілерінде белгіленген өз құзыреті шегінде заңдылықтың жай-күйіне талдау жүргізеді.</w:t>
      </w:r>
    </w:p>
    <w:bookmarkEnd w:id="661"/>
    <w:bookmarkStart w:name="z930" w:id="662"/>
    <w:p>
      <w:pPr>
        <w:spacing w:after="0"/>
        <w:ind w:left="0"/>
        <w:jc w:val="both"/>
      </w:pPr>
      <w:r>
        <w:rPr>
          <w:rFonts w:ascii="Times New Roman"/>
          <w:b w:val="false"/>
          <w:i w:val="false"/>
          <w:color w:val="000000"/>
          <w:sz w:val="28"/>
        </w:rPr>
        <w:t>
      32. Талдау заңдылықтың жай-күйін бағалау мақсатында нақты мәселе немесе құқықтық қатынастар және (немесе) Қазақстан Республикасының заңнама саласы бойынша жүргізіледі.</w:t>
      </w:r>
    </w:p>
    <w:bookmarkEnd w:id="662"/>
    <w:bookmarkStart w:name="z931" w:id="663"/>
    <w:p>
      <w:pPr>
        <w:spacing w:after="0"/>
        <w:ind w:left="0"/>
        <w:jc w:val="both"/>
      </w:pPr>
      <w:r>
        <w:rPr>
          <w:rFonts w:ascii="Times New Roman"/>
          <w:b w:val="false"/>
          <w:i w:val="false"/>
          <w:color w:val="000000"/>
          <w:sz w:val="28"/>
        </w:rPr>
        <w:t>
      33. Прокурорлар тоқсан сайын кәсіпкерлер мен инвесторлардың құқықтарын қорғау мәселесі бойынша талдау жүргізеді.</w:t>
      </w:r>
    </w:p>
    <w:bookmarkEnd w:id="663"/>
    <w:bookmarkStart w:name="z932" w:id="664"/>
    <w:p>
      <w:pPr>
        <w:spacing w:after="0"/>
        <w:ind w:left="0"/>
        <w:jc w:val="both"/>
      </w:pPr>
      <w:r>
        <w:rPr>
          <w:rFonts w:ascii="Times New Roman"/>
          <w:b w:val="false"/>
          <w:i w:val="false"/>
          <w:color w:val="000000"/>
          <w:sz w:val="28"/>
        </w:rPr>
        <w:t>
      Нәтижелер мен қабылданған шаралар туралы, сондай-ақ кәсіпкерлер, инвесторлар құқықтарының бұзылуына ықпал ететін себептер мен жағдайлар туралы ақпарат бизнеске әкімшілік қысымды төмендету жөніндегі нақты ұсыныстармен бірге Бас прокуратураға және ИҚҚК тоқсан сайын, есепті кезеңнен кейінгі айдың 5-күнінен кешіктірілмей ұсынылады.</w:t>
      </w:r>
    </w:p>
    <w:bookmarkEnd w:id="664"/>
    <w:bookmarkStart w:name="z933" w:id="665"/>
    <w:p>
      <w:pPr>
        <w:spacing w:after="0"/>
        <w:ind w:left="0"/>
        <w:jc w:val="both"/>
      </w:pPr>
      <w:r>
        <w:rPr>
          <w:rFonts w:ascii="Times New Roman"/>
          <w:b w:val="false"/>
          <w:i w:val="false"/>
          <w:color w:val="000000"/>
          <w:sz w:val="28"/>
        </w:rPr>
        <w:t>
      34. Прокурорлар жарты жылда бір рет мынадай:</w:t>
      </w:r>
    </w:p>
    <w:bookmarkEnd w:id="665"/>
    <w:bookmarkStart w:name="z934" w:id="666"/>
    <w:p>
      <w:pPr>
        <w:spacing w:after="0"/>
        <w:ind w:left="0"/>
        <w:jc w:val="both"/>
      </w:pPr>
      <w:r>
        <w:rPr>
          <w:rFonts w:ascii="Times New Roman"/>
          <w:b w:val="false"/>
          <w:i w:val="false"/>
          <w:color w:val="000000"/>
          <w:sz w:val="28"/>
        </w:rPr>
        <w:t>
      1) бюджет қаражатын жұмсаудың заңдылығы мен тиімділігі;</w:t>
      </w:r>
    </w:p>
    <w:bookmarkEnd w:id="666"/>
    <w:bookmarkStart w:name="z935" w:id="667"/>
    <w:p>
      <w:pPr>
        <w:spacing w:after="0"/>
        <w:ind w:left="0"/>
        <w:jc w:val="both"/>
      </w:pPr>
      <w:r>
        <w:rPr>
          <w:rFonts w:ascii="Times New Roman"/>
          <w:b w:val="false"/>
          <w:i w:val="false"/>
          <w:color w:val="000000"/>
          <w:sz w:val="28"/>
        </w:rPr>
        <w:t>
      2) тауарларды, жұмыстар мен көрсетілетін қызметтерді (оның ішінде мемлекеттік) сатып алуды жүзеге асыру;</w:t>
      </w:r>
    </w:p>
    <w:bookmarkEnd w:id="667"/>
    <w:bookmarkStart w:name="z936" w:id="668"/>
    <w:p>
      <w:pPr>
        <w:spacing w:after="0"/>
        <w:ind w:left="0"/>
        <w:jc w:val="both"/>
      </w:pPr>
      <w:r>
        <w:rPr>
          <w:rFonts w:ascii="Times New Roman"/>
          <w:b w:val="false"/>
          <w:i w:val="false"/>
          <w:color w:val="000000"/>
          <w:sz w:val="28"/>
        </w:rPr>
        <w:t>
      3) Қазақстан Республикасының салық заңнамасын қолдану;</w:t>
      </w:r>
    </w:p>
    <w:bookmarkEnd w:id="668"/>
    <w:bookmarkStart w:name="z937" w:id="669"/>
    <w:p>
      <w:pPr>
        <w:spacing w:after="0"/>
        <w:ind w:left="0"/>
        <w:jc w:val="both"/>
      </w:pPr>
      <w:r>
        <w:rPr>
          <w:rFonts w:ascii="Times New Roman"/>
          <w:b w:val="false"/>
          <w:i w:val="false"/>
          <w:color w:val="000000"/>
          <w:sz w:val="28"/>
        </w:rPr>
        <w:t>
      4) Қазақстан Республикасының экологиялық заңнаманы, Қазақстан Республикасының табиғи және техногендік сипаттағы төтенше жағдайлардың алдын алу және оларды жою саласындағы, ерекше қорғалатын табиғи аумақтар туралы, жер қойнауы және жер қойнауын пайдалану туралы заңнаманы қолдану;</w:t>
      </w:r>
    </w:p>
    <w:bookmarkEnd w:id="669"/>
    <w:bookmarkStart w:name="z938" w:id="670"/>
    <w:p>
      <w:pPr>
        <w:spacing w:after="0"/>
        <w:ind w:left="0"/>
        <w:jc w:val="both"/>
      </w:pPr>
      <w:r>
        <w:rPr>
          <w:rFonts w:ascii="Times New Roman"/>
          <w:b w:val="false"/>
          <w:i w:val="false"/>
          <w:color w:val="000000"/>
          <w:sz w:val="28"/>
        </w:rPr>
        <w:t>
      5) жеке кәсіпкерлік субъектілерінің, инвесторлардың мемлекеттік, жергілікті өкілді және атқарушы органдар, жергілікті өзін-өзі басқару органдары және олардың лауазымды адамдары тарапынан олардың қызметіне араласу фактілері бойынша ауызша (оның ішінде прокуратура органдарының жанындағы бизнесті қорғау жөніндегі мобильді топтар шеңберінде келіп түскен) және жазбаша жолданымдарын қарау мәселелері бойынша талдау жүргізеді.</w:t>
      </w:r>
    </w:p>
    <w:bookmarkEnd w:id="670"/>
    <w:bookmarkStart w:name="z939" w:id="671"/>
    <w:p>
      <w:pPr>
        <w:spacing w:after="0"/>
        <w:ind w:left="0"/>
        <w:jc w:val="both"/>
      </w:pPr>
      <w:r>
        <w:rPr>
          <w:rFonts w:ascii="Times New Roman"/>
          <w:b w:val="false"/>
          <w:i w:val="false"/>
          <w:color w:val="000000"/>
          <w:sz w:val="28"/>
        </w:rPr>
        <w:t>
      Нәтижелер мен қабылданған шаралар туралы ақпарат Бас прокуратураға жарты жылда бір рет, есепті кезеңнен кейінгі айдың 5-күнінен кешіктірілмей ұсынылады.</w:t>
      </w:r>
    </w:p>
    <w:bookmarkEnd w:id="671"/>
    <w:bookmarkStart w:name="z940" w:id="672"/>
    <w:p>
      <w:pPr>
        <w:spacing w:after="0"/>
        <w:ind w:left="0"/>
        <w:jc w:val="both"/>
      </w:pPr>
      <w:r>
        <w:rPr>
          <w:rFonts w:ascii="Times New Roman"/>
          <w:b w:val="false"/>
          <w:i w:val="false"/>
          <w:color w:val="000000"/>
          <w:sz w:val="28"/>
        </w:rPr>
        <w:t>
      35. Прокурорлар жылына кемінде бір рет:</w:t>
      </w:r>
    </w:p>
    <w:bookmarkEnd w:id="672"/>
    <w:bookmarkStart w:name="z941" w:id="673"/>
    <w:p>
      <w:pPr>
        <w:spacing w:after="0"/>
        <w:ind w:left="0"/>
        <w:jc w:val="both"/>
      </w:pPr>
      <w:r>
        <w:rPr>
          <w:rFonts w:ascii="Times New Roman"/>
          <w:b w:val="false"/>
          <w:i w:val="false"/>
          <w:color w:val="000000"/>
          <w:sz w:val="28"/>
        </w:rPr>
        <w:t>
      1) жетім балалар мен ата-анасының қамқорлығынсыз қалған немесе өмірлік қиын жағдайдағы, оның ішінде тәрбиелеу, емдеу немесе басқа да осыған ұқсас мекемедегі балаларды асырап алу кезінде заңдылықтың сақталуына;</w:t>
      </w:r>
    </w:p>
    <w:bookmarkEnd w:id="673"/>
    <w:bookmarkStart w:name="z942" w:id="674"/>
    <w:p>
      <w:pPr>
        <w:spacing w:after="0"/>
        <w:ind w:left="0"/>
        <w:jc w:val="both"/>
      </w:pPr>
      <w:r>
        <w:rPr>
          <w:rFonts w:ascii="Times New Roman"/>
          <w:b w:val="false"/>
          <w:i w:val="false"/>
          <w:color w:val="000000"/>
          <w:sz w:val="28"/>
        </w:rPr>
        <w:t>
      2) мінез-құлық ерекшеліктері бар балалармен жұмыс істеу тиімділігіне бағытталған Қазақстан Республикасы заңнамасының қолданылуына;</w:t>
      </w:r>
    </w:p>
    <w:bookmarkEnd w:id="674"/>
    <w:bookmarkStart w:name="z943" w:id="675"/>
    <w:p>
      <w:pPr>
        <w:spacing w:after="0"/>
        <w:ind w:left="0"/>
        <w:jc w:val="both"/>
      </w:pPr>
      <w:r>
        <w:rPr>
          <w:rFonts w:ascii="Times New Roman"/>
          <w:b w:val="false"/>
          <w:i w:val="false"/>
          <w:color w:val="000000"/>
          <w:sz w:val="28"/>
        </w:rPr>
        <w:t>
      3) мүмкіндіктері шектеулі балалардың құқықтары мен заңды мүдделерін қорғауға және қолдауға бағытталған Қазақстан Республикасы заңнамасының (оның ішінде инклюзивті білім беру) қолданылуына;</w:t>
      </w:r>
    </w:p>
    <w:bookmarkEnd w:id="675"/>
    <w:bookmarkStart w:name="z944" w:id="676"/>
    <w:p>
      <w:pPr>
        <w:spacing w:after="0"/>
        <w:ind w:left="0"/>
        <w:jc w:val="both"/>
      </w:pPr>
      <w:r>
        <w:rPr>
          <w:rFonts w:ascii="Times New Roman"/>
          <w:b w:val="false"/>
          <w:i w:val="false"/>
          <w:color w:val="000000"/>
          <w:sz w:val="28"/>
        </w:rPr>
        <w:t>
      4) мүгедектігі бар адамдардың құқықтарын қорғау саласындағы Қазақстан Республикасы заңнамасының қолданылуына, оның ішінде:</w:t>
      </w:r>
    </w:p>
    <w:bookmarkEnd w:id="676"/>
    <w:bookmarkStart w:name="z945" w:id="677"/>
    <w:p>
      <w:pPr>
        <w:spacing w:after="0"/>
        <w:ind w:left="0"/>
        <w:jc w:val="both"/>
      </w:pPr>
      <w:r>
        <w:rPr>
          <w:rFonts w:ascii="Times New Roman"/>
          <w:b w:val="false"/>
          <w:i w:val="false"/>
          <w:color w:val="000000"/>
          <w:sz w:val="28"/>
        </w:rPr>
        <w:t>
      әлеуметтік қорғалу, оның ішінде оңалту, қоғаммен араласу;</w:t>
      </w:r>
    </w:p>
    <w:bookmarkEnd w:id="677"/>
    <w:bookmarkStart w:name="z946" w:id="678"/>
    <w:p>
      <w:pPr>
        <w:spacing w:after="0"/>
        <w:ind w:left="0"/>
        <w:jc w:val="both"/>
      </w:pPr>
      <w:r>
        <w:rPr>
          <w:rFonts w:ascii="Times New Roman"/>
          <w:b w:val="false"/>
          <w:i w:val="false"/>
          <w:color w:val="000000"/>
          <w:sz w:val="28"/>
        </w:rPr>
        <w:t>
      әлеуметтік инфрақұрылым объектілеріне қолжетімділіктің қамтамасыз етілуі;</w:t>
      </w:r>
    </w:p>
    <w:bookmarkEnd w:id="678"/>
    <w:bookmarkStart w:name="z947" w:id="679"/>
    <w:p>
      <w:pPr>
        <w:spacing w:after="0"/>
        <w:ind w:left="0"/>
        <w:jc w:val="both"/>
      </w:pPr>
      <w:r>
        <w:rPr>
          <w:rFonts w:ascii="Times New Roman"/>
          <w:b w:val="false"/>
          <w:i w:val="false"/>
          <w:color w:val="000000"/>
          <w:sz w:val="28"/>
        </w:rPr>
        <w:t>
      ақпаратқа қолжетімділіктің қамтамасыз етілуі;</w:t>
      </w:r>
    </w:p>
    <w:bookmarkEnd w:id="679"/>
    <w:bookmarkStart w:name="z948" w:id="680"/>
    <w:p>
      <w:pPr>
        <w:spacing w:after="0"/>
        <w:ind w:left="0"/>
        <w:jc w:val="both"/>
      </w:pPr>
      <w:r>
        <w:rPr>
          <w:rFonts w:ascii="Times New Roman"/>
          <w:b w:val="false"/>
          <w:i w:val="false"/>
          <w:color w:val="000000"/>
          <w:sz w:val="28"/>
        </w:rPr>
        <w:t>
      білім, қызмет түрін, оның ішінде еңбек қызметін еркін таңдау;</w:t>
      </w:r>
    </w:p>
    <w:bookmarkEnd w:id="680"/>
    <w:bookmarkStart w:name="z949" w:id="681"/>
    <w:p>
      <w:pPr>
        <w:spacing w:after="0"/>
        <w:ind w:left="0"/>
        <w:jc w:val="both"/>
      </w:pPr>
      <w:r>
        <w:rPr>
          <w:rFonts w:ascii="Times New Roman"/>
          <w:b w:val="false"/>
          <w:i w:val="false"/>
          <w:color w:val="000000"/>
          <w:sz w:val="28"/>
        </w:rPr>
        <w:t>
      Қазақстан Республикасының заңнамасында айқындалатын тәртіппен тегін медициналық көмектің кепілдік берілген көлемі және міндетті әлеуметтік медициналық сақтандыру жүйесіндегі медициналық көмек;</w:t>
      </w:r>
    </w:p>
    <w:bookmarkEnd w:id="681"/>
    <w:bookmarkStart w:name="z950" w:id="682"/>
    <w:p>
      <w:pPr>
        <w:spacing w:after="0"/>
        <w:ind w:left="0"/>
        <w:jc w:val="both"/>
      </w:pPr>
      <w:r>
        <w:rPr>
          <w:rFonts w:ascii="Times New Roman"/>
          <w:b w:val="false"/>
          <w:i w:val="false"/>
          <w:color w:val="000000"/>
          <w:sz w:val="28"/>
        </w:rPr>
        <w:t>
      кәсіптік даярлауға және қайта даярлауға, жұмысқа қабілеттілігін қалпына келтіруге және жұмысқа орналасу;</w:t>
      </w:r>
    </w:p>
    <w:bookmarkEnd w:id="682"/>
    <w:bookmarkStart w:name="z951" w:id="683"/>
    <w:p>
      <w:pPr>
        <w:spacing w:after="0"/>
        <w:ind w:left="0"/>
        <w:jc w:val="both"/>
      </w:pPr>
      <w:r>
        <w:rPr>
          <w:rFonts w:ascii="Times New Roman"/>
          <w:b w:val="false"/>
          <w:i w:val="false"/>
          <w:color w:val="000000"/>
          <w:sz w:val="28"/>
        </w:rPr>
        <w:t>
      Қазақстан Республикасының Тұрғын үй заңнамасына сәйкес тұрғын үйге ие болу құқықтарының қолданылауына талдау жүргізеді.</w:t>
      </w:r>
    </w:p>
    <w:bookmarkEnd w:id="683"/>
    <w:bookmarkStart w:name="z952" w:id="684"/>
    <w:p>
      <w:pPr>
        <w:spacing w:after="0"/>
        <w:ind w:left="0"/>
        <w:jc w:val="both"/>
      </w:pPr>
      <w:r>
        <w:rPr>
          <w:rFonts w:ascii="Times New Roman"/>
          <w:b w:val="false"/>
          <w:i w:val="false"/>
          <w:color w:val="000000"/>
          <w:sz w:val="28"/>
        </w:rPr>
        <w:t>
      Талдау нәтижелері туралы ақпарат олардың жүргізілуіне қарай Бас прокуратураға тоқсан сайын, есепті кезеңнен кейінгі айдың 5-күнінен кешіктірілмей ұсынылады.</w:t>
      </w:r>
    </w:p>
    <w:bookmarkEnd w:id="684"/>
    <w:bookmarkStart w:name="z953" w:id="685"/>
    <w:p>
      <w:pPr>
        <w:spacing w:after="0"/>
        <w:ind w:left="0"/>
        <w:jc w:val="both"/>
      </w:pPr>
      <w:r>
        <w:rPr>
          <w:rFonts w:ascii="Times New Roman"/>
          <w:b w:val="false"/>
          <w:i w:val="false"/>
          <w:color w:val="000000"/>
          <w:sz w:val="28"/>
        </w:rPr>
        <w:t>
      36. Әскери прокуратура органдары әскери қауіпсіздік саласындағы құқықтық қатынастардың ерекшелігін ескере отырып, жылына кемінде бір рет:</w:t>
      </w:r>
    </w:p>
    <w:bookmarkEnd w:id="685"/>
    <w:bookmarkStart w:name="z954" w:id="686"/>
    <w:p>
      <w:pPr>
        <w:spacing w:after="0"/>
        <w:ind w:left="0"/>
        <w:jc w:val="both"/>
      </w:pPr>
      <w:r>
        <w:rPr>
          <w:rFonts w:ascii="Times New Roman"/>
          <w:b w:val="false"/>
          <w:i w:val="false"/>
          <w:color w:val="000000"/>
          <w:sz w:val="28"/>
        </w:rPr>
        <w:t>
      1) әскери мүлікті, оның ішінде қару мен оқ-дәрілерді қамтамасыз ету және олардың айналымы;</w:t>
      </w:r>
    </w:p>
    <w:bookmarkEnd w:id="686"/>
    <w:bookmarkStart w:name="z955" w:id="687"/>
    <w:p>
      <w:pPr>
        <w:spacing w:after="0"/>
        <w:ind w:left="0"/>
        <w:jc w:val="both"/>
      </w:pPr>
      <w:r>
        <w:rPr>
          <w:rFonts w:ascii="Times New Roman"/>
          <w:b w:val="false"/>
          <w:i w:val="false"/>
          <w:color w:val="000000"/>
          <w:sz w:val="28"/>
        </w:rPr>
        <w:t>
      2) жауынгерлік әзірлікті қамтамасыз ету;</w:t>
      </w:r>
    </w:p>
    <w:bookmarkEnd w:id="687"/>
    <w:bookmarkStart w:name="z956" w:id="688"/>
    <w:p>
      <w:pPr>
        <w:spacing w:after="0"/>
        <w:ind w:left="0"/>
        <w:jc w:val="both"/>
      </w:pPr>
      <w:r>
        <w:rPr>
          <w:rFonts w:ascii="Times New Roman"/>
          <w:b w:val="false"/>
          <w:i w:val="false"/>
          <w:color w:val="000000"/>
          <w:sz w:val="28"/>
        </w:rPr>
        <w:t>
      3) диверсияға қарсы және терроризмге қарсы қорғалудың жай-күйі;</w:t>
      </w:r>
    </w:p>
    <w:bookmarkEnd w:id="688"/>
    <w:bookmarkStart w:name="z957" w:id="689"/>
    <w:p>
      <w:pPr>
        <w:spacing w:after="0"/>
        <w:ind w:left="0"/>
        <w:jc w:val="both"/>
      </w:pPr>
      <w:r>
        <w:rPr>
          <w:rFonts w:ascii="Times New Roman"/>
          <w:b w:val="false"/>
          <w:i w:val="false"/>
          <w:color w:val="000000"/>
          <w:sz w:val="28"/>
        </w:rPr>
        <w:t>
      4) Мемлекеттік шекараны күзету;</w:t>
      </w:r>
    </w:p>
    <w:bookmarkEnd w:id="689"/>
    <w:bookmarkStart w:name="z958" w:id="690"/>
    <w:p>
      <w:pPr>
        <w:spacing w:after="0"/>
        <w:ind w:left="0"/>
        <w:jc w:val="both"/>
      </w:pPr>
      <w:r>
        <w:rPr>
          <w:rFonts w:ascii="Times New Roman"/>
          <w:b w:val="false"/>
          <w:i w:val="false"/>
          <w:color w:val="000000"/>
          <w:sz w:val="28"/>
        </w:rPr>
        <w:t>
      5) әскери қызметшілер мен олардың отбасы мүшелерін әлеуметтік қорғауды қамтамасыз ету мәселелері бойынша заңдылықтың жай-күйіне талдау жүргізуді жүзеге асырады.</w:t>
      </w:r>
    </w:p>
    <w:bookmarkEnd w:id="690"/>
    <w:bookmarkStart w:name="z959" w:id="691"/>
    <w:p>
      <w:pPr>
        <w:spacing w:after="0"/>
        <w:ind w:left="0"/>
        <w:jc w:val="both"/>
      </w:pPr>
      <w:r>
        <w:rPr>
          <w:rFonts w:ascii="Times New Roman"/>
          <w:b w:val="false"/>
          <w:i w:val="false"/>
          <w:color w:val="000000"/>
          <w:sz w:val="28"/>
        </w:rPr>
        <w:t>
      Бас әскери прокурор нәтижелер мен қабылданған шаралар туралы ақпаратты Бас прокуратураға тиісінше 25 маусым мен 25 желтоқсанға дейін ұсынады.</w:t>
      </w:r>
    </w:p>
    <w:bookmarkEnd w:id="691"/>
    <w:bookmarkStart w:name="z960" w:id="692"/>
    <w:p>
      <w:pPr>
        <w:spacing w:after="0"/>
        <w:ind w:left="0"/>
        <w:jc w:val="both"/>
      </w:pPr>
      <w:r>
        <w:rPr>
          <w:rFonts w:ascii="Times New Roman"/>
          <w:b w:val="false"/>
          <w:i w:val="false"/>
          <w:color w:val="000000"/>
          <w:sz w:val="28"/>
        </w:rPr>
        <w:t>
      37. Көлік прокуратурасының органдары ерекшелікті ескере отырып жылына кемінде бір рет:</w:t>
      </w:r>
    </w:p>
    <w:bookmarkEnd w:id="692"/>
    <w:bookmarkStart w:name="z961" w:id="693"/>
    <w:p>
      <w:pPr>
        <w:spacing w:after="0"/>
        <w:ind w:left="0"/>
        <w:jc w:val="both"/>
      </w:pPr>
      <w:r>
        <w:rPr>
          <w:rFonts w:ascii="Times New Roman"/>
          <w:b w:val="false"/>
          <w:i w:val="false"/>
          <w:color w:val="000000"/>
          <w:sz w:val="28"/>
        </w:rPr>
        <w:t>
      1) көліктегі қауіпсіздікті қамтамасыз ету;</w:t>
      </w:r>
    </w:p>
    <w:bookmarkEnd w:id="693"/>
    <w:bookmarkStart w:name="z962" w:id="694"/>
    <w:p>
      <w:pPr>
        <w:spacing w:after="0"/>
        <w:ind w:left="0"/>
        <w:jc w:val="both"/>
      </w:pPr>
      <w:r>
        <w:rPr>
          <w:rFonts w:ascii="Times New Roman"/>
          <w:b w:val="false"/>
          <w:i w:val="false"/>
          <w:color w:val="000000"/>
          <w:sz w:val="28"/>
        </w:rPr>
        <w:t>
      2) жолаушылардың, кәсіпкерлік субъектілерінің және көлік қызметтерін тұтынушылардың құқықтары мен мүдделерін қорғау;</w:t>
      </w:r>
    </w:p>
    <w:bookmarkEnd w:id="694"/>
    <w:bookmarkStart w:name="z963" w:id="695"/>
    <w:p>
      <w:pPr>
        <w:spacing w:after="0"/>
        <w:ind w:left="0"/>
        <w:jc w:val="both"/>
      </w:pPr>
      <w:r>
        <w:rPr>
          <w:rFonts w:ascii="Times New Roman"/>
          <w:b w:val="false"/>
          <w:i w:val="false"/>
          <w:color w:val="000000"/>
          <w:sz w:val="28"/>
        </w:rPr>
        <w:t>
      3) тауарларды, жұмыстар мен көрсетілетін қызметтерді (оның ішінде мемлекеттік) сатып алуды жүзеге асыру;</w:t>
      </w:r>
    </w:p>
    <w:bookmarkEnd w:id="695"/>
    <w:bookmarkStart w:name="z964" w:id="696"/>
    <w:p>
      <w:pPr>
        <w:spacing w:after="0"/>
        <w:ind w:left="0"/>
        <w:jc w:val="both"/>
      </w:pPr>
      <w:r>
        <w:rPr>
          <w:rFonts w:ascii="Times New Roman"/>
          <w:b w:val="false"/>
          <w:i w:val="false"/>
          <w:color w:val="000000"/>
          <w:sz w:val="28"/>
        </w:rPr>
        <w:t>
      4) Қазақстан Республикасының кеден заңнамасының;</w:t>
      </w:r>
    </w:p>
    <w:bookmarkEnd w:id="696"/>
    <w:bookmarkStart w:name="z965" w:id="697"/>
    <w:p>
      <w:pPr>
        <w:spacing w:after="0"/>
        <w:ind w:left="0"/>
        <w:jc w:val="both"/>
      </w:pPr>
      <w:r>
        <w:rPr>
          <w:rFonts w:ascii="Times New Roman"/>
          <w:b w:val="false"/>
          <w:i w:val="false"/>
          <w:color w:val="000000"/>
          <w:sz w:val="28"/>
        </w:rPr>
        <w:t>
      5) теміржол, автомобиль, теңіз, ішкі су, әуе, қалалық рельсті және магистральдық құбыр көлігі, ғарыш қызметі саласындағы меншік нысанына қарамастан квазимемлекеттік сектор субъектілері мен өзге де ұйымдар қызметінің заңдылығы мәселелері бойынша талдау жүргізуді жүзеге асырады.</w:t>
      </w:r>
    </w:p>
    <w:bookmarkEnd w:id="697"/>
    <w:bookmarkStart w:name="z966" w:id="698"/>
    <w:p>
      <w:pPr>
        <w:spacing w:after="0"/>
        <w:ind w:left="0"/>
        <w:jc w:val="both"/>
      </w:pPr>
      <w:r>
        <w:rPr>
          <w:rFonts w:ascii="Times New Roman"/>
          <w:b w:val="false"/>
          <w:i w:val="false"/>
          <w:color w:val="000000"/>
          <w:sz w:val="28"/>
        </w:rPr>
        <w:t>
      Бас көлік прокуроры нәтижелер мен қабылданған шаралар туралы ақпаратты Бас прокуратураға тиісінше 25 маусым мен 25 желтоқсанға дейін ұсынады.</w:t>
      </w:r>
    </w:p>
    <w:bookmarkEnd w:id="698"/>
    <w:bookmarkStart w:name="z967" w:id="699"/>
    <w:p>
      <w:pPr>
        <w:spacing w:after="0"/>
        <w:ind w:left="0"/>
        <w:jc w:val="both"/>
      </w:pPr>
      <w:r>
        <w:rPr>
          <w:rFonts w:ascii="Times New Roman"/>
          <w:b w:val="false"/>
          <w:i w:val="false"/>
          <w:color w:val="000000"/>
          <w:sz w:val="28"/>
        </w:rPr>
        <w:t>
      38. Талдау қадағалау аумағындағы тұрақты негізде жүзеге асырылатын жағдайды мониторингілеу (бақылау) не прокуратура органдары әртүрлі ақпарат көздерінен алған заңлдылықтың бұзылуы туралы мәліметтер мен деректер, оның ішінде жолданымдар, мемлекеттік, жергілікті өкілді және атқарушы органдардан, жергілікті өзін-өзі басқару органдарынан, меншік нысанына қарамастан, өзге де ұйымдар мен мекемелерден талап етілген ақпараттар, құжаттар мен өзге де материалдар негізінде, сондай-ақ сондай-ақ Қазақстан Республикасы Президентінің, Бас Прокурордың, жоғары тұрған прокуратураның тапсырмалары бойынша жүргізіледі.</w:t>
      </w:r>
    </w:p>
    <w:bookmarkEnd w:id="699"/>
    <w:bookmarkStart w:name="z968" w:id="700"/>
    <w:p>
      <w:pPr>
        <w:spacing w:after="0"/>
        <w:ind w:left="0"/>
        <w:jc w:val="both"/>
      </w:pPr>
      <w:r>
        <w:rPr>
          <w:rFonts w:ascii="Times New Roman"/>
          <w:b w:val="false"/>
          <w:i w:val="false"/>
          <w:color w:val="000000"/>
          <w:sz w:val="28"/>
        </w:rPr>
        <w:t>
      Сондай-ақ талдау мәселелердің өзектілігіне, бағыттардың басымдығына не өңірдің ерекшеліктеріне қарай Бас Прокурор, Бас Прокурордың орынбасары, ҚСжАЕК және оның аумақтық органдарының басшылары, ИҚҚК Төрағасы, Бас әскери және көлік прокурорлары, облыс прокуроры және оларға теңестірілген прокурорлар, облыс прокурорының орынбасары және оған теңестірілген прокурор не олардың міндеттерін атқаратын адамдар бекіткен жылдық немесе тоқсандық жоспар негізінде жүргізіледі.</w:t>
      </w:r>
    </w:p>
    <w:bookmarkEnd w:id="700"/>
    <w:bookmarkStart w:name="z969" w:id="701"/>
    <w:p>
      <w:pPr>
        <w:spacing w:after="0"/>
        <w:ind w:left="0"/>
        <w:jc w:val="both"/>
      </w:pPr>
      <w:r>
        <w:rPr>
          <w:rFonts w:ascii="Times New Roman"/>
          <w:b w:val="false"/>
          <w:i w:val="false"/>
          <w:color w:val="000000"/>
          <w:sz w:val="28"/>
        </w:rPr>
        <w:t>
      Мемлекеттік құқықтық статистика және арнайы есепке алу саласындағы талдау Бас Прокурордың бұйрықтарында көзделген мониторинг пен салыстырып тексеру нәтижелері бойынша жүргізіледі.</w:t>
      </w:r>
    </w:p>
    <w:bookmarkEnd w:id="701"/>
    <w:bookmarkStart w:name="z970" w:id="702"/>
    <w:p>
      <w:pPr>
        <w:spacing w:after="0"/>
        <w:ind w:left="0"/>
        <w:jc w:val="both"/>
      </w:pPr>
      <w:r>
        <w:rPr>
          <w:rFonts w:ascii="Times New Roman"/>
          <w:b w:val="false"/>
          <w:i w:val="false"/>
          <w:color w:val="000000"/>
          <w:sz w:val="28"/>
        </w:rPr>
        <w:t>
      39. Талдау жүргізуге Бас Прокурормен, Бас Прокурордың орынбасарымен, Бас прокуратураның дербес құрылымдық бөлімшелерінің, прокуратура органдары және оның аумақтық органдары ведомствосының, әскери прокуратура және көлік прокуратурасы органдарының басшысымен, облыс прокурорымен және оған теңестірілген прокурормен, олардың орынбасарларымен, аудандық және оларға теңестірілген прокурормен не олардың міндеттерін атқаратын адамдармен келісілген баянат бойынша бастамашылық жасалады.</w:t>
      </w:r>
    </w:p>
    <w:bookmarkEnd w:id="702"/>
    <w:bookmarkStart w:name="z971" w:id="703"/>
    <w:p>
      <w:pPr>
        <w:spacing w:after="0"/>
        <w:ind w:left="0"/>
        <w:jc w:val="both"/>
      </w:pPr>
      <w:r>
        <w:rPr>
          <w:rFonts w:ascii="Times New Roman"/>
          <w:b w:val="false"/>
          <w:i w:val="false"/>
          <w:color w:val="000000"/>
          <w:sz w:val="28"/>
        </w:rPr>
        <w:t>
      Баянатта:</w:t>
      </w:r>
    </w:p>
    <w:bookmarkEnd w:id="703"/>
    <w:bookmarkStart w:name="z972" w:id="704"/>
    <w:p>
      <w:pPr>
        <w:spacing w:after="0"/>
        <w:ind w:left="0"/>
        <w:jc w:val="both"/>
      </w:pPr>
      <w:r>
        <w:rPr>
          <w:rFonts w:ascii="Times New Roman"/>
          <w:b w:val="false"/>
          <w:i w:val="false"/>
          <w:color w:val="000000"/>
          <w:sz w:val="28"/>
        </w:rPr>
        <w:t>
      1) баянат берілген күні, берген адамның, тегі, аты, әкесінің аты (ол бар болса) және лауазымы;</w:t>
      </w:r>
    </w:p>
    <w:bookmarkEnd w:id="704"/>
    <w:bookmarkStart w:name="z973" w:id="705"/>
    <w:p>
      <w:pPr>
        <w:spacing w:after="0"/>
        <w:ind w:left="0"/>
        <w:jc w:val="both"/>
      </w:pPr>
      <w:r>
        <w:rPr>
          <w:rFonts w:ascii="Times New Roman"/>
          <w:b w:val="false"/>
          <w:i w:val="false"/>
          <w:color w:val="000000"/>
          <w:sz w:val="28"/>
        </w:rPr>
        <w:t>
      2) талдау мәні (тақырыбы);</w:t>
      </w:r>
    </w:p>
    <w:bookmarkEnd w:id="705"/>
    <w:bookmarkStart w:name="z974" w:id="706"/>
    <w:p>
      <w:pPr>
        <w:spacing w:after="0"/>
        <w:ind w:left="0"/>
        <w:jc w:val="both"/>
      </w:pPr>
      <w:r>
        <w:rPr>
          <w:rFonts w:ascii="Times New Roman"/>
          <w:b w:val="false"/>
          <w:i w:val="false"/>
          <w:color w:val="000000"/>
          <w:sz w:val="28"/>
        </w:rPr>
        <w:t>
      3) дәлелді негіздер;</w:t>
      </w:r>
    </w:p>
    <w:bookmarkEnd w:id="706"/>
    <w:bookmarkStart w:name="z975" w:id="707"/>
    <w:p>
      <w:pPr>
        <w:spacing w:after="0"/>
        <w:ind w:left="0"/>
        <w:jc w:val="both"/>
      </w:pPr>
      <w:r>
        <w:rPr>
          <w:rFonts w:ascii="Times New Roman"/>
          <w:b w:val="false"/>
          <w:i w:val="false"/>
          <w:color w:val="000000"/>
          <w:sz w:val="28"/>
        </w:rPr>
        <w:t>
      4) талдау кезеңі;</w:t>
      </w:r>
    </w:p>
    <w:bookmarkEnd w:id="707"/>
    <w:bookmarkStart w:name="z976" w:id="708"/>
    <w:p>
      <w:pPr>
        <w:spacing w:after="0"/>
        <w:ind w:left="0"/>
        <w:jc w:val="both"/>
      </w:pPr>
      <w:r>
        <w:rPr>
          <w:rFonts w:ascii="Times New Roman"/>
          <w:b w:val="false"/>
          <w:i w:val="false"/>
          <w:color w:val="000000"/>
          <w:sz w:val="28"/>
        </w:rPr>
        <w:t>
      5) талдау жүргізу мерзімі;</w:t>
      </w:r>
    </w:p>
    <w:bookmarkEnd w:id="708"/>
    <w:bookmarkStart w:name="z977" w:id="709"/>
    <w:p>
      <w:pPr>
        <w:spacing w:after="0"/>
        <w:ind w:left="0"/>
        <w:jc w:val="both"/>
      </w:pPr>
      <w:r>
        <w:rPr>
          <w:rFonts w:ascii="Times New Roman"/>
          <w:b w:val="false"/>
          <w:i w:val="false"/>
          <w:color w:val="000000"/>
          <w:sz w:val="28"/>
        </w:rPr>
        <w:t>
      6) талдау жүргізуге тартылатын прокуратура органдарының органдары, ведомстволары мен мекемелері (талдау тақырыптық-толассыз топқа тапсырылған жағдайда) көрсетіледі.</w:t>
      </w:r>
    </w:p>
    <w:bookmarkEnd w:id="709"/>
    <w:bookmarkStart w:name="z978" w:id="710"/>
    <w:p>
      <w:pPr>
        <w:spacing w:after="0"/>
        <w:ind w:left="0"/>
        <w:jc w:val="both"/>
      </w:pPr>
      <w:r>
        <w:rPr>
          <w:rFonts w:ascii="Times New Roman"/>
          <w:b w:val="false"/>
          <w:i w:val="false"/>
          <w:color w:val="000000"/>
          <w:sz w:val="28"/>
        </w:rPr>
        <w:t>
      Жеке кәсіпкерлік субъектілерінің, инвесторлардың құқықтары мен заңды мүдделерін қозғайтын өңірдің және гарнизонның әскери прокуроры, өңірлік көлік прокуроры, аудандық және оларға теңестірілген прокурор бастамашылық еткен талдау бір мезгілде Бас әскери және көлік прокурорларын, облыс прокурорын және оған теңестірілген прокурорды хабардар ете отырып жүргізіледі.</w:t>
      </w:r>
    </w:p>
    <w:bookmarkEnd w:id="710"/>
    <w:bookmarkStart w:name="z979" w:id="711"/>
    <w:p>
      <w:pPr>
        <w:spacing w:after="0"/>
        <w:ind w:left="0"/>
        <w:jc w:val="both"/>
      </w:pPr>
      <w:r>
        <w:rPr>
          <w:rFonts w:ascii="Times New Roman"/>
          <w:b w:val="false"/>
          <w:i w:val="false"/>
          <w:color w:val="000000"/>
          <w:sz w:val="28"/>
        </w:rPr>
        <w:t>
      Жоғары тұрған прокурор төмен тұрған прокурорлардың заңдылықтың жай-күйіне талдау жүргізуін тоқтатуға құқылы.</w:t>
      </w:r>
    </w:p>
    <w:bookmarkEnd w:id="711"/>
    <w:bookmarkStart w:name="z980" w:id="712"/>
    <w:p>
      <w:pPr>
        <w:spacing w:after="0"/>
        <w:ind w:left="0"/>
        <w:jc w:val="both"/>
      </w:pPr>
      <w:r>
        <w:rPr>
          <w:rFonts w:ascii="Times New Roman"/>
          <w:b w:val="false"/>
          <w:i w:val="false"/>
          <w:color w:val="000000"/>
          <w:sz w:val="28"/>
        </w:rPr>
        <w:t>
      40. Талдау барысында мынадай мәліметтер:</w:t>
      </w:r>
    </w:p>
    <w:bookmarkEnd w:id="712"/>
    <w:bookmarkStart w:name="z981" w:id="713"/>
    <w:p>
      <w:pPr>
        <w:spacing w:after="0"/>
        <w:ind w:left="0"/>
        <w:jc w:val="both"/>
      </w:pPr>
      <w:r>
        <w:rPr>
          <w:rFonts w:ascii="Times New Roman"/>
          <w:b w:val="false"/>
          <w:i w:val="false"/>
          <w:color w:val="000000"/>
          <w:sz w:val="28"/>
        </w:rPr>
        <w:t>
      1) статистикалық деректер;</w:t>
      </w:r>
    </w:p>
    <w:bookmarkEnd w:id="713"/>
    <w:bookmarkStart w:name="z982" w:id="714"/>
    <w:p>
      <w:pPr>
        <w:spacing w:after="0"/>
        <w:ind w:left="0"/>
        <w:jc w:val="both"/>
      </w:pPr>
      <w:r>
        <w:rPr>
          <w:rFonts w:ascii="Times New Roman"/>
          <w:b w:val="false"/>
          <w:i w:val="false"/>
          <w:color w:val="000000"/>
          <w:sz w:val="28"/>
        </w:rPr>
        <w:t>
      2) мемлекеттік бюджеттен бөлінген қаражат туралы ақпарат;</w:t>
      </w:r>
    </w:p>
    <w:bookmarkEnd w:id="714"/>
    <w:bookmarkStart w:name="z983" w:id="715"/>
    <w:p>
      <w:pPr>
        <w:spacing w:after="0"/>
        <w:ind w:left="0"/>
        <w:jc w:val="both"/>
      </w:pPr>
      <w:r>
        <w:rPr>
          <w:rFonts w:ascii="Times New Roman"/>
          <w:b w:val="false"/>
          <w:i w:val="false"/>
          <w:color w:val="000000"/>
          <w:sz w:val="28"/>
        </w:rPr>
        <w:t>
      3) халықпен кездесулердің қорытындылары;</w:t>
      </w:r>
    </w:p>
    <w:bookmarkEnd w:id="715"/>
    <w:bookmarkStart w:name="z984" w:id="716"/>
    <w:p>
      <w:pPr>
        <w:spacing w:after="0"/>
        <w:ind w:left="0"/>
        <w:jc w:val="both"/>
      </w:pPr>
      <w:r>
        <w:rPr>
          <w:rFonts w:ascii="Times New Roman"/>
          <w:b w:val="false"/>
          <w:i w:val="false"/>
          <w:color w:val="000000"/>
          <w:sz w:val="28"/>
        </w:rPr>
        <w:t>
      4) мемлекеттік органдардың тиімсіз жұмыс істеу фактілері, оның ішінде экстремизм мен терроризмнің профилактикасы, этносаралық және/немесе конфессияаралық негіздегі жанжалдарды, азаматтардың әлеуметтік наразылығын, наразылық акцияларын тудыруы мүмкін қоғамдық тәртіпті бұзуды анықтау, оның алдын алу және оқшаулау мәселелері бойынша;</w:t>
      </w:r>
    </w:p>
    <w:bookmarkEnd w:id="716"/>
    <w:bookmarkStart w:name="z985" w:id="717"/>
    <w:p>
      <w:pPr>
        <w:spacing w:after="0"/>
        <w:ind w:left="0"/>
        <w:jc w:val="both"/>
      </w:pPr>
      <w:r>
        <w:rPr>
          <w:rFonts w:ascii="Times New Roman"/>
          <w:b w:val="false"/>
          <w:i w:val="false"/>
          <w:color w:val="000000"/>
          <w:sz w:val="28"/>
        </w:rPr>
        <w:t>
      5) уәкілетті мемлекеттік органдардың жеке және заңды тұлғалардың жолданымдарын қарау нәтижелері;</w:t>
      </w:r>
    </w:p>
    <w:bookmarkEnd w:id="717"/>
    <w:bookmarkStart w:name="z986" w:id="718"/>
    <w:p>
      <w:pPr>
        <w:spacing w:after="0"/>
        <w:ind w:left="0"/>
        <w:jc w:val="both"/>
      </w:pPr>
      <w:r>
        <w:rPr>
          <w:rFonts w:ascii="Times New Roman"/>
          <w:b w:val="false"/>
          <w:i w:val="false"/>
          <w:color w:val="000000"/>
          <w:sz w:val="28"/>
        </w:rPr>
        <w:t>
      6) масс-медиа немесе онлайн-платформадағы жарияланымдар;</w:t>
      </w:r>
    </w:p>
    <w:bookmarkEnd w:id="718"/>
    <w:bookmarkStart w:name="z987" w:id="719"/>
    <w:p>
      <w:pPr>
        <w:spacing w:after="0"/>
        <w:ind w:left="0"/>
        <w:jc w:val="both"/>
      </w:pPr>
      <w:r>
        <w:rPr>
          <w:rFonts w:ascii="Times New Roman"/>
          <w:b w:val="false"/>
          <w:i w:val="false"/>
          <w:color w:val="000000"/>
          <w:sz w:val="28"/>
        </w:rPr>
        <w:t>
      7) мемлекеттік органдардың, олардың деректер базасының ақпараты;</w:t>
      </w:r>
    </w:p>
    <w:bookmarkEnd w:id="719"/>
    <w:bookmarkStart w:name="z988" w:id="720"/>
    <w:p>
      <w:pPr>
        <w:spacing w:after="0"/>
        <w:ind w:left="0"/>
        <w:jc w:val="both"/>
      </w:pPr>
      <w:r>
        <w:rPr>
          <w:rFonts w:ascii="Times New Roman"/>
          <w:b w:val="false"/>
          <w:i w:val="false"/>
          <w:color w:val="000000"/>
          <w:sz w:val="28"/>
        </w:rPr>
        <w:t>
      8) цифрлық жүйелер мен ресурстар, оның ішінде құқық қорғау, арнаулы мемлекеттік және өзге де органдардың ақпарат алмасу жүйесімен интеграцияланған ресурстар;</w:t>
      </w:r>
    </w:p>
    <w:bookmarkEnd w:id="720"/>
    <w:bookmarkStart w:name="z989" w:id="721"/>
    <w:p>
      <w:pPr>
        <w:spacing w:after="0"/>
        <w:ind w:left="0"/>
        <w:jc w:val="both"/>
      </w:pPr>
      <w:r>
        <w:rPr>
          <w:rFonts w:ascii="Times New Roman"/>
          <w:b w:val="false"/>
          <w:i w:val="false"/>
          <w:color w:val="000000"/>
          <w:sz w:val="28"/>
        </w:rPr>
        <w:t>
      9) қылмыстық, азаматтық, әкімшілік істердің және әкімшілік құқық бұзушылық туралы істердің материалдары;</w:t>
      </w:r>
    </w:p>
    <w:bookmarkEnd w:id="721"/>
    <w:bookmarkStart w:name="z990" w:id="722"/>
    <w:p>
      <w:pPr>
        <w:spacing w:after="0"/>
        <w:ind w:left="0"/>
        <w:jc w:val="both"/>
      </w:pPr>
      <w:r>
        <w:rPr>
          <w:rFonts w:ascii="Times New Roman"/>
          <w:b w:val="false"/>
          <w:i w:val="false"/>
          <w:color w:val="000000"/>
          <w:sz w:val="28"/>
        </w:rPr>
        <w:t>
      10) прокуратура мен мемлекеттік органдардың алдыңғы тексерістерінің нәтижелері;</w:t>
      </w:r>
    </w:p>
    <w:bookmarkEnd w:id="722"/>
    <w:bookmarkStart w:name="z991" w:id="723"/>
    <w:p>
      <w:pPr>
        <w:spacing w:after="0"/>
        <w:ind w:left="0"/>
        <w:jc w:val="both"/>
      </w:pPr>
      <w:r>
        <w:rPr>
          <w:rFonts w:ascii="Times New Roman"/>
          <w:b w:val="false"/>
          <w:i w:val="false"/>
          <w:color w:val="000000"/>
          <w:sz w:val="28"/>
        </w:rPr>
        <w:t>
      11) басқа да ақпарат көздері пайдаланылады.</w:t>
      </w:r>
    </w:p>
    <w:bookmarkEnd w:id="723"/>
    <w:bookmarkStart w:name="z992" w:id="724"/>
    <w:p>
      <w:pPr>
        <w:spacing w:after="0"/>
        <w:ind w:left="0"/>
        <w:jc w:val="both"/>
      </w:pPr>
      <w:r>
        <w:rPr>
          <w:rFonts w:ascii="Times New Roman"/>
          <w:b w:val="false"/>
          <w:i w:val="false"/>
          <w:color w:val="000000"/>
          <w:sz w:val="28"/>
        </w:rPr>
        <w:t>
      41. Прокурор Қазақстан Республикасының заңнамасында белгіленген тәртіппен талдау жүргізуге байланысты ақпараттар мен материалдарға қол жеткізуге, жүргізілетін талдау мәселелері бойынша лауазымды адамдарды, жеке тұлғаларды және заңды тұлғалардың өкілдерін шақырып, олардан түсініктеме алуға құқылы.</w:t>
      </w:r>
    </w:p>
    <w:bookmarkEnd w:id="724"/>
    <w:bookmarkStart w:name="z993" w:id="725"/>
    <w:p>
      <w:pPr>
        <w:spacing w:after="0"/>
        <w:ind w:left="0"/>
        <w:jc w:val="both"/>
      </w:pPr>
      <w:r>
        <w:rPr>
          <w:rFonts w:ascii="Times New Roman"/>
          <w:b w:val="false"/>
          <w:i w:val="false"/>
          <w:color w:val="000000"/>
          <w:sz w:val="28"/>
        </w:rPr>
        <w:t>
      Сұратылған ақпарат прокурор белгілеген мерзімде прокуратура органдарына беріледі.</w:t>
      </w:r>
    </w:p>
    <w:bookmarkEnd w:id="725"/>
    <w:bookmarkStart w:name="z994" w:id="726"/>
    <w:p>
      <w:pPr>
        <w:spacing w:after="0"/>
        <w:ind w:left="0"/>
        <w:jc w:val="both"/>
      </w:pPr>
      <w:r>
        <w:rPr>
          <w:rFonts w:ascii="Times New Roman"/>
          <w:b w:val="false"/>
          <w:i w:val="false"/>
          <w:color w:val="000000"/>
          <w:sz w:val="28"/>
        </w:rPr>
        <w:t>
      Бұл мерзім үш жұмыс күнінен кем болмауы тиіс.</w:t>
      </w:r>
    </w:p>
    <w:bookmarkEnd w:id="726"/>
    <w:bookmarkStart w:name="z995" w:id="727"/>
    <w:p>
      <w:pPr>
        <w:spacing w:after="0"/>
        <w:ind w:left="0"/>
        <w:jc w:val="both"/>
      </w:pPr>
      <w:r>
        <w:rPr>
          <w:rFonts w:ascii="Times New Roman"/>
          <w:b w:val="false"/>
          <w:i w:val="false"/>
          <w:color w:val="000000"/>
          <w:sz w:val="28"/>
        </w:rPr>
        <w:t>
      Қажет болған жағдайларда, адамның өмірі, денсаулығы, жеке кәсіпкерлік субъектілерінің, инвесторлардың заңды мүдделері, қоғамның және мемлекеттің мүддесі, заңдылық пен құқықтық тәртіпті жаппай бұзуды, өңірдің әлеуметтік-экономикалық тұрақтылығына немесе Қазақстан Республикасының қауіпсіздігі үшін орны толмас зардаптардың алдын алу мақсатында сұратылған ақпарат, құжаттар және өзге де материалдар дереу ұсынылады.</w:t>
      </w:r>
    </w:p>
    <w:bookmarkEnd w:id="727"/>
    <w:bookmarkStart w:name="z996" w:id="728"/>
    <w:p>
      <w:pPr>
        <w:spacing w:after="0"/>
        <w:ind w:left="0"/>
        <w:jc w:val="both"/>
      </w:pPr>
      <w:r>
        <w:rPr>
          <w:rFonts w:ascii="Times New Roman"/>
          <w:b w:val="false"/>
          <w:i w:val="false"/>
          <w:color w:val="000000"/>
          <w:sz w:val="28"/>
        </w:rPr>
        <w:t>
      Талдау шеңберінде прокурордың талаптарын жеке және заңды тұлғалар, оның ішінде мемлекеттік органдар, меншік нысанына қарамастан мекемелер мен ұйымдар, олардың лауазымды адамдары орындауға міндетті.</w:t>
      </w:r>
    </w:p>
    <w:bookmarkEnd w:id="728"/>
    <w:bookmarkStart w:name="z997" w:id="729"/>
    <w:p>
      <w:pPr>
        <w:spacing w:after="0"/>
        <w:ind w:left="0"/>
        <w:jc w:val="both"/>
      </w:pPr>
      <w:r>
        <w:rPr>
          <w:rFonts w:ascii="Times New Roman"/>
          <w:b w:val="false"/>
          <w:i w:val="false"/>
          <w:color w:val="000000"/>
          <w:sz w:val="28"/>
        </w:rPr>
        <w:t>
      Жүргізілген талдау шеңберіндегі сараптаманы прокурор арнайы ғылыми білімді талап ететін және оны тағайындамай талдауды іске асыру мүмкін болмаған жағдайларда тағайындайды.</w:t>
      </w:r>
    </w:p>
    <w:bookmarkEnd w:id="729"/>
    <w:bookmarkStart w:name="z998" w:id="730"/>
    <w:p>
      <w:pPr>
        <w:spacing w:after="0"/>
        <w:ind w:left="0"/>
        <w:jc w:val="both"/>
      </w:pPr>
      <w:r>
        <w:rPr>
          <w:rFonts w:ascii="Times New Roman"/>
          <w:b w:val="false"/>
          <w:i w:val="false"/>
          <w:color w:val="000000"/>
          <w:sz w:val="28"/>
        </w:rPr>
        <w:t>
      Талдау жүргізу мерзімі:</w:t>
      </w:r>
    </w:p>
    <w:bookmarkEnd w:id="730"/>
    <w:bookmarkStart w:name="z999" w:id="731"/>
    <w:p>
      <w:pPr>
        <w:spacing w:after="0"/>
        <w:ind w:left="0"/>
        <w:jc w:val="both"/>
      </w:pPr>
      <w:r>
        <w:rPr>
          <w:rFonts w:ascii="Times New Roman"/>
          <w:b w:val="false"/>
          <w:i w:val="false"/>
          <w:color w:val="000000"/>
          <w:sz w:val="28"/>
        </w:rPr>
        <w:t>
      мәліметтерді, құжаттарды және өзге де материалдарды, оның ішінде қылмыстық, азаматтық, әкімшілік істерді және әкімшілік құқық бұзушылық туралы істерді алу қажет болған кезде – олар түскенге дейін;</w:t>
      </w:r>
    </w:p>
    <w:bookmarkEnd w:id="731"/>
    <w:bookmarkStart w:name="z1000" w:id="732"/>
    <w:p>
      <w:pPr>
        <w:spacing w:after="0"/>
        <w:ind w:left="0"/>
        <w:jc w:val="both"/>
      </w:pPr>
      <w:r>
        <w:rPr>
          <w:rFonts w:ascii="Times New Roman"/>
          <w:b w:val="false"/>
          <w:i w:val="false"/>
          <w:color w:val="000000"/>
          <w:sz w:val="28"/>
        </w:rPr>
        <w:t>
      сараптама тағайындалған жағдайда – нәтиже алынғанға дейін;</w:t>
      </w:r>
    </w:p>
    <w:bookmarkEnd w:id="732"/>
    <w:bookmarkStart w:name="z1001" w:id="733"/>
    <w:p>
      <w:pPr>
        <w:spacing w:after="0"/>
        <w:ind w:left="0"/>
        <w:jc w:val="both"/>
      </w:pPr>
      <w:r>
        <w:rPr>
          <w:rFonts w:ascii="Times New Roman"/>
          <w:b w:val="false"/>
          <w:i w:val="false"/>
          <w:color w:val="000000"/>
          <w:sz w:val="28"/>
        </w:rPr>
        <w:t>
      талдау жүргізуге объективті кедергі келтіретін басқа факторларға байланысты – олар жойылғанға дейін тоқтатыла тұрады.</w:t>
      </w:r>
    </w:p>
    <w:bookmarkEnd w:id="733"/>
    <w:bookmarkStart w:name="z1002" w:id="734"/>
    <w:p>
      <w:pPr>
        <w:spacing w:after="0"/>
        <w:ind w:left="0"/>
        <w:jc w:val="both"/>
      </w:pPr>
      <w:r>
        <w:rPr>
          <w:rFonts w:ascii="Times New Roman"/>
          <w:b w:val="false"/>
          <w:i w:val="false"/>
          <w:color w:val="000000"/>
          <w:sz w:val="28"/>
        </w:rPr>
        <w:t>
      Талдау мерзімі оны жүргізуге келіскен тұлғаның атына берілген уәжді баянат бойынша мерзімі өткенге дейін үш жұмыс күнінен кешіктірілмей тоқтатыла тұрады.</w:t>
      </w:r>
    </w:p>
    <w:bookmarkEnd w:id="734"/>
    <w:bookmarkStart w:name="z1003" w:id="735"/>
    <w:p>
      <w:pPr>
        <w:spacing w:after="0"/>
        <w:ind w:left="0"/>
        <w:jc w:val="both"/>
      </w:pPr>
      <w:r>
        <w:rPr>
          <w:rFonts w:ascii="Times New Roman"/>
          <w:b w:val="false"/>
          <w:i w:val="false"/>
          <w:color w:val="000000"/>
          <w:sz w:val="28"/>
        </w:rPr>
        <w:t>
      Талдау оның тоқтатыла тұруына себеп болған мән-жайлар жойылғаннан кейін қайта басталады.</w:t>
      </w:r>
    </w:p>
    <w:bookmarkEnd w:id="735"/>
    <w:bookmarkStart w:name="z1004" w:id="736"/>
    <w:p>
      <w:pPr>
        <w:spacing w:after="0"/>
        <w:ind w:left="0"/>
        <w:jc w:val="both"/>
      </w:pPr>
      <w:r>
        <w:rPr>
          <w:rFonts w:ascii="Times New Roman"/>
          <w:b w:val="false"/>
          <w:i w:val="false"/>
          <w:color w:val="000000"/>
          <w:sz w:val="28"/>
        </w:rPr>
        <w:t>
      42. Қажет болған жағдайда, талдау жүргізу кезінде бару үшін ашық жерлерде (қоғамдық пайдалану орындарында не ашық жерде) орналасқан объектіні (субъектіні), оның ішінде көлік объектілерін (поездар, әуе және теңіз кемелері) және олардың жабдықтарын осы Қағидалардың 22-тармағында көрсетілген талаптарға сәйкес талаптарды сақтай отырып, фото және бейнетіркеуді қолдану жолымен шолу арқылы қарап тексеру жүргізіледі.</w:t>
      </w:r>
    </w:p>
    <w:bookmarkEnd w:id="736"/>
    <w:bookmarkStart w:name="z1005" w:id="737"/>
    <w:p>
      <w:pPr>
        <w:spacing w:after="0"/>
        <w:ind w:left="0"/>
        <w:jc w:val="both"/>
      </w:pPr>
      <w:r>
        <w:rPr>
          <w:rFonts w:ascii="Times New Roman"/>
          <w:b w:val="false"/>
          <w:i w:val="false"/>
          <w:color w:val="000000"/>
          <w:sz w:val="28"/>
        </w:rPr>
        <w:t>
      Кеден саласында талдау жүргізу кезінде көлік прокурорларының мемлекеттік органға тауарларды кедендік қарап тексеру жүргізуге талаптар жіберуге құқығы бар.</w:t>
      </w:r>
    </w:p>
    <w:bookmarkEnd w:id="737"/>
    <w:bookmarkStart w:name="z1006" w:id="738"/>
    <w:p>
      <w:pPr>
        <w:spacing w:after="0"/>
        <w:ind w:left="0"/>
        <w:jc w:val="both"/>
      </w:pPr>
      <w:r>
        <w:rPr>
          <w:rFonts w:ascii="Times New Roman"/>
          <w:b w:val="false"/>
          <w:i w:val="false"/>
          <w:color w:val="000000"/>
          <w:sz w:val="28"/>
        </w:rPr>
        <w:t>
      43. Талдау отыз жұмыс күні ішінде жүргізіледі.</w:t>
      </w:r>
    </w:p>
    <w:bookmarkEnd w:id="738"/>
    <w:bookmarkStart w:name="z1007" w:id="739"/>
    <w:p>
      <w:pPr>
        <w:spacing w:after="0"/>
        <w:ind w:left="0"/>
        <w:jc w:val="both"/>
      </w:pPr>
      <w:r>
        <w:rPr>
          <w:rFonts w:ascii="Times New Roman"/>
          <w:b w:val="false"/>
          <w:i w:val="false"/>
          <w:color w:val="000000"/>
          <w:sz w:val="28"/>
        </w:rPr>
        <w:t>
      Қосымша материалдарды талап ету қажет болған кезде, сондай-ақ талдаудың едәуір көлеміне байланысты оны жүргізу мерзімі отыз жұмыс күнінен аспайтын мерзімге ұзартылады.</w:t>
      </w:r>
    </w:p>
    <w:bookmarkEnd w:id="739"/>
    <w:bookmarkStart w:name="z1008" w:id="740"/>
    <w:p>
      <w:pPr>
        <w:spacing w:after="0"/>
        <w:ind w:left="0"/>
        <w:jc w:val="both"/>
      </w:pPr>
      <w:r>
        <w:rPr>
          <w:rFonts w:ascii="Times New Roman"/>
          <w:b w:val="false"/>
          <w:i w:val="false"/>
          <w:color w:val="000000"/>
          <w:sz w:val="28"/>
        </w:rPr>
        <w:t>
      44. Талдау жүргізу кезінде:</w:t>
      </w:r>
    </w:p>
    <w:bookmarkEnd w:id="740"/>
    <w:bookmarkStart w:name="z1009" w:id="741"/>
    <w:p>
      <w:pPr>
        <w:spacing w:after="0"/>
        <w:ind w:left="0"/>
        <w:jc w:val="both"/>
      </w:pPr>
      <w:r>
        <w:rPr>
          <w:rFonts w:ascii="Times New Roman"/>
          <w:b w:val="false"/>
          <w:i w:val="false"/>
          <w:color w:val="000000"/>
          <w:sz w:val="28"/>
        </w:rPr>
        <w:t>
      1) заңдылықтың жай-күйінің проблемалары және олардың жеке және заңды тұлғалардың, қоғам мен мемлекеттің құқықтарын, бостандықтары мен заңды мүдделерін сақтауға әсері анықталады;</w:t>
      </w:r>
    </w:p>
    <w:bookmarkEnd w:id="741"/>
    <w:bookmarkStart w:name="z1010" w:id="742"/>
    <w:p>
      <w:pPr>
        <w:spacing w:after="0"/>
        <w:ind w:left="0"/>
        <w:jc w:val="both"/>
      </w:pPr>
      <w:r>
        <w:rPr>
          <w:rFonts w:ascii="Times New Roman"/>
          <w:b w:val="false"/>
          <w:i w:val="false"/>
          <w:color w:val="000000"/>
          <w:sz w:val="28"/>
        </w:rPr>
        <w:t>
      2) уәкілетті мемлекеттік органдардың қызметі бағаланады;</w:t>
      </w:r>
    </w:p>
    <w:bookmarkEnd w:id="742"/>
    <w:bookmarkStart w:name="z1011" w:id="743"/>
    <w:p>
      <w:pPr>
        <w:spacing w:after="0"/>
        <w:ind w:left="0"/>
        <w:jc w:val="both"/>
      </w:pPr>
      <w:r>
        <w:rPr>
          <w:rFonts w:ascii="Times New Roman"/>
          <w:b w:val="false"/>
          <w:i w:val="false"/>
          <w:color w:val="000000"/>
          <w:sz w:val="28"/>
        </w:rPr>
        <w:t>
      3) анықталған заңдылықты бұзушылықтарды, оларға ықпал ететін себептер мен жағдайларды жою тетіктері ұсынылады;</w:t>
      </w:r>
    </w:p>
    <w:bookmarkEnd w:id="743"/>
    <w:bookmarkStart w:name="z1012" w:id="744"/>
    <w:p>
      <w:pPr>
        <w:spacing w:after="0"/>
        <w:ind w:left="0"/>
        <w:jc w:val="both"/>
      </w:pPr>
      <w:r>
        <w:rPr>
          <w:rFonts w:ascii="Times New Roman"/>
          <w:b w:val="false"/>
          <w:i w:val="false"/>
          <w:color w:val="000000"/>
          <w:sz w:val="28"/>
        </w:rPr>
        <w:t>
      4) жұмыста жүйелі проблемаларды шешу бойынша кешенді іс-шараларды қабылдауды қажет ететін (оның ішінде заңнамалық және ұйымдастырушылық) басым бағыттар ұсынылады.</w:t>
      </w:r>
    </w:p>
    <w:bookmarkEnd w:id="744"/>
    <w:bookmarkStart w:name="z1013" w:id="745"/>
    <w:p>
      <w:pPr>
        <w:spacing w:after="0"/>
        <w:ind w:left="0"/>
        <w:jc w:val="both"/>
      </w:pPr>
      <w:r>
        <w:rPr>
          <w:rFonts w:ascii="Times New Roman"/>
          <w:b w:val="false"/>
          <w:i w:val="false"/>
          <w:color w:val="000000"/>
          <w:sz w:val="28"/>
        </w:rPr>
        <w:t>
      45. Талдау жүргізу барысында адамдардың өмірі мен денсаулығына, қоғам мен мемлекет мүдделеріне, ұлттық қауіпсіздікке нақты не ықтимал қатер фактілерін болғызбау мақсатында қадағалаудағы аумақтағы әлеуметтік-экономикалық, қоғамдық-саяси жағдайды тұрақтандыру, әлеуметтік шиеленіс ошақтарының шиеленісуінің алдын алу не болғызбау үшін прокурор лауазымды адамның актісін немесе әрекетін үш жұмыс күнінен аспайтын мерзімге тоқтата тұруға құқылы.</w:t>
      </w:r>
    </w:p>
    <w:bookmarkEnd w:id="745"/>
    <w:bookmarkStart w:name="z1014" w:id="746"/>
    <w:p>
      <w:pPr>
        <w:spacing w:after="0"/>
        <w:ind w:left="0"/>
        <w:jc w:val="both"/>
      </w:pPr>
      <w:r>
        <w:rPr>
          <w:rFonts w:ascii="Times New Roman"/>
          <w:b w:val="false"/>
          <w:i w:val="false"/>
          <w:color w:val="000000"/>
          <w:sz w:val="28"/>
        </w:rPr>
        <w:t>
      Актіні тоқтата тұру туралы қаулы немесе лауазымды адамның әрекеті дереу орындалуға тиіс.</w:t>
      </w:r>
    </w:p>
    <w:bookmarkEnd w:id="746"/>
    <w:bookmarkStart w:name="z1015" w:id="747"/>
    <w:p>
      <w:pPr>
        <w:spacing w:after="0"/>
        <w:ind w:left="0"/>
        <w:jc w:val="both"/>
      </w:pPr>
      <w:r>
        <w:rPr>
          <w:rFonts w:ascii="Times New Roman"/>
          <w:b w:val="false"/>
          <w:i w:val="false"/>
          <w:color w:val="000000"/>
          <w:sz w:val="28"/>
        </w:rPr>
        <w:t>
      46. Талдау нәтижелері:</w:t>
      </w:r>
    </w:p>
    <w:bookmarkEnd w:id="747"/>
    <w:bookmarkStart w:name="z1016" w:id="748"/>
    <w:p>
      <w:pPr>
        <w:spacing w:after="0"/>
        <w:ind w:left="0"/>
        <w:jc w:val="both"/>
      </w:pPr>
      <w:r>
        <w:rPr>
          <w:rFonts w:ascii="Times New Roman"/>
          <w:b w:val="false"/>
          <w:i w:val="false"/>
          <w:color w:val="000000"/>
          <w:sz w:val="28"/>
        </w:rPr>
        <w:t>
      1) талдау күнін, мәнін, сондай-ақ талдау қамтыған уақыт кезеңін;</w:t>
      </w:r>
    </w:p>
    <w:bookmarkEnd w:id="748"/>
    <w:bookmarkStart w:name="z1017" w:id="749"/>
    <w:p>
      <w:pPr>
        <w:spacing w:after="0"/>
        <w:ind w:left="0"/>
        <w:jc w:val="both"/>
      </w:pPr>
      <w:r>
        <w:rPr>
          <w:rFonts w:ascii="Times New Roman"/>
          <w:b w:val="false"/>
          <w:i w:val="false"/>
          <w:color w:val="000000"/>
          <w:sz w:val="28"/>
        </w:rPr>
        <w:t>
      2) статистиканы келтіре отырып, талдау барысында анықталған мәліметтер және талдау үшін маңызы бар өзге де мән-жайларды;</w:t>
      </w:r>
    </w:p>
    <w:bookmarkEnd w:id="749"/>
    <w:bookmarkStart w:name="z1018" w:id="750"/>
    <w:p>
      <w:pPr>
        <w:spacing w:after="0"/>
        <w:ind w:left="0"/>
        <w:jc w:val="both"/>
      </w:pPr>
      <w:r>
        <w:rPr>
          <w:rFonts w:ascii="Times New Roman"/>
          <w:b w:val="false"/>
          <w:i w:val="false"/>
          <w:color w:val="000000"/>
          <w:sz w:val="28"/>
        </w:rPr>
        <w:t>
      3) талдау нәтижесінде алынған заңдылықтың жай-күйі туралы тұжырымдарды, оның ішінде құқық бұзушылықтар жасаудың себептері мен жағдайларын;</w:t>
      </w:r>
    </w:p>
    <w:bookmarkEnd w:id="750"/>
    <w:bookmarkStart w:name="z1019" w:id="751"/>
    <w:p>
      <w:pPr>
        <w:spacing w:after="0"/>
        <w:ind w:left="0"/>
        <w:jc w:val="both"/>
      </w:pPr>
      <w:r>
        <w:rPr>
          <w:rFonts w:ascii="Times New Roman"/>
          <w:b w:val="false"/>
          <w:i w:val="false"/>
          <w:color w:val="000000"/>
          <w:sz w:val="28"/>
        </w:rPr>
        <w:t>
      4) құқық бұзушылықтарды, орын алған проблемаларды, Қазақстан Республикасының заңнамасындағы кемшіліктер мен олқылықтарды шешу және жою тәсілдері туралы ұсыныстарды қамтитын анықтама түрінде ресімделеді.</w:t>
      </w:r>
    </w:p>
    <w:bookmarkEnd w:id="751"/>
    <w:bookmarkStart w:name="z1020" w:id="752"/>
    <w:p>
      <w:pPr>
        <w:spacing w:after="0"/>
        <w:ind w:left="0"/>
        <w:jc w:val="both"/>
      </w:pPr>
      <w:r>
        <w:rPr>
          <w:rFonts w:ascii="Times New Roman"/>
          <w:b w:val="false"/>
          <w:i w:val="false"/>
          <w:color w:val="000000"/>
          <w:sz w:val="28"/>
        </w:rPr>
        <w:t>
      Талдау аяқталғаннан кейін, заңдылықты бұзушылықтар анықталған кезде және талдау субъектісінің ресми ұстанымын анықтау қажет болған жағдайда, анықтама танысу үшін уәкілетті мемлекеттік органға не қарсылықтары болған кезде оларды анықтама тапсырылған күннен бастап үш жұмыс күні ішінде жазбаша ұсынатын ұйымға жіберіледі.</w:t>
      </w:r>
    </w:p>
    <w:bookmarkEnd w:id="752"/>
    <w:bookmarkStart w:name="z1021" w:id="753"/>
    <w:p>
      <w:pPr>
        <w:spacing w:after="0"/>
        <w:ind w:left="0"/>
        <w:jc w:val="both"/>
      </w:pPr>
      <w:r>
        <w:rPr>
          <w:rFonts w:ascii="Times New Roman"/>
          <w:b w:val="false"/>
          <w:i w:val="false"/>
          <w:color w:val="000000"/>
          <w:sz w:val="28"/>
        </w:rPr>
        <w:t>
      47. Талдау нәтижелері бойынша:</w:t>
      </w:r>
    </w:p>
    <w:bookmarkEnd w:id="753"/>
    <w:bookmarkStart w:name="z1022" w:id="754"/>
    <w:p>
      <w:pPr>
        <w:spacing w:after="0"/>
        <w:ind w:left="0"/>
        <w:jc w:val="both"/>
      </w:pPr>
      <w:r>
        <w:rPr>
          <w:rFonts w:ascii="Times New Roman"/>
          <w:b w:val="false"/>
          <w:i w:val="false"/>
          <w:color w:val="000000"/>
          <w:sz w:val="28"/>
        </w:rPr>
        <w:t>
      1) прокурорлық қадағалау және ден қою актілерін енгізу, уәкілетті органдарды хабардар ету, материалдарды қылмыстық қудалаудың заңдылығын қадағалауды жүзеге асыратын құрылымдық бөлімшелерге беру және өзге де шаралар қабылдау туралы;</w:t>
      </w:r>
    </w:p>
    <w:bookmarkEnd w:id="754"/>
    <w:bookmarkStart w:name="z1023" w:id="755"/>
    <w:p>
      <w:pPr>
        <w:spacing w:after="0"/>
        <w:ind w:left="0"/>
        <w:jc w:val="both"/>
      </w:pPr>
      <w:r>
        <w:rPr>
          <w:rFonts w:ascii="Times New Roman"/>
          <w:b w:val="false"/>
          <w:i w:val="false"/>
          <w:color w:val="000000"/>
          <w:sz w:val="28"/>
        </w:rPr>
        <w:t>
      Қылмыстық құқық бұзушылық туралы құжаттар мен материалдарды СДТБТ-да тіркеуді прокуратура органдарында сотқа дейінгі тергеп-тексеруді қадағалауды жүзеге асыратын құрылымдық бөлімшелер жүзеге асырады;</w:t>
      </w:r>
    </w:p>
    <w:bookmarkEnd w:id="755"/>
    <w:bookmarkStart w:name="z1024" w:id="756"/>
    <w:p>
      <w:pPr>
        <w:spacing w:after="0"/>
        <w:ind w:left="0"/>
        <w:jc w:val="both"/>
      </w:pPr>
      <w:r>
        <w:rPr>
          <w:rFonts w:ascii="Times New Roman"/>
          <w:b w:val="false"/>
          <w:i w:val="false"/>
          <w:color w:val="000000"/>
          <w:sz w:val="28"/>
        </w:rPr>
        <w:t>
      2) осы Қағидалардың 48-тармағында көзделген тәртіппен тексеріс жүргізу туралы талаптарды уәкілетті мемлекеттік органдарға жіберу туралы;</w:t>
      </w:r>
    </w:p>
    <w:bookmarkEnd w:id="756"/>
    <w:bookmarkStart w:name="z1025" w:id="757"/>
    <w:p>
      <w:pPr>
        <w:spacing w:after="0"/>
        <w:ind w:left="0"/>
        <w:jc w:val="both"/>
      </w:pPr>
      <w:r>
        <w:rPr>
          <w:rFonts w:ascii="Times New Roman"/>
          <w:b w:val="false"/>
          <w:i w:val="false"/>
          <w:color w:val="000000"/>
          <w:sz w:val="28"/>
        </w:rPr>
        <w:t>
      3) тексеріс жүргізу туралы;</w:t>
      </w:r>
    </w:p>
    <w:bookmarkEnd w:id="757"/>
    <w:bookmarkStart w:name="z1026" w:id="758"/>
    <w:p>
      <w:pPr>
        <w:spacing w:after="0"/>
        <w:ind w:left="0"/>
        <w:jc w:val="both"/>
      </w:pPr>
      <w:r>
        <w:rPr>
          <w:rFonts w:ascii="Times New Roman"/>
          <w:b w:val="false"/>
          <w:i w:val="false"/>
          <w:color w:val="000000"/>
          <w:sz w:val="28"/>
        </w:rPr>
        <w:t>
      4) материалдарды АЕК-те тіркеу және Қазақстан Республикасының қылмыстық заңнамасында көзделген басқа да шараларды қабылдау туралы;</w:t>
      </w:r>
    </w:p>
    <w:bookmarkEnd w:id="758"/>
    <w:bookmarkStart w:name="z1027" w:id="759"/>
    <w:p>
      <w:pPr>
        <w:spacing w:after="0"/>
        <w:ind w:left="0"/>
        <w:jc w:val="both"/>
      </w:pPr>
      <w:r>
        <w:rPr>
          <w:rFonts w:ascii="Times New Roman"/>
          <w:b w:val="false"/>
          <w:i w:val="false"/>
          <w:color w:val="000000"/>
          <w:sz w:val="28"/>
        </w:rPr>
        <w:t>
      5) Бас Прокурордың алдында Қазақстан Республикасының Конституциялық және (немесе) Жоғарғы соттарына жүгіну туралы мәселеге бастамашылық жасау туралы шешімдер қабылданады.</w:t>
      </w:r>
    </w:p>
    <w:bookmarkEnd w:id="759"/>
    <w:bookmarkStart w:name="z1028" w:id="760"/>
    <w:p>
      <w:pPr>
        <w:spacing w:after="0"/>
        <w:ind w:left="0"/>
        <w:jc w:val="both"/>
      </w:pPr>
      <w:r>
        <w:rPr>
          <w:rFonts w:ascii="Times New Roman"/>
          <w:b w:val="false"/>
          <w:i w:val="false"/>
          <w:color w:val="000000"/>
          <w:sz w:val="28"/>
        </w:rPr>
        <w:t>
      Кейінге қалдыруды талап етпейтін жағдайларда осы тармақтың 1) (прокурорлық қадағалау және ден қою актілерін енгізу туралы шешімдерді қоспағанда), 2), 3), 4) және 5) тармақшаларында көзделген шешімдерді прокурор талдау аяқталғанға және оның қорытындылары шығарылғанға дейін қабылдауы мүмкін.</w:t>
      </w:r>
    </w:p>
    <w:bookmarkEnd w:id="760"/>
    <w:bookmarkStart w:name="z1029" w:id="761"/>
    <w:p>
      <w:pPr>
        <w:spacing w:after="0"/>
        <w:ind w:left="0"/>
        <w:jc w:val="both"/>
      </w:pPr>
      <w:r>
        <w:rPr>
          <w:rFonts w:ascii="Times New Roman"/>
          <w:b w:val="false"/>
          <w:i w:val="false"/>
          <w:color w:val="000000"/>
          <w:sz w:val="28"/>
        </w:rPr>
        <w:t>
      48. Уәкілетті органдарға жіберілетін тексеру жүргізу туралы талаптарға Бас Прокурор, Бас Прокурордың орынбасары, ҚПҮД төрағасы, Бас прокуратураның дербес құрылымдық бөлімшесінің басшысы, олардың орынбасарлары, әскери және көлік прокуратурасы органдарының, облыстың прокуроры және оларға теңестірілген прокурор, олардың орынбасарлары, аудандық және оған теңестірілген прокурор не олардың міндетін атқарушы тұлғалар қол қояды.</w:t>
      </w:r>
    </w:p>
    <w:bookmarkEnd w:id="761"/>
    <w:bookmarkStart w:name="z1030" w:id="762"/>
    <w:p>
      <w:pPr>
        <w:spacing w:after="0"/>
        <w:ind w:left="0"/>
        <w:jc w:val="both"/>
      </w:pPr>
      <w:r>
        <w:rPr>
          <w:rFonts w:ascii="Times New Roman"/>
          <w:b w:val="false"/>
          <w:i w:val="false"/>
          <w:color w:val="000000"/>
          <w:sz w:val="28"/>
        </w:rPr>
        <w:t>
      Өңірдің және гарнизонның әскери прокуроры, өңірлік көлік прокуроры, аудандық және оларға теңестірілген прокурор жеке кәсіпкерлік субъектілерінің, инвестордың қызметінде, оның ішінде қадағалау және ден қою актілерінде көрсетілген тексеру жүргізу туралы талаптарды оларды бас әскери және көлік прокурорларымен, облыс прокурорымен және оларға теңестірілген прокурормен келіскеннен кейін талап қоюды жіберудің орындылығының негіздемесін келтіре отырып жібереді.</w:t>
      </w:r>
    </w:p>
    <w:bookmarkEnd w:id="762"/>
    <w:bookmarkStart w:name="z1031" w:id="763"/>
    <w:p>
      <w:pPr>
        <w:spacing w:after="0"/>
        <w:ind w:left="0"/>
        <w:jc w:val="left"/>
      </w:pPr>
      <w:r>
        <w:rPr>
          <w:rFonts w:ascii="Times New Roman"/>
          <w:b/>
          <w:i w:val="false"/>
          <w:color w:val="000000"/>
        </w:rPr>
        <w:t xml:space="preserve"> 4-тарау. Актілерді бағалау</w:t>
      </w:r>
    </w:p>
    <w:bookmarkEnd w:id="763"/>
    <w:bookmarkStart w:name="z1032" w:id="764"/>
    <w:p>
      <w:pPr>
        <w:spacing w:after="0"/>
        <w:ind w:left="0"/>
        <w:jc w:val="both"/>
      </w:pPr>
      <w:r>
        <w:rPr>
          <w:rFonts w:ascii="Times New Roman"/>
          <w:b w:val="false"/>
          <w:i w:val="false"/>
          <w:color w:val="000000"/>
          <w:sz w:val="28"/>
        </w:rPr>
        <w:t>
      49. Прокуратура Қазақстан Республикасының Конституциясына, Қазақстан Республикасы Президентінің заңдары мен актілеріне:</w:t>
      </w:r>
    </w:p>
    <w:bookmarkEnd w:id="764"/>
    <w:bookmarkStart w:name="z1033" w:id="765"/>
    <w:p>
      <w:pPr>
        <w:spacing w:after="0"/>
        <w:ind w:left="0"/>
        <w:jc w:val="both"/>
      </w:pPr>
      <w:r>
        <w:rPr>
          <w:rFonts w:ascii="Times New Roman"/>
          <w:b w:val="false"/>
          <w:i w:val="false"/>
          <w:color w:val="000000"/>
          <w:sz w:val="28"/>
        </w:rPr>
        <w:t>
      1) Үкіметтің,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және олардың лауазымды адамдарының актілері мен шешімдерінің;</w:t>
      </w:r>
    </w:p>
    <w:bookmarkEnd w:id="765"/>
    <w:bookmarkStart w:name="z1034" w:id="766"/>
    <w:p>
      <w:pPr>
        <w:spacing w:after="0"/>
        <w:ind w:left="0"/>
        <w:jc w:val="both"/>
      </w:pPr>
      <w:r>
        <w:rPr>
          <w:rFonts w:ascii="Times New Roman"/>
          <w:b w:val="false"/>
          <w:i w:val="false"/>
          <w:color w:val="000000"/>
          <w:sz w:val="28"/>
        </w:rPr>
        <w:t>
      2) егер осы актілер мен шешімдер физиологиялық ерекшеліктеріне, психикалық ауытқуларына және өзге де мән-жайларына байланысты өз құқықтарын, бостандықтары мен заңды мүдделерін қорғауды өз бетінше жүзеге асыра алмайтын адамдарға, кәмелетке толмаған адамдарға, сондай-ақ инвестициялық жобаларды іске асыруға байланысты мәселелер бойынша инвесторларға қатысты болса не жария сипатта болса, меншік нысанына қарамастан өзге де ұйымдардың актілері мен шешімдерінің;</w:t>
      </w:r>
    </w:p>
    <w:bookmarkEnd w:id="766"/>
    <w:bookmarkStart w:name="z1035" w:id="767"/>
    <w:p>
      <w:pPr>
        <w:spacing w:after="0"/>
        <w:ind w:left="0"/>
        <w:jc w:val="both"/>
      </w:pPr>
      <w:r>
        <w:rPr>
          <w:rFonts w:ascii="Times New Roman"/>
          <w:b w:val="false"/>
          <w:i w:val="false"/>
          <w:color w:val="000000"/>
          <w:sz w:val="28"/>
        </w:rPr>
        <w:t>
      3) сот (судья) үкімдерінің, шешімдерінің, қаулыларының және өзге де актілерінің, сондай-ақ қылмыстық, азаматтық, әкімшілік істердің және әкімшілік құқық бұзушылық туралы істердің сәйкестігіне жоғары қадағалауды жүзеге асырады.</w:t>
      </w:r>
    </w:p>
    <w:bookmarkEnd w:id="767"/>
    <w:bookmarkStart w:name="z1036" w:id="768"/>
    <w:p>
      <w:pPr>
        <w:spacing w:after="0"/>
        <w:ind w:left="0"/>
        <w:jc w:val="both"/>
      </w:pPr>
      <w:r>
        <w:rPr>
          <w:rFonts w:ascii="Times New Roman"/>
          <w:b w:val="false"/>
          <w:i w:val="false"/>
          <w:color w:val="000000"/>
          <w:sz w:val="28"/>
        </w:rPr>
        <w:t>
      Осы тармақта көзделген қадағалау нормативтік құқықтық актілерді, жеке қолданылатын құқықтық актілерді, мемлекеттік органдардың, мекемелердің және өзге де ұйымдардың шешімдерін, сондай-ақ қылмыстық, азаматтық, әкімшілік істер және әкімшілік құқық бұзушылық туралы істер бойынша заңды күшіне енген сот актілерін бағалау жолымен жүзеге асырылады.</w:t>
      </w:r>
    </w:p>
    <w:bookmarkEnd w:id="768"/>
    <w:bookmarkStart w:name="z1037" w:id="769"/>
    <w:p>
      <w:pPr>
        <w:spacing w:after="0"/>
        <w:ind w:left="0"/>
        <w:jc w:val="both"/>
      </w:pPr>
      <w:r>
        <w:rPr>
          <w:rFonts w:ascii="Times New Roman"/>
          <w:b w:val="false"/>
          <w:i w:val="false"/>
          <w:color w:val="000000"/>
          <w:sz w:val="28"/>
        </w:rPr>
        <w:t>
      50. Актілерді бағалау талдау, тексеру, жолданымдарды қарау барысында, сондай-ақ Қазақстан Республикасы Президентінің, Бас Прокурордың, Бас Прокурор орынбасарының, Бас прокуратураның дербес құрылымдық бөлімшесінің, ИҚҚК Төрағасының, әскери прокуратура және көлік прокуратурасы органдарының басшысының, облыс прокурорының және оған теңестірілген прокурордың, олардың орынбасарларының, аудандық және оған теңестірілген прокурордың, олардың орынбасарларының немесе олардың міндеттерін атқаратын адамдардың тапсырмалары бойынша жүзеге асырылады.</w:t>
      </w:r>
    </w:p>
    <w:bookmarkEnd w:id="769"/>
    <w:bookmarkStart w:name="z1038" w:id="770"/>
    <w:p>
      <w:pPr>
        <w:spacing w:after="0"/>
        <w:ind w:left="0"/>
        <w:jc w:val="both"/>
      </w:pPr>
      <w:r>
        <w:rPr>
          <w:rFonts w:ascii="Times New Roman"/>
          <w:b w:val="false"/>
          <w:i w:val="false"/>
          <w:color w:val="000000"/>
          <w:sz w:val="28"/>
        </w:rPr>
        <w:t>
      51. Актілерді бағалау барысында прокурор:</w:t>
      </w:r>
    </w:p>
    <w:bookmarkEnd w:id="770"/>
    <w:bookmarkStart w:name="z1039" w:id="771"/>
    <w:p>
      <w:pPr>
        <w:spacing w:after="0"/>
        <w:ind w:left="0"/>
        <w:jc w:val="both"/>
      </w:pPr>
      <w:r>
        <w:rPr>
          <w:rFonts w:ascii="Times New Roman"/>
          <w:b w:val="false"/>
          <w:i w:val="false"/>
          <w:color w:val="000000"/>
          <w:sz w:val="28"/>
        </w:rPr>
        <w:t>
      1) мыналарды:</w:t>
      </w:r>
    </w:p>
    <w:bookmarkEnd w:id="771"/>
    <w:bookmarkStart w:name="z1040" w:id="772"/>
    <w:p>
      <w:pPr>
        <w:spacing w:after="0"/>
        <w:ind w:left="0"/>
        <w:jc w:val="both"/>
      </w:pPr>
      <w:r>
        <w:rPr>
          <w:rFonts w:ascii="Times New Roman"/>
          <w:b w:val="false"/>
          <w:i w:val="false"/>
          <w:color w:val="000000"/>
          <w:sz w:val="28"/>
        </w:rPr>
        <w:t>
      бағалау жүргізу үшін қажетті ақпаратты, материалдар мен құжаттарды, сондай-ақ қылмыстық, азаматтық, әкімшілік істер және әкімшілік құқық бұзушылық туралы істерді, атқарушылық іс жүргізулерді;</w:t>
      </w:r>
    </w:p>
    <w:bookmarkEnd w:id="772"/>
    <w:bookmarkStart w:name="z1041" w:id="773"/>
    <w:p>
      <w:pPr>
        <w:spacing w:after="0"/>
        <w:ind w:left="0"/>
        <w:jc w:val="both"/>
      </w:pPr>
      <w:r>
        <w:rPr>
          <w:rFonts w:ascii="Times New Roman"/>
          <w:b w:val="false"/>
          <w:i w:val="false"/>
          <w:color w:val="000000"/>
          <w:sz w:val="28"/>
        </w:rPr>
        <w:t>
      қылмыстық, азаматтық, әкімшілік істердің, әкімшілік құқық бұзушылық туралы істердің, атқарушылық іс жүргізулердің ақпараттарына, мәліметтеріне және құжаттарына және өзге де материалдарға, сондай-ақ құқық қорғау және өзге де мемлекеттік органдар мен ұйымдардың цифрлық жүйелері мен ресурстарына қолжетімділікті талап етуге және алуға құқылы.</w:t>
      </w:r>
    </w:p>
    <w:bookmarkEnd w:id="773"/>
    <w:bookmarkStart w:name="z1042" w:id="774"/>
    <w:p>
      <w:pPr>
        <w:spacing w:after="0"/>
        <w:ind w:left="0"/>
        <w:jc w:val="both"/>
      </w:pPr>
      <w:r>
        <w:rPr>
          <w:rFonts w:ascii="Times New Roman"/>
          <w:b w:val="false"/>
          <w:i w:val="false"/>
          <w:color w:val="000000"/>
          <w:sz w:val="28"/>
        </w:rPr>
        <w:t>
      Талап етілген материалдарды, істерді алғанда және цифрлық жүйелер мен ресурстарға қол жеткізген кезде прокурор дербес деректердің және заңмен қорғалатын өзге де құпияның сақталуын, оның ішінде заңсыз таратудан сақталуын және қорғалуын қамтамасыз етеді;</w:t>
      </w:r>
    </w:p>
    <w:bookmarkEnd w:id="774"/>
    <w:bookmarkStart w:name="z1043" w:id="775"/>
    <w:p>
      <w:pPr>
        <w:spacing w:after="0"/>
        <w:ind w:left="0"/>
        <w:jc w:val="both"/>
      </w:pPr>
      <w:r>
        <w:rPr>
          <w:rFonts w:ascii="Times New Roman"/>
          <w:b w:val="false"/>
          <w:i w:val="false"/>
          <w:color w:val="000000"/>
          <w:sz w:val="28"/>
        </w:rPr>
        <w:t>
      2) жүргізілетін бағалау мәселелері бойынша лауазымды адамдарды, жеке және заңды тұлғалардың өкілдерін шақыруға және түсініктемелер алуға;</w:t>
      </w:r>
    </w:p>
    <w:bookmarkEnd w:id="775"/>
    <w:bookmarkStart w:name="z1044" w:id="776"/>
    <w:p>
      <w:pPr>
        <w:spacing w:after="0"/>
        <w:ind w:left="0"/>
        <w:jc w:val="both"/>
      </w:pPr>
      <w:r>
        <w:rPr>
          <w:rFonts w:ascii="Times New Roman"/>
          <w:b w:val="false"/>
          <w:i w:val="false"/>
          <w:color w:val="000000"/>
          <w:sz w:val="28"/>
        </w:rPr>
        <w:t>
      3) прокурорлық қадағалау және ден қою актілерін енгізуге, сондай-ақ Қазақстан Республикасының Конституциялық заңында және өзге де заңдарында белгіленген өзге де өкілеттіктерді іске асыруға құқығы бар.</w:t>
      </w:r>
    </w:p>
    <w:bookmarkEnd w:id="776"/>
    <w:bookmarkStart w:name="z1045" w:id="777"/>
    <w:p>
      <w:pPr>
        <w:spacing w:after="0"/>
        <w:ind w:left="0"/>
        <w:jc w:val="both"/>
      </w:pPr>
      <w:r>
        <w:rPr>
          <w:rFonts w:ascii="Times New Roman"/>
          <w:b w:val="false"/>
          <w:i w:val="false"/>
          <w:color w:val="000000"/>
          <w:sz w:val="28"/>
        </w:rPr>
        <w:t>
      52. Мемлекеттік органдардың, мекемелердің және өзге де ұйымдардың және олардың лауазымды адамдарының актілері мен шешімдері (сот актілерін қоспағанда) оларды қабылдау жөніндегі құзыреті мен өкілеттіктерінің болуы, заңдарда белгіленген талаптарға сәйкестігі, нормативтік құқықтық актілерге, оның ішінде жоғары тұрған деңгейлерге қайшы келуі, заңда белгіленген тәртіптегі мемлекеттік тіркеудің және жариялаудың болуы (қажет болған жағдайда) және басқа да мәселелер тұрғысынан зерделенеді.</w:t>
      </w:r>
    </w:p>
    <w:bookmarkEnd w:id="777"/>
    <w:bookmarkStart w:name="z1046" w:id="778"/>
    <w:p>
      <w:pPr>
        <w:spacing w:after="0"/>
        <w:ind w:left="0"/>
        <w:jc w:val="both"/>
      </w:pPr>
      <w:r>
        <w:rPr>
          <w:rFonts w:ascii="Times New Roman"/>
          <w:b w:val="false"/>
          <w:i w:val="false"/>
          <w:color w:val="000000"/>
          <w:sz w:val="28"/>
        </w:rPr>
        <w:t>
      53. Қазақстан Республикасының Конституциясына, заңдарына, Қазақстан Республикасы Президентінің актілеріне және Қазақстан Республикасының ратификациялаған халықаралық шарттарға қайшы келетін актілерге, заңды күшіне енген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енгізіледі.</w:t>
      </w:r>
    </w:p>
    <w:bookmarkEnd w:id="778"/>
    <w:bookmarkStart w:name="z1047" w:id="779"/>
    <w:p>
      <w:pPr>
        <w:spacing w:after="0"/>
        <w:ind w:left="0"/>
        <w:jc w:val="both"/>
      </w:pPr>
      <w:r>
        <w:rPr>
          <w:rFonts w:ascii="Times New Roman"/>
          <w:b w:val="false"/>
          <w:i w:val="false"/>
          <w:color w:val="000000"/>
          <w:sz w:val="28"/>
        </w:rPr>
        <w:t>
      54. Наразылық мемлекеттік органға, мекемеге, ұйымға, заңсыз акт, шешім қабылдаған лауазымды немесе өзге де уәкілетті тұлғаға немесе жоғары тұрған органға не жоғары тұрған лауазымды адамға енгізіледі.</w:t>
      </w:r>
    </w:p>
    <w:bookmarkEnd w:id="779"/>
    <w:bookmarkStart w:name="z1048" w:id="780"/>
    <w:p>
      <w:pPr>
        <w:spacing w:after="0"/>
        <w:ind w:left="0"/>
        <w:jc w:val="both"/>
      </w:pPr>
      <w:r>
        <w:rPr>
          <w:rFonts w:ascii="Times New Roman"/>
          <w:b w:val="false"/>
          <w:i w:val="false"/>
          <w:color w:val="000000"/>
          <w:sz w:val="28"/>
        </w:rPr>
        <w:t>
      Мемлекеттік органның, мекеменің, ұйымның, лауазымды адамның немесе өзге де уәкілетті тұлғаның заңсыз әрекеттеріне (әрекетсіздігіне) осындай тәртіппен наразылық енгізіледі.</w:t>
      </w:r>
    </w:p>
    <w:bookmarkEnd w:id="780"/>
    <w:bookmarkStart w:name="z1049" w:id="781"/>
    <w:p>
      <w:pPr>
        <w:spacing w:after="0"/>
        <w:ind w:left="0"/>
        <w:jc w:val="both"/>
      </w:pPr>
      <w:r>
        <w:rPr>
          <w:rFonts w:ascii="Times New Roman"/>
          <w:b w:val="false"/>
          <w:i w:val="false"/>
          <w:color w:val="000000"/>
          <w:sz w:val="28"/>
        </w:rPr>
        <w:t>
      Егер прокурордың мұндай актілер мен шешімдерге наразылық білдіруге өкілеттігі болмаса, материалдар құзыреті бойынша тиісті прокурорларға жіберіледі.</w:t>
      </w:r>
    </w:p>
    <w:bookmarkEnd w:id="781"/>
    <w:bookmarkStart w:name="z1050" w:id="782"/>
    <w:p>
      <w:pPr>
        <w:spacing w:after="0"/>
        <w:ind w:left="0"/>
        <w:jc w:val="both"/>
      </w:pPr>
      <w:r>
        <w:rPr>
          <w:rFonts w:ascii="Times New Roman"/>
          <w:b w:val="false"/>
          <w:i w:val="false"/>
          <w:color w:val="000000"/>
          <w:sz w:val="28"/>
        </w:rPr>
        <w:t>
      55. Наразылық бойынша шешім қабылданғанға дейін Бас Прокурор, Бас Прокурордың орынбасарлары, Бас әскери және көлік прокурорлары, облыс прокуроры және оған теңестірілген прокурорлар, өңірлер мен гарнизондардың әскери прокурорлары, өңірлік көлік прокурорлары, аудандық және оған теңестірілген прокурорлар наразылық білдірілген актінің не әрекеттің орындалуын тоқтата тұруға құқылы.</w:t>
      </w:r>
    </w:p>
    <w:bookmarkEnd w:id="782"/>
    <w:bookmarkStart w:name="z1051" w:id="783"/>
    <w:p>
      <w:pPr>
        <w:spacing w:after="0"/>
        <w:ind w:left="0"/>
        <w:jc w:val="both"/>
      </w:pPr>
      <w:r>
        <w:rPr>
          <w:rFonts w:ascii="Times New Roman"/>
          <w:b w:val="false"/>
          <w:i w:val="false"/>
          <w:color w:val="000000"/>
          <w:sz w:val="28"/>
        </w:rPr>
        <w:t>
      Актілер мен шешімдерді тоқтата тұру қаулы қабылдау арқылы жүзеге асырылады.</w:t>
      </w:r>
    </w:p>
    <w:bookmarkEnd w:id="783"/>
    <w:bookmarkStart w:name="z1052" w:id="784"/>
    <w:p>
      <w:pPr>
        <w:spacing w:after="0"/>
        <w:ind w:left="0"/>
        <w:jc w:val="both"/>
      </w:pPr>
      <w:r>
        <w:rPr>
          <w:rFonts w:ascii="Times New Roman"/>
          <w:b w:val="false"/>
          <w:i w:val="false"/>
          <w:color w:val="000000"/>
          <w:sz w:val="28"/>
        </w:rPr>
        <w:t>
      Нормативтік құқықтық актінің қолданылуын тоқтата тұратын қаулы дереу жариялануға тиіс.</w:t>
      </w:r>
    </w:p>
    <w:bookmarkEnd w:id="784"/>
    <w:bookmarkStart w:name="z1053" w:id="785"/>
    <w:p>
      <w:pPr>
        <w:spacing w:after="0"/>
        <w:ind w:left="0"/>
        <w:jc w:val="both"/>
      </w:pPr>
      <w:r>
        <w:rPr>
          <w:rFonts w:ascii="Times New Roman"/>
          <w:b w:val="false"/>
          <w:i w:val="false"/>
          <w:color w:val="000000"/>
          <w:sz w:val="28"/>
        </w:rPr>
        <w:t xml:space="preserve">
      56. Заңсыз шешім, нормативтік құқықтық актіні, жеке-дара қолданылатын құқықтық актіні қабылдаған және шығарған орган немесе лауазымды адам не жоғары тұрған орган немесе тиісті наразылық білдірген лауазымды адам қабылдамаған кезде прокурор сотқа оларды </w:t>
      </w:r>
      <w:r>
        <w:rPr>
          <w:rFonts w:ascii="Times New Roman"/>
          <w:b w:val="false"/>
          <w:i w:val="false"/>
          <w:color w:val="000000"/>
          <w:sz w:val="28"/>
        </w:rPr>
        <w:t>АПК-де</w:t>
      </w:r>
      <w:r>
        <w:rPr>
          <w:rFonts w:ascii="Times New Roman"/>
          <w:b w:val="false"/>
          <w:i w:val="false"/>
          <w:color w:val="000000"/>
          <w:sz w:val="28"/>
        </w:rPr>
        <w:t xml:space="preserve"> және </w:t>
      </w:r>
      <w:r>
        <w:rPr>
          <w:rFonts w:ascii="Times New Roman"/>
          <w:b w:val="false"/>
          <w:i w:val="false"/>
          <w:color w:val="000000"/>
          <w:sz w:val="28"/>
        </w:rPr>
        <w:t xml:space="preserve">ӘРПК-де </w:t>
      </w:r>
      <w:r>
        <w:rPr>
          <w:rFonts w:ascii="Times New Roman"/>
          <w:b w:val="false"/>
          <w:i w:val="false"/>
          <w:color w:val="000000"/>
          <w:sz w:val="28"/>
        </w:rPr>
        <w:t xml:space="preserve"> көзделген тәртіппен заңсыз деп тану туралы арызбен жүгінеді.</w:t>
      </w:r>
    </w:p>
    <w:bookmarkEnd w:id="785"/>
    <w:bookmarkStart w:name="z1054" w:id="786"/>
    <w:p>
      <w:pPr>
        <w:spacing w:after="0"/>
        <w:ind w:left="0"/>
        <w:jc w:val="both"/>
      </w:pPr>
      <w:r>
        <w:rPr>
          <w:rFonts w:ascii="Times New Roman"/>
          <w:b w:val="false"/>
          <w:i w:val="false"/>
          <w:color w:val="000000"/>
          <w:sz w:val="28"/>
        </w:rPr>
        <w:t xml:space="preserve">
      57. Қылмыстық, азаматтық, әкімшілік істер және әкімшілік құқық бұзушылық туралы істер бойынша заңды күшіне енген сот актілерін бағалау </w:t>
      </w:r>
      <w:r>
        <w:rPr>
          <w:rFonts w:ascii="Times New Roman"/>
          <w:b w:val="false"/>
          <w:i w:val="false"/>
          <w:color w:val="000000"/>
          <w:sz w:val="28"/>
        </w:rPr>
        <w:t>ҚПК</w:t>
      </w: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 xml:space="preserve">, </w:t>
      </w:r>
      <w:r>
        <w:rPr>
          <w:rFonts w:ascii="Times New Roman"/>
          <w:b w:val="false"/>
          <w:i w:val="false"/>
          <w:color w:val="000000"/>
          <w:sz w:val="28"/>
        </w:rPr>
        <w:t xml:space="preserve">ӘҚБтК-де </w:t>
      </w:r>
      <w:r>
        <w:rPr>
          <w:rFonts w:ascii="Times New Roman"/>
          <w:b w:val="false"/>
          <w:i w:val="false"/>
          <w:color w:val="000000"/>
          <w:sz w:val="28"/>
        </w:rPr>
        <w:t xml:space="preserve"> көзделген тәртіппен жүзеге асырылады.</w:t>
      </w:r>
    </w:p>
    <w:bookmarkEnd w:id="786"/>
    <w:bookmarkStart w:name="z1055" w:id="787"/>
    <w:p>
      <w:pPr>
        <w:spacing w:after="0"/>
        <w:ind w:left="0"/>
        <w:jc w:val="both"/>
      </w:pPr>
      <w:r>
        <w:rPr>
          <w:rFonts w:ascii="Times New Roman"/>
          <w:b w:val="false"/>
          <w:i w:val="false"/>
          <w:color w:val="000000"/>
          <w:sz w:val="28"/>
        </w:rPr>
        <w:t>
      58. Бағалау нәтижелері бойынша:</w:t>
      </w:r>
    </w:p>
    <w:bookmarkEnd w:id="787"/>
    <w:bookmarkStart w:name="z1056" w:id="788"/>
    <w:p>
      <w:pPr>
        <w:spacing w:after="0"/>
        <w:ind w:left="0"/>
        <w:jc w:val="both"/>
      </w:pPr>
      <w:r>
        <w:rPr>
          <w:rFonts w:ascii="Times New Roman"/>
          <w:b w:val="false"/>
          <w:i w:val="false"/>
          <w:color w:val="000000"/>
          <w:sz w:val="28"/>
        </w:rPr>
        <w:t>
      1) прокурорлық қадағалау және ден қою актілерін енгізу, уәкілетті органдарды хабардар ету, материалдарды қылмыстық қудалаудың заңдылығын қадағалауды жүзеге асыратын құрылымдық бөлімшелерге беру және өзге де шаралар қабылдау туралы;</w:t>
      </w:r>
    </w:p>
    <w:bookmarkEnd w:id="788"/>
    <w:bookmarkStart w:name="z1057" w:id="789"/>
    <w:p>
      <w:pPr>
        <w:spacing w:after="0"/>
        <w:ind w:left="0"/>
        <w:jc w:val="both"/>
      </w:pPr>
      <w:r>
        <w:rPr>
          <w:rFonts w:ascii="Times New Roman"/>
          <w:b w:val="false"/>
          <w:i w:val="false"/>
          <w:color w:val="000000"/>
          <w:sz w:val="28"/>
        </w:rPr>
        <w:t>
      2) тексеріс немесе талдау жүргізу туралы;</w:t>
      </w:r>
    </w:p>
    <w:bookmarkEnd w:id="789"/>
    <w:bookmarkStart w:name="z1058" w:id="790"/>
    <w:p>
      <w:pPr>
        <w:spacing w:after="0"/>
        <w:ind w:left="0"/>
        <w:jc w:val="both"/>
      </w:pPr>
      <w:r>
        <w:rPr>
          <w:rFonts w:ascii="Times New Roman"/>
          <w:b w:val="false"/>
          <w:i w:val="false"/>
          <w:color w:val="000000"/>
          <w:sz w:val="28"/>
        </w:rPr>
        <w:t>
      3) материалдарды АЕК-те тіркеу және Қазақстан Республикасының қылмыстық заңнамасында көзделген басқа да шараларды қабылдау туралы;</w:t>
      </w:r>
    </w:p>
    <w:bookmarkEnd w:id="790"/>
    <w:bookmarkStart w:name="z1059" w:id="791"/>
    <w:p>
      <w:pPr>
        <w:spacing w:after="0"/>
        <w:ind w:left="0"/>
        <w:jc w:val="both"/>
      </w:pPr>
      <w:r>
        <w:rPr>
          <w:rFonts w:ascii="Times New Roman"/>
          <w:b w:val="false"/>
          <w:i w:val="false"/>
          <w:color w:val="000000"/>
          <w:sz w:val="28"/>
        </w:rPr>
        <w:t>
      4) Бас Прокурордың алдында Қазақстан Республикасының Конституциялық және (немесе) Жоғарғы соттарына жүгіну туралы мәселеге бастамашылық жасау туралы шешімдер қабылданады.</w:t>
      </w:r>
    </w:p>
    <w:bookmarkEnd w:id="791"/>
    <w:bookmarkStart w:name="z1060" w:id="792"/>
    <w:p>
      <w:pPr>
        <w:spacing w:after="0"/>
        <w:ind w:left="0"/>
        <w:jc w:val="both"/>
      </w:pPr>
      <w:r>
        <w:rPr>
          <w:rFonts w:ascii="Times New Roman"/>
          <w:b w:val="false"/>
          <w:i w:val="false"/>
          <w:color w:val="000000"/>
          <w:sz w:val="28"/>
        </w:rPr>
        <w:t>
      Кейінге қалдыруды талап етпейтін жағдайларда осы тармақтың 1) (прокурорлық қадағалау және ден қою актілерін енгізу туралы шешімдерді қоспағанда), 2), 3), және 4) тармақшаларында көзделген шешімдерді прокурор бағалау аяқталғанға және оның қорытындылары шығарылғанға дейін қабылдауы мүмкін.</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бұйрыққа</w:t>
            </w:r>
            <w:r>
              <w:br/>
            </w:r>
            <w:r>
              <w:rPr>
                <w:rFonts w:ascii="Times New Roman"/>
                <w:b w:val="false"/>
                <w:i w:val="false"/>
                <w:color w:val="000000"/>
                <w:sz w:val="20"/>
              </w:rPr>
              <w:t>5-қосымша</w:t>
            </w:r>
          </w:p>
        </w:tc>
      </w:tr>
    </w:tbl>
    <w:bookmarkStart w:name="z1071" w:id="793"/>
    <w:p>
      <w:pPr>
        <w:spacing w:after="0"/>
        <w:ind w:left="0"/>
        <w:jc w:val="left"/>
      </w:pPr>
      <w:r>
        <w:rPr>
          <w:rFonts w:ascii="Times New Roman"/>
          <w:b/>
          <w:i w:val="false"/>
          <w:color w:val="000000"/>
        </w:rPr>
        <w:t xml:space="preserve">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қағидалары</w:t>
      </w:r>
    </w:p>
    <w:bookmarkEnd w:id="793"/>
    <w:bookmarkStart w:name="z1072" w:id="794"/>
    <w:p>
      <w:pPr>
        <w:spacing w:after="0"/>
        <w:ind w:left="0"/>
        <w:jc w:val="left"/>
      </w:pPr>
      <w:r>
        <w:rPr>
          <w:rFonts w:ascii="Times New Roman"/>
          <w:b/>
          <w:i w:val="false"/>
          <w:color w:val="000000"/>
        </w:rPr>
        <w:t xml:space="preserve"> 1-тарау. Жалпы ережелер</w:t>
      </w:r>
    </w:p>
    <w:bookmarkEnd w:id="794"/>
    <w:bookmarkStart w:name="z1073" w:id="795"/>
    <w:p>
      <w:pPr>
        <w:spacing w:after="0"/>
        <w:ind w:left="0"/>
        <w:jc w:val="both"/>
      </w:pPr>
      <w:r>
        <w:rPr>
          <w:rFonts w:ascii="Times New Roman"/>
          <w:b w:val="false"/>
          <w:i w:val="false"/>
          <w:color w:val="000000"/>
          <w:sz w:val="28"/>
        </w:rPr>
        <w:t xml:space="preserve">
      1. Осы Қағидалар "Прокуратура туралы" Қазақстан Республикасы Конституциялық Заңының 9-бабының </w:t>
      </w:r>
      <w:r>
        <w:rPr>
          <w:rFonts w:ascii="Times New Roman"/>
          <w:b w:val="false"/>
          <w:i w:val="false"/>
          <w:color w:val="000000"/>
          <w:sz w:val="28"/>
        </w:rPr>
        <w:t>23) тармақшасына</w:t>
      </w:r>
      <w:r>
        <w:rPr>
          <w:rFonts w:ascii="Times New Roman"/>
          <w:b w:val="false"/>
          <w:i w:val="false"/>
          <w:color w:val="000000"/>
          <w:sz w:val="28"/>
        </w:rPr>
        <w:t xml:space="preserve"> (бұдан әрі – Заң), Қазақстан Республикасы Кәсіпкерлік кодексінің 153-бабының </w:t>
      </w:r>
      <w:r>
        <w:rPr>
          <w:rFonts w:ascii="Times New Roman"/>
          <w:b w:val="false"/>
          <w:i w:val="false"/>
          <w:color w:val="000000"/>
          <w:sz w:val="28"/>
        </w:rPr>
        <w:t>1-2-тармағына</w:t>
      </w:r>
      <w:r>
        <w:rPr>
          <w:rFonts w:ascii="Times New Roman"/>
          <w:b w:val="false"/>
          <w:i w:val="false"/>
          <w:color w:val="000000"/>
          <w:sz w:val="28"/>
        </w:rPr>
        <w:t xml:space="preserve"> және 276-бабының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Азаматтық процестік кодексінің (бұдан әрі – АПК) </w:t>
      </w:r>
      <w:r>
        <w:rPr>
          <w:rFonts w:ascii="Times New Roman"/>
          <w:b w:val="false"/>
          <w:i w:val="false"/>
          <w:color w:val="000000"/>
          <w:sz w:val="28"/>
        </w:rPr>
        <w:t>8-бабының</w:t>
      </w:r>
      <w:r>
        <w:rPr>
          <w:rFonts w:ascii="Times New Roman"/>
          <w:b w:val="false"/>
          <w:i w:val="false"/>
          <w:color w:val="000000"/>
          <w:sz w:val="28"/>
        </w:rPr>
        <w:t xml:space="preserve"> 7-бөлігіне және Қазақстан Республикасының Әкімшілік құқық бұзушылық туралы кодексінің (бұдан әрі – ӘҚБтК) </w:t>
      </w:r>
      <w:r>
        <w:rPr>
          <w:rFonts w:ascii="Times New Roman"/>
          <w:b w:val="false"/>
          <w:i w:val="false"/>
          <w:color w:val="000000"/>
          <w:sz w:val="28"/>
        </w:rPr>
        <w:t>759-бабының</w:t>
      </w:r>
      <w:r>
        <w:rPr>
          <w:rFonts w:ascii="Times New Roman"/>
          <w:b w:val="false"/>
          <w:i w:val="false"/>
          <w:color w:val="000000"/>
          <w:sz w:val="28"/>
        </w:rPr>
        <w:t xml:space="preserve"> 5-бөлігіне және </w:t>
      </w:r>
      <w:r>
        <w:rPr>
          <w:rFonts w:ascii="Times New Roman"/>
          <w:b w:val="false"/>
          <w:i w:val="false"/>
          <w:color w:val="000000"/>
          <w:sz w:val="28"/>
        </w:rPr>
        <w:t>802-бабының</w:t>
      </w:r>
      <w:r>
        <w:rPr>
          <w:rFonts w:ascii="Times New Roman"/>
          <w:b w:val="false"/>
          <w:i w:val="false"/>
          <w:color w:val="000000"/>
          <w:sz w:val="28"/>
        </w:rPr>
        <w:t xml:space="preserve"> 3-1-бөлігіне сәйкес әзірленді және прокурормен инвесторлар тізіліміне енгізілген инвесторларға (бұдан әрі – инвесторлар)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тәртібін айқындайды.</w:t>
      </w:r>
    </w:p>
    <w:bookmarkEnd w:id="795"/>
    <w:bookmarkStart w:name="z1074" w:id="796"/>
    <w:p>
      <w:pPr>
        <w:spacing w:after="0"/>
        <w:ind w:left="0"/>
        <w:jc w:val="both"/>
      </w:pPr>
      <w:r>
        <w:rPr>
          <w:rFonts w:ascii="Times New Roman"/>
          <w:b w:val="false"/>
          <w:i w:val="false"/>
          <w:color w:val="000000"/>
          <w:sz w:val="28"/>
        </w:rPr>
        <w:t>
      2. Осы Қағидаларда мынадай ұғымдар пайдаланылады:</w:t>
      </w:r>
    </w:p>
    <w:bookmarkEnd w:id="796"/>
    <w:bookmarkStart w:name="z1075" w:id="797"/>
    <w:p>
      <w:pPr>
        <w:spacing w:after="0"/>
        <w:ind w:left="0"/>
        <w:jc w:val="both"/>
      </w:pPr>
      <w:r>
        <w:rPr>
          <w:rFonts w:ascii="Times New Roman"/>
          <w:b w:val="false"/>
          <w:i w:val="false"/>
          <w:color w:val="000000"/>
          <w:sz w:val="28"/>
        </w:rPr>
        <w:t>
      1)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сондай-ақ әкімшілік құқық бұзушылық істерін электрондық нысанда жүргізу жүзеге асырылатын цифрлық жүйе;</w:t>
      </w:r>
    </w:p>
    <w:bookmarkEnd w:id="797"/>
    <w:bookmarkStart w:name="z1076" w:id="798"/>
    <w:p>
      <w:pPr>
        <w:spacing w:after="0"/>
        <w:ind w:left="0"/>
        <w:jc w:val="both"/>
      </w:pPr>
      <w:r>
        <w:rPr>
          <w:rFonts w:ascii="Times New Roman"/>
          <w:b w:val="false"/>
          <w:i w:val="false"/>
          <w:color w:val="000000"/>
          <w:sz w:val="28"/>
        </w:rPr>
        <w:t>
      2) инвесторлар тізілімі –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w:t>
      </w:r>
    </w:p>
    <w:bookmarkEnd w:id="798"/>
    <w:bookmarkStart w:name="z1077" w:id="799"/>
    <w:p>
      <w:pPr>
        <w:spacing w:after="0"/>
        <w:ind w:left="0"/>
        <w:jc w:val="both"/>
      </w:pPr>
      <w:r>
        <w:rPr>
          <w:rFonts w:ascii="Times New Roman"/>
          <w:b w:val="false"/>
          <w:i w:val="false"/>
          <w:color w:val="000000"/>
          <w:sz w:val="28"/>
        </w:rPr>
        <w:t>
      3) прокуратура органдарының цифрлық жүйелері – прокурорлық сүзгі жүзеге асырылатын ТСОБТ, ӘІБТ және прокуратура органдарының өзге де цифрландыру объектілері;</w:t>
      </w:r>
    </w:p>
    <w:bookmarkEnd w:id="799"/>
    <w:bookmarkStart w:name="z1078" w:id="800"/>
    <w:p>
      <w:pPr>
        <w:spacing w:after="0"/>
        <w:ind w:left="0"/>
        <w:jc w:val="both"/>
      </w:pPr>
      <w:r>
        <w:rPr>
          <w:rFonts w:ascii="Times New Roman"/>
          <w:b w:val="false"/>
          <w:i w:val="false"/>
          <w:color w:val="000000"/>
          <w:sz w:val="28"/>
        </w:rPr>
        <w:t>
      4) прокурорлық сүзгі – прокурормен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процесі;</w:t>
      </w:r>
    </w:p>
    <w:bookmarkEnd w:id="800"/>
    <w:bookmarkStart w:name="z1079" w:id="801"/>
    <w:p>
      <w:pPr>
        <w:spacing w:after="0"/>
        <w:ind w:left="0"/>
        <w:jc w:val="both"/>
      </w:pPr>
      <w:r>
        <w:rPr>
          <w:rFonts w:ascii="Times New Roman"/>
          <w:b w:val="false"/>
          <w:i w:val="false"/>
          <w:color w:val="000000"/>
          <w:sz w:val="28"/>
        </w:rPr>
        <w:t>
      5) тексеру субьектілері мен объектілерінің бірыңғай тізілімі (бұдан әрі – ТСОБТ) – тіркеу және есепке алу субьектісі енгізетін мемлекеттік бақылау нысандары туралы мәліметтер қамтылатын, сондай-ақ электрондық форматта олардың тіркелуі жүзеге асырылатын цифрлық жүйе;</w:t>
      </w:r>
    </w:p>
    <w:bookmarkEnd w:id="801"/>
    <w:bookmarkStart w:name="z1080" w:id="802"/>
    <w:p>
      <w:pPr>
        <w:spacing w:after="0"/>
        <w:ind w:left="0"/>
        <w:jc w:val="both"/>
      </w:pPr>
      <w:r>
        <w:rPr>
          <w:rFonts w:ascii="Times New Roman"/>
          <w:b w:val="false"/>
          <w:i w:val="false"/>
          <w:color w:val="000000"/>
          <w:sz w:val="28"/>
        </w:rPr>
        <w:t>
      6) ұлттық цифрлық инвестициялық платформа (бұдан әрі – ҰЦИП) – инвестициялар жөніндегі уәкілетті орган құруды, басқаруды және техникалық қолдауды жүзеге асыратын инвестициялық жобаларды кешенді сүйемелдеудің бірыңғай цифрлық жүйесі.</w:t>
      </w:r>
    </w:p>
    <w:bookmarkEnd w:id="802"/>
    <w:bookmarkStart w:name="z1081" w:id="803"/>
    <w:p>
      <w:pPr>
        <w:spacing w:after="0"/>
        <w:ind w:left="0"/>
        <w:jc w:val="both"/>
      </w:pPr>
      <w:r>
        <w:rPr>
          <w:rFonts w:ascii="Times New Roman"/>
          <w:b w:val="false"/>
          <w:i w:val="false"/>
          <w:color w:val="000000"/>
          <w:sz w:val="28"/>
        </w:rPr>
        <w:t>
      7) квазимемлекеттік сектор субъектілері – дауыс беретін акцияларының (жарғылық капиталдағы қатысу үлесі) елу және одан да көп пайызы тікелей немесе жанама түрде ұлттық басқарушы холдингтерге, ұлттық холдингтерге, ұлттық компанияларға, әлеуметтік-кәсіпкерлік корпорацияларға, республикалық және коммуналдық мемлекеттік кәсіпорындарға, сондай-ақ шаруашылық жүргізуші субъектілерге тиесілі ұлттық басқарушы холдингтер, ұлттық холдингтер, ұлттық компаниялар мен ұйымдар, онда мемлекеттік қатысу үлесі елу және одан да көп пайызды құрайда.</w:t>
      </w:r>
    </w:p>
    <w:bookmarkEnd w:id="803"/>
    <w:bookmarkStart w:name="z1082" w:id="804"/>
    <w:p>
      <w:pPr>
        <w:spacing w:after="0"/>
        <w:ind w:left="0"/>
        <w:jc w:val="both"/>
      </w:pPr>
      <w:r>
        <w:rPr>
          <w:rFonts w:ascii="Times New Roman"/>
          <w:b w:val="false"/>
          <w:i w:val="false"/>
          <w:color w:val="000000"/>
          <w:sz w:val="28"/>
        </w:rPr>
        <w:t>
      3. Прокурорлық сүзгіні ТСОБТ және ӘІБТ-ны пайдалана отырып іске асыру кезінде қажетті цифрландыру объектілерін және олардың процестерін құру, дамыту, енгізу, сүйемелдеу, автоматтандыру және интеграциялау мемлекеттік құқықтық статистика және арнайы есепке алу саласындағы прокуратура органдарының ведомствосына жүктеледі.</w:t>
      </w:r>
    </w:p>
    <w:bookmarkEnd w:id="804"/>
    <w:bookmarkStart w:name="z1083" w:id="805"/>
    <w:p>
      <w:pPr>
        <w:spacing w:after="0"/>
        <w:ind w:left="0"/>
        <w:jc w:val="both"/>
      </w:pPr>
      <w:r>
        <w:rPr>
          <w:rFonts w:ascii="Times New Roman"/>
          <w:b w:val="false"/>
          <w:i w:val="false"/>
          <w:color w:val="000000"/>
          <w:sz w:val="28"/>
        </w:rPr>
        <w:t>
      Прокурорлық сүзгіні осы Қағидаларда көрсетілмеген прокуратура органдарының өзге де цифрлық жүйелерін пайдалана отырып іске асыру кезінде қажетті ақпараттандыру объектілерін және олардың процестерін құру, дамыту, енгізу, сүйемелдеу, цифрландыру және интеграциялау Қазақстан Республикасының Бас прокуратурасына жүктеледі.</w:t>
      </w:r>
    </w:p>
    <w:bookmarkEnd w:id="805"/>
    <w:bookmarkStart w:name="z1084" w:id="806"/>
    <w:p>
      <w:pPr>
        <w:spacing w:after="0"/>
        <w:ind w:left="0"/>
        <w:jc w:val="both"/>
      </w:pPr>
      <w:r>
        <w:rPr>
          <w:rFonts w:ascii="Times New Roman"/>
          <w:b w:val="false"/>
          <w:i w:val="false"/>
          <w:color w:val="000000"/>
          <w:sz w:val="28"/>
        </w:rPr>
        <w:t xml:space="preserve">
      4. Прокурорлық сүзгіні ҰЦИП-ті пайдалана отырып іске асыру кезінде қажетті цифрландыру объектілерін және олардың процестерін құру, басқару және техникалық сүйемелдеу Қазақстан Республикасы Кәсіпкерлік кодексінің </w:t>
      </w:r>
      <w:r>
        <w:rPr>
          <w:rFonts w:ascii="Times New Roman"/>
          <w:b w:val="false"/>
          <w:i w:val="false"/>
          <w:color w:val="000000"/>
          <w:sz w:val="28"/>
        </w:rPr>
        <w:t>282-3-бабының</w:t>
      </w:r>
      <w:r>
        <w:rPr>
          <w:rFonts w:ascii="Times New Roman"/>
          <w:b w:val="false"/>
          <w:i w:val="false"/>
          <w:color w:val="000000"/>
          <w:sz w:val="28"/>
        </w:rPr>
        <w:t xml:space="preserve"> 3 және 5-бөліктеріне сәйкес инвестициялар жөніндегі уәкілетті органмен жүзеге асырылады.</w:t>
      </w:r>
    </w:p>
    <w:bookmarkEnd w:id="806"/>
    <w:bookmarkStart w:name="z1085" w:id="807"/>
    <w:p>
      <w:pPr>
        <w:spacing w:after="0"/>
        <w:ind w:left="0"/>
        <w:jc w:val="both"/>
      </w:pPr>
      <w:r>
        <w:rPr>
          <w:rFonts w:ascii="Times New Roman"/>
          <w:b w:val="false"/>
          <w:i w:val="false"/>
          <w:color w:val="000000"/>
          <w:sz w:val="28"/>
        </w:rPr>
        <w:t xml:space="preserve">
      5. Прокурорлық сүзгінің электрондық форматы енгізілгенге дейін мемлекеттік және жергілікті атқарушы органдардың, квазиамемлекеттік сектор субъектілерінің, олардың лауазымды және оларға теңестірілген адамдарының, олардың лауазымды және оларға теңестірілген адамдардың шешімдерін прокуратура органдарында қабылдау және тіркеу, прокурормен келісу не келісуден бас тарту Қазақстан Республикасы Мәдениет және спорт министрінің 2023 жылғы 25 тамыздағы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цифрлық жүйелерін пайдалану қағидаларына сәйкес жүзеге асырылады.</w:t>
      </w:r>
    </w:p>
    <w:bookmarkEnd w:id="807"/>
    <w:bookmarkStart w:name="z1086" w:id="808"/>
    <w:p>
      <w:pPr>
        <w:spacing w:after="0"/>
        <w:ind w:left="0"/>
        <w:jc w:val="both"/>
      </w:pPr>
      <w:r>
        <w:rPr>
          <w:rFonts w:ascii="Times New Roman"/>
          <w:b w:val="false"/>
          <w:i w:val="false"/>
          <w:color w:val="000000"/>
          <w:sz w:val="28"/>
        </w:rPr>
        <w:t>
      Келіп түскен материалдарды прокуратура органы басшысына қол қоюға (бұрыштама қоюға) беру оларды прокуратура органының жауапты лауазымды адамына бір мезгілде қайталап бере отырып жүзеге асырылады.</w:t>
      </w:r>
    </w:p>
    <w:bookmarkEnd w:id="808"/>
    <w:bookmarkStart w:name="z1087" w:id="809"/>
    <w:p>
      <w:pPr>
        <w:spacing w:after="0"/>
        <w:ind w:left="0"/>
        <w:jc w:val="both"/>
      </w:pPr>
      <w:r>
        <w:rPr>
          <w:rFonts w:ascii="Times New Roman"/>
          <w:b w:val="false"/>
          <w:i w:val="false"/>
          <w:color w:val="000000"/>
          <w:sz w:val="28"/>
        </w:rPr>
        <w:t>
      6. Мемлекеттік органдарда, жергілікті атқарушы органдарда, квазиамемлекеттік сектор субъектілерінің, олардың лауазымды және оларға теңестірілген адамдардың, олардың лауазымды және оларға теңестірілген адамдарда электрондық құжат айналымы жүйесіне қолжетімділік болмаған жағдайда, сондай-ақ цифрлық жүйелерге рұқсат етілген (ең жоғары) көлемнен асатын файлдарды салу мүмкін болмаған кезде материалдар прокурорға қағаз және (немесе) өзге де электрондық жеткізгіштерде осы Қағидаларда цифрлық жүйелерді пайдалана отырып ұсынылатын материалдар үшін белгіленген тәртіп пен мерзімдерде ұсынылады.</w:t>
      </w:r>
    </w:p>
    <w:bookmarkEnd w:id="809"/>
    <w:bookmarkStart w:name="z1088" w:id="810"/>
    <w:p>
      <w:pPr>
        <w:spacing w:after="0"/>
        <w:ind w:left="0"/>
        <w:jc w:val="both"/>
      </w:pPr>
      <w:r>
        <w:rPr>
          <w:rFonts w:ascii="Times New Roman"/>
          <w:b w:val="false"/>
          <w:i w:val="false"/>
          <w:color w:val="000000"/>
          <w:sz w:val="28"/>
        </w:rPr>
        <w:t xml:space="preserve">
      7. Прокуратура органдарында мемлекеттік және жергілікті атқарушы органдардың, олардың лауазымды және оларға теңестірілген "Қызмет бабында пайдалану үшін" белгісі бар адамдардың шешімдерін қабылдау және тіркеу Қазақстан Республикасы Үкіметінің 2022 жылғы 24 маусымдағы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ерекшеліктер ескеріле отырып жүзеге асырылады.</w:t>
      </w:r>
    </w:p>
    <w:bookmarkEnd w:id="810"/>
    <w:bookmarkStart w:name="z1089" w:id="811"/>
    <w:p>
      <w:pPr>
        <w:spacing w:after="0"/>
        <w:ind w:left="0"/>
        <w:jc w:val="both"/>
      </w:pPr>
      <w:r>
        <w:rPr>
          <w:rFonts w:ascii="Times New Roman"/>
          <w:b w:val="false"/>
          <w:i w:val="false"/>
          <w:color w:val="000000"/>
          <w:sz w:val="28"/>
        </w:rPr>
        <w:t>
      8. Инвесторларға қатысты тыйым салу-шектеу сипатындағы шараларды, тексеру жүргізу туралы шешімдерді, сотқа талап қоюларды енгізуді, әкімшілік құқық бұзушылық туралы іс қозғау туралы шешімді келісу не келісуден бас тарту Қазақстан Республикасы Бас Прокурорының, әскери және көлік прокуратурасы органдарының бірінші басшыларының актілерімен, облыстардың және оларға теңестірілген прокуратуралардың (астананың және республикалық маңызы бар қалалардың) прокуратуралары (бұдан әрі - облыстардың прокуратурасы және оларға теңестірілген прокуратураның) нақты лауазымды адамға немесе прокуратура органының бірнеше тұлғаларына (қажет болған жағдайда электрондық цифрлық қолтаңбаны пайдалана отырып сенімхат бойынша қол қою құқығын бере отырып) жүктеледі.</w:t>
      </w:r>
    </w:p>
    <w:bookmarkEnd w:id="811"/>
    <w:bookmarkStart w:name="z1090" w:id="812"/>
    <w:p>
      <w:pPr>
        <w:spacing w:after="0"/>
        <w:ind w:left="0"/>
        <w:jc w:val="both"/>
      </w:pPr>
      <w:r>
        <w:rPr>
          <w:rFonts w:ascii="Times New Roman"/>
          <w:b w:val="false"/>
          <w:i w:val="false"/>
          <w:color w:val="000000"/>
          <w:sz w:val="28"/>
        </w:rPr>
        <w:t>
      Инвесторларға қатысты тыйым салу-шектеу сипатындағы шараларды, тексеру жүргізу туралы шешімдерді, сотқа талап қоюларды енгізу, әкімшілік құқық бұзушылық туралы іс қозғау туралы шешімді келісу не келісуден бас тарту Қазақстан Республикасы Бас Прокурорының, әскери және көлік прокуратуралары органдарының, облыстар прокурорлары және оларға теңестірілген (астананың және республикалық маңызы бар қалалардың) (бұдан әрі – облыс прокуратуралары және оған теңестірілген прокуратуралары) прокуратураларының бірінші басшыларының актілерімен прокуратура органының нақты бір лауазымды адамына немесе бірнеше адамға (қажет болған жағдайда сенімхат бойынша электрондық цифрлық қолтаңбаны пайдалана отырып қол қою құқығын бере отырып) жүктеледі.</w:t>
      </w:r>
    </w:p>
    <w:bookmarkEnd w:id="812"/>
    <w:bookmarkStart w:name="z1091" w:id="813"/>
    <w:p>
      <w:pPr>
        <w:spacing w:after="0"/>
        <w:ind w:left="0"/>
        <w:jc w:val="both"/>
      </w:pPr>
      <w:r>
        <w:rPr>
          <w:rFonts w:ascii="Times New Roman"/>
          <w:b w:val="false"/>
          <w:i w:val="false"/>
          <w:color w:val="000000"/>
          <w:sz w:val="28"/>
        </w:rPr>
        <w:t>
      9. Осы Қағидаларға сәйкес прокуратураның тыйым салу-шектеу сипатындағы шараларды қолдану, әкімшілік құқық бұзушылық туралы іс қозғау, тексеру жүргізу, сотқа талап қоюға бастамашылық жасау мәселелері жөніндегі актілері прокурормен келісуге жатпайды.</w:t>
      </w:r>
    </w:p>
    <w:bookmarkEnd w:id="813"/>
    <w:bookmarkStart w:name="z1092" w:id="814"/>
    <w:p>
      <w:pPr>
        <w:spacing w:after="0"/>
        <w:ind w:left="0"/>
        <w:jc w:val="both"/>
      </w:pPr>
      <w:r>
        <w:rPr>
          <w:rFonts w:ascii="Times New Roman"/>
          <w:b w:val="false"/>
          <w:i w:val="false"/>
          <w:color w:val="000000"/>
          <w:sz w:val="28"/>
        </w:rPr>
        <w:t>
      Прокурор тыйым салу-шектеу сипатындағы шараларды, тексеру жүргізу, сотқа талап қоюлар енгізу туралы шешімдерді, әкімшілік құқық бұзушылық туралы іс қозғау туралы шешімді келісуден бас тарту туралы шешім қабылдаған кезде инвесторларға қатысты әкімшілік құқық бұзушылық туралы іс қозғау туралы шешімді келісуден бас тартуға шағым жасалған кезде прокуратура органдары бірінші басшысының жетекшілік ететін орынбасары (Қазақстан Республикасы Бас прокуратурасының Инвесторлардың құқықтарын қорғау комитеті (бұдан әрі – ИҚҚК) деңгейінде – Төрағаның жетекшілік ететін орынбасары, облыстардың прокуратуралары және оларға теңестірілген прокурорлар деңгейінде – облыс прокурорының және оларға теңестірілген прокурорлардың орынбасары, аудандардың прокуратуралары және оларға теңестірілген аудандардың прокуроры және оларға теңестірілген прокурорлар деңгейінде) бекітілген дәлелделген қорытынды жасалады.</w:t>
      </w:r>
    </w:p>
    <w:bookmarkEnd w:id="814"/>
    <w:bookmarkStart w:name="z1093" w:id="815"/>
    <w:p>
      <w:pPr>
        <w:spacing w:after="0"/>
        <w:ind w:left="0"/>
        <w:jc w:val="left"/>
      </w:pPr>
      <w:r>
        <w:rPr>
          <w:rFonts w:ascii="Times New Roman"/>
          <w:b/>
          <w:i w:val="false"/>
          <w:color w:val="000000"/>
        </w:rPr>
        <w:t xml:space="preserve"> 2-тарау. Инвесторларға қатысты тыйым салу-шектеу сипатындағы шараларды прокурормен келісу тәртібі</w:t>
      </w:r>
    </w:p>
    <w:bookmarkEnd w:id="815"/>
    <w:bookmarkStart w:name="z1094" w:id="816"/>
    <w:p>
      <w:pPr>
        <w:spacing w:after="0"/>
        <w:ind w:left="0"/>
        <w:jc w:val="both"/>
      </w:pPr>
      <w:r>
        <w:rPr>
          <w:rFonts w:ascii="Times New Roman"/>
          <w:b w:val="false"/>
          <w:i w:val="false"/>
          <w:color w:val="000000"/>
          <w:sz w:val="28"/>
        </w:rPr>
        <w:t>
      10. Мемлекеттік органдар мен жергілікті атқарушы органдардың, квазиамемлекеттік сектор субъектілерінің, олардың лауазымды және оларға теңестірілген адамдардың инвесторларға қатысты тыйым салу-шектеу сипатындағы шараларды қолдану туралы мынадай мәселелер жөніндегі актілері, шешімдері, әрекеттері прокурормен келісуге жатады:</w:t>
      </w:r>
    </w:p>
    <w:bookmarkEnd w:id="816"/>
    <w:bookmarkStart w:name="z1095" w:id="817"/>
    <w:p>
      <w:pPr>
        <w:spacing w:after="0"/>
        <w:ind w:left="0"/>
        <w:jc w:val="both"/>
      </w:pPr>
      <w:r>
        <w:rPr>
          <w:rFonts w:ascii="Times New Roman"/>
          <w:b w:val="false"/>
          <w:i w:val="false"/>
          <w:color w:val="000000"/>
          <w:sz w:val="28"/>
        </w:rPr>
        <w:t>
      1) субъектінің (объектінің не оның жекелеген учаскесінің) қызметін, әрекетті, процесті тоқтата тұру;</w:t>
      </w:r>
    </w:p>
    <w:bookmarkEnd w:id="817"/>
    <w:bookmarkStart w:name="z1096" w:id="818"/>
    <w:p>
      <w:pPr>
        <w:spacing w:after="0"/>
        <w:ind w:left="0"/>
        <w:jc w:val="both"/>
      </w:pPr>
      <w:r>
        <w:rPr>
          <w:rFonts w:ascii="Times New Roman"/>
          <w:b w:val="false"/>
          <w:i w:val="false"/>
          <w:color w:val="000000"/>
          <w:sz w:val="28"/>
        </w:rPr>
        <w:t>
      2) рұқсаттың және (немесе) рұқсатқа қосымшаның қолданысын тоқтата тұру, одан айыру (кері қайтарып алу);</w:t>
      </w:r>
    </w:p>
    <w:bookmarkEnd w:id="818"/>
    <w:bookmarkStart w:name="z1097" w:id="819"/>
    <w:p>
      <w:pPr>
        <w:spacing w:after="0"/>
        <w:ind w:left="0"/>
        <w:jc w:val="both"/>
      </w:pPr>
      <w:r>
        <w:rPr>
          <w:rFonts w:ascii="Times New Roman"/>
          <w:b w:val="false"/>
          <w:i w:val="false"/>
          <w:color w:val="000000"/>
          <w:sz w:val="28"/>
        </w:rPr>
        <w:t>
      3) рұқсатты беруден не оның қолданылу мерзімін ұзартудан бас тарту;</w:t>
      </w:r>
    </w:p>
    <w:bookmarkEnd w:id="819"/>
    <w:bookmarkStart w:name="z1098" w:id="820"/>
    <w:p>
      <w:pPr>
        <w:spacing w:after="0"/>
        <w:ind w:left="0"/>
        <w:jc w:val="both"/>
      </w:pPr>
      <w:r>
        <w:rPr>
          <w:rFonts w:ascii="Times New Roman"/>
          <w:b w:val="false"/>
          <w:i w:val="false"/>
          <w:color w:val="000000"/>
          <w:sz w:val="28"/>
        </w:rPr>
        <w:t>
      4) мемлекеттік және жергілікті атқарушы органның, сондай-ақ квазимемлекеттік сектор ұйымдарының бұрын инвестордың пайдасына шығарылған шешімінің күшін жою (кері қайтарып алу);</w:t>
      </w:r>
    </w:p>
    <w:bookmarkEnd w:id="820"/>
    <w:bookmarkStart w:name="z1099" w:id="821"/>
    <w:p>
      <w:pPr>
        <w:spacing w:after="0"/>
        <w:ind w:left="0"/>
        <w:jc w:val="both"/>
      </w:pPr>
      <w:r>
        <w:rPr>
          <w:rFonts w:ascii="Times New Roman"/>
          <w:b w:val="false"/>
          <w:i w:val="false"/>
          <w:color w:val="000000"/>
          <w:sz w:val="28"/>
        </w:rPr>
        <w:t>
      5) орны ауыстырылатын (тасымалданатын) объектілерді әкелуге, әкетуге, транзитке, тасымалдауға (орнын ауыстыруға), қайтаруға, алып қоюға тыйым салу;</w:t>
      </w:r>
    </w:p>
    <w:bookmarkEnd w:id="821"/>
    <w:bookmarkStart w:name="z1100" w:id="822"/>
    <w:p>
      <w:pPr>
        <w:spacing w:after="0"/>
        <w:ind w:left="0"/>
        <w:jc w:val="both"/>
      </w:pPr>
      <w:r>
        <w:rPr>
          <w:rFonts w:ascii="Times New Roman"/>
          <w:b w:val="false"/>
          <w:i w:val="false"/>
          <w:color w:val="000000"/>
          <w:sz w:val="28"/>
        </w:rPr>
        <w:t>
      6) келісімшартты не келісімді біржақты тәртіппен бұзу, сондай-ақ келісімшарттың немесе келісімнің қолданылу мерзімін ұзартудан бас тарту.</w:t>
      </w:r>
    </w:p>
    <w:bookmarkEnd w:id="822"/>
    <w:bookmarkStart w:name="z1101" w:id="823"/>
    <w:p>
      <w:pPr>
        <w:spacing w:after="0"/>
        <w:ind w:left="0"/>
        <w:jc w:val="both"/>
      </w:pPr>
      <w:r>
        <w:rPr>
          <w:rFonts w:ascii="Times New Roman"/>
          <w:b w:val="false"/>
          <w:i w:val="false"/>
          <w:color w:val="000000"/>
          <w:sz w:val="28"/>
        </w:rPr>
        <w:t>
      11. Инвесторларға қатысты тыйым салу-шектеу сипатындағы шараларды қолдану туралы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актілері, шешімдері, әрекеттері, сондай-ақ барлық растайтын материалдар ҰЦИП-ті пайдалана отырып прокурорға мұндай шараларды қолдануға негіз болып табылатын мән-жайлар анықталған сәттен бастап үш жұмыс күнінен кешіктірілмей электрондық нысанда жіберіледі.</w:t>
      </w:r>
    </w:p>
    <w:bookmarkEnd w:id="823"/>
    <w:bookmarkStart w:name="z1102" w:id="824"/>
    <w:p>
      <w:pPr>
        <w:spacing w:after="0"/>
        <w:ind w:left="0"/>
        <w:jc w:val="both"/>
      </w:pPr>
      <w:r>
        <w:rPr>
          <w:rFonts w:ascii="Times New Roman"/>
          <w:b w:val="false"/>
          <w:i w:val="false"/>
          <w:color w:val="000000"/>
          <w:sz w:val="28"/>
        </w:rPr>
        <w:t>
      12.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инвесторларға қатысты тыйым салу-шектеу сипатындағы шараларды қолдану туралы актілерін, шешімдерін, әрекеттерін прокурормен келісу не келісуден бас тарту олар түскен кезден бастап үш жұмыс күні ішінде ҰЦИП-ті немесе прокуратура органдарының цифрлық жүйелерін пайдалана отырып электрондық форматта жүзеге асырылады.</w:t>
      </w:r>
    </w:p>
    <w:bookmarkEnd w:id="824"/>
    <w:bookmarkStart w:name="z1103" w:id="825"/>
    <w:p>
      <w:pPr>
        <w:spacing w:after="0"/>
        <w:ind w:left="0"/>
        <w:jc w:val="both"/>
      </w:pPr>
      <w:r>
        <w:rPr>
          <w:rFonts w:ascii="Times New Roman"/>
          <w:b w:val="false"/>
          <w:i w:val="false"/>
          <w:color w:val="000000"/>
          <w:sz w:val="28"/>
        </w:rPr>
        <w:t>
      13. Қосымша материалдарды талап ету не зерделеу, уәкілетті лауазымды және оларға теңестірілген адамдардың не инвестордың түсіндірмелерін алу қажет болған кезде прокурор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инвесторларға қатысты тыйым салу-шектеу сипатындағы шаралар қолдану туралы актілерін, шешімдерін, әрекеттерін олар түскен кезден бастап он жұмыс күні ішінде келіседі не келісуден бас тартады.</w:t>
      </w:r>
    </w:p>
    <w:bookmarkEnd w:id="825"/>
    <w:bookmarkStart w:name="z1104" w:id="826"/>
    <w:p>
      <w:pPr>
        <w:spacing w:after="0"/>
        <w:ind w:left="0"/>
        <w:jc w:val="both"/>
      </w:pPr>
      <w:r>
        <w:rPr>
          <w:rFonts w:ascii="Times New Roman"/>
          <w:b w:val="false"/>
          <w:i w:val="false"/>
          <w:color w:val="000000"/>
          <w:sz w:val="28"/>
        </w:rPr>
        <w:t>
      14. Осы Қағидалардың 10-тармағының 1) тармақшасына сәйкес тыйым салу-шектеу сипатындағы шаралар субъектінің (объектінің не оның жекелеген учаскесінің) қызметін, әрекетін, процесін тоқтата тұрумен байланысты болған жағдайда прокурор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актілерін, шешімдерін, әрекеттерін олар түскен кезден бастап қырық сегіз сағат ішінде келіседі не келісуден бас тартады.</w:t>
      </w:r>
    </w:p>
    <w:bookmarkEnd w:id="826"/>
    <w:bookmarkStart w:name="z1105" w:id="827"/>
    <w:p>
      <w:pPr>
        <w:spacing w:after="0"/>
        <w:ind w:left="0"/>
        <w:jc w:val="both"/>
      </w:pPr>
      <w:r>
        <w:rPr>
          <w:rFonts w:ascii="Times New Roman"/>
          <w:b w:val="false"/>
          <w:i w:val="false"/>
          <w:color w:val="000000"/>
          <w:sz w:val="28"/>
        </w:rPr>
        <w:t>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сондай-ақ төтенше жағдай немесе төтенше ахуал кезінде прокурор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субъектінің (объектінің не оның жекелеген учаскесінің) қызметін, әрекетін, процесін тоқтата тұруға байланысты тыйым салу-шектеу сипатындағы шараларды қолдану туралы актілерін, шешімдерін, әрекеттерін олар түскен кезден бастап жиырма төрт сағат ішінде келіседі не келісуден бас тартады.</w:t>
      </w:r>
    </w:p>
    <w:bookmarkEnd w:id="827"/>
    <w:bookmarkStart w:name="z1106" w:id="828"/>
    <w:p>
      <w:pPr>
        <w:spacing w:after="0"/>
        <w:ind w:left="0"/>
        <w:jc w:val="both"/>
      </w:pPr>
      <w:r>
        <w:rPr>
          <w:rFonts w:ascii="Times New Roman"/>
          <w:b w:val="false"/>
          <w:i w:val="false"/>
          <w:color w:val="000000"/>
          <w:sz w:val="28"/>
        </w:rPr>
        <w:t>
      Жұмыс уақытынан тыс, демалыс және мереке күндері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осы тармақта көрсетілген тыйым салу-шектеу сипатындағы шараларды қолдану туралы материалдарын прокуратураның жедел кезекшісі қабылдайды.</w:t>
      </w:r>
    </w:p>
    <w:bookmarkEnd w:id="828"/>
    <w:bookmarkStart w:name="z1107" w:id="829"/>
    <w:p>
      <w:pPr>
        <w:spacing w:after="0"/>
        <w:ind w:left="0"/>
        <w:jc w:val="both"/>
      </w:pPr>
      <w:r>
        <w:rPr>
          <w:rFonts w:ascii="Times New Roman"/>
          <w:b w:val="false"/>
          <w:i w:val="false"/>
          <w:color w:val="000000"/>
          <w:sz w:val="28"/>
        </w:rPr>
        <w:t>
      15.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жұмыс уақытынан тыс, демалыс және мереке күндері инвесторларға қатысты тыйым салу-шектеу сипатындағы шаралар қолдану туралы актілері, шешімдері, әрекеттері түскен кезде келісу немесе келісуден бас тарту процесі осы Қағидалардың 14-тармағында белгіленген жағдайларды қоспағанда келесі жұмыс күні басталады.</w:t>
      </w:r>
    </w:p>
    <w:bookmarkEnd w:id="829"/>
    <w:bookmarkStart w:name="z1108" w:id="830"/>
    <w:p>
      <w:pPr>
        <w:spacing w:after="0"/>
        <w:ind w:left="0"/>
        <w:jc w:val="both"/>
      </w:pPr>
      <w:r>
        <w:rPr>
          <w:rFonts w:ascii="Times New Roman"/>
          <w:b w:val="false"/>
          <w:i w:val="false"/>
          <w:color w:val="000000"/>
          <w:sz w:val="28"/>
        </w:rPr>
        <w:t>
      16.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инвесторларға қатысты тыйым салу-шектеу сипатындағы шараларды қолдану туралы актілерін, шешімдерін, әрекеттерін келісу не келісуден бас тарту кезінде прокурор мынадай:</w:t>
      </w:r>
    </w:p>
    <w:bookmarkEnd w:id="830"/>
    <w:bookmarkStart w:name="z1109" w:id="831"/>
    <w:p>
      <w:pPr>
        <w:spacing w:after="0"/>
        <w:ind w:left="0"/>
        <w:jc w:val="both"/>
      </w:pPr>
      <w:r>
        <w:rPr>
          <w:rFonts w:ascii="Times New Roman"/>
          <w:b w:val="false"/>
          <w:i w:val="false"/>
          <w:color w:val="000000"/>
          <w:sz w:val="28"/>
        </w:rPr>
        <w:t>
      тыйым салу-шектеу сипатындағы шараларды қолданудың заңдылығы мен негізділігі;</w:t>
      </w:r>
    </w:p>
    <w:bookmarkEnd w:id="831"/>
    <w:bookmarkStart w:name="z1110" w:id="832"/>
    <w:p>
      <w:pPr>
        <w:spacing w:after="0"/>
        <w:ind w:left="0"/>
        <w:jc w:val="both"/>
      </w:pPr>
      <w:r>
        <w:rPr>
          <w:rFonts w:ascii="Times New Roman"/>
          <w:b w:val="false"/>
          <w:i w:val="false"/>
          <w:color w:val="000000"/>
          <w:sz w:val="28"/>
        </w:rPr>
        <w:t>
      тыйым салу-шектеу сипатындағы шаралардың экономикалық орындылығы (кәсіпорын жабылған, оның қызметі тоқтатылған жағдайда мемлекетке келтірілген залалды және елдің (өңірдің) экономикасы үшін болашақта келтірілетін шығындарды, сондай-ақ елдің (өңірдің) экономикасы үшін де, инвестор үшін де басқа салдарларды салыстыру);</w:t>
      </w:r>
    </w:p>
    <w:bookmarkEnd w:id="832"/>
    <w:bookmarkStart w:name="z1111" w:id="833"/>
    <w:p>
      <w:pPr>
        <w:spacing w:after="0"/>
        <w:ind w:left="0"/>
        <w:jc w:val="both"/>
      </w:pPr>
      <w:r>
        <w:rPr>
          <w:rFonts w:ascii="Times New Roman"/>
          <w:b w:val="false"/>
          <w:i w:val="false"/>
          <w:color w:val="000000"/>
          <w:sz w:val="28"/>
        </w:rPr>
        <w:t>
      инвестордың қызметінен не инвестициялық жобаны іске асырудан халықтың өмірі мен денсаулығы үшін жағымсыз салдарлар тәуекелдерінің болуы/болмауы;</w:t>
      </w:r>
    </w:p>
    <w:bookmarkEnd w:id="833"/>
    <w:bookmarkStart w:name="z1112" w:id="834"/>
    <w:p>
      <w:pPr>
        <w:spacing w:after="0"/>
        <w:ind w:left="0"/>
        <w:jc w:val="both"/>
      </w:pPr>
      <w:r>
        <w:rPr>
          <w:rFonts w:ascii="Times New Roman"/>
          <w:b w:val="false"/>
          <w:i w:val="false"/>
          <w:color w:val="000000"/>
          <w:sz w:val="28"/>
        </w:rPr>
        <w:t>
      анықталған заңдылықты бұзушылық бойынша инвесторға әсер етудің баламалы шараларының болуы/болмауы;</w:t>
      </w:r>
    </w:p>
    <w:bookmarkEnd w:id="834"/>
    <w:bookmarkStart w:name="z1113" w:id="835"/>
    <w:p>
      <w:pPr>
        <w:spacing w:after="0"/>
        <w:ind w:left="0"/>
        <w:jc w:val="both"/>
      </w:pPr>
      <w:r>
        <w:rPr>
          <w:rFonts w:ascii="Times New Roman"/>
          <w:b w:val="false"/>
          <w:i w:val="false"/>
          <w:color w:val="000000"/>
          <w:sz w:val="28"/>
        </w:rPr>
        <w:t>
      тыйым салу-шектеу сипатындағы шараларды қолданбай инвестордың заңдылықты бұзушылықтарды жою мүмкіндігінің болуы/болмауы мән-жайларын ескереді.</w:t>
      </w:r>
    </w:p>
    <w:bookmarkEnd w:id="835"/>
    <w:bookmarkStart w:name="z1114" w:id="836"/>
    <w:p>
      <w:pPr>
        <w:spacing w:after="0"/>
        <w:ind w:left="0"/>
        <w:jc w:val="both"/>
      </w:pPr>
      <w:r>
        <w:rPr>
          <w:rFonts w:ascii="Times New Roman"/>
          <w:b w:val="false"/>
          <w:i w:val="false"/>
          <w:color w:val="000000"/>
          <w:sz w:val="28"/>
        </w:rPr>
        <w:t>
      17. Тыйым салу-шектеу сипатындағы шараларды келісу не келісуден бас тарту нәтижелері бойынша мемлекеттік органға және жергілікті атқарушы органға, квазиамемлекеттік сектор субъектілеріне, олардың лауазымды және оларға теңестірілген адамдарға электрондық форматта бар болған жағдайда бас тарту себептері көрсетілген прокурордың жауабы жіберіледі.</w:t>
      </w:r>
    </w:p>
    <w:bookmarkEnd w:id="836"/>
    <w:bookmarkStart w:name="z1115" w:id="837"/>
    <w:p>
      <w:pPr>
        <w:spacing w:after="0"/>
        <w:ind w:left="0"/>
        <w:jc w:val="both"/>
      </w:pPr>
      <w:r>
        <w:rPr>
          <w:rFonts w:ascii="Times New Roman"/>
          <w:b w:val="false"/>
          <w:i w:val="false"/>
          <w:color w:val="000000"/>
          <w:sz w:val="28"/>
        </w:rPr>
        <w:t>
      Мемлекеттік органдарда, жергілікті атқарушы органдарда, квазиамемлекеттік сектор субъектілерінде, олардың лауазымды және оларға теңестірілген адамдарға электрондық құжат айналымы жүйесіне қолжетімділік болмаған жағдайда прокурордың тыйым салу-шектеу сипатындағы шараларды келісу не келісуден бас тартуы туралы жауабы қағаз жеткізгіште жіберіледі.</w:t>
      </w:r>
    </w:p>
    <w:bookmarkEnd w:id="837"/>
    <w:bookmarkStart w:name="z1116" w:id="838"/>
    <w:p>
      <w:pPr>
        <w:spacing w:after="0"/>
        <w:ind w:left="0"/>
        <w:jc w:val="both"/>
      </w:pPr>
      <w:r>
        <w:rPr>
          <w:rFonts w:ascii="Times New Roman"/>
          <w:b w:val="false"/>
          <w:i w:val="false"/>
          <w:color w:val="000000"/>
          <w:sz w:val="28"/>
        </w:rPr>
        <w:t>
      18. Прокурордың тыйым салу-шектеу сипатындағы шараларды келісуден бас тартуы мынадай:</w:t>
      </w:r>
    </w:p>
    <w:bookmarkEnd w:id="838"/>
    <w:bookmarkStart w:name="z1117" w:id="839"/>
    <w:p>
      <w:pPr>
        <w:spacing w:after="0"/>
        <w:ind w:left="0"/>
        <w:jc w:val="both"/>
      </w:pPr>
      <w:r>
        <w:rPr>
          <w:rFonts w:ascii="Times New Roman"/>
          <w:b w:val="false"/>
          <w:i w:val="false"/>
          <w:color w:val="000000"/>
          <w:sz w:val="28"/>
        </w:rPr>
        <w:t>
      1) құжаттардың, растайтын материалдардың және (немесе) олардағы деректердің (мәліметтердің) шынайы еместігін анықтау;</w:t>
      </w:r>
    </w:p>
    <w:bookmarkEnd w:id="839"/>
    <w:bookmarkStart w:name="z1118" w:id="840"/>
    <w:p>
      <w:pPr>
        <w:spacing w:after="0"/>
        <w:ind w:left="0"/>
        <w:jc w:val="both"/>
      </w:pPr>
      <w:r>
        <w:rPr>
          <w:rFonts w:ascii="Times New Roman"/>
          <w:b w:val="false"/>
          <w:i w:val="false"/>
          <w:color w:val="000000"/>
          <w:sz w:val="28"/>
        </w:rPr>
        <w:t>
      2) құжаттардың, растайтын материалдардың және (немесе) олардағы деректердің (мәліметтердің) Қазақстан Республикасы нормативтік құқықтық актілерінің талаптарына сәйкес келмеуі;</w:t>
      </w:r>
    </w:p>
    <w:bookmarkEnd w:id="840"/>
    <w:bookmarkStart w:name="z1119" w:id="841"/>
    <w:p>
      <w:pPr>
        <w:spacing w:after="0"/>
        <w:ind w:left="0"/>
        <w:jc w:val="both"/>
      </w:pPr>
      <w:r>
        <w:rPr>
          <w:rFonts w:ascii="Times New Roman"/>
          <w:b w:val="false"/>
          <w:i w:val="false"/>
          <w:color w:val="000000"/>
          <w:sz w:val="28"/>
        </w:rPr>
        <w:t>
      3) тыйым салу-шектеу сипатындағы шараларды қолданудың негізділігін растайтын материалдарды ұсынбау не олардың болмауы;</w:t>
      </w:r>
    </w:p>
    <w:bookmarkEnd w:id="841"/>
    <w:bookmarkStart w:name="z1120" w:id="842"/>
    <w:p>
      <w:pPr>
        <w:spacing w:after="0"/>
        <w:ind w:left="0"/>
        <w:jc w:val="both"/>
      </w:pPr>
      <w:r>
        <w:rPr>
          <w:rFonts w:ascii="Times New Roman"/>
          <w:b w:val="false"/>
          <w:i w:val="false"/>
          <w:color w:val="000000"/>
          <w:sz w:val="28"/>
        </w:rPr>
        <w:t>
      4) тыйым салу-шектеу сипатындағы шараларды қолдануға байланысты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актілері, шешімдері, әрекеттері сот талқылауының мәні болып табылатын жағдайларда;</w:t>
      </w:r>
    </w:p>
    <w:bookmarkEnd w:id="842"/>
    <w:bookmarkStart w:name="z1121" w:id="843"/>
    <w:p>
      <w:pPr>
        <w:spacing w:after="0"/>
        <w:ind w:left="0"/>
        <w:jc w:val="both"/>
      </w:pPr>
      <w:r>
        <w:rPr>
          <w:rFonts w:ascii="Times New Roman"/>
          <w:b w:val="false"/>
          <w:i w:val="false"/>
          <w:color w:val="000000"/>
          <w:sz w:val="28"/>
        </w:rPr>
        <w:t>
      5) тыйым салу-шектеу сипатындағы шараларды қолдануға байланысты мемлекеттік органдардың, жергілікті атқарушы органдардың, квазиамемлекеттік сектор субъектілерінің, олардың лауазымды және оларға теңестірілген адамдардың актілері, шешімдері, әрекеттері сотқа дейінгі тергеп-тексерудің мәні болып табылатын жағдайларда;</w:t>
      </w:r>
    </w:p>
    <w:bookmarkEnd w:id="843"/>
    <w:bookmarkStart w:name="z1122" w:id="844"/>
    <w:p>
      <w:pPr>
        <w:spacing w:after="0"/>
        <w:ind w:left="0"/>
        <w:jc w:val="both"/>
      </w:pPr>
      <w:r>
        <w:rPr>
          <w:rFonts w:ascii="Times New Roman"/>
          <w:b w:val="false"/>
          <w:i w:val="false"/>
          <w:color w:val="000000"/>
          <w:sz w:val="28"/>
        </w:rPr>
        <w:t>
      6) инвесторларға қатысты тыйым салу-шектеу сипатындағы шараларды қолдану үшін құқықтық негіздердің болмауы;</w:t>
      </w:r>
    </w:p>
    <w:bookmarkEnd w:id="844"/>
    <w:bookmarkStart w:name="z1123" w:id="845"/>
    <w:p>
      <w:pPr>
        <w:spacing w:after="0"/>
        <w:ind w:left="0"/>
        <w:jc w:val="both"/>
      </w:pPr>
      <w:r>
        <w:rPr>
          <w:rFonts w:ascii="Times New Roman"/>
          <w:b w:val="false"/>
          <w:i w:val="false"/>
          <w:color w:val="000000"/>
          <w:sz w:val="28"/>
        </w:rPr>
        <w:t>
      7) инвесторға қатысты баламалы әсер ету шараларының болуы не тыйым салу-шектеу сипатындағы шараларды қолданбай бұзушылықтарды жою мүмкіндігінің болуы (инвестордың қызметінен не инвестициялық жобаны іске асыру кезінде халықтың өмірі мен денсаулығына қауіп болмаса);</w:t>
      </w:r>
    </w:p>
    <w:bookmarkEnd w:id="845"/>
    <w:bookmarkStart w:name="z1124" w:id="846"/>
    <w:p>
      <w:pPr>
        <w:spacing w:after="0"/>
        <w:ind w:left="0"/>
        <w:jc w:val="both"/>
      </w:pPr>
      <w:r>
        <w:rPr>
          <w:rFonts w:ascii="Times New Roman"/>
          <w:b w:val="false"/>
          <w:i w:val="false"/>
          <w:color w:val="000000"/>
          <w:sz w:val="28"/>
        </w:rPr>
        <w:t>
      8) тыйым салу-шектеу шаралары салдары ауырлығының инвестор жол берген бұзушылықтарға сәйкес келмеуі не олардың маңызды болмауы;</w:t>
      </w:r>
    </w:p>
    <w:bookmarkEnd w:id="846"/>
    <w:bookmarkStart w:name="z1125" w:id="847"/>
    <w:p>
      <w:pPr>
        <w:spacing w:after="0"/>
        <w:ind w:left="0"/>
        <w:jc w:val="both"/>
      </w:pPr>
      <w:r>
        <w:rPr>
          <w:rFonts w:ascii="Times New Roman"/>
          <w:b w:val="false"/>
          <w:i w:val="false"/>
          <w:color w:val="000000"/>
          <w:sz w:val="28"/>
        </w:rPr>
        <w:t>
      9) өңір не ел үшін тыйым салу-шектеу сипатындағы шаралар қолданудың экономикалық тиімсіздігі (инвестордың қызметінен не инвестициялық жобаны іске асыру кезінде халықтың өмірі мен денсаулығына қауіп болмаса) негіздері бойынша шығарылады.</w:t>
      </w:r>
    </w:p>
    <w:bookmarkEnd w:id="847"/>
    <w:bookmarkStart w:name="z1126" w:id="848"/>
    <w:p>
      <w:pPr>
        <w:spacing w:after="0"/>
        <w:ind w:left="0"/>
        <w:jc w:val="both"/>
      </w:pPr>
      <w:r>
        <w:rPr>
          <w:rFonts w:ascii="Times New Roman"/>
          <w:b w:val="false"/>
          <w:i w:val="false"/>
          <w:color w:val="000000"/>
          <w:sz w:val="28"/>
        </w:rPr>
        <w:t>
      19. Прокурормен келісу қорытындылары бойынша қабылданған шешім туралы мемлекеттік органдар мен жергілікті атқарушы органдар, квазиамемлекеттік сектор субъектілерінің, олардың лауазымды және оларға теңестірілген адамдар прокурордың жауабы түскен кезден бастап бір жұмыс күні ішінде инвесторды хабардар етеді.</w:t>
      </w:r>
    </w:p>
    <w:bookmarkEnd w:id="848"/>
    <w:bookmarkStart w:name="z1127" w:id="849"/>
    <w:p>
      <w:pPr>
        <w:spacing w:after="0"/>
        <w:ind w:left="0"/>
        <w:jc w:val="both"/>
      </w:pPr>
      <w:r>
        <w:rPr>
          <w:rFonts w:ascii="Times New Roman"/>
          <w:b w:val="false"/>
          <w:i w:val="false"/>
          <w:color w:val="000000"/>
          <w:sz w:val="28"/>
        </w:rPr>
        <w:t>
      Осы Қағидалардың 14-тармағында көрсетілген жағдайларда прокурормен келісу қорытындылары бойынша қабылданған шешім туралы мемлекеттік органдар мен жергілікті атқарушы органдар, квазиамемлекеттік сектор субъектілерінің, олардың лауазымды және оларға теңестірілген адамдар инвесторды дереу хабардар етеді.</w:t>
      </w:r>
    </w:p>
    <w:bookmarkEnd w:id="849"/>
    <w:bookmarkStart w:name="z1128" w:id="850"/>
    <w:p>
      <w:pPr>
        <w:spacing w:after="0"/>
        <w:ind w:left="0"/>
        <w:jc w:val="both"/>
      </w:pPr>
      <w:r>
        <w:rPr>
          <w:rFonts w:ascii="Times New Roman"/>
          <w:b w:val="false"/>
          <w:i w:val="false"/>
          <w:color w:val="000000"/>
          <w:sz w:val="28"/>
        </w:rPr>
        <w:t>
      20. Мемлекеттік орган, жергілікті атқарушы орган, квазиамемлекеттік сектор субъектілерінің, олардың лауазымды және оларға теңестірілген адамдар келісуден бас тарту себептерін жойған жағдайда прокуратура органдарына қайта жүгінуге жол беріледі.</w:t>
      </w:r>
    </w:p>
    <w:bookmarkEnd w:id="850"/>
    <w:bookmarkStart w:name="z1129" w:id="851"/>
    <w:p>
      <w:pPr>
        <w:spacing w:after="0"/>
        <w:ind w:left="0"/>
        <w:jc w:val="both"/>
      </w:pPr>
      <w:r>
        <w:rPr>
          <w:rFonts w:ascii="Times New Roman"/>
          <w:b w:val="false"/>
          <w:i w:val="false"/>
          <w:color w:val="000000"/>
          <w:sz w:val="28"/>
        </w:rPr>
        <w:t>
      21. Инвесторларға қатысты тыйым салу-шектеу сипатындағы шараларды келісудің не келісуден бас тартудың электрондық нысанында электрондық цифрлық қолтаңбамен куәландырылған мынадай:</w:t>
      </w:r>
    </w:p>
    <w:bookmarkEnd w:id="851"/>
    <w:bookmarkStart w:name="z1130" w:id="852"/>
    <w:p>
      <w:pPr>
        <w:spacing w:after="0"/>
        <w:ind w:left="0"/>
        <w:jc w:val="both"/>
      </w:pPr>
      <w:r>
        <w:rPr>
          <w:rFonts w:ascii="Times New Roman"/>
          <w:b w:val="false"/>
          <w:i w:val="false"/>
          <w:color w:val="000000"/>
          <w:sz w:val="28"/>
        </w:rPr>
        <w:t>
      1) күні, прокуратура органының атауы, прокурордың тегі, аты, әкесінің аты (бар болса), лауазымы және қолы;</w:t>
      </w:r>
    </w:p>
    <w:bookmarkEnd w:id="852"/>
    <w:bookmarkStart w:name="z1131" w:id="853"/>
    <w:p>
      <w:pPr>
        <w:spacing w:after="0"/>
        <w:ind w:left="0"/>
        <w:jc w:val="both"/>
      </w:pPr>
      <w:r>
        <w:rPr>
          <w:rFonts w:ascii="Times New Roman"/>
          <w:b w:val="false"/>
          <w:i w:val="false"/>
          <w:color w:val="000000"/>
          <w:sz w:val="28"/>
        </w:rPr>
        <w:t>
      2) тыйым салу-шектеу сипатындағы шаралар қолдануға бастамашылық жасаған мемлекеттік органның, жергілікті атқарушы органның, квазиамемлекеттік сектор субъектілерінің, олардың лауазымды және оларға теңестірілген адамдардың атауы;</w:t>
      </w:r>
    </w:p>
    <w:bookmarkEnd w:id="853"/>
    <w:bookmarkStart w:name="z1132" w:id="854"/>
    <w:p>
      <w:pPr>
        <w:spacing w:after="0"/>
        <w:ind w:left="0"/>
        <w:jc w:val="both"/>
      </w:pPr>
      <w:r>
        <w:rPr>
          <w:rFonts w:ascii="Times New Roman"/>
          <w:b w:val="false"/>
          <w:i w:val="false"/>
          <w:color w:val="000000"/>
          <w:sz w:val="28"/>
        </w:rPr>
        <w:t>
      3) инвестордың атауы;</w:t>
      </w:r>
    </w:p>
    <w:bookmarkEnd w:id="854"/>
    <w:bookmarkStart w:name="z1133" w:id="855"/>
    <w:p>
      <w:pPr>
        <w:spacing w:after="0"/>
        <w:ind w:left="0"/>
        <w:jc w:val="both"/>
      </w:pPr>
      <w:r>
        <w:rPr>
          <w:rFonts w:ascii="Times New Roman"/>
          <w:b w:val="false"/>
          <w:i w:val="false"/>
          <w:color w:val="000000"/>
          <w:sz w:val="28"/>
        </w:rPr>
        <w:t>
      4) тыйым салу-шектеу сипатындағы шаралар санаты;</w:t>
      </w:r>
    </w:p>
    <w:bookmarkEnd w:id="855"/>
    <w:bookmarkStart w:name="z1134" w:id="856"/>
    <w:p>
      <w:pPr>
        <w:spacing w:after="0"/>
        <w:ind w:left="0"/>
        <w:jc w:val="both"/>
      </w:pPr>
      <w:r>
        <w:rPr>
          <w:rFonts w:ascii="Times New Roman"/>
          <w:b w:val="false"/>
          <w:i w:val="false"/>
          <w:color w:val="000000"/>
          <w:sz w:val="28"/>
        </w:rPr>
        <w:t>
      5) "келісілді" не "келісуден бас тартылды" деген өтінімнің мәртебесі;</w:t>
      </w:r>
    </w:p>
    <w:bookmarkEnd w:id="856"/>
    <w:bookmarkStart w:name="z1135" w:id="857"/>
    <w:p>
      <w:pPr>
        <w:spacing w:after="0"/>
        <w:ind w:left="0"/>
        <w:jc w:val="both"/>
      </w:pPr>
      <w:r>
        <w:rPr>
          <w:rFonts w:ascii="Times New Roman"/>
          <w:b w:val="false"/>
          <w:i w:val="false"/>
          <w:color w:val="000000"/>
          <w:sz w:val="28"/>
        </w:rPr>
        <w:t>
      6) осы Қағидалардың 18-тармағына сәйкес тыйым салу-шектеу сипатындағы шараларды келісуден бас тартудың негізі туралы деректер көрсетіледі.</w:t>
      </w:r>
    </w:p>
    <w:bookmarkEnd w:id="857"/>
    <w:bookmarkStart w:name="z1136" w:id="858"/>
    <w:p>
      <w:pPr>
        <w:spacing w:after="0"/>
        <w:ind w:left="0"/>
        <w:jc w:val="left"/>
      </w:pPr>
      <w:r>
        <w:rPr>
          <w:rFonts w:ascii="Times New Roman"/>
          <w:b/>
          <w:i w:val="false"/>
          <w:color w:val="000000"/>
        </w:rPr>
        <w:t xml:space="preserve"> 3-тарау. Инвесторларға қатысты мемлекеттік органдар және жергілікті атқарушы органдардың тексеру жүргізу туралы шешімдерін прокурормен келісу тәртібі</w:t>
      </w:r>
    </w:p>
    <w:bookmarkEnd w:id="858"/>
    <w:bookmarkStart w:name="z1137" w:id="859"/>
    <w:p>
      <w:pPr>
        <w:spacing w:after="0"/>
        <w:ind w:left="0"/>
        <w:jc w:val="both"/>
      </w:pPr>
      <w:r>
        <w:rPr>
          <w:rFonts w:ascii="Times New Roman"/>
          <w:b w:val="false"/>
          <w:i w:val="false"/>
          <w:color w:val="000000"/>
          <w:sz w:val="28"/>
        </w:rPr>
        <w:t>
      22. Мемлекеттік органдар және жергілікті атқарушы органдардың, олардың лауазымды және оларға теңестірілген адамдардың инвесторларға қатысты тексеру жүргізу туралы шешімдері (актілері, қаулылары, бұйрықтары, ұйғарымдары және шешімдердің өзге де түрлері) прокурормен келісуге жатады (бұдан әрі – тексеру туралы шешім).</w:t>
      </w:r>
    </w:p>
    <w:bookmarkEnd w:id="859"/>
    <w:bookmarkStart w:name="z1138" w:id="860"/>
    <w:p>
      <w:pPr>
        <w:spacing w:after="0"/>
        <w:ind w:left="0"/>
        <w:jc w:val="both"/>
      </w:pPr>
      <w:r>
        <w:rPr>
          <w:rFonts w:ascii="Times New Roman"/>
          <w:b w:val="false"/>
          <w:i w:val="false"/>
          <w:color w:val="000000"/>
          <w:sz w:val="28"/>
        </w:rPr>
        <w:t>
      23. Осы Қағидалардағы тексерулер деп мемлекеттік органдар мен жергілікті атқарушы органдар, олардың лауазымды және оларға теңестірілген адамдары инвесторлардың қызметінде жүзеге асыратын мемлекеттік бақылау мен қадағалаудың барлық түрлері мен нысандары түсініледі.</w:t>
      </w:r>
    </w:p>
    <w:bookmarkEnd w:id="860"/>
    <w:bookmarkStart w:name="z1139" w:id="861"/>
    <w:p>
      <w:pPr>
        <w:spacing w:after="0"/>
        <w:ind w:left="0"/>
        <w:jc w:val="both"/>
      </w:pPr>
      <w:r>
        <w:rPr>
          <w:rFonts w:ascii="Times New Roman"/>
          <w:b w:val="false"/>
          <w:i w:val="false"/>
          <w:color w:val="000000"/>
          <w:sz w:val="28"/>
        </w:rPr>
        <w:t>
      24. Тексеру туралы шешімді және барлық қажетті растайтын материалдарды мемлекеттік орган және жергілікті атқарушы орган, олардың лауазымды және оларға теңестірілген адамдар оны шығарған кезден бастап бір жұмыс күні ішінде ТСОБТ-ты пайдалана отырып, электрондық нысанда прокурорға жібереді.</w:t>
      </w:r>
    </w:p>
    <w:bookmarkEnd w:id="861"/>
    <w:bookmarkStart w:name="z1140" w:id="862"/>
    <w:p>
      <w:pPr>
        <w:spacing w:after="0"/>
        <w:ind w:left="0"/>
        <w:jc w:val="both"/>
      </w:pPr>
      <w:r>
        <w:rPr>
          <w:rFonts w:ascii="Times New Roman"/>
          <w:b w:val="false"/>
          <w:i w:val="false"/>
          <w:color w:val="000000"/>
          <w:sz w:val="28"/>
        </w:rPr>
        <w:t>
      25. Келісуді мемлекеттік орган және жергілікті атқарушы орган, олардың лауазымды және оларға теңестірілген адамдар тексеру жүргізілгенге дейін және оны Құқықтық статистика және арнайы есепке алу жөніндегі комитеттің аумақтық органдарында (бұдан әрі – ҚСжАЕК органдары) тіркегенге дейін жүзеге асырады.</w:t>
      </w:r>
    </w:p>
    <w:bookmarkEnd w:id="862"/>
    <w:bookmarkStart w:name="z1141" w:id="863"/>
    <w:p>
      <w:pPr>
        <w:spacing w:after="0"/>
        <w:ind w:left="0"/>
        <w:jc w:val="both"/>
      </w:pPr>
      <w:r>
        <w:rPr>
          <w:rFonts w:ascii="Times New Roman"/>
          <w:b w:val="false"/>
          <w:i w:val="false"/>
          <w:color w:val="000000"/>
          <w:sz w:val="28"/>
        </w:rPr>
        <w:t>
      26. Прокурор тексеру туралы шешімді мемлекеттік органдар және жергілікті атқарушы органдардың, олардың лауазымды және оларға теңестірілген адамдардың материалдары прокурорға келіп түскен кезден бастап бір жұмыс күні ішінде (жұмыс уақытын ескере отырып) прокуратура органдарының цифрлық жүйелерін пайдалана отырып электрондық нысанда келіседі не келісуден бас тартады.</w:t>
      </w:r>
    </w:p>
    <w:bookmarkEnd w:id="863"/>
    <w:bookmarkStart w:name="z1142" w:id="864"/>
    <w:p>
      <w:pPr>
        <w:spacing w:after="0"/>
        <w:ind w:left="0"/>
        <w:jc w:val="both"/>
      </w:pPr>
      <w:r>
        <w:rPr>
          <w:rFonts w:ascii="Times New Roman"/>
          <w:b w:val="false"/>
          <w:i w:val="false"/>
          <w:color w:val="000000"/>
          <w:sz w:val="28"/>
        </w:rPr>
        <w:t>
      27. Қосымша материалдарды талап ету және зерделеу, уәкілетті лауазымды адамның не инвестордың түсініктемелерін алу қажет болған жағдайда прокурор тексеру туралы шешімді ол келіп түскен сәттен бастап екі жұмыс күні ішінде келіседі.</w:t>
      </w:r>
    </w:p>
    <w:bookmarkEnd w:id="864"/>
    <w:bookmarkStart w:name="z1143" w:id="865"/>
    <w:p>
      <w:pPr>
        <w:spacing w:after="0"/>
        <w:ind w:left="0"/>
        <w:jc w:val="both"/>
      </w:pPr>
      <w:r>
        <w:rPr>
          <w:rFonts w:ascii="Times New Roman"/>
          <w:b w:val="false"/>
          <w:i w:val="false"/>
          <w:color w:val="000000"/>
          <w:sz w:val="28"/>
        </w:rPr>
        <w:t>
      28.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сондай-ақ төтенше жағдайлар кезінде прокурор ол туралы хабарлама келіп түскен сәттен бастап тексеру туралы шешімді жиырма төрт сағат ішінде келіседі не келісуден бас тартады.</w:t>
      </w:r>
    </w:p>
    <w:bookmarkEnd w:id="865"/>
    <w:bookmarkStart w:name="z1144" w:id="866"/>
    <w:p>
      <w:pPr>
        <w:spacing w:after="0"/>
        <w:ind w:left="0"/>
        <w:jc w:val="both"/>
      </w:pPr>
      <w:r>
        <w:rPr>
          <w:rFonts w:ascii="Times New Roman"/>
          <w:b w:val="false"/>
          <w:i w:val="false"/>
          <w:color w:val="000000"/>
          <w:sz w:val="28"/>
        </w:rPr>
        <w:t>
      Жұмыс уақытынан тыс, демалыс және мереке күндері осы тармақта көрсетілген тексерулер туралы шешімдерді қабылдауды прокуратураның жедел кезекшісі жүзеге асырады.</w:t>
      </w:r>
    </w:p>
    <w:bookmarkEnd w:id="866"/>
    <w:bookmarkStart w:name="z1145" w:id="867"/>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инвесторларға қатысты тексеру туралы шешімді келісу не келісуден бас тарту жүктелген прокурорды дереу хабардар етеді.</w:t>
      </w:r>
    </w:p>
    <w:bookmarkEnd w:id="867"/>
    <w:bookmarkStart w:name="z1146" w:id="868"/>
    <w:p>
      <w:pPr>
        <w:spacing w:after="0"/>
        <w:ind w:left="0"/>
        <w:jc w:val="both"/>
      </w:pPr>
      <w:r>
        <w:rPr>
          <w:rFonts w:ascii="Times New Roman"/>
          <w:b w:val="false"/>
          <w:i w:val="false"/>
          <w:color w:val="000000"/>
          <w:sz w:val="28"/>
        </w:rPr>
        <w:t xml:space="preserve">
      29. Прокурор тексеру туралы шешімді келіскен жағдайда бұл шешім және барлық қажетті растайтын материалдар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№162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көзделген тәртіппен тексеру актіні одан әрі тіркеу үшін ҚСжАЕК органының лауазымды адамына келіп түседі.</w:t>
      </w:r>
    </w:p>
    <w:bookmarkEnd w:id="868"/>
    <w:bookmarkStart w:name="z1147" w:id="869"/>
    <w:p>
      <w:pPr>
        <w:spacing w:after="0"/>
        <w:ind w:left="0"/>
        <w:jc w:val="both"/>
      </w:pPr>
      <w:r>
        <w:rPr>
          <w:rFonts w:ascii="Times New Roman"/>
          <w:b w:val="false"/>
          <w:i w:val="false"/>
          <w:color w:val="000000"/>
          <w:sz w:val="28"/>
        </w:rPr>
        <w:t>
      30. Тексеру туралы шешім ҚСжАЕК органдарында тіркеуді талап етпеген және (немесе) хабарлама сипатында болған жағдайда, прокурордың келісу не келісуден бас тарту туралы жауабы материалдарды ҚСжАЕК-нің лауазымды адамдарына әрі қарай жібермей, мемлекеттік органға және жергілікті атқарушы органға, олардың лауазымды және оларға теңестірілген адамдарға ТСОБТ-ға келіп түседі.</w:t>
      </w:r>
    </w:p>
    <w:bookmarkEnd w:id="869"/>
    <w:bookmarkStart w:name="z1148" w:id="870"/>
    <w:p>
      <w:pPr>
        <w:spacing w:after="0"/>
        <w:ind w:left="0"/>
        <w:jc w:val="both"/>
      </w:pPr>
      <w:r>
        <w:rPr>
          <w:rFonts w:ascii="Times New Roman"/>
          <w:b w:val="false"/>
          <w:i w:val="false"/>
          <w:color w:val="000000"/>
          <w:sz w:val="28"/>
        </w:rPr>
        <w:t>
      31. Прокурор тексеру туралы шешімді келісуден бас тартқан жағдайда прокурордың жауабы мемлекеттік органға және жергілікті атқарушы органға, олардың лауазымды және оларға теңестірілген адамдарға бас тарту себептерін көрсете отырып электронды нысанда жіберіледі.</w:t>
      </w:r>
    </w:p>
    <w:bookmarkEnd w:id="870"/>
    <w:bookmarkStart w:name="z1149" w:id="871"/>
    <w:p>
      <w:pPr>
        <w:spacing w:after="0"/>
        <w:ind w:left="0"/>
        <w:jc w:val="both"/>
      </w:pPr>
      <w:r>
        <w:rPr>
          <w:rFonts w:ascii="Times New Roman"/>
          <w:b w:val="false"/>
          <w:i w:val="false"/>
          <w:color w:val="000000"/>
          <w:sz w:val="28"/>
        </w:rPr>
        <w:t>
      Прокурор келісуден бас тартқан тексеру туралы шешімдер ҚСжАЕК органдарында тіркелуге жатпайды.</w:t>
      </w:r>
    </w:p>
    <w:bookmarkEnd w:id="871"/>
    <w:bookmarkStart w:name="z1150" w:id="872"/>
    <w:p>
      <w:pPr>
        <w:spacing w:after="0"/>
        <w:ind w:left="0"/>
        <w:jc w:val="both"/>
      </w:pPr>
      <w:r>
        <w:rPr>
          <w:rFonts w:ascii="Times New Roman"/>
          <w:b w:val="false"/>
          <w:i w:val="false"/>
          <w:color w:val="000000"/>
          <w:sz w:val="28"/>
        </w:rPr>
        <w:t>
      32. Мемлекеттік органдар және жергілікті атқарушы органдарда, олардың лауазымды адамдары және оларға теңестірілген адамдарда ТСОБТ жүйесіне не электрондық құжат айналымы жүйесіне қолжетімділік болмаған жағдайда, прокурордың тексеру туралы шешімді келісу не келісуден бас тарту туралы жауабы қағаз жеткізгіште ұсынылады.</w:t>
      </w:r>
    </w:p>
    <w:bookmarkEnd w:id="872"/>
    <w:bookmarkStart w:name="z1151" w:id="873"/>
    <w:p>
      <w:pPr>
        <w:spacing w:after="0"/>
        <w:ind w:left="0"/>
        <w:jc w:val="both"/>
      </w:pPr>
      <w:r>
        <w:rPr>
          <w:rFonts w:ascii="Times New Roman"/>
          <w:b w:val="false"/>
          <w:i w:val="false"/>
          <w:color w:val="000000"/>
          <w:sz w:val="28"/>
        </w:rPr>
        <w:t>
      33. Тексеру туралы шешімді келісу не келісуден бас тарту кезінде прокурор мынадай:</w:t>
      </w:r>
    </w:p>
    <w:bookmarkEnd w:id="873"/>
    <w:bookmarkStart w:name="z1152" w:id="874"/>
    <w:p>
      <w:pPr>
        <w:spacing w:after="0"/>
        <w:ind w:left="0"/>
        <w:jc w:val="both"/>
      </w:pPr>
      <w:r>
        <w:rPr>
          <w:rFonts w:ascii="Times New Roman"/>
          <w:b w:val="false"/>
          <w:i w:val="false"/>
          <w:color w:val="000000"/>
          <w:sz w:val="28"/>
        </w:rPr>
        <w:t>
      1) тексерудің заңдылығы мен негізділігі;</w:t>
      </w:r>
    </w:p>
    <w:bookmarkEnd w:id="874"/>
    <w:bookmarkStart w:name="z1153" w:id="875"/>
    <w:p>
      <w:pPr>
        <w:spacing w:after="0"/>
        <w:ind w:left="0"/>
        <w:jc w:val="both"/>
      </w:pPr>
      <w:r>
        <w:rPr>
          <w:rFonts w:ascii="Times New Roman"/>
          <w:b w:val="false"/>
          <w:i w:val="false"/>
          <w:color w:val="000000"/>
          <w:sz w:val="28"/>
        </w:rPr>
        <w:t>
      2) тексеру жүргізудің экономикалық орындылығы (тексеру қорытындылары бойынша кәсіпорынның жабылу, оның қызметін тоқтата тұру тәуекелі жағдайында мемлекетке келтірілген залалды және елдің (өңірдің) экономикасы үшін болашақ шығындарды, сондай-ақ елдің (өңірдің) экономикасы үшін де, инвестор үшін де басқа да салдарларды салыстыру);</w:t>
      </w:r>
    </w:p>
    <w:bookmarkEnd w:id="875"/>
    <w:bookmarkStart w:name="z1154" w:id="876"/>
    <w:p>
      <w:pPr>
        <w:spacing w:after="0"/>
        <w:ind w:left="0"/>
        <w:jc w:val="both"/>
      </w:pPr>
      <w:r>
        <w:rPr>
          <w:rFonts w:ascii="Times New Roman"/>
          <w:b w:val="false"/>
          <w:i w:val="false"/>
          <w:color w:val="000000"/>
          <w:sz w:val="28"/>
        </w:rPr>
        <w:t>
      3) инвестордың қызметінен не инвестициялық жобаны іске асырудан халықтың өмірі мен денсаулығы үшін жағымсыз салдарлар тәуекелдерінің болуы/ болмауы;</w:t>
      </w:r>
    </w:p>
    <w:bookmarkEnd w:id="876"/>
    <w:bookmarkStart w:name="z1155" w:id="877"/>
    <w:p>
      <w:pPr>
        <w:spacing w:after="0"/>
        <w:ind w:left="0"/>
        <w:jc w:val="both"/>
      </w:pPr>
      <w:r>
        <w:rPr>
          <w:rFonts w:ascii="Times New Roman"/>
          <w:b w:val="false"/>
          <w:i w:val="false"/>
          <w:color w:val="000000"/>
          <w:sz w:val="28"/>
        </w:rPr>
        <w:t>
      4) инвесторға әсер етудің баламалы шараларының болуы/болмауы;</w:t>
      </w:r>
    </w:p>
    <w:bookmarkEnd w:id="877"/>
    <w:bookmarkStart w:name="z1156" w:id="878"/>
    <w:p>
      <w:pPr>
        <w:spacing w:after="0"/>
        <w:ind w:left="0"/>
        <w:jc w:val="both"/>
      </w:pPr>
      <w:r>
        <w:rPr>
          <w:rFonts w:ascii="Times New Roman"/>
          <w:b w:val="false"/>
          <w:i w:val="false"/>
          <w:color w:val="000000"/>
          <w:sz w:val="28"/>
        </w:rPr>
        <w:t>
      5) тексеру жүргізбестен инвестордың заңдылықты бұзушылықтарды жою мүмкіндігінің болуы/болмауы;</w:t>
      </w:r>
    </w:p>
    <w:bookmarkEnd w:id="878"/>
    <w:bookmarkStart w:name="z1157" w:id="879"/>
    <w:p>
      <w:pPr>
        <w:spacing w:after="0"/>
        <w:ind w:left="0"/>
        <w:jc w:val="both"/>
      </w:pPr>
      <w:r>
        <w:rPr>
          <w:rFonts w:ascii="Times New Roman"/>
          <w:b w:val="false"/>
          <w:i w:val="false"/>
          <w:color w:val="000000"/>
          <w:sz w:val="28"/>
        </w:rPr>
        <w:t>
      6) мемлекеттік органдар мен жергілікті атқарушы органдар тарапынан тексеруге дейін жүргізілген профилактикалық шаралардың толықтығы мен уақтылығы мән-жайларын ескереді.</w:t>
      </w:r>
    </w:p>
    <w:bookmarkEnd w:id="879"/>
    <w:bookmarkStart w:name="z1158" w:id="880"/>
    <w:p>
      <w:pPr>
        <w:spacing w:after="0"/>
        <w:ind w:left="0"/>
        <w:jc w:val="both"/>
      </w:pPr>
      <w:r>
        <w:rPr>
          <w:rFonts w:ascii="Times New Roman"/>
          <w:b w:val="false"/>
          <w:i w:val="false"/>
          <w:color w:val="000000"/>
          <w:sz w:val="28"/>
        </w:rPr>
        <w:t>
      34. Прокурордың тексеру туралы шешімді келісуден бас тартуы мынадай:</w:t>
      </w:r>
    </w:p>
    <w:bookmarkEnd w:id="880"/>
    <w:bookmarkStart w:name="z1159" w:id="881"/>
    <w:p>
      <w:pPr>
        <w:spacing w:after="0"/>
        <w:ind w:left="0"/>
        <w:jc w:val="both"/>
      </w:pPr>
      <w:r>
        <w:rPr>
          <w:rFonts w:ascii="Times New Roman"/>
          <w:b w:val="false"/>
          <w:i w:val="false"/>
          <w:color w:val="000000"/>
          <w:sz w:val="28"/>
        </w:rPr>
        <w:t>
      1) құжаттардың, растайтын материалдардың және (немесе) олардағы деректердің (мәліметтердің) шынайы еместігін анықтау;</w:t>
      </w:r>
    </w:p>
    <w:bookmarkEnd w:id="881"/>
    <w:bookmarkStart w:name="z1160" w:id="882"/>
    <w:p>
      <w:pPr>
        <w:spacing w:after="0"/>
        <w:ind w:left="0"/>
        <w:jc w:val="both"/>
      </w:pPr>
      <w:r>
        <w:rPr>
          <w:rFonts w:ascii="Times New Roman"/>
          <w:b w:val="false"/>
          <w:i w:val="false"/>
          <w:color w:val="000000"/>
          <w:sz w:val="28"/>
        </w:rPr>
        <w:t>
      2) құжаттардың, растайтын материалдардың және (немесе) олардағы деректердің (мәліметтердің) Қазақстан Республикасы нормативтік құқықтық актілерінің талаптарына сәйкес келмеуі;</w:t>
      </w:r>
    </w:p>
    <w:bookmarkEnd w:id="882"/>
    <w:bookmarkStart w:name="z1161" w:id="883"/>
    <w:p>
      <w:pPr>
        <w:spacing w:after="0"/>
        <w:ind w:left="0"/>
        <w:jc w:val="both"/>
      </w:pPr>
      <w:r>
        <w:rPr>
          <w:rFonts w:ascii="Times New Roman"/>
          <w:b w:val="false"/>
          <w:i w:val="false"/>
          <w:color w:val="000000"/>
          <w:sz w:val="28"/>
        </w:rPr>
        <w:t>
      3) тағайындалатын тексерудің заңдылығына объективті баға беруге мүмкіндік бермейтін ұсынылған құжаттардың (оның ішінде тексеруді тағайындау үшін негіз болған) толық болмауы;</w:t>
      </w:r>
    </w:p>
    <w:bookmarkEnd w:id="883"/>
    <w:bookmarkStart w:name="z1162" w:id="884"/>
    <w:p>
      <w:pPr>
        <w:spacing w:after="0"/>
        <w:ind w:left="0"/>
        <w:jc w:val="both"/>
      </w:pPr>
      <w:r>
        <w:rPr>
          <w:rFonts w:ascii="Times New Roman"/>
          <w:b w:val="false"/>
          <w:i w:val="false"/>
          <w:color w:val="000000"/>
          <w:sz w:val="28"/>
        </w:rPr>
        <w:t>
      4) мемлекеттік органдардың, жергілікті атқарушы органдардың, олардың лауазымды және оларға теңестірілген адамдардың тексеру туралы шешімдері сот талқылауының мәні болып табылатын жағдайларда;</w:t>
      </w:r>
    </w:p>
    <w:bookmarkEnd w:id="884"/>
    <w:bookmarkStart w:name="z1163" w:id="885"/>
    <w:p>
      <w:pPr>
        <w:spacing w:after="0"/>
        <w:ind w:left="0"/>
        <w:jc w:val="both"/>
      </w:pPr>
      <w:r>
        <w:rPr>
          <w:rFonts w:ascii="Times New Roman"/>
          <w:b w:val="false"/>
          <w:i w:val="false"/>
          <w:color w:val="000000"/>
          <w:sz w:val="28"/>
        </w:rPr>
        <w:t>
      5) мемлекеттік органдардың, жергілікті атқарушы органдардың, олардың лауазымды және оларға теңестірілген адамдардың тексеру туралы шешімдері сотқа дейінгі тергеп-тексерудің мәні болып табылатын жағдайларда;</w:t>
      </w:r>
    </w:p>
    <w:bookmarkEnd w:id="885"/>
    <w:bookmarkStart w:name="z1164" w:id="886"/>
    <w:p>
      <w:pPr>
        <w:spacing w:after="0"/>
        <w:ind w:left="0"/>
        <w:jc w:val="both"/>
      </w:pPr>
      <w:r>
        <w:rPr>
          <w:rFonts w:ascii="Times New Roman"/>
          <w:b w:val="false"/>
          <w:i w:val="false"/>
          <w:color w:val="000000"/>
          <w:sz w:val="28"/>
        </w:rPr>
        <w:t>
      6) Қазақстан Республикасының заңнамасында көзделген тексеруді тағайындау үшін құқықтық негіздердің болмау;</w:t>
      </w:r>
    </w:p>
    <w:bookmarkEnd w:id="886"/>
    <w:bookmarkStart w:name="z1165" w:id="887"/>
    <w:p>
      <w:pPr>
        <w:spacing w:after="0"/>
        <w:ind w:left="0"/>
        <w:jc w:val="both"/>
      </w:pPr>
      <w:r>
        <w:rPr>
          <w:rFonts w:ascii="Times New Roman"/>
          <w:b w:val="false"/>
          <w:i w:val="false"/>
          <w:color w:val="000000"/>
          <w:sz w:val="28"/>
        </w:rPr>
        <w:t>
      7) инвесторға қатысты баламалы әсер ету шараларының не тексеру жүргізбей бұзушылықтарды жою мүмкіндігінің болуы;</w:t>
      </w:r>
    </w:p>
    <w:bookmarkEnd w:id="887"/>
    <w:bookmarkStart w:name="z1166" w:id="888"/>
    <w:p>
      <w:pPr>
        <w:spacing w:after="0"/>
        <w:ind w:left="0"/>
        <w:jc w:val="both"/>
      </w:pPr>
      <w:r>
        <w:rPr>
          <w:rFonts w:ascii="Times New Roman"/>
          <w:b w:val="false"/>
          <w:i w:val="false"/>
          <w:color w:val="000000"/>
          <w:sz w:val="28"/>
        </w:rPr>
        <w:t>
      8) тексеру қорытындылары бойынша болжанатын салдарлар ауырлығының инвестор жол берген бұзушылықтарға сәйкес келмеуі не олардың маңызды болмауы;</w:t>
      </w:r>
    </w:p>
    <w:bookmarkEnd w:id="888"/>
    <w:bookmarkStart w:name="z1167" w:id="889"/>
    <w:p>
      <w:pPr>
        <w:spacing w:after="0"/>
        <w:ind w:left="0"/>
        <w:jc w:val="both"/>
      </w:pPr>
      <w:r>
        <w:rPr>
          <w:rFonts w:ascii="Times New Roman"/>
          <w:b w:val="false"/>
          <w:i w:val="false"/>
          <w:color w:val="000000"/>
          <w:sz w:val="28"/>
        </w:rPr>
        <w:t>
      9) тексеру жүргізудің өңір не ел үшін экономикалық тиімсіздігі (инвестордың қызметінен және инвестициялық жобаны іске асыру кезінде халықтың өмірі мен денсаулығына қауіп болмаса) негіздері бойынша шығарылады.</w:t>
      </w:r>
    </w:p>
    <w:bookmarkEnd w:id="889"/>
    <w:bookmarkStart w:name="z1168" w:id="890"/>
    <w:p>
      <w:pPr>
        <w:spacing w:after="0"/>
        <w:ind w:left="0"/>
        <w:jc w:val="both"/>
      </w:pPr>
      <w:r>
        <w:rPr>
          <w:rFonts w:ascii="Times New Roman"/>
          <w:b w:val="false"/>
          <w:i w:val="false"/>
          <w:color w:val="000000"/>
          <w:sz w:val="28"/>
        </w:rPr>
        <w:t>
      35. Тексеру туралы шешімді келісудің не келісуден бас тартудың электрондық нысанында электрондық цифрлық қолтаңбамен куәландырылған мынадай:</w:t>
      </w:r>
    </w:p>
    <w:bookmarkEnd w:id="890"/>
    <w:bookmarkStart w:name="z1169" w:id="891"/>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bookmarkEnd w:id="891"/>
    <w:bookmarkStart w:name="z1170" w:id="892"/>
    <w:p>
      <w:pPr>
        <w:spacing w:after="0"/>
        <w:ind w:left="0"/>
        <w:jc w:val="both"/>
      </w:pPr>
      <w:r>
        <w:rPr>
          <w:rFonts w:ascii="Times New Roman"/>
          <w:b w:val="false"/>
          <w:i w:val="false"/>
          <w:color w:val="000000"/>
          <w:sz w:val="28"/>
        </w:rPr>
        <w:t>
      2) тексеру туралы шешім шығарған мемлекеттік органның, жергілікті атқарушы органның, олардың лауазымды және оларға теңестірілген адамдардың атауы;</w:t>
      </w:r>
    </w:p>
    <w:bookmarkEnd w:id="892"/>
    <w:bookmarkStart w:name="z1171" w:id="893"/>
    <w:p>
      <w:pPr>
        <w:spacing w:after="0"/>
        <w:ind w:left="0"/>
        <w:jc w:val="both"/>
      </w:pPr>
      <w:r>
        <w:rPr>
          <w:rFonts w:ascii="Times New Roman"/>
          <w:b w:val="false"/>
          <w:i w:val="false"/>
          <w:color w:val="000000"/>
          <w:sz w:val="28"/>
        </w:rPr>
        <w:t>
      3) инвестордың атауы;</w:t>
      </w:r>
    </w:p>
    <w:bookmarkEnd w:id="893"/>
    <w:bookmarkStart w:name="z1172" w:id="894"/>
    <w:p>
      <w:pPr>
        <w:spacing w:after="0"/>
        <w:ind w:left="0"/>
        <w:jc w:val="both"/>
      </w:pPr>
      <w:r>
        <w:rPr>
          <w:rFonts w:ascii="Times New Roman"/>
          <w:b w:val="false"/>
          <w:i w:val="false"/>
          <w:color w:val="000000"/>
          <w:sz w:val="28"/>
        </w:rPr>
        <w:t>
      4) өтінімнің "келісілді" не "келісуден бас тартылды" деген мәртебесі;</w:t>
      </w:r>
    </w:p>
    <w:bookmarkEnd w:id="894"/>
    <w:bookmarkStart w:name="z1173" w:id="895"/>
    <w:p>
      <w:pPr>
        <w:spacing w:after="0"/>
        <w:ind w:left="0"/>
        <w:jc w:val="both"/>
      </w:pPr>
      <w:r>
        <w:rPr>
          <w:rFonts w:ascii="Times New Roman"/>
          <w:b w:val="false"/>
          <w:i w:val="false"/>
          <w:color w:val="000000"/>
          <w:sz w:val="28"/>
        </w:rPr>
        <w:t>
      5) осы Қағидалардың 34-тармағына сәйкес тексеру туралы шешімді келісуден бас тартудың негізі туралы деректер көрсетіледі.</w:t>
      </w:r>
    </w:p>
    <w:bookmarkEnd w:id="895"/>
    <w:bookmarkStart w:name="z1174" w:id="896"/>
    <w:p>
      <w:pPr>
        <w:spacing w:after="0"/>
        <w:ind w:left="0"/>
        <w:jc w:val="left"/>
      </w:pPr>
      <w:r>
        <w:rPr>
          <w:rFonts w:ascii="Times New Roman"/>
          <w:b/>
          <w:i w:val="false"/>
          <w:color w:val="000000"/>
        </w:rPr>
        <w:t xml:space="preserve"> 4-тарау. Инвесторлардың құқықтары мен заңды мүдделерін қозғайтын мемлекеттік органдардың және квазиамемлекеттік сектор субъектілерінің талап қоюларын прокурормен келісу тәртібі</w:t>
      </w:r>
    </w:p>
    <w:bookmarkEnd w:id="896"/>
    <w:bookmarkStart w:name="z1175" w:id="897"/>
    <w:p>
      <w:pPr>
        <w:spacing w:after="0"/>
        <w:ind w:left="0"/>
        <w:jc w:val="both"/>
      </w:pPr>
      <w:r>
        <w:rPr>
          <w:rFonts w:ascii="Times New Roman"/>
          <w:b w:val="false"/>
          <w:i w:val="false"/>
          <w:color w:val="000000"/>
          <w:sz w:val="28"/>
        </w:rPr>
        <w:t>
      36. Мемлекеттік органдардың және квазиамемлекеттік сектор субъектілерінің инвесторларға қатысты талап қоюлары прокурормен келісуге жатады.</w:t>
      </w:r>
    </w:p>
    <w:bookmarkEnd w:id="897"/>
    <w:bookmarkStart w:name="z1176" w:id="898"/>
    <w:p>
      <w:pPr>
        <w:spacing w:after="0"/>
        <w:ind w:left="0"/>
        <w:jc w:val="both"/>
      </w:pPr>
      <w:r>
        <w:rPr>
          <w:rFonts w:ascii="Times New Roman"/>
          <w:b w:val="false"/>
          <w:i w:val="false"/>
          <w:color w:val="000000"/>
          <w:sz w:val="28"/>
        </w:rPr>
        <w:t xml:space="preserve">
      АПК-нің 8-бабының </w:t>
      </w:r>
      <w:r>
        <w:rPr>
          <w:rFonts w:ascii="Times New Roman"/>
          <w:b w:val="false"/>
          <w:i w:val="false"/>
          <w:color w:val="000000"/>
          <w:sz w:val="28"/>
        </w:rPr>
        <w:t>7-бөлігіне</w:t>
      </w:r>
      <w:r>
        <w:rPr>
          <w:rFonts w:ascii="Times New Roman"/>
          <w:b w:val="false"/>
          <w:i w:val="false"/>
          <w:color w:val="000000"/>
          <w:sz w:val="28"/>
        </w:rPr>
        <w:t xml:space="preserve"> сәйкес дауды сотқа дейінгі реттеудің бұл тәртібі мемлекеттік органның инвесторлардың құқықтары мен заңды мүдделерін қозғайтын талап қоюмен сотқа жүгіну құқығын іске асыру үшін міндетті болып табылады және осы Қағидаларға сәйкес жүзеге асырылады.</w:t>
      </w:r>
    </w:p>
    <w:bookmarkEnd w:id="898"/>
    <w:bookmarkStart w:name="z1177" w:id="899"/>
    <w:p>
      <w:pPr>
        <w:spacing w:after="0"/>
        <w:ind w:left="0"/>
        <w:jc w:val="both"/>
      </w:pPr>
      <w:r>
        <w:rPr>
          <w:rFonts w:ascii="Times New Roman"/>
          <w:b w:val="false"/>
          <w:i w:val="false"/>
          <w:color w:val="000000"/>
          <w:sz w:val="28"/>
        </w:rPr>
        <w:t>
      Инвесторға қатысты квазимемлекеттік сектор субъектілерін, олардың лауазымды және оларға теңестірілген адамдарын прокурормен міндетті түрде келісу инвестициялық қызметтен туындайтын талап қойылған жағдайда талап етіледі.</w:t>
      </w:r>
    </w:p>
    <w:bookmarkEnd w:id="899"/>
    <w:bookmarkStart w:name="z1178" w:id="900"/>
    <w:p>
      <w:pPr>
        <w:spacing w:after="0"/>
        <w:ind w:left="0"/>
        <w:jc w:val="both"/>
      </w:pPr>
      <w:r>
        <w:rPr>
          <w:rFonts w:ascii="Times New Roman"/>
          <w:b w:val="false"/>
          <w:i w:val="false"/>
          <w:color w:val="000000"/>
          <w:sz w:val="28"/>
        </w:rPr>
        <w:t>
      37. Инвесторларға қатысты мемлекеттік органдардың, квазиамемлекеттік сектор субъектілерінің, талап қоюды қамтамасыз ету туралы арыздары, сондай-ақ ерекше іс жүргізу тәртібімен сот қарайтын істер бойынша арыздар прокурормен келісілуге жатпайды.</w:t>
      </w:r>
    </w:p>
    <w:bookmarkEnd w:id="900"/>
    <w:bookmarkStart w:name="z1179" w:id="901"/>
    <w:p>
      <w:pPr>
        <w:spacing w:after="0"/>
        <w:ind w:left="0"/>
        <w:jc w:val="both"/>
      </w:pPr>
      <w:r>
        <w:rPr>
          <w:rFonts w:ascii="Times New Roman"/>
          <w:b w:val="false"/>
          <w:i w:val="false"/>
          <w:color w:val="000000"/>
          <w:sz w:val="28"/>
        </w:rPr>
        <w:t>
      38. Инвесторларға қатысты мемлекеттік органдардың және квазиамемлекеттік сектор субъектілерінің талап қоюлары заңнамада белгіленген талап қоюдың ескіру мерзімі өткенге дейін кемінде бір ай бұрын прокурорға электрондық нысанда ҰЦИП-ті пайдалана отырып келісуге жіберіледі.</w:t>
      </w:r>
    </w:p>
    <w:bookmarkEnd w:id="901"/>
    <w:bookmarkStart w:name="z1180" w:id="902"/>
    <w:p>
      <w:pPr>
        <w:spacing w:after="0"/>
        <w:ind w:left="0"/>
        <w:jc w:val="both"/>
      </w:pPr>
      <w:r>
        <w:rPr>
          <w:rFonts w:ascii="Times New Roman"/>
          <w:b w:val="false"/>
          <w:i w:val="false"/>
          <w:color w:val="000000"/>
          <w:sz w:val="28"/>
        </w:rPr>
        <w:t>
      39. Облыстық және аудандық (қалалық) маңызы бар мемлекеттік органдардың және квазиамемлекеттік сектор субъектілерінің талап қоюлары аумақтылығы бойынша әскери және көлік прокуратура органдарына, облыс прокуратуралары және оларға теңестірілген прокуратуралар, аудандық және оларға теңестірілген (қалалық, ауданаралық, сондай-ақ мамандандырылған) прокуратураларға жіберіледі.</w:t>
      </w:r>
    </w:p>
    <w:bookmarkEnd w:id="902"/>
    <w:bookmarkStart w:name="z1181" w:id="903"/>
    <w:p>
      <w:pPr>
        <w:spacing w:after="0"/>
        <w:ind w:left="0"/>
        <w:jc w:val="both"/>
      </w:pPr>
      <w:r>
        <w:rPr>
          <w:rFonts w:ascii="Times New Roman"/>
          <w:b w:val="false"/>
          <w:i w:val="false"/>
          <w:color w:val="000000"/>
          <w:sz w:val="28"/>
        </w:rPr>
        <w:t>
      Мұндай талап қоюларды келісуді немесе келісуден бас тартуды прокуратура органдарының қызметкерлері ТСОБТ пайдалана отырып, электрондық нысанда жүзеге асырады.</w:t>
      </w:r>
    </w:p>
    <w:bookmarkEnd w:id="903"/>
    <w:bookmarkStart w:name="z1182" w:id="904"/>
    <w:p>
      <w:pPr>
        <w:spacing w:after="0"/>
        <w:ind w:left="0"/>
        <w:jc w:val="both"/>
      </w:pPr>
      <w:r>
        <w:rPr>
          <w:rFonts w:ascii="Times New Roman"/>
          <w:b w:val="false"/>
          <w:i w:val="false"/>
          <w:color w:val="000000"/>
          <w:sz w:val="28"/>
        </w:rPr>
        <w:t>
      40. Орталық мемлекеттік органдардың, квазиамемлекеттік сектор субъектілерінің, олардың лауазымды және оларға теңестірілген республикалық маңызы бар адамдардың талап қоюлары Қазақстан Республикасы Бас прокуратурасынның Инвесторлардың құқықтарын қорғау комитетіне келісуге жіберіледі.</w:t>
      </w:r>
    </w:p>
    <w:bookmarkEnd w:id="904"/>
    <w:bookmarkStart w:name="z1183" w:id="905"/>
    <w:p>
      <w:pPr>
        <w:spacing w:after="0"/>
        <w:ind w:left="0"/>
        <w:jc w:val="both"/>
      </w:pPr>
      <w:r>
        <w:rPr>
          <w:rFonts w:ascii="Times New Roman"/>
          <w:b w:val="false"/>
          <w:i w:val="false"/>
          <w:color w:val="000000"/>
          <w:sz w:val="28"/>
        </w:rPr>
        <w:t xml:space="preserve">
      41. Прокурорға жіберілетін арыздар АПК-нің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148-баптарының</w:t>
      </w:r>
      <w:r>
        <w:rPr>
          <w:rFonts w:ascii="Times New Roman"/>
          <w:b w:val="false"/>
          <w:i w:val="false"/>
          <w:color w:val="000000"/>
          <w:sz w:val="28"/>
        </w:rPr>
        <w:t xml:space="preserve"> ережелеріне сәйкес келуі және мыналарды:</w:t>
      </w:r>
    </w:p>
    <w:bookmarkEnd w:id="905"/>
    <w:bookmarkStart w:name="z1184" w:id="906"/>
    <w:p>
      <w:pPr>
        <w:spacing w:after="0"/>
        <w:ind w:left="0"/>
        <w:jc w:val="both"/>
      </w:pPr>
      <w:r>
        <w:rPr>
          <w:rFonts w:ascii="Times New Roman"/>
          <w:b w:val="false"/>
          <w:i w:val="false"/>
          <w:color w:val="000000"/>
          <w:sz w:val="28"/>
        </w:rPr>
        <w:t>
      1) жеке және заңды тұлғалардың, қоғамның және мемлекеттің не мемлекеттік, жергілікті атқарушы органның немесе квазиамемлекеттік сектор субъектілерінің олардың лауазымды және оларға теңестірілген адамдардың құқықтары мен заңды мүдделерін бұзу немесе бұзу қаупінің мәні.</w:t>
      </w:r>
    </w:p>
    <w:bookmarkEnd w:id="906"/>
    <w:bookmarkStart w:name="z1185" w:id="907"/>
    <w:p>
      <w:pPr>
        <w:spacing w:after="0"/>
        <w:ind w:left="0"/>
        <w:jc w:val="both"/>
      </w:pPr>
      <w:r>
        <w:rPr>
          <w:rFonts w:ascii="Times New Roman"/>
          <w:b w:val="false"/>
          <w:i w:val="false"/>
          <w:color w:val="000000"/>
          <w:sz w:val="28"/>
        </w:rPr>
        <w:t>
      2) талап қою талаптарының негіздемелері, сондай-ақ осы талаптарды растайтын дәлелдемелердің мазмұны;</w:t>
      </w:r>
    </w:p>
    <w:bookmarkEnd w:id="907"/>
    <w:bookmarkStart w:name="z1186" w:id="908"/>
    <w:p>
      <w:pPr>
        <w:spacing w:after="0"/>
        <w:ind w:left="0"/>
        <w:jc w:val="both"/>
      </w:pPr>
      <w:r>
        <w:rPr>
          <w:rFonts w:ascii="Times New Roman"/>
          <w:b w:val="false"/>
          <w:i w:val="false"/>
          <w:color w:val="000000"/>
          <w:sz w:val="28"/>
        </w:rPr>
        <w:t>
      3) қолданылатын заңдарға сілтемелерді қамтуы тиіс.</w:t>
      </w:r>
    </w:p>
    <w:bookmarkEnd w:id="908"/>
    <w:bookmarkStart w:name="z1187" w:id="909"/>
    <w:p>
      <w:pPr>
        <w:spacing w:after="0"/>
        <w:ind w:left="0"/>
        <w:jc w:val="both"/>
      </w:pPr>
      <w:r>
        <w:rPr>
          <w:rFonts w:ascii="Times New Roman"/>
          <w:b w:val="false"/>
          <w:i w:val="false"/>
          <w:color w:val="000000"/>
          <w:sz w:val="28"/>
        </w:rPr>
        <w:t>
      42. Сотқа мыналар:</w:t>
      </w:r>
    </w:p>
    <w:bookmarkEnd w:id="909"/>
    <w:bookmarkStart w:name="z1188" w:id="910"/>
    <w:p>
      <w:pPr>
        <w:spacing w:after="0"/>
        <w:ind w:left="0"/>
        <w:jc w:val="both"/>
      </w:pPr>
      <w:r>
        <w:rPr>
          <w:rFonts w:ascii="Times New Roman"/>
          <w:b w:val="false"/>
          <w:i w:val="false"/>
          <w:color w:val="000000"/>
          <w:sz w:val="28"/>
        </w:rPr>
        <w:t>
      1) мемлекеттік орган, квазиамемлекеттік сектор субъектілерінің олардың лауазымды және оларға теңестірілген адамдардың инвесторға өзінің талаптарын негіздейтін мән-жайларды растайтын құжаттар;</w:t>
      </w:r>
    </w:p>
    <w:bookmarkEnd w:id="910"/>
    <w:bookmarkStart w:name="z1189" w:id="911"/>
    <w:p>
      <w:pPr>
        <w:spacing w:after="0"/>
        <w:ind w:left="0"/>
        <w:jc w:val="both"/>
      </w:pPr>
      <w:r>
        <w:rPr>
          <w:rFonts w:ascii="Times New Roman"/>
          <w:b w:val="false"/>
          <w:i w:val="false"/>
          <w:color w:val="000000"/>
          <w:sz w:val="28"/>
        </w:rPr>
        <w:t>
      2) инвестор мен уәкілетті мемлекеттік орган, квазиамемлекеттік сектор субъектілерінің олардың лауазымды және оларға теңестірілген адамдардың арасында жасалған инвестициялық келісімшарттың көшірмелері;</w:t>
      </w:r>
    </w:p>
    <w:bookmarkEnd w:id="911"/>
    <w:bookmarkStart w:name="z1190" w:id="912"/>
    <w:p>
      <w:pPr>
        <w:spacing w:after="0"/>
        <w:ind w:left="0"/>
        <w:jc w:val="both"/>
      </w:pPr>
      <w:r>
        <w:rPr>
          <w:rFonts w:ascii="Times New Roman"/>
          <w:b w:val="false"/>
          <w:i w:val="false"/>
          <w:color w:val="000000"/>
          <w:sz w:val="28"/>
        </w:rPr>
        <w:t>
      3) инвестордың инвестициялық қызметін растайтын құжаттар;</w:t>
      </w:r>
    </w:p>
    <w:bookmarkEnd w:id="912"/>
    <w:bookmarkStart w:name="z1191" w:id="913"/>
    <w:p>
      <w:pPr>
        <w:spacing w:after="0"/>
        <w:ind w:left="0"/>
        <w:jc w:val="both"/>
      </w:pPr>
      <w:r>
        <w:rPr>
          <w:rFonts w:ascii="Times New Roman"/>
          <w:b w:val="false"/>
          <w:i w:val="false"/>
          <w:color w:val="000000"/>
          <w:sz w:val="28"/>
        </w:rPr>
        <w:t>
      4) инвестордың ел (өңір) экономикасына қосқан үлесі туралы мәліметтер мен құжаттар, сондай-ақ елдің (өңірдің) аумағында инвестициялық қызметті жүзеге асыру кезеңіндегі салық аударымдары бойынша деректер қоса беріледі.</w:t>
      </w:r>
    </w:p>
    <w:bookmarkEnd w:id="913"/>
    <w:bookmarkStart w:name="z1192" w:id="914"/>
    <w:p>
      <w:pPr>
        <w:spacing w:after="0"/>
        <w:ind w:left="0"/>
        <w:jc w:val="both"/>
      </w:pPr>
      <w:r>
        <w:rPr>
          <w:rFonts w:ascii="Times New Roman"/>
          <w:b w:val="false"/>
          <w:i w:val="false"/>
          <w:color w:val="000000"/>
          <w:sz w:val="28"/>
        </w:rPr>
        <w:t>
      Прокурордың талабы бойынша талап қоюға растайтын қосымша мәліметтер мен материалдар қоса беріледі.</w:t>
      </w:r>
    </w:p>
    <w:bookmarkEnd w:id="914"/>
    <w:bookmarkStart w:name="z1193" w:id="915"/>
    <w:p>
      <w:pPr>
        <w:spacing w:after="0"/>
        <w:ind w:left="0"/>
        <w:jc w:val="both"/>
      </w:pPr>
      <w:r>
        <w:rPr>
          <w:rFonts w:ascii="Times New Roman"/>
          <w:b w:val="false"/>
          <w:i w:val="false"/>
          <w:color w:val="000000"/>
          <w:sz w:val="28"/>
        </w:rPr>
        <w:t>
      43.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зерделеу нәтижелері бойынша прокурор оларды алған кезден бастап бес жұмыс күні ішінде оларды келіседі не келісуден бас тартады.</w:t>
      </w:r>
    </w:p>
    <w:bookmarkEnd w:id="915"/>
    <w:bookmarkStart w:name="z1194" w:id="916"/>
    <w:p>
      <w:pPr>
        <w:spacing w:after="0"/>
        <w:ind w:left="0"/>
        <w:jc w:val="both"/>
      </w:pPr>
      <w:r>
        <w:rPr>
          <w:rFonts w:ascii="Times New Roman"/>
          <w:b w:val="false"/>
          <w:i w:val="false"/>
          <w:color w:val="000000"/>
          <w:sz w:val="28"/>
        </w:rPr>
        <w:t>
      44. Қосымша материалдарды талап ету не зерделеу, мемлекеттік органның, квазиамемлекеттік сектор субъектілерінің олардың лауазымды және оларға теңестірілген адамдардың не инвестордың ұстанымын тыңдау қажет болған кезде прокурор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олар келіп түскен кезден бастап он жұмыс күні ішінде келіседі не келісуден бас тартады.</w:t>
      </w:r>
    </w:p>
    <w:bookmarkEnd w:id="916"/>
    <w:bookmarkStart w:name="z1195" w:id="917"/>
    <w:p>
      <w:pPr>
        <w:spacing w:after="0"/>
        <w:ind w:left="0"/>
        <w:jc w:val="both"/>
      </w:pPr>
      <w:r>
        <w:rPr>
          <w:rFonts w:ascii="Times New Roman"/>
          <w:b w:val="false"/>
          <w:i w:val="false"/>
          <w:color w:val="000000"/>
          <w:sz w:val="28"/>
        </w:rPr>
        <w:t>
      45.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 жұмыс уақытынан тыс, демалыс және мереке күндері келіп түскен кезде оларды қабылдау және тіркеу келесі жұмыс күні жүзеге асырылады.</w:t>
      </w:r>
    </w:p>
    <w:bookmarkEnd w:id="917"/>
    <w:bookmarkStart w:name="z1196" w:id="918"/>
    <w:p>
      <w:pPr>
        <w:spacing w:after="0"/>
        <w:ind w:left="0"/>
        <w:jc w:val="both"/>
      </w:pPr>
      <w:r>
        <w:rPr>
          <w:rFonts w:ascii="Times New Roman"/>
          <w:b w:val="false"/>
          <w:i w:val="false"/>
          <w:color w:val="000000"/>
          <w:sz w:val="28"/>
        </w:rPr>
        <w:t>
      46.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қарау нәтижелері бойынша прокурор оны келіседі не келісуден бас тартады.</w:t>
      </w:r>
    </w:p>
    <w:bookmarkEnd w:id="918"/>
    <w:bookmarkStart w:name="z1197" w:id="919"/>
    <w:p>
      <w:pPr>
        <w:spacing w:after="0"/>
        <w:ind w:left="0"/>
        <w:jc w:val="both"/>
      </w:pPr>
      <w:r>
        <w:rPr>
          <w:rFonts w:ascii="Times New Roman"/>
          <w:b w:val="false"/>
          <w:i w:val="false"/>
          <w:color w:val="000000"/>
          <w:sz w:val="28"/>
        </w:rPr>
        <w:t>
      47.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келісу не келісуден бас тарту кезінде прокурор мынадай:</w:t>
      </w:r>
    </w:p>
    <w:bookmarkEnd w:id="919"/>
    <w:bookmarkStart w:name="z1198" w:id="920"/>
    <w:p>
      <w:pPr>
        <w:spacing w:after="0"/>
        <w:ind w:left="0"/>
        <w:jc w:val="both"/>
      </w:pPr>
      <w:r>
        <w:rPr>
          <w:rFonts w:ascii="Times New Roman"/>
          <w:b w:val="false"/>
          <w:i w:val="false"/>
          <w:color w:val="000000"/>
          <w:sz w:val="28"/>
        </w:rPr>
        <w:t>
      1) талап қою талаптарының заңдылығы мен негізділігі;</w:t>
      </w:r>
    </w:p>
    <w:bookmarkEnd w:id="920"/>
    <w:bookmarkStart w:name="z1199" w:id="921"/>
    <w:p>
      <w:pPr>
        <w:spacing w:after="0"/>
        <w:ind w:left="0"/>
        <w:jc w:val="both"/>
      </w:pPr>
      <w:r>
        <w:rPr>
          <w:rFonts w:ascii="Times New Roman"/>
          <w:b w:val="false"/>
          <w:i w:val="false"/>
          <w:color w:val="000000"/>
          <w:sz w:val="28"/>
        </w:rPr>
        <w:t>
      2) даулы құқықтық қатынастардың туындау себептері;</w:t>
      </w:r>
    </w:p>
    <w:bookmarkEnd w:id="921"/>
    <w:bookmarkStart w:name="z1200" w:id="922"/>
    <w:p>
      <w:pPr>
        <w:spacing w:after="0"/>
        <w:ind w:left="0"/>
        <w:jc w:val="both"/>
      </w:pPr>
      <w:r>
        <w:rPr>
          <w:rFonts w:ascii="Times New Roman"/>
          <w:b w:val="false"/>
          <w:i w:val="false"/>
          <w:color w:val="000000"/>
          <w:sz w:val="28"/>
        </w:rPr>
        <w:t>
      3) инвестор үшін инвестициялық жобаларды іске асыруға, міндеттемелерді орындауға теріс әсер ететін салдарлар немесе мемлекетке, инвестициялық тартымдылыққа және ел экономикасына нұқсан келтіру қаупі;</w:t>
      </w:r>
    </w:p>
    <w:bookmarkEnd w:id="922"/>
    <w:bookmarkStart w:name="z1201" w:id="923"/>
    <w:p>
      <w:pPr>
        <w:spacing w:after="0"/>
        <w:ind w:left="0"/>
        <w:jc w:val="both"/>
      </w:pPr>
      <w:r>
        <w:rPr>
          <w:rFonts w:ascii="Times New Roman"/>
          <w:b w:val="false"/>
          <w:i w:val="false"/>
          <w:color w:val="000000"/>
          <w:sz w:val="28"/>
        </w:rPr>
        <w:t>
      4) инвестордың қызметінен адамның өміріне, денсаулығына, қоршаған ортаға, жеке және заңды тұлғалардың құқықтары мен заңды мүдделеріне, мемлекетке зиян келтіру қаупінің болу мән-жайларын ескереді.</w:t>
      </w:r>
    </w:p>
    <w:bookmarkEnd w:id="923"/>
    <w:bookmarkStart w:name="z1202" w:id="924"/>
    <w:p>
      <w:pPr>
        <w:spacing w:after="0"/>
        <w:ind w:left="0"/>
        <w:jc w:val="both"/>
      </w:pPr>
      <w:r>
        <w:rPr>
          <w:rFonts w:ascii="Times New Roman"/>
          <w:b w:val="false"/>
          <w:i w:val="false"/>
          <w:color w:val="000000"/>
          <w:sz w:val="28"/>
        </w:rPr>
        <w:t>
      48. Прокурордың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келісуден бас тартуы мынадай:</w:t>
      </w:r>
    </w:p>
    <w:bookmarkEnd w:id="924"/>
    <w:bookmarkStart w:name="z1203" w:id="925"/>
    <w:p>
      <w:pPr>
        <w:spacing w:after="0"/>
        <w:ind w:left="0"/>
        <w:jc w:val="both"/>
      </w:pPr>
      <w:r>
        <w:rPr>
          <w:rFonts w:ascii="Times New Roman"/>
          <w:b w:val="false"/>
          <w:i w:val="false"/>
          <w:color w:val="000000"/>
          <w:sz w:val="28"/>
        </w:rPr>
        <w:t>
      1)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қоюларының осы Қағидалардың 41 және 42-тармақтарында көрсетілген шарттарға сәйкес келмеуі;</w:t>
      </w:r>
    </w:p>
    <w:bookmarkEnd w:id="925"/>
    <w:bookmarkStart w:name="z1204" w:id="926"/>
    <w:p>
      <w:pPr>
        <w:spacing w:after="0"/>
        <w:ind w:left="0"/>
        <w:jc w:val="both"/>
      </w:pPr>
      <w:r>
        <w:rPr>
          <w:rFonts w:ascii="Times New Roman"/>
          <w:b w:val="false"/>
          <w:i w:val="false"/>
          <w:color w:val="000000"/>
          <w:sz w:val="28"/>
        </w:rPr>
        <w:t>
      2) Қазақстан Республикасының заңнамасында белгіленген талап қоюдың ескіру мерзімі өткеннен кейін талап қою арызын жіберу;</w:t>
      </w:r>
    </w:p>
    <w:bookmarkEnd w:id="926"/>
    <w:bookmarkStart w:name="z1205" w:id="927"/>
    <w:p>
      <w:pPr>
        <w:spacing w:after="0"/>
        <w:ind w:left="0"/>
        <w:jc w:val="both"/>
      </w:pPr>
      <w:r>
        <w:rPr>
          <w:rFonts w:ascii="Times New Roman"/>
          <w:b w:val="false"/>
          <w:i w:val="false"/>
          <w:color w:val="000000"/>
          <w:sz w:val="28"/>
        </w:rPr>
        <w:t>
      3) талап қою үшін құқықтық негіздердің болмауы;</w:t>
      </w:r>
    </w:p>
    <w:bookmarkEnd w:id="927"/>
    <w:bookmarkStart w:name="z1206" w:id="928"/>
    <w:p>
      <w:pPr>
        <w:spacing w:after="0"/>
        <w:ind w:left="0"/>
        <w:jc w:val="both"/>
      </w:pPr>
      <w:r>
        <w:rPr>
          <w:rFonts w:ascii="Times New Roman"/>
          <w:b w:val="false"/>
          <w:i w:val="false"/>
          <w:color w:val="000000"/>
          <w:sz w:val="28"/>
        </w:rPr>
        <w:t>
      4) құжаттардың, растайтын материалдардың және (немесе) олардағы деректердің (мәліметтердің) шынайы еместігін анықтау;</w:t>
      </w:r>
    </w:p>
    <w:bookmarkEnd w:id="928"/>
    <w:bookmarkStart w:name="z1207" w:id="929"/>
    <w:p>
      <w:pPr>
        <w:spacing w:after="0"/>
        <w:ind w:left="0"/>
        <w:jc w:val="both"/>
      </w:pPr>
      <w:r>
        <w:rPr>
          <w:rFonts w:ascii="Times New Roman"/>
          <w:b w:val="false"/>
          <w:i w:val="false"/>
          <w:color w:val="000000"/>
          <w:sz w:val="28"/>
        </w:rPr>
        <w:t>
      5) инвестордың мемлекеттік органның сотқа талап қоюмен жүгінбей-ақ бұзушылықтарды жою мүмкіндігінің болуы;</w:t>
      </w:r>
    </w:p>
    <w:bookmarkEnd w:id="929"/>
    <w:bookmarkStart w:name="z1208" w:id="930"/>
    <w:p>
      <w:pPr>
        <w:spacing w:after="0"/>
        <w:ind w:left="0"/>
        <w:jc w:val="both"/>
      </w:pPr>
      <w:r>
        <w:rPr>
          <w:rFonts w:ascii="Times New Roman"/>
          <w:b w:val="false"/>
          <w:i w:val="false"/>
          <w:color w:val="000000"/>
          <w:sz w:val="28"/>
        </w:rPr>
        <w:t>
      6) соттың заңды күшіне енген шешімінің немесе соттың АПК-да көзделген негіздер бойынша іс бойынша іс жүргізуді тоқтату туралы ұйғарымының, сол тараптар арасындағы дау бойынша, сол нысана туралы және сол негіздер бойынша шығарылған шешімінің болуы;</w:t>
      </w:r>
    </w:p>
    <w:bookmarkEnd w:id="930"/>
    <w:bookmarkStart w:name="z1209" w:id="931"/>
    <w:p>
      <w:pPr>
        <w:spacing w:after="0"/>
        <w:ind w:left="0"/>
        <w:jc w:val="both"/>
      </w:pPr>
      <w:r>
        <w:rPr>
          <w:rFonts w:ascii="Times New Roman"/>
          <w:b w:val="false"/>
          <w:i w:val="false"/>
          <w:color w:val="000000"/>
          <w:sz w:val="28"/>
        </w:rPr>
        <w:t>
      7) "Астана" халықаралық қаржы орталығы (АХҚО) сотының, төреліктің сол тараптар арасындағы дау бойынша, сол нысана туралы және негіздер бойынша шығарылған шешімінің болуы;</w:t>
      </w:r>
    </w:p>
    <w:bookmarkEnd w:id="931"/>
    <w:bookmarkStart w:name="z1210" w:id="932"/>
    <w:p>
      <w:pPr>
        <w:spacing w:after="0"/>
        <w:ind w:left="0"/>
        <w:jc w:val="both"/>
      </w:pPr>
      <w:r>
        <w:rPr>
          <w:rFonts w:ascii="Times New Roman"/>
          <w:b w:val="false"/>
          <w:i w:val="false"/>
          <w:color w:val="000000"/>
          <w:sz w:val="28"/>
        </w:rPr>
        <w:t>
      8) сол тараптар арасында, сол мәселе және сол негіздер бойынша жасалған атқарушылық жазбаның болуы;</w:t>
      </w:r>
    </w:p>
    <w:bookmarkEnd w:id="932"/>
    <w:bookmarkStart w:name="z1211" w:id="933"/>
    <w:p>
      <w:pPr>
        <w:spacing w:after="0"/>
        <w:ind w:left="0"/>
        <w:jc w:val="both"/>
      </w:pPr>
      <w:r>
        <w:rPr>
          <w:rFonts w:ascii="Times New Roman"/>
          <w:b w:val="false"/>
          <w:i w:val="false"/>
          <w:color w:val="000000"/>
          <w:sz w:val="28"/>
        </w:rPr>
        <w:t>
      9) инвестор үшін ол жіберген бұзушылықтардың мемлекеттік орган, квазиамемлекеттік сектор субъектілерінің олардың лауазымды және оларға теңестірілген адамдардың қойған талаптар салдарының ауырлығына сәйкес келмеуі негіздері бойынша шығарылады.</w:t>
      </w:r>
    </w:p>
    <w:bookmarkEnd w:id="933"/>
    <w:bookmarkStart w:name="z1212" w:id="934"/>
    <w:p>
      <w:pPr>
        <w:spacing w:after="0"/>
        <w:ind w:left="0"/>
        <w:jc w:val="both"/>
      </w:pPr>
      <w:r>
        <w:rPr>
          <w:rFonts w:ascii="Times New Roman"/>
          <w:b w:val="false"/>
          <w:i w:val="false"/>
          <w:color w:val="000000"/>
          <w:sz w:val="28"/>
        </w:rPr>
        <w:t>
      49.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келісуді не келісуден бас тартуды прокурор ҰЦИП немесе прокуратура органдарының цифрлық жүйелерін пайдалана отырып, электрондық нысанда жүзеге асырады.</w:t>
      </w:r>
    </w:p>
    <w:bookmarkEnd w:id="934"/>
    <w:bookmarkStart w:name="z1213" w:id="935"/>
    <w:p>
      <w:pPr>
        <w:spacing w:after="0"/>
        <w:ind w:left="0"/>
        <w:jc w:val="both"/>
      </w:pPr>
      <w:r>
        <w:rPr>
          <w:rFonts w:ascii="Times New Roman"/>
          <w:b w:val="false"/>
          <w:i w:val="false"/>
          <w:color w:val="000000"/>
          <w:sz w:val="28"/>
        </w:rPr>
        <w:t>
      50. Мемлекеттік органдарда, квазиамемлекеттік сектор субъектілерінің олардың лауазымды және оларға теңестірілген адамдардың электрондық құжат айналымы жүйесіне қолжетімділік болмаған жағдайда, инвесторларға қатысты мемлекеттік органдардың талап қоюларын келісу не келісуден бас тарту қағаз жеткізгіште жүзеге асырылады.</w:t>
      </w:r>
    </w:p>
    <w:bookmarkEnd w:id="935"/>
    <w:bookmarkStart w:name="z1214" w:id="936"/>
    <w:p>
      <w:pPr>
        <w:spacing w:after="0"/>
        <w:ind w:left="0"/>
        <w:jc w:val="both"/>
      </w:pPr>
      <w:r>
        <w:rPr>
          <w:rFonts w:ascii="Times New Roman"/>
          <w:b w:val="false"/>
          <w:i w:val="false"/>
          <w:color w:val="000000"/>
          <w:sz w:val="28"/>
        </w:rPr>
        <w:t>
      51.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келісудің не келісуден бас тартудың электрондық нысанында электрондық цифрлық қолтаңбамен куәландырылған мынадай:</w:t>
      </w:r>
    </w:p>
    <w:bookmarkEnd w:id="936"/>
    <w:bookmarkStart w:name="z1215" w:id="937"/>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bookmarkEnd w:id="937"/>
    <w:bookmarkStart w:name="z1216" w:id="938"/>
    <w:p>
      <w:pPr>
        <w:spacing w:after="0"/>
        <w:ind w:left="0"/>
        <w:jc w:val="both"/>
      </w:pPr>
      <w:r>
        <w:rPr>
          <w:rFonts w:ascii="Times New Roman"/>
          <w:b w:val="false"/>
          <w:i w:val="false"/>
          <w:color w:val="000000"/>
          <w:sz w:val="28"/>
        </w:rPr>
        <w:t>
      2) талап қоюға бастамашылық жасаған мемлекеттік органның, квазиамемлекеттік сектор субъектілерінің атауы;</w:t>
      </w:r>
    </w:p>
    <w:bookmarkEnd w:id="938"/>
    <w:bookmarkStart w:name="z1217" w:id="939"/>
    <w:p>
      <w:pPr>
        <w:spacing w:after="0"/>
        <w:ind w:left="0"/>
        <w:jc w:val="both"/>
      </w:pPr>
      <w:r>
        <w:rPr>
          <w:rFonts w:ascii="Times New Roman"/>
          <w:b w:val="false"/>
          <w:i w:val="false"/>
          <w:color w:val="000000"/>
          <w:sz w:val="28"/>
        </w:rPr>
        <w:t>
      3) инвестордың атауы;</w:t>
      </w:r>
    </w:p>
    <w:bookmarkEnd w:id="939"/>
    <w:bookmarkStart w:name="z1218" w:id="940"/>
    <w:p>
      <w:pPr>
        <w:spacing w:after="0"/>
        <w:ind w:left="0"/>
        <w:jc w:val="both"/>
      </w:pPr>
      <w:r>
        <w:rPr>
          <w:rFonts w:ascii="Times New Roman"/>
          <w:b w:val="false"/>
          <w:i w:val="false"/>
          <w:color w:val="000000"/>
          <w:sz w:val="28"/>
        </w:rPr>
        <w:t>
      4) өтінімнің "келісілді" не "келісуден бас тартылды" деген мәртебесі;</w:t>
      </w:r>
    </w:p>
    <w:bookmarkEnd w:id="940"/>
    <w:bookmarkStart w:name="z1219" w:id="941"/>
    <w:p>
      <w:pPr>
        <w:spacing w:after="0"/>
        <w:ind w:left="0"/>
        <w:jc w:val="both"/>
      </w:pPr>
      <w:r>
        <w:rPr>
          <w:rFonts w:ascii="Times New Roman"/>
          <w:b w:val="false"/>
          <w:i w:val="false"/>
          <w:color w:val="000000"/>
          <w:sz w:val="28"/>
        </w:rPr>
        <w:t>
      5) осы Қағидалардың 48-тармағына сәйкес инвесторларға қатысты мемлекеттік органдардың, квазиамемлекеттік сектор субъектілерінің олардың лауазымды және оларға теңестірілген адамдардың талап қоюларын келісуден бас тарту негіздемесі туралы деректер көрсетіледі.</w:t>
      </w:r>
    </w:p>
    <w:bookmarkEnd w:id="941"/>
    <w:bookmarkStart w:name="z1220" w:id="942"/>
    <w:p>
      <w:pPr>
        <w:spacing w:after="0"/>
        <w:ind w:left="0"/>
        <w:jc w:val="left"/>
      </w:pPr>
      <w:r>
        <w:rPr>
          <w:rFonts w:ascii="Times New Roman"/>
          <w:b/>
          <w:i w:val="false"/>
          <w:color w:val="000000"/>
        </w:rPr>
        <w:t xml:space="preserve"> 5-тарау. Инвесторларға қатысты әкімшілік құқық бұзушылық туралы іс қозғау туралы шешімді прокурормен келісу және әкімшілік құқық бұзушылық туралы іс қозғау туралы шешімді келісуден бас тартуға шағым жасау тәртібі</w:t>
      </w:r>
    </w:p>
    <w:bookmarkEnd w:id="942"/>
    <w:bookmarkStart w:name="z1221" w:id="943"/>
    <w:p>
      <w:pPr>
        <w:spacing w:after="0"/>
        <w:ind w:left="0"/>
        <w:jc w:val="both"/>
      </w:pPr>
      <w:r>
        <w:rPr>
          <w:rFonts w:ascii="Times New Roman"/>
          <w:b w:val="false"/>
          <w:i w:val="false"/>
          <w:color w:val="000000"/>
          <w:sz w:val="28"/>
        </w:rPr>
        <w:t>
      52. Мемлекеттік органдардың инвесторларға қатысты әкімшілік құқық бұзушылық туралы іс қозғау туралы шешімдері прокурормен келісуге жатады.</w:t>
      </w:r>
    </w:p>
    <w:bookmarkEnd w:id="943"/>
    <w:bookmarkStart w:name="z1222" w:id="944"/>
    <w:p>
      <w:pPr>
        <w:spacing w:after="0"/>
        <w:ind w:left="0"/>
        <w:jc w:val="both"/>
      </w:pPr>
      <w:r>
        <w:rPr>
          <w:rFonts w:ascii="Times New Roman"/>
          <w:b w:val="false"/>
          <w:i w:val="false"/>
          <w:color w:val="000000"/>
          <w:sz w:val="28"/>
        </w:rPr>
        <w:t>
      53. Уәкілетті лауазымды адамдардың мынадай шешімдері прокурормен келісуге жатпайды:</w:t>
      </w:r>
    </w:p>
    <w:bookmarkEnd w:id="944"/>
    <w:bookmarkStart w:name="z1223" w:id="945"/>
    <w:p>
      <w:pPr>
        <w:spacing w:after="0"/>
        <w:ind w:left="0"/>
        <w:jc w:val="both"/>
      </w:pPr>
      <w:r>
        <w:rPr>
          <w:rFonts w:ascii="Times New Roman"/>
          <w:b w:val="false"/>
          <w:i w:val="false"/>
          <w:color w:val="000000"/>
          <w:sz w:val="28"/>
        </w:rPr>
        <w:t>
      1) әкімшілік құқық бұзушылық туралы іс қозғалғанға дейін, іс бойынша іс жүргізу кезеңінде, сондай-ақ әкімшілік құқық бұзушылық туралы іс бойынша қаулыны орындау сатысында әкімшілік құқық бұзушылық туралы іс бойынша іс жүргізуді қамтамасыз ету шараларын қолдану туралы;</w:t>
      </w:r>
    </w:p>
    <w:bookmarkEnd w:id="945"/>
    <w:bookmarkStart w:name="z1224" w:id="946"/>
    <w:p>
      <w:pPr>
        <w:spacing w:after="0"/>
        <w:ind w:left="0"/>
        <w:jc w:val="both"/>
      </w:pPr>
      <w:r>
        <w:rPr>
          <w:rFonts w:ascii="Times New Roman"/>
          <w:b w:val="false"/>
          <w:i w:val="false"/>
          <w:color w:val="000000"/>
          <w:sz w:val="28"/>
        </w:rPr>
        <w:t>
      2) әкімшілік құқық бұзушылық сертификатталған арнайы бақылау-өлшеу техникалық құралдарымен және автоматты режимде жұмыс істейтін аспаптармен тіркелген жағдайда айыппұл төлеу қажеттілігі жөніндегі нұсқамалар;</w:t>
      </w:r>
    </w:p>
    <w:bookmarkEnd w:id="946"/>
    <w:bookmarkStart w:name="z1225" w:id="947"/>
    <w:p>
      <w:pPr>
        <w:spacing w:after="0"/>
        <w:ind w:left="0"/>
        <w:jc w:val="both"/>
      </w:pPr>
      <w:r>
        <w:rPr>
          <w:rFonts w:ascii="Times New Roman"/>
          <w:b w:val="false"/>
          <w:i w:val="false"/>
          <w:color w:val="000000"/>
          <w:sz w:val="28"/>
        </w:rPr>
        <w:t>
      3) инвестор ретінде кәсіпкерлік қызметпен байланысты емес жеке тұлғаға (оның ішінде инвесторға) қатысты әкімшілік іс жүргізу материалдары.</w:t>
      </w:r>
    </w:p>
    <w:bookmarkEnd w:id="947"/>
    <w:bookmarkStart w:name="z1226" w:id="948"/>
    <w:p>
      <w:pPr>
        <w:spacing w:after="0"/>
        <w:ind w:left="0"/>
        <w:jc w:val="both"/>
      </w:pPr>
      <w:r>
        <w:rPr>
          <w:rFonts w:ascii="Times New Roman"/>
          <w:b w:val="false"/>
          <w:i w:val="false"/>
          <w:color w:val="000000"/>
          <w:sz w:val="28"/>
        </w:rPr>
        <w:t xml:space="preserve">
      54. Инвесторларға қатысты әкімшілік құқық бұзушылық туралы іс қозғау туралы шешімдерді келісу не прокурордың келісуден бас тартуы ӘҚБтК-нің </w:t>
      </w:r>
      <w:r>
        <w:rPr>
          <w:rFonts w:ascii="Times New Roman"/>
          <w:b w:val="false"/>
          <w:i w:val="false"/>
          <w:color w:val="000000"/>
          <w:sz w:val="28"/>
        </w:rPr>
        <w:t xml:space="preserve">759-бабында </w:t>
      </w:r>
      <w:r>
        <w:rPr>
          <w:rFonts w:ascii="Times New Roman"/>
          <w:b w:val="false"/>
          <w:i w:val="false"/>
          <w:color w:val="000000"/>
          <w:sz w:val="28"/>
        </w:rPr>
        <w:t xml:space="preserve"> және осы Қағидаларда айқындалған тәртіппен электрондық нысанда жүзеге асырылады.</w:t>
      </w:r>
    </w:p>
    <w:bookmarkEnd w:id="948"/>
    <w:bookmarkStart w:name="z1227" w:id="949"/>
    <w:p>
      <w:pPr>
        <w:spacing w:after="0"/>
        <w:ind w:left="0"/>
        <w:jc w:val="both"/>
      </w:pPr>
      <w:r>
        <w:rPr>
          <w:rFonts w:ascii="Times New Roman"/>
          <w:b w:val="false"/>
          <w:i w:val="false"/>
          <w:color w:val="000000"/>
          <w:sz w:val="28"/>
        </w:rPr>
        <w:t>
      55. Инвесторларға қатысты әкімшілік құқық бұзушылық туралы іс қозғау туралы шешім қабылдауға уәкілетті органдар (лауазымды адамдар) мұндай шешімді прокурорға оған қол қойылғанға дейін ӘІБТ-ны пайдалана отырып жібереді.</w:t>
      </w:r>
    </w:p>
    <w:bookmarkEnd w:id="949"/>
    <w:bookmarkStart w:name="z1228" w:id="950"/>
    <w:p>
      <w:pPr>
        <w:spacing w:after="0"/>
        <w:ind w:left="0"/>
        <w:jc w:val="both"/>
      </w:pPr>
      <w:r>
        <w:rPr>
          <w:rFonts w:ascii="Times New Roman"/>
          <w:b w:val="false"/>
          <w:i w:val="false"/>
          <w:color w:val="000000"/>
          <w:sz w:val="28"/>
        </w:rPr>
        <w:t>
      Мұндай шешімдерге әкімшілік құқық бұзушылық туралы іс қозғау туралы хаттамалардың, айыппұл төлеу қажеттігі туралы нұсқамалардың, хабарламалардың (хабархаттардың) жобалары және инвесторларға қатысты әкімшілік құқық бұзушылық туралы іс қозғау туралы шешімдердің өзге де жобалары жатады.</w:t>
      </w:r>
    </w:p>
    <w:bookmarkEnd w:id="950"/>
    <w:bookmarkStart w:name="z1229" w:id="951"/>
    <w:p>
      <w:pPr>
        <w:spacing w:after="0"/>
        <w:ind w:left="0"/>
        <w:jc w:val="both"/>
      </w:pPr>
      <w:r>
        <w:rPr>
          <w:rFonts w:ascii="Times New Roman"/>
          <w:b w:val="false"/>
          <w:i w:val="false"/>
          <w:color w:val="000000"/>
          <w:sz w:val="28"/>
        </w:rPr>
        <w:t>
      56. Әкімшілік құқық бұзушылық туралы іс қозғау үшін негіздердің болуын растайтын материалдары бар инвесторларға қатысты әкімшілік құқық бұзушылық туралы іс қозғау туралы шешім әкімшілік құқық бұзушылық жасау фактісі анықталған кезден бастап бір жұмыс күні ішінде ӘІБТ-ні пайдалана отырып, прокурорға жіберіледі.</w:t>
      </w:r>
    </w:p>
    <w:bookmarkEnd w:id="951"/>
    <w:bookmarkStart w:name="z1230" w:id="952"/>
    <w:p>
      <w:pPr>
        <w:spacing w:after="0"/>
        <w:ind w:left="0"/>
        <w:jc w:val="both"/>
      </w:pPr>
      <w:r>
        <w:rPr>
          <w:rFonts w:ascii="Times New Roman"/>
          <w:b w:val="false"/>
          <w:i w:val="false"/>
          <w:color w:val="000000"/>
          <w:sz w:val="28"/>
        </w:rPr>
        <w:t>
      57. Прокурор инвесторларға қатысты әкімшілік құқық бұзушылық туралы іс қозғау туралы шешім келіп түскен сәттен бастап үш жұмыс күні ішінде оны келіседі не келісуден бас тартады.</w:t>
      </w:r>
    </w:p>
    <w:bookmarkEnd w:id="952"/>
    <w:bookmarkStart w:name="z1231" w:id="953"/>
    <w:p>
      <w:pPr>
        <w:spacing w:after="0"/>
        <w:ind w:left="0"/>
        <w:jc w:val="both"/>
      </w:pPr>
      <w:r>
        <w:rPr>
          <w:rFonts w:ascii="Times New Roman"/>
          <w:b w:val="false"/>
          <w:i w:val="false"/>
          <w:color w:val="000000"/>
          <w:sz w:val="28"/>
        </w:rPr>
        <w:t>
      Қосымша материалдарды талап ету және зерделеу, уәкілетті лауазымды адамның не инвестордың түсініктемелерін алу қажет болған жағдайда прокурор инвесторларға қатысты әкімшілік құқық бұзушылық туралы іс қозғау туралы шешімді келіседі не ол келіп түскен сәттен бастап он жұмыс күні ішінде оны келісуден бас тартады.</w:t>
      </w:r>
    </w:p>
    <w:bookmarkEnd w:id="953"/>
    <w:bookmarkStart w:name="z1232" w:id="954"/>
    <w:p>
      <w:pPr>
        <w:spacing w:after="0"/>
        <w:ind w:left="0"/>
        <w:jc w:val="both"/>
      </w:pPr>
      <w:r>
        <w:rPr>
          <w:rFonts w:ascii="Times New Roman"/>
          <w:b w:val="false"/>
          <w:i w:val="false"/>
          <w:color w:val="000000"/>
          <w:sz w:val="28"/>
        </w:rPr>
        <w:t>
      58. Қызметті немесе оның жекелеген түрлерін тоқтата тұру не оған тыйым салу түріндегі қамтамасыз ету шаралары қабылданған жағдайларда инвесторларға қатысты әкімшілік құқық бұзушылық туралы іс қозғау туралы шешімді келісуді не келісуден бас тартуды прокурор олар келіп түскен кезден бастап қырық сегіз сағат ішінде жүзеге асырады.</w:t>
      </w:r>
    </w:p>
    <w:bookmarkEnd w:id="954"/>
    <w:bookmarkStart w:name="z1233" w:id="955"/>
    <w:p>
      <w:pPr>
        <w:spacing w:after="0"/>
        <w:ind w:left="0"/>
        <w:jc w:val="both"/>
      </w:pPr>
      <w:r>
        <w:rPr>
          <w:rFonts w:ascii="Times New Roman"/>
          <w:b w:val="false"/>
          <w:i w:val="false"/>
          <w:color w:val="000000"/>
          <w:sz w:val="28"/>
        </w:rPr>
        <w:t>
      Егер уәкілетті лауазымды адам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қызметін немесе оның жекелеген түрлерін тоқтата тұру не тыйым салу түрінде қамтамасыз ету шараларын қабылдаған болса, инвесторларға қатысты әкімшілік құқық бұзушылық туралы іс қозғау туралы шешімді келісу не келісуден бас тарту олар келіп түскен сәттен бастап жиырма төрт сағат ішінде жүзеге асырылады.</w:t>
      </w:r>
    </w:p>
    <w:bookmarkEnd w:id="955"/>
    <w:bookmarkStart w:name="z1234" w:id="956"/>
    <w:p>
      <w:pPr>
        <w:spacing w:after="0"/>
        <w:ind w:left="0"/>
        <w:jc w:val="both"/>
      </w:pPr>
      <w:r>
        <w:rPr>
          <w:rFonts w:ascii="Times New Roman"/>
          <w:b w:val="false"/>
          <w:i w:val="false"/>
          <w:color w:val="000000"/>
          <w:sz w:val="28"/>
        </w:rPr>
        <w:t>
      Жұмыс уақытынан тыс, демалыс және мереке күндері осы тармақта көрсетілген әкімшілік құқық бұзушылық туралы іс қозғау туралы шешімдерді қабылдауды прокуратураның жедел кезекшісі жүзеге асырады.</w:t>
      </w:r>
    </w:p>
    <w:bookmarkEnd w:id="956"/>
    <w:bookmarkStart w:name="z1235" w:id="957"/>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инвесторларға қатысты әкімшілік құқық бұзушылық туралы іс қозғау туралы шешімді келісу не келісуден бас тарту жүктелген прокурорды дереу хабардар етеді.</w:t>
      </w:r>
    </w:p>
    <w:bookmarkEnd w:id="957"/>
    <w:bookmarkStart w:name="z1236" w:id="958"/>
    <w:p>
      <w:pPr>
        <w:spacing w:after="0"/>
        <w:ind w:left="0"/>
        <w:jc w:val="both"/>
      </w:pPr>
      <w:r>
        <w:rPr>
          <w:rFonts w:ascii="Times New Roman"/>
          <w:b w:val="false"/>
          <w:i w:val="false"/>
          <w:color w:val="000000"/>
          <w:sz w:val="28"/>
        </w:rPr>
        <w:t>
      59. Инвесторларға қатысты жұмыс уақытынан тыс, демалыс және мереке күндері әкімшілік құқық бұзушылық туралы іс қозғау туралы шешім келіп түскен кезде оларды қабылдау және тіркеу осы Қағидалардың 58-тармағында көзделген жағдайларды қоспағанда, келесі жұмыс күні жүзеге асырылады.</w:t>
      </w:r>
    </w:p>
    <w:bookmarkEnd w:id="958"/>
    <w:bookmarkStart w:name="z1237" w:id="959"/>
    <w:p>
      <w:pPr>
        <w:spacing w:after="0"/>
        <w:ind w:left="0"/>
        <w:jc w:val="both"/>
      </w:pPr>
      <w:r>
        <w:rPr>
          <w:rFonts w:ascii="Times New Roman"/>
          <w:b w:val="false"/>
          <w:i w:val="false"/>
          <w:color w:val="000000"/>
          <w:sz w:val="28"/>
        </w:rPr>
        <w:t>
      60. Мемлекеттік органның уәкілетті лауазымды адамына инвесторларға қатысты әкімшілік құқық бұзушылық туралы іс қозғау туралы шешімді келісу не келісуден бас тарту нәтижелері бойынша бар болған жағдайда бас тарту себептері көрсетілген прокурордың жауабы электрондық нысанда жіберіледі.</w:t>
      </w:r>
    </w:p>
    <w:bookmarkEnd w:id="959"/>
    <w:bookmarkStart w:name="z1238" w:id="960"/>
    <w:p>
      <w:pPr>
        <w:spacing w:after="0"/>
        <w:ind w:left="0"/>
        <w:jc w:val="both"/>
      </w:pPr>
      <w:r>
        <w:rPr>
          <w:rFonts w:ascii="Times New Roman"/>
          <w:b w:val="false"/>
          <w:i w:val="false"/>
          <w:color w:val="000000"/>
          <w:sz w:val="28"/>
        </w:rPr>
        <w:t>
      61. Мемлекеттік органның уәкілетті лауазымды адамында электрондық құжат айналымы жүйесіне қолжетімділік болмаған жағдайда инвесторларға қатысты әкімшілік құқық бұзушылық туралы іс қозғау туралы шешімді прокурордың келісуі не келісуден бас тартуы қағаз жеткізгіште ұсынылады.</w:t>
      </w:r>
    </w:p>
    <w:bookmarkEnd w:id="960"/>
    <w:bookmarkStart w:name="z1239" w:id="961"/>
    <w:p>
      <w:pPr>
        <w:spacing w:after="0"/>
        <w:ind w:left="0"/>
        <w:jc w:val="both"/>
      </w:pPr>
      <w:r>
        <w:rPr>
          <w:rFonts w:ascii="Times New Roman"/>
          <w:b w:val="false"/>
          <w:i w:val="false"/>
          <w:color w:val="000000"/>
          <w:sz w:val="28"/>
        </w:rPr>
        <w:t>
      62. Инвесторларға қатысты әкімшілік құқық бұзушылық туралы іс қозғау туралы шешімді келісу не келісуден бас тарту кезінде прокурор мынадай:</w:t>
      </w:r>
    </w:p>
    <w:bookmarkEnd w:id="961"/>
    <w:bookmarkStart w:name="z1240" w:id="962"/>
    <w:p>
      <w:pPr>
        <w:spacing w:after="0"/>
        <w:ind w:left="0"/>
        <w:jc w:val="both"/>
      </w:pPr>
      <w:r>
        <w:rPr>
          <w:rFonts w:ascii="Times New Roman"/>
          <w:b w:val="false"/>
          <w:i w:val="false"/>
          <w:color w:val="000000"/>
          <w:sz w:val="28"/>
        </w:rPr>
        <w:t xml:space="preserve">
      1) әкімшілік құқық бұзушылық туралы іс қозғаудың заңдылығы мен негізділігі, әкімшілік құқық бұзушылық туралы іс бойынша іс жүргізуді болғызбайтын не ӘҚБтК-нің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742-баптарына</w:t>
      </w:r>
      <w:r>
        <w:rPr>
          <w:rFonts w:ascii="Times New Roman"/>
          <w:b w:val="false"/>
          <w:i w:val="false"/>
          <w:color w:val="000000"/>
          <w:sz w:val="28"/>
        </w:rPr>
        <w:t xml:space="preserve"> сәйкес әкімшілік жауаптылыққа тартпауға мүмкіндік беретін мән-жайлардың болуы;</w:t>
      </w:r>
    </w:p>
    <w:bookmarkEnd w:id="962"/>
    <w:bookmarkStart w:name="z1241" w:id="963"/>
    <w:p>
      <w:pPr>
        <w:spacing w:after="0"/>
        <w:ind w:left="0"/>
        <w:jc w:val="both"/>
      </w:pPr>
      <w:r>
        <w:rPr>
          <w:rFonts w:ascii="Times New Roman"/>
          <w:b w:val="false"/>
          <w:i w:val="false"/>
          <w:color w:val="000000"/>
          <w:sz w:val="28"/>
        </w:rPr>
        <w:t>
      2) әкімшілік құқық бұзушылық жасаудың нақты мән-жайлары, оның ішінде құқық бұзушының жеке басы, сондай-ақ қол сұғушылық объектісі, ал зиян болған кезде – оның мөлшері;</w:t>
      </w:r>
    </w:p>
    <w:bookmarkEnd w:id="963"/>
    <w:bookmarkStart w:name="z1242" w:id="964"/>
    <w:p>
      <w:pPr>
        <w:spacing w:after="0"/>
        <w:ind w:left="0"/>
        <w:jc w:val="both"/>
      </w:pPr>
      <w:r>
        <w:rPr>
          <w:rFonts w:ascii="Times New Roman"/>
          <w:b w:val="false"/>
          <w:i w:val="false"/>
          <w:color w:val="000000"/>
          <w:sz w:val="28"/>
        </w:rPr>
        <w:t>
      3) инвестор үшін инвестициялық жобаны одан әрі іске асыруға теріс әсер ететін не мемлекетке залал келтіруі мүмкін ықтимал салдарлардың болуы;</w:t>
      </w:r>
    </w:p>
    <w:bookmarkEnd w:id="964"/>
    <w:bookmarkStart w:name="z1243" w:id="965"/>
    <w:p>
      <w:pPr>
        <w:spacing w:after="0"/>
        <w:ind w:left="0"/>
        <w:jc w:val="both"/>
      </w:pPr>
      <w:r>
        <w:rPr>
          <w:rFonts w:ascii="Times New Roman"/>
          <w:b w:val="false"/>
          <w:i w:val="false"/>
          <w:color w:val="000000"/>
          <w:sz w:val="28"/>
        </w:rPr>
        <w:t>
      4) инвестордың қызметінен адамның өміріне, денсаулығына, қоршаған ортаға, жеке және заңды тұлғалардың, мемлекеттің құқықтары мен заңды мүдделеріне зиян келтіру қаупінің болуы;</w:t>
      </w:r>
    </w:p>
    <w:bookmarkEnd w:id="965"/>
    <w:bookmarkStart w:name="z1244" w:id="966"/>
    <w:p>
      <w:pPr>
        <w:spacing w:after="0"/>
        <w:ind w:left="0"/>
        <w:jc w:val="both"/>
      </w:pPr>
      <w:r>
        <w:rPr>
          <w:rFonts w:ascii="Times New Roman"/>
          <w:b w:val="false"/>
          <w:i w:val="false"/>
          <w:color w:val="000000"/>
          <w:sz w:val="28"/>
        </w:rPr>
        <w:t>
      5) инвестор жасаған құқық бұзушылық және салынатын әкімшілік жаза салдарлары ауырлығының сәйкес келмеуі туралы мән-жайларды ескереді.</w:t>
      </w:r>
    </w:p>
    <w:bookmarkEnd w:id="966"/>
    <w:bookmarkStart w:name="z1245" w:id="967"/>
    <w:p>
      <w:pPr>
        <w:spacing w:after="0"/>
        <w:ind w:left="0"/>
        <w:jc w:val="both"/>
      </w:pPr>
      <w:r>
        <w:rPr>
          <w:rFonts w:ascii="Times New Roman"/>
          <w:b w:val="false"/>
          <w:i w:val="false"/>
          <w:color w:val="000000"/>
          <w:sz w:val="28"/>
        </w:rPr>
        <w:t>
      63. Прокурордың инвесторларға қатысты әкімшілік құқық бұзушылық туралы іс қозғау туралы шешімді келісуден бас тартуы осы Қағидалардың 62-тармағында көрсетілген келесі негіздер бойынша:</w:t>
      </w:r>
    </w:p>
    <w:bookmarkEnd w:id="967"/>
    <w:bookmarkStart w:name="z1246" w:id="968"/>
    <w:p>
      <w:pPr>
        <w:spacing w:after="0"/>
        <w:ind w:left="0"/>
        <w:jc w:val="both"/>
      </w:pPr>
      <w:r>
        <w:rPr>
          <w:rFonts w:ascii="Times New Roman"/>
          <w:b w:val="false"/>
          <w:i w:val="false"/>
          <w:color w:val="000000"/>
          <w:sz w:val="28"/>
        </w:rPr>
        <w:t xml:space="preserve">
      1) ӘҚБтК-нің </w:t>
      </w:r>
      <w:r>
        <w:rPr>
          <w:rFonts w:ascii="Times New Roman"/>
          <w:b w:val="false"/>
          <w:i w:val="false"/>
          <w:color w:val="000000"/>
          <w:sz w:val="28"/>
        </w:rPr>
        <w:t>741-бабына</w:t>
      </w:r>
      <w:r>
        <w:rPr>
          <w:rFonts w:ascii="Times New Roman"/>
          <w:b w:val="false"/>
          <w:i w:val="false"/>
          <w:color w:val="000000"/>
          <w:sz w:val="28"/>
        </w:rPr>
        <w:t xml:space="preserve"> сәйкес әкімшілік құқық бұзушылық туралы іс бойынша іс жүргізуді болғызбайтын оқиғаның, әкімшілік құқық бұзушылық құрамының және өзге де мән-жайлардың болмауы;</w:t>
      </w:r>
    </w:p>
    <w:bookmarkEnd w:id="968"/>
    <w:bookmarkStart w:name="z1247" w:id="969"/>
    <w:p>
      <w:pPr>
        <w:spacing w:after="0"/>
        <w:ind w:left="0"/>
        <w:jc w:val="both"/>
      </w:pPr>
      <w:r>
        <w:rPr>
          <w:rFonts w:ascii="Times New Roman"/>
          <w:b w:val="false"/>
          <w:i w:val="false"/>
          <w:color w:val="000000"/>
          <w:sz w:val="28"/>
        </w:rPr>
        <w:t>
      2) адам өміріне, денсаулығына зиян келтіру қаупі болмаған жағдайда инвестор жасаған құқық бұзушылықтың және тағайындалатын әкімшілік жаза салдарлары ауырлығының сәйкес келмеуі;</w:t>
      </w:r>
    </w:p>
    <w:bookmarkEnd w:id="969"/>
    <w:bookmarkStart w:name="z1248" w:id="970"/>
    <w:p>
      <w:pPr>
        <w:spacing w:after="0"/>
        <w:ind w:left="0"/>
        <w:jc w:val="both"/>
      </w:pPr>
      <w:r>
        <w:rPr>
          <w:rFonts w:ascii="Times New Roman"/>
          <w:b w:val="false"/>
          <w:i w:val="false"/>
          <w:color w:val="000000"/>
          <w:sz w:val="28"/>
        </w:rPr>
        <w:t>
      3) инвестор үшін инвестициялық жобаны одан әрі іске асыруға теріс әсер ететін не инвестордың қызметін тоқтату қаупі бар ықтимал салдарлардың болу;</w:t>
      </w:r>
    </w:p>
    <w:bookmarkEnd w:id="970"/>
    <w:bookmarkStart w:name="z1249" w:id="971"/>
    <w:p>
      <w:pPr>
        <w:spacing w:after="0"/>
        <w:ind w:left="0"/>
        <w:jc w:val="both"/>
      </w:pPr>
      <w:r>
        <w:rPr>
          <w:rFonts w:ascii="Times New Roman"/>
          <w:b w:val="false"/>
          <w:i w:val="false"/>
          <w:color w:val="000000"/>
          <w:sz w:val="28"/>
        </w:rPr>
        <w:t xml:space="preserve">
      4) ӘҚБтК-нің </w:t>
      </w:r>
      <w:r>
        <w:rPr>
          <w:rFonts w:ascii="Times New Roman"/>
          <w:b w:val="false"/>
          <w:i w:val="false"/>
          <w:color w:val="000000"/>
          <w:sz w:val="28"/>
        </w:rPr>
        <w:t>802-бабында</w:t>
      </w:r>
      <w:r>
        <w:rPr>
          <w:rFonts w:ascii="Times New Roman"/>
          <w:b w:val="false"/>
          <w:i w:val="false"/>
          <w:color w:val="000000"/>
          <w:sz w:val="28"/>
        </w:rPr>
        <w:t xml:space="preserve"> көзделген әкімшілік құқық бұзушылық туралы іс қозғау үшін себептер мен негіздердің болмауы;</w:t>
      </w:r>
    </w:p>
    <w:bookmarkEnd w:id="971"/>
    <w:bookmarkStart w:name="z1250" w:id="972"/>
    <w:p>
      <w:pPr>
        <w:spacing w:after="0"/>
        <w:ind w:left="0"/>
        <w:jc w:val="both"/>
      </w:pPr>
      <w:r>
        <w:rPr>
          <w:rFonts w:ascii="Times New Roman"/>
          <w:b w:val="false"/>
          <w:i w:val="false"/>
          <w:color w:val="000000"/>
          <w:sz w:val="28"/>
        </w:rPr>
        <w:t xml:space="preserve">
      5) ӘҚБтК-нің </w:t>
      </w:r>
      <w:r>
        <w:rPr>
          <w:rFonts w:ascii="Times New Roman"/>
          <w:b w:val="false"/>
          <w:i w:val="false"/>
          <w:color w:val="000000"/>
          <w:sz w:val="28"/>
        </w:rPr>
        <w:t>742-бабында</w:t>
      </w:r>
      <w:r>
        <w:rPr>
          <w:rFonts w:ascii="Times New Roman"/>
          <w:b w:val="false"/>
          <w:i w:val="false"/>
          <w:color w:val="000000"/>
          <w:sz w:val="28"/>
        </w:rPr>
        <w:t xml:space="preserve"> көзделген әкімшілік жауаптылыққа тартпауға мүмкіндік беретін мән-жайлардың болу негіздері бойынша шығарылады.</w:t>
      </w:r>
    </w:p>
    <w:bookmarkEnd w:id="972"/>
    <w:bookmarkStart w:name="z1251" w:id="973"/>
    <w:p>
      <w:pPr>
        <w:spacing w:after="0"/>
        <w:ind w:left="0"/>
        <w:jc w:val="both"/>
      </w:pPr>
      <w:r>
        <w:rPr>
          <w:rFonts w:ascii="Times New Roman"/>
          <w:b w:val="false"/>
          <w:i w:val="false"/>
          <w:color w:val="000000"/>
          <w:sz w:val="28"/>
        </w:rPr>
        <w:t>
      64. Инвесторларға қатысты әкімшілік құқық бұзушылық туралы іс қозғау туралы шешімді келісудің не келісуден бас тартудың электрондық нысанында электрондық цифрлық қолтаңбамен куәландырылған мынадай:</w:t>
      </w:r>
    </w:p>
    <w:bookmarkEnd w:id="973"/>
    <w:bookmarkStart w:name="z1252" w:id="974"/>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bookmarkEnd w:id="974"/>
    <w:bookmarkStart w:name="z1253" w:id="975"/>
    <w:p>
      <w:pPr>
        <w:spacing w:after="0"/>
        <w:ind w:left="0"/>
        <w:jc w:val="both"/>
      </w:pPr>
      <w:r>
        <w:rPr>
          <w:rFonts w:ascii="Times New Roman"/>
          <w:b w:val="false"/>
          <w:i w:val="false"/>
          <w:color w:val="000000"/>
          <w:sz w:val="28"/>
        </w:rPr>
        <w:t>
      2) әкімшілік құқық бұзушылық туралы іс қозғау туралы шешімді шығаруға бастамашы болған мемлекеттік органның, жергілікті атқарушы органның, олардың лауазымды және оларға теңестірілген адамдардың атауы;</w:t>
      </w:r>
    </w:p>
    <w:bookmarkEnd w:id="975"/>
    <w:bookmarkStart w:name="z1254" w:id="976"/>
    <w:p>
      <w:pPr>
        <w:spacing w:after="0"/>
        <w:ind w:left="0"/>
        <w:jc w:val="both"/>
      </w:pPr>
      <w:r>
        <w:rPr>
          <w:rFonts w:ascii="Times New Roman"/>
          <w:b w:val="false"/>
          <w:i w:val="false"/>
          <w:color w:val="000000"/>
          <w:sz w:val="28"/>
        </w:rPr>
        <w:t>
      3) инвестордың атауы;</w:t>
      </w:r>
    </w:p>
    <w:bookmarkEnd w:id="976"/>
    <w:bookmarkStart w:name="z1255" w:id="977"/>
    <w:p>
      <w:pPr>
        <w:spacing w:after="0"/>
        <w:ind w:left="0"/>
        <w:jc w:val="both"/>
      </w:pPr>
      <w:r>
        <w:rPr>
          <w:rFonts w:ascii="Times New Roman"/>
          <w:b w:val="false"/>
          <w:i w:val="false"/>
          <w:color w:val="000000"/>
          <w:sz w:val="28"/>
        </w:rPr>
        <w:t>
      4) өтінімнің мәртебесі "келісілді" не "келісуден бас тартылды";</w:t>
      </w:r>
    </w:p>
    <w:bookmarkEnd w:id="977"/>
    <w:bookmarkStart w:name="z1256" w:id="978"/>
    <w:p>
      <w:pPr>
        <w:spacing w:after="0"/>
        <w:ind w:left="0"/>
        <w:jc w:val="both"/>
      </w:pPr>
      <w:r>
        <w:rPr>
          <w:rFonts w:ascii="Times New Roman"/>
          <w:b w:val="false"/>
          <w:i w:val="false"/>
          <w:color w:val="000000"/>
          <w:sz w:val="28"/>
        </w:rPr>
        <w:t>
      5) осы Қағидалардың 63-тармағына сәйкес әкімшілік құқық бұзушылық туралы іс қозғау туралы шешімді келісуден бас тартудың негізі туралы деректер көрсетіледі;</w:t>
      </w:r>
    </w:p>
    <w:bookmarkEnd w:id="978"/>
    <w:bookmarkStart w:name="z1257" w:id="979"/>
    <w:p>
      <w:pPr>
        <w:spacing w:after="0"/>
        <w:ind w:left="0"/>
        <w:jc w:val="both"/>
      </w:pPr>
      <w:r>
        <w:rPr>
          <w:rFonts w:ascii="Times New Roman"/>
          <w:b w:val="false"/>
          <w:i w:val="false"/>
          <w:color w:val="000000"/>
          <w:sz w:val="28"/>
        </w:rPr>
        <w:t>
      65. Инвесторларға қатысты әкімшілік құқық бұзушылық туралы іс қозғау туралы шешімді прокурор келіскен жағдайда, әкімшілік құқық бұзушылық туралы хаттама жасауға уәкілетті адам осы туралы прокурордың жауабы келіп түскен сәттен бастап бір жұмыс күні ішінде инвесторға хабарлайды..</w:t>
      </w:r>
    </w:p>
    <w:bookmarkEnd w:id="979"/>
    <w:bookmarkStart w:name="z1258" w:id="980"/>
    <w:p>
      <w:pPr>
        <w:spacing w:after="0"/>
        <w:ind w:left="0"/>
        <w:jc w:val="both"/>
      </w:pPr>
      <w:r>
        <w:rPr>
          <w:rFonts w:ascii="Times New Roman"/>
          <w:b w:val="false"/>
          <w:i w:val="false"/>
          <w:color w:val="000000"/>
          <w:sz w:val="28"/>
        </w:rPr>
        <w:t>
      66. Инвесторларға қатысты әкімшілік құқық бұзушылық туралы іс қозғау туралы шешімді келісуді не келісуден бас тартуды аумақтық қағидат бойынша прокурор жүзеге асырады.</w:t>
      </w:r>
    </w:p>
    <w:bookmarkEnd w:id="980"/>
    <w:bookmarkStart w:name="z1259" w:id="981"/>
    <w:p>
      <w:pPr>
        <w:spacing w:after="0"/>
        <w:ind w:left="0"/>
        <w:jc w:val="both"/>
      </w:pPr>
      <w:r>
        <w:rPr>
          <w:rFonts w:ascii="Times New Roman"/>
          <w:b w:val="false"/>
          <w:i w:val="false"/>
          <w:color w:val="000000"/>
          <w:sz w:val="28"/>
        </w:rPr>
        <w:t>
      67. Облыстық және аудандық (қалалық) маңызы бар мемлекеттік органдардың уәкілетті лауазымды адамдарының шешімдері аумақтылығы бойынша әскери және көлік прокуратураларының, облыс прокуратуралары және оған теңестірілген прокуратураларына, аудандық және оларға теңестірілген (қалалық, ауданаралық, сондай-ақ мамандандырылған) прокуратуралардың тиісті органдарына жіберіледі.</w:t>
      </w:r>
    </w:p>
    <w:bookmarkEnd w:id="981"/>
    <w:bookmarkStart w:name="z1260" w:id="982"/>
    <w:p>
      <w:pPr>
        <w:spacing w:after="0"/>
        <w:ind w:left="0"/>
        <w:jc w:val="both"/>
      </w:pPr>
      <w:r>
        <w:rPr>
          <w:rFonts w:ascii="Times New Roman"/>
          <w:b w:val="false"/>
          <w:i w:val="false"/>
          <w:color w:val="000000"/>
          <w:sz w:val="28"/>
        </w:rPr>
        <w:t>
      Мұндай шешімдерді келісуді немесе келісуден бас тартуды кәсіпкерлік және инвестицияларды қолдау саласындағы заңдылықты қадағалауды жүзеге асыратын прокуратура органдарының қызметкерлері жүзеге асырады.</w:t>
      </w:r>
    </w:p>
    <w:bookmarkEnd w:id="982"/>
    <w:bookmarkStart w:name="z1261" w:id="983"/>
    <w:p>
      <w:pPr>
        <w:spacing w:after="0"/>
        <w:ind w:left="0"/>
        <w:jc w:val="both"/>
      </w:pPr>
      <w:r>
        <w:rPr>
          <w:rFonts w:ascii="Times New Roman"/>
          <w:b w:val="false"/>
          <w:i w:val="false"/>
          <w:color w:val="000000"/>
          <w:sz w:val="28"/>
        </w:rPr>
        <w:t>
      68. Орталық мемлекеттік органдардың уәкілетті лауазымды адамдарының шешімдері осындай шешімдерді келісу немесе келісуден бас тарту жүзеге асырылатын ИҚҚК-ға жіберіледі.</w:t>
      </w:r>
    </w:p>
    <w:bookmarkEnd w:id="983"/>
    <w:bookmarkStart w:name="z1262" w:id="984"/>
    <w:p>
      <w:pPr>
        <w:spacing w:after="0"/>
        <w:ind w:left="0"/>
        <w:jc w:val="both"/>
      </w:pPr>
      <w:r>
        <w:rPr>
          <w:rFonts w:ascii="Times New Roman"/>
          <w:b w:val="false"/>
          <w:i w:val="false"/>
          <w:color w:val="000000"/>
          <w:sz w:val="28"/>
        </w:rPr>
        <w:t>
      Мұндай шешімдерді келісуді не келісуден бас тартуды Қазақстан Республикасы Бас прокуратурасының кәсіпкерлік және инвестицияларды қолдау саласындағы заңдылықты қадағалауды жүзеге асыратын бөлімшесі жүзеге асырады.</w:t>
      </w:r>
    </w:p>
    <w:bookmarkEnd w:id="984"/>
    <w:bookmarkStart w:name="z1263" w:id="985"/>
    <w:p>
      <w:pPr>
        <w:spacing w:after="0"/>
        <w:ind w:left="0"/>
        <w:jc w:val="both"/>
      </w:pPr>
      <w:r>
        <w:rPr>
          <w:rFonts w:ascii="Times New Roman"/>
          <w:b w:val="false"/>
          <w:i w:val="false"/>
          <w:color w:val="000000"/>
          <w:sz w:val="28"/>
        </w:rPr>
        <w:t xml:space="preserve">
      69. Инвесторларға қатысты әкімшілік құқық бұзушылық туралы іс қозғау туралы шешімді келісуден бас тартуға шағым жасау "Прокуратура туралы" Қазақстан Республикасы Конституциялық заңының </w:t>
      </w:r>
      <w:r>
        <w:rPr>
          <w:rFonts w:ascii="Times New Roman"/>
          <w:b w:val="false"/>
          <w:i w:val="false"/>
          <w:color w:val="000000"/>
          <w:sz w:val="28"/>
        </w:rPr>
        <w:t>25-бабында</w:t>
      </w:r>
      <w:r>
        <w:rPr>
          <w:rFonts w:ascii="Times New Roman"/>
          <w:b w:val="false"/>
          <w:i w:val="false"/>
          <w:color w:val="000000"/>
          <w:sz w:val="28"/>
        </w:rPr>
        <w:t xml:space="preserve"> және осы Қағидаларда көзделген тәртіппен жүзеге асырылады.</w:t>
      </w:r>
    </w:p>
    <w:bookmarkEnd w:id="985"/>
    <w:bookmarkStart w:name="z1264" w:id="986"/>
    <w:p>
      <w:pPr>
        <w:spacing w:after="0"/>
        <w:ind w:left="0"/>
        <w:jc w:val="both"/>
      </w:pPr>
      <w:r>
        <w:rPr>
          <w:rFonts w:ascii="Times New Roman"/>
          <w:b w:val="false"/>
          <w:i w:val="false"/>
          <w:color w:val="000000"/>
          <w:sz w:val="28"/>
        </w:rPr>
        <w:t>
      70. Жоғары тұрған прокурор мұндай шағымды прокуратура органдарына келіп түскен күннен бастап бес жұмыс күні ішінде қарайды.</w:t>
      </w:r>
    </w:p>
    <w:bookmarkEnd w:id="986"/>
    <w:bookmarkStart w:name="z1265" w:id="987"/>
    <w:p>
      <w:pPr>
        <w:spacing w:after="0"/>
        <w:ind w:left="0"/>
        <w:jc w:val="both"/>
      </w:pPr>
      <w:r>
        <w:rPr>
          <w:rFonts w:ascii="Times New Roman"/>
          <w:b w:val="false"/>
          <w:i w:val="false"/>
          <w:color w:val="000000"/>
          <w:sz w:val="28"/>
        </w:rPr>
        <w:t>
      71. Шағымды қарау нәтижелері инвесторларға қатысты прокурордың әкімшілік құқық бұзушылық туралы іс қозғау туралы шешімді келісуден бас тартуына Қазақстан Республикасының заңдарында көзделген тәртіппен сотқа шағымдану үшін негіз болып табылады.</w:t>
      </w:r>
    </w:p>
    <w:bookmarkEnd w:id="987"/>
    <w:bookmarkStart w:name="z1266" w:id="988"/>
    <w:p>
      <w:pPr>
        <w:spacing w:after="0"/>
        <w:ind w:left="0"/>
        <w:jc w:val="both"/>
      </w:pPr>
      <w:r>
        <w:rPr>
          <w:rFonts w:ascii="Times New Roman"/>
          <w:b w:val="false"/>
          <w:i w:val="false"/>
          <w:color w:val="000000"/>
          <w:sz w:val="28"/>
        </w:rPr>
        <w:t>
      72. Жоғары тұрған прокурор не сот шағым бойынша шешім қабылдағанға дейін инвесторларға қатысты әкімшілік құқық бұзушылық туралы іс қозғау туралы шешім прокурормен келісілмеген деп танылады.</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прокуратура органдары </w:t>
            </w:r>
            <w:r>
              <w:br/>
            </w:r>
            <w:r>
              <w:rPr>
                <w:rFonts w:ascii="Times New Roman"/>
                <w:b w:val="false"/>
                <w:i w:val="false"/>
                <w:color w:val="000000"/>
                <w:sz w:val="20"/>
              </w:rPr>
              <w:t>жүйесінің</w:t>
            </w:r>
            <w:r>
              <w:br/>
            </w:r>
            <w:r>
              <w:rPr>
                <w:rFonts w:ascii="Times New Roman"/>
                <w:b w:val="false"/>
                <w:i w:val="false"/>
                <w:color w:val="000000"/>
                <w:sz w:val="20"/>
              </w:rPr>
              <w:t xml:space="preserve">қызметкерлеріне ақшалай </w:t>
            </w:r>
            <w:r>
              <w:br/>
            </w:r>
            <w:r>
              <w:rPr>
                <w:rFonts w:ascii="Times New Roman"/>
                <w:b w:val="false"/>
                <w:i w:val="false"/>
                <w:color w:val="000000"/>
                <w:sz w:val="20"/>
              </w:rPr>
              <w:t xml:space="preserve">ризықты, жәрдемақылар мен </w:t>
            </w:r>
            <w:r>
              <w:br/>
            </w:r>
            <w:r>
              <w:rPr>
                <w:rFonts w:ascii="Times New Roman"/>
                <w:b w:val="false"/>
                <w:i w:val="false"/>
                <w:color w:val="000000"/>
                <w:sz w:val="20"/>
              </w:rPr>
              <w:t>басқа да төлемдерді төлеу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279" w:id="989"/>
    <w:p>
      <w:pPr>
        <w:spacing w:after="0"/>
        <w:ind w:left="0"/>
        <w:jc w:val="left"/>
      </w:pPr>
      <w:r>
        <w:rPr>
          <w:rFonts w:ascii="Times New Roman"/>
          <w:b/>
          <w:i w:val="false"/>
          <w:color w:val="000000"/>
        </w:rPr>
        <w:t xml:space="preserve"> № АҚШАЛАЙ АТТЕСТАТ</w:t>
      </w:r>
    </w:p>
    <w:bookmarkEnd w:id="989"/>
    <w:bookmarkStart w:name="z1280" w:id="990"/>
    <w:p>
      <w:pPr>
        <w:spacing w:after="0"/>
        <w:ind w:left="0"/>
        <w:jc w:val="both"/>
      </w:pPr>
      <w:r>
        <w:rPr>
          <w:rFonts w:ascii="Times New Roman"/>
          <w:b w:val="false"/>
          <w:i w:val="false"/>
          <w:color w:val="000000"/>
          <w:sz w:val="28"/>
        </w:rPr>
        <w:t>
      ________________________________________________________________________________</w:t>
      </w:r>
    </w:p>
    <w:bookmarkEnd w:id="990"/>
    <w:bookmarkStart w:name="z1281" w:id="991"/>
    <w:p>
      <w:pPr>
        <w:spacing w:after="0"/>
        <w:ind w:left="0"/>
        <w:jc w:val="both"/>
      </w:pPr>
      <w:r>
        <w:rPr>
          <w:rFonts w:ascii="Times New Roman"/>
          <w:b w:val="false"/>
          <w:i w:val="false"/>
          <w:color w:val="000000"/>
          <w:sz w:val="28"/>
        </w:rPr>
        <w:t>
      (аттестатты берген органның атауы)</w:t>
      </w:r>
    </w:p>
    <w:bookmarkEnd w:id="991"/>
    <w:bookmarkStart w:name="z1282" w:id="992"/>
    <w:p>
      <w:pPr>
        <w:spacing w:after="0"/>
        <w:ind w:left="0"/>
        <w:jc w:val="both"/>
      </w:pPr>
      <w:r>
        <w:rPr>
          <w:rFonts w:ascii="Times New Roman"/>
          <w:b w:val="false"/>
          <w:i w:val="false"/>
          <w:color w:val="000000"/>
          <w:sz w:val="28"/>
        </w:rPr>
        <w:t>
      ______________________________төмендегілерді куәландырады: _______________________</w:t>
      </w:r>
    </w:p>
    <w:bookmarkEnd w:id="992"/>
    <w:bookmarkStart w:name="z1283" w:id="993"/>
    <w:p>
      <w:pPr>
        <w:spacing w:after="0"/>
        <w:ind w:left="0"/>
        <w:jc w:val="both"/>
      </w:pPr>
      <w:r>
        <w:rPr>
          <w:rFonts w:ascii="Times New Roman"/>
          <w:b w:val="false"/>
          <w:i w:val="false"/>
          <w:color w:val="000000"/>
          <w:sz w:val="28"/>
        </w:rPr>
        <w:t>
      (әскери немесе арнаулы атағы, лауазымы, тегі, аты, әкесінің аты (болған кезде), жеке нөмірі)</w:t>
      </w:r>
    </w:p>
    <w:bookmarkEnd w:id="993"/>
    <w:bookmarkStart w:name="z1284" w:id="994"/>
    <w:p>
      <w:pPr>
        <w:spacing w:after="0"/>
        <w:ind w:left="0"/>
        <w:jc w:val="both"/>
      </w:pPr>
      <w:r>
        <w:rPr>
          <w:rFonts w:ascii="Times New Roman"/>
          <w:b w:val="false"/>
          <w:i w:val="false"/>
          <w:color w:val="000000"/>
          <w:sz w:val="28"/>
        </w:rPr>
        <w:t>
      __________________________________________________</w:t>
      </w:r>
    </w:p>
    <w:bookmarkEnd w:id="994"/>
    <w:bookmarkStart w:name="z1285" w:id="995"/>
    <w:p>
      <w:pPr>
        <w:spacing w:after="0"/>
        <w:ind w:left="0"/>
        <w:jc w:val="both"/>
      </w:pPr>
      <w:r>
        <w:rPr>
          <w:rFonts w:ascii="Times New Roman"/>
          <w:b w:val="false"/>
          <w:i w:val="false"/>
          <w:color w:val="000000"/>
          <w:sz w:val="28"/>
        </w:rPr>
        <w:t>
      1. Лауазымдық жалақысы айына____________________________теңге.</w:t>
      </w:r>
    </w:p>
    <w:bookmarkEnd w:id="995"/>
    <w:bookmarkStart w:name="z1286" w:id="996"/>
    <w:p>
      <w:pPr>
        <w:spacing w:after="0"/>
        <w:ind w:left="0"/>
        <w:jc w:val="both"/>
      </w:pPr>
      <w:r>
        <w:rPr>
          <w:rFonts w:ascii="Times New Roman"/>
          <w:b w:val="false"/>
          <w:i w:val="false"/>
          <w:color w:val="000000"/>
          <w:sz w:val="28"/>
        </w:rPr>
        <w:t>
      2. Сыныптық шен (арнаулы атағы) үшін қосымша ақы айына _теңге.</w:t>
      </w:r>
    </w:p>
    <w:bookmarkEnd w:id="996"/>
    <w:bookmarkStart w:name="z1287" w:id="997"/>
    <w:p>
      <w:pPr>
        <w:spacing w:after="0"/>
        <w:ind w:left="0"/>
        <w:jc w:val="both"/>
      </w:pPr>
      <w:r>
        <w:rPr>
          <w:rFonts w:ascii="Times New Roman"/>
          <w:b w:val="false"/>
          <w:i w:val="false"/>
          <w:color w:val="000000"/>
          <w:sz w:val="28"/>
        </w:rPr>
        <w:t>
      3. Сыныптық біліктілік үшін үстемеақы айына ____________ теңге.</w:t>
      </w:r>
    </w:p>
    <w:bookmarkEnd w:id="997"/>
    <w:bookmarkStart w:name="z1288" w:id="998"/>
    <w:p>
      <w:pPr>
        <w:spacing w:after="0"/>
        <w:ind w:left="0"/>
        <w:jc w:val="both"/>
      </w:pPr>
      <w:r>
        <w:rPr>
          <w:rFonts w:ascii="Times New Roman"/>
          <w:b w:val="false"/>
          <w:i w:val="false"/>
          <w:color w:val="000000"/>
          <w:sz w:val="28"/>
        </w:rPr>
        <w:t>
      4. Құпиялылық үшін үстемеақы айына___________ теңге.</w:t>
      </w:r>
    </w:p>
    <w:bookmarkEnd w:id="998"/>
    <w:bookmarkStart w:name="z1289" w:id="999"/>
    <w:p>
      <w:pPr>
        <w:spacing w:after="0"/>
        <w:ind w:left="0"/>
        <w:jc w:val="both"/>
      </w:pPr>
      <w:r>
        <w:rPr>
          <w:rFonts w:ascii="Times New Roman"/>
          <w:b w:val="false"/>
          <w:i w:val="false"/>
          <w:color w:val="000000"/>
          <w:sz w:val="28"/>
        </w:rPr>
        <w:t>
      5. Шифрлау жұмысы үшін үстемеақы айына_____________теңге.</w:t>
      </w:r>
    </w:p>
    <w:bookmarkEnd w:id="999"/>
    <w:bookmarkStart w:name="z1290" w:id="1000"/>
    <w:p>
      <w:pPr>
        <w:spacing w:after="0"/>
        <w:ind w:left="0"/>
        <w:jc w:val="both"/>
      </w:pPr>
      <w:r>
        <w:rPr>
          <w:rFonts w:ascii="Times New Roman"/>
          <w:b w:val="false"/>
          <w:i w:val="false"/>
          <w:color w:val="000000"/>
          <w:sz w:val="28"/>
        </w:rPr>
        <w:t>
      6. Тұрғын үйді ұстауға, коммуналдық қызметтерге ақы төлеуге ақшалай</w:t>
      </w:r>
    </w:p>
    <w:bookmarkEnd w:id="1000"/>
    <w:bookmarkStart w:name="z1291" w:id="1001"/>
    <w:p>
      <w:pPr>
        <w:spacing w:after="0"/>
        <w:ind w:left="0"/>
        <w:jc w:val="both"/>
      </w:pPr>
      <w:r>
        <w:rPr>
          <w:rFonts w:ascii="Times New Roman"/>
          <w:b w:val="false"/>
          <w:i w:val="false"/>
          <w:color w:val="000000"/>
          <w:sz w:val="28"/>
        </w:rPr>
        <w:t>
      жәрдемақы айына ______________ теңге.</w:t>
      </w:r>
    </w:p>
    <w:bookmarkEnd w:id="1001"/>
    <w:bookmarkStart w:name="z1292" w:id="1002"/>
    <w:p>
      <w:pPr>
        <w:spacing w:after="0"/>
        <w:ind w:left="0"/>
        <w:jc w:val="both"/>
      </w:pPr>
      <w:r>
        <w:rPr>
          <w:rFonts w:ascii="Times New Roman"/>
          <w:b w:val="false"/>
          <w:i w:val="false"/>
          <w:color w:val="000000"/>
          <w:sz w:val="28"/>
        </w:rPr>
        <w:t>
      7. Лауазымдық жалақысын есептеу үшін еңбек сіңірген жылы на</w:t>
      </w:r>
    </w:p>
    <w:bookmarkEnd w:id="1002"/>
    <w:bookmarkStart w:name="z1293" w:id="1003"/>
    <w:p>
      <w:pPr>
        <w:spacing w:after="0"/>
        <w:ind w:left="0"/>
        <w:jc w:val="both"/>
      </w:pPr>
      <w:r>
        <w:rPr>
          <w:rFonts w:ascii="Times New Roman"/>
          <w:b w:val="false"/>
          <w:i w:val="false"/>
          <w:color w:val="000000"/>
          <w:sz w:val="28"/>
        </w:rPr>
        <w:t>
      20____ жылғы ____________ жай-күй бойынша</w:t>
      </w:r>
    </w:p>
    <w:bookmarkEnd w:id="1003"/>
    <w:bookmarkStart w:name="z1294" w:id="1004"/>
    <w:p>
      <w:pPr>
        <w:spacing w:after="0"/>
        <w:ind w:left="0"/>
        <w:jc w:val="both"/>
      </w:pPr>
      <w:r>
        <w:rPr>
          <w:rFonts w:ascii="Times New Roman"/>
          <w:b w:val="false"/>
          <w:i w:val="false"/>
          <w:color w:val="000000"/>
          <w:sz w:val="28"/>
        </w:rPr>
        <w:t>
      _______жыл______ай______ күн деп белгіленді.</w:t>
      </w:r>
    </w:p>
    <w:bookmarkEnd w:id="1004"/>
    <w:bookmarkStart w:name="z1295" w:id="1005"/>
    <w:p>
      <w:pPr>
        <w:spacing w:after="0"/>
        <w:ind w:left="0"/>
        <w:jc w:val="both"/>
      </w:pPr>
      <w:r>
        <w:rPr>
          <w:rFonts w:ascii="Times New Roman"/>
          <w:b w:val="false"/>
          <w:i w:val="false"/>
          <w:color w:val="000000"/>
          <w:sz w:val="28"/>
        </w:rPr>
        <w:t>
      Мынадай ақшалай ризық түрлерімен қанағаттандырылды:</w:t>
      </w:r>
    </w:p>
    <w:bookmarkEnd w:id="1005"/>
    <w:bookmarkStart w:name="z1296" w:id="1006"/>
    <w:p>
      <w:pPr>
        <w:spacing w:after="0"/>
        <w:ind w:left="0"/>
        <w:jc w:val="both"/>
      </w:pPr>
      <w:r>
        <w:rPr>
          <w:rFonts w:ascii="Times New Roman"/>
          <w:b w:val="false"/>
          <w:i w:val="false"/>
          <w:color w:val="000000"/>
          <w:sz w:val="28"/>
        </w:rPr>
        <w:t>
      8. Лауазымдық жалақы ___________________________.</w:t>
      </w:r>
    </w:p>
    <w:bookmarkEnd w:id="1006"/>
    <w:bookmarkStart w:name="z1297" w:id="1007"/>
    <w:p>
      <w:pPr>
        <w:spacing w:after="0"/>
        <w:ind w:left="0"/>
        <w:jc w:val="both"/>
      </w:pPr>
      <w:r>
        <w:rPr>
          <w:rFonts w:ascii="Times New Roman"/>
          <w:b w:val="false"/>
          <w:i w:val="false"/>
          <w:color w:val="000000"/>
          <w:sz w:val="28"/>
        </w:rPr>
        <w:t>
      9. Сыныптық шен (арнаулы атағы) үшін қосымша ақы ______________.</w:t>
      </w:r>
    </w:p>
    <w:bookmarkEnd w:id="1007"/>
    <w:bookmarkStart w:name="z1298" w:id="1008"/>
    <w:p>
      <w:pPr>
        <w:spacing w:after="0"/>
        <w:ind w:left="0"/>
        <w:jc w:val="both"/>
      </w:pPr>
      <w:r>
        <w:rPr>
          <w:rFonts w:ascii="Times New Roman"/>
          <w:b w:val="false"/>
          <w:i w:val="false"/>
          <w:color w:val="000000"/>
          <w:sz w:val="28"/>
        </w:rPr>
        <w:t>
      10. Сыныптық біліктілік үшін үстемеақы ___________________.</w:t>
      </w:r>
    </w:p>
    <w:bookmarkEnd w:id="1008"/>
    <w:bookmarkStart w:name="z1299" w:id="1009"/>
    <w:p>
      <w:pPr>
        <w:spacing w:after="0"/>
        <w:ind w:left="0"/>
        <w:jc w:val="both"/>
      </w:pPr>
      <w:r>
        <w:rPr>
          <w:rFonts w:ascii="Times New Roman"/>
          <w:b w:val="false"/>
          <w:i w:val="false"/>
          <w:color w:val="000000"/>
          <w:sz w:val="28"/>
        </w:rPr>
        <w:t>
      11. Құпиялылық үшін үстеме ақы____________________.</w:t>
      </w:r>
    </w:p>
    <w:bookmarkEnd w:id="1009"/>
    <w:bookmarkStart w:name="z1300" w:id="1010"/>
    <w:p>
      <w:pPr>
        <w:spacing w:after="0"/>
        <w:ind w:left="0"/>
        <w:jc w:val="both"/>
      </w:pPr>
      <w:r>
        <w:rPr>
          <w:rFonts w:ascii="Times New Roman"/>
          <w:b w:val="false"/>
          <w:i w:val="false"/>
          <w:color w:val="000000"/>
          <w:sz w:val="28"/>
        </w:rPr>
        <w:t>
      12. Шифрлау жұмысы үшін үстемеақы ________________.</w:t>
      </w:r>
    </w:p>
    <w:bookmarkEnd w:id="1010"/>
    <w:bookmarkStart w:name="z1301" w:id="1011"/>
    <w:p>
      <w:pPr>
        <w:spacing w:after="0"/>
        <w:ind w:left="0"/>
        <w:jc w:val="both"/>
      </w:pPr>
      <w:r>
        <w:rPr>
          <w:rFonts w:ascii="Times New Roman"/>
          <w:b w:val="false"/>
          <w:i w:val="false"/>
          <w:color w:val="000000"/>
          <w:sz w:val="28"/>
        </w:rPr>
        <w:t>
      13. Тұрғын үйді ұстауға, коммуналдық қызметтерге ақы төлеуге ақшалай жәрдемақы _________________.</w:t>
      </w:r>
    </w:p>
    <w:bookmarkEnd w:id="1011"/>
    <w:bookmarkStart w:name="z1302" w:id="1012"/>
    <w:p>
      <w:pPr>
        <w:spacing w:after="0"/>
        <w:ind w:left="0"/>
        <w:jc w:val="both"/>
      </w:pPr>
      <w:r>
        <w:rPr>
          <w:rFonts w:ascii="Times New Roman"/>
          <w:b w:val="false"/>
          <w:i w:val="false"/>
          <w:color w:val="000000"/>
          <w:sz w:val="28"/>
        </w:rPr>
        <w:t>
      14. Алименттер, кімге:___________ ___________________</w:t>
      </w:r>
    </w:p>
    <w:bookmarkEnd w:id="1012"/>
    <w:bookmarkStart w:name="z1303" w:id="1013"/>
    <w:p>
      <w:pPr>
        <w:spacing w:after="0"/>
        <w:ind w:left="0"/>
        <w:jc w:val="both"/>
      </w:pPr>
      <w:r>
        <w:rPr>
          <w:rFonts w:ascii="Times New Roman"/>
          <w:b w:val="false"/>
          <w:i w:val="false"/>
          <w:color w:val="000000"/>
          <w:sz w:val="28"/>
        </w:rPr>
        <w:t>
      мөлшері_______________________________________.</w:t>
      </w:r>
    </w:p>
    <w:bookmarkEnd w:id="1013"/>
    <w:bookmarkStart w:name="z1304" w:id="1014"/>
    <w:p>
      <w:pPr>
        <w:spacing w:after="0"/>
        <w:ind w:left="0"/>
        <w:jc w:val="both"/>
      </w:pPr>
      <w:r>
        <w:rPr>
          <w:rFonts w:ascii="Times New Roman"/>
          <w:b w:val="false"/>
          <w:i w:val="false"/>
          <w:color w:val="000000"/>
          <w:sz w:val="28"/>
        </w:rPr>
        <w:t>
      15. Демалыс 20 ___ жылға___________________________.</w:t>
      </w:r>
    </w:p>
    <w:bookmarkEnd w:id="1014"/>
    <w:bookmarkStart w:name="z1305" w:id="1015"/>
    <w:p>
      <w:pPr>
        <w:spacing w:after="0"/>
        <w:ind w:left="0"/>
        <w:jc w:val="both"/>
      </w:pPr>
      <w:r>
        <w:rPr>
          <w:rFonts w:ascii="Times New Roman"/>
          <w:b w:val="false"/>
          <w:i w:val="false"/>
          <w:color w:val="000000"/>
          <w:sz w:val="28"/>
        </w:rPr>
        <w:t>
      (пайдаланған-пайдаланбағанын көрсету)</w:t>
      </w:r>
    </w:p>
    <w:bookmarkEnd w:id="1015"/>
    <w:bookmarkStart w:name="z1306" w:id="1016"/>
    <w:p>
      <w:pPr>
        <w:spacing w:after="0"/>
        <w:ind w:left="0"/>
        <w:jc w:val="both"/>
      </w:pPr>
      <w:r>
        <w:rPr>
          <w:rFonts w:ascii="Times New Roman"/>
          <w:b w:val="false"/>
          <w:i w:val="false"/>
          <w:color w:val="000000"/>
          <w:sz w:val="28"/>
        </w:rPr>
        <w:t>
      16. Сауықтыру жәрдемақысы ________________________</w:t>
      </w:r>
    </w:p>
    <w:bookmarkEnd w:id="1016"/>
    <w:bookmarkStart w:name="z1307" w:id="1017"/>
    <w:p>
      <w:pPr>
        <w:spacing w:after="0"/>
        <w:ind w:left="0"/>
        <w:jc w:val="both"/>
      </w:pPr>
      <w:r>
        <w:rPr>
          <w:rFonts w:ascii="Times New Roman"/>
          <w:b w:val="false"/>
          <w:i w:val="false"/>
          <w:color w:val="000000"/>
          <w:sz w:val="28"/>
        </w:rPr>
        <w:t>
      (төленген-төленбегенін көрсету)</w:t>
      </w:r>
    </w:p>
    <w:bookmarkEnd w:id="1017"/>
    <w:bookmarkStart w:name="z1308" w:id="1018"/>
    <w:p>
      <w:pPr>
        <w:spacing w:after="0"/>
        <w:ind w:left="0"/>
        <w:jc w:val="both"/>
      </w:pPr>
      <w:r>
        <w:rPr>
          <w:rFonts w:ascii="Times New Roman"/>
          <w:b w:val="false"/>
          <w:i w:val="false"/>
          <w:color w:val="000000"/>
          <w:sz w:val="28"/>
        </w:rPr>
        <w:t>
      Берешегі бар______________________________________</w:t>
      </w:r>
    </w:p>
    <w:bookmarkEnd w:id="1018"/>
    <w:bookmarkStart w:name="z1309" w:id="1019"/>
    <w:p>
      <w:pPr>
        <w:spacing w:after="0"/>
        <w:ind w:left="0"/>
        <w:jc w:val="both"/>
      </w:pPr>
      <w:r>
        <w:rPr>
          <w:rFonts w:ascii="Times New Roman"/>
          <w:b w:val="false"/>
          <w:i w:val="false"/>
          <w:color w:val="000000"/>
          <w:sz w:val="28"/>
        </w:rPr>
        <w:t>
      (берешек түрін көрсету)</w:t>
      </w:r>
    </w:p>
    <w:bookmarkEnd w:id="1019"/>
    <w:bookmarkStart w:name="z1310" w:id="1020"/>
    <w:p>
      <w:pPr>
        <w:spacing w:after="0"/>
        <w:ind w:left="0"/>
        <w:jc w:val="both"/>
      </w:pPr>
      <w:r>
        <w:rPr>
          <w:rFonts w:ascii="Times New Roman"/>
          <w:b w:val="false"/>
          <w:i w:val="false"/>
          <w:color w:val="000000"/>
          <w:sz w:val="28"/>
        </w:rPr>
        <w:t>
      ________________________________________________.</w:t>
      </w:r>
    </w:p>
    <w:bookmarkEnd w:id="1020"/>
    <w:bookmarkStart w:name="z1311" w:id="1021"/>
    <w:p>
      <w:pPr>
        <w:spacing w:after="0"/>
        <w:ind w:left="0"/>
        <w:jc w:val="both"/>
      </w:pPr>
      <w:r>
        <w:rPr>
          <w:rFonts w:ascii="Times New Roman"/>
          <w:b w:val="false"/>
          <w:i w:val="false"/>
          <w:color w:val="000000"/>
          <w:sz w:val="28"/>
        </w:rPr>
        <w:t>
      ______20___жылдан бастап. ______________ қарамағында.</w:t>
      </w:r>
    </w:p>
    <w:bookmarkEnd w:id="1021"/>
    <w:bookmarkStart w:name="z1312" w:id="1022"/>
    <w:p>
      <w:pPr>
        <w:spacing w:after="0"/>
        <w:ind w:left="0"/>
        <w:jc w:val="both"/>
      </w:pPr>
      <w:r>
        <w:rPr>
          <w:rFonts w:ascii="Times New Roman"/>
          <w:b w:val="false"/>
          <w:i w:val="false"/>
          <w:color w:val="000000"/>
          <w:sz w:val="28"/>
        </w:rPr>
        <w:t>
      Қызметкердің ЖСН ___________________________</w:t>
      </w:r>
    </w:p>
    <w:bookmarkEnd w:id="1022"/>
    <w:bookmarkStart w:name="z1313" w:id="1023"/>
    <w:p>
      <w:pPr>
        <w:spacing w:after="0"/>
        <w:ind w:left="0"/>
        <w:jc w:val="both"/>
      </w:pPr>
      <w:r>
        <w:rPr>
          <w:rFonts w:ascii="Times New Roman"/>
          <w:b w:val="false"/>
          <w:i w:val="false"/>
          <w:color w:val="000000"/>
          <w:sz w:val="28"/>
        </w:rPr>
        <w:t>
      Қызметкердің ағымдағы шоты_______________________</w:t>
      </w:r>
    </w:p>
    <w:bookmarkEnd w:id="1023"/>
    <w:bookmarkStart w:name="z1314" w:id="1024"/>
    <w:p>
      <w:pPr>
        <w:spacing w:after="0"/>
        <w:ind w:left="0"/>
        <w:jc w:val="both"/>
      </w:pPr>
      <w:r>
        <w:rPr>
          <w:rFonts w:ascii="Times New Roman"/>
          <w:b w:val="false"/>
          <w:i w:val="false"/>
          <w:color w:val="000000"/>
          <w:sz w:val="28"/>
        </w:rPr>
        <w:t>
      (Шот №, банктің атауы)</w:t>
      </w:r>
    </w:p>
    <w:bookmarkEnd w:id="1024"/>
    <w:bookmarkStart w:name="z1315" w:id="1025"/>
    <w:p>
      <w:pPr>
        <w:spacing w:after="0"/>
        <w:ind w:left="0"/>
        <w:jc w:val="both"/>
      </w:pPr>
      <w:r>
        <w:rPr>
          <w:rFonts w:ascii="Times New Roman"/>
          <w:b w:val="false"/>
          <w:i w:val="false"/>
          <w:color w:val="000000"/>
          <w:sz w:val="28"/>
        </w:rPr>
        <w:t>
      _____________________________________________</w:t>
      </w:r>
    </w:p>
    <w:bookmarkEnd w:id="1025"/>
    <w:bookmarkStart w:name="z1316" w:id="1026"/>
    <w:p>
      <w:pPr>
        <w:spacing w:after="0"/>
        <w:ind w:left="0"/>
        <w:jc w:val="both"/>
      </w:pPr>
      <w:r>
        <w:rPr>
          <w:rFonts w:ascii="Times New Roman"/>
          <w:b w:val="false"/>
          <w:i w:val="false"/>
          <w:color w:val="000000"/>
          <w:sz w:val="28"/>
        </w:rPr>
        <w:t>
      Аттестат байланысты берілді____________________________________________</w:t>
      </w:r>
    </w:p>
    <w:bookmarkEnd w:id="1026"/>
    <w:bookmarkStart w:name="z1317" w:id="1027"/>
    <w:p>
      <w:pPr>
        <w:spacing w:after="0"/>
        <w:ind w:left="0"/>
        <w:jc w:val="both"/>
      </w:pPr>
      <w:r>
        <w:rPr>
          <w:rFonts w:ascii="Times New Roman"/>
          <w:b w:val="false"/>
          <w:i w:val="false"/>
          <w:color w:val="000000"/>
          <w:sz w:val="28"/>
        </w:rPr>
        <w:t>
      (қызметі бойынша ауысу, жұмыстан шығу және тағы басқа)</w:t>
      </w:r>
    </w:p>
    <w:bookmarkEnd w:id="1027"/>
    <w:bookmarkStart w:name="z1318" w:id="1028"/>
    <w:p>
      <w:pPr>
        <w:spacing w:after="0"/>
        <w:ind w:left="0"/>
        <w:jc w:val="both"/>
      </w:pPr>
      <w:r>
        <w:rPr>
          <w:rFonts w:ascii="Times New Roman"/>
          <w:b w:val="false"/>
          <w:i w:val="false"/>
          <w:color w:val="000000"/>
          <w:sz w:val="28"/>
        </w:rPr>
        <w:t>
      _____________________________________________</w:t>
      </w:r>
    </w:p>
    <w:bookmarkEnd w:id="1028"/>
    <w:bookmarkStart w:name="z1319" w:id="1029"/>
    <w:p>
      <w:pPr>
        <w:spacing w:after="0"/>
        <w:ind w:left="0"/>
        <w:jc w:val="both"/>
      </w:pPr>
      <w:r>
        <w:rPr>
          <w:rFonts w:ascii="Times New Roman"/>
          <w:b w:val="false"/>
          <w:i w:val="false"/>
          <w:color w:val="000000"/>
          <w:sz w:val="28"/>
        </w:rPr>
        <w:t>
      __________ 20 ____жылғы "___" __________№ _____ бұйрыққа сәйкес</w:t>
      </w:r>
    </w:p>
    <w:bookmarkEnd w:id="1029"/>
    <w:bookmarkStart w:name="z1320" w:id="1030"/>
    <w:p>
      <w:pPr>
        <w:spacing w:after="0"/>
        <w:ind w:left="0"/>
        <w:jc w:val="both"/>
      </w:pPr>
      <w:r>
        <w:rPr>
          <w:rFonts w:ascii="Times New Roman"/>
          <w:b w:val="false"/>
          <w:i w:val="false"/>
          <w:color w:val="000000"/>
          <w:sz w:val="28"/>
        </w:rPr>
        <w:t>
      М.О. Басшы__________________________________________  (қолы) Бас бухгалтер __________________________________  (қолы) Аттестаттағы деректер дұрыс деп есептеймін___________________  (қолы)</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"Соттылықтың болуы не </w:t>
            </w:r>
            <w:r>
              <w:br/>
            </w:r>
            <w:r>
              <w:rPr>
                <w:rFonts w:ascii="Times New Roman"/>
                <w:b w:val="false"/>
                <w:i w:val="false"/>
                <w:color w:val="000000"/>
                <w:sz w:val="20"/>
              </w:rPr>
              <w:t>болмауы</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330" w:id="1031"/>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 көрсетуге қойылатын негізгі талаптардың тізбесі</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32"/>
          <w:p>
            <w:pPr>
              <w:spacing w:after="20"/>
              <w:ind w:left="20"/>
              <w:jc w:val="both"/>
            </w:pPr>
            <w:r>
              <w:rPr>
                <w:rFonts w:ascii="Times New Roman"/>
                <w:b w:val="false"/>
                <w:i w:val="false"/>
                <w:color w:val="000000"/>
                <w:sz w:val="20"/>
              </w:rPr>
              <w:t>
Мемлекеттік қызметті көрсету үшін құжаттарды қабылдау және беру:</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"цифрлық үкімет" веб-порталы (бұдан әрі – портал);</w:t>
            </w:r>
          </w:p>
          <w:p>
            <w:pPr>
              <w:spacing w:after="20"/>
              <w:ind w:left="20"/>
              <w:jc w:val="both"/>
            </w:pPr>
            <w:r>
              <w:rPr>
                <w:rFonts w:ascii="Times New Roman"/>
                <w:b w:val="false"/>
                <w:i w:val="false"/>
                <w:color w:val="000000"/>
                <w:sz w:val="20"/>
              </w:rPr>
              <w:t>
3) "цифрлық үкімет" мобильді қосымшасы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33"/>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анықтамалық тексеріс жағдайында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елге шыққан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астанада, облыс орталықтарында, республикалық маңызы бар қалаларда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34"/>
          <w:p>
            <w:pPr>
              <w:spacing w:after="20"/>
              <w:ind w:left="20"/>
              <w:jc w:val="both"/>
            </w:pPr>
            <w:r>
              <w:rPr>
                <w:rFonts w:ascii="Times New Roman"/>
                <w:b w:val="false"/>
                <w:i w:val="false"/>
                <w:color w:val="000000"/>
                <w:sz w:val="20"/>
              </w:rPr>
              <w:t>
Электрондық (ішінара цифрландырылған)</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xml:space="preserve">
Композиттік тәсілмен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35"/>
          <w:p>
            <w:pPr>
              <w:spacing w:after="20"/>
              <w:ind w:left="20"/>
              <w:jc w:val="both"/>
            </w:pPr>
            <w:r>
              <w:rPr>
                <w:rFonts w:ascii="Times New Roman"/>
                <w:b w:val="false"/>
                <w:i w:val="false"/>
                <w:color w:val="000000"/>
                <w:sz w:val="20"/>
              </w:rPr>
              <w:t>
"Соттылықтың болуы не болмауы туралы анықтама беру" мемлекеттік қызметін көрсету қағидаларының 4 немесе 5-қосымшаларына сәйкес нысан бойынша соттылықтың болуы не болмауы туралы анықтама беру.</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Басқа жеке тұлғаға соттылықтың болуы не болмауы туралы анықтаманы беру, мәліметтер сұратылып отырған адамға қатысты нотариалды расталған сенімхаттың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елге шығу үшін қағаз нысанда, оның ішінде апостилі бар соттылықтың болуы не болмауы туралы анықтаманы дайындауға сұрау салуды электронды түрде берген жағдайда, дайын құжаттарды беру көрсетілетін қызметті алушының немесе нотариалды түрде куәландырылған сенімхат бойынша оның өкілінің цифрлық құжаттар сервисінен жеке басын куәландыратын құжатты немесе цифрлық құжатының негізінде көрсетілетін қызметті алушының порталда таңдаған Мемлекеттік корпорацияның филиалы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соттылықтың болуы не болмауы туралы анықтаманың қағаз нысанда 1 (бір) айдың ішінде сақталуын қамтамасыз етеді, кейін оны көрсетілетін қызметті берушіге 2 (екі) ай ішінде әрі қарай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xml:space="preserve">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оларды жеке номенклатуралық іске тігеді (қалыптастырады).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3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"цифрлық кезек" тәртібінде жедел қызмет көрсетусіз жүзеге асырылады, портал арқылы "цифрлық кезекті" брондауға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байланыс орталығы – күн сайын 9.00 ден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37"/>
          <w:p>
            <w:pPr>
              <w:spacing w:after="20"/>
              <w:ind w:left="20"/>
              <w:jc w:val="both"/>
            </w:pPr>
            <w:r>
              <w:rPr>
                <w:rFonts w:ascii="Times New Roman"/>
                <w:b w:val="false"/>
                <w:i w:val="false"/>
                <w:color w:val="000000"/>
                <w:sz w:val="20"/>
              </w:rPr>
              <w:t>
1) Мемлекеттік корпорацияға:</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"Соттылықтың болуы не болмауы туралы анықтама беру" мемлекеттік қызметін көрсету қағидаларының 1-қосымшасына сәйкес нысан бойынша соттылықтың болуы не болмауы туралы анықтама беру туралы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кәмелеттік жасқа толмаған жақын туыстарына анықтама алу кезінде туыстық байланыстарын растау үшін туу туралы куәлік (ақпараттық жүйелерде мәліметтер болмаған жағдайда)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бұрынғы анықтамалық деректері (тегі, аты, әкесінің аты (ол болған кезде), туған күні (күні, айы, жылы) бойынша соттылықтың болуы не болмауы туралы анықтама алу үшін ақпараттық жүйелерде тиісті мәліметтер болмаған кезде, көрсетілетін қызметті алушы олардың ауыстырылғандығын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Шет елге шығу үшін соттылықтың болуы не болмауы туралы анықтаманы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38"/>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композиттік тәсілмен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үшінші тұлғаларға көрсетілуі мүмкін.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"цифрлық үкімет" мобильді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"цифрлық үкімет" мобильді қосымшасында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377" w:id="103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 Н Ы Қ Т А М А С П Р А В К А __________________________________________________________________ (тегі, аты, әкесінің аты (ол болған кезде)/фамилия, имя, отчество (при его наличии) __________________________________________________________________ (туған күні/дата рождения) __________________________________________________________________ (туған жері / место рождения)</w:t>
      </w:r>
    </w:p>
    <w:bookmarkEnd w:id="1039"/>
    <w:bookmarkStart w:name="z1378" w:id="1040"/>
    <w:p>
      <w:pPr>
        <w:spacing w:after="0"/>
        <w:ind w:left="0"/>
        <w:jc w:val="both"/>
      </w:pPr>
      <w:r>
        <w:rPr>
          <w:rFonts w:ascii="Times New Roman"/>
          <w:b w:val="false"/>
          <w:i w:val="false"/>
          <w:color w:val="000000"/>
          <w:sz w:val="28"/>
        </w:rPr>
        <w:t>
      20___ жылғы "___"_________ жағдай бойынша соттылығы жоқ / бар.</w:t>
      </w:r>
    </w:p>
    <w:bookmarkEnd w:id="1040"/>
    <w:bookmarkStart w:name="z1379" w:id="1041"/>
    <w:p>
      <w:pPr>
        <w:spacing w:after="0"/>
        <w:ind w:left="0"/>
        <w:jc w:val="both"/>
      </w:pPr>
      <w:r>
        <w:rPr>
          <w:rFonts w:ascii="Times New Roman"/>
          <w:b w:val="false"/>
          <w:i w:val="false"/>
          <w:color w:val="000000"/>
          <w:sz w:val="28"/>
        </w:rPr>
        <w:t>
      По состоянию на "__" ________ 20__ года судимости не имеет / имеет.</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42"/>
          <w:p>
            <w:pPr>
              <w:spacing w:after="20"/>
              <w:ind w:left="20"/>
              <w:jc w:val="both"/>
            </w:pPr>
            <w:r>
              <w:rPr>
                <w:rFonts w:ascii="Times New Roman"/>
                <w:b w:val="false"/>
                <w:i w:val="false"/>
                <w:color w:val="000000"/>
                <w:sz w:val="20"/>
              </w:rPr>
              <w:t>
 </w:t>
            </w:r>
          </w:p>
          <w:bookmarkEnd w:id="1042"/>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Бас прокуратурасы Құқықтық статистика және арнайы есепке алу жөніндегі комитетінің мәліметтері Қазақстан Республикасының заңнамасына сәйкес пайдаланылады.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анықтамада көрсетілген мәліметтер қылмыстық істер бойынша процестік шешімді қабылдау кезінде, мемлекеттік функцияларды орындауға уәкілетті тұлғаларға және оларға теңестірілген тұлғаларға қатысты арнайы тексерулер жүргізу кезінде, сондай-ақ Қазақстан Республикасының заңдарымен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законами Республики Казахстан.</w:t>
            </w:r>
          </w:p>
        </w:tc>
      </w:tr>
    </w:tbl>
    <w:bookmarkStart w:name="z1385" w:id="1043"/>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құжатқа тең.</w:t>
      </w:r>
    </w:p>
    <w:bookmarkEnd w:id="1043"/>
    <w:bookmarkStart w:name="z1386" w:id="1044"/>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1044"/>
    <w:bookmarkStart w:name="z1387" w:id="1045"/>
    <w:p>
      <w:pPr>
        <w:spacing w:after="0"/>
        <w:ind w:left="0"/>
        <w:jc w:val="both"/>
      </w:pPr>
      <w:r>
        <w:rPr>
          <w:rFonts w:ascii="Times New Roman"/>
          <w:b w:val="false"/>
          <w:i w:val="false"/>
          <w:color w:val="000000"/>
          <w:sz w:val="28"/>
        </w:rPr>
        <w:t>
      Цифрлық құжаттың түпнұсқалығын Сіз egov.kz сайтынан, сондай-ақ "цифрлық үкімет" веб-порталының мобильді қосымшасы арқылы тексере аласыз.</w:t>
      </w:r>
    </w:p>
    <w:bookmarkEnd w:id="1045"/>
    <w:bookmarkStart w:name="z1388" w:id="1046"/>
    <w:p>
      <w:pPr>
        <w:spacing w:after="0"/>
        <w:ind w:left="0"/>
        <w:jc w:val="both"/>
      </w:pPr>
      <w:r>
        <w:rPr>
          <w:rFonts w:ascii="Times New Roman"/>
          <w:b w:val="false"/>
          <w:i w:val="false"/>
          <w:color w:val="000000"/>
          <w:sz w:val="28"/>
        </w:rPr>
        <w:t>
      Проверить подлинность цифрового документа Вы можете на egov.kz, а также посредством мобильного приложения веб-портала "цифрового правительства".</w:t>
      </w:r>
    </w:p>
    <w:bookmarkEnd w:id="1046"/>
    <w:bookmarkStart w:name="z1389" w:id="1047"/>
    <w:p>
      <w:pPr>
        <w:spacing w:after="0"/>
        <w:ind w:left="0"/>
        <w:jc w:val="both"/>
      </w:pPr>
      <w:r>
        <w:rPr>
          <w:rFonts w:ascii="Times New Roman"/>
          <w:b w:val="false"/>
          <w:i w:val="false"/>
          <w:color w:val="000000"/>
          <w:sz w:val="28"/>
        </w:rPr>
        <w:t xml:space="preserve">
      </w:t>
      </w:r>
    </w:p>
    <w:bookmarkEnd w:id="1047"/>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90" w:id="1048"/>
    <w:p>
      <w:pPr>
        <w:spacing w:after="0"/>
        <w:ind w:left="0"/>
        <w:jc w:val="both"/>
      </w:pPr>
      <w:r>
        <w:rPr>
          <w:rFonts w:ascii="Times New Roman"/>
          <w:b w:val="false"/>
          <w:i w:val="false"/>
          <w:color w:val="000000"/>
          <w:sz w:val="28"/>
        </w:rPr>
        <w:t>
       штрих-код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 цифрлық қолтаңбасымен қол қойылған деректерді қамтиды.</w:t>
      </w:r>
    </w:p>
    <w:bookmarkEnd w:id="1048"/>
    <w:bookmarkStart w:name="z1391" w:id="1049"/>
    <w:p>
      <w:pPr>
        <w:spacing w:after="0"/>
        <w:ind w:left="0"/>
        <w:jc w:val="both"/>
      </w:pPr>
      <w:r>
        <w:rPr>
          <w:rFonts w:ascii="Times New Roman"/>
          <w:b w:val="false"/>
          <w:i w:val="false"/>
          <w:color w:val="000000"/>
          <w:sz w:val="28"/>
        </w:rPr>
        <w:t>
      штрих-код содержит данные, полученные из цифровой системы и подписанный электронной цифровой подписью начальника структурного подразделения Комитета по правовой статистике и специальным учетам Генеральной прокуратуры</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1403" w:id="1050"/>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көрсетуге қойылатын негізгі талаптардың тізбесі</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51"/>
          <w:p>
            <w:pPr>
              <w:spacing w:after="20"/>
              <w:ind w:left="20"/>
              <w:jc w:val="both"/>
            </w:pPr>
            <w:r>
              <w:rPr>
                <w:rFonts w:ascii="Times New Roman"/>
                <w:b w:val="false"/>
                <w:i w:val="false"/>
                <w:color w:val="000000"/>
                <w:sz w:val="20"/>
              </w:rPr>
              <w:t>
Мемлекеттік қызметті көрсету үшін құжаттарды қабылдау және беру:</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"цифрлық үкімет" веб-порталы (бұдан әрі – портал);</w:t>
            </w:r>
          </w:p>
          <w:p>
            <w:pPr>
              <w:spacing w:after="20"/>
              <w:ind w:left="20"/>
              <w:jc w:val="both"/>
            </w:pPr>
            <w:r>
              <w:rPr>
                <w:rFonts w:ascii="Times New Roman"/>
                <w:b w:val="false"/>
                <w:i w:val="false"/>
                <w:color w:val="000000"/>
                <w:sz w:val="20"/>
              </w:rPr>
              <w:t>
3) "цифрлық үкімет" мобильді қосымшасы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52"/>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анықтамалық тексеріс жағдайында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елге шыққан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астанада, облыс орталықтарында, республикалық маңызы бар қалаларда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53"/>
          <w:p>
            <w:pPr>
              <w:spacing w:after="20"/>
              <w:ind w:left="20"/>
              <w:jc w:val="both"/>
            </w:pPr>
            <w:r>
              <w:rPr>
                <w:rFonts w:ascii="Times New Roman"/>
                <w:b w:val="false"/>
                <w:i w:val="false"/>
                <w:color w:val="000000"/>
                <w:sz w:val="20"/>
              </w:rPr>
              <w:t>
Электрондық (ішінара цифрландырылған)</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Композиттік тәсілмен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54"/>
          <w:p>
            <w:pPr>
              <w:spacing w:after="20"/>
              <w:ind w:left="20"/>
              <w:jc w:val="both"/>
            </w:pPr>
            <w:r>
              <w:rPr>
                <w:rFonts w:ascii="Times New Roman"/>
                <w:b w:val="false"/>
                <w:i w:val="false"/>
                <w:color w:val="000000"/>
                <w:sz w:val="20"/>
              </w:rPr>
              <w:t>
Адамның қойылған қолының түпнұсқалығын және оның өкілеттігін куәландыратын, сондай-ақ осы құжат бекітілген мөр және мөртабанның түпнұсқалығын растайтын арнайы мөртабан – апостиль қойылған құжат не мемлекеттік қызметті көрсетуден бас тарту туралы уәжді жауап. Мемлекеттік корпорация соттылықтың болуы не болмауы туралы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1054"/>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55"/>
          <w:p>
            <w:pPr>
              <w:spacing w:after="20"/>
              <w:ind w:left="20"/>
              <w:jc w:val="both"/>
            </w:pPr>
            <w:r>
              <w:rPr>
                <w:rFonts w:ascii="Times New Roman"/>
                <w:b w:val="false"/>
                <w:i w:val="false"/>
                <w:color w:val="000000"/>
                <w:sz w:val="20"/>
              </w:rPr>
              <w:t xml:space="preserve">
Мемлекеттік қызметті көрсету үшін Қазақстан Республикасы Салық кодексінің 667-бабы 3-тармағының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әрбір құжат үшін 0,5 айлық есептік көрсеткіш мөлшерінде мемлекеттік баж алынады.</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Төлем "цифрлық үкіметтің" төлем шлюзі (ЭҮТШ) немесе екінші деңгейдегі банктер арқылы жүзеге асырылады.</w:t>
            </w:r>
          </w:p>
          <w:p>
            <w:pPr>
              <w:spacing w:after="20"/>
              <w:ind w:left="20"/>
              <w:jc w:val="both"/>
            </w:pPr>
            <w:r>
              <w:rPr>
                <w:rFonts w:ascii="Times New Roman"/>
                <w:b w:val="false"/>
                <w:i w:val="false"/>
                <w:color w:val="000000"/>
                <w:sz w:val="20"/>
              </w:rPr>
              <w:t>
Құжаттарға апостиль қоюға төлем деректемелері: Астана қаласының Алматы ауданы бойынша Мемлекеттік кірістер басқармасы, ж/ш 108125, Қазақстан Республикасының Қаржы министрлігінің kkmfkz2a есеп айырысу шоты kz24070105 ksn0000000 БСН 981140001105 ТМК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5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байланыс орталығы – күн сайын 9.00 ден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"цифрлық кезек" тәртібінде жедел қызмет көрсетусіз жүзеге асырылады, порталы арқылы "цифрлық кезекті" брондауға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57"/>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 мемлекеттік қызметін көрсету қағидаларының 1-қосымшасына сәйкес нысан бойынша арыз;</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не цифрлық құжаттар сервисінен цифрлық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апостиль қою үшін ұсынылатын прокуратура органдарының, тергеу және анықтау органдарының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 туралы түбіртек.</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058"/>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бекітілген нормативтік құқықтық актілерінің талаптарына сәйкес келмеуі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59"/>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 Мемлекеттік көрсетілетін қызмет композиттік тәсілмен "Соттылықтың болуы не болмауы туралы анықтама беру" мемлекеттік көрсетілетін қызметпен немесе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қызметпен жиынтықта көрсетілуі мүмкін.</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"цифрлық үкімет" мобильді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"цифрлық үкімет" мобильді қосымшасында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452" w:id="106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61"/>
          <w:p>
            <w:pPr>
              <w:spacing w:after="20"/>
              <w:ind w:left="20"/>
              <w:jc w:val="both"/>
            </w:pPr>
            <w:r>
              <w:rPr>
                <w:rFonts w:ascii="Times New Roman"/>
                <w:b w:val="false"/>
                <w:i w:val="false"/>
                <w:color w:val="000000"/>
                <w:sz w:val="20"/>
              </w:rPr>
              <w:t>
Мемлекеттік қызметті көрсету үшін құжаттарды қабылдау және беру:</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www.egov.kz "цифрлық үкімет" веб-порталы (бұдан әрі – портал); </w:t>
            </w:r>
          </w:p>
          <w:p>
            <w:pPr>
              <w:spacing w:after="20"/>
              <w:ind w:left="20"/>
              <w:jc w:val="both"/>
            </w:pPr>
            <w:r>
              <w:rPr>
                <w:rFonts w:ascii="Times New Roman"/>
                <w:b w:val="false"/>
                <w:i w:val="false"/>
                <w:color w:val="000000"/>
                <w:sz w:val="20"/>
              </w:rPr>
              <w:t>
3) "цифрлық үкімет" мобильді қосымшасы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62"/>
          <w:p>
            <w:pPr>
              <w:spacing w:after="20"/>
              <w:ind w:left="20"/>
              <w:jc w:val="both"/>
            </w:pPr>
            <w:r>
              <w:rPr>
                <w:rFonts w:ascii="Times New Roman"/>
                <w:b w:val="false"/>
                <w:i w:val="false"/>
                <w:color w:val="000000"/>
                <w:sz w:val="20"/>
              </w:rPr>
              <w:t>
1) құжаттар топтамасын астанада, облыс орталықтарында, республикалық маңызы бар қалаларда орналасқан Мемлекеттік корпорация филиалдарының бөлімдеріне тапсырған күннен бастап, сондай-ақ порталға жүгінген кезде – 8 (сегіз) жұмыс күні;</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63"/>
          <w:p>
            <w:pPr>
              <w:spacing w:after="20"/>
              <w:ind w:left="20"/>
              <w:jc w:val="both"/>
            </w:pPr>
            <w:r>
              <w:rPr>
                <w:rFonts w:ascii="Times New Roman"/>
                <w:b w:val="false"/>
                <w:i w:val="false"/>
                <w:color w:val="000000"/>
                <w:sz w:val="20"/>
              </w:rPr>
              <w:t>
Электрондық (ішінара цифрландырылған)</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Композиттік тәсілмен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64"/>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 және/немесе архивтік құжаттардың көшірмелері, мәліметтер болмаған кезде –жазбаша жауап не порталдың "жеке кабинетінде" көрсетілетін қызметті беруші уәкілетті адамның ЭЦҚ-сымен қол қойылған электрондық құжат нысанында.</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Дайын құжаттарды басқа жеке тұлғаға беру өзіне қатысты мәліметтер сұратылатын адам берген, нотариалды түрде куәландырылған сенімхат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6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дүйсенбіден жұманы қоса алғанда сағат 9.00-ден 18.00-ге дейін үзіліссіз жүзеге асырылады,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"цифрлық кезек" тәртібінде жедел қызмет көрсетусіз жүзеге асырылады, портал арқылы "цифрлық кезекті" брондауға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байланыс орталығы – күн сайын 9.00 ден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66"/>
          <w:p>
            <w:pPr>
              <w:spacing w:after="20"/>
              <w:ind w:left="20"/>
              <w:jc w:val="both"/>
            </w:pPr>
            <w:r>
              <w:rPr>
                <w:rFonts w:ascii="Times New Roman"/>
                <w:b w:val="false"/>
                <w:i w:val="false"/>
                <w:color w:val="000000"/>
                <w:sz w:val="20"/>
              </w:rPr>
              <w:t>
1) Мемлекеттік корпорацияға:</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қағидаларының 1-қосымшасына сәйкес нысан бойынша архивтік анықтамаларды және/немесе архивтік құжаттардың көшірмелерін беру туралы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не цифрлық құжаттар сервисінен цифрлық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туыстарға ақпарат (цифрлық жүйелерде мәліметтер болмаған жағдайда) алу кезінде туыстық байланыстарын растайтын құжаттар не цифрлық құжаттар сервисінен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Қызмет көрсетудің нәтижесін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"цифрлық үкімет" веб порталы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67"/>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Қағидаларда және Қазақстан Республикасының өзге де заңнамаларында бекітілген талаптарға сәйкес келмеуі (16 жасқа толмай қоныс аударған адамдар (1939 жыл мен 1955 жыл аралығында) арнайы есепке алынбаған)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68"/>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қабылдауды Мемлекеттік корпорация қызметкері Бірыңғай байланыс орталығының 1414, 8 800 080 7777 телефонына жүгіну арқылы тұрғылықты мекенжайына барумен жүзеге асырады.</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таңдауы бойынша мемлекеттік көрсетілетін қызмет композиттік тәсілмен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"цифрлық үкімет" мобильді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"цифрлық үкімет" мобильді қосымшасында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497" w:id="1069"/>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 көрсетуге қойылатын негізгі талаптардың тізбесі</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70"/>
          <w:p>
            <w:pPr>
              <w:spacing w:after="20"/>
              <w:ind w:left="20"/>
              <w:jc w:val="both"/>
            </w:pPr>
            <w:r>
              <w:rPr>
                <w:rFonts w:ascii="Times New Roman"/>
                <w:b w:val="false"/>
                <w:i w:val="false"/>
                <w:color w:val="000000"/>
                <w:sz w:val="20"/>
              </w:rPr>
              <w:t>
Мемлекеттік қызметті көрсету үшін құжаттарды қабылдау және беру:</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www.egov.kz "цифрлық үкімет" веб-порталы (бұдан әрі – портал); </w:t>
            </w:r>
          </w:p>
          <w:p>
            <w:pPr>
              <w:spacing w:after="20"/>
              <w:ind w:left="20"/>
              <w:jc w:val="both"/>
            </w:pPr>
            <w:r>
              <w:rPr>
                <w:rFonts w:ascii="Times New Roman"/>
                <w:b w:val="false"/>
                <w:i w:val="false"/>
                <w:color w:val="000000"/>
                <w:sz w:val="20"/>
              </w:rPr>
              <w:t>
2) "цифрлық үкімет" мобильді қосымшасы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71"/>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72"/>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 мемлекеттік қызметті көрсету Қағидалардың 3-қосымшасына сәйкес нысан бойынша адамның сыбайлас жемқорлық қылмыс жасағаны туралы мәліметтер беру.</w:t>
            </w:r>
          </w:p>
          <w:bookmarkEnd w:id="1072"/>
          <w:p>
            <w:pPr>
              <w:spacing w:after="20"/>
              <w:ind w:left="20"/>
              <w:jc w:val="both"/>
            </w:pPr>
            <w:r>
              <w:rPr>
                <w:rFonts w:ascii="Times New Roman"/>
                <w:b w:val="false"/>
                <w:i w:val="false"/>
                <w:color w:val="000000"/>
                <w:sz w:val="20"/>
              </w:rPr>
              <w:t>
Осы Қағидалардың 4-қосымшасына сәйкес нысан бойынша түпкілікті процестік шешім қабылданбаған сыбайлас жемқорлық баптары бойынша қозғалған қылмыстық істің болуы туралы мәліметтері бар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7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сұрау салуларды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байланыс орталығы – күн сайын 9.00 ден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074"/>
          <w:p>
            <w:pPr>
              <w:spacing w:after="20"/>
              <w:ind w:left="20"/>
              <w:jc w:val="both"/>
            </w:pPr>
            <w:r>
              <w:rPr>
                <w:rFonts w:ascii="Times New Roman"/>
                <w:b w:val="false"/>
                <w:i w:val="false"/>
                <w:color w:val="000000"/>
                <w:sz w:val="20"/>
              </w:rPr>
              <w:t>
Порталда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есепке алу жазбасына тіркелген және қосылған жағдайда, бір реттік парольмен куәландырылған электрондық сұрау салу беріледі.</w:t>
            </w:r>
          </w:p>
          <w:bookmarkEnd w:id="1074"/>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кезде үшінші тұлғалардың электрондық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75"/>
          <w:p>
            <w:pPr>
              <w:spacing w:after="20"/>
              <w:ind w:left="20"/>
              <w:jc w:val="both"/>
            </w:pPr>
            <w:r>
              <w:rPr>
                <w:rFonts w:ascii="Times New Roman"/>
                <w:b w:val="false"/>
                <w:i w:val="false"/>
                <w:color w:val="000000"/>
                <w:sz w:val="20"/>
              </w:rPr>
              <w:t>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 қызметі, сондай-ақ қашықтықтан қол жеткізу режимінде 1414, 8 800 080 7777 Бірыңғай байланыс орталығы арқылы алуға мүмкіндігі бар. Көрсетілетін қызметті алушы ЭЦҚ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"цифрлық үкімет" мобильді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"цифрлық үкімет" мобильді қосымшасында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