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859e" w14:textId="eca8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кейбiр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8 шiлдедегi № 296 бұйрығы. Қазақстан Республикасының Әділет министрлігінде 2026 жылғы 8 шiлдеде № 39251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3-тармағының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0"/>
              <w:ind w:left="0"/>
              <w:jc w:val="left"/>
            </w:pP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 2026 жылғы</w:t>
            </w:r>
            <w:r>
              <w:br/>
            </w:r>
            <w:r>
              <w:rPr>
                <w:rFonts w:ascii="Times New Roman"/>
                <w:b w:val="false"/>
                <w:i w:val="false"/>
                <w:color w:val="000000"/>
                <w:sz w:val="20"/>
              </w:rPr>
              <w:t>8 шілдедегі № 296</w:t>
            </w:r>
            <w:r>
              <w:br/>
            </w:r>
            <w:r>
              <w:rPr>
                <w:rFonts w:ascii="Times New Roman"/>
                <w:b w:val="false"/>
                <w:i w:val="false"/>
                <w:color w:val="000000"/>
                <w:sz w:val="20"/>
              </w:rPr>
              <w:t>бұйрығымен бекітілген</w:t>
            </w:r>
          </w:p>
        </w:tc>
      </w:tr>
    </w:tbl>
    <w:bookmarkStart w:name="z17" w:id="1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өзгерістер мен толықтырулар енгізілетін кейбір бұйрықтарының тізбесі </w:t>
      </w:r>
    </w:p>
    <w:bookmarkEnd w:id="11"/>
    <w:bookmarkStart w:name="z18" w:id="12"/>
    <w:p>
      <w:pPr>
        <w:spacing w:after="0"/>
        <w:ind w:left="0"/>
        <w:jc w:val="both"/>
      </w:pPr>
      <w:r>
        <w:rPr>
          <w:rFonts w:ascii="Times New Roman"/>
          <w:b w:val="false"/>
          <w:i w:val="false"/>
          <w:color w:val="000000"/>
          <w:sz w:val="28"/>
        </w:rPr>
        <w:t xml:space="preserve">
      1.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2023 жылғы 21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32897 болып тіркелген) мынадай өзгерістер мен толықтырулар енгізілсін: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Әлеуметтік аударымдарды есептеу және Мемлекеттік әлеуметтік сақтандыру қорына төлеу және олар бойынша өндіріп алу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бөлігінің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"28. Мемлекеттік корпорацияның шотына түскен әлеуметтік аударымдардың және (немесе) әлеуметтік аударымдардың уақтылы және (немесе) толық төленбегені үшін өсімпұл сомалары келіп түскен күнінен кейінгі бір операциялық күннен кешіктірілмей Қордың шотына аударылады.</w:t>
      </w:r>
    </w:p>
    <w:bookmarkEnd w:id="14"/>
    <w:bookmarkStart w:name="z23" w:id="15"/>
    <w:p>
      <w:pPr>
        <w:spacing w:after="0"/>
        <w:ind w:left="0"/>
        <w:jc w:val="both"/>
      </w:pPr>
      <w:r>
        <w:rPr>
          <w:rFonts w:ascii="Times New Roman"/>
          <w:b w:val="false"/>
          <w:i w:val="false"/>
          <w:color w:val="000000"/>
          <w:sz w:val="28"/>
        </w:rPr>
        <w:t>
      Мемлекеттік корпорация Қор қаражаты Мемлекеттік корпорацияның шотына түскен күннен кейінгі бір операциялық күннен кешіктірмей төлеушіге:</w:t>
      </w:r>
    </w:p>
    <w:bookmarkEnd w:id="15"/>
    <w:bookmarkStart w:name="z24" w:id="16"/>
    <w:p>
      <w:pPr>
        <w:spacing w:after="0"/>
        <w:ind w:left="0"/>
        <w:jc w:val="both"/>
      </w:pPr>
      <w:r>
        <w:rPr>
          <w:rFonts w:ascii="Times New Roman"/>
          <w:b w:val="false"/>
          <w:i w:val="false"/>
          <w:color w:val="000000"/>
          <w:sz w:val="28"/>
        </w:rPr>
        <w:t>
      1) ЖСН жоқ және (немесе) деректемелерінде қателер жіберілген міндетті әлеуметтік сақтандыру жүйесіне қатысушы бойынша әлеуметтік аударымдарды және (немесе) әлеуметтiк аударымдардың уақтылы және (немесе) толық төленбегені үшін өсімпұлды;</w:t>
      </w:r>
    </w:p>
    <w:bookmarkEnd w:id="16"/>
    <w:bookmarkStart w:name="z25" w:id="17"/>
    <w:p>
      <w:pPr>
        <w:spacing w:after="0"/>
        <w:ind w:left="0"/>
        <w:jc w:val="both"/>
      </w:pPr>
      <w:r>
        <w:rPr>
          <w:rFonts w:ascii="Times New Roman"/>
          <w:b w:val="false"/>
          <w:i w:val="false"/>
          <w:color w:val="000000"/>
          <w:sz w:val="28"/>
        </w:rPr>
        <w:t xml:space="preserve">
      2)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 болып табылатын міндетті әлеуметтік сақтандыру жүйесіне қатысушы бойынша әлеуметтік аударымдарды және (немесе) әлеуметтiк аударымдардың уақтылы және (немесе) толық төленбегені үшін өсімпұлды;</w:t>
      </w:r>
    </w:p>
    <w:bookmarkEnd w:id="17"/>
    <w:bookmarkStart w:name="z26" w:id="18"/>
    <w:p>
      <w:pPr>
        <w:spacing w:after="0"/>
        <w:ind w:left="0"/>
        <w:jc w:val="both"/>
      </w:pPr>
      <w:r>
        <w:rPr>
          <w:rFonts w:ascii="Times New Roman"/>
          <w:b w:val="false"/>
          <w:i w:val="false"/>
          <w:color w:val="000000"/>
          <w:sz w:val="28"/>
        </w:rPr>
        <w:t>
      3) бір төлеушіден күнтізбелік ай үшін әлеуметтік аударымдар сомасы әлеуметтік аударымдарды есептеу объектісінен республикалық бюджет туралы заңда тиісті қаржы жылына белгіленген ең төмен жалақының жеті еселенген мөлшерінен артық төленген міндетті әлеуметтік сақтандыру жүйесіне қатысушы бойынша әлеуметтік аударымдарды;</w:t>
      </w:r>
    </w:p>
    <w:bookmarkEnd w:id="18"/>
    <w:bookmarkStart w:name="z27" w:id="19"/>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101-1-бабында</w:t>
      </w:r>
      <w:r>
        <w:rPr>
          <w:rFonts w:ascii="Times New Roman"/>
          <w:b w:val="false"/>
          <w:i w:val="false"/>
          <w:color w:val="000000"/>
          <w:sz w:val="28"/>
        </w:rPr>
        <w:t xml:space="preserve"> көрсетілген өзін-өзі жұмыспен қамтығандар үшін арнаулы салық режимін қолданатын жеке тұлғалардан түскен әлеуметтік аударымдардың сомаларын қоспағанда, күнтізбелік жылдың ағымдағы және кейінгі айлары үшін төленген әлеуметтік аударымдарды және (немесе) әлеуметтiк аударымдардың уақтылы және (немесе) толық төленбегені үшін өсімпұлдың сомасын қайтаруды жүзеге асырады.</w:t>
      </w:r>
    </w:p>
    <w:bookmarkEnd w:id="19"/>
    <w:bookmarkStart w:name="z28" w:id="20"/>
    <w:p>
      <w:pPr>
        <w:spacing w:after="0"/>
        <w:ind w:left="0"/>
        <w:jc w:val="both"/>
      </w:pPr>
      <w:r>
        <w:rPr>
          <w:rFonts w:ascii="Times New Roman"/>
          <w:b w:val="false"/>
          <w:i w:val="false"/>
          <w:color w:val="000000"/>
          <w:sz w:val="28"/>
        </w:rPr>
        <w:t>
      Осы Қағидалардың 2-тармағының 4) тармақшасына, сондай-ақ 6) тармақшасына сәйкес төлеуші болып табылмайтын жеке тұлғалар төлеген әлеуметтік аударымдар және (немесе) әлеуметтiк аударымдардың уақтылы және (немесе) толық төленбегені үшін өсімпұл да қайтаруға жатады.";</w:t>
      </w:r>
    </w:p>
    <w:bookmarkEnd w:id="20"/>
    <w:bookmarkStart w:name="z29" w:id="21"/>
    <w:p>
      <w:pPr>
        <w:spacing w:after="0"/>
        <w:ind w:left="0"/>
        <w:jc w:val="both"/>
      </w:pPr>
      <w:r>
        <w:rPr>
          <w:rFonts w:ascii="Times New Roman"/>
          <w:b w:val="false"/>
          <w:i w:val="false"/>
          <w:color w:val="000000"/>
          <w:sz w:val="28"/>
        </w:rPr>
        <w:t>
      мынадай мазмұндағы 28-1-тармақпен толықтырылсын:</w:t>
      </w:r>
    </w:p>
    <w:bookmarkEnd w:id="21"/>
    <w:bookmarkStart w:name="z30" w:id="22"/>
    <w:p>
      <w:pPr>
        <w:spacing w:after="0"/>
        <w:ind w:left="0"/>
        <w:jc w:val="both"/>
      </w:pPr>
      <w:r>
        <w:rPr>
          <w:rFonts w:ascii="Times New Roman"/>
          <w:b w:val="false"/>
          <w:i w:val="false"/>
          <w:color w:val="000000"/>
          <w:sz w:val="28"/>
        </w:rPr>
        <w:t xml:space="preserve">
      "28-1. Мемлекеттік корпорацияның төлеушіге міндетті әлеуметтік сақтандыру жүйесіне қатысушылар бойынша әлеуметтік аударымдарды және (немесе) әлеуметтік аударымдардың уақтылы және (немесе) толық төленбегені үшін өсімпұлдарды қайтаруды жүзеге асыру бойынша қызметтері </w:t>
      </w:r>
      <w:r>
        <w:rPr>
          <w:rFonts w:ascii="Times New Roman"/>
          <w:b w:val="false"/>
          <w:i w:val="false"/>
          <w:color w:val="000000"/>
          <w:sz w:val="28"/>
        </w:rPr>
        <w:t>Кодекске</w:t>
      </w:r>
      <w:r>
        <w:rPr>
          <w:rFonts w:ascii="Times New Roman"/>
          <w:b w:val="false"/>
          <w:i w:val="false"/>
          <w:color w:val="000000"/>
          <w:sz w:val="28"/>
        </w:rPr>
        <w:t xml:space="preserve"> сәйкес бюджет қаражаты есебінен жүзеге асырылады.";</w:t>
      </w:r>
    </w:p>
    <w:bookmarkEnd w:id="22"/>
    <w:bookmarkStart w:name="z31" w:id="23"/>
    <w:p>
      <w:pPr>
        <w:spacing w:after="0"/>
        <w:ind w:left="0"/>
        <w:jc w:val="both"/>
      </w:pPr>
      <w:r>
        <w:rPr>
          <w:rFonts w:ascii="Times New Roman"/>
          <w:b w:val="false"/>
          <w:i w:val="false"/>
          <w:color w:val="000000"/>
          <w:sz w:val="28"/>
        </w:rPr>
        <w:t xml:space="preserve">
      көрсетілген бұйрықпен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w:t>
      </w:r>
      <w:r>
        <w:rPr>
          <w:rFonts w:ascii="Times New Roman"/>
          <w:b w:val="false"/>
          <w:i w:val="false"/>
          <w:color w:val="000000"/>
          <w:sz w:val="28"/>
        </w:rPr>
        <w:t>қағидалары мен жағдайларында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3" w:id="24"/>
    <w:p>
      <w:pPr>
        <w:spacing w:after="0"/>
        <w:ind w:left="0"/>
        <w:jc w:val="both"/>
      </w:pPr>
      <w:r>
        <w:rPr>
          <w:rFonts w:ascii="Times New Roman"/>
          <w:b w:val="false"/>
          <w:i w:val="false"/>
          <w:color w:val="000000"/>
          <w:sz w:val="28"/>
        </w:rPr>
        <w:t>
      1) тармақша мынадай редакцияда жазылсын:</w:t>
      </w:r>
    </w:p>
    <w:bookmarkEnd w:id="24"/>
    <w:bookmarkStart w:name="z34" w:id="25"/>
    <w:p>
      <w:pPr>
        <w:spacing w:after="0"/>
        <w:ind w:left="0"/>
        <w:jc w:val="both"/>
      </w:pPr>
      <w:r>
        <w:rPr>
          <w:rFonts w:ascii="Times New Roman"/>
          <w:b w:val="false"/>
          <w:i w:val="false"/>
          <w:color w:val="000000"/>
          <w:sz w:val="28"/>
        </w:rPr>
        <w:t>
      "1) бір кезең үшін бір сома қайталанып төленген;";</w:t>
      </w:r>
    </w:p>
    <w:bookmarkEnd w:id="25"/>
    <w:bookmarkStart w:name="z35" w:id="26"/>
    <w:p>
      <w:pPr>
        <w:spacing w:after="0"/>
        <w:ind w:left="0"/>
        <w:jc w:val="both"/>
      </w:pPr>
      <w:r>
        <w:rPr>
          <w:rFonts w:ascii="Times New Roman"/>
          <w:b w:val="false"/>
          <w:i w:val="false"/>
          <w:color w:val="000000"/>
          <w:sz w:val="28"/>
        </w:rPr>
        <w:t>
      8) тармақша мынадай редакцияда жазылсын:</w:t>
      </w:r>
    </w:p>
    <w:bookmarkEnd w:id="26"/>
    <w:bookmarkStart w:name="z36" w:id="27"/>
    <w:p>
      <w:pPr>
        <w:spacing w:after="0"/>
        <w:ind w:left="0"/>
        <w:jc w:val="both"/>
      </w:pPr>
      <w:r>
        <w:rPr>
          <w:rFonts w:ascii="Times New Roman"/>
          <w:b w:val="false"/>
          <w:i w:val="false"/>
          <w:color w:val="000000"/>
          <w:sz w:val="28"/>
        </w:rPr>
        <w:t xml:space="preserve">
      "8) оларды дара кәсіпкер, жеке практикамен айналысатын адам, шаруа немесе фермер қожалығының басшысы ретінде тіркелмеген жеке тұлға,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өзін-өзі жұмыспен қамтығандар үшін арнаулы салық режимін қолданатын, өзін-өзі жұмыспен қамтығандар болып табылмайтын, тұлға төлеген жағдайларда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xml:space="preserve">
      "2) осы Қағидалардың 3-тармағы 1),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bookmarkEnd w:id="28"/>
    <w:bookmarkStart w:name="z40" w:id="29"/>
    <w:p>
      <w:pPr>
        <w:spacing w:after="0"/>
        <w:ind w:left="0"/>
        <w:jc w:val="both"/>
      </w:pPr>
      <w:r>
        <w:rPr>
          <w:rFonts w:ascii="Times New Roman"/>
          <w:b w:val="false"/>
          <w:i w:val="false"/>
          <w:color w:val="000000"/>
          <w:sz w:val="28"/>
        </w:rPr>
        <w:t xml:space="preserve">
      Осы тармақтың 2) тармақшасында көрсетілген құжат болмаған кезде Қазақстан Республикасы Қаржы министрінің 2025 жылғы 28 қазандағы № 637 бұйрығымен (Нормативтік құқықтық актілерді мемлекеттік тіркеу тізілімінде № 37255 болып тіркелген) бекітілген Салық төлеушінің (салық агентінің) жеке шотын жүргізу қағидаларына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 (бұдан әрі – Салық төлеушінің жеке шотынан үзінді көшірме);";</w:t>
      </w:r>
    </w:p>
    <w:bookmarkEnd w:id="29"/>
    <w:bookmarkStart w:name="z41" w:id="30"/>
    <w:p>
      <w:pPr>
        <w:spacing w:after="0"/>
        <w:ind w:left="0"/>
        <w:jc w:val="both"/>
      </w:pPr>
      <w:r>
        <w:rPr>
          <w:rFonts w:ascii="Times New Roman"/>
          <w:b w:val="false"/>
          <w:i w:val="false"/>
          <w:color w:val="000000"/>
          <w:sz w:val="28"/>
        </w:rPr>
        <w:t>
      мынадай мазмұндағы 3) тармақшамен толықтырылсын:</w:t>
      </w:r>
    </w:p>
    <w:bookmarkEnd w:id="30"/>
    <w:bookmarkStart w:name="z42" w:id="31"/>
    <w:p>
      <w:pPr>
        <w:spacing w:after="0"/>
        <w:ind w:left="0"/>
        <w:jc w:val="both"/>
      </w:pPr>
      <w:r>
        <w:rPr>
          <w:rFonts w:ascii="Times New Roman"/>
          <w:b w:val="false"/>
          <w:i w:val="false"/>
          <w:color w:val="000000"/>
          <w:sz w:val="28"/>
        </w:rPr>
        <w:t xml:space="preserve">
      "3) осы Қағидаларға 1-1-қосымшаға сәйкес нысан бойынша артық (қате) төленген әлеуметтік аударымдарды және (немесе) әлеуметтік аударымдарды уақтылы және (немесе) толық төлемегені үшін өсімпұлды қайтаруға Кодекстің 243-бабының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адамдардың келісімі туралы нотариат куәландырған өтініш (бұдан әрі – келісу).</w:t>
      </w:r>
    </w:p>
    <w:bookmarkEnd w:id="31"/>
    <w:bookmarkStart w:name="z43" w:id="32"/>
    <w:p>
      <w:pPr>
        <w:spacing w:after="0"/>
        <w:ind w:left="0"/>
        <w:jc w:val="both"/>
      </w:pPr>
      <w:r>
        <w:rPr>
          <w:rFonts w:ascii="Times New Roman"/>
          <w:b w:val="false"/>
          <w:i w:val="false"/>
          <w:color w:val="000000"/>
          <w:sz w:val="28"/>
        </w:rPr>
        <w:t xml:space="preserve">
      Келісу Кодекстің 243-бабының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адамдардың әлеуметтік аударымдарын уақтылы және (немесе) толық төлемегені үшін артық (қате) төленген әлеуметтік аударымдарды және (немесе) өсімпұлдарды қайтару жүргізілген жағдайда ғана қоса беріледі.";</w:t>
      </w:r>
    </w:p>
    <w:bookmarkEnd w:id="32"/>
    <w:bookmarkStart w:name="z44" w:id="33"/>
    <w:p>
      <w:pPr>
        <w:spacing w:after="0"/>
        <w:ind w:left="0"/>
        <w:jc w:val="both"/>
      </w:pPr>
      <w:r>
        <w:rPr>
          <w:rFonts w:ascii="Times New Roman"/>
          <w:b w:val="false"/>
          <w:i w:val="false"/>
          <w:color w:val="000000"/>
          <w:sz w:val="28"/>
        </w:rPr>
        <w:t>
      мынадай мазмұндағы 6-1-тармақпен толықтырылсын:</w:t>
      </w:r>
    </w:p>
    <w:bookmarkEnd w:id="33"/>
    <w:bookmarkStart w:name="z45" w:id="34"/>
    <w:p>
      <w:pPr>
        <w:spacing w:after="0"/>
        <w:ind w:left="0"/>
        <w:jc w:val="both"/>
      </w:pPr>
      <w:r>
        <w:rPr>
          <w:rFonts w:ascii="Times New Roman"/>
          <w:b w:val="false"/>
          <w:i w:val="false"/>
          <w:color w:val="000000"/>
          <w:sz w:val="28"/>
        </w:rPr>
        <w:t>
      "6-1. Артық (қате) төленген әлеуметтік аударымдарды және (немесе) әлеуметтік аударымдарды уақтылы және (немесе) толық төлемегені үшін өсімпұлды төлеушілерге қайтаруды жүзеге асыру үшін талап қою мерзімі:</w:t>
      </w:r>
    </w:p>
    <w:bookmarkEnd w:id="34"/>
    <w:bookmarkStart w:name="z46" w:id="35"/>
    <w:p>
      <w:pPr>
        <w:spacing w:after="0"/>
        <w:ind w:left="0"/>
        <w:jc w:val="both"/>
      </w:pPr>
      <w:r>
        <w:rPr>
          <w:rFonts w:ascii="Times New Roman"/>
          <w:b w:val="false"/>
          <w:i w:val="false"/>
          <w:color w:val="000000"/>
          <w:sz w:val="28"/>
        </w:rPr>
        <w:t>
      1) салық төлеушілердің мынадай санаттары:</w:t>
      </w:r>
    </w:p>
    <w:bookmarkEnd w:id="35"/>
    <w:bookmarkStart w:name="z47" w:id="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ірі кәсіпкерлік субъектілеріне жатқызылған;</w:t>
      </w:r>
    </w:p>
    <w:bookmarkEnd w:id="36"/>
    <w:bookmarkStart w:name="z48" w:id="37"/>
    <w:p>
      <w:pPr>
        <w:spacing w:after="0"/>
        <w:ind w:left="0"/>
        <w:jc w:val="both"/>
      </w:pPr>
      <w:r>
        <w:rPr>
          <w:rFonts w:ascii="Times New Roman"/>
          <w:b w:val="false"/>
          <w:i w:val="false"/>
          <w:color w:val="000000"/>
          <w:sz w:val="28"/>
        </w:rPr>
        <w:t>
      қызметін жер қойнауын пайдалануға арналған келісімшартқа сәйкес жүзеге асыратын;</w:t>
      </w:r>
    </w:p>
    <w:bookmarkEnd w:id="37"/>
    <w:bookmarkStart w:name="z49" w:id="38"/>
    <w:p>
      <w:pPr>
        <w:spacing w:after="0"/>
        <w:ind w:left="0"/>
        <w:jc w:val="both"/>
      </w:pPr>
      <w:r>
        <w:rPr>
          <w:rFonts w:ascii="Times New Roman"/>
          <w:b w:val="false"/>
          <w:i w:val="false"/>
          <w:color w:val="000000"/>
          <w:sz w:val="28"/>
        </w:rPr>
        <w:t xml:space="preserve">
      осы Қазақстан Республикасының Салық кодекстің </w:t>
      </w:r>
      <w:r>
        <w:rPr>
          <w:rFonts w:ascii="Times New Roman"/>
          <w:b w:val="false"/>
          <w:i w:val="false"/>
          <w:color w:val="000000"/>
          <w:sz w:val="28"/>
        </w:rPr>
        <w:t>33-тарауында</w:t>
      </w:r>
      <w:r>
        <w:rPr>
          <w:rFonts w:ascii="Times New Roman"/>
          <w:b w:val="false"/>
          <w:i w:val="false"/>
          <w:color w:val="000000"/>
          <w:sz w:val="28"/>
        </w:rPr>
        <w:t xml:space="preserve"> белгіленген талаптарды сақтау жөніндегі міндеттемелері бар Қазақстан Республикасының резиденттері;</w:t>
      </w:r>
    </w:p>
    <w:bookmarkEnd w:id="38"/>
    <w:bookmarkStart w:name="z50" w:id="39"/>
    <w:p>
      <w:pPr>
        <w:spacing w:after="0"/>
        <w:ind w:left="0"/>
        <w:jc w:val="both"/>
      </w:pPr>
      <w:r>
        <w:rPr>
          <w:rFonts w:ascii="Times New Roman"/>
          <w:b w:val="false"/>
          <w:i w:val="false"/>
          <w:color w:val="000000"/>
          <w:sz w:val="28"/>
        </w:rPr>
        <w:t>
      есепке жатқызу әдісімен төленген импортталатын тауарларға қосылған құн салығының сомалары бөлігінде қосылған құн салығын төлеушілер үшін бес жылды құрайды;</w:t>
      </w:r>
    </w:p>
    <w:bookmarkEnd w:id="39"/>
    <w:bookmarkStart w:name="z51" w:id="40"/>
    <w:p>
      <w:pPr>
        <w:spacing w:after="0"/>
        <w:ind w:left="0"/>
        <w:jc w:val="both"/>
      </w:pPr>
      <w:r>
        <w:rPr>
          <w:rFonts w:ascii="Times New Roman"/>
          <w:b w:val="false"/>
          <w:i w:val="false"/>
          <w:color w:val="000000"/>
          <w:sz w:val="28"/>
        </w:rPr>
        <w:t>
      2) осы тармақтың 1) тармақшасында көрсетілмеген салық төлеушілер үшін үш жылды құрайды.";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53" w:id="41"/>
    <w:p>
      <w:pPr>
        <w:spacing w:after="0"/>
        <w:ind w:left="0"/>
        <w:jc w:val="both"/>
      </w:pPr>
      <w:r>
        <w:rPr>
          <w:rFonts w:ascii="Times New Roman"/>
          <w:b w:val="false"/>
          <w:i w:val="false"/>
          <w:color w:val="000000"/>
          <w:sz w:val="28"/>
        </w:rPr>
        <w:t>
      1) тармақша мынадай мазмұндағы он үшінші абзацпен толықтырылсын:</w:t>
      </w:r>
    </w:p>
    <w:bookmarkEnd w:id="41"/>
    <w:bookmarkStart w:name="z54" w:id="42"/>
    <w:p>
      <w:pPr>
        <w:spacing w:after="0"/>
        <w:ind w:left="0"/>
        <w:jc w:val="both"/>
      </w:pPr>
      <w:r>
        <w:rPr>
          <w:rFonts w:ascii="Times New Roman"/>
          <w:b w:val="false"/>
          <w:i w:val="false"/>
          <w:color w:val="000000"/>
          <w:sz w:val="28"/>
        </w:rPr>
        <w:t>
      "осы Қағидалардың 6-1-тармағында көрсетілген артық (қате) төленген әлеуметтік аударымдарды және (немесе) әлеуметтік аударымдардың уақтылы және (немесе) толық төленбегені үшін өсімпұлды қайтаруды жүзеге асыру үшін талап қою мерзімі аяқталса;";</w:t>
      </w:r>
    </w:p>
    <w:bookmarkEnd w:id="42"/>
    <w:bookmarkStart w:name="z55" w:id="43"/>
    <w:p>
      <w:pPr>
        <w:spacing w:after="0"/>
        <w:ind w:left="0"/>
        <w:jc w:val="both"/>
      </w:pPr>
      <w:r>
        <w:rPr>
          <w:rFonts w:ascii="Times New Roman"/>
          <w:b w:val="false"/>
          <w:i w:val="false"/>
          <w:color w:val="000000"/>
          <w:sz w:val="28"/>
        </w:rPr>
        <w:t>
      2) тармақшаның жетінші абзацы мынадай редакцияда жазылсын:</w:t>
      </w:r>
    </w:p>
    <w:bookmarkEnd w:id="43"/>
    <w:bookmarkStart w:name="z56" w:id="44"/>
    <w:p>
      <w:pPr>
        <w:spacing w:after="0"/>
        <w:ind w:left="0"/>
        <w:jc w:val="both"/>
      </w:pPr>
      <w:r>
        <w:rPr>
          <w:rFonts w:ascii="Times New Roman"/>
          <w:b w:val="false"/>
          <w:i w:val="false"/>
          <w:color w:val="000000"/>
          <w:sz w:val="28"/>
        </w:rPr>
        <w:t>
      "Тексеру нәтижесі теріс болған жағдайда Мемлекеттік корпорация бас тартады және өтініш пен құжаттарды көрсетілетін қызметті алушыға қайтарады.";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7) тармақшамен толықтырылсын:</w:t>
      </w:r>
    </w:p>
    <w:bookmarkStart w:name="z58" w:id="45"/>
    <w:p>
      <w:pPr>
        <w:spacing w:after="0"/>
        <w:ind w:left="0"/>
        <w:jc w:val="both"/>
      </w:pPr>
      <w:r>
        <w:rPr>
          <w:rFonts w:ascii="Times New Roman"/>
          <w:b w:val="false"/>
          <w:i w:val="false"/>
          <w:color w:val="000000"/>
          <w:sz w:val="28"/>
        </w:rPr>
        <w:t>
      "7) осы Қағидалардың 6-1-тармағында көзделген артық (қате) төленген әлеуметтік аударымдарды және (немесе) әлеуметтік аударымдардың уақтылы және (немесе) толық төленбегені үшін өсімпұлды қайтаруды жүзеге асыру үшін талап қою мерзімінің сақталуына тексеру жүргізеді.";</w:t>
      </w:r>
    </w:p>
    <w:bookmarkEnd w:id="45"/>
    <w:bookmarkStart w:name="z59" w:id="4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46"/>
    <w:bookmarkStart w:name="z60" w:id="47"/>
    <w:p>
      <w:pPr>
        <w:spacing w:after="0"/>
        <w:ind w:left="0"/>
        <w:jc w:val="both"/>
      </w:pPr>
      <w:r>
        <w:rPr>
          <w:rFonts w:ascii="Times New Roman"/>
          <w:b w:val="false"/>
          <w:i w:val="false"/>
          <w:color w:val="000000"/>
          <w:sz w:val="28"/>
        </w:rPr>
        <w:t xml:space="preserve">
      көрсетілген бұйрықпен бекітілген Төлеушілерге әлеуметтік аударымдардың жай-күйі мен қозғалысы туралы ақпарат беру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2" w:id="48"/>
    <w:p>
      <w:pPr>
        <w:spacing w:after="0"/>
        <w:ind w:left="0"/>
        <w:jc w:val="both"/>
      </w:pPr>
      <w:r>
        <w:rPr>
          <w:rFonts w:ascii="Times New Roman"/>
          <w:b w:val="false"/>
          <w:i w:val="false"/>
          <w:color w:val="000000"/>
          <w:sz w:val="28"/>
        </w:rPr>
        <w:t xml:space="preserve">
      "7. Мемлекеттік корпорация төлеуші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сенімхатпен үшінші тұлға жүгінген күннен бастап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аударымдардың жай-күйі мен қозғалысы туралы ақпаратты дайындайды және оны төлеушіге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сенімхатпен үшінші тұлғаға қағаз түрінде жүгінген кезде көрсетілген мерзімде береді.".</w:t>
      </w:r>
    </w:p>
    <w:bookmarkEnd w:id="48"/>
    <w:bookmarkStart w:name="z63" w:id="49"/>
    <w:p>
      <w:pPr>
        <w:spacing w:after="0"/>
        <w:ind w:left="0"/>
        <w:jc w:val="both"/>
      </w:pPr>
      <w:r>
        <w:rPr>
          <w:rFonts w:ascii="Times New Roman"/>
          <w:b w:val="false"/>
          <w:i w:val="false"/>
          <w:color w:val="000000"/>
          <w:sz w:val="28"/>
        </w:rPr>
        <w:t xml:space="preserve">
      2.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Еңбек және халықты әлеуметтік қорғау министрінің 2023 жылғы 22 маусымдағы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32881 болып тіркелген) мынадай өзгерістер мен толықтырулар енгізілсін:</w:t>
      </w:r>
    </w:p>
    <w:bookmarkEnd w:id="49"/>
    <w:bookmarkStart w:name="z64" w:id="50"/>
    <w:p>
      <w:pPr>
        <w:spacing w:after="0"/>
        <w:ind w:left="0"/>
        <w:jc w:val="both"/>
      </w:pPr>
      <w:r>
        <w:rPr>
          <w:rFonts w:ascii="Times New Roman"/>
          <w:b w:val="false"/>
          <w:i w:val="false"/>
          <w:color w:val="000000"/>
          <w:sz w:val="28"/>
        </w:rPr>
        <w:t xml:space="preserve">
      көрсетілген бұйрықпен бекітілген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50"/>
    <w:bookmarkStart w:name="z65" w:id="5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51"/>
    <w:bookmarkStart w:name="z66" w:id="52"/>
    <w:p>
      <w:pPr>
        <w:spacing w:after="0"/>
        <w:ind w:left="0"/>
        <w:jc w:val="both"/>
      </w:pPr>
      <w:r>
        <w:rPr>
          <w:rFonts w:ascii="Times New Roman"/>
          <w:b w:val="false"/>
          <w:i w:val="false"/>
          <w:color w:val="000000"/>
          <w:sz w:val="28"/>
        </w:rPr>
        <w:t>
      "11) мансап орталығы – еңбек мобильділігі орталығының функцияларын аудандарда, астанада, облыстық және республикалық маңызы бар қалаларда орындауды жүзеге асыратын филиалы;";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68" w:id="53"/>
    <w:p>
      <w:pPr>
        <w:spacing w:after="0"/>
        <w:ind w:left="0"/>
        <w:jc w:val="both"/>
      </w:pPr>
      <w:r>
        <w:rPr>
          <w:rFonts w:ascii="Times New Roman"/>
          <w:b w:val="false"/>
          <w:i w:val="false"/>
          <w:color w:val="000000"/>
          <w:sz w:val="28"/>
        </w:rPr>
        <w:t xml:space="preserve">
      "19. Мемлекеттік корпорацияның бөлімшесі бір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Қор филиалының әлеуметтік төлемді тағайындау немесе тағайындаудан бас тарту туралы шешімінің жобасын қалыптастырады. Қалыптастырылған ЭІМ-ді бөлімше Мемлекеттік корпорацияның астана, облыстардағы және республикалық маңызы бар қалалардағы филиалдарына (бұдан әрі – Мемлекеттік корпорацияның филиалдары) жібереді.";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0" w:id="54"/>
    <w:p>
      <w:pPr>
        <w:spacing w:after="0"/>
        <w:ind w:left="0"/>
        <w:jc w:val="both"/>
      </w:pPr>
      <w:r>
        <w:rPr>
          <w:rFonts w:ascii="Times New Roman"/>
          <w:b w:val="false"/>
          <w:i w:val="false"/>
          <w:color w:val="000000"/>
          <w:sz w:val="28"/>
        </w:rPr>
        <w:t>
      "25. Жете ресімдеу мерзімі Қордың филиалы ЭІМ жете ресімдеуге жіберген күнінен бастап бір айдан аспайды.";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2" w:id="55"/>
    <w:p>
      <w:pPr>
        <w:spacing w:after="0"/>
        <w:ind w:left="0"/>
        <w:jc w:val="both"/>
      </w:pPr>
      <w:r>
        <w:rPr>
          <w:rFonts w:ascii="Times New Roman"/>
          <w:b w:val="false"/>
          <w:i w:val="false"/>
          <w:color w:val="000000"/>
          <w:sz w:val="28"/>
        </w:rPr>
        <w:t>
      "31. Әлеуметтік төлем әлеуметтік төлемге құқық туындаған күннен бастап оның субсидияланатын жұмыс орындарына, мансап орталығының жолдамасы бойынша кәсіптік оқытуға қатысу фактісіне қарамастан:</w:t>
      </w:r>
    </w:p>
    <w:bookmarkEnd w:id="55"/>
    <w:bookmarkStart w:name="z73" w:id="56"/>
    <w:p>
      <w:pPr>
        <w:spacing w:after="0"/>
        <w:ind w:left="0"/>
        <w:jc w:val="both"/>
      </w:pPr>
      <w:r>
        <w:rPr>
          <w:rFonts w:ascii="Times New Roman"/>
          <w:b w:val="false"/>
          <w:i w:val="false"/>
          <w:color w:val="000000"/>
          <w:sz w:val="28"/>
        </w:rPr>
        <w:t>
      ол үшін алты айдан он екі айға дейін әлеуметтік аударымдар жүргізілген жағдайда – ұзақтығы бір айға;</w:t>
      </w:r>
    </w:p>
    <w:bookmarkEnd w:id="56"/>
    <w:bookmarkStart w:name="z74" w:id="57"/>
    <w:p>
      <w:pPr>
        <w:spacing w:after="0"/>
        <w:ind w:left="0"/>
        <w:jc w:val="both"/>
      </w:pPr>
      <w:r>
        <w:rPr>
          <w:rFonts w:ascii="Times New Roman"/>
          <w:b w:val="false"/>
          <w:i w:val="false"/>
          <w:color w:val="000000"/>
          <w:sz w:val="28"/>
        </w:rPr>
        <w:t>
      ол үшін он екі айдан жиырма төрт айға дейін әлеуметтік аударымдар жүргізілген жағдайда – ұзақтығы екі айға;</w:t>
      </w:r>
    </w:p>
    <w:bookmarkEnd w:id="57"/>
    <w:bookmarkStart w:name="z75" w:id="58"/>
    <w:p>
      <w:pPr>
        <w:spacing w:after="0"/>
        <w:ind w:left="0"/>
        <w:jc w:val="both"/>
      </w:pPr>
      <w:r>
        <w:rPr>
          <w:rFonts w:ascii="Times New Roman"/>
          <w:b w:val="false"/>
          <w:i w:val="false"/>
          <w:color w:val="000000"/>
          <w:sz w:val="28"/>
        </w:rPr>
        <w:t>
      ол үшін жиырма төрт айдан отыз алты айға дейін әлеуметтік аударымдар жүргізілген жағдайда – ұзақтығы үш айға;</w:t>
      </w:r>
    </w:p>
    <w:bookmarkEnd w:id="58"/>
    <w:bookmarkStart w:name="z76" w:id="59"/>
    <w:p>
      <w:pPr>
        <w:spacing w:after="0"/>
        <w:ind w:left="0"/>
        <w:jc w:val="both"/>
      </w:pPr>
      <w:r>
        <w:rPr>
          <w:rFonts w:ascii="Times New Roman"/>
          <w:b w:val="false"/>
          <w:i w:val="false"/>
          <w:color w:val="000000"/>
          <w:sz w:val="28"/>
        </w:rPr>
        <w:t>
      ол үшін отыз алты айдан қырық сегіз айға дейін әлеуметтік аударымдар жүргізілген жағдайда – ұзақтығы төрт айға;</w:t>
      </w:r>
    </w:p>
    <w:bookmarkEnd w:id="59"/>
    <w:bookmarkStart w:name="z77" w:id="60"/>
    <w:p>
      <w:pPr>
        <w:spacing w:after="0"/>
        <w:ind w:left="0"/>
        <w:jc w:val="both"/>
      </w:pPr>
      <w:r>
        <w:rPr>
          <w:rFonts w:ascii="Times New Roman"/>
          <w:b w:val="false"/>
          <w:i w:val="false"/>
          <w:color w:val="000000"/>
          <w:sz w:val="28"/>
        </w:rPr>
        <w:t>
      ол үшін қырық сегіз айдан алпыс айға дейін әлеуметтік аударымдар жүргізілген жағдайда – ұзақтығы бес айға;</w:t>
      </w:r>
    </w:p>
    <w:bookmarkEnd w:id="60"/>
    <w:bookmarkStart w:name="z78" w:id="61"/>
    <w:p>
      <w:pPr>
        <w:spacing w:after="0"/>
        <w:ind w:left="0"/>
        <w:jc w:val="both"/>
      </w:pPr>
      <w:r>
        <w:rPr>
          <w:rFonts w:ascii="Times New Roman"/>
          <w:b w:val="false"/>
          <w:i w:val="false"/>
          <w:color w:val="000000"/>
          <w:sz w:val="28"/>
        </w:rPr>
        <w:t xml:space="preserve">
      ол үшін алпыс және одан көп айға әлеуметтік аударымдар жүргізілген жағдайда – алты айға, бірақ міндетті әлеуметтік сақтандыру жүйесіне қатысушы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мерзімнен асырылмай тағайындалады.</w:t>
      </w:r>
    </w:p>
    <w:bookmarkEnd w:id="61"/>
    <w:bookmarkStart w:name="z79" w:id="62"/>
    <w:p>
      <w:pPr>
        <w:spacing w:after="0"/>
        <w:ind w:left="0"/>
        <w:jc w:val="both"/>
      </w:pPr>
      <w:r>
        <w:rPr>
          <w:rFonts w:ascii="Times New Roman"/>
          <w:b w:val="false"/>
          <w:i w:val="false"/>
          <w:color w:val="000000"/>
          <w:sz w:val="28"/>
        </w:rPr>
        <w:t xml:space="preserve">
      Әлеуметтік төлем тағайындау кезеңінде жұмыссыз ретінде есептен шығарылуы туралы мәліметтер келіп түскен жағдайда - әлеуметтік төлем мансап орталығында жұмыссыз ретінде есептен шығару айына тағайындалады. </w:t>
      </w:r>
    </w:p>
    <w:bookmarkEnd w:id="62"/>
    <w:bookmarkStart w:name="z80" w:id="63"/>
    <w:p>
      <w:pPr>
        <w:spacing w:after="0"/>
        <w:ind w:left="0"/>
        <w:jc w:val="both"/>
      </w:pPr>
      <w:r>
        <w:rPr>
          <w:rFonts w:ascii="Times New Roman"/>
          <w:b w:val="false"/>
          <w:i w:val="false"/>
          <w:color w:val="000000"/>
          <w:sz w:val="28"/>
        </w:rPr>
        <w:t>
      Бұл ретте өтініш беруші жұмыссыз ретінде есептен шығарылған және ол әлеуметтік төлемге бір күнтізбелік ай ішінде өтініш берген жағдайда, аталған төлемді тағайындау мерзімі жұмыссыз ретінде есептен шығарылған айдан кейінгі айдың бірінші күнінен бастап есептеледі.";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үшінші бөлігінің орыс тіліндегі мәтініне өзгеріс енгізіледі, қазақ тіліндегі мәтіні өзгермейді;</w:t>
      </w:r>
    </w:p>
    <w:bookmarkStart w:name="z82" w:id="64"/>
    <w:p>
      <w:pPr>
        <w:spacing w:after="0"/>
        <w:ind w:left="0"/>
        <w:jc w:val="both"/>
      </w:pPr>
      <w:r>
        <w:rPr>
          <w:rFonts w:ascii="Times New Roman"/>
          <w:b w:val="false"/>
          <w:i w:val="false"/>
          <w:color w:val="000000"/>
          <w:sz w:val="28"/>
        </w:rPr>
        <w:t>
      мынадай мазмұндағы 50-1-тармақпен толықтырылсын:</w:t>
      </w:r>
    </w:p>
    <w:bookmarkEnd w:id="64"/>
    <w:bookmarkStart w:name="z83" w:id="65"/>
    <w:p>
      <w:pPr>
        <w:spacing w:after="0"/>
        <w:ind w:left="0"/>
        <w:jc w:val="both"/>
      </w:pPr>
      <w:r>
        <w:rPr>
          <w:rFonts w:ascii="Times New Roman"/>
          <w:b w:val="false"/>
          <w:i w:val="false"/>
          <w:color w:val="000000"/>
          <w:sz w:val="28"/>
        </w:rPr>
        <w:t>
      "50-1. Қор жыл сайын осы Қағидалардың 21-тармағына сәйкес бұрын тексеру жүргізілген алушыларға қатысты дара кәсіпкерлерден, шаруа (фермер) қожалықтарының басшыларынан, сондай-ақ олардың жалдамалы жұмыскерлері болып табылатын жеке тұлғалардан төленетін әлеуметтік төлемнің мөлшерін айқындау үшін қабылданған кіріс бойынша Қазақстан Республикасы Қаржы министрлігінің Мемлекеттік кірістер комитетімен мәліметтерді салыстырып тексеруді жүзеге асырады.</w:t>
      </w:r>
    </w:p>
    <w:bookmarkEnd w:id="65"/>
    <w:bookmarkStart w:name="z84" w:id="66"/>
    <w:p>
      <w:pPr>
        <w:spacing w:after="0"/>
        <w:ind w:left="0"/>
        <w:jc w:val="both"/>
      </w:pPr>
      <w:r>
        <w:rPr>
          <w:rFonts w:ascii="Times New Roman"/>
          <w:b w:val="false"/>
          <w:i w:val="false"/>
          <w:color w:val="000000"/>
          <w:sz w:val="28"/>
        </w:rPr>
        <w:t xml:space="preserve">
      Бұл ретте кірісті тексеру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талап қою мерзімі өткенге дейін жүргізіледі, оның барысында салық төлеуші (салық агенті) салық есептілігіне өзгерістер мен толықтырулар енгізуге құқылы.</w:t>
      </w:r>
    </w:p>
    <w:bookmarkEnd w:id="66"/>
    <w:bookmarkStart w:name="z85" w:id="67"/>
    <w:p>
      <w:pPr>
        <w:spacing w:after="0"/>
        <w:ind w:left="0"/>
        <w:jc w:val="both"/>
      </w:pPr>
      <w:r>
        <w:rPr>
          <w:rFonts w:ascii="Times New Roman"/>
          <w:b w:val="false"/>
          <w:i w:val="false"/>
          <w:color w:val="000000"/>
          <w:sz w:val="28"/>
        </w:rPr>
        <w:t>
      Салыстырып тексеру нәтижелері бойынша Мемлекеттік кірістер комитетінің деректері бойынша сәйкессіздік анықталған жағдайда әлеуметтік төлемнің мөлшері қайта қаралуға жатады.</w:t>
      </w:r>
    </w:p>
    <w:bookmarkEnd w:id="67"/>
    <w:bookmarkStart w:name="z86" w:id="68"/>
    <w:p>
      <w:pPr>
        <w:spacing w:after="0"/>
        <w:ind w:left="0"/>
        <w:jc w:val="both"/>
      </w:pPr>
      <w:r>
        <w:rPr>
          <w:rFonts w:ascii="Times New Roman"/>
          <w:b w:val="false"/>
          <w:i w:val="false"/>
          <w:color w:val="000000"/>
          <w:sz w:val="28"/>
        </w:rPr>
        <w:t>
      Артық есептелген (төленген) әлеуметтік төлемдердің сомаларын өтеу осы Қағидаларда белгіленген тәртіппен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бөлігі мынадай редакцияда жазылсын: </w:t>
      </w:r>
    </w:p>
    <w:bookmarkStart w:name="z88" w:id="69"/>
    <w:p>
      <w:pPr>
        <w:spacing w:after="0"/>
        <w:ind w:left="0"/>
        <w:jc w:val="both"/>
      </w:pPr>
      <w:r>
        <w:rPr>
          <w:rFonts w:ascii="Times New Roman"/>
          <w:b w:val="false"/>
          <w:i w:val="false"/>
          <w:color w:val="000000"/>
          <w:sz w:val="28"/>
        </w:rPr>
        <w:t>
      "51. Қордың филиалы бекіткен әлеуметтік төлем тағайындау туралы шешімдердің негізінде Мемлекеттік корпорация оны төлеуге қаражатқа қажеттілікті қалыптастырады, ол Қорға ай сайын төлем айының алдындағы айдың 27-күнінен кешіктірілмей табыс етіледі.";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90" w:id="70"/>
    <w:p>
      <w:pPr>
        <w:spacing w:after="0"/>
        <w:ind w:left="0"/>
        <w:jc w:val="both"/>
      </w:pPr>
      <w:r>
        <w:rPr>
          <w:rFonts w:ascii="Times New Roman"/>
          <w:b w:val="false"/>
          <w:i w:val="false"/>
          <w:color w:val="000000"/>
          <w:sz w:val="28"/>
        </w:rPr>
        <w:t>
      "53. Қор әлеуметтік төлемдерді кесте бойынша жүзеге асыру үшін Мемлекеттік корпорацияға күн сайын қаржыландыруды жүргізеді.</w:t>
      </w:r>
    </w:p>
    <w:bookmarkEnd w:id="70"/>
    <w:bookmarkStart w:name="z91" w:id="71"/>
    <w:p>
      <w:pPr>
        <w:spacing w:after="0"/>
        <w:ind w:left="0"/>
        <w:jc w:val="both"/>
      </w:pPr>
      <w:r>
        <w:rPr>
          <w:rFonts w:ascii="Times New Roman"/>
          <w:b w:val="false"/>
          <w:i w:val="false"/>
          <w:color w:val="000000"/>
          <w:sz w:val="28"/>
        </w:rPr>
        <w:t>
      Мемлекеттік корпорация қаражат ала отырып, алушыларға әлеуметтік төлемді төлеуді әлеуметтік тәуекел басталған күннен бастап ағымдағы төлем айы ішіндегі кезеңге әлеуметтік төлем тағайындау туралы шешім қабылданған күннен бастап үш жұмыс күні ішінде, ал әлеуметтік төлемнің келесі айлары кестеге сәйкес жүзеге асырады.</w:t>
      </w:r>
    </w:p>
    <w:bookmarkEnd w:id="71"/>
    <w:bookmarkStart w:name="z92" w:id="72"/>
    <w:p>
      <w:pPr>
        <w:spacing w:after="0"/>
        <w:ind w:left="0"/>
        <w:jc w:val="both"/>
      </w:pPr>
      <w:r>
        <w:rPr>
          <w:rFonts w:ascii="Times New Roman"/>
          <w:b w:val="false"/>
          <w:i w:val="false"/>
          <w:color w:val="000000"/>
          <w:sz w:val="28"/>
        </w:rPr>
        <w:t>
      Мемлекеттік корпорация:</w:t>
      </w:r>
    </w:p>
    <w:bookmarkEnd w:id="72"/>
    <w:bookmarkStart w:name="z93" w:id="73"/>
    <w:p>
      <w:pPr>
        <w:spacing w:after="0"/>
        <w:ind w:left="0"/>
        <w:jc w:val="both"/>
      </w:pPr>
      <w:r>
        <w:rPr>
          <w:rFonts w:ascii="Times New Roman"/>
          <w:b w:val="false"/>
          <w:i w:val="false"/>
          <w:color w:val="000000"/>
          <w:sz w:val="28"/>
        </w:rPr>
        <w:t>
      ай сайын есепті айдан кейінгі айдың 20-күнінен кешіктірмей әлеуметтік төлемдерді жүзеге асыру үшін аударылған қаражат бойынша Қормен салыстырып тексеру актісіне қол қояды;</w:t>
      </w:r>
    </w:p>
    <w:bookmarkEnd w:id="73"/>
    <w:bookmarkStart w:name="z94" w:id="74"/>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Қордың Мемлекеттік корпорациядағы жұмысынан айырылу жағдайы бойынша әлеуметтік төлем бойынша ақша қаражатының қозғалысы туралы мәліметтер нысанында Қорға береді;</w:t>
      </w:r>
    </w:p>
    <w:bookmarkEnd w:id="74"/>
    <w:bookmarkStart w:name="z95" w:id="75"/>
    <w:p>
      <w:pPr>
        <w:spacing w:after="0"/>
        <w:ind w:left="0"/>
        <w:jc w:val="both"/>
      </w:pPr>
      <w:r>
        <w:rPr>
          <w:rFonts w:ascii="Times New Roman"/>
          <w:b w:val="false"/>
          <w:i w:val="false"/>
          <w:color w:val="000000"/>
          <w:sz w:val="28"/>
        </w:rPr>
        <w:t>
      есепті айдан кейінгі айда үш жұмыс күнінен кешіктірмей, Қорға әлеуметтік төлемнің артық есептелген (төленген) сомасын қайтару қажеттілігі туралы жіберілген хабарламалар бойынша ақпарат береді.";</w:t>
      </w:r>
    </w:p>
    <w:bookmarkEnd w:id="75"/>
    <w:bookmarkStart w:name="z96" w:id="76"/>
    <w:p>
      <w:pPr>
        <w:spacing w:after="0"/>
        <w:ind w:left="0"/>
        <w:jc w:val="both"/>
      </w:pPr>
      <w:r>
        <w:rPr>
          <w:rFonts w:ascii="Times New Roman"/>
          <w:b w:val="false"/>
          <w:i w:val="false"/>
          <w:color w:val="000000"/>
          <w:sz w:val="28"/>
        </w:rPr>
        <w:t>
      мынадай мазмұндағы 54-1-тармақпен толықтырылсын:</w:t>
      </w:r>
    </w:p>
    <w:bookmarkEnd w:id="76"/>
    <w:bookmarkStart w:name="z97" w:id="77"/>
    <w:p>
      <w:pPr>
        <w:spacing w:after="0"/>
        <w:ind w:left="0"/>
        <w:jc w:val="both"/>
      </w:pPr>
      <w:r>
        <w:rPr>
          <w:rFonts w:ascii="Times New Roman"/>
          <w:b w:val="false"/>
          <w:i w:val="false"/>
          <w:color w:val="000000"/>
          <w:sz w:val="28"/>
        </w:rPr>
        <w:t>
      "54-1. Банктік қызметтерге ақы төлеуді қоса алғанда, Мемлекеттік корпорацияның әлеуметтік төлемдерді ұйымдастыру жөніндегі қызметтерін көрсеткені үшін ақы төлеу Кодекске сәйкес бюджет қаражаты есебінен жүзеге асырылады.";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99" w:id="78"/>
    <w:p>
      <w:pPr>
        <w:spacing w:after="0"/>
        <w:ind w:left="0"/>
        <w:jc w:val="both"/>
      </w:pPr>
      <w:r>
        <w:rPr>
          <w:rFonts w:ascii="Times New Roman"/>
          <w:b w:val="false"/>
          <w:i w:val="false"/>
          <w:color w:val="000000"/>
          <w:sz w:val="28"/>
        </w:rPr>
        <w:t>
      "61. Мемлекеттік корпорацияның бөлімшесі Қор филиалының шешімі негізінде әлеуметтік төлемді алу шарттарының өзгеруіне байланысты оның артық есептелген (төленген) сомалары анықталған күннен бастап үш жұмыс күні ішінде алушыны осы Қағидаларға 26-қосымшаға сәйкес нысан бойынша себептерін көрсете отырып, артық есептелген (төленген) әлеуметтік төлемді қайтару қажеттігі туралы хабардар етеді.";</w:t>
      </w:r>
    </w:p>
    <w:bookmarkEnd w:id="78"/>
    <w:bookmarkStart w:name="z100" w:id="7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9"/>
    <w:bookmarkStart w:name="z101" w:id="80"/>
    <w:p>
      <w:pPr>
        <w:spacing w:after="0"/>
        <w:ind w:left="0"/>
        <w:jc w:val="both"/>
      </w:pPr>
      <w:r>
        <w:rPr>
          <w:rFonts w:ascii="Times New Roman"/>
          <w:b w:val="false"/>
          <w:i w:val="false"/>
          <w:color w:val="000000"/>
          <w:sz w:val="28"/>
        </w:rPr>
        <w:t>
      көрсетілген Қағидалардың 4-қосымшасының орыс тіліндегі мәтініне өзгеріс енгізіледі, қазақ тіліндегі мәтіні өзгермейді;</w:t>
      </w:r>
    </w:p>
    <w:bookmarkEnd w:id="80"/>
    <w:bookmarkStart w:name="z102" w:id="81"/>
    <w:p>
      <w:pPr>
        <w:spacing w:after="0"/>
        <w:ind w:left="0"/>
        <w:jc w:val="both"/>
      </w:pPr>
      <w:r>
        <w:rPr>
          <w:rFonts w:ascii="Times New Roman"/>
          <w:b w:val="false"/>
          <w:i w:val="false"/>
          <w:color w:val="000000"/>
          <w:sz w:val="28"/>
        </w:rPr>
        <w:t>
      көрсетілген Қағидалардың 6-қосымшасының орыс тіліндегі мәтініне өзгеріс енгізіледі, қазақ тіліндегі мәтіні өзгермейді;</w:t>
      </w:r>
    </w:p>
    <w:bookmarkEnd w:id="81"/>
    <w:bookmarkStart w:name="z103" w:id="82"/>
    <w:p>
      <w:pPr>
        <w:spacing w:after="0"/>
        <w:ind w:left="0"/>
        <w:jc w:val="both"/>
      </w:pPr>
      <w:r>
        <w:rPr>
          <w:rFonts w:ascii="Times New Roman"/>
          <w:b w:val="false"/>
          <w:i w:val="false"/>
          <w:color w:val="000000"/>
          <w:sz w:val="28"/>
        </w:rPr>
        <w:t>
      көрсетілген Қағидалардың 9-қосымшасының орыс тіліндегі мәтініне өзгеріс енгізіледі, қазақ тіліндегі мәтіні өзгермейді;</w:t>
      </w:r>
    </w:p>
    <w:bookmarkEnd w:id="82"/>
    <w:bookmarkStart w:name="z104" w:id="83"/>
    <w:p>
      <w:pPr>
        <w:spacing w:after="0"/>
        <w:ind w:left="0"/>
        <w:jc w:val="both"/>
      </w:pPr>
      <w:r>
        <w:rPr>
          <w:rFonts w:ascii="Times New Roman"/>
          <w:b w:val="false"/>
          <w:i w:val="false"/>
          <w:color w:val="000000"/>
          <w:sz w:val="28"/>
        </w:rPr>
        <w:t>
      көрсетілген Қағидалардың 10-қосымшасының орыс тіліндегі мәтініне өзгеріс енгізіледі, қазақ тіліндегі мәтіні өзгермейді;</w:t>
      </w:r>
    </w:p>
    <w:bookmarkEnd w:id="83"/>
    <w:bookmarkStart w:name="z105" w:id="84"/>
    <w:p>
      <w:pPr>
        <w:spacing w:after="0"/>
        <w:ind w:left="0"/>
        <w:jc w:val="both"/>
      </w:pPr>
      <w:r>
        <w:rPr>
          <w:rFonts w:ascii="Times New Roman"/>
          <w:b w:val="false"/>
          <w:i w:val="false"/>
          <w:color w:val="000000"/>
          <w:sz w:val="28"/>
        </w:rPr>
        <w:t>
      көрсетілген Қағидалардың 16-қосымшасының орыс тіліндегі мәтініне өзгеріс енгізіледі, қазақ тіліндегі мәтіні өзгермейді;</w:t>
      </w:r>
    </w:p>
    <w:bookmarkEnd w:id="84"/>
    <w:bookmarkStart w:name="z106" w:id="85"/>
    <w:p>
      <w:pPr>
        <w:spacing w:after="0"/>
        <w:ind w:left="0"/>
        <w:jc w:val="both"/>
      </w:pPr>
      <w:r>
        <w:rPr>
          <w:rFonts w:ascii="Times New Roman"/>
          <w:b w:val="false"/>
          <w:i w:val="false"/>
          <w:color w:val="000000"/>
          <w:sz w:val="28"/>
        </w:rPr>
        <w:t>
      көрсетілген Қағидалардың 18-қосымшасының орыс тіліндегі мәтініне өзгеріс енгізіледі, қазақ тіліндегі мәтіні өзгермейді;</w:t>
      </w:r>
    </w:p>
    <w:bookmarkEnd w:id="85"/>
    <w:bookmarkStart w:name="z107" w:id="86"/>
    <w:p>
      <w:pPr>
        <w:spacing w:after="0"/>
        <w:ind w:left="0"/>
        <w:jc w:val="both"/>
      </w:pPr>
      <w:r>
        <w:rPr>
          <w:rFonts w:ascii="Times New Roman"/>
          <w:b w:val="false"/>
          <w:i w:val="false"/>
          <w:color w:val="000000"/>
          <w:sz w:val="28"/>
        </w:rPr>
        <w:t>
      көрсетілген Қағидалардың 19-қосымшасының орыс тіліндегі мәтініне өзгеріс енгізіледі, қазақ тіліндегі мәтіні өзгермейді;</w:t>
      </w:r>
    </w:p>
    <w:bookmarkEnd w:id="86"/>
    <w:bookmarkStart w:name="z108" w:id="87"/>
    <w:p>
      <w:pPr>
        <w:spacing w:after="0"/>
        <w:ind w:left="0"/>
        <w:jc w:val="both"/>
      </w:pPr>
      <w:r>
        <w:rPr>
          <w:rFonts w:ascii="Times New Roman"/>
          <w:b w:val="false"/>
          <w:i w:val="false"/>
          <w:color w:val="000000"/>
          <w:sz w:val="28"/>
        </w:rPr>
        <w:t>
      көрсетілген Қағидалардың 25-қосымшасының орыс тіліндегі мәтініне өзгеріс енгізіледі, қазақ тіліндегі мәтіні өзгермейді;</w:t>
      </w:r>
    </w:p>
    <w:bookmarkEnd w:id="87"/>
    <w:bookmarkStart w:name="z109" w:id="88"/>
    <w:p>
      <w:pPr>
        <w:spacing w:after="0"/>
        <w:ind w:left="0"/>
        <w:jc w:val="both"/>
      </w:pPr>
      <w:r>
        <w:rPr>
          <w:rFonts w:ascii="Times New Roman"/>
          <w:b w:val="false"/>
          <w:i w:val="false"/>
          <w:color w:val="000000"/>
          <w:sz w:val="28"/>
        </w:rPr>
        <w:t>
      көрсетілген Қағидалардың 26-қосымшасының орыс тіліндегі мәтініне өзгеріс енгізіледі, қазақ тіліндегі мәтіні өзгермейді;</w:t>
      </w:r>
    </w:p>
    <w:bookmarkEnd w:id="88"/>
    <w:bookmarkStart w:name="z110" w:id="89"/>
    <w:p>
      <w:pPr>
        <w:spacing w:after="0"/>
        <w:ind w:left="0"/>
        <w:jc w:val="both"/>
      </w:pPr>
      <w:r>
        <w:rPr>
          <w:rFonts w:ascii="Times New Roman"/>
          <w:b w:val="false"/>
          <w:i w:val="false"/>
          <w:color w:val="000000"/>
          <w:sz w:val="28"/>
        </w:rPr>
        <w:t>
      көрсетілген Қағидалардың 27-қосымшасының орыс тіліндегі мәтініне өзгеріс енгізіледі, қазақ тіліндегі мәтіні өзгермейді.</w:t>
      </w:r>
    </w:p>
    <w:bookmarkEnd w:id="89"/>
    <w:bookmarkStart w:name="z111" w:id="90"/>
    <w:p>
      <w:pPr>
        <w:spacing w:after="0"/>
        <w:ind w:left="0"/>
        <w:jc w:val="both"/>
      </w:pPr>
      <w:r>
        <w:rPr>
          <w:rFonts w:ascii="Times New Roman"/>
          <w:b w:val="false"/>
          <w:i w:val="false"/>
          <w:color w:val="000000"/>
          <w:sz w:val="28"/>
        </w:rPr>
        <w:t xml:space="preserve">
      3.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Еңбек және халықты әлеуметтік қорғау министрінің 2023 жылғы 22 маусымдағы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32886 болып тіркелген) мынадай өзгерістер мен толықтырулар енгізілсін:</w:t>
      </w:r>
    </w:p>
    <w:bookmarkEnd w:id="90"/>
    <w:bookmarkStart w:name="z112" w:id="91"/>
    <w:p>
      <w:pPr>
        <w:spacing w:after="0"/>
        <w:ind w:left="0"/>
        <w:jc w:val="both"/>
      </w:pPr>
      <w:r>
        <w:rPr>
          <w:rFonts w:ascii="Times New Roman"/>
          <w:b w:val="false"/>
          <w:i w:val="false"/>
          <w:color w:val="000000"/>
          <w:sz w:val="28"/>
        </w:rPr>
        <w:t xml:space="preserve">
      көрсетілген бұйрықпен бекітілген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p>
    <w:bookmarkStart w:name="z114" w:id="92"/>
    <w:p>
      <w:pPr>
        <w:spacing w:after="0"/>
        <w:ind w:left="0"/>
        <w:jc w:val="both"/>
      </w:pPr>
      <w:r>
        <w:rPr>
          <w:rFonts w:ascii="Times New Roman"/>
          <w:b w:val="false"/>
          <w:i w:val="false"/>
          <w:color w:val="000000"/>
          <w:sz w:val="28"/>
        </w:rPr>
        <w:t xml:space="preserve">
      "21. Мемлекеттік корпорацияның бөлімшесі екі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Қор филиалының әлеуметтік төлемді тағайындау немесе тағайындаудан бас тарту туралы шешімінің жобасын,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анықтаманың жобасын қалыптастырады. Қалыптастырылған ЭІМ-ді бөлімше Мемлекеттік корпорацияның астана, облыстардағы және республикалық маңызы бар қалалардағы филиалдарына (бұдан әрі - Мемлекеттік корпорацияның филиалдары) жібереді.";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6" w:id="93"/>
    <w:p>
      <w:pPr>
        <w:spacing w:after="0"/>
        <w:ind w:left="0"/>
        <w:jc w:val="both"/>
      </w:pPr>
      <w:r>
        <w:rPr>
          <w:rFonts w:ascii="Times New Roman"/>
          <w:b w:val="false"/>
          <w:i w:val="false"/>
          <w:color w:val="000000"/>
          <w:sz w:val="28"/>
        </w:rPr>
        <w:t>
      "27. Жете ресімдеу мерзімі Қордың филиалы ЭІМ жете ресімдеуге жіберген күнінен бастап бір айдан аспайды.";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үшінші бөлігінің орыс тіліндегі мәтініне өзгеріс енгізіледі, қазақ тіліндегі мәтіні өзгермейді;</w:t>
      </w:r>
    </w:p>
    <w:bookmarkStart w:name="z118" w:id="94"/>
    <w:p>
      <w:pPr>
        <w:spacing w:after="0"/>
        <w:ind w:left="0"/>
        <w:jc w:val="both"/>
      </w:pPr>
      <w:r>
        <w:rPr>
          <w:rFonts w:ascii="Times New Roman"/>
          <w:b w:val="false"/>
          <w:i w:val="false"/>
          <w:color w:val="000000"/>
          <w:sz w:val="28"/>
        </w:rPr>
        <w:t>
      мынадай мазмұндағы 56-1-тармақпен толықтырылсын:</w:t>
      </w:r>
    </w:p>
    <w:bookmarkEnd w:id="94"/>
    <w:bookmarkStart w:name="z119" w:id="95"/>
    <w:p>
      <w:pPr>
        <w:spacing w:after="0"/>
        <w:ind w:left="0"/>
        <w:jc w:val="both"/>
      </w:pPr>
      <w:r>
        <w:rPr>
          <w:rFonts w:ascii="Times New Roman"/>
          <w:b w:val="false"/>
          <w:i w:val="false"/>
          <w:color w:val="000000"/>
          <w:sz w:val="28"/>
        </w:rPr>
        <w:t xml:space="preserve">
      "56-1. Қор жыл сайын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бұрын тексеру жүргізілген алушыларға қатысты дара кәсіпкерлерден, шаруа (фермер) қожалықтарының басшыларынан, сондай-ақ олардың жалдамалы жұмыскерлері болып табылатын жеке тұлғалардан төленетін әлеуметтік төлемнің мөлшерін айқындау үшін қабылданған кіріс бойынша Қазақстан Республикасы Қаржы министрлігінің Мемлекеттік кірістер комитетімен мәліметтерді салыстырып тексеруді жүзеге асырады.</w:t>
      </w:r>
    </w:p>
    <w:bookmarkEnd w:id="95"/>
    <w:bookmarkStart w:name="z120" w:id="96"/>
    <w:p>
      <w:pPr>
        <w:spacing w:after="0"/>
        <w:ind w:left="0"/>
        <w:jc w:val="both"/>
      </w:pPr>
      <w:r>
        <w:rPr>
          <w:rFonts w:ascii="Times New Roman"/>
          <w:b w:val="false"/>
          <w:i w:val="false"/>
          <w:color w:val="000000"/>
          <w:sz w:val="28"/>
        </w:rPr>
        <w:t xml:space="preserve">
      Бұл ретте кірісті тексеру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талап қою мерзімі өткенге дейін жүргізіледі, оның барысында салық төлеуші (салық агенті) салық есептілігіне өзгерістер мен толықтырулар енгізуге құқылы.</w:t>
      </w:r>
    </w:p>
    <w:bookmarkEnd w:id="96"/>
    <w:bookmarkStart w:name="z121" w:id="97"/>
    <w:p>
      <w:pPr>
        <w:spacing w:after="0"/>
        <w:ind w:left="0"/>
        <w:jc w:val="both"/>
      </w:pPr>
      <w:r>
        <w:rPr>
          <w:rFonts w:ascii="Times New Roman"/>
          <w:b w:val="false"/>
          <w:i w:val="false"/>
          <w:color w:val="000000"/>
          <w:sz w:val="28"/>
        </w:rPr>
        <w:t>
      Салыстырып тексеру нәтижелері бойынша Мемлекеттік кірістер комитетінің деректері бойынша сәйкессіздік анықталған жағдайда әлеуметтік төлемнің мөлшері қайта қаралуға жатады.</w:t>
      </w:r>
    </w:p>
    <w:bookmarkEnd w:id="97"/>
    <w:bookmarkStart w:name="z122" w:id="98"/>
    <w:p>
      <w:pPr>
        <w:spacing w:after="0"/>
        <w:ind w:left="0"/>
        <w:jc w:val="both"/>
      </w:pPr>
      <w:r>
        <w:rPr>
          <w:rFonts w:ascii="Times New Roman"/>
          <w:b w:val="false"/>
          <w:i w:val="false"/>
          <w:color w:val="000000"/>
          <w:sz w:val="28"/>
        </w:rPr>
        <w:t>
      Артық есептелген (төленген) әлеуметтік төлемдердің сомаларын өтеу осы Қағидаларда белгіленген тәртіппен жүзеге асырылады.";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24" w:id="99"/>
    <w:p>
      <w:pPr>
        <w:spacing w:after="0"/>
        <w:ind w:left="0"/>
        <w:jc w:val="both"/>
      </w:pPr>
      <w:r>
        <w:rPr>
          <w:rFonts w:ascii="Times New Roman"/>
          <w:b w:val="false"/>
          <w:i w:val="false"/>
          <w:color w:val="000000"/>
          <w:sz w:val="28"/>
        </w:rPr>
        <w:t>
      "64. Қор филиалы бекіткен әлеуметтік төлемді тағайындау (қайта есептеу, қайта бастау) туралы шешімдердің негізінде Мемлекеттік корпорация бес жұмыс күні ішінде тағайындалған (қайта есептелген, қайта басталған) әлеуметтік төлемнің сомаларын Қорға ай сайын төлем айының алдындағы айдың 27-күнiне ұсынылатын әлеуметтік төлемдерге қаражат қажеттілігіне қосуды қамтамасыз етеді.";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 </w:t>
      </w:r>
    </w:p>
    <w:bookmarkStart w:name="z126" w:id="100"/>
    <w:p>
      <w:pPr>
        <w:spacing w:after="0"/>
        <w:ind w:left="0"/>
        <w:jc w:val="both"/>
      </w:pPr>
      <w:r>
        <w:rPr>
          <w:rFonts w:ascii="Times New Roman"/>
          <w:b w:val="false"/>
          <w:i w:val="false"/>
          <w:color w:val="000000"/>
          <w:sz w:val="28"/>
        </w:rPr>
        <w:t>
      "66. Қор әлеуметтік төлемдерді кесте бойынша жүзеге асыру үшін Мемлекеттік корпорацияға күн сайын қаржыландыруды жүргізеді.</w:t>
      </w:r>
    </w:p>
    <w:bookmarkEnd w:id="100"/>
    <w:bookmarkStart w:name="z127" w:id="101"/>
    <w:p>
      <w:pPr>
        <w:spacing w:after="0"/>
        <w:ind w:left="0"/>
        <w:jc w:val="both"/>
      </w:pPr>
      <w:r>
        <w:rPr>
          <w:rFonts w:ascii="Times New Roman"/>
          <w:b w:val="false"/>
          <w:i w:val="false"/>
          <w:color w:val="000000"/>
          <w:sz w:val="28"/>
        </w:rPr>
        <w:t>
      Мемлекеттік корпорация қаражат ала отырып, алушыларға әлеуметтік төлемді үш жұмыс күні ішінде жүзеге асырады.</w:t>
      </w:r>
    </w:p>
    <w:bookmarkEnd w:id="101"/>
    <w:bookmarkStart w:name="z128" w:id="102"/>
    <w:p>
      <w:pPr>
        <w:spacing w:after="0"/>
        <w:ind w:left="0"/>
        <w:jc w:val="both"/>
      </w:pPr>
      <w:r>
        <w:rPr>
          <w:rFonts w:ascii="Times New Roman"/>
          <w:b w:val="false"/>
          <w:i w:val="false"/>
          <w:color w:val="000000"/>
          <w:sz w:val="28"/>
        </w:rPr>
        <w:t>
      Мемлекеттік корпорация:</w:t>
      </w:r>
    </w:p>
    <w:bookmarkEnd w:id="102"/>
    <w:bookmarkStart w:name="z129" w:id="103"/>
    <w:p>
      <w:pPr>
        <w:spacing w:after="0"/>
        <w:ind w:left="0"/>
        <w:jc w:val="both"/>
      </w:pPr>
      <w:r>
        <w:rPr>
          <w:rFonts w:ascii="Times New Roman"/>
          <w:b w:val="false"/>
          <w:i w:val="false"/>
          <w:color w:val="000000"/>
          <w:sz w:val="28"/>
        </w:rPr>
        <w:t>
      ай сайын есепті айдан кейінгі айдың 20-күнінен кешіктірмей әлеуметтік төлемдерді жүзеге асыру үшін аударылған қаражат бойынша Қормен салыстырып тексеру актісіне қол қояды;</w:t>
      </w:r>
    </w:p>
    <w:bookmarkEnd w:id="103"/>
    <w:bookmarkStart w:name="z130" w:id="104"/>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Қордың Мемлекеттік корпорациядағы еңбекке қабілеттіліктен айырылу жағдайы бойынша әлеуметтік төлем бойынша ақша қаражатының қозғалысы туралы мәліметтер нысанында Қорға береді;</w:t>
      </w:r>
    </w:p>
    <w:bookmarkEnd w:id="104"/>
    <w:bookmarkStart w:name="z131" w:id="105"/>
    <w:p>
      <w:pPr>
        <w:spacing w:after="0"/>
        <w:ind w:left="0"/>
        <w:jc w:val="both"/>
      </w:pPr>
      <w:r>
        <w:rPr>
          <w:rFonts w:ascii="Times New Roman"/>
          <w:b w:val="false"/>
          <w:i w:val="false"/>
          <w:color w:val="000000"/>
          <w:sz w:val="28"/>
        </w:rPr>
        <w:t>
      Қорға жіберілген хабарламалар бойынша есепті айдан кейінгі айдың үш жұмыс күнінен кешіктірмей әлеуметтік төлемнің артық есептелген (төленген) сомасын қайтару қажеттігі туралы ақпаратты береді.";</w:t>
      </w:r>
    </w:p>
    <w:bookmarkEnd w:id="105"/>
    <w:bookmarkStart w:name="z132" w:id="106"/>
    <w:p>
      <w:pPr>
        <w:spacing w:after="0"/>
        <w:ind w:left="0"/>
        <w:jc w:val="both"/>
      </w:pPr>
      <w:r>
        <w:rPr>
          <w:rFonts w:ascii="Times New Roman"/>
          <w:b w:val="false"/>
          <w:i w:val="false"/>
          <w:color w:val="000000"/>
          <w:sz w:val="28"/>
        </w:rPr>
        <w:t>
      мынадай мазмұндағы 67-1-тармақпен толықтырылсын:</w:t>
      </w:r>
    </w:p>
    <w:bookmarkEnd w:id="106"/>
    <w:bookmarkStart w:name="z133" w:id="107"/>
    <w:p>
      <w:pPr>
        <w:spacing w:after="0"/>
        <w:ind w:left="0"/>
        <w:jc w:val="both"/>
      </w:pPr>
      <w:r>
        <w:rPr>
          <w:rFonts w:ascii="Times New Roman"/>
          <w:b w:val="false"/>
          <w:i w:val="false"/>
          <w:color w:val="000000"/>
          <w:sz w:val="28"/>
        </w:rPr>
        <w:t>
      "67-1. Банктік қызметтерге ақы төлеуді қоса алғанда, Мемлекеттік корпорацияның әлеуметтік төлемдерді ұйымдастыру бойынша қызметтерін көрсеткені үшін ақы төлеу Кодекске сәйкес бюджет қаражаты есебінен жүзеге асырылады.";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35" w:id="108"/>
    <w:p>
      <w:pPr>
        <w:spacing w:after="0"/>
        <w:ind w:left="0"/>
        <w:jc w:val="both"/>
      </w:pPr>
      <w:r>
        <w:rPr>
          <w:rFonts w:ascii="Times New Roman"/>
          <w:b w:val="false"/>
          <w:i w:val="false"/>
          <w:color w:val="000000"/>
          <w:sz w:val="28"/>
        </w:rPr>
        <w:t xml:space="preserve">
      "76. Мемлекеттік корпорацияның бөлімшесі Қор филиалының шешімі негізінде әлеуметтік төлемді алу шарттарының өзгеруіне байланысты оның артық есептелген (төленген) сомалары анықталған күннен бастап үш жұмыс күні ішінде алушыны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себептерін көрсете отырып, артық есептелген (төленген) әлеуметтік төлемді қайтару қажеттігі туралы хабардар етеді.";</w:t>
      </w:r>
    </w:p>
    <w:bookmarkEnd w:id="108"/>
    <w:bookmarkStart w:name="z136" w:id="10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9"/>
    <w:bookmarkStart w:name="z137" w:id="11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0"/>
    <w:bookmarkStart w:name="z138" w:id="111"/>
    <w:p>
      <w:pPr>
        <w:spacing w:after="0"/>
        <w:ind w:left="0"/>
        <w:jc w:val="both"/>
      </w:pPr>
      <w:r>
        <w:rPr>
          <w:rFonts w:ascii="Times New Roman"/>
          <w:b w:val="false"/>
          <w:i w:val="false"/>
          <w:color w:val="000000"/>
          <w:sz w:val="28"/>
        </w:rPr>
        <w:t>
      көрсетілген Қағидалардың 7-қосымшасының орыс тіліндегі мәтініне өзгеріс енгізіледі, қазақ тіліндегі мәтіні өзгермейді;</w:t>
      </w:r>
    </w:p>
    <w:bookmarkEnd w:id="111"/>
    <w:bookmarkStart w:name="z139" w:id="112"/>
    <w:p>
      <w:pPr>
        <w:spacing w:after="0"/>
        <w:ind w:left="0"/>
        <w:jc w:val="both"/>
      </w:pPr>
      <w:r>
        <w:rPr>
          <w:rFonts w:ascii="Times New Roman"/>
          <w:b w:val="false"/>
          <w:i w:val="false"/>
          <w:color w:val="000000"/>
          <w:sz w:val="28"/>
        </w:rPr>
        <w:t>
      көрсетілген Қағидалардың 10-қосымшасының орыс тіліндегі мәтініне өзгеріс енгізіледі, қазақ тіліндегі мәтіні өзгермейді;</w:t>
      </w:r>
    </w:p>
    <w:bookmarkEnd w:id="112"/>
    <w:bookmarkStart w:name="z140" w:id="113"/>
    <w:p>
      <w:pPr>
        <w:spacing w:after="0"/>
        <w:ind w:left="0"/>
        <w:jc w:val="both"/>
      </w:pPr>
      <w:r>
        <w:rPr>
          <w:rFonts w:ascii="Times New Roman"/>
          <w:b w:val="false"/>
          <w:i w:val="false"/>
          <w:color w:val="000000"/>
          <w:sz w:val="28"/>
        </w:rPr>
        <w:t>
      көрсетілген Қағидалардың 11-қосымшасының орыс тіліндегі мәтініне өзгеріс енгізіледі, қазақ тіліндегі мәтіні өзгермейді;</w:t>
      </w:r>
    </w:p>
    <w:bookmarkEnd w:id="113"/>
    <w:bookmarkStart w:name="z141" w:id="114"/>
    <w:p>
      <w:pPr>
        <w:spacing w:after="0"/>
        <w:ind w:left="0"/>
        <w:jc w:val="both"/>
      </w:pPr>
      <w:r>
        <w:rPr>
          <w:rFonts w:ascii="Times New Roman"/>
          <w:b w:val="false"/>
          <w:i w:val="false"/>
          <w:color w:val="000000"/>
          <w:sz w:val="28"/>
        </w:rPr>
        <w:t>
      көрсетілген Қағидалардың 12-қосымшасының орыс тіліндегі мәтініне өзгеріс енгізіледі, қазақ тіліндегі мәтіні өзгермейді;</w:t>
      </w:r>
    </w:p>
    <w:bookmarkEnd w:id="114"/>
    <w:bookmarkStart w:name="z142" w:id="115"/>
    <w:p>
      <w:pPr>
        <w:spacing w:after="0"/>
        <w:ind w:left="0"/>
        <w:jc w:val="both"/>
      </w:pPr>
      <w:r>
        <w:rPr>
          <w:rFonts w:ascii="Times New Roman"/>
          <w:b w:val="false"/>
          <w:i w:val="false"/>
          <w:color w:val="000000"/>
          <w:sz w:val="28"/>
        </w:rPr>
        <w:t>
      көрсетілген Қағидалардың 18-қосымшасының орыс тіліндегі мәтініне өзгеріс енгізіледі, қазақ тіліндегі мәтіні өзгермейді;</w:t>
      </w:r>
    </w:p>
    <w:bookmarkEnd w:id="115"/>
    <w:bookmarkStart w:name="z143" w:id="116"/>
    <w:p>
      <w:pPr>
        <w:spacing w:after="0"/>
        <w:ind w:left="0"/>
        <w:jc w:val="both"/>
      </w:pPr>
      <w:r>
        <w:rPr>
          <w:rFonts w:ascii="Times New Roman"/>
          <w:b w:val="false"/>
          <w:i w:val="false"/>
          <w:color w:val="000000"/>
          <w:sz w:val="28"/>
        </w:rPr>
        <w:t>
      көрсетілген Қағидалардың 20-қосымшасының орыс тіліндегі мәтініне өзгеріс енгізіледі, қазақ тіліндегі мәтіні өзгермейді;</w:t>
      </w:r>
    </w:p>
    <w:bookmarkEnd w:id="116"/>
    <w:bookmarkStart w:name="z144" w:id="117"/>
    <w:p>
      <w:pPr>
        <w:spacing w:after="0"/>
        <w:ind w:left="0"/>
        <w:jc w:val="both"/>
      </w:pPr>
      <w:r>
        <w:rPr>
          <w:rFonts w:ascii="Times New Roman"/>
          <w:b w:val="false"/>
          <w:i w:val="false"/>
          <w:color w:val="000000"/>
          <w:sz w:val="28"/>
        </w:rPr>
        <w:t>
      көрсетілген Қағидалардың 21-қосымшасының орыс тіліндегі мәтініне өзгеріс енгізіледі, қазақ тіліндегі мәтіні өзгермейді;</w:t>
      </w:r>
    </w:p>
    <w:bookmarkEnd w:id="117"/>
    <w:bookmarkStart w:name="z145" w:id="118"/>
    <w:p>
      <w:pPr>
        <w:spacing w:after="0"/>
        <w:ind w:left="0"/>
        <w:jc w:val="both"/>
      </w:pPr>
      <w:r>
        <w:rPr>
          <w:rFonts w:ascii="Times New Roman"/>
          <w:b w:val="false"/>
          <w:i w:val="false"/>
          <w:color w:val="000000"/>
          <w:sz w:val="28"/>
        </w:rPr>
        <w:t>
      көрсетілген Қағидалардың 24-қосымшасының орыс тіліндегі мәтініне өзгеріс енгізіледі, қазақ тіліндегі мәтіні өзгермейді;</w:t>
      </w:r>
    </w:p>
    <w:bookmarkEnd w:id="118"/>
    <w:bookmarkStart w:name="z146" w:id="119"/>
    <w:p>
      <w:pPr>
        <w:spacing w:after="0"/>
        <w:ind w:left="0"/>
        <w:jc w:val="both"/>
      </w:pPr>
      <w:r>
        <w:rPr>
          <w:rFonts w:ascii="Times New Roman"/>
          <w:b w:val="false"/>
          <w:i w:val="false"/>
          <w:color w:val="000000"/>
          <w:sz w:val="28"/>
        </w:rPr>
        <w:t>
      көрсетілген Қағидалардың 25-қосымшасының орыс тіліндегі мәтініне өзгеріс енгізіледі, қазақ тіліндегі мәтіні өзгермейді;</w:t>
      </w:r>
    </w:p>
    <w:bookmarkEnd w:id="119"/>
    <w:bookmarkStart w:name="z147" w:id="120"/>
    <w:p>
      <w:pPr>
        <w:spacing w:after="0"/>
        <w:ind w:left="0"/>
        <w:jc w:val="both"/>
      </w:pPr>
      <w:r>
        <w:rPr>
          <w:rFonts w:ascii="Times New Roman"/>
          <w:b w:val="false"/>
          <w:i w:val="false"/>
          <w:color w:val="000000"/>
          <w:sz w:val="28"/>
        </w:rPr>
        <w:t>
      көрсетілген Қағидалардың 29-қосымшасының орыс тіліндегі мәтініне өзгеріс енгізіледі, қазақ тіліндегі мәтіні өзгермейді.</w:t>
      </w:r>
    </w:p>
    <w:bookmarkEnd w:id="120"/>
    <w:bookmarkStart w:name="z148" w:id="121"/>
    <w:p>
      <w:pPr>
        <w:spacing w:after="0"/>
        <w:ind w:left="0"/>
        <w:jc w:val="both"/>
      </w:pPr>
      <w:r>
        <w:rPr>
          <w:rFonts w:ascii="Times New Roman"/>
          <w:b w:val="false"/>
          <w:i w:val="false"/>
          <w:color w:val="000000"/>
          <w:sz w:val="28"/>
        </w:rPr>
        <w:t>
      көрсетілген Қағидалардың 31-қосымшасының орыс тіліндегі мәтініне өзгеріс енгізіледі, қазақ тіліндегі мәтіні өзгермейді;</w:t>
      </w:r>
    </w:p>
    <w:bookmarkEnd w:id="121"/>
    <w:bookmarkStart w:name="z149" w:id="122"/>
    <w:p>
      <w:pPr>
        <w:spacing w:after="0"/>
        <w:ind w:left="0"/>
        <w:jc w:val="both"/>
      </w:pPr>
      <w:r>
        <w:rPr>
          <w:rFonts w:ascii="Times New Roman"/>
          <w:b w:val="false"/>
          <w:i w:val="false"/>
          <w:color w:val="000000"/>
          <w:sz w:val="28"/>
        </w:rPr>
        <w:t>
      көрсетілген Қағидалардың 32-қосымшасының орыс тіліндегі мәтініне өзгеріс енгізіледі, қазақ тіліндегі мәтіні өзгермейді;</w:t>
      </w:r>
    </w:p>
    <w:bookmarkEnd w:id="122"/>
    <w:bookmarkStart w:name="z150" w:id="123"/>
    <w:p>
      <w:pPr>
        <w:spacing w:after="0"/>
        <w:ind w:left="0"/>
        <w:jc w:val="both"/>
      </w:pPr>
      <w:r>
        <w:rPr>
          <w:rFonts w:ascii="Times New Roman"/>
          <w:b w:val="false"/>
          <w:i w:val="false"/>
          <w:color w:val="000000"/>
          <w:sz w:val="28"/>
        </w:rPr>
        <w:t>
      көрсетілген Қағидалардың 34-қосымшасының орыс тіліндегі мәтініне өзгеріс енгізіледі, қазақ тіліндегі мәтіні өзгермейді.</w:t>
      </w:r>
    </w:p>
    <w:bookmarkEnd w:id="123"/>
    <w:bookmarkStart w:name="z151" w:id="124"/>
    <w:p>
      <w:pPr>
        <w:spacing w:after="0"/>
        <w:ind w:left="0"/>
        <w:jc w:val="both"/>
      </w:pPr>
      <w:r>
        <w:rPr>
          <w:rFonts w:ascii="Times New Roman"/>
          <w:b w:val="false"/>
          <w:i w:val="false"/>
          <w:color w:val="000000"/>
          <w:sz w:val="28"/>
        </w:rPr>
        <w:t>
      көрсетілген Қағидалардың 35-қосымшасының орыс тіліндегі мәтініне өзгеріс енгізіледі, қазақ тіліндегі мәтіні өзгермейді;</w:t>
      </w:r>
    </w:p>
    <w:bookmarkEnd w:id="124"/>
    <w:bookmarkStart w:name="z152" w:id="125"/>
    <w:p>
      <w:pPr>
        <w:spacing w:after="0"/>
        <w:ind w:left="0"/>
        <w:jc w:val="both"/>
      </w:pPr>
      <w:r>
        <w:rPr>
          <w:rFonts w:ascii="Times New Roman"/>
          <w:b w:val="false"/>
          <w:i w:val="false"/>
          <w:color w:val="000000"/>
          <w:sz w:val="28"/>
        </w:rPr>
        <w:t>
      көрсетілген Қағидалардың 36-қосымшасының орыс тіліндегі мәтініне өзгеріс енгізіледі, қазақ тіліндегі мәтіні өзгермейді.</w:t>
      </w:r>
    </w:p>
    <w:bookmarkEnd w:id="125"/>
    <w:bookmarkStart w:name="z153" w:id="126"/>
    <w:p>
      <w:pPr>
        <w:spacing w:after="0"/>
        <w:ind w:left="0"/>
        <w:jc w:val="both"/>
      </w:pPr>
      <w:r>
        <w:rPr>
          <w:rFonts w:ascii="Times New Roman"/>
          <w:b w:val="false"/>
          <w:i w:val="false"/>
          <w:color w:val="000000"/>
          <w:sz w:val="28"/>
        </w:rPr>
        <w:t xml:space="preserve">
      4.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Еңбек және халықты әлеуметтік қорғау министрінің 2023 жылғы 22 маусымдағы № 239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32883 болып тіркелген) мынадай өзгерістер мен толықтырулар енгізілсін:</w:t>
      </w:r>
    </w:p>
    <w:bookmarkEnd w:id="126"/>
    <w:bookmarkStart w:name="z154" w:id="127"/>
    <w:p>
      <w:pPr>
        <w:spacing w:after="0"/>
        <w:ind w:left="0"/>
        <w:jc w:val="both"/>
      </w:pPr>
      <w:r>
        <w:rPr>
          <w:rFonts w:ascii="Times New Roman"/>
          <w:b w:val="false"/>
          <w:i w:val="false"/>
          <w:color w:val="000000"/>
          <w:sz w:val="28"/>
        </w:rPr>
        <w:t xml:space="preserve">
      көрсетілген бұйрықпен бекітілген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156" w:id="128"/>
    <w:p>
      <w:pPr>
        <w:spacing w:after="0"/>
        <w:ind w:left="0"/>
        <w:jc w:val="both"/>
      </w:pPr>
      <w:r>
        <w:rPr>
          <w:rFonts w:ascii="Times New Roman"/>
          <w:b w:val="false"/>
          <w:i w:val="false"/>
          <w:color w:val="000000"/>
          <w:sz w:val="28"/>
        </w:rPr>
        <w:t>
      "Жалпы орта, техникалық, кәсіптік, орта білімнен кейінгі, жоғары, жоғары оқу орнынан кейінгі білім беру ұйымдарынан анықтамасы астана, облыстардағы және республикалық маңызы бар қалалардағы Қор филиалы (бұдан әрі - Қор филиалы) әлеуметтік төлем тағайындау немесе тағайындаудан бас тарту туралы шешім қабылдағаннан кейін өтініш берушіге қайтарылады.";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158" w:id="129"/>
    <w:p>
      <w:pPr>
        <w:spacing w:after="0"/>
        <w:ind w:left="0"/>
        <w:jc w:val="both"/>
      </w:pPr>
      <w:r>
        <w:rPr>
          <w:rFonts w:ascii="Times New Roman"/>
          <w:b w:val="false"/>
          <w:i w:val="false"/>
          <w:color w:val="000000"/>
          <w:sz w:val="28"/>
        </w:rPr>
        <w:t xml:space="preserve">
      "20. Мемлекеттік корпорацияның бөлімшесі екі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Қор филиалының әлеуметтік төлемді тағайындау (қайта есептеу) немесе тағайындаудан бас тарту туралы шешімінің жобасын қалыптастырады. Қалыптастырылған ЭІМ-ді бөлімше Мемлекеттік корпорацияның астана, облыстардағы және республикалық маңызы бар қалалардағы филиалдарына (бұдан әрі – Мемлекеттік корпорацияның филиалдары) жібереді.";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60" w:id="130"/>
    <w:p>
      <w:pPr>
        <w:spacing w:after="0"/>
        <w:ind w:left="0"/>
        <w:jc w:val="both"/>
      </w:pPr>
      <w:r>
        <w:rPr>
          <w:rFonts w:ascii="Times New Roman"/>
          <w:b w:val="false"/>
          <w:i w:val="false"/>
          <w:color w:val="000000"/>
          <w:sz w:val="28"/>
        </w:rPr>
        <w:t>
      "27. Жете ресімдеу мерзімі Қордың филиалы ЭІМ жете ресімдеуге жіберген күннен бастап бір айдан аспайды.";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үшінші бөлігінің орыс тіліндегі мәтініне өзгеріс енгізіледі, қазақ тіліндегі мәтіні өзгермейді;</w:t>
      </w:r>
    </w:p>
    <w:bookmarkStart w:name="z162" w:id="131"/>
    <w:p>
      <w:pPr>
        <w:spacing w:after="0"/>
        <w:ind w:left="0"/>
        <w:jc w:val="both"/>
      </w:pPr>
      <w:r>
        <w:rPr>
          <w:rFonts w:ascii="Times New Roman"/>
          <w:b w:val="false"/>
          <w:i w:val="false"/>
          <w:color w:val="000000"/>
          <w:sz w:val="28"/>
        </w:rPr>
        <w:t>
      мынадай мазмұндағы 55-1-тармақпен толықтырылсын:</w:t>
      </w:r>
    </w:p>
    <w:bookmarkEnd w:id="131"/>
    <w:bookmarkStart w:name="z163" w:id="132"/>
    <w:p>
      <w:pPr>
        <w:spacing w:after="0"/>
        <w:ind w:left="0"/>
        <w:jc w:val="both"/>
      </w:pPr>
      <w:r>
        <w:rPr>
          <w:rFonts w:ascii="Times New Roman"/>
          <w:b w:val="false"/>
          <w:i w:val="false"/>
          <w:color w:val="000000"/>
          <w:sz w:val="28"/>
        </w:rPr>
        <w:t>
      "55-1. Қор жыл сайын осы Қағидалардың 22-тармағына сәйкес бұрын тексеру жүргізілген алушыларға қатысты дара кәсіпкерлерден, шаруа (фермер) қожалықтарының басшыларынан, сондай-ақ олардың жалдамалы жұмыскерлері болып табылатын жеке тұлғалардан төленетін әлеуметтік төлемнің мөлшерін айқындау үшін қабылданған кіріс бойынша Қазақстан Республикасы Қаржы министрлігінің Мемлекеттік кірістер комитетімен мәліметтерді салыстырып тексеруді жүзеге асырады.</w:t>
      </w:r>
    </w:p>
    <w:bookmarkEnd w:id="132"/>
    <w:bookmarkStart w:name="z164" w:id="133"/>
    <w:p>
      <w:pPr>
        <w:spacing w:after="0"/>
        <w:ind w:left="0"/>
        <w:jc w:val="both"/>
      </w:pPr>
      <w:r>
        <w:rPr>
          <w:rFonts w:ascii="Times New Roman"/>
          <w:b w:val="false"/>
          <w:i w:val="false"/>
          <w:color w:val="000000"/>
          <w:sz w:val="28"/>
        </w:rPr>
        <w:t xml:space="preserve">
      Бұл ретте, кірісті тексеру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талап қою мерзімі өткенге дейін жүргізіледі, оның барысында салық төлеуші (салық агенті) салық есептілігіне өзгерістер мен толықтырулар енгізуге құқылы.</w:t>
      </w:r>
    </w:p>
    <w:bookmarkEnd w:id="133"/>
    <w:bookmarkStart w:name="z165" w:id="134"/>
    <w:p>
      <w:pPr>
        <w:spacing w:after="0"/>
        <w:ind w:left="0"/>
        <w:jc w:val="both"/>
      </w:pPr>
      <w:r>
        <w:rPr>
          <w:rFonts w:ascii="Times New Roman"/>
          <w:b w:val="false"/>
          <w:i w:val="false"/>
          <w:color w:val="000000"/>
          <w:sz w:val="28"/>
        </w:rPr>
        <w:t>
      Салыстырып тексеру нәтижелері бойынша Мемлекеттік кірістер комитетінің деректері бойынша сәйкессіздік анықталған жағдайда әлеуметтік төлемнің мөлшері қайта қаралуға жатады.</w:t>
      </w:r>
    </w:p>
    <w:bookmarkEnd w:id="134"/>
    <w:bookmarkStart w:name="z166" w:id="135"/>
    <w:p>
      <w:pPr>
        <w:spacing w:after="0"/>
        <w:ind w:left="0"/>
        <w:jc w:val="both"/>
      </w:pPr>
      <w:r>
        <w:rPr>
          <w:rFonts w:ascii="Times New Roman"/>
          <w:b w:val="false"/>
          <w:i w:val="false"/>
          <w:color w:val="000000"/>
          <w:sz w:val="28"/>
        </w:rPr>
        <w:t>
      Артық есептелген (төленген) әлеуметтік төлемдердің сомаларын өтеу осы Қағидаларда белгіленген тәртіппен жүзеге асырылады.";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168" w:id="136"/>
    <w:p>
      <w:pPr>
        <w:spacing w:after="0"/>
        <w:ind w:left="0"/>
        <w:jc w:val="both"/>
      </w:pPr>
      <w:r>
        <w:rPr>
          <w:rFonts w:ascii="Times New Roman"/>
          <w:b w:val="false"/>
          <w:i w:val="false"/>
          <w:color w:val="000000"/>
          <w:sz w:val="28"/>
        </w:rPr>
        <w:t>
      "63. Қор филиалы бекіткен әлеуметтік төлемді тағайындау (қайта есептеу, қайта бастау) туралы шешімдердің негізінде Мемлекеттік корпорация бес жұмыс күні ішінде тағайындалған (қайта есептелген, қайта басталған) әлеуметтік төлемнің сомаларын қорға ай сайын төлем айының алдындағы айдың 27-күнiне ұсынылатын әлеуметтік төлемдерге қаражат қажеттілігіне қосуды қамтамасыз етеді.";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70" w:id="137"/>
    <w:p>
      <w:pPr>
        <w:spacing w:after="0"/>
        <w:ind w:left="0"/>
        <w:jc w:val="both"/>
      </w:pPr>
      <w:r>
        <w:rPr>
          <w:rFonts w:ascii="Times New Roman"/>
          <w:b w:val="false"/>
          <w:i w:val="false"/>
          <w:color w:val="000000"/>
          <w:sz w:val="28"/>
        </w:rPr>
        <w:t>
      "65. Қор әлеуметтік төлемдерді кесте бойынша жүзеге асыру үшін Мемлекеттік корпорацияға күн сайын қаржыландыруды жүргізеді.</w:t>
      </w:r>
    </w:p>
    <w:bookmarkEnd w:id="137"/>
    <w:bookmarkStart w:name="z171" w:id="138"/>
    <w:p>
      <w:pPr>
        <w:spacing w:after="0"/>
        <w:ind w:left="0"/>
        <w:jc w:val="both"/>
      </w:pPr>
      <w:r>
        <w:rPr>
          <w:rFonts w:ascii="Times New Roman"/>
          <w:b w:val="false"/>
          <w:i w:val="false"/>
          <w:color w:val="000000"/>
          <w:sz w:val="28"/>
        </w:rPr>
        <w:t>
      Мемлекеттік корпорация қаражат ала отырып, алушыларға әлеуметтік төлемді төлеуді үш жұмыс күні ішінде жүзеге асырады.</w:t>
      </w:r>
    </w:p>
    <w:bookmarkEnd w:id="138"/>
    <w:bookmarkStart w:name="z172" w:id="139"/>
    <w:p>
      <w:pPr>
        <w:spacing w:after="0"/>
        <w:ind w:left="0"/>
        <w:jc w:val="both"/>
      </w:pPr>
      <w:r>
        <w:rPr>
          <w:rFonts w:ascii="Times New Roman"/>
          <w:b w:val="false"/>
          <w:i w:val="false"/>
          <w:color w:val="000000"/>
          <w:sz w:val="28"/>
        </w:rPr>
        <w:t>
      Мемлекеттік корпорация:</w:t>
      </w:r>
    </w:p>
    <w:bookmarkEnd w:id="139"/>
    <w:bookmarkStart w:name="z173" w:id="140"/>
    <w:p>
      <w:pPr>
        <w:spacing w:after="0"/>
        <w:ind w:left="0"/>
        <w:jc w:val="both"/>
      </w:pPr>
      <w:r>
        <w:rPr>
          <w:rFonts w:ascii="Times New Roman"/>
          <w:b w:val="false"/>
          <w:i w:val="false"/>
          <w:color w:val="000000"/>
          <w:sz w:val="28"/>
        </w:rPr>
        <w:t>
      ай сайын есепті айдан кейінгі айдың 20-күнінен кешіктірмей әлеуметтік төлемдерді жүзеге асыру үшін аударылған қаражат бойынша Қормен салыстырып тексеру актісіне қол қояды;</w:t>
      </w:r>
    </w:p>
    <w:bookmarkEnd w:id="140"/>
    <w:bookmarkStart w:name="z174" w:id="141"/>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Қордың Мемлекеттік корпорациядағы асыраушысынан айырылу жағдайы бойынша әлеуметтік төлем бойынша ақша қаражатының қозғалысы туралы мәліметтер нысанында Қорға береді;</w:t>
      </w:r>
    </w:p>
    <w:bookmarkEnd w:id="141"/>
    <w:bookmarkStart w:name="z175" w:id="142"/>
    <w:p>
      <w:pPr>
        <w:spacing w:after="0"/>
        <w:ind w:left="0"/>
        <w:jc w:val="both"/>
      </w:pPr>
      <w:r>
        <w:rPr>
          <w:rFonts w:ascii="Times New Roman"/>
          <w:b w:val="false"/>
          <w:i w:val="false"/>
          <w:color w:val="000000"/>
          <w:sz w:val="28"/>
        </w:rPr>
        <w:t>
      Қорға жіберілген хабарламалар бойынша есепті айдан кейінгі айдың үш жұмыс күнінен кешіктірмей әлеуметтік төлемнің артық есептелген (төленген) сомасын қайтару қажеттігі туралы ақпарат береді.";</w:t>
      </w:r>
    </w:p>
    <w:bookmarkEnd w:id="142"/>
    <w:bookmarkStart w:name="z176" w:id="143"/>
    <w:p>
      <w:pPr>
        <w:spacing w:after="0"/>
        <w:ind w:left="0"/>
        <w:jc w:val="both"/>
      </w:pPr>
      <w:r>
        <w:rPr>
          <w:rFonts w:ascii="Times New Roman"/>
          <w:b w:val="false"/>
          <w:i w:val="false"/>
          <w:color w:val="000000"/>
          <w:sz w:val="28"/>
        </w:rPr>
        <w:t>
      мынадай мазмұндағы 66-1-тармақпен толықтырылсын:</w:t>
      </w:r>
    </w:p>
    <w:bookmarkEnd w:id="143"/>
    <w:bookmarkStart w:name="z177" w:id="144"/>
    <w:p>
      <w:pPr>
        <w:spacing w:after="0"/>
        <w:ind w:left="0"/>
        <w:jc w:val="both"/>
      </w:pPr>
      <w:r>
        <w:rPr>
          <w:rFonts w:ascii="Times New Roman"/>
          <w:b w:val="false"/>
          <w:i w:val="false"/>
          <w:color w:val="000000"/>
          <w:sz w:val="28"/>
        </w:rPr>
        <w:t>
      "66-1. Мемлекеттік корпорацияның әлеуметтік төлемдерді ұйымдастыру бойынша қызметтерін көрсеткені үшін ақы төлеу банктік қызметтерге ақы төлеуді қоса алғанда, Кодекске сәйкес бюджет қаражаты есебінен жүзеге асырылады.";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79" w:id="145"/>
    <w:p>
      <w:pPr>
        <w:spacing w:after="0"/>
        <w:ind w:left="0"/>
        <w:jc w:val="both"/>
      </w:pPr>
      <w:r>
        <w:rPr>
          <w:rFonts w:ascii="Times New Roman"/>
          <w:b w:val="false"/>
          <w:i w:val="false"/>
          <w:color w:val="000000"/>
          <w:sz w:val="28"/>
        </w:rPr>
        <w:t xml:space="preserve">
      "75. Мемлекеттік корпорацияның бөлімшесі Қор филиалының шешімі негізінде әлеуметтік төлемді алу шарттарының өзгеруіне байланысты оның артық есептелген (төленген) сомалары анықталған күннен бастап үш жұмыс күні ішінде алушыны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себептерін көрсете отырып, әлеуметтік төлемнің артық есептелген (төленген) сомасын қайтару қажеттігі туралы хабардар етеді.";</w:t>
      </w:r>
    </w:p>
    <w:bookmarkEnd w:id="145"/>
    <w:bookmarkStart w:name="z180" w:id="14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46"/>
    <w:bookmarkStart w:name="z181" w:id="147"/>
    <w:p>
      <w:pPr>
        <w:spacing w:after="0"/>
        <w:ind w:left="0"/>
        <w:jc w:val="both"/>
      </w:pPr>
      <w:r>
        <w:rPr>
          <w:rFonts w:ascii="Times New Roman"/>
          <w:b w:val="false"/>
          <w:i w:val="false"/>
          <w:color w:val="000000"/>
          <w:sz w:val="28"/>
        </w:rPr>
        <w:t>
      көрсетілген Қағидалардың 7-қосымшасының орыс тіліндегі мәтініне өзгеріс енгізіледі, қазақ тіліндегі мәтіні өзгермейді;</w:t>
      </w:r>
    </w:p>
    <w:bookmarkEnd w:id="147"/>
    <w:bookmarkStart w:name="z182" w:id="148"/>
    <w:p>
      <w:pPr>
        <w:spacing w:after="0"/>
        <w:ind w:left="0"/>
        <w:jc w:val="both"/>
      </w:pPr>
      <w:r>
        <w:rPr>
          <w:rFonts w:ascii="Times New Roman"/>
          <w:b w:val="false"/>
          <w:i w:val="false"/>
          <w:color w:val="000000"/>
          <w:sz w:val="28"/>
        </w:rPr>
        <w:t>
      көрсетілген Қағидалардың 10-қосымшасының орыс тіліндегі мәтініне өзгеріс енгізіледі, қазақ тіліндегі мәтіні өзгермейді;</w:t>
      </w:r>
    </w:p>
    <w:bookmarkEnd w:id="148"/>
    <w:bookmarkStart w:name="z183" w:id="149"/>
    <w:p>
      <w:pPr>
        <w:spacing w:after="0"/>
        <w:ind w:left="0"/>
        <w:jc w:val="both"/>
      </w:pPr>
      <w:r>
        <w:rPr>
          <w:rFonts w:ascii="Times New Roman"/>
          <w:b w:val="false"/>
          <w:i w:val="false"/>
          <w:color w:val="000000"/>
          <w:sz w:val="28"/>
        </w:rPr>
        <w:t>
      көрсетілген Қағидалардың 11-қосымшасының орыс тіліндегі мәтініне өзгеріс енгізіледі, қазақ тіліндегі мәтіні өзгермейді;</w:t>
      </w:r>
    </w:p>
    <w:bookmarkEnd w:id="149"/>
    <w:bookmarkStart w:name="z184" w:id="150"/>
    <w:p>
      <w:pPr>
        <w:spacing w:after="0"/>
        <w:ind w:left="0"/>
        <w:jc w:val="both"/>
      </w:pPr>
      <w:r>
        <w:rPr>
          <w:rFonts w:ascii="Times New Roman"/>
          <w:b w:val="false"/>
          <w:i w:val="false"/>
          <w:color w:val="000000"/>
          <w:sz w:val="28"/>
        </w:rPr>
        <w:t>
      көрсетілген Қағидалардың 17-қосымшасының орыс тіліндегі мәтініне өзгеріс енгізіледі, қазақ тіліндегі мәтіні өзгермейді;</w:t>
      </w:r>
    </w:p>
    <w:bookmarkEnd w:id="150"/>
    <w:bookmarkStart w:name="z185" w:id="151"/>
    <w:p>
      <w:pPr>
        <w:spacing w:after="0"/>
        <w:ind w:left="0"/>
        <w:jc w:val="both"/>
      </w:pPr>
      <w:r>
        <w:rPr>
          <w:rFonts w:ascii="Times New Roman"/>
          <w:b w:val="false"/>
          <w:i w:val="false"/>
          <w:color w:val="000000"/>
          <w:sz w:val="28"/>
        </w:rPr>
        <w:t>
      көрсетілген Қағидалардың 19-қосымшасының орыс тіліндегі мәтініне өзгеріс енгізіледі, қазақ тіліндегі мәтіні өзгермейді;</w:t>
      </w:r>
    </w:p>
    <w:bookmarkEnd w:id="151"/>
    <w:bookmarkStart w:name="z186" w:id="152"/>
    <w:p>
      <w:pPr>
        <w:spacing w:after="0"/>
        <w:ind w:left="0"/>
        <w:jc w:val="both"/>
      </w:pPr>
      <w:r>
        <w:rPr>
          <w:rFonts w:ascii="Times New Roman"/>
          <w:b w:val="false"/>
          <w:i w:val="false"/>
          <w:color w:val="000000"/>
          <w:sz w:val="28"/>
        </w:rPr>
        <w:t>
      көрсетілген Қағидалардың 20-қосымшасының орыс тіліндегі мәтініне өзгеріс енгізіледі, қазақ тіліндегі мәтіні өзгермейді;</w:t>
      </w:r>
    </w:p>
    <w:bookmarkEnd w:id="152"/>
    <w:bookmarkStart w:name="z187" w:id="153"/>
    <w:p>
      <w:pPr>
        <w:spacing w:after="0"/>
        <w:ind w:left="0"/>
        <w:jc w:val="both"/>
      </w:pPr>
      <w:r>
        <w:rPr>
          <w:rFonts w:ascii="Times New Roman"/>
          <w:b w:val="false"/>
          <w:i w:val="false"/>
          <w:color w:val="000000"/>
          <w:sz w:val="28"/>
        </w:rPr>
        <w:t>
      көрсетілген Қағидалардың 23-қосымшасының орыс тіліндегі мәтініне өзгеріс енгізіледі, қазақ тіліндегі мәтіні өзгермейді;</w:t>
      </w:r>
    </w:p>
    <w:bookmarkEnd w:id="153"/>
    <w:bookmarkStart w:name="z188" w:id="154"/>
    <w:p>
      <w:pPr>
        <w:spacing w:after="0"/>
        <w:ind w:left="0"/>
        <w:jc w:val="both"/>
      </w:pPr>
      <w:r>
        <w:rPr>
          <w:rFonts w:ascii="Times New Roman"/>
          <w:b w:val="false"/>
          <w:i w:val="false"/>
          <w:color w:val="000000"/>
          <w:sz w:val="28"/>
        </w:rPr>
        <w:t>
      көрсетілген Қағидалардың 27-қосымшасының орыс тіліндегі мәтініне өзгеріс енгізіледі, қазақ тіліндегі мәтіні өзгермейді;</w:t>
      </w:r>
    </w:p>
    <w:bookmarkEnd w:id="154"/>
    <w:bookmarkStart w:name="z189" w:id="155"/>
    <w:p>
      <w:pPr>
        <w:spacing w:after="0"/>
        <w:ind w:left="0"/>
        <w:jc w:val="both"/>
      </w:pPr>
      <w:r>
        <w:rPr>
          <w:rFonts w:ascii="Times New Roman"/>
          <w:b w:val="false"/>
          <w:i w:val="false"/>
          <w:color w:val="000000"/>
          <w:sz w:val="28"/>
        </w:rPr>
        <w:t>
      көрсетілген Қағидалардың 29-қосымшасының орыс тіліндегі мәтініне өзгеріс енгізіледі, қазақ тіліндегі мәтіні өзгермейді;</w:t>
      </w:r>
    </w:p>
    <w:bookmarkEnd w:id="155"/>
    <w:bookmarkStart w:name="z190" w:id="156"/>
    <w:p>
      <w:pPr>
        <w:spacing w:after="0"/>
        <w:ind w:left="0"/>
        <w:jc w:val="both"/>
      </w:pPr>
      <w:r>
        <w:rPr>
          <w:rFonts w:ascii="Times New Roman"/>
          <w:b w:val="false"/>
          <w:i w:val="false"/>
          <w:color w:val="000000"/>
          <w:sz w:val="28"/>
        </w:rPr>
        <w:t>
      көрсетілген Қағидалардың 30-қосымшасының орыс тіліндегі мәтініне өзгеріс енгізіледі, қазақ тіліндегі мәтіні өзгермейді;</w:t>
      </w:r>
    </w:p>
    <w:bookmarkEnd w:id="156"/>
    <w:bookmarkStart w:name="z191" w:id="157"/>
    <w:p>
      <w:pPr>
        <w:spacing w:after="0"/>
        <w:ind w:left="0"/>
        <w:jc w:val="both"/>
      </w:pPr>
      <w:r>
        <w:rPr>
          <w:rFonts w:ascii="Times New Roman"/>
          <w:b w:val="false"/>
          <w:i w:val="false"/>
          <w:color w:val="000000"/>
          <w:sz w:val="28"/>
        </w:rPr>
        <w:t>
      көрсетілген Қағидалардың 32-қосымшасының орыс тіліндегі мәтініне өзгеріс енгізіледі, қазақ тіліндегі мәтіні өзгермейді;</w:t>
      </w:r>
    </w:p>
    <w:bookmarkEnd w:id="157"/>
    <w:bookmarkStart w:name="z192" w:id="158"/>
    <w:p>
      <w:pPr>
        <w:spacing w:after="0"/>
        <w:ind w:left="0"/>
        <w:jc w:val="both"/>
      </w:pPr>
      <w:r>
        <w:rPr>
          <w:rFonts w:ascii="Times New Roman"/>
          <w:b w:val="false"/>
          <w:i w:val="false"/>
          <w:color w:val="000000"/>
          <w:sz w:val="28"/>
        </w:rPr>
        <w:t>
      көрсетілген Қағидалардың 33-қосымшасының орыс тіліндегі мәтініне өзгеріс енгізіледі, қазақ тіліндегі мәтіні өзгермейді;</w:t>
      </w:r>
    </w:p>
    <w:bookmarkEnd w:id="158"/>
    <w:bookmarkStart w:name="z193" w:id="159"/>
    <w:p>
      <w:pPr>
        <w:spacing w:after="0"/>
        <w:ind w:left="0"/>
        <w:jc w:val="both"/>
      </w:pPr>
      <w:r>
        <w:rPr>
          <w:rFonts w:ascii="Times New Roman"/>
          <w:b w:val="false"/>
          <w:i w:val="false"/>
          <w:color w:val="000000"/>
          <w:sz w:val="28"/>
        </w:rPr>
        <w:t>
      көрсетілген Қағидалардың 34-қосымшасының орыс тіліндегі мәтініне өзгеріс енгізіледі, қазақ тіліндегі мәтіні өзгермейді.</w:t>
      </w:r>
    </w:p>
    <w:bookmarkEnd w:id="159"/>
    <w:bookmarkStart w:name="z194" w:id="160"/>
    <w:p>
      <w:pPr>
        <w:spacing w:after="0"/>
        <w:ind w:left="0"/>
        <w:jc w:val="both"/>
      </w:pPr>
      <w:r>
        <w:rPr>
          <w:rFonts w:ascii="Times New Roman"/>
          <w:b w:val="false"/>
          <w:i w:val="false"/>
          <w:color w:val="000000"/>
          <w:sz w:val="28"/>
        </w:rPr>
        <w:t xml:space="preserve">
      5.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Еңбек және халықты әлеуметтік қорғау министрінің 2023 жылғы 27 маусымдағы № 248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32912 болып тіркелген) мынадай өзгерістер мен толықтырулар енгізілсін:</w:t>
      </w:r>
    </w:p>
    <w:bookmarkEnd w:id="160"/>
    <w:bookmarkStart w:name="z195" w:id="161"/>
    <w:p>
      <w:pPr>
        <w:spacing w:after="0"/>
        <w:ind w:left="0"/>
        <w:jc w:val="both"/>
      </w:pPr>
      <w:r>
        <w:rPr>
          <w:rFonts w:ascii="Times New Roman"/>
          <w:b w:val="false"/>
          <w:i w:val="false"/>
          <w:color w:val="000000"/>
          <w:sz w:val="28"/>
        </w:rPr>
        <w:t xml:space="preserve">
      көрсетілген бұйрықпен бекітілген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197" w:id="162"/>
    <w:p>
      <w:pPr>
        <w:spacing w:after="0"/>
        <w:ind w:left="0"/>
        <w:jc w:val="both"/>
      </w:pPr>
      <w:r>
        <w:rPr>
          <w:rFonts w:ascii="Times New Roman"/>
          <w:b w:val="false"/>
          <w:i w:val="false"/>
          <w:color w:val="000000"/>
          <w:sz w:val="28"/>
        </w:rPr>
        <w:t xml:space="preserve">
      "23. Мемлекеттік корпорацияның бөлімшесі екі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Қор филиалының жүктілікке және босануға, баланы (балаларды) асырап алуға әлеуметтік төлемдерді, бала күтіміне байланысты әлеуметтік төлемді тағайындау (қайта есептеу) немесе тағайындаудан бас тарту туралы шешімінің жобасын,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жүктілікке және босануға, баланы (балаларды) асырап алуға әлеуметтік төлемдердің мөлшері туралы анықтама жобасын қалыптастырады. Қалыптастырылған ЭІМ-ді бөлімше Мемлекеттік корпорацияның астана, облыстардағы және республикалық маңызы бар қалалардағы филиалдарына жібереді.";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99" w:id="163"/>
    <w:p>
      <w:pPr>
        <w:spacing w:after="0"/>
        <w:ind w:left="0"/>
        <w:jc w:val="both"/>
      </w:pPr>
      <w:r>
        <w:rPr>
          <w:rFonts w:ascii="Times New Roman"/>
          <w:b w:val="false"/>
          <w:i w:val="false"/>
          <w:color w:val="000000"/>
          <w:sz w:val="28"/>
        </w:rPr>
        <w:t>
      "30. Жете ресімдеу мерзімі Қордың филиалы ЭІМ жете ресімдеуге жіберген күннен бастап бір айдан аспайды.";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үшінші бөлігінің орыс тіліндегі мәтініне өзгеріс енгізіледі, қазақ тіліндегі мәтіні өзгермейді;</w:t>
      </w:r>
    </w:p>
    <w:bookmarkStart w:name="z201" w:id="164"/>
    <w:p>
      <w:pPr>
        <w:spacing w:after="0"/>
        <w:ind w:left="0"/>
        <w:jc w:val="both"/>
      </w:pPr>
      <w:r>
        <w:rPr>
          <w:rFonts w:ascii="Times New Roman"/>
          <w:b w:val="false"/>
          <w:i w:val="false"/>
          <w:color w:val="000000"/>
          <w:sz w:val="28"/>
        </w:rPr>
        <w:t>
      мынадай мазмұндағы 66-1-тармақпен толықтырылсын:</w:t>
      </w:r>
    </w:p>
    <w:bookmarkEnd w:id="164"/>
    <w:bookmarkStart w:name="z202" w:id="165"/>
    <w:p>
      <w:pPr>
        <w:spacing w:after="0"/>
        <w:ind w:left="0"/>
        <w:jc w:val="both"/>
      </w:pPr>
      <w:r>
        <w:rPr>
          <w:rFonts w:ascii="Times New Roman"/>
          <w:b w:val="false"/>
          <w:i w:val="false"/>
          <w:color w:val="000000"/>
          <w:sz w:val="28"/>
        </w:rPr>
        <w:t>
      "66-1. Қор жыл сайын осы Қағидалардың 25-тармағына сәйкес бұрын тексеру жүргізілген алушыларға қатысты дара кәсіпкерлерден, шаруа (фермер) қожалықтарының басшыларынан, сондай-ақ олардың жалдамалы жұмыскерлері болып табылатын жеке тұлғалардан төленетін әлеуметтік төлемнің мөлшерін айқындау үшін қабылданған кіріс бойынша Қазақстан Республикасы Қаржы министрлігінің Мемлекеттік кірістер комитетімен мәліметтерді салыстырып тексеруді жүзеге асырады.</w:t>
      </w:r>
    </w:p>
    <w:bookmarkEnd w:id="165"/>
    <w:bookmarkStart w:name="z203" w:id="166"/>
    <w:p>
      <w:pPr>
        <w:spacing w:after="0"/>
        <w:ind w:left="0"/>
        <w:jc w:val="both"/>
      </w:pPr>
      <w:r>
        <w:rPr>
          <w:rFonts w:ascii="Times New Roman"/>
          <w:b w:val="false"/>
          <w:i w:val="false"/>
          <w:color w:val="000000"/>
          <w:sz w:val="28"/>
        </w:rPr>
        <w:t xml:space="preserve">
      Бұл ретте, кірісті тексеру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талап қою мерзімі өткенге дейін жүргізіледі, оның барысында салық төлеуші (салық агенті) салық есептілігіне өзгерістер мен толықтырулар енгізуге құқылы.</w:t>
      </w:r>
    </w:p>
    <w:bookmarkEnd w:id="166"/>
    <w:bookmarkStart w:name="z204" w:id="167"/>
    <w:p>
      <w:pPr>
        <w:spacing w:after="0"/>
        <w:ind w:left="0"/>
        <w:jc w:val="both"/>
      </w:pPr>
      <w:r>
        <w:rPr>
          <w:rFonts w:ascii="Times New Roman"/>
          <w:b w:val="false"/>
          <w:i w:val="false"/>
          <w:color w:val="000000"/>
          <w:sz w:val="28"/>
        </w:rPr>
        <w:t>
      Салыстырып тексеру нәтижелері бойынша Мемлекеттік кірістер комитетінің деректері бойынша сәйкессіздік анықталған жағдайда әлеуметтік төлемнің мөлшері қайта қаралуға жатады.</w:t>
      </w:r>
    </w:p>
    <w:bookmarkEnd w:id="167"/>
    <w:bookmarkStart w:name="z205" w:id="168"/>
    <w:p>
      <w:pPr>
        <w:spacing w:after="0"/>
        <w:ind w:left="0"/>
        <w:jc w:val="both"/>
      </w:pPr>
      <w:r>
        <w:rPr>
          <w:rFonts w:ascii="Times New Roman"/>
          <w:b w:val="false"/>
          <w:i w:val="false"/>
          <w:color w:val="000000"/>
          <w:sz w:val="28"/>
        </w:rPr>
        <w:t>
      Артық есептелген (төленген) әлеуметтік төлемдердің сомаларын өтеу осы Қағидаларда белгіленген тәртіппен жүзеге асырылады.";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бірінші бөлігі мынадай редакцияда жазылсын:</w:t>
      </w:r>
    </w:p>
    <w:bookmarkStart w:name="z207" w:id="169"/>
    <w:p>
      <w:pPr>
        <w:spacing w:after="0"/>
        <w:ind w:left="0"/>
        <w:jc w:val="both"/>
      </w:pPr>
      <w:r>
        <w:rPr>
          <w:rFonts w:ascii="Times New Roman"/>
          <w:b w:val="false"/>
          <w:i w:val="false"/>
          <w:color w:val="000000"/>
          <w:sz w:val="28"/>
        </w:rPr>
        <w:t>
      "67. Қордың филиалы бекіткен жүктілікке және босануға, баланы (балаларды) асырап алуға әлеуметтік төлемдер, бала күтіміне байланысты әлеуметтік төлем тағайындау туралы шешімдердің негізінде Мемлекеттік корпорация оны төлеуге қаражатқа қажеттілікті қалыптастырады, ол Қорға ай сайын төлем айының алдындағы айдың 27-күнінен кешіктірілмей табыс етіледі.";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209" w:id="170"/>
    <w:p>
      <w:pPr>
        <w:spacing w:after="0"/>
        <w:ind w:left="0"/>
        <w:jc w:val="both"/>
      </w:pPr>
      <w:r>
        <w:rPr>
          <w:rFonts w:ascii="Times New Roman"/>
          <w:b w:val="false"/>
          <w:i w:val="false"/>
          <w:color w:val="000000"/>
          <w:sz w:val="28"/>
        </w:rPr>
        <w:t>
      "70. Мемлекеттік корпорация қаражат ала отырып, алушыларға әлеуметтік төлемдерді:</w:t>
      </w:r>
    </w:p>
    <w:bookmarkEnd w:id="170"/>
    <w:bookmarkStart w:name="z210" w:id="171"/>
    <w:p>
      <w:pPr>
        <w:spacing w:after="0"/>
        <w:ind w:left="0"/>
        <w:jc w:val="both"/>
      </w:pPr>
      <w:r>
        <w:rPr>
          <w:rFonts w:ascii="Times New Roman"/>
          <w:b w:val="false"/>
          <w:i w:val="false"/>
          <w:color w:val="000000"/>
          <w:sz w:val="28"/>
        </w:rPr>
        <w:t>
      жүктілікке және босануға, баланы (балаларды) асырап алуға әлеуметтік төлемдерді тағайындау туралы шешім қабылданған күннен бастап үш жұмыс күні ішінде;</w:t>
      </w:r>
    </w:p>
    <w:bookmarkEnd w:id="171"/>
    <w:bookmarkStart w:name="z211" w:id="172"/>
    <w:p>
      <w:pPr>
        <w:spacing w:after="0"/>
        <w:ind w:left="0"/>
        <w:jc w:val="both"/>
      </w:pPr>
      <w:r>
        <w:rPr>
          <w:rFonts w:ascii="Times New Roman"/>
          <w:b w:val="false"/>
          <w:i w:val="false"/>
          <w:color w:val="000000"/>
          <w:sz w:val="28"/>
        </w:rPr>
        <w:t>
      бала күтіміне байланысты әлеуметтік төлемді тағайындау туралы шешім қабылданған күннен бастап ағымдағы төлем айы ішіндегі кезеңге үш жұмыс күні ішінде, ал әлеуметтік төлемнің келесі айлары кестеге сәйкес жүзеге асырады.</w:t>
      </w:r>
    </w:p>
    <w:bookmarkEnd w:id="172"/>
    <w:bookmarkStart w:name="z212" w:id="173"/>
    <w:p>
      <w:pPr>
        <w:spacing w:after="0"/>
        <w:ind w:left="0"/>
        <w:jc w:val="both"/>
      </w:pPr>
      <w:r>
        <w:rPr>
          <w:rFonts w:ascii="Times New Roman"/>
          <w:b w:val="false"/>
          <w:i w:val="false"/>
          <w:color w:val="000000"/>
          <w:sz w:val="28"/>
        </w:rPr>
        <w:t>
      Мемлекеттік корпорация:</w:t>
      </w:r>
    </w:p>
    <w:bookmarkEnd w:id="173"/>
    <w:bookmarkStart w:name="z213" w:id="174"/>
    <w:p>
      <w:pPr>
        <w:spacing w:after="0"/>
        <w:ind w:left="0"/>
        <w:jc w:val="both"/>
      </w:pPr>
      <w:r>
        <w:rPr>
          <w:rFonts w:ascii="Times New Roman"/>
          <w:b w:val="false"/>
          <w:i w:val="false"/>
          <w:color w:val="000000"/>
          <w:sz w:val="28"/>
        </w:rPr>
        <w:t>
      ай сайын есепті айдан кейінгі айдың 20-күнінен кешіктірмей жүктілікке және босануға, баланы (балаларды) асырап алуға әлеуметтік төлемдердің, бала күтіміне байланысты әлеуметтік төлемді жүзеге асыру үшін аударылған қаражат бойынша Қормен салыстырып тексеру актісіне қол қояды;</w:t>
      </w:r>
    </w:p>
    <w:bookmarkEnd w:id="174"/>
    <w:bookmarkStart w:name="z214" w:id="175"/>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Қордың Мемлекеттік корпорациядағы жүктілікке және босануға, баланы (балаларды) асырап алуға әлеуметтік төлемдерді, бала күтіміне байланысты әлеуметтік төлем бойынша ақша қаражатының қозғалысы туралы мәліметтер нысанында береді;</w:t>
      </w:r>
    </w:p>
    <w:bookmarkEnd w:id="175"/>
    <w:bookmarkStart w:name="z215" w:id="176"/>
    <w:p>
      <w:pPr>
        <w:spacing w:after="0"/>
        <w:ind w:left="0"/>
        <w:jc w:val="both"/>
      </w:pPr>
      <w:r>
        <w:rPr>
          <w:rFonts w:ascii="Times New Roman"/>
          <w:b w:val="false"/>
          <w:i w:val="false"/>
          <w:color w:val="000000"/>
          <w:sz w:val="28"/>
        </w:rPr>
        <w:t>
      Қорға жіберілген хабарламалар бойынша есепті айдан кейінгі айдың үш жұмыс күнінен кешіктірмей әлеуметтік төлемнің артық есептелген (төленген) сомасын қайтару қажеттігі туралы ақпарат береді.";</w:t>
      </w:r>
    </w:p>
    <w:bookmarkEnd w:id="176"/>
    <w:bookmarkStart w:name="z216" w:id="177"/>
    <w:p>
      <w:pPr>
        <w:spacing w:after="0"/>
        <w:ind w:left="0"/>
        <w:jc w:val="both"/>
      </w:pPr>
      <w:r>
        <w:rPr>
          <w:rFonts w:ascii="Times New Roman"/>
          <w:b w:val="false"/>
          <w:i w:val="false"/>
          <w:color w:val="000000"/>
          <w:sz w:val="28"/>
        </w:rPr>
        <w:t>
      мынадай мазмұндағы 71-1-тармақпен толықтырылсын:</w:t>
      </w:r>
    </w:p>
    <w:bookmarkEnd w:id="177"/>
    <w:bookmarkStart w:name="z217" w:id="178"/>
    <w:p>
      <w:pPr>
        <w:spacing w:after="0"/>
        <w:ind w:left="0"/>
        <w:jc w:val="both"/>
      </w:pPr>
      <w:r>
        <w:rPr>
          <w:rFonts w:ascii="Times New Roman"/>
          <w:b w:val="false"/>
          <w:i w:val="false"/>
          <w:color w:val="000000"/>
          <w:sz w:val="28"/>
        </w:rPr>
        <w:t>
      "71-1. Мемлекеттік корпорацияның әлеуметтік төлемдерді ұйымдастыру бойынша қызметтерін көрсеткені үшін ақы төлеу банктік қызметтерге ақы төлеуді қоса алғанда, Кодекске сәйкес бюджет қаражаты есебінен жүзеге асырылады.";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219" w:id="179"/>
    <w:p>
      <w:pPr>
        <w:spacing w:after="0"/>
        <w:ind w:left="0"/>
        <w:jc w:val="both"/>
      </w:pPr>
      <w:r>
        <w:rPr>
          <w:rFonts w:ascii="Times New Roman"/>
          <w:b w:val="false"/>
          <w:i w:val="false"/>
          <w:color w:val="000000"/>
          <w:sz w:val="28"/>
        </w:rPr>
        <w:t xml:space="preserve">
      "78. Мемлекеттік корпорацияның бөлімшесі Қор филиалының шешімі негізінде жүктілікке және босануға, баланы (балаларды) асырап алуға әлеуметтік төлемдердің, бала күтіміне байланысты әлеуметтік төлемді алу шарттарының өзгеруіне байланысты оның артық есептелген (төленген) сомалары анықталған күннен бастап үш жұмыс күні ішінде алушыны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себептерін көрсете отырып, артық есептелген (төленген) әлеуметтік төлемді қайтару қажеттігі туралы хабардар етеді.";</w:t>
      </w:r>
    </w:p>
    <w:bookmarkEnd w:id="179"/>
    <w:bookmarkStart w:name="z220" w:id="18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80"/>
    <w:bookmarkStart w:name="z221" w:id="181"/>
    <w:p>
      <w:pPr>
        <w:spacing w:after="0"/>
        <w:ind w:left="0"/>
        <w:jc w:val="both"/>
      </w:pPr>
      <w:r>
        <w:rPr>
          <w:rFonts w:ascii="Times New Roman"/>
          <w:b w:val="false"/>
          <w:i w:val="false"/>
          <w:color w:val="000000"/>
          <w:sz w:val="28"/>
        </w:rPr>
        <w:t>
      көрсетілген Қағидалардың 8-қосымшасының орыс тіліндегі мәтініне өзгеріс енгізіледі, қазақ тіліндегі мәтіні өзгермейді;</w:t>
      </w:r>
    </w:p>
    <w:bookmarkEnd w:id="181"/>
    <w:bookmarkStart w:name="z222" w:id="182"/>
    <w:p>
      <w:pPr>
        <w:spacing w:after="0"/>
        <w:ind w:left="0"/>
        <w:jc w:val="both"/>
      </w:pPr>
      <w:r>
        <w:rPr>
          <w:rFonts w:ascii="Times New Roman"/>
          <w:b w:val="false"/>
          <w:i w:val="false"/>
          <w:color w:val="000000"/>
          <w:sz w:val="28"/>
        </w:rPr>
        <w:t>
      көрсетілген Қағидалардың 9-қосымшасының орыс тіліндегі мәтініне өзгеріс енгізіледі, қазақ тіліндегі мәтіні өзгермейді;</w:t>
      </w:r>
    </w:p>
    <w:bookmarkEnd w:id="182"/>
    <w:bookmarkStart w:name="z223" w:id="183"/>
    <w:p>
      <w:pPr>
        <w:spacing w:after="0"/>
        <w:ind w:left="0"/>
        <w:jc w:val="both"/>
      </w:pPr>
      <w:r>
        <w:rPr>
          <w:rFonts w:ascii="Times New Roman"/>
          <w:b w:val="false"/>
          <w:i w:val="false"/>
          <w:color w:val="000000"/>
          <w:sz w:val="28"/>
        </w:rPr>
        <w:t>
      көрсетілген Қағидалардың 12-қосымшасының орыс тіліндегі мәтініне өзгеріс енгізіледі, қазақ тіліндегі мәтіні өзгермейді;</w:t>
      </w:r>
    </w:p>
    <w:bookmarkEnd w:id="183"/>
    <w:bookmarkStart w:name="z224" w:id="184"/>
    <w:p>
      <w:pPr>
        <w:spacing w:after="0"/>
        <w:ind w:left="0"/>
        <w:jc w:val="both"/>
      </w:pPr>
      <w:r>
        <w:rPr>
          <w:rFonts w:ascii="Times New Roman"/>
          <w:b w:val="false"/>
          <w:i w:val="false"/>
          <w:color w:val="000000"/>
          <w:sz w:val="28"/>
        </w:rPr>
        <w:t>
      көрсетілген Қағидалардың 13-қосымшасының орыс тіліндегі мәтініне өзгеріс енгізіледі, қазақ тіліндегі мәтіні өзгермейді;</w:t>
      </w:r>
    </w:p>
    <w:bookmarkEnd w:id="184"/>
    <w:bookmarkStart w:name="z225" w:id="185"/>
    <w:p>
      <w:pPr>
        <w:spacing w:after="0"/>
        <w:ind w:left="0"/>
        <w:jc w:val="both"/>
      </w:pPr>
      <w:r>
        <w:rPr>
          <w:rFonts w:ascii="Times New Roman"/>
          <w:b w:val="false"/>
          <w:i w:val="false"/>
          <w:color w:val="000000"/>
          <w:sz w:val="28"/>
        </w:rPr>
        <w:t>
      көрсетілген Қағидалардың 14-қосымшасының орыс тіліндегі мәтініне өзгеріс енгізіледі, қазақ тіліндегі мәтіні өзгермейді;</w:t>
      </w:r>
    </w:p>
    <w:bookmarkEnd w:id="185"/>
    <w:bookmarkStart w:name="z226" w:id="186"/>
    <w:p>
      <w:pPr>
        <w:spacing w:after="0"/>
        <w:ind w:left="0"/>
        <w:jc w:val="both"/>
      </w:pPr>
      <w:r>
        <w:rPr>
          <w:rFonts w:ascii="Times New Roman"/>
          <w:b w:val="false"/>
          <w:i w:val="false"/>
          <w:color w:val="000000"/>
          <w:sz w:val="28"/>
        </w:rPr>
        <w:t>
      көрсетілген Қағидалардың 15-қосымшасының орыс тіліндегі мәтініне өзгеріс енгізіледі, қазақ тіліндегі мәтіні өзгермейді;</w:t>
      </w:r>
    </w:p>
    <w:bookmarkEnd w:id="186"/>
    <w:bookmarkStart w:name="z227" w:id="187"/>
    <w:p>
      <w:pPr>
        <w:spacing w:after="0"/>
        <w:ind w:left="0"/>
        <w:jc w:val="both"/>
      </w:pPr>
      <w:r>
        <w:rPr>
          <w:rFonts w:ascii="Times New Roman"/>
          <w:b w:val="false"/>
          <w:i w:val="false"/>
          <w:color w:val="000000"/>
          <w:sz w:val="28"/>
        </w:rPr>
        <w:t>
      көрсетілген Қағидалардың 16-қосымшасының орыс тіліндегі мәтініне өзгеріс енгізіледі, қазақ тіліндегі мәтіні өзгермейді;</w:t>
      </w:r>
    </w:p>
    <w:bookmarkEnd w:id="187"/>
    <w:bookmarkStart w:name="z228" w:id="188"/>
    <w:p>
      <w:pPr>
        <w:spacing w:after="0"/>
        <w:ind w:left="0"/>
        <w:jc w:val="both"/>
      </w:pPr>
      <w:r>
        <w:rPr>
          <w:rFonts w:ascii="Times New Roman"/>
          <w:b w:val="false"/>
          <w:i w:val="false"/>
          <w:color w:val="000000"/>
          <w:sz w:val="28"/>
        </w:rPr>
        <w:t>
      көрсетілген Қағидалардың 22-қосымшасының орыс тіліндегі мәтініне өзгеріс енгізіледі, қазақ тіліндегі мәтіні өзгермейді;</w:t>
      </w:r>
    </w:p>
    <w:bookmarkEnd w:id="188"/>
    <w:bookmarkStart w:name="z229" w:id="189"/>
    <w:p>
      <w:pPr>
        <w:spacing w:after="0"/>
        <w:ind w:left="0"/>
        <w:jc w:val="both"/>
      </w:pPr>
      <w:r>
        <w:rPr>
          <w:rFonts w:ascii="Times New Roman"/>
          <w:b w:val="false"/>
          <w:i w:val="false"/>
          <w:color w:val="000000"/>
          <w:sz w:val="28"/>
        </w:rPr>
        <w:t>
      көрсетілген Қағидалардың 24-қосымшасының орыс тіліндегі мәтініне өзгеріс енгізіледі, қазақ тіліндегі мәтіні өзгермейді;</w:t>
      </w:r>
    </w:p>
    <w:bookmarkEnd w:id="189"/>
    <w:bookmarkStart w:name="z230" w:id="190"/>
    <w:p>
      <w:pPr>
        <w:spacing w:after="0"/>
        <w:ind w:left="0"/>
        <w:jc w:val="both"/>
      </w:pPr>
      <w:r>
        <w:rPr>
          <w:rFonts w:ascii="Times New Roman"/>
          <w:b w:val="false"/>
          <w:i w:val="false"/>
          <w:color w:val="000000"/>
          <w:sz w:val="28"/>
        </w:rPr>
        <w:t>
      көрсетілген Қағидалардың 25-қосымшасының орыс тіліндегі мәтініне өзгеріс енгізіледі, қазақ тіліндегі мәтіні өзгермейді;</w:t>
      </w:r>
    </w:p>
    <w:bookmarkEnd w:id="190"/>
    <w:bookmarkStart w:name="z231" w:id="191"/>
    <w:p>
      <w:pPr>
        <w:spacing w:after="0"/>
        <w:ind w:left="0"/>
        <w:jc w:val="both"/>
      </w:pPr>
      <w:r>
        <w:rPr>
          <w:rFonts w:ascii="Times New Roman"/>
          <w:b w:val="false"/>
          <w:i w:val="false"/>
          <w:color w:val="000000"/>
          <w:sz w:val="28"/>
        </w:rPr>
        <w:t>
      көрсетілген Қағидалардың 30-қосымшасының орыс тіліндегі мәтініне өзгеріс енгізіледі, қазақ тіліндегі мәтіні өзгермейді;</w:t>
      </w:r>
    </w:p>
    <w:bookmarkEnd w:id="191"/>
    <w:bookmarkStart w:name="z232" w:id="192"/>
    <w:p>
      <w:pPr>
        <w:spacing w:after="0"/>
        <w:ind w:left="0"/>
        <w:jc w:val="both"/>
      </w:pPr>
      <w:r>
        <w:rPr>
          <w:rFonts w:ascii="Times New Roman"/>
          <w:b w:val="false"/>
          <w:i w:val="false"/>
          <w:color w:val="000000"/>
          <w:sz w:val="28"/>
        </w:rPr>
        <w:t>
      көрсетілген Қағидалардың 32-қосымшасының орыс тіліндегі мәтініне өзгеріс енгізіледі, қазақ тіліндегі мәтіні өзгермейді;</w:t>
      </w:r>
    </w:p>
    <w:bookmarkEnd w:id="192"/>
    <w:bookmarkStart w:name="z233" w:id="193"/>
    <w:p>
      <w:pPr>
        <w:spacing w:after="0"/>
        <w:ind w:left="0"/>
        <w:jc w:val="both"/>
      </w:pPr>
      <w:r>
        <w:rPr>
          <w:rFonts w:ascii="Times New Roman"/>
          <w:b w:val="false"/>
          <w:i w:val="false"/>
          <w:color w:val="000000"/>
          <w:sz w:val="28"/>
        </w:rPr>
        <w:t>
      көрсетілген Қағидалардың 34-қосымшасының орыс тіліндегі мәтініне өзгеріс енгізіледі, қазақ тіліндегі мәтіні өзгермейді;</w:t>
      </w:r>
    </w:p>
    <w:bookmarkEnd w:id="193"/>
    <w:bookmarkStart w:name="z234" w:id="194"/>
    <w:p>
      <w:pPr>
        <w:spacing w:after="0"/>
        <w:ind w:left="0"/>
        <w:jc w:val="both"/>
      </w:pPr>
      <w:r>
        <w:rPr>
          <w:rFonts w:ascii="Times New Roman"/>
          <w:b w:val="false"/>
          <w:i w:val="false"/>
          <w:color w:val="000000"/>
          <w:sz w:val="28"/>
        </w:rPr>
        <w:t>
      көрсетілген Қағидалардың 35-қосымшасының орыс тіліндегі мәтініне өзгеріс енгізіледі, қазақ тіліндегі мәтіні өзгермейді;</w:t>
      </w:r>
    </w:p>
    <w:bookmarkEnd w:id="194"/>
    <w:bookmarkStart w:name="z235" w:id="195"/>
    <w:p>
      <w:pPr>
        <w:spacing w:after="0"/>
        <w:ind w:left="0"/>
        <w:jc w:val="both"/>
      </w:pPr>
      <w:r>
        <w:rPr>
          <w:rFonts w:ascii="Times New Roman"/>
          <w:b w:val="false"/>
          <w:i w:val="false"/>
          <w:color w:val="000000"/>
          <w:sz w:val="28"/>
        </w:rPr>
        <w:t>
      көрсетілген Қағидалардың 36-қосымшасының орыс тіліндегі мәтініне өзгеріс енгізіледі, қазақ тіліндегі мәтіні өзгермейді.</w:t>
      </w:r>
    </w:p>
    <w:bookmarkEnd w:id="195"/>
    <w:bookmarkStart w:name="z236" w:id="196"/>
    <w:p>
      <w:pPr>
        <w:spacing w:after="0"/>
        <w:ind w:left="0"/>
        <w:jc w:val="both"/>
      </w:pPr>
      <w:r>
        <w:rPr>
          <w:rFonts w:ascii="Times New Roman"/>
          <w:b w:val="false"/>
          <w:i w:val="false"/>
          <w:color w:val="000000"/>
          <w:sz w:val="28"/>
        </w:rPr>
        <w:t xml:space="preserve">
      6. "Қазақстан Республикасы Еңбек және халықты әлеуметтік қорғау министрлігінің кейбір бұйрықтарына өзгерістер енгізу туралы" Қазақстан Республикасы Еңбек және халықты әлеуметтік қорғау министрінің 2026 жылғы 26 мамырдағы 192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38810 болып тіркелген) мынадай өзгерістер енгізілсін:</w:t>
      </w:r>
    </w:p>
    <w:bookmarkEnd w:id="196"/>
    <w:bookmarkStart w:name="z237" w:id="1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министрлігінің өзгерістер енгізілетін кейбір бұйрықтарының </w:t>
      </w:r>
      <w:r>
        <w:rPr>
          <w:rFonts w:ascii="Times New Roman"/>
          <w:b w:val="false"/>
          <w:i w:val="false"/>
          <w:color w:val="000000"/>
          <w:sz w:val="28"/>
        </w:rPr>
        <w:t>Тізбесінде</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9" w:id="198"/>
    <w:p>
      <w:pPr>
        <w:spacing w:after="0"/>
        <w:ind w:left="0"/>
        <w:jc w:val="both"/>
      </w:pPr>
      <w:r>
        <w:rPr>
          <w:rFonts w:ascii="Times New Roman"/>
          <w:b w:val="false"/>
          <w:i w:val="false"/>
          <w:color w:val="000000"/>
          <w:sz w:val="28"/>
        </w:rPr>
        <w:t xml:space="preserve">
      көрсетілген Тізбенің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98"/>
    <w:bookmarkStart w:name="z240" w:id="199"/>
    <w:p>
      <w:pPr>
        <w:spacing w:after="0"/>
        <w:ind w:left="0"/>
        <w:jc w:val="both"/>
      </w:pPr>
      <w:r>
        <w:rPr>
          <w:rFonts w:ascii="Times New Roman"/>
          <w:b w:val="false"/>
          <w:i w:val="false"/>
          <w:color w:val="000000"/>
          <w:sz w:val="28"/>
        </w:rPr>
        <w:t xml:space="preserve">
      көрсетілген Тізбенің </w:t>
      </w:r>
      <w:r>
        <w:rPr>
          <w:rFonts w:ascii="Times New Roman"/>
          <w:b w:val="false"/>
          <w:i w:val="false"/>
          <w:color w:val="000000"/>
          <w:sz w:val="28"/>
        </w:rPr>
        <w:t>3-қосымшасында</w:t>
      </w:r>
      <w:r>
        <w:rPr>
          <w:rFonts w:ascii="Times New Roman"/>
          <w:b w:val="false"/>
          <w:i w:val="false"/>
          <w:color w:val="000000"/>
          <w:sz w:val="28"/>
        </w:rPr>
        <w:t>:</w:t>
      </w:r>
    </w:p>
    <w:bookmarkEnd w:id="199"/>
    <w:bookmarkStart w:name="z241" w:id="200"/>
    <w:p>
      <w:pPr>
        <w:spacing w:after="0"/>
        <w:ind w:left="0"/>
        <w:jc w:val="both"/>
      </w:pPr>
      <w:r>
        <w:rPr>
          <w:rFonts w:ascii="Times New Roman"/>
          <w:b w:val="false"/>
          <w:i w:val="false"/>
          <w:color w:val="000000"/>
          <w:sz w:val="28"/>
        </w:rPr>
        <w:t>
      реттік нөмірі 8-жолдың екінші бөлігінің 2) тармақшасы мынадай редакцияда жазылсын:</w:t>
      </w:r>
    </w:p>
    <w:bookmarkEnd w:id="200"/>
    <w:bookmarkStart w:name="z242"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2"/>
          <w:p>
            <w:pPr>
              <w:spacing w:after="20"/>
              <w:ind w:left="20"/>
              <w:jc w:val="both"/>
            </w:pPr>
            <w:r>
              <w:rPr>
                <w:rFonts w:ascii="Times New Roman"/>
                <w:b w:val="false"/>
                <w:i w:val="false"/>
                <w:color w:val="000000"/>
                <w:sz w:val="20"/>
              </w:rPr>
              <w:t xml:space="preserve">
2) Қағидалардың 3-тармағы 1),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0"/>
              </w:rPr>
              <w:t>бұйрығымен</w:t>
            </w:r>
            <w:r>
              <w:rPr>
                <w:rFonts w:ascii="Times New Roman"/>
                <w:b w:val="false"/>
                <w:i w:val="false"/>
                <w:color w:val="000000"/>
                <w:sz w:val="20"/>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bookmarkEnd w:id="202"/>
          <w:p>
            <w:pPr>
              <w:spacing w:after="20"/>
              <w:ind w:left="20"/>
              <w:jc w:val="both"/>
            </w:pPr>
            <w:r>
              <w:rPr>
                <w:rFonts w:ascii="Times New Roman"/>
                <w:b w:val="false"/>
                <w:i w:val="false"/>
                <w:color w:val="000000"/>
                <w:sz w:val="20"/>
              </w:rPr>
              <w:t xml:space="preserve">
Көрсетілген тармақтың 2) тармақшасында көрсетілген құжат болмаған кезде Қазақстан Республикасы Қаржы министрінің 2025 жылғы 28 қазандағы № 637 бұйрығымен (Нормативтік құқықтық актілерді мемлекеттік тіркеу тізілімінде № 37255 болып тіркелген) бекітілген Салық төлеушінің (салық агентінің) жеке шотын жүргізу қағидаларына </w:t>
            </w:r>
            <w:r>
              <w:rPr>
                <w:rFonts w:ascii="Times New Roman"/>
                <w:b w:val="false"/>
                <w:i w:val="false"/>
                <w:color w:val="000000"/>
                <w:sz w:val="20"/>
              </w:rPr>
              <w:t>16-қосымшасына</w:t>
            </w:r>
            <w:r>
              <w:rPr>
                <w:rFonts w:ascii="Times New Roman"/>
                <w:b w:val="false"/>
                <w:i w:val="false"/>
                <w:color w:val="000000"/>
                <w:sz w:val="20"/>
              </w:rPr>
              <w:t xml:space="preserve">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 (бұдан әрі – Салық төлеушінің жеке шотынан үзінді көшірме) қоса беріледі; </w:t>
            </w:r>
          </w:p>
        </w:tc>
      </w:tr>
    </w:tbl>
    <w:bookmarkStart w:name="z244" w:id="203"/>
    <w:p>
      <w:pPr>
        <w:spacing w:after="0"/>
        <w:ind w:left="0"/>
        <w:jc w:val="both"/>
      </w:pPr>
      <w:r>
        <w:rPr>
          <w:rFonts w:ascii="Times New Roman"/>
          <w:b w:val="false"/>
          <w:i w:val="false"/>
          <w:color w:val="000000"/>
          <w:sz w:val="28"/>
        </w:rPr>
        <w:t>
      ";</w:t>
      </w:r>
    </w:p>
    <w:bookmarkEnd w:id="203"/>
    <w:bookmarkStart w:name="z245" w:id="204"/>
    <w:p>
      <w:pPr>
        <w:spacing w:after="0"/>
        <w:ind w:left="0"/>
        <w:jc w:val="both"/>
      </w:pPr>
      <w:r>
        <w:rPr>
          <w:rFonts w:ascii="Times New Roman"/>
          <w:b w:val="false"/>
          <w:i w:val="false"/>
          <w:color w:val="000000"/>
          <w:sz w:val="28"/>
        </w:rPr>
        <w:t>
      реттік нөмірі 9-жол мынадай редакциядағы 9) тармақшамен толықтырылсын:</w:t>
      </w:r>
    </w:p>
    <w:bookmarkEnd w:id="204"/>
    <w:bookmarkStart w:name="z246" w:id="205"/>
    <w:p>
      <w:pPr>
        <w:spacing w:after="0"/>
        <w:ind w:left="0"/>
        <w:jc w:val="both"/>
      </w:pPr>
      <w:r>
        <w:rPr>
          <w:rFonts w:ascii="Times New Roman"/>
          <w:b w:val="false"/>
          <w:i w:val="false"/>
          <w:color w:val="000000"/>
          <w:sz w:val="28"/>
        </w:rPr>
        <w:t>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 (өтінішті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Қағидалардың 6-1-тармағында көзделген артық (қате) төленген әлеуметтік аударымдарды және (немесе) әлеуметтік аударымдардың уақтылы және (немесе) толық төленбегені үшін өсімпұлды қайтаруды жүзеге асыру үшін талап қою мерзімі өткен.</w:t>
            </w:r>
          </w:p>
        </w:tc>
      </w:tr>
    </w:tbl>
    <w:bookmarkStart w:name="z247" w:id="206"/>
    <w:p>
      <w:pPr>
        <w:spacing w:after="0"/>
        <w:ind w:left="0"/>
        <w:jc w:val="both"/>
      </w:pPr>
      <w:r>
        <w:rPr>
          <w:rFonts w:ascii="Times New Roman"/>
          <w:b w:val="false"/>
          <w:i w:val="false"/>
          <w:color w:val="000000"/>
          <w:sz w:val="28"/>
        </w:rPr>
        <w:t>
      ";</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49" w:id="207"/>
    <w:p>
      <w:pPr>
        <w:spacing w:after="0"/>
        <w:ind w:left="0"/>
        <w:jc w:val="both"/>
      </w:pPr>
      <w:r>
        <w:rPr>
          <w:rFonts w:ascii="Times New Roman"/>
          <w:b w:val="false"/>
          <w:i w:val="false"/>
          <w:color w:val="000000"/>
          <w:sz w:val="28"/>
        </w:rPr>
        <w:t>
      қырқыншы абзац мынадай редакцияда жазылсын:</w:t>
      </w:r>
    </w:p>
    <w:bookmarkEnd w:id="207"/>
    <w:bookmarkStart w:name="z250" w:id="208"/>
    <w:p>
      <w:pPr>
        <w:spacing w:after="0"/>
        <w:ind w:left="0"/>
        <w:jc w:val="both"/>
      </w:pPr>
      <w:r>
        <w:rPr>
          <w:rFonts w:ascii="Times New Roman"/>
          <w:b w:val="false"/>
          <w:i w:val="false"/>
          <w:color w:val="000000"/>
          <w:sz w:val="28"/>
        </w:rPr>
        <w:t>
      "Еңбек нарығы" ЦЖ-ға жұмыспен қамту мәселелері жөніндегі уәкілетті органның өтініш берушіні жұмыссыз ретінде тіркеу және (немесе) есептен шығару туралы анықтамасы бойынша сұрау салулар қалыптастырады.";</w:t>
      </w:r>
    </w:p>
    <w:bookmarkEnd w:id="208"/>
    <w:bookmarkStart w:name="z251" w:id="209"/>
    <w:p>
      <w:pPr>
        <w:spacing w:after="0"/>
        <w:ind w:left="0"/>
        <w:jc w:val="both"/>
      </w:pPr>
      <w:r>
        <w:rPr>
          <w:rFonts w:ascii="Times New Roman"/>
          <w:b w:val="false"/>
          <w:i w:val="false"/>
          <w:color w:val="000000"/>
          <w:sz w:val="28"/>
        </w:rPr>
        <w:t>
      алпыс төртінші абзац мынадай редакцияда жазылсын:</w:t>
      </w:r>
    </w:p>
    <w:bookmarkEnd w:id="209"/>
    <w:bookmarkStart w:name="z252" w:id="210"/>
    <w:p>
      <w:pPr>
        <w:spacing w:after="0"/>
        <w:ind w:left="0"/>
        <w:jc w:val="both"/>
      </w:pPr>
      <w:r>
        <w:rPr>
          <w:rFonts w:ascii="Times New Roman"/>
          <w:b w:val="false"/>
          <w:i w:val="false"/>
          <w:color w:val="000000"/>
          <w:sz w:val="28"/>
        </w:rPr>
        <w:t>
      "Көрсетілген параметрлер бойынша тексерудің оң нәтижесі болған жағдайда "Е-макет" АЦЖ-да азаматтардың әлеуметтік төлем тағайындауға өтініштерін (өтінімдерін) тіркейтін электрондық журналында өтініш автоматты түрде тіркеледі, кейіннен өтініш берушіге астана, облыстардағы және республикалық маңызы бар қалалардағы Қор филиалы (бұдан әрі – Қор филиалы) директорының ЭЦҚ-мен куәландырылған электрондық өтініштің қабылданғаны туралы хабарлама жіберіледі.";</w:t>
      </w:r>
    </w:p>
    <w:bookmarkEnd w:id="210"/>
    <w:bookmarkStart w:name="z253" w:id="211"/>
    <w:p>
      <w:pPr>
        <w:spacing w:after="0"/>
        <w:ind w:left="0"/>
        <w:jc w:val="both"/>
      </w:pPr>
      <w:r>
        <w:rPr>
          <w:rFonts w:ascii="Times New Roman"/>
          <w:b w:val="false"/>
          <w:i w:val="false"/>
          <w:color w:val="000000"/>
          <w:sz w:val="28"/>
        </w:rPr>
        <w:t>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және жүз он сегізінші абзацтары мынадай редакцияда жазылсын:</w:t>
      </w:r>
    </w:p>
    <w:bookmarkEnd w:id="211"/>
    <w:bookmarkStart w:name="z254" w:id="212"/>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End w:id="212"/>
    <w:bookmarkStart w:name="z255" w:id="213"/>
    <w:p>
      <w:pPr>
        <w:spacing w:after="0"/>
        <w:ind w:left="0"/>
        <w:jc w:val="both"/>
      </w:pPr>
      <w:r>
        <w:rPr>
          <w:rFonts w:ascii="Times New Roman"/>
          <w:b w:val="false"/>
          <w:i w:val="false"/>
          <w:color w:val="000000"/>
          <w:sz w:val="28"/>
        </w:rPr>
        <w:t>
      21. Қор филиалдарының әлеуметтік төлемді тағайындау үшін қажетті құжаттардың (мәліметтердің) дұрыстығын тексеруі мынадай негіздердің бірі болған кезде жүзеге асырылады:</w:t>
      </w:r>
    </w:p>
    <w:bookmarkEnd w:id="213"/>
    <w:bookmarkStart w:name="z256" w:id="214"/>
    <w:p>
      <w:pPr>
        <w:spacing w:after="0"/>
        <w:ind w:left="0"/>
        <w:jc w:val="both"/>
      </w:pPr>
      <w:r>
        <w:rPr>
          <w:rFonts w:ascii="Times New Roman"/>
          <w:b w:val="false"/>
          <w:i w:val="false"/>
          <w:color w:val="000000"/>
          <w:sz w:val="28"/>
        </w:rPr>
        <w:t>
      әлеуметтік аударымдардың уақтылы және (немесе) толық түспеуі;</w:t>
      </w:r>
    </w:p>
    <w:bookmarkEnd w:id="214"/>
    <w:bookmarkStart w:name="z257" w:id="215"/>
    <w:p>
      <w:pPr>
        <w:spacing w:after="0"/>
        <w:ind w:left="0"/>
        <w:jc w:val="both"/>
      </w:pPr>
      <w:r>
        <w:rPr>
          <w:rFonts w:ascii="Times New Roman"/>
          <w:b w:val="false"/>
          <w:i w:val="false"/>
          <w:color w:val="000000"/>
          <w:sz w:val="28"/>
        </w:rPr>
        <w:t>
      міндетті зейнетақы жарналарының аударылған сомалары бойынша әлеуметтік аударымдардың төленген сомаларының қызметкердің кірісіне және (немесе) жеке кәсіпкер мен жеке практикамен айналысатын адамның, сондай-ақ шаруа немесе фермер қожалық басшысының кірісіне сәйкес келмеуі;</w:t>
      </w:r>
    </w:p>
    <w:bookmarkEnd w:id="215"/>
    <w:bookmarkStart w:name="z258" w:id="216"/>
    <w:p>
      <w:pPr>
        <w:spacing w:after="0"/>
        <w:ind w:left="0"/>
        <w:jc w:val="both"/>
      </w:pPr>
      <w:r>
        <w:rPr>
          <w:rFonts w:ascii="Times New Roman"/>
          <w:b w:val="false"/>
          <w:i w:val="false"/>
          <w:color w:val="000000"/>
          <w:sz w:val="28"/>
        </w:rPr>
        <w:t>
      құжаттардың және мемлекеттік органдардың және (немесе) ұйымдардың АЖ-дағы мәліметтердің сәйкес келмеуі;</w:t>
      </w:r>
    </w:p>
    <w:bookmarkEnd w:id="216"/>
    <w:bookmarkStart w:name="z259" w:id="217"/>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bookmarkEnd w:id="217"/>
    <w:bookmarkStart w:name="z260" w:id="218"/>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ЦЖ арқылы мемлекеттік органдарға және тиісті ұйымдарға, төлеушіге, бірыңғай төлем төлеушіге, өтініш берушіге сұрау салулар жібереді.</w:t>
      </w:r>
    </w:p>
    <w:bookmarkEnd w:id="218"/>
    <w:bookmarkStart w:name="z261" w:id="219"/>
    <w:p>
      <w:pPr>
        <w:spacing w:after="0"/>
        <w:ind w:left="0"/>
        <w:jc w:val="both"/>
      </w:pPr>
      <w:r>
        <w:rPr>
          <w:rFonts w:ascii="Times New Roman"/>
          <w:b w:val="false"/>
          <w:i w:val="false"/>
          <w:color w:val="000000"/>
          <w:sz w:val="28"/>
        </w:rPr>
        <w:t>
      Бұл ретте, әлеуметтік аударымдар түскен кірістің дұрыстығын тексеру мынадай:</w:t>
      </w:r>
    </w:p>
    <w:bookmarkEnd w:id="219"/>
    <w:bookmarkStart w:name="z262" w:id="220"/>
    <w:p>
      <w:pPr>
        <w:spacing w:after="0"/>
        <w:ind w:left="0"/>
        <w:jc w:val="both"/>
      </w:pPr>
      <w:r>
        <w:rPr>
          <w:rFonts w:ascii="Times New Roman"/>
          <w:b w:val="false"/>
          <w:i w:val="false"/>
          <w:color w:val="000000"/>
          <w:sz w:val="28"/>
        </w:rPr>
        <w:t xml:space="preserve">
      міндетті зейнетақы жарналарын, медициналық әлеуметтік сақтандыру қорына жарналарды аудару туралы және олардың Қорға аударылған әлеуметтік аударымдар, "Қазақстан Республикасы Қаржы министрлігі Мемлекеттік кірістер комитетінің" ЦЖ жеке табыс салығы мен әлеуметтік салық мөлшеріне сәйкестігі туралы; </w:t>
      </w:r>
    </w:p>
    <w:bookmarkEnd w:id="220"/>
    <w:bookmarkStart w:name="z263" w:id="221"/>
    <w:p>
      <w:pPr>
        <w:spacing w:after="0"/>
        <w:ind w:left="0"/>
        <w:jc w:val="both"/>
      </w:pPr>
      <w:r>
        <w:rPr>
          <w:rFonts w:ascii="Times New Roman"/>
          <w:b w:val="false"/>
          <w:i w:val="false"/>
          <w:color w:val="000000"/>
          <w:sz w:val="28"/>
        </w:rPr>
        <w:t>
      "Еңбек шарттарын есепке алудың бірыңғай жүйесі" АЖ-дағы еңбек шарты туралы мәліметермен расталады.</w:t>
      </w:r>
    </w:p>
    <w:bookmarkEnd w:id="221"/>
    <w:bookmarkStart w:name="z264" w:id="222"/>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арқылы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кірісті алу фактісін тексереді.</w:t>
      </w:r>
    </w:p>
    <w:bookmarkEnd w:id="222"/>
    <w:bookmarkStart w:name="z265" w:id="223"/>
    <w:p>
      <w:pPr>
        <w:spacing w:after="0"/>
        <w:ind w:left="0"/>
        <w:jc w:val="both"/>
      </w:pPr>
      <w:r>
        <w:rPr>
          <w:rFonts w:ascii="Times New Roman"/>
          <w:b w:val="false"/>
          <w:i w:val="false"/>
          <w:color w:val="000000"/>
          <w:sz w:val="28"/>
        </w:rPr>
        <w:t>
      Растайтын құжаттарға мыналар жатады:</w:t>
      </w:r>
    </w:p>
    <w:bookmarkEnd w:id="223"/>
    <w:bookmarkStart w:name="z266" w:id="224"/>
    <w:p>
      <w:pPr>
        <w:spacing w:after="0"/>
        <w:ind w:left="0"/>
        <w:jc w:val="both"/>
      </w:pPr>
      <w:r>
        <w:rPr>
          <w:rFonts w:ascii="Times New Roman"/>
          <w:b w:val="false"/>
          <w:i w:val="false"/>
          <w:color w:val="000000"/>
          <w:sz w:val="28"/>
        </w:rPr>
        <w:t>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қаулысының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bookmarkEnd w:id="224"/>
    <w:bookmarkStart w:name="z267" w:id="225"/>
    <w:p>
      <w:pPr>
        <w:spacing w:after="0"/>
        <w:ind w:left="0"/>
        <w:jc w:val="both"/>
      </w:pPr>
      <w:r>
        <w:rPr>
          <w:rFonts w:ascii="Times New Roman"/>
          <w:b w:val="false"/>
          <w:i w:val="false"/>
          <w:color w:val="000000"/>
          <w:sz w:val="28"/>
        </w:rPr>
        <w:t xml:space="preserve">
      ҚР ҰБ Басқармасы қаулысының талаптарына сәйкес келетін дара кәсіпкердің, шаруа (фермер) қожалығы басшысының, жеке практикамен айналысатын адамдардың ақша қаражатының айналымы бар банктік шотынан үзінді көшірме, "Арнаулы салық режимін қолдану кезінде салықтық міндеттемелер мен әлеуметтік төлемдер бойынша міндеттемелерді орындау мақсаттары үшін арнаулы мобильді қосымшаны пайдалану қағидаларын және арнаулы мобильді қосымша чегінің мазмұнын бекіту туралы" Қазақстан Республикасы Қаржы министрінің м.а. 2025 жылғы 30 қазандағы № 647 бұйрығына (Нормативтік құқықтық актілерді мемлекеттік тіркеу тізілімінде № 37269 болып тіркелген) </w:t>
      </w:r>
      <w:r>
        <w:rPr>
          <w:rFonts w:ascii="Times New Roman"/>
          <w:b w:val="false"/>
          <w:i w:val="false"/>
          <w:color w:val="000000"/>
          <w:sz w:val="28"/>
        </w:rPr>
        <w:t>2-қосымшаның</w:t>
      </w:r>
      <w:r>
        <w:rPr>
          <w:rFonts w:ascii="Times New Roman"/>
          <w:b w:val="false"/>
          <w:i w:val="false"/>
          <w:color w:val="000000"/>
          <w:sz w:val="28"/>
        </w:rPr>
        <w:t xml:space="preserve"> талапталарына сәйкес арнайы мобильді қосымшаның чектері және (немесе) әлеуметтік төлемге құқық туындағанға дейін мемлекеттік кірістер органдарында тіркелген "Бақылау-касса машиналарын қолдануға байланысты кейбір мәселелер туралы" Қазақстан Республикасы Қаржы министрінің 2025 жылғы 24 қазандағы № 626 бұйрығына (Нормативтік құқықтық актілерді мемлекеттік тіркеу тізілімінде № 37238 болып тіркелген) </w:t>
      </w:r>
      <w:r>
        <w:rPr>
          <w:rFonts w:ascii="Times New Roman"/>
          <w:b w:val="false"/>
          <w:i w:val="false"/>
          <w:color w:val="000000"/>
          <w:sz w:val="28"/>
        </w:rPr>
        <w:t>1-қосымшаның</w:t>
      </w:r>
      <w:r>
        <w:rPr>
          <w:rFonts w:ascii="Times New Roman"/>
          <w:b w:val="false"/>
          <w:i w:val="false"/>
          <w:color w:val="000000"/>
          <w:sz w:val="28"/>
        </w:rPr>
        <w:t xml:space="preserve"> талаптарына сәйкес келетін бақылау-касса машинасының фискалдық белгісі бар чектер.</w:t>
      </w:r>
    </w:p>
    <w:bookmarkEnd w:id="225"/>
    <w:bookmarkStart w:name="z268" w:id="226"/>
    <w:p>
      <w:pPr>
        <w:spacing w:after="0"/>
        <w:ind w:left="0"/>
        <w:jc w:val="both"/>
      </w:pPr>
      <w:r>
        <w:rPr>
          <w:rFonts w:ascii="Times New Roman"/>
          <w:b w:val="false"/>
          <w:i w:val="false"/>
          <w:color w:val="000000"/>
          <w:sz w:val="28"/>
        </w:rPr>
        <w:t>
      Ұсынылған растайтын құжаттар Қорға әлеуметтік аударымдар жүргізілген кіріске сәйкес келуі тиіс;</w:t>
      </w:r>
    </w:p>
    <w:bookmarkEnd w:id="226"/>
    <w:bookmarkStart w:name="z269" w:id="227"/>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бұйрығына (Нормативтік құқықтық актілерді мемлекеттік тіркеу тізілімінде № 8265 болып тіркелген)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көзделген шығыс кассалық ордер және (немесе) қызметкердің жалақысын есептеудің төлем ведомосінің көшірмесі.</w:t>
      </w:r>
    </w:p>
    <w:bookmarkEnd w:id="227"/>
    <w:bookmarkStart w:name="z270" w:id="228"/>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ЭЕБ порталы, екінші деңгейдегі банктердің цифрландыру объектілері арқылы жүгінген кезде өтініш беруші "Е-макет" АЦЖ-мен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жұмысынан айырылу жағдайы бойынша әлеуметтік төлемді тағайындауға арналған құжаттарға тексеру жүргізу туралы электрондық хабарлама (бұдан әрі – құжаттарды тексеру туралы хабарлама) жіберу арқылы порталға, ЭЕБ порталына өтініш берушінің "жеке кабинетіне" хабарланады.</w:t>
      </w:r>
    </w:p>
    <w:bookmarkEnd w:id="228"/>
    <w:bookmarkStart w:name="z271" w:id="229"/>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bookmarkEnd w:id="229"/>
    <w:bookmarkStart w:name="z272" w:id="230"/>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тексеру туралы хабарлама беру арқылы;</w:t>
      </w:r>
    </w:p>
    <w:bookmarkEnd w:id="230"/>
    <w:bookmarkStart w:name="z273" w:id="231"/>
    <w:p>
      <w:pPr>
        <w:spacing w:after="0"/>
        <w:ind w:left="0"/>
        <w:jc w:val="both"/>
      </w:pPr>
      <w:r>
        <w:rPr>
          <w:rFonts w:ascii="Times New Roman"/>
          <w:b w:val="false"/>
          <w:i w:val="false"/>
          <w:color w:val="000000"/>
          <w:sz w:val="28"/>
        </w:rPr>
        <w:t>
      ЦЖ-да өтініш берушінің ұялы телефонының нөмірі болған кезде ұялы телефонына sms-хабарлама жіберу арқылы хабардар етеді.</w:t>
      </w:r>
    </w:p>
    <w:bookmarkEnd w:id="231"/>
    <w:bookmarkStart w:name="z274" w:id="232"/>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bookmarkEnd w:id="232"/>
    <w:bookmarkStart w:name="z275" w:id="233"/>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ЦЖ-і мен "Е –макет" АЦЖ интеграциялануы арқылы келіп түскен кезде олар ЭІМ-ге автоматты режимде Мемлекеттік корпорацияның қатысуынсыз тіркеледі.</w:t>
      </w:r>
    </w:p>
    <w:bookmarkEnd w:id="233"/>
    <w:bookmarkStart w:name="z276" w:id="234"/>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bookmarkEnd w:id="234"/>
    <w:bookmarkStart w:name="z277" w:id="235"/>
    <w:p>
      <w:pPr>
        <w:spacing w:after="0"/>
        <w:ind w:left="0"/>
        <w:jc w:val="both"/>
      </w:pPr>
      <w:r>
        <w:rPr>
          <w:rFonts w:ascii="Times New Roman"/>
          <w:b w:val="false"/>
          <w:i w:val="false"/>
          <w:color w:val="000000"/>
          <w:sz w:val="28"/>
        </w:rPr>
        <w:t>
      жүз қырық сегізінші, жүз қырық тоғызыншы, жүз елуінші, жүз елу бірінші, жүз елу екінші, жүз елу үшінші, жүз елу төртінші, жүз елу бесінші, жүз елу алтыншы және жүз елу жетінші абзацтары мынадай редакцияда жазылсын:</w:t>
      </w:r>
    </w:p>
    <w:bookmarkEnd w:id="235"/>
    <w:bookmarkStart w:name="z278" w:id="236"/>
    <w:p>
      <w:pPr>
        <w:spacing w:after="0"/>
        <w:ind w:left="0"/>
        <w:jc w:val="both"/>
      </w:pP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End w:id="236"/>
    <w:bookmarkStart w:name="z279" w:id="237"/>
    <w:p>
      <w:pPr>
        <w:spacing w:after="0"/>
        <w:ind w:left="0"/>
        <w:jc w:val="both"/>
      </w:pPr>
      <w:r>
        <w:rPr>
          <w:rFonts w:ascii="Times New Roman"/>
          <w:b w:val="false"/>
          <w:i w:val="false"/>
          <w:color w:val="000000"/>
          <w:sz w:val="28"/>
        </w:rPr>
        <w:t>
      43. Әлеуметтік төлем мынадай мәліметтер, оның ішінде ЦЖ-дан алынған мәліметтер келіп түскен айдан кейінгі айдың бірінші күнінен бастап тоқтатыла тұрады:</w:t>
      </w:r>
    </w:p>
    <w:bookmarkEnd w:id="237"/>
    <w:bookmarkStart w:name="z280" w:id="238"/>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күнінен бастап қайта басталады;</w:t>
      </w:r>
    </w:p>
    <w:bookmarkEnd w:id="238"/>
    <w:bookmarkStart w:name="z281" w:id="239"/>
    <w:p>
      <w:pPr>
        <w:spacing w:after="0"/>
        <w:ind w:left="0"/>
        <w:jc w:val="both"/>
      </w:pPr>
      <w:r>
        <w:rPr>
          <w:rFonts w:ascii="Times New Roman"/>
          <w:b w:val="false"/>
          <w:i w:val="false"/>
          <w:color w:val="000000"/>
          <w:sz w:val="28"/>
        </w:rPr>
        <w:t>
      Осы мақсатта Мемлекеттік корпорацияның бөлімшесі:</w:t>
      </w:r>
    </w:p>
    <w:bookmarkEnd w:id="239"/>
    <w:bookmarkStart w:name="z282" w:id="240"/>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bookmarkEnd w:id="240"/>
    <w:bookmarkStart w:name="z283" w:id="241"/>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әлеуметтік төлем алушыны телефон арқылы және (немесе) ЦЖ-да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bookmarkEnd w:id="241"/>
    <w:bookmarkStart w:name="z284" w:id="242"/>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әлеуметтік төлем тоқтатыла тұрады;</w:t>
      </w:r>
    </w:p>
    <w:bookmarkEnd w:id="242"/>
    <w:bookmarkStart w:name="z285" w:id="243"/>
    <w:p>
      <w:pPr>
        <w:spacing w:after="0"/>
        <w:ind w:left="0"/>
        <w:jc w:val="both"/>
      </w:pPr>
      <w:r>
        <w:rPr>
          <w:rFonts w:ascii="Times New Roman"/>
          <w:b w:val="false"/>
          <w:i w:val="false"/>
          <w:color w:val="000000"/>
          <w:sz w:val="28"/>
        </w:rPr>
        <w:t>
      2) шетел азаматының немесе азаматтығы жоқ адамның жеке басын куәландыратын құжаттың, қандас куәлігінің қолданылу мерзімінің өтуі туралы мәлімет. Бұл ретте жұмысынан айырылу жағдайы бойынша әлеуметтік төлем Қазақстан Республикасының аумағында тұрақты тұратын шетел азаматының немесе азаматтығы жоқ адамның жеке басын куәландыратын құжат, қандас куәлігі берілген күннен бастап қайта басталады;</w:t>
      </w:r>
    </w:p>
    <w:bookmarkEnd w:id="243"/>
    <w:bookmarkStart w:name="z286" w:id="244"/>
    <w:p>
      <w:pPr>
        <w:spacing w:after="0"/>
        <w:ind w:left="0"/>
        <w:jc w:val="both"/>
      </w:pPr>
      <w:r>
        <w:rPr>
          <w:rFonts w:ascii="Times New Roman"/>
          <w:b w:val="false"/>
          <w:i w:val="false"/>
          <w:color w:val="000000"/>
          <w:sz w:val="28"/>
        </w:rPr>
        <w:t>
      3) өтініш берушінің жұмысынан айырылу жағдайы бойынша әлеуметтік төлемнің мөлшерін негізсіз айқындауға алып келген анық емес мәліметтерді ұсынуы туралы мәлімет, оның ішінде құқық қорғау органдарынан және (немесе) өзге де арнаулы органдардан олардың іс жүргізуінде істердің (материалдардың) бар екендігі туралы мәліметтер келіп түскен кезде.</w:t>
      </w:r>
    </w:p>
    <w:bookmarkEnd w:id="244"/>
    <w:bookmarkStart w:name="z287" w:id="245"/>
    <w:p>
      <w:pPr>
        <w:spacing w:after="0"/>
        <w:ind w:left="0"/>
        <w:jc w:val="both"/>
      </w:pPr>
      <w:r>
        <w:rPr>
          <w:rFonts w:ascii="Times New Roman"/>
          <w:b w:val="false"/>
          <w:i w:val="false"/>
          <w:color w:val="000000"/>
          <w:sz w:val="28"/>
        </w:rPr>
        <w:t>
      Бұл ретте әлеуметтік төлемнің мөлшерін қайта қарау оны тағайындаған күннен бастап осы Қағидаларға 19 және 20-тармақтарда көзделген тәртіппен және мерзімде қайта қаралады.</w:t>
      </w:r>
    </w:p>
    <w:bookmarkEnd w:id="245"/>
    <w:bookmarkStart w:name="z288" w:id="246"/>
    <w:p>
      <w:pPr>
        <w:spacing w:after="0"/>
        <w:ind w:left="0"/>
        <w:jc w:val="both"/>
      </w:pPr>
      <w:r>
        <w:rPr>
          <w:rFonts w:ascii="Times New Roman"/>
          <w:b w:val="false"/>
          <w:i w:val="false"/>
          <w:color w:val="000000"/>
          <w:sz w:val="28"/>
        </w:rPr>
        <w:t>
      Қор филиалы жұмыссыздың субсидияланатын жұмыс орнындарына қатысқаны үшін әлеуметтік аударымдарды және (немесе) міндетті зейнетақы жарналарын қоспағанда, жұмыс берушінің әлеуметтік аударымдарды және (немесе) міндетті зейнетақы жарналары түскені туралы мәліметтер АЖ-дан келіп түскен күннен бастап екі жұмыс күні ішінде әлеуметтік төлемді тоқтата тұру туралы шешім қабылдайды, маңсап орталығы бағыты бойынша кәсіптік оқыту.";</w:t>
      </w:r>
    </w:p>
    <w:bookmarkEnd w:id="246"/>
    <w:bookmarkStart w:name="z289" w:id="247"/>
    <w:p>
      <w:pPr>
        <w:spacing w:after="0"/>
        <w:ind w:left="0"/>
        <w:jc w:val="both"/>
      </w:pPr>
      <w:r>
        <w:rPr>
          <w:rFonts w:ascii="Times New Roman"/>
          <w:b w:val="false"/>
          <w:i w:val="false"/>
          <w:color w:val="000000"/>
          <w:sz w:val="28"/>
        </w:rPr>
        <w:t xml:space="preserve">
      көрсетілген Тізбенің </w:t>
      </w:r>
      <w:r>
        <w:rPr>
          <w:rFonts w:ascii="Times New Roman"/>
          <w:b w:val="false"/>
          <w:i w:val="false"/>
          <w:color w:val="000000"/>
          <w:sz w:val="28"/>
        </w:rPr>
        <w:t>6-қосымшасы</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247"/>
    <w:bookmarkStart w:name="z290" w:id="248"/>
    <w:p>
      <w:pPr>
        <w:spacing w:after="0"/>
        <w:ind w:left="0"/>
        <w:jc w:val="both"/>
      </w:pPr>
      <w:r>
        <w:rPr>
          <w:rFonts w:ascii="Times New Roman"/>
          <w:b w:val="false"/>
          <w:i w:val="false"/>
          <w:color w:val="000000"/>
          <w:sz w:val="28"/>
        </w:rPr>
        <w:t xml:space="preserve">
      көрсетілген Тізбенің </w:t>
      </w:r>
      <w:r>
        <w:rPr>
          <w:rFonts w:ascii="Times New Roman"/>
          <w:b w:val="false"/>
          <w:i w:val="false"/>
          <w:color w:val="000000"/>
          <w:sz w:val="28"/>
        </w:rPr>
        <w:t>7-қосымшасында</w:t>
      </w:r>
      <w:r>
        <w:rPr>
          <w:rFonts w:ascii="Times New Roman"/>
          <w:b w:val="false"/>
          <w:i w:val="false"/>
          <w:color w:val="000000"/>
          <w:sz w:val="28"/>
        </w:rPr>
        <w:t>:</w:t>
      </w:r>
    </w:p>
    <w:bookmarkEnd w:id="248"/>
    <w:bookmarkStart w:name="z291" w:id="249"/>
    <w:p>
      <w:pPr>
        <w:spacing w:after="0"/>
        <w:ind w:left="0"/>
        <w:jc w:val="both"/>
      </w:pPr>
      <w:r>
        <w:rPr>
          <w:rFonts w:ascii="Times New Roman"/>
          <w:b w:val="false"/>
          <w:i w:val="false"/>
          <w:color w:val="000000"/>
          <w:sz w:val="28"/>
        </w:rPr>
        <w:t>
      реттік нөмірі 3-жол мынадай редакцияда жазылсын:</w:t>
      </w:r>
    </w:p>
    <w:bookmarkEnd w:id="249"/>
    <w:bookmarkStart w:name="z292" w:id="250"/>
    <w:p>
      <w:pPr>
        <w:spacing w:after="0"/>
        <w:ind w:left="0"/>
        <w:jc w:val="both"/>
      </w:pPr>
      <w:r>
        <w:rPr>
          <w:rFonts w:ascii="Times New Roman"/>
          <w:b w:val="false"/>
          <w:i w:val="false"/>
          <w:color w:val="000000"/>
          <w:sz w:val="28"/>
        </w:rPr>
        <w:t>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1"/>
          <w:p>
            <w:pPr>
              <w:spacing w:after="20"/>
              <w:ind w:left="20"/>
              <w:jc w:val="both"/>
            </w:pPr>
            <w:r>
              <w:rPr>
                <w:rFonts w:ascii="Times New Roman"/>
                <w:b w:val="false"/>
                <w:i w:val="false"/>
                <w:color w:val="000000"/>
                <w:sz w:val="20"/>
              </w:rPr>
              <w:t>
Мемлекеттік корпорация, мансап орталығы арқылы өтініш тіркелген күннен - алты жұмыс күні.</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құжаттар топтамасын тапсыру үшін күтудің ең ұзақ рұқсат етілген уақыты – 15 минут, мансап орталығы – күту уақыты –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өтініш берушіге қызмет көрсетудің ең ұзақ рұқсат етілген уақыты – 20 минут, мансап орталығында – 30 минут.</w:t>
            </w:r>
          </w:p>
          <w:p>
            <w:pPr>
              <w:spacing w:after="20"/>
              <w:ind w:left="20"/>
              <w:jc w:val="both"/>
            </w:pPr>
            <w:r>
              <w:rPr>
                <w:rFonts w:ascii="Times New Roman"/>
                <w:b w:val="false"/>
                <w:i w:val="false"/>
                <w:color w:val="000000"/>
                <w:sz w:val="20"/>
              </w:rPr>
              <w:t>
Портал, ЭЕБ порталы, екінші деңгейдегі банктердің цифрлық объектілері немесе ұялы байланыстың абоненттік құрылғысы (проактивті қызмет арқылы) – төрт жұмыс күні</w:t>
            </w:r>
          </w:p>
        </w:tc>
      </w:tr>
    </w:tbl>
    <w:bookmarkStart w:name="z296" w:id="252"/>
    <w:p>
      <w:pPr>
        <w:spacing w:after="0"/>
        <w:ind w:left="0"/>
        <w:jc w:val="both"/>
      </w:pPr>
      <w:r>
        <w:rPr>
          <w:rFonts w:ascii="Times New Roman"/>
          <w:b w:val="false"/>
          <w:i w:val="false"/>
          <w:color w:val="000000"/>
          <w:sz w:val="28"/>
        </w:rPr>
        <w:t>
      ";</w:t>
      </w:r>
    </w:p>
    <w:bookmarkEnd w:id="252"/>
    <w:bookmarkStart w:name="z297" w:id="253"/>
    <w:p>
      <w:pPr>
        <w:spacing w:after="0"/>
        <w:ind w:left="0"/>
        <w:jc w:val="both"/>
      </w:pPr>
      <w:r>
        <w:rPr>
          <w:rFonts w:ascii="Times New Roman"/>
          <w:b w:val="false"/>
          <w:i w:val="false"/>
          <w:color w:val="000000"/>
          <w:sz w:val="28"/>
        </w:rPr>
        <w:t>
      реттік нөмірі 7-жолдың 4) тармақшасы мынадай редакцияда жазылсын:</w:t>
      </w:r>
    </w:p>
    <w:bookmarkEnd w:id="253"/>
    <w:bookmarkStart w:name="z298" w:id="254"/>
    <w:p>
      <w:pPr>
        <w:spacing w:after="0"/>
        <w:ind w:left="0"/>
        <w:jc w:val="both"/>
      </w:pPr>
      <w:r>
        <w:rPr>
          <w:rFonts w:ascii="Times New Roman"/>
          <w:b w:val="false"/>
          <w:i w:val="false"/>
          <w:color w:val="000000"/>
          <w:sz w:val="28"/>
        </w:rPr>
        <w:t>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жексенбі және мереке күндерінен басқа, дүйсенбіден жұманы қоса алғанда, сағат 13.00-ден 14.30-ға дейін түскі үзіліспен сағат 8.00-ден 17.30-ға дейін.</w:t>
            </w:r>
          </w:p>
        </w:tc>
      </w:tr>
    </w:tbl>
    <w:bookmarkStart w:name="z299" w:id="255"/>
    <w:p>
      <w:pPr>
        <w:spacing w:after="0"/>
        <w:ind w:left="0"/>
        <w:jc w:val="both"/>
      </w:pPr>
      <w:r>
        <w:rPr>
          <w:rFonts w:ascii="Times New Roman"/>
          <w:b w:val="false"/>
          <w:i w:val="false"/>
          <w:color w:val="000000"/>
          <w:sz w:val="28"/>
        </w:rPr>
        <w:t>
      ";</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01" w:id="256"/>
    <w:p>
      <w:pPr>
        <w:spacing w:after="0"/>
        <w:ind w:left="0"/>
        <w:jc w:val="both"/>
      </w:pPr>
      <w:r>
        <w:rPr>
          <w:rFonts w:ascii="Times New Roman"/>
          <w:b w:val="false"/>
          <w:i w:val="false"/>
          <w:color w:val="000000"/>
          <w:sz w:val="28"/>
        </w:rPr>
        <w:t>
      елу бесінші абзац мынадай редакцияда жазылсын:</w:t>
      </w:r>
    </w:p>
    <w:bookmarkEnd w:id="256"/>
    <w:bookmarkStart w:name="z302" w:id="257"/>
    <w:p>
      <w:pPr>
        <w:spacing w:after="0"/>
        <w:ind w:left="0"/>
        <w:jc w:val="both"/>
      </w:pPr>
      <w:r>
        <w:rPr>
          <w:rFonts w:ascii="Times New Roman"/>
          <w:b w:val="false"/>
          <w:i w:val="false"/>
          <w:color w:val="000000"/>
          <w:sz w:val="28"/>
        </w:rPr>
        <w:t>
      "Көрсетілген параметрлер бойынша тексерудің оң нәтижесі болған жағдайда "Е-макет" АЦЖ-да азаматтардың әлеуметтік төлем тағайындауға өтініштерін (өтінімдерін) тіркейтін электрондық журналында өтініш автоматты түрде тіркеледі, кейіннен өтініш берушіге Қордың астана, облыстардағы және республикалық маңызы бар қалалардағы филиалы (бұдан әрі - Қор филиалы) директорының ЭЦҚ-мен куәландырылған электрондық өтініштің қабылданғаны туралы хабарлама жіберіледі.";</w:t>
      </w:r>
    </w:p>
    <w:bookmarkEnd w:id="257"/>
    <w:bookmarkStart w:name="z303" w:id="258"/>
    <w:p>
      <w:pPr>
        <w:spacing w:after="0"/>
        <w:ind w:left="0"/>
        <w:jc w:val="both"/>
      </w:pPr>
      <w:r>
        <w:rPr>
          <w:rFonts w:ascii="Times New Roman"/>
          <w:b w:val="false"/>
          <w:i w:val="false"/>
          <w:color w:val="000000"/>
          <w:sz w:val="28"/>
        </w:rPr>
        <w:t>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және тоқсан жетінші абзацтары мынадай редакцияда жазылсын:</w:t>
      </w:r>
    </w:p>
    <w:bookmarkEnd w:id="258"/>
    <w:bookmarkStart w:name="z304" w:id="259"/>
    <w:p>
      <w:pPr>
        <w:spacing w:after="0"/>
        <w:ind w:left="0"/>
        <w:jc w:val="both"/>
      </w:pP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End w:id="259"/>
    <w:bookmarkStart w:name="z305" w:id="260"/>
    <w:p>
      <w:pPr>
        <w:spacing w:after="0"/>
        <w:ind w:left="0"/>
        <w:jc w:val="both"/>
      </w:pPr>
      <w:r>
        <w:rPr>
          <w:rFonts w:ascii="Times New Roman"/>
          <w:b w:val="false"/>
          <w:i w:val="false"/>
          <w:color w:val="000000"/>
          <w:sz w:val="28"/>
        </w:rPr>
        <w:t>
      23. Қор филиалдарының әлеуметтік төлемді тағайындау үшін қажетті құжаттардың (мәліметтердің) дұрыстығын тексеруі мынадай негіздердің бірі болған кезде жүзеге асырылады:</w:t>
      </w:r>
    </w:p>
    <w:bookmarkEnd w:id="260"/>
    <w:bookmarkStart w:name="z306" w:id="261"/>
    <w:p>
      <w:pPr>
        <w:spacing w:after="0"/>
        <w:ind w:left="0"/>
        <w:jc w:val="both"/>
      </w:pPr>
      <w:r>
        <w:rPr>
          <w:rFonts w:ascii="Times New Roman"/>
          <w:b w:val="false"/>
          <w:i w:val="false"/>
          <w:color w:val="000000"/>
          <w:sz w:val="28"/>
        </w:rPr>
        <w:t>
      әлеуметтік аударымдардың уақтылы және (немесе) толық түспеуі;</w:t>
      </w:r>
    </w:p>
    <w:bookmarkEnd w:id="261"/>
    <w:bookmarkStart w:name="z307" w:id="262"/>
    <w:p>
      <w:pPr>
        <w:spacing w:after="0"/>
        <w:ind w:left="0"/>
        <w:jc w:val="both"/>
      </w:pPr>
      <w:r>
        <w:rPr>
          <w:rFonts w:ascii="Times New Roman"/>
          <w:b w:val="false"/>
          <w:i w:val="false"/>
          <w:color w:val="000000"/>
          <w:sz w:val="28"/>
        </w:rPr>
        <w:t>
      міндетті зейнетақы жарналарының аударылған сомалары бойынша әлеуметтік аударымдардың төленген сомаларының қызметкердің кірісіне және (немесе) дара кәсіпкерлер мен жеке практикамен айналысатын адамдардың, сондай-ақ шаруа немесе фермер қожалықтары басшыларының кірісіне сәйкес келмеуі;</w:t>
      </w:r>
    </w:p>
    <w:bookmarkEnd w:id="262"/>
    <w:bookmarkStart w:name="z308" w:id="263"/>
    <w:p>
      <w:pPr>
        <w:spacing w:after="0"/>
        <w:ind w:left="0"/>
        <w:jc w:val="both"/>
      </w:pPr>
      <w:r>
        <w:rPr>
          <w:rFonts w:ascii="Times New Roman"/>
          <w:b w:val="false"/>
          <w:i w:val="false"/>
          <w:color w:val="000000"/>
          <w:sz w:val="28"/>
        </w:rPr>
        <w:t>
      құжаттардың және мемлекеттік органдардың және (немесе) ұйымдардың ЦЖ-дағы мәліметтердің сәйкес келмеуі;</w:t>
      </w:r>
    </w:p>
    <w:bookmarkEnd w:id="263"/>
    <w:bookmarkStart w:name="z309" w:id="264"/>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bookmarkEnd w:id="264"/>
    <w:bookmarkStart w:name="z310" w:id="265"/>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ЦЖ арқылы мемлекеттік органдарға және тиісті ұйымдарға, төлеушіге, бірыңғай төлем төлеушіге, өтініш берушіге сұрау салулар жібереді.</w:t>
      </w:r>
    </w:p>
    <w:bookmarkEnd w:id="265"/>
    <w:bookmarkStart w:name="z311" w:id="266"/>
    <w:p>
      <w:pPr>
        <w:spacing w:after="0"/>
        <w:ind w:left="0"/>
        <w:jc w:val="both"/>
      </w:pPr>
      <w:r>
        <w:rPr>
          <w:rFonts w:ascii="Times New Roman"/>
          <w:b w:val="false"/>
          <w:i w:val="false"/>
          <w:color w:val="000000"/>
          <w:sz w:val="28"/>
        </w:rPr>
        <w:t>
      Бұл ретте әлеуметтік аударымдар түскен кірістің дұрыстығын тексеру мынадай:</w:t>
      </w:r>
    </w:p>
    <w:bookmarkEnd w:id="266"/>
    <w:bookmarkStart w:name="z312" w:id="267"/>
    <w:p>
      <w:pPr>
        <w:spacing w:after="0"/>
        <w:ind w:left="0"/>
        <w:jc w:val="both"/>
      </w:pPr>
      <w:r>
        <w:rPr>
          <w:rFonts w:ascii="Times New Roman"/>
          <w:b w:val="false"/>
          <w:i w:val="false"/>
          <w:color w:val="000000"/>
          <w:sz w:val="28"/>
        </w:rPr>
        <w:t>
      міндетті зейнетақы жарналарын, әлеуметтік медициналық сақтандыру қорына жарналарды аудару туралы және олардың Қорға әлеуметтік аударымдар, "Қазақстан Республикасы Қаржы министрлігі Мемлекеттік кірістер комитетінің" ЦЖ жеке табыс салығы мен әлеуметтік салық мөлшеріне сәйкестігі туралы;</w:t>
      </w:r>
    </w:p>
    <w:bookmarkEnd w:id="267"/>
    <w:bookmarkStart w:name="z313" w:id="268"/>
    <w:p>
      <w:pPr>
        <w:spacing w:after="0"/>
        <w:ind w:left="0"/>
        <w:jc w:val="both"/>
      </w:pPr>
      <w:r>
        <w:rPr>
          <w:rFonts w:ascii="Times New Roman"/>
          <w:b w:val="false"/>
          <w:i w:val="false"/>
          <w:color w:val="000000"/>
          <w:sz w:val="28"/>
        </w:rPr>
        <w:t>
      "Еңбек шарттарын есепке алудың бірыңғай жүйесі" ЦЖ-дағы еңбек шарты туралы мәліметтермен расталады.</w:t>
      </w:r>
    </w:p>
    <w:bookmarkEnd w:id="268"/>
    <w:bookmarkStart w:name="z314" w:id="269"/>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арқылы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кірісті алу фактісін тексереді.</w:t>
      </w:r>
    </w:p>
    <w:bookmarkEnd w:id="269"/>
    <w:bookmarkStart w:name="z315" w:id="270"/>
    <w:p>
      <w:pPr>
        <w:spacing w:after="0"/>
        <w:ind w:left="0"/>
        <w:jc w:val="both"/>
      </w:pPr>
      <w:r>
        <w:rPr>
          <w:rFonts w:ascii="Times New Roman"/>
          <w:b w:val="false"/>
          <w:i w:val="false"/>
          <w:color w:val="000000"/>
          <w:sz w:val="28"/>
        </w:rPr>
        <w:t>
      Растайтын құжаттарға мыналар жатады:</w:t>
      </w:r>
    </w:p>
    <w:bookmarkEnd w:id="270"/>
    <w:bookmarkStart w:name="z316" w:id="271"/>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bookmarkEnd w:id="271"/>
    <w:bookmarkStart w:name="z317" w:id="272"/>
    <w:p>
      <w:pPr>
        <w:spacing w:after="0"/>
        <w:ind w:left="0"/>
        <w:jc w:val="both"/>
      </w:pPr>
      <w:r>
        <w:rPr>
          <w:rFonts w:ascii="Times New Roman"/>
          <w:b w:val="false"/>
          <w:i w:val="false"/>
          <w:color w:val="000000"/>
          <w:sz w:val="28"/>
        </w:rPr>
        <w:t xml:space="preserve">
      ҚР ҰБ Басқармасы қаулысының талаптарына сәйкес келетін дара кәсіпкердің, шаруа (фермер) қожалығы басшысының, жеке практикамен айналысатын адамдардың ақша қаражатының айналымы бар банктік шотынан үзінді көшірме, "Арнаулы салық режимін қолдану кезінде салықтық міндеттемелер мен әлеуметтік төлемдер бойынша міндеттемелерді орындау мақсаттары үшін арнаулы мобильді қосымшаны пайдалану қағидаларын және арнаулы мобильді қосымша чегінің мазмұнын бекіту туралы" Қазақстан Республикасы Қаржы министрінің м.а. 2025 жылғы 30 қазандағы № 647 бұйрығына (Нормативтік құқықтық актілерді мемлекеттік тіркеу тізілімінде № 37269 болып тіркелген) </w:t>
      </w:r>
      <w:r>
        <w:rPr>
          <w:rFonts w:ascii="Times New Roman"/>
          <w:b w:val="false"/>
          <w:i w:val="false"/>
          <w:color w:val="000000"/>
          <w:sz w:val="28"/>
        </w:rPr>
        <w:t>2-қосымшаның</w:t>
      </w:r>
      <w:r>
        <w:rPr>
          <w:rFonts w:ascii="Times New Roman"/>
          <w:b w:val="false"/>
          <w:i w:val="false"/>
          <w:color w:val="000000"/>
          <w:sz w:val="28"/>
        </w:rPr>
        <w:t xml:space="preserve"> талапталарына сәйкес арнайы мобильді қосымшаның чектері және (немесе) әлеуметтік төлемге құқық туындағанға дейін мемлекеттік кірістер органдарында тіркелген "Бақылау-касса машиналарын қолдануға байланысты кейбір мәселелер туралы" Қазақстан Республикасы Қаржы министрінің 2025 жылғы 24 қазандағы № 626 бұйрығына (Нормативтік құқықтық актілерді мемлекеттік тіркеу тізілімінде № 37238 болып тіркелген) </w:t>
      </w:r>
      <w:r>
        <w:rPr>
          <w:rFonts w:ascii="Times New Roman"/>
          <w:b w:val="false"/>
          <w:i w:val="false"/>
          <w:color w:val="000000"/>
          <w:sz w:val="28"/>
        </w:rPr>
        <w:t>1-қосымшаның</w:t>
      </w:r>
      <w:r>
        <w:rPr>
          <w:rFonts w:ascii="Times New Roman"/>
          <w:b w:val="false"/>
          <w:i w:val="false"/>
          <w:color w:val="000000"/>
          <w:sz w:val="28"/>
        </w:rPr>
        <w:t xml:space="preserve"> талаптарына сәйкес келетін бақылау-касса машинасының фискалдық белгісі бар чектер.</w:t>
      </w:r>
    </w:p>
    <w:bookmarkEnd w:id="272"/>
    <w:bookmarkStart w:name="z318" w:id="273"/>
    <w:p>
      <w:pPr>
        <w:spacing w:after="0"/>
        <w:ind w:left="0"/>
        <w:jc w:val="both"/>
      </w:pPr>
      <w:r>
        <w:rPr>
          <w:rFonts w:ascii="Times New Roman"/>
          <w:b w:val="false"/>
          <w:i w:val="false"/>
          <w:color w:val="000000"/>
          <w:sz w:val="28"/>
        </w:rPr>
        <w:t>
      Ұсынылған растайтын құжаттар Қорға әлеуметтік аударымдар жүргізілген кіріске сәйкес келуге тиіс;</w:t>
      </w:r>
    </w:p>
    <w:bookmarkEnd w:id="273"/>
    <w:bookmarkStart w:name="z319" w:id="274"/>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бұйрығына (Нормативтік құқықтық актілерді мемлекеттік тіркеу тізілімінде № 8265 болып тіркелген)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көзделген шығыс кассалық ордер және (немесе) қызметкердің жалақысын есептеудің төлем ведомосінің көшірмесі.</w:t>
      </w:r>
    </w:p>
    <w:bookmarkEnd w:id="274"/>
    <w:bookmarkStart w:name="z320" w:id="275"/>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арқылы жүгінген кезде өтініш берушіге "Е-макет" АЦЖ-мен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еңбекке қабілеттіліктен айырылу жағдайы бойынша әлеуметтік төлем тағайындауға құжаттарға тексеру жүргізу туралы туралы электрондық хабарлама (бұдан әрі – құжаттарды тексеру туралы хабарлама) жіберу арқылы порталға өтініш берушінің "жеке кабинетіне" хабарланады.</w:t>
      </w:r>
    </w:p>
    <w:bookmarkEnd w:id="275"/>
    <w:bookmarkStart w:name="z321" w:id="276"/>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bookmarkEnd w:id="276"/>
    <w:bookmarkStart w:name="z322" w:id="277"/>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құжаттарды тексеру туралы хабарлама беру арқылы;</w:t>
      </w:r>
    </w:p>
    <w:bookmarkEnd w:id="277"/>
    <w:bookmarkStart w:name="z323" w:id="278"/>
    <w:p>
      <w:pPr>
        <w:spacing w:after="0"/>
        <w:ind w:left="0"/>
        <w:jc w:val="both"/>
      </w:pPr>
      <w:r>
        <w:rPr>
          <w:rFonts w:ascii="Times New Roman"/>
          <w:b w:val="false"/>
          <w:i w:val="false"/>
          <w:color w:val="000000"/>
          <w:sz w:val="28"/>
        </w:rPr>
        <w:t>
      ЦЖ-да өтініш берушінің ұялы телефонының нөмірі болған кезде ұялы телефонына sms-хабарлама жіберу арқылы хабардар етеді.</w:t>
      </w:r>
    </w:p>
    <w:bookmarkEnd w:id="278"/>
    <w:bookmarkStart w:name="z324" w:id="279"/>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bookmarkEnd w:id="279"/>
    <w:bookmarkStart w:name="z325" w:id="280"/>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ЦЖ-і мен "Е-макет" АЦЖ интеграциялануы арқылы келіп түскен кезде олар ЭІМ-ге автоматты режимде Мемлекеттік корпорацияның қатысуынсыз тіркеледі.</w:t>
      </w:r>
    </w:p>
    <w:bookmarkEnd w:id="280"/>
    <w:bookmarkStart w:name="z326" w:id="281"/>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bookmarkEnd w:id="281"/>
    <w:bookmarkStart w:name="z327" w:id="282"/>
    <w:p>
      <w:pPr>
        <w:spacing w:after="0"/>
        <w:ind w:left="0"/>
        <w:jc w:val="both"/>
      </w:pPr>
      <w:r>
        <w:rPr>
          <w:rFonts w:ascii="Times New Roman"/>
          <w:b w:val="false"/>
          <w:i w:val="false"/>
          <w:color w:val="000000"/>
          <w:sz w:val="28"/>
        </w:rPr>
        <w:t>
      жүз жиырма сегізінші, жүз жиырма тоғызыншы, жүз отызыншы, жүз отыз бірінші, жүз отыз екінші, жүз отыз үшінші, жүз отыз төртінші, жүз отыз бесінші, жүз отыз алтыншы, жүз отыз жетінші, жүз отыз сегізінші, жүз отыз тоғызыншы, жүз қырқыншы, жүз қырық бірінші, жүз қырық екінші, жүз қырық үшінші жүз қырық төртінші және жүз қырық бесінші абзацтары мынадай редакцияда жазылсын:</w:t>
      </w:r>
    </w:p>
    <w:bookmarkEnd w:id="282"/>
    <w:bookmarkStart w:name="z328" w:id="283"/>
    <w:p>
      <w:pPr>
        <w:spacing w:after="0"/>
        <w:ind w:left="0"/>
        <w:jc w:val="both"/>
      </w:pP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End w:id="283"/>
    <w:bookmarkStart w:name="z329" w:id="284"/>
    <w:p>
      <w:pPr>
        <w:spacing w:after="0"/>
        <w:ind w:left="0"/>
        <w:jc w:val="both"/>
      </w:pPr>
      <w:r>
        <w:rPr>
          <w:rFonts w:ascii="Times New Roman"/>
          <w:b w:val="false"/>
          <w:i w:val="false"/>
          <w:color w:val="000000"/>
          <w:sz w:val="28"/>
        </w:rPr>
        <w:t>
      48. Әлеуметтік төлем мынадай мәліметтер (құжаттар), оның ішінде ЦЖ-дан алынған мәліметтер келіп түскен айдан кейінгі айдың бірінші күнінен бастап тоқтатыла тұрады:</w:t>
      </w:r>
    </w:p>
    <w:bookmarkEnd w:id="284"/>
    <w:bookmarkStart w:name="z330" w:id="285"/>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күнінен бастап қайта басталады;</w:t>
      </w:r>
    </w:p>
    <w:bookmarkEnd w:id="285"/>
    <w:bookmarkStart w:name="z331" w:id="286"/>
    <w:p>
      <w:pPr>
        <w:spacing w:after="0"/>
        <w:ind w:left="0"/>
        <w:jc w:val="both"/>
      </w:pPr>
      <w:r>
        <w:rPr>
          <w:rFonts w:ascii="Times New Roman"/>
          <w:b w:val="false"/>
          <w:i w:val="false"/>
          <w:color w:val="000000"/>
          <w:sz w:val="28"/>
        </w:rPr>
        <w:t>
      Осы мақсатта Мемлекеттік корпорацияның бөлімшесі:</w:t>
      </w:r>
    </w:p>
    <w:bookmarkEnd w:id="286"/>
    <w:bookmarkStart w:name="z332" w:id="287"/>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bookmarkEnd w:id="287"/>
    <w:bookmarkStart w:name="z333" w:id="288"/>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әлеуметтік төлем алушыны телефон арқылы және (немесе) ЦЖ-да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bookmarkEnd w:id="288"/>
    <w:bookmarkStart w:name="z334" w:id="289"/>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әлеуметтік төлем тоқтатыла тұрады;</w:t>
      </w:r>
    </w:p>
    <w:bookmarkEnd w:id="289"/>
    <w:bookmarkStart w:name="z335" w:id="290"/>
    <w:p>
      <w:pPr>
        <w:spacing w:after="0"/>
        <w:ind w:left="0"/>
        <w:jc w:val="both"/>
      </w:pPr>
      <w:r>
        <w:rPr>
          <w:rFonts w:ascii="Times New Roman"/>
          <w:b w:val="false"/>
          <w:i w:val="false"/>
          <w:color w:val="000000"/>
          <w:sz w:val="28"/>
        </w:rPr>
        <w:t>
      2) алушының Қазақстан Республикасынан тыс жерге тұрақты тұруға кетуі туралы мәлімет.</w:t>
      </w:r>
    </w:p>
    <w:bookmarkEnd w:id="290"/>
    <w:bookmarkStart w:name="z336" w:id="291"/>
    <w:p>
      <w:pPr>
        <w:spacing w:after="0"/>
        <w:ind w:left="0"/>
        <w:jc w:val="both"/>
      </w:pPr>
      <w:r>
        <w:rPr>
          <w:rFonts w:ascii="Times New Roman"/>
          <w:b w:val="false"/>
          <w:i w:val="false"/>
          <w:color w:val="000000"/>
          <w:sz w:val="28"/>
        </w:rPr>
        <w:t>
      Әлеуметтік төлемді алушы болып табылатын, Қазақстан Республикасынан тыс жерге тұрақты тұруға кеткен және кері қайтып келген адам кету елінде төлем алмаған жағдайда әлеуметтік төлем төлеу тоқтатыла тұрған күннен бастап, бірақ оны алу үшін жүгінудің алдындағы үш жылдан аспайтын уақытқа қайта басталады.</w:t>
      </w:r>
    </w:p>
    <w:bookmarkEnd w:id="291"/>
    <w:bookmarkStart w:name="z337" w:id="292"/>
    <w:p>
      <w:pPr>
        <w:spacing w:after="0"/>
        <w:ind w:left="0"/>
        <w:jc w:val="both"/>
      </w:pPr>
      <w:r>
        <w:rPr>
          <w:rFonts w:ascii="Times New Roman"/>
          <w:b w:val="false"/>
          <w:i w:val="false"/>
          <w:color w:val="000000"/>
          <w:sz w:val="28"/>
        </w:rPr>
        <w:t>
      Бұл ретте әлеуметтік төлем Қазақстан Республикасы шегінен тыс жерге кеткен кезде белгіленген мөлшерде қайта басталады. Егер кеткен кезеңде әлеуметтік төлемді арттыру жүргізілген болса, оның мөлшері барлық арттырулар ескеріліп белгіленеді.</w:t>
      </w:r>
    </w:p>
    <w:bookmarkEnd w:id="292"/>
    <w:bookmarkStart w:name="z338" w:id="293"/>
    <w:p>
      <w:pPr>
        <w:spacing w:after="0"/>
        <w:ind w:left="0"/>
        <w:jc w:val="both"/>
      </w:pPr>
      <w:r>
        <w:rPr>
          <w:rFonts w:ascii="Times New Roman"/>
          <w:b w:val="false"/>
          <w:i w:val="false"/>
          <w:color w:val="000000"/>
          <w:sz w:val="28"/>
        </w:rPr>
        <w:t>
      Кету елінде төлем алынған жағдайда әлеуметтік төлем Қазақстан Республикасында тұрақты тұрғылықты жері бойынша тіркелген кезде Қазақстан Республикасының шегінен тыс жерге кету кезінде белгіленген мөлшерде жүгінген күннен бастап қайта басталады;</w:t>
      </w:r>
    </w:p>
    <w:bookmarkEnd w:id="293"/>
    <w:bookmarkStart w:name="z339" w:id="294"/>
    <w:p>
      <w:pPr>
        <w:spacing w:after="0"/>
        <w:ind w:left="0"/>
        <w:jc w:val="both"/>
      </w:pPr>
      <w:r>
        <w:rPr>
          <w:rFonts w:ascii="Times New Roman"/>
          <w:b w:val="false"/>
          <w:i w:val="false"/>
          <w:color w:val="000000"/>
          <w:sz w:val="28"/>
        </w:rPr>
        <w:t>
      3) қорғаншы (қамқоршы) болып табылатын алушының бас бостандығынан айыру түрінде сот тағайындаған қылмыстық жазасын өтеп жатқыны туралы мәлімет. Бұл ретте әлеуметтік төлем қорғаншы (қамқоршы) тағайындалған адамға тоқтатыла тұрған күннен бастап жүргізіледі;</w:t>
      </w:r>
    </w:p>
    <w:bookmarkEnd w:id="294"/>
    <w:bookmarkStart w:name="z340" w:id="295"/>
    <w:p>
      <w:pPr>
        <w:spacing w:after="0"/>
        <w:ind w:left="0"/>
        <w:jc w:val="both"/>
      </w:pPr>
      <w:r>
        <w:rPr>
          <w:rFonts w:ascii="Times New Roman"/>
          <w:b w:val="false"/>
          <w:i w:val="false"/>
          <w:color w:val="000000"/>
          <w:sz w:val="28"/>
        </w:rPr>
        <w:t>
      4) шетел азаматының немесе азаматтығы жоқ адамның жеке басын куәландыратын құжаттың, қандас куәлігінің қолданылу мерзімінің өткені туралы мәліметтер. Бұл ретте, әлеуметтік төлем Қазақстан Республикасының аумағында тұрақты тұратын шетел азаматының немесе азаматтығы жоқ адамның жеке басын куәландыратын құжат, қандас куәлігі берілген күннен бастап қайта басталады;</w:t>
      </w:r>
    </w:p>
    <w:bookmarkEnd w:id="295"/>
    <w:bookmarkStart w:name="z341" w:id="296"/>
    <w:p>
      <w:pPr>
        <w:spacing w:after="0"/>
        <w:ind w:left="0"/>
        <w:jc w:val="both"/>
      </w:pPr>
      <w:r>
        <w:rPr>
          <w:rFonts w:ascii="Times New Roman"/>
          <w:b w:val="false"/>
          <w:i w:val="false"/>
          <w:color w:val="000000"/>
          <w:sz w:val="28"/>
        </w:rPr>
        <w:t>
      5) әлеуметтік төлем алушыға қатысты жедел-іздестіру іс-шараларын жүргізу туралы немесе хабарсыз кету фактісі туралы растайтын құжаттың болуы туралы мәліметтер. Бұл ретте әлеуметтік төлем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96"/>
    <w:bookmarkStart w:name="z342" w:id="297"/>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 туралы мәліметтер. Бұл ретте әлеуметтік төлем Қазақстан Республикасының аумағында тұрақты тұратын шетел азаматының немесе азаматтығы жоқ адамның жеке басын куәландыратын құжат берілген күннен бастап қайта басталады;</w:t>
      </w:r>
    </w:p>
    <w:bookmarkEnd w:id="297"/>
    <w:bookmarkStart w:name="z343" w:id="298"/>
    <w:p>
      <w:pPr>
        <w:spacing w:after="0"/>
        <w:ind w:left="0"/>
        <w:jc w:val="both"/>
      </w:pPr>
      <w:r>
        <w:rPr>
          <w:rFonts w:ascii="Times New Roman"/>
          <w:b w:val="false"/>
          <w:i w:val="false"/>
          <w:color w:val="000000"/>
          <w:sz w:val="28"/>
        </w:rPr>
        <w:t>
      7)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мәліметтер. Бұл ретте әлеуметтік төлем қорғаншы (қамқоршы) болып тағайындалған адамға немесе қорғаншы (қамқоршы) мәртебесі қалпына келтірілген адамға тоқтатыла тұрған күннен бастап жүргізіледі;</w:t>
      </w:r>
    </w:p>
    <w:bookmarkEnd w:id="298"/>
    <w:bookmarkStart w:name="z344" w:id="299"/>
    <w:p>
      <w:pPr>
        <w:spacing w:after="0"/>
        <w:ind w:left="0"/>
        <w:jc w:val="both"/>
      </w:pPr>
      <w:r>
        <w:rPr>
          <w:rFonts w:ascii="Times New Roman"/>
          <w:b w:val="false"/>
          <w:i w:val="false"/>
          <w:color w:val="000000"/>
          <w:sz w:val="28"/>
        </w:rPr>
        <w:t>
      8) өтініш берушінің жалған мәліметтер ұсынуы, бұл әлеуметтік төлем мөлшерін негізсіз айқындауға әкелген, соның ішінде құқық қорғау органдарынан және (немесе) өзге де арнайы органдардан олардың қарауындағы істер (материалдар) туралы мәліметтер келіп түскен жағдайда;</w:t>
      </w:r>
    </w:p>
    <w:bookmarkEnd w:id="299"/>
    <w:bookmarkStart w:name="z345" w:id="300"/>
    <w:p>
      <w:pPr>
        <w:spacing w:after="0"/>
        <w:ind w:left="0"/>
        <w:jc w:val="both"/>
      </w:pPr>
      <w:r>
        <w:rPr>
          <w:rFonts w:ascii="Times New Roman"/>
          <w:b w:val="false"/>
          <w:i w:val="false"/>
          <w:color w:val="000000"/>
          <w:sz w:val="28"/>
        </w:rPr>
        <w:t>
      Бұл ретте әлеуметтік төлемнің тағайындалған мөлшері осы Қағидалардың 21 және 22-тармақтарында көзделген тәртіппен және мерзімдерде оның тағайындалған күнінен бастап қайта қаралады.</w:t>
      </w:r>
    </w:p>
    <w:bookmarkEnd w:id="300"/>
    <w:bookmarkStart w:name="z346" w:id="301"/>
    <w:p>
      <w:pPr>
        <w:spacing w:after="0"/>
        <w:ind w:left="0"/>
        <w:jc w:val="both"/>
      </w:pPr>
      <w:r>
        <w:rPr>
          <w:rFonts w:ascii="Times New Roman"/>
          <w:b w:val="false"/>
          <w:i w:val="false"/>
          <w:color w:val="000000"/>
          <w:sz w:val="28"/>
        </w:rPr>
        <w:t>
      9)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Бұл ретте әлеуметтік төлем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301"/>
    <w:bookmarkStart w:name="z347" w:id="302"/>
    <w:p>
      <w:pPr>
        <w:spacing w:after="0"/>
        <w:ind w:left="0"/>
        <w:jc w:val="both"/>
      </w:pPr>
      <w:r>
        <w:rPr>
          <w:rFonts w:ascii="Times New Roman"/>
          <w:b w:val="false"/>
          <w:i w:val="false"/>
          <w:color w:val="000000"/>
          <w:sz w:val="28"/>
        </w:rPr>
        <w:t xml:space="preserve">
      көрсетілген Тізбенің </w:t>
      </w:r>
      <w:r>
        <w:rPr>
          <w:rFonts w:ascii="Times New Roman"/>
          <w:b w:val="false"/>
          <w:i w:val="false"/>
          <w:color w:val="000000"/>
          <w:sz w:val="28"/>
        </w:rPr>
        <w:t>8-қосымшасы</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302"/>
    <w:bookmarkStart w:name="z348" w:id="303"/>
    <w:p>
      <w:pPr>
        <w:spacing w:after="0"/>
        <w:ind w:left="0"/>
        <w:jc w:val="both"/>
      </w:pPr>
      <w:r>
        <w:rPr>
          <w:rFonts w:ascii="Times New Roman"/>
          <w:b w:val="false"/>
          <w:i w:val="false"/>
          <w:color w:val="000000"/>
          <w:sz w:val="28"/>
        </w:rPr>
        <w:t xml:space="preserve">
      көрсетілген Тізбенің </w:t>
      </w:r>
      <w:r>
        <w:rPr>
          <w:rFonts w:ascii="Times New Roman"/>
          <w:b w:val="false"/>
          <w:i w:val="false"/>
          <w:color w:val="000000"/>
          <w:sz w:val="28"/>
        </w:rPr>
        <w:t>9-қосымшасында</w:t>
      </w:r>
      <w:r>
        <w:rPr>
          <w:rFonts w:ascii="Times New Roman"/>
          <w:b w:val="false"/>
          <w:i w:val="false"/>
          <w:color w:val="000000"/>
          <w:sz w:val="28"/>
        </w:rPr>
        <w:t>:</w:t>
      </w:r>
    </w:p>
    <w:bookmarkEnd w:id="303"/>
    <w:bookmarkStart w:name="z349" w:id="304"/>
    <w:p>
      <w:pPr>
        <w:spacing w:after="0"/>
        <w:ind w:left="0"/>
        <w:jc w:val="both"/>
      </w:pPr>
      <w:r>
        <w:rPr>
          <w:rFonts w:ascii="Times New Roman"/>
          <w:b w:val="false"/>
          <w:i w:val="false"/>
          <w:color w:val="000000"/>
          <w:sz w:val="28"/>
        </w:rPr>
        <w:t>
      реттік нөмірі 3-жол мынадай редакцияда жазылсын:</w:t>
      </w:r>
    </w:p>
    <w:bookmarkEnd w:id="304"/>
    <w:bookmarkStart w:name="z350" w:id="305"/>
    <w:p>
      <w:pPr>
        <w:spacing w:after="0"/>
        <w:ind w:left="0"/>
        <w:jc w:val="both"/>
      </w:pPr>
      <w:r>
        <w:rPr>
          <w:rFonts w:ascii="Times New Roman"/>
          <w:b w:val="false"/>
          <w:i w:val="false"/>
          <w:color w:val="000000"/>
          <w:sz w:val="28"/>
        </w:rPr>
        <w:t>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6"/>
          <w:p>
            <w:pPr>
              <w:spacing w:after="20"/>
              <w:ind w:left="20"/>
              <w:jc w:val="both"/>
            </w:pPr>
            <w:r>
              <w:rPr>
                <w:rFonts w:ascii="Times New Roman"/>
                <w:b w:val="false"/>
                <w:i w:val="false"/>
                <w:color w:val="000000"/>
                <w:sz w:val="20"/>
              </w:rPr>
              <w:t>
Мемлекеттік корпорация, МӘС бөлімшесі арқылы өтініш тіркелген күннен бастап – сегіз жұмыс күні.</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өтініш берушіге қызмет көрсетудің ең ұзақ рұқсат етілген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электрондық өтініш (өтінім) тіркелген күннен бастап – төрт жұмыс күні</w:t>
            </w:r>
          </w:p>
        </w:tc>
      </w:tr>
    </w:tbl>
    <w:bookmarkStart w:name="z354" w:id="307"/>
    <w:p>
      <w:pPr>
        <w:spacing w:after="0"/>
        <w:ind w:left="0"/>
        <w:jc w:val="both"/>
      </w:pPr>
      <w:r>
        <w:rPr>
          <w:rFonts w:ascii="Times New Roman"/>
          <w:b w:val="false"/>
          <w:i w:val="false"/>
          <w:color w:val="000000"/>
          <w:sz w:val="28"/>
        </w:rPr>
        <w:t>
      ";</w:t>
      </w:r>
    </w:p>
    <w:bookmarkEnd w:id="307"/>
    <w:bookmarkStart w:name="z355" w:id="308"/>
    <w:p>
      <w:pPr>
        <w:spacing w:after="0"/>
        <w:ind w:left="0"/>
        <w:jc w:val="both"/>
      </w:pPr>
      <w:r>
        <w:rPr>
          <w:rFonts w:ascii="Times New Roman"/>
          <w:b w:val="false"/>
          <w:i w:val="false"/>
          <w:color w:val="000000"/>
          <w:sz w:val="28"/>
        </w:rPr>
        <w:t>
      реттік нөмірі 7-жолдың 2) тармақшасы мынадай редакцияда жазылсын:</w:t>
      </w:r>
    </w:p>
    <w:bookmarkEnd w:id="308"/>
    <w:bookmarkStart w:name="z356" w:id="309"/>
    <w:p>
      <w:pPr>
        <w:spacing w:after="0"/>
        <w:ind w:left="0"/>
        <w:jc w:val="both"/>
      </w:pPr>
      <w:r>
        <w:rPr>
          <w:rFonts w:ascii="Times New Roman"/>
          <w:b w:val="false"/>
          <w:i w:val="false"/>
          <w:color w:val="000000"/>
          <w:sz w:val="28"/>
        </w:rPr>
        <w:t>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жексенбі және мереке күндерінен басқа, дүйсенбіден жұманы қоса алғанда, сағат 13.00-ден 14.30-ға дейін түскі үзіліспен сағат 8.00-ден 17.30-ға дейін.</w:t>
            </w:r>
          </w:p>
        </w:tc>
      </w:tr>
    </w:tbl>
    <w:bookmarkStart w:name="z357" w:id="310"/>
    <w:p>
      <w:pPr>
        <w:spacing w:after="0"/>
        <w:ind w:left="0"/>
        <w:jc w:val="both"/>
      </w:pPr>
      <w:r>
        <w:rPr>
          <w:rFonts w:ascii="Times New Roman"/>
          <w:b w:val="false"/>
          <w:i w:val="false"/>
          <w:color w:val="000000"/>
          <w:sz w:val="28"/>
        </w:rPr>
        <w:t>
      ";</w:t>
      </w:r>
    </w:p>
    <w:bookmarkEnd w:id="310"/>
    <w:bookmarkStart w:name="z358" w:id="311"/>
    <w:p>
      <w:pPr>
        <w:spacing w:after="0"/>
        <w:ind w:left="0"/>
        <w:jc w:val="both"/>
      </w:pPr>
      <w:r>
        <w:rPr>
          <w:rFonts w:ascii="Times New Roman"/>
          <w:b w:val="false"/>
          <w:i w:val="false"/>
          <w:color w:val="000000"/>
          <w:sz w:val="28"/>
        </w:rPr>
        <w:t xml:space="preserve">
      көрсетілген Тізбенің </w:t>
      </w:r>
      <w:r>
        <w:rPr>
          <w:rFonts w:ascii="Times New Roman"/>
          <w:b w:val="false"/>
          <w:i w:val="false"/>
          <w:color w:val="000000"/>
          <w:sz w:val="28"/>
        </w:rPr>
        <w:t>10-қосымшасының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60" w:id="312"/>
    <w:p>
      <w:pPr>
        <w:spacing w:after="0"/>
        <w:ind w:left="0"/>
        <w:jc w:val="both"/>
      </w:pPr>
      <w:r>
        <w:rPr>
          <w:rFonts w:ascii="Times New Roman"/>
          <w:b w:val="false"/>
          <w:i w:val="false"/>
          <w:color w:val="000000"/>
          <w:sz w:val="28"/>
        </w:rPr>
        <w:t>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және жүзінші абзацтары мынадай редакцияда жазылсын:</w:t>
      </w:r>
    </w:p>
    <w:bookmarkEnd w:id="312"/>
    <w:bookmarkStart w:name="z361" w:id="313"/>
    <w:p>
      <w:pPr>
        <w:spacing w:after="0"/>
        <w:ind w:left="0"/>
        <w:jc w:val="both"/>
      </w:pP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bookmarkEnd w:id="313"/>
    <w:bookmarkStart w:name="z362" w:id="314"/>
    <w:p>
      <w:pPr>
        <w:spacing w:after="0"/>
        <w:ind w:left="0"/>
        <w:jc w:val="both"/>
      </w:pPr>
      <w:r>
        <w:rPr>
          <w:rFonts w:ascii="Times New Roman"/>
          <w:b w:val="false"/>
          <w:i w:val="false"/>
          <w:color w:val="000000"/>
          <w:sz w:val="28"/>
        </w:rPr>
        <w:t>
      22. Қор филиалдарының әлеуметтік төлемді тағайындау үшін қажетті құжаттардың (мәліметтердің) дұрыстығын тексеруі мынадай негіздердің бірі болған кезде жүзеге асырылады:</w:t>
      </w:r>
    </w:p>
    <w:bookmarkEnd w:id="314"/>
    <w:bookmarkStart w:name="z363" w:id="315"/>
    <w:p>
      <w:pPr>
        <w:spacing w:after="0"/>
        <w:ind w:left="0"/>
        <w:jc w:val="both"/>
      </w:pPr>
      <w:r>
        <w:rPr>
          <w:rFonts w:ascii="Times New Roman"/>
          <w:b w:val="false"/>
          <w:i w:val="false"/>
          <w:color w:val="000000"/>
          <w:sz w:val="28"/>
        </w:rPr>
        <w:t>
      әлеуметтік аударымдардың уақтылы және (немесе) толық түспеуі;</w:t>
      </w:r>
    </w:p>
    <w:bookmarkEnd w:id="315"/>
    <w:bookmarkStart w:name="z364" w:id="316"/>
    <w:p>
      <w:pPr>
        <w:spacing w:after="0"/>
        <w:ind w:left="0"/>
        <w:jc w:val="both"/>
      </w:pPr>
      <w:r>
        <w:rPr>
          <w:rFonts w:ascii="Times New Roman"/>
          <w:b w:val="false"/>
          <w:i w:val="false"/>
          <w:color w:val="000000"/>
          <w:sz w:val="28"/>
        </w:rPr>
        <w:t>
      міндетті зейнетақы жарналарының аударылған сомалары бойынша әлеуметтік аударымдардың төленген сомаларының қызметкердің кірісіне және (немесе) дара кәсіпкерлер мен жеке практикамен айналысатын адамдардың, сондай-ақ шаруа немесе фермер қожалықтары басшыларының кірісіне сәйкес келмеуі;</w:t>
      </w:r>
    </w:p>
    <w:bookmarkEnd w:id="316"/>
    <w:bookmarkStart w:name="z365" w:id="317"/>
    <w:p>
      <w:pPr>
        <w:spacing w:after="0"/>
        <w:ind w:left="0"/>
        <w:jc w:val="both"/>
      </w:pPr>
      <w:r>
        <w:rPr>
          <w:rFonts w:ascii="Times New Roman"/>
          <w:b w:val="false"/>
          <w:i w:val="false"/>
          <w:color w:val="000000"/>
          <w:sz w:val="28"/>
        </w:rPr>
        <w:t>
      құжаттардың және мемлекеттік органдардың және (немесе) ұйымдардың ЦЖ-дағы мәліметтердің сәйкес келмеуі;</w:t>
      </w:r>
    </w:p>
    <w:bookmarkEnd w:id="317"/>
    <w:bookmarkStart w:name="z366" w:id="318"/>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bookmarkEnd w:id="318"/>
    <w:bookmarkStart w:name="z367" w:id="319"/>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ЦЖ арқылы мемлекеттік органдарға және тиісті ұйымдарға, төлеушіге, бірыңғай төлем төлеушіге, өтініш берушіге сұрау салулар жібереді.</w:t>
      </w:r>
    </w:p>
    <w:bookmarkEnd w:id="319"/>
    <w:bookmarkStart w:name="z368" w:id="320"/>
    <w:p>
      <w:pPr>
        <w:spacing w:after="0"/>
        <w:ind w:left="0"/>
        <w:jc w:val="both"/>
      </w:pPr>
      <w:r>
        <w:rPr>
          <w:rFonts w:ascii="Times New Roman"/>
          <w:b w:val="false"/>
          <w:i w:val="false"/>
          <w:color w:val="000000"/>
          <w:sz w:val="28"/>
        </w:rPr>
        <w:t>
      Бұл ретте әлеуметтік аударымдар түскен кірістің дұрыстығын тексеру мынадай:</w:t>
      </w:r>
    </w:p>
    <w:bookmarkEnd w:id="320"/>
    <w:bookmarkStart w:name="z369" w:id="321"/>
    <w:p>
      <w:pPr>
        <w:spacing w:after="0"/>
        <w:ind w:left="0"/>
        <w:jc w:val="both"/>
      </w:pPr>
      <w:r>
        <w:rPr>
          <w:rFonts w:ascii="Times New Roman"/>
          <w:b w:val="false"/>
          <w:i w:val="false"/>
          <w:color w:val="000000"/>
          <w:sz w:val="28"/>
        </w:rPr>
        <w:t>
      міндетті зейнетақы жарналарын, әлеуметтік медициналық сақтандыру қорына жарналарды аудару туралы және олардың Қорға әлеуметтік аударымдар, "Қазақстан Республикасы Қаржы министрлігі Мемлекеттік кірістер комитетінің" ЦЖ жеке табыс салығы мен әлеуметтік салық мөлшеріне сәйкестігі туралы;</w:t>
      </w:r>
    </w:p>
    <w:bookmarkEnd w:id="321"/>
    <w:bookmarkStart w:name="z370" w:id="322"/>
    <w:p>
      <w:pPr>
        <w:spacing w:after="0"/>
        <w:ind w:left="0"/>
        <w:jc w:val="both"/>
      </w:pPr>
      <w:r>
        <w:rPr>
          <w:rFonts w:ascii="Times New Roman"/>
          <w:b w:val="false"/>
          <w:i w:val="false"/>
          <w:color w:val="000000"/>
          <w:sz w:val="28"/>
        </w:rPr>
        <w:t>
      "Еңбек шарттарын есепке алудың бірыңғай жүйесі" ЦЖ-дағы еңбек шарты туралы мәліметтермен расталады.</w:t>
      </w:r>
    </w:p>
    <w:bookmarkEnd w:id="322"/>
    <w:bookmarkStart w:name="z371" w:id="323"/>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арқылы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кірісті алу фактісін тексереді.</w:t>
      </w:r>
    </w:p>
    <w:bookmarkEnd w:id="323"/>
    <w:bookmarkStart w:name="z372" w:id="324"/>
    <w:p>
      <w:pPr>
        <w:spacing w:after="0"/>
        <w:ind w:left="0"/>
        <w:jc w:val="both"/>
      </w:pPr>
      <w:r>
        <w:rPr>
          <w:rFonts w:ascii="Times New Roman"/>
          <w:b w:val="false"/>
          <w:i w:val="false"/>
          <w:color w:val="000000"/>
          <w:sz w:val="28"/>
        </w:rPr>
        <w:t>
      Растайтын құжаттарға мыналар жатады:</w:t>
      </w:r>
    </w:p>
    <w:bookmarkEnd w:id="324"/>
    <w:bookmarkStart w:name="z373" w:id="325"/>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bookmarkEnd w:id="325"/>
    <w:bookmarkStart w:name="z374" w:id="326"/>
    <w:p>
      <w:pPr>
        <w:spacing w:after="0"/>
        <w:ind w:left="0"/>
        <w:jc w:val="both"/>
      </w:pPr>
      <w:r>
        <w:rPr>
          <w:rFonts w:ascii="Times New Roman"/>
          <w:b w:val="false"/>
          <w:i w:val="false"/>
          <w:color w:val="000000"/>
          <w:sz w:val="28"/>
        </w:rPr>
        <w:t xml:space="preserve">
      ҚР ҰБ Басқармасы қаулысының талаптарына сәйкес келетін дара кәсіпкердің, шаруа (фермер) қожалығы басшысының, жеке практикамен айналысатын адамдардың ақша қаражатының айналымы бар банктік шотынан үзінді көшірме, "Арнаулы салық режимін қолдану кезінде салықтық міндеттемелер мен әлеуметтік төлемдер бойынша міндеттемелерді орындау мақсаттары үшін арнаулы мобильді қосымшаны пайдалану қағидаларын және арнаулы мобильді қосымша чегінің мазмұнын бекіту туралы" Қазақстан Республикасы Қаржы министрінің м.а. 2025 жылғы 30 қазандағы № 647 бұйрығына (Нормативтік құқықтық актілерді мемлекеттік тіркеу тізілімінде № 37269 болып тіркелген) </w:t>
      </w:r>
      <w:r>
        <w:rPr>
          <w:rFonts w:ascii="Times New Roman"/>
          <w:b w:val="false"/>
          <w:i w:val="false"/>
          <w:color w:val="000000"/>
          <w:sz w:val="28"/>
        </w:rPr>
        <w:t>2-қосымшаның</w:t>
      </w:r>
      <w:r>
        <w:rPr>
          <w:rFonts w:ascii="Times New Roman"/>
          <w:b w:val="false"/>
          <w:i w:val="false"/>
          <w:color w:val="000000"/>
          <w:sz w:val="28"/>
        </w:rPr>
        <w:t xml:space="preserve"> талапталарына сәйкес арнайы мобильді қосымшаның чектері және (немесе) әлеуметтік төлемге құқық туындағанға дейін мемлекеттік кірістер органдарында тіркелген "Бақылау-касса машиналарын қолдануға байланысты кейбір мәселелер туралы" Қазақстан Республикасы Қаржы министрінің 2025 жылғы 24 қазандағы № 626 бұйрығына (Нормативтік құқықтық актілерді мемлекеттік тіркеу тізілімінде № 37238 болып тіркелген) </w:t>
      </w:r>
      <w:r>
        <w:rPr>
          <w:rFonts w:ascii="Times New Roman"/>
          <w:b w:val="false"/>
          <w:i w:val="false"/>
          <w:color w:val="000000"/>
          <w:sz w:val="28"/>
        </w:rPr>
        <w:t>1-қосымшаның</w:t>
      </w:r>
      <w:r>
        <w:rPr>
          <w:rFonts w:ascii="Times New Roman"/>
          <w:b w:val="false"/>
          <w:i w:val="false"/>
          <w:color w:val="000000"/>
          <w:sz w:val="28"/>
        </w:rPr>
        <w:t xml:space="preserve"> талаптарына сәйкес келетін бақылау-касса машинасының фискалдық белгісі бар чектер.</w:t>
      </w:r>
    </w:p>
    <w:bookmarkEnd w:id="326"/>
    <w:bookmarkStart w:name="z375" w:id="327"/>
    <w:p>
      <w:pPr>
        <w:spacing w:after="0"/>
        <w:ind w:left="0"/>
        <w:jc w:val="both"/>
      </w:pPr>
      <w:r>
        <w:rPr>
          <w:rFonts w:ascii="Times New Roman"/>
          <w:b w:val="false"/>
          <w:i w:val="false"/>
          <w:color w:val="000000"/>
          <w:sz w:val="28"/>
        </w:rPr>
        <w:t>
      Ұсынылған растайтын құжаттар Қорға әлеуметтік аударымдар жүргізілген кіріске сәйкес келуге тиіс;</w:t>
      </w:r>
    </w:p>
    <w:bookmarkEnd w:id="327"/>
    <w:bookmarkStart w:name="z376" w:id="328"/>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бұйрығына (Нормативтік құқықтық актілерді мемлекеттік тіркеу тізілімінде № 8265 болып тіркелген)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көзделген шығыс кассалық ордер және (немесе) қызметкердің жалақысын есептеудің төлем ведомосінің көшірмесі.</w:t>
      </w:r>
    </w:p>
    <w:bookmarkEnd w:id="328"/>
    <w:bookmarkStart w:name="z377" w:id="329"/>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арқылы жүгінген кезде өтініш беруші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асыраушысынан айырылу жағдайы бойынша әлеуметтік төлемді тағайындауға арналған құжаттарға тексеру жүргізу туралы "Е-макет" АЦЖ-мен электрондық хабарлама (бұдан әрі – құжаттарды тексеру туралы хабарлама) жіберу жолымен порталға өтініш берушінің "жеке кабинетіне" хабарланады.</w:t>
      </w:r>
    </w:p>
    <w:bookmarkEnd w:id="329"/>
    <w:bookmarkStart w:name="z378" w:id="330"/>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bookmarkEnd w:id="330"/>
    <w:bookmarkStart w:name="z379" w:id="331"/>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құжаттарды тексеру туралы хабарлама беру арқылы;</w:t>
      </w:r>
    </w:p>
    <w:bookmarkEnd w:id="331"/>
    <w:bookmarkStart w:name="z380" w:id="332"/>
    <w:p>
      <w:pPr>
        <w:spacing w:after="0"/>
        <w:ind w:left="0"/>
        <w:jc w:val="both"/>
      </w:pPr>
      <w:r>
        <w:rPr>
          <w:rFonts w:ascii="Times New Roman"/>
          <w:b w:val="false"/>
          <w:i w:val="false"/>
          <w:color w:val="000000"/>
          <w:sz w:val="28"/>
        </w:rPr>
        <w:t>
      ЦЖ-да өтініш берушінің ұялы телефонының нөмірі болған кезде ұялы телефонына sms-хабарлама жіберу арқылы хабардар етеді.</w:t>
      </w:r>
    </w:p>
    <w:bookmarkEnd w:id="332"/>
    <w:bookmarkStart w:name="z381" w:id="333"/>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bookmarkEnd w:id="333"/>
    <w:bookmarkStart w:name="z382" w:id="334"/>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ЦЖ-і мен "Е -макет" АЦЖ интеграциялануы арқылы келіп түскен кезде олар ЭІМ-ге автоматты режимде Мемлекеттік корпорацияның қатысуынсыз тіркеледі.</w:t>
      </w:r>
    </w:p>
    <w:bookmarkEnd w:id="334"/>
    <w:bookmarkStart w:name="z383" w:id="335"/>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bookmarkEnd w:id="335"/>
    <w:bookmarkStart w:name="z384" w:id="336"/>
    <w:p>
      <w:pPr>
        <w:spacing w:after="0"/>
        <w:ind w:left="0"/>
        <w:jc w:val="both"/>
      </w:pPr>
      <w:r>
        <w:rPr>
          <w:rFonts w:ascii="Times New Roman"/>
          <w:b w:val="false"/>
          <w:i w:val="false"/>
          <w:color w:val="000000"/>
          <w:sz w:val="28"/>
        </w:rPr>
        <w:t>
      жүз жиырма сегізінші, жүз жиырма тоғызыншы, жүз отызыншы, жүз отыз бірінші, жүз отыз екінші, жүз отыз үшінші, жүз отыз төртінші, жүз отыз бесінші, жүз отыз алтыншы, жүз отыз жетінші, жүз отыз сегізінші, жүз отыз тоғызыншы, жүз қырқыншы, жүз қырық бірінші, жүз қырық екінші, жүз қырық үшінші жүз қырық төртінші, жүз қырық бесінші, жүз қырық алтыншы, жүз қырық жетінші және жүз қырық сегізінші абзацтары мынадай редакцияда жазылсын:</w:t>
      </w:r>
    </w:p>
    <w:bookmarkEnd w:id="336"/>
    <w:bookmarkStart w:name="z385" w:id="337"/>
    <w:p>
      <w:pPr>
        <w:spacing w:after="0"/>
        <w:ind w:left="0"/>
        <w:jc w:val="both"/>
      </w:pP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End w:id="337"/>
    <w:bookmarkStart w:name="z386" w:id="338"/>
    <w:p>
      <w:pPr>
        <w:spacing w:after="0"/>
        <w:ind w:left="0"/>
        <w:jc w:val="both"/>
      </w:pPr>
      <w:r>
        <w:rPr>
          <w:rFonts w:ascii="Times New Roman"/>
          <w:b w:val="false"/>
          <w:i w:val="false"/>
          <w:color w:val="000000"/>
          <w:sz w:val="28"/>
        </w:rPr>
        <w:t>
      47. Әлеуметтік төлем мынадай мәліметтер, оның ішінде ЦЖ-дан алынған мәліметтер келіп түскен айдан кейінгі айдың бірінші күнінен бастап тоқтатыла тұрады:</w:t>
      </w:r>
    </w:p>
    <w:bookmarkEnd w:id="338"/>
    <w:bookmarkStart w:name="z387" w:id="339"/>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күннен бастап қайта басталады.</w:t>
      </w:r>
    </w:p>
    <w:bookmarkEnd w:id="339"/>
    <w:bookmarkStart w:name="z388" w:id="340"/>
    <w:p>
      <w:pPr>
        <w:spacing w:after="0"/>
        <w:ind w:left="0"/>
        <w:jc w:val="both"/>
      </w:pPr>
      <w:r>
        <w:rPr>
          <w:rFonts w:ascii="Times New Roman"/>
          <w:b w:val="false"/>
          <w:i w:val="false"/>
          <w:color w:val="000000"/>
          <w:sz w:val="28"/>
        </w:rPr>
        <w:t>
      Осы мақсатта Мемлекеттік корпорацияның бөлімшесі:</w:t>
      </w:r>
    </w:p>
    <w:bookmarkEnd w:id="340"/>
    <w:bookmarkStart w:name="z389" w:id="341"/>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bookmarkEnd w:id="341"/>
    <w:bookmarkStart w:name="z390" w:id="342"/>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әлеуметтік төлем алушыны телефон арқылы және (немесе) АЖ-да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bookmarkEnd w:id="342"/>
    <w:bookmarkStart w:name="z391" w:id="343"/>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әлеуметтік төлем тоқтатыла тұрады;</w:t>
      </w:r>
    </w:p>
    <w:bookmarkEnd w:id="343"/>
    <w:bookmarkStart w:name="z392" w:id="344"/>
    <w:p>
      <w:pPr>
        <w:spacing w:after="0"/>
        <w:ind w:left="0"/>
        <w:jc w:val="both"/>
      </w:pPr>
      <w:r>
        <w:rPr>
          <w:rFonts w:ascii="Times New Roman"/>
          <w:b w:val="false"/>
          <w:i w:val="false"/>
          <w:color w:val="000000"/>
          <w:sz w:val="28"/>
        </w:rPr>
        <w:t>
      2) алушының Қазақстан Республикасының шегінен тыс жерге тұрақты тұруға кетуі туралы мәліметтер.</w:t>
      </w:r>
    </w:p>
    <w:bookmarkEnd w:id="344"/>
    <w:bookmarkStart w:name="z393" w:id="345"/>
    <w:p>
      <w:pPr>
        <w:spacing w:after="0"/>
        <w:ind w:left="0"/>
        <w:jc w:val="both"/>
      </w:pPr>
      <w:r>
        <w:rPr>
          <w:rFonts w:ascii="Times New Roman"/>
          <w:b w:val="false"/>
          <w:i w:val="false"/>
          <w:color w:val="000000"/>
          <w:sz w:val="28"/>
        </w:rPr>
        <w:t>
      Әлеуметтік төлем алушы болып табылатын Қазақстан Республикасының шегінен тыс жерге тұрақты тұруға кеткен және кері қайтып келген адамға шығу елінде төлем алмаған жағдайда әлеуметтік төлем тоқтатылған күннен бастап, бірақ оны алуға жүгінудің алдындағы үш жылдан аспайтын уақытқа әлеуметтік төлем қайта басталады.</w:t>
      </w:r>
    </w:p>
    <w:bookmarkEnd w:id="345"/>
    <w:bookmarkStart w:name="z394" w:id="346"/>
    <w:p>
      <w:pPr>
        <w:spacing w:after="0"/>
        <w:ind w:left="0"/>
        <w:jc w:val="both"/>
      </w:pPr>
      <w:r>
        <w:rPr>
          <w:rFonts w:ascii="Times New Roman"/>
          <w:b w:val="false"/>
          <w:i w:val="false"/>
          <w:color w:val="000000"/>
          <w:sz w:val="28"/>
        </w:rPr>
        <w:t>
      Бұл ретте әлеуметтік төлем Қазақстан Республикасының шегінен тыс жерге кеткен кезде белгіленген мөлшерде қайта басталады. Егер кету кезеңінде әлеуметтік төлемді арттыру жүргізілсе, оның мөлшері осы арттыруларды ескере отырып белгіленеді.</w:t>
      </w:r>
    </w:p>
    <w:bookmarkEnd w:id="346"/>
    <w:bookmarkStart w:name="z395" w:id="347"/>
    <w:p>
      <w:pPr>
        <w:spacing w:after="0"/>
        <w:ind w:left="0"/>
        <w:jc w:val="both"/>
      </w:pPr>
      <w:r>
        <w:rPr>
          <w:rFonts w:ascii="Times New Roman"/>
          <w:b w:val="false"/>
          <w:i w:val="false"/>
          <w:color w:val="000000"/>
          <w:sz w:val="28"/>
        </w:rPr>
        <w:t>
      Шығу елінде төлемдерді алған болса, Қазақстан Республикасындағы тұрақты тұрғылықты жері бойынша тіркелген жағдайда әлеуметтік төлем жүгінген күннен бастап, Қазақстан Республикасының шегінен тыс жерге кету кезінде белгіленген мөлшерде қайта басталады;</w:t>
      </w:r>
    </w:p>
    <w:bookmarkEnd w:id="347"/>
    <w:bookmarkStart w:name="z396" w:id="348"/>
    <w:p>
      <w:pPr>
        <w:spacing w:after="0"/>
        <w:ind w:left="0"/>
        <w:jc w:val="both"/>
      </w:pPr>
      <w:r>
        <w:rPr>
          <w:rFonts w:ascii="Times New Roman"/>
          <w:b w:val="false"/>
          <w:i w:val="false"/>
          <w:color w:val="000000"/>
          <w:sz w:val="28"/>
        </w:rPr>
        <w:t>
      3) алушының бас бостандығынан айыру түрінде сот тағайындаған қылмыстық жазаны өтеуі туралы мәліметтер. Бұл ретте әлеуметтік төлем қорғаншы (қамқоршы) тағайындаған адамға тоқтатыла тұрған күннен бастап жүргізіледі;</w:t>
      </w:r>
    </w:p>
    <w:bookmarkEnd w:id="348"/>
    <w:bookmarkStart w:name="z397" w:id="349"/>
    <w:p>
      <w:pPr>
        <w:spacing w:after="0"/>
        <w:ind w:left="0"/>
        <w:jc w:val="both"/>
      </w:pPr>
      <w:r>
        <w:rPr>
          <w:rFonts w:ascii="Times New Roman"/>
          <w:b w:val="false"/>
          <w:i w:val="false"/>
          <w:color w:val="000000"/>
          <w:sz w:val="28"/>
        </w:rPr>
        <w:t>
      4) шетел азаматының немесе азаматтығы жоқ адамның жеке басын куәландыратын құжаттың, қандас куәлігінің қолданылу мерзімінің өтуі туралы мәлімет. Бұл ретте әлеуметтік төлем Қазақстан Республикасының аумағында тұрақты тұратын шетел азаматының немесе азаматтығы жоқ адамның жеке басын куәландыратын құжат, қандастың куәлігі берілген күннен бастап қайта басталады;</w:t>
      </w:r>
    </w:p>
    <w:bookmarkEnd w:id="349"/>
    <w:bookmarkStart w:name="z398" w:id="350"/>
    <w:p>
      <w:pPr>
        <w:spacing w:after="0"/>
        <w:ind w:left="0"/>
        <w:jc w:val="both"/>
      </w:pPr>
      <w:r>
        <w:rPr>
          <w:rFonts w:ascii="Times New Roman"/>
          <w:b w:val="false"/>
          <w:i w:val="false"/>
          <w:color w:val="000000"/>
          <w:sz w:val="28"/>
        </w:rPr>
        <w:t>
      5) әлеуметтік төлемді алушыға қатысты жедел-іздестіру іс-шараларын жүргізу туралы немесе хабарсыз кету фактісін растайтын құжаттың болуы туралы мәліметтер. Бұл ретте әлеуметтік төлем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350"/>
    <w:bookmarkStart w:name="z399" w:id="351"/>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тоқтатуы туралы мәліметтер. Бұл ретте әлеуметтік төлем Қазақстан Республикасының аумағында тұрақты тұратын шетел азаматының немесе азаматтығы жоқ адамның жеке басын куәландыратын құжат берілген күннен бастап қайта басталады;</w:t>
      </w:r>
    </w:p>
    <w:bookmarkEnd w:id="351"/>
    <w:bookmarkStart w:name="z400" w:id="352"/>
    <w:p>
      <w:pPr>
        <w:spacing w:after="0"/>
        <w:ind w:left="0"/>
        <w:jc w:val="both"/>
      </w:pPr>
      <w:r>
        <w:rPr>
          <w:rFonts w:ascii="Times New Roman"/>
          <w:b w:val="false"/>
          <w:i w:val="false"/>
          <w:color w:val="000000"/>
          <w:sz w:val="28"/>
        </w:rPr>
        <w:t>
      7) он сегіз жастан асқан алушыны (асырауындағы адамды) білім беру ұйымынан шығару туралы немесе оны сырттай оқу нысанына ауыстыру туралы мәліметтер. Бұл ретте әлеуметтік төлем білім беру ұйымдарында күндізгі оқу нысанында оқуды қайта бастаған күннен бастап қайта басталады;</w:t>
      </w:r>
    </w:p>
    <w:bookmarkEnd w:id="352"/>
    <w:bookmarkStart w:name="z401" w:id="353"/>
    <w:p>
      <w:pPr>
        <w:spacing w:after="0"/>
        <w:ind w:left="0"/>
        <w:jc w:val="both"/>
      </w:pPr>
      <w:r>
        <w:rPr>
          <w:rFonts w:ascii="Times New Roman"/>
          <w:b w:val="false"/>
          <w:i w:val="false"/>
          <w:color w:val="000000"/>
          <w:sz w:val="28"/>
        </w:rPr>
        <w:t>
      8) алушының қайтыс болуы (оны қайтыс болды деп жариялау туралы сот шешімінің заңды күшіне енуі) туралы мәліметтер. Бұл ретте, әлеуметтік төлем қорғаншы (қамқоршы) тағайындаған адамға тоқтатыла тұрған күннен бастап жүргізіледі;</w:t>
      </w:r>
    </w:p>
    <w:bookmarkEnd w:id="353"/>
    <w:bookmarkStart w:name="z402" w:id="354"/>
    <w:p>
      <w:pPr>
        <w:spacing w:after="0"/>
        <w:ind w:left="0"/>
        <w:jc w:val="both"/>
      </w:pPr>
      <w:r>
        <w:rPr>
          <w:rFonts w:ascii="Times New Roman"/>
          <w:b w:val="false"/>
          <w:i w:val="false"/>
          <w:color w:val="000000"/>
          <w:sz w:val="28"/>
        </w:rPr>
        <w:t>
      9) алушыны ата-ана құқықтарынан айыру немесе шектеу туралы, баланы асырап алу туралы шешімді жарамсыз деп тану немесе оның күшін жою туралы мәліметтер. Бұл ретте қамқоршы (қорғаншы) болып тағайындалған адамға әлеуметтік төлем тоқтатыла тұрған күннен бастап жүргізіледі. Ата-ана құқықтарын қалпына келтіру кезінде әлеуметтік төлем ата-ана құқықтарын қалпына келтіру немесе шектеулердің күшін жою туралы сот шешімі күшіне енген күннен бастап қайта басталады;</w:t>
      </w:r>
    </w:p>
    <w:bookmarkEnd w:id="354"/>
    <w:bookmarkStart w:name="z403" w:id="355"/>
    <w:p>
      <w:pPr>
        <w:spacing w:after="0"/>
        <w:ind w:left="0"/>
        <w:jc w:val="both"/>
      </w:pPr>
      <w:r>
        <w:rPr>
          <w:rFonts w:ascii="Times New Roman"/>
          <w:b w:val="false"/>
          <w:i w:val="false"/>
          <w:color w:val="000000"/>
          <w:sz w:val="28"/>
        </w:rPr>
        <w:t>
      10) Қазақстан Республикасының неке-отбасы заңнамасында белгіленген жағдайларда қамқоршыны (қорғаншыны) өз міндеттерін атқарудан босату немесе шеттету туралы мәліметтер. Бұл ретте әлеуметтік төлем қамқоршы (қорғаншы) болып тағайындалған адамға немесе қамқоршы (қорғаншы) мәртебесі қалпына келтірілген адамға тоқтатыла тұрған күннен бастап жүргізіледі;</w:t>
      </w:r>
    </w:p>
    <w:bookmarkEnd w:id="355"/>
    <w:bookmarkStart w:name="z404" w:id="356"/>
    <w:p>
      <w:pPr>
        <w:spacing w:after="0"/>
        <w:ind w:left="0"/>
        <w:jc w:val="both"/>
      </w:pPr>
      <w:r>
        <w:rPr>
          <w:rFonts w:ascii="Times New Roman"/>
          <w:b w:val="false"/>
          <w:i w:val="false"/>
          <w:color w:val="000000"/>
          <w:sz w:val="28"/>
        </w:rPr>
        <w:t>
      11) хабарсыз кетті деп танылған немесе қайтыс болды деп жарияланған адамдардың жеке зейнетақы шоттарына әлеуметтік аударымдардың, сондай-ақ міндетті зейнетақы жарналарының, міндетті кәсіптік зейнетақы жарналарының келіп түсуі немесе азаматтың тірі болу фактісін растайтын ақпараттың келіп түсуі туралы мәліметтер. Бұл ретте, егер азаматтың тірі екені расталса, әлеуметтік төлем тоқтатылады, расталмаған жағдайда – әлеуметтік төлем тоқтатыла тұрған күннен бастап қайта басталады;</w:t>
      </w:r>
    </w:p>
    <w:bookmarkEnd w:id="356"/>
    <w:bookmarkStart w:name="z405" w:id="357"/>
    <w:p>
      <w:pPr>
        <w:spacing w:after="0"/>
        <w:ind w:left="0"/>
        <w:jc w:val="both"/>
      </w:pPr>
      <w:r>
        <w:rPr>
          <w:rFonts w:ascii="Times New Roman"/>
          <w:b w:val="false"/>
          <w:i w:val="false"/>
          <w:color w:val="000000"/>
          <w:sz w:val="28"/>
        </w:rPr>
        <w:t>
      12) өтініш берушінің әлеуметтік төлемнің мөлшерін негізсіз айқындауға алып келген анық емес мәліметтерді ұсынуы туралы мәліметтер, оның ішінде құқық қорғау органдарынан және (немесе) өзге де арнаулы органдардан олардың іс жүргізуінде істердің (материалдардың) бар екендігі туралы мәліметтер келіп түскен кезде.</w:t>
      </w:r>
    </w:p>
    <w:bookmarkEnd w:id="357"/>
    <w:bookmarkStart w:name="z406" w:id="358"/>
    <w:p>
      <w:pPr>
        <w:spacing w:after="0"/>
        <w:ind w:left="0"/>
        <w:jc w:val="both"/>
      </w:pPr>
      <w:r>
        <w:rPr>
          <w:rFonts w:ascii="Times New Roman"/>
          <w:b w:val="false"/>
          <w:i w:val="false"/>
          <w:color w:val="000000"/>
          <w:sz w:val="28"/>
        </w:rPr>
        <w:t xml:space="preserve">
      Бұл ретте әлеуметтік төлемнің мөлшерін қайта қарау оны тағайындаған күннен бастап осы Қағидаларға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21-тармақтарда</w:t>
      </w:r>
      <w:r>
        <w:rPr>
          <w:rFonts w:ascii="Times New Roman"/>
          <w:b w:val="false"/>
          <w:i w:val="false"/>
          <w:color w:val="000000"/>
          <w:sz w:val="28"/>
        </w:rPr>
        <w:t xml:space="preserve"> көзделген тәртіппен және мерзімде қайта қаралады.";</w:t>
      </w:r>
    </w:p>
    <w:bookmarkEnd w:id="358"/>
    <w:bookmarkStart w:name="z407" w:id="359"/>
    <w:p>
      <w:pPr>
        <w:spacing w:after="0"/>
        <w:ind w:left="0"/>
        <w:jc w:val="both"/>
      </w:pPr>
      <w:r>
        <w:rPr>
          <w:rFonts w:ascii="Times New Roman"/>
          <w:b w:val="false"/>
          <w:i w:val="false"/>
          <w:color w:val="000000"/>
          <w:sz w:val="28"/>
        </w:rPr>
        <w:t xml:space="preserve">
      көрсетілген Тізбенің </w:t>
      </w:r>
      <w:r>
        <w:rPr>
          <w:rFonts w:ascii="Times New Roman"/>
          <w:b w:val="false"/>
          <w:i w:val="false"/>
          <w:color w:val="000000"/>
          <w:sz w:val="28"/>
        </w:rPr>
        <w:t>11-қосымшасы</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359"/>
    <w:bookmarkStart w:name="z408" w:id="360"/>
    <w:p>
      <w:pPr>
        <w:spacing w:after="0"/>
        <w:ind w:left="0"/>
        <w:jc w:val="both"/>
      </w:pPr>
      <w:r>
        <w:rPr>
          <w:rFonts w:ascii="Times New Roman"/>
          <w:b w:val="false"/>
          <w:i w:val="false"/>
          <w:color w:val="000000"/>
          <w:sz w:val="28"/>
        </w:rPr>
        <w:t xml:space="preserve">
      көрсетілген Тізбенің </w:t>
      </w:r>
      <w:r>
        <w:rPr>
          <w:rFonts w:ascii="Times New Roman"/>
          <w:b w:val="false"/>
          <w:i w:val="false"/>
          <w:color w:val="000000"/>
          <w:sz w:val="28"/>
        </w:rPr>
        <w:t>12-қосымшасында</w:t>
      </w:r>
      <w:r>
        <w:rPr>
          <w:rFonts w:ascii="Times New Roman"/>
          <w:b w:val="false"/>
          <w:i w:val="false"/>
          <w:color w:val="000000"/>
          <w:sz w:val="28"/>
        </w:rPr>
        <w:t>:</w:t>
      </w:r>
    </w:p>
    <w:bookmarkEnd w:id="360"/>
    <w:bookmarkStart w:name="z409" w:id="361"/>
    <w:p>
      <w:pPr>
        <w:spacing w:after="0"/>
        <w:ind w:left="0"/>
        <w:jc w:val="both"/>
      </w:pPr>
      <w:r>
        <w:rPr>
          <w:rFonts w:ascii="Times New Roman"/>
          <w:b w:val="false"/>
          <w:i w:val="false"/>
          <w:color w:val="000000"/>
          <w:sz w:val="28"/>
        </w:rPr>
        <w:t>
      реттік нөмірі 3-жол мынадай редакцияда жазылсын:</w:t>
      </w:r>
    </w:p>
    <w:bookmarkEnd w:id="361"/>
    <w:bookmarkStart w:name="z410" w:id="362"/>
    <w:p>
      <w:pPr>
        <w:spacing w:after="0"/>
        <w:ind w:left="0"/>
        <w:jc w:val="both"/>
      </w:pPr>
      <w:r>
        <w:rPr>
          <w:rFonts w:ascii="Times New Roman"/>
          <w:b w:val="false"/>
          <w:i w:val="false"/>
          <w:color w:val="000000"/>
          <w:sz w:val="28"/>
        </w:rPr>
        <w:t>
      "</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3"/>
          <w:p>
            <w:pPr>
              <w:spacing w:after="20"/>
              <w:ind w:left="20"/>
              <w:jc w:val="both"/>
            </w:pPr>
            <w:r>
              <w:rPr>
                <w:rFonts w:ascii="Times New Roman"/>
                <w:b w:val="false"/>
                <w:i w:val="false"/>
                <w:color w:val="000000"/>
                <w:sz w:val="20"/>
              </w:rPr>
              <w:t>
Мемлекеттік корпорация арқылы өтініш тіркелген күннен бастап - сегіз жұмыс күні</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көрсетілетін қызметті алушыға қызмет көрсетудің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электрондық өтініш (өтінім) тіркелген күннен бастап – төрт жұмыс күні</w:t>
            </w:r>
          </w:p>
        </w:tc>
      </w:tr>
    </w:tbl>
    <w:bookmarkStart w:name="z414" w:id="364"/>
    <w:p>
      <w:pPr>
        <w:spacing w:after="0"/>
        <w:ind w:left="0"/>
        <w:jc w:val="both"/>
      </w:pPr>
      <w:r>
        <w:rPr>
          <w:rFonts w:ascii="Times New Roman"/>
          <w:b w:val="false"/>
          <w:i w:val="false"/>
          <w:color w:val="000000"/>
          <w:sz w:val="28"/>
        </w:rPr>
        <w:t>
      ";</w:t>
      </w:r>
    </w:p>
    <w:bookmarkEnd w:id="364"/>
    <w:bookmarkStart w:name="z415" w:id="365"/>
    <w:p>
      <w:pPr>
        <w:spacing w:after="0"/>
        <w:ind w:left="0"/>
        <w:jc w:val="both"/>
      </w:pPr>
      <w:r>
        <w:rPr>
          <w:rFonts w:ascii="Times New Roman"/>
          <w:b w:val="false"/>
          <w:i w:val="false"/>
          <w:color w:val="000000"/>
          <w:sz w:val="28"/>
        </w:rPr>
        <w:t>
      реттік нөмірі 7-жолдың 2) тармақшасы мынадай редакцияда жазылсын:</w:t>
      </w:r>
    </w:p>
    <w:bookmarkEnd w:id="365"/>
    <w:bookmarkStart w:name="z416" w:id="366"/>
    <w:p>
      <w:pPr>
        <w:spacing w:after="0"/>
        <w:ind w:left="0"/>
        <w:jc w:val="both"/>
      </w:pPr>
      <w:r>
        <w:rPr>
          <w:rFonts w:ascii="Times New Roman"/>
          <w:b w:val="false"/>
          <w:i w:val="false"/>
          <w:color w:val="000000"/>
          <w:sz w:val="28"/>
        </w:rPr>
        <w:t>
      "</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жексенбі және мереке күндерінен басқа, дүйсенбіден жұманы қоса алғанда, сағат 13.00-ден 14.30-ға дейін түскі үзіліспен сағат 8.00-ден 17.30-ға дейін.</w:t>
            </w:r>
          </w:p>
        </w:tc>
      </w:tr>
    </w:tbl>
    <w:bookmarkStart w:name="z417" w:id="367"/>
    <w:p>
      <w:pPr>
        <w:spacing w:after="0"/>
        <w:ind w:left="0"/>
        <w:jc w:val="both"/>
      </w:pPr>
      <w:r>
        <w:rPr>
          <w:rFonts w:ascii="Times New Roman"/>
          <w:b w:val="false"/>
          <w:i w:val="false"/>
          <w:color w:val="000000"/>
          <w:sz w:val="28"/>
        </w:rPr>
        <w:t>
      ";</w:t>
      </w:r>
    </w:p>
    <w:bookmarkEnd w:id="367"/>
    <w:bookmarkStart w:name="z418" w:id="36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13-қосымшасының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20" w:id="369"/>
    <w:p>
      <w:pPr>
        <w:spacing w:after="0"/>
        <w:ind w:left="0"/>
        <w:jc w:val="both"/>
      </w:pPr>
      <w:r>
        <w:rPr>
          <w:rFonts w:ascii="Times New Roman"/>
          <w:b w:val="false"/>
          <w:i w:val="false"/>
          <w:color w:val="000000"/>
          <w:sz w:val="28"/>
        </w:rPr>
        <w:t>
      жиырма бесінші абзац мынадай редакцияда жазылсын:</w:t>
      </w:r>
    </w:p>
    <w:bookmarkEnd w:id="369"/>
    <w:bookmarkStart w:name="z421" w:id="370"/>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84-баптарына</w:t>
      </w:r>
      <w:r>
        <w:rPr>
          <w:rFonts w:ascii="Times New Roman"/>
          <w:b w:val="false"/>
          <w:i w:val="false"/>
          <w:color w:val="000000"/>
          <w:sz w:val="28"/>
        </w:rPr>
        <w:t xml:space="preserve"> сәйкес әлеуметтік төлемдер алуға құқығы бар адамдар Қорға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жүктілікке және босануға, баланы (балаларды) асырап алуға әлеуметтік төлемдер тағайындау үшін портал, екінші деңгейдегі банктердің цифрландыру объектілері арқылы өтінішпен,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 екінші деңгейдегі банктердің цифрландыру объектілері арқылы бала күтіміне байланысты әлеуметтік төлем тағайындау үшін өтінішпен:";</w:t>
      </w:r>
    </w:p>
    <w:bookmarkEnd w:id="370"/>
    <w:bookmarkStart w:name="z422" w:id="371"/>
    <w:p>
      <w:pPr>
        <w:spacing w:after="0"/>
        <w:ind w:left="0"/>
        <w:jc w:val="both"/>
      </w:pPr>
      <w:r>
        <w:rPr>
          <w:rFonts w:ascii="Times New Roman"/>
          <w:b w:val="false"/>
          <w:i w:val="false"/>
          <w:color w:val="000000"/>
          <w:sz w:val="28"/>
        </w:rPr>
        <w:t>
      отыз төртінші,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және елу бірінші абзацтары мынадай редакцияда жазылсын:</w:t>
      </w:r>
    </w:p>
    <w:bookmarkEnd w:id="371"/>
    <w:bookmarkStart w:name="z423" w:id="372"/>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372"/>
    <w:bookmarkStart w:name="z424" w:id="373"/>
    <w:p>
      <w:pPr>
        <w:spacing w:after="0"/>
        <w:ind w:left="0"/>
        <w:jc w:val="both"/>
      </w:pPr>
      <w:r>
        <w:rPr>
          <w:rFonts w:ascii="Times New Roman"/>
          <w:b w:val="false"/>
          <w:i w:val="false"/>
          <w:color w:val="000000"/>
          <w:sz w:val="28"/>
        </w:rPr>
        <w:t>
      8. Өтініш беруші осы Қағидалардың 3-тармағында көрсетілген құжаттармен бірге сәйкестендіру үшін мынадай құжаттарды ұсынады:</w:t>
      </w:r>
    </w:p>
    <w:bookmarkEnd w:id="373"/>
    <w:bookmarkStart w:name="z425" w:id="374"/>
    <w:p>
      <w:pPr>
        <w:spacing w:after="0"/>
        <w:ind w:left="0"/>
        <w:jc w:val="both"/>
      </w:pPr>
      <w:r>
        <w:rPr>
          <w:rFonts w:ascii="Times New Roman"/>
          <w:b w:val="false"/>
          <w:i w:val="false"/>
          <w:color w:val="000000"/>
          <w:sz w:val="28"/>
        </w:rPr>
        <w:t>
      1) жүктілікке және босануға, баланы (балаларды) асырап алуға әлеуметтік төлемдерді тағайындау үшін:</w:t>
      </w:r>
    </w:p>
    <w:bookmarkEnd w:id="374"/>
    <w:bookmarkStart w:name="z426" w:id="375"/>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берілген еңбекке уақытша жарамсыздық туралы парағы (парақтары);</w:t>
      </w:r>
    </w:p>
    <w:bookmarkEnd w:id="375"/>
    <w:bookmarkStart w:name="z427" w:id="376"/>
    <w:p>
      <w:pPr>
        <w:spacing w:after="0"/>
        <w:ind w:left="0"/>
        <w:jc w:val="both"/>
      </w:pPr>
      <w:r>
        <w:rPr>
          <w:rFonts w:ascii="Times New Roman"/>
          <w:b w:val="false"/>
          <w:i w:val="false"/>
          <w:color w:val="000000"/>
          <w:sz w:val="28"/>
        </w:rPr>
        <w:t>
      2) бала күтіміне байланысты әлеуметтік төлемді тағайындау үшін:</w:t>
      </w:r>
    </w:p>
    <w:bookmarkEnd w:id="376"/>
    <w:bookmarkStart w:name="z428" w:id="377"/>
    <w:p>
      <w:pPr>
        <w:spacing w:after="0"/>
        <w:ind w:left="0"/>
        <w:jc w:val="both"/>
      </w:pPr>
      <w:r>
        <w:rPr>
          <w:rFonts w:ascii="Times New Roman"/>
          <w:b w:val="false"/>
          <w:i w:val="false"/>
          <w:color w:val="000000"/>
          <w:sz w:val="28"/>
        </w:rPr>
        <w:t>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 (сәйкестендіру үшін);</w:t>
      </w:r>
    </w:p>
    <w:bookmarkEnd w:id="377"/>
    <w:bookmarkStart w:name="z429" w:id="378"/>
    <w:p>
      <w:pPr>
        <w:spacing w:after="0"/>
        <w:ind w:left="0"/>
        <w:jc w:val="both"/>
      </w:pPr>
      <w:r>
        <w:rPr>
          <w:rFonts w:ascii="Times New Roman"/>
          <w:b w:val="false"/>
          <w:i w:val="false"/>
          <w:color w:val="000000"/>
          <w:sz w:val="28"/>
        </w:rPr>
        <w:t>
      олардың бар-жоғына байланысты:</w:t>
      </w:r>
    </w:p>
    <w:bookmarkEnd w:id="378"/>
    <w:bookmarkStart w:name="z430" w:id="379"/>
    <w:p>
      <w:pPr>
        <w:spacing w:after="0"/>
        <w:ind w:left="0"/>
        <w:jc w:val="both"/>
      </w:pPr>
      <w:r>
        <w:rPr>
          <w:rFonts w:ascii="Times New Roman"/>
          <w:b w:val="false"/>
          <w:i w:val="false"/>
          <w:color w:val="000000"/>
          <w:sz w:val="28"/>
        </w:rPr>
        <w:t>
      қамқоршылық немесе қорғаншылық жөніндегі функцияларды жүзеге асыратын орган берген баланы (балаларды) асырап алу туралы соттың шешімінен үзінді көшірме (бір жарым жасқа дейінгі баланы (балаларды) асырап алған жағдайларда);</w:t>
      </w:r>
    </w:p>
    <w:bookmarkEnd w:id="379"/>
    <w:bookmarkStart w:name="z431" w:id="380"/>
    <w:p>
      <w:pPr>
        <w:spacing w:after="0"/>
        <w:ind w:left="0"/>
        <w:jc w:val="both"/>
      </w:pPr>
      <w:r>
        <w:rPr>
          <w:rFonts w:ascii="Times New Roman"/>
          <w:b w:val="false"/>
          <w:i w:val="false"/>
          <w:color w:val="000000"/>
          <w:sz w:val="28"/>
        </w:rPr>
        <w:t>
      баланың (балалардың) қайтыс болу туралы куәлігі (куәліктері) не азаматтық хал актілерінің жазбаларынан қайтыс болу туралы мәліметтерді қамтитын анықтама немесе портал арқылы алынған қайтыс болу туралы хабарлама.</w:t>
      </w:r>
    </w:p>
    <w:bookmarkEnd w:id="380"/>
    <w:bookmarkStart w:name="z432" w:id="381"/>
    <w:p>
      <w:pPr>
        <w:spacing w:after="0"/>
        <w:ind w:left="0"/>
        <w:jc w:val="both"/>
      </w:pPr>
      <w:r>
        <w:rPr>
          <w:rFonts w:ascii="Times New Roman"/>
          <w:b w:val="false"/>
          <w:i w:val="false"/>
          <w:color w:val="000000"/>
          <w:sz w:val="28"/>
        </w:rPr>
        <w:t>
      Жоғарыда көрсетілген құжаттардан басқа өтінішке "электрондық үкімет" шлюзі арқылы сұрау салулар қалыптастыру жолымен өтінішті қабылдайтын Мемлекеттік корпорация маманы сұрататын мынадай:</w:t>
      </w:r>
    </w:p>
    <w:bookmarkEnd w:id="381"/>
    <w:bookmarkStart w:name="z433" w:id="382"/>
    <w:p>
      <w:pPr>
        <w:spacing w:after="0"/>
        <w:ind w:left="0"/>
        <w:jc w:val="both"/>
      </w:pPr>
      <w:r>
        <w:rPr>
          <w:rFonts w:ascii="Times New Roman"/>
          <w:b w:val="false"/>
          <w:i w:val="false"/>
          <w:color w:val="000000"/>
          <w:sz w:val="28"/>
        </w:rPr>
        <w:t>
      1) "Жеке тұлға" мемлекеттік дерекқоры ЦЖ-ға өтінім берушінің жеке басын куәландыратын құжаттар бойынша;</w:t>
      </w:r>
    </w:p>
    <w:bookmarkEnd w:id="382"/>
    <w:bookmarkStart w:name="z434" w:id="383"/>
    <w:p>
      <w:pPr>
        <w:spacing w:after="0"/>
        <w:ind w:left="0"/>
        <w:jc w:val="both"/>
      </w:pPr>
      <w:r>
        <w:rPr>
          <w:rFonts w:ascii="Times New Roman"/>
          <w:b w:val="false"/>
          <w:i w:val="false"/>
          <w:color w:val="000000"/>
          <w:sz w:val="28"/>
        </w:rPr>
        <w:t>
      2) екінші деңгейдегі банктердің ЦЖ-ға банктерде және (немесе) банк операцияларының жекелеген түрлерін жүзеге асыратын ұйымдарда ашылған банк шотының не түзеу мекемесінің қолма-қол ақшаны бақылау шотының нөмірі туралы мәліметтер;</w:t>
      </w:r>
    </w:p>
    <w:bookmarkEnd w:id="383"/>
    <w:bookmarkStart w:name="z435" w:id="384"/>
    <w:p>
      <w:pPr>
        <w:spacing w:after="0"/>
        <w:ind w:left="0"/>
        <w:jc w:val="both"/>
      </w:pPr>
      <w:r>
        <w:rPr>
          <w:rFonts w:ascii="Times New Roman"/>
          <w:b w:val="false"/>
          <w:i w:val="false"/>
          <w:color w:val="000000"/>
          <w:sz w:val="28"/>
        </w:rPr>
        <w:t>
      сондай-ақ, жүктілікке және босануға, баланы (балаларды) асырап алуға әлеуметтік төлемдерді тағайындау үшін:</w:t>
      </w:r>
    </w:p>
    <w:bookmarkEnd w:id="384"/>
    <w:bookmarkStart w:name="z436" w:id="385"/>
    <w:p>
      <w:pPr>
        <w:spacing w:after="0"/>
        <w:ind w:left="0"/>
        <w:jc w:val="both"/>
      </w:pPr>
      <w:r>
        <w:rPr>
          <w:rFonts w:ascii="Times New Roman"/>
          <w:b w:val="false"/>
          <w:i w:val="false"/>
          <w:color w:val="000000"/>
          <w:sz w:val="28"/>
        </w:rPr>
        <w:t>
      1) "Амбулаториялық-емханалық көмек" ЦЖ-ға жүктілікке және босануға, жаңа туған баланы (балаларды) асырап алуға байланысты берілген уақытша еңбекке жарамсыздық туралы парағы;</w:t>
      </w:r>
    </w:p>
    <w:bookmarkEnd w:id="385"/>
    <w:bookmarkStart w:name="z437" w:id="386"/>
    <w:p>
      <w:pPr>
        <w:spacing w:after="0"/>
        <w:ind w:left="0"/>
        <w:jc w:val="both"/>
      </w:pPr>
      <w:r>
        <w:rPr>
          <w:rFonts w:ascii="Times New Roman"/>
          <w:b w:val="false"/>
          <w:i w:val="false"/>
          <w:color w:val="000000"/>
          <w:sz w:val="28"/>
        </w:rPr>
        <w:t xml:space="preserve">
      2) "Орталықтандырылған біріздендірілген дербес шот" ЦЖ-да мемлекеттік кірістер органдары берген бюджетпен есеп айырысулардың жай-күйі, сондай-ақ "Біріктірілген салық цифрлық жүйесі" ЦЖ-ға әлеуметтік аударымдар туралы жеке шоттан үзінді көшірме бойынша өтініш берушілерді дара кәсіпкер, жеке практикамен айналысатын адамдар, сондай-ақ шаруа немесе фермер қожалықтарының басшылары ретінде мемлекеттік тіркеу туралы және әлеуметтік төлемге құқық туындаған айдың алдындағы соңғы күнтізбелік он екі ай ішінде (дара кәсіпкерлер, жеке практикамен айналысатын адамдар, сондай-ақ шаруа немесе фермер қожалықтарының басшылары жүктілікке және босануға, жаңа туған баланы (балаларды) асырап алуына байланысты табысынан айырылу жағдайларына әлеуметтік төлемдерді тағайындауға өтініш берген кезде) Қазақстан Республикасы Қаржы министрінің 2025 жылғы 28 қазандағы № 637 бұйрығымен (Нормативтік құқықтық актілерді мемлекеттік тіркеу тізілімінде № 37255 болып тіркелген) бекітілген Салық төлеушінің (салық агентінің) жеке шотын жүргізу қағидаларына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 (бұдан әрі – Салық төлеушінің жеке шотынан үзінді көшірме);</w:t>
      </w:r>
    </w:p>
    <w:bookmarkEnd w:id="386"/>
    <w:bookmarkStart w:name="z438" w:id="387"/>
    <w:p>
      <w:pPr>
        <w:spacing w:after="0"/>
        <w:ind w:left="0"/>
        <w:jc w:val="both"/>
      </w:pPr>
      <w:r>
        <w:rPr>
          <w:rFonts w:ascii="Times New Roman"/>
          <w:b w:val="false"/>
          <w:i w:val="false"/>
          <w:color w:val="000000"/>
          <w:sz w:val="28"/>
        </w:rPr>
        <w:t>
      бала күтіміне байланысты әлеуметтік төлемді тағайындау үшін:</w:t>
      </w:r>
    </w:p>
    <w:bookmarkEnd w:id="387"/>
    <w:bookmarkStart w:name="z439" w:id="388"/>
    <w:p>
      <w:pPr>
        <w:spacing w:after="0"/>
        <w:ind w:left="0"/>
        <w:jc w:val="both"/>
      </w:pPr>
      <w:r>
        <w:rPr>
          <w:rFonts w:ascii="Times New Roman"/>
          <w:b w:val="false"/>
          <w:i w:val="false"/>
          <w:color w:val="000000"/>
          <w:sz w:val="28"/>
        </w:rPr>
        <w:t>
      1) "Азаматтық хал актілерін мемлекеттік тіркеу" ЦЖ-ға баланың (балалардың) туу туралы куәлігі немесе азаматтық хал актілерінің жазбаларынан туу туралы, баланы (балаларды) асырап алу туралы, неке қию туралы мәліметтерді қамтыған анықтама немесе азаматтық хал актілерінің жазбаларынан неке туралы (алынған мәліметтерде ата-аналардың тегі ауысқан кезде) баланың (балалардың) қайтыс болғаны туралы мәліметтерді қамтитын анықтама не азаматтық хал актілерінің жазбаларынан қайтыс болу туралы мәліметтерді қамтитын анықтама бойынша мәліметтер қоса беріледі.</w:t>
      </w:r>
    </w:p>
    <w:bookmarkEnd w:id="388"/>
    <w:bookmarkStart w:name="z440" w:id="389"/>
    <w:p>
      <w:pPr>
        <w:spacing w:after="0"/>
        <w:ind w:left="0"/>
        <w:jc w:val="both"/>
      </w:pPr>
      <w:r>
        <w:rPr>
          <w:rFonts w:ascii="Times New Roman"/>
          <w:b w:val="false"/>
          <w:i w:val="false"/>
          <w:color w:val="000000"/>
          <w:sz w:val="28"/>
        </w:rPr>
        <w:t>
      ЦЖ-дағы мәліметтер сәйкес келмеген (болмаған) кезде банк шотының нөмірі туралы мәліметтерді қоспағанда, тиісті құжаттар өтінішке қоса беріледі.";</w:t>
      </w:r>
    </w:p>
    <w:bookmarkEnd w:id="389"/>
    <w:bookmarkStart w:name="z441" w:id="390"/>
    <w:p>
      <w:pPr>
        <w:spacing w:after="0"/>
        <w:ind w:left="0"/>
        <w:jc w:val="both"/>
      </w:pPr>
      <w:r>
        <w:rPr>
          <w:rFonts w:ascii="Times New Roman"/>
          <w:b w:val="false"/>
          <w:i w:val="false"/>
          <w:color w:val="000000"/>
          <w:sz w:val="28"/>
        </w:rPr>
        <w:t>
      жетпіс төртінші абзац мынадай редакцияда жазылсын:</w:t>
      </w:r>
    </w:p>
    <w:bookmarkEnd w:id="390"/>
    <w:bookmarkStart w:name="z442" w:id="391"/>
    <w:p>
      <w:pPr>
        <w:spacing w:after="0"/>
        <w:ind w:left="0"/>
        <w:jc w:val="both"/>
      </w:pPr>
      <w:r>
        <w:rPr>
          <w:rFonts w:ascii="Times New Roman"/>
          <w:b w:val="false"/>
          <w:i w:val="false"/>
          <w:color w:val="000000"/>
          <w:sz w:val="28"/>
        </w:rPr>
        <w:t>
      "Көрсетілген параметрлер бойынша тексерудің оң нәтижесі болған жағдайда "Е-макет" АЦЖ-да азаматтардың жүктілікке және босануға, баланы (балаларды) асырап алуға әлеуметтік төлемдерді, бала күтіміне байланысты әлеуметтік төлемді тағайындауға өтініштерін (өтінімдерін) тіркейтін электрондық журналында өтініш автоматты түрде тіркеледі, кейіннен өтініш берушіге астана, облыстардағы және республикалық маңызы бар қалалардағы Қор филиалы (бұдан әрі - Қор филиалы) директорының ЭЦҚ-мен куәландырылған электрондық өтініштің қабылданғаны туралы хабарлама жіберіледі.";</w:t>
      </w:r>
    </w:p>
    <w:bookmarkEnd w:id="391"/>
    <w:bookmarkStart w:name="z443" w:id="392"/>
    <w:p>
      <w:pPr>
        <w:spacing w:after="0"/>
        <w:ind w:left="0"/>
        <w:jc w:val="both"/>
      </w:pPr>
      <w:r>
        <w:rPr>
          <w:rFonts w:ascii="Times New Roman"/>
          <w:b w:val="false"/>
          <w:i w:val="false"/>
          <w:color w:val="000000"/>
          <w:sz w:val="28"/>
        </w:rPr>
        <w:t>
      жүз он төртінші, жүз он бесінші, жүз он алтыншы, жүз он жетінші, жүз он сегізінші, жүз он тоғызыншы, жүз жиырмасыншы, жүз жиырма бірінші, жүз жиырма екінші, жүз жиырма үшінші, жүз жиырма төртінші, жүз жиырма бесінші, жүз жиырма алтыншы, жүз жиырма жетінші, жүз жиырма сегізінші, жүз жиырма тоғызыншы, жүз отызыншы, жүз отыз бірінші және жүз отыз екінші абзацтары мынадай редакцияда жазылсын:</w:t>
      </w:r>
    </w:p>
    <w:bookmarkEnd w:id="392"/>
    <w:bookmarkStart w:name="z444" w:id="393"/>
    <w:p>
      <w:pPr>
        <w:spacing w:after="0"/>
        <w:ind w:left="0"/>
        <w:jc w:val="both"/>
      </w:pP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жаңа редакцияда жазылсын:</w:t>
      </w:r>
    </w:p>
    <w:bookmarkEnd w:id="393"/>
    <w:bookmarkStart w:name="z445" w:id="394"/>
    <w:p>
      <w:pPr>
        <w:spacing w:after="0"/>
        <w:ind w:left="0"/>
        <w:jc w:val="both"/>
      </w:pPr>
      <w:r>
        <w:rPr>
          <w:rFonts w:ascii="Times New Roman"/>
          <w:b w:val="false"/>
          <w:i w:val="false"/>
          <w:color w:val="000000"/>
          <w:sz w:val="28"/>
        </w:rPr>
        <w:t>
      25. Қор филиалдарының жүктілікке және босануға, баланы (балаларды) асырап алуға әлеуметтік төлемдерді, бала күтіміне байланысты әлеуметтік төлемді тағайындау үшін қажетті құжаттардың (мәліметтердің) дұрыстығын тексеруі мынадай негіздердің бірі болған кезде жүзеге асырылады:</w:t>
      </w:r>
    </w:p>
    <w:bookmarkEnd w:id="394"/>
    <w:bookmarkStart w:name="z446" w:id="395"/>
    <w:p>
      <w:pPr>
        <w:spacing w:after="0"/>
        <w:ind w:left="0"/>
        <w:jc w:val="both"/>
      </w:pPr>
      <w:r>
        <w:rPr>
          <w:rFonts w:ascii="Times New Roman"/>
          <w:b w:val="false"/>
          <w:i w:val="false"/>
          <w:color w:val="000000"/>
          <w:sz w:val="28"/>
        </w:rPr>
        <w:t>
      әлеуметтік аударымдардың уақтылы және (немесе) толық түспеуі;</w:t>
      </w:r>
    </w:p>
    <w:bookmarkEnd w:id="395"/>
    <w:bookmarkStart w:name="z447" w:id="396"/>
    <w:p>
      <w:pPr>
        <w:spacing w:after="0"/>
        <w:ind w:left="0"/>
        <w:jc w:val="both"/>
      </w:pPr>
      <w:r>
        <w:rPr>
          <w:rFonts w:ascii="Times New Roman"/>
          <w:b w:val="false"/>
          <w:i w:val="false"/>
          <w:color w:val="000000"/>
          <w:sz w:val="28"/>
        </w:rPr>
        <w:t>
      міндетті зейнетақы жарналарының аударылған сомаларына сәйкес әлеуметтік аударымдардың төленген сомаларының қызметкердің кірісіне және (немесе) дара кәсіпкерлер мен жеке практикамен айналысатын адамдардың, сондай-ақ шаруа немесе фермер қожалықтары басшыларының кірісіне сәйкес келмеуі;</w:t>
      </w:r>
    </w:p>
    <w:bookmarkEnd w:id="396"/>
    <w:bookmarkStart w:name="z448" w:id="397"/>
    <w:p>
      <w:pPr>
        <w:spacing w:after="0"/>
        <w:ind w:left="0"/>
        <w:jc w:val="both"/>
      </w:pPr>
      <w:r>
        <w:rPr>
          <w:rFonts w:ascii="Times New Roman"/>
          <w:b w:val="false"/>
          <w:i w:val="false"/>
          <w:color w:val="000000"/>
          <w:sz w:val="28"/>
        </w:rPr>
        <w:t>
      құжаттардың және мемлекеттік органдардың және (немесе) ұйымдардың ЦЖ-дағы мәліметтердің сәйкес келмеуі;</w:t>
      </w:r>
    </w:p>
    <w:bookmarkEnd w:id="397"/>
    <w:bookmarkStart w:name="z449" w:id="398"/>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bookmarkEnd w:id="398"/>
    <w:bookmarkStart w:name="z450" w:id="399"/>
    <w:p>
      <w:pPr>
        <w:spacing w:after="0"/>
        <w:ind w:left="0"/>
        <w:jc w:val="both"/>
      </w:pPr>
      <w:r>
        <w:rPr>
          <w:rFonts w:ascii="Times New Roman"/>
          <w:b w:val="false"/>
          <w:i w:val="false"/>
          <w:color w:val="000000"/>
          <w:sz w:val="28"/>
        </w:rPr>
        <w:t>
      жүктілігі бойынша медициналық есепке қойылғанға дейін әлеуметтік аударымдардың болмауы.</w:t>
      </w:r>
    </w:p>
    <w:bookmarkEnd w:id="399"/>
    <w:bookmarkStart w:name="z451" w:id="400"/>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ЦЖ арқылы мемлекеттік органдарға және тиісті ұйымдарға, төлеушіге, бірыңғай төлем төлеушіге, өтініш берушіге сұрау салулар жібереді.</w:t>
      </w:r>
    </w:p>
    <w:bookmarkEnd w:id="400"/>
    <w:bookmarkStart w:name="z452" w:id="401"/>
    <w:p>
      <w:pPr>
        <w:spacing w:after="0"/>
        <w:ind w:left="0"/>
        <w:jc w:val="both"/>
      </w:pPr>
      <w:r>
        <w:rPr>
          <w:rFonts w:ascii="Times New Roman"/>
          <w:b w:val="false"/>
          <w:i w:val="false"/>
          <w:color w:val="000000"/>
          <w:sz w:val="28"/>
        </w:rPr>
        <w:t>
      Бұл ретте, әлеуметтік аударымдар түскен кірістің дұрыстығын тексеру:</w:t>
      </w:r>
    </w:p>
    <w:bookmarkEnd w:id="401"/>
    <w:bookmarkStart w:name="z453" w:id="402"/>
    <w:p>
      <w:pPr>
        <w:spacing w:after="0"/>
        <w:ind w:left="0"/>
        <w:jc w:val="both"/>
      </w:pPr>
      <w:r>
        <w:rPr>
          <w:rFonts w:ascii="Times New Roman"/>
          <w:b w:val="false"/>
          <w:i w:val="false"/>
          <w:color w:val="000000"/>
          <w:sz w:val="28"/>
        </w:rPr>
        <w:t>
      міндетті зейнетақы жарналарын, әлеуметтік медициналық сақтандыру қорына жарналарды аудару туралы және олардың Қорға әлеуметтік аударымдар, "Қазақстан Республикасы Қаржы министрлігі Мемлекеттік кірістер комитетінің" ЦЖ жеке табыс салығы мен әлеуметтік салық мөлшеріне сәйкестігі туралы;</w:t>
      </w:r>
    </w:p>
    <w:bookmarkEnd w:id="402"/>
    <w:bookmarkStart w:name="z454" w:id="403"/>
    <w:p>
      <w:pPr>
        <w:spacing w:after="0"/>
        <w:ind w:left="0"/>
        <w:jc w:val="both"/>
      </w:pPr>
      <w:r>
        <w:rPr>
          <w:rFonts w:ascii="Times New Roman"/>
          <w:b w:val="false"/>
          <w:i w:val="false"/>
          <w:color w:val="000000"/>
          <w:sz w:val="28"/>
        </w:rPr>
        <w:t>
      "Еңбек шарттарын есепке алудың бірыңғай жүйесі" ЦЖ-дағы еңбек шарты туралы мәліметтермен расталады.</w:t>
      </w:r>
    </w:p>
    <w:bookmarkEnd w:id="403"/>
    <w:bookmarkStart w:name="z455" w:id="404"/>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жолымен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табысты алу фактісін тексереді.</w:t>
      </w:r>
    </w:p>
    <w:bookmarkEnd w:id="404"/>
    <w:bookmarkStart w:name="z456" w:id="405"/>
    <w:p>
      <w:pPr>
        <w:spacing w:after="0"/>
        <w:ind w:left="0"/>
        <w:jc w:val="both"/>
      </w:pPr>
      <w:r>
        <w:rPr>
          <w:rFonts w:ascii="Times New Roman"/>
          <w:b w:val="false"/>
          <w:i w:val="false"/>
          <w:color w:val="000000"/>
          <w:sz w:val="28"/>
        </w:rPr>
        <w:t>
      Растайтын құжаттарға мыналар жатады:</w:t>
      </w:r>
    </w:p>
    <w:bookmarkEnd w:id="405"/>
    <w:bookmarkStart w:name="z457" w:id="406"/>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bookmarkEnd w:id="406"/>
    <w:bookmarkStart w:name="z458" w:id="407"/>
    <w:p>
      <w:pPr>
        <w:spacing w:after="0"/>
        <w:ind w:left="0"/>
        <w:jc w:val="both"/>
      </w:pPr>
      <w:r>
        <w:rPr>
          <w:rFonts w:ascii="Times New Roman"/>
          <w:b w:val="false"/>
          <w:i w:val="false"/>
          <w:color w:val="000000"/>
          <w:sz w:val="28"/>
        </w:rPr>
        <w:t xml:space="preserve">
      ҚР ҰБ Басқармасы қаулысының талаптарына сәйкес келетін дара кәсіпкердің, шаруа (фермер) қожалығы басшысының, жеке практикамен айналысатын адамдардың ақша қаражатының айналымы бар банктік шотынан үзінді көшірме, "Арнаулы салық режимін қолдану кезінде салықтық міндеттемелер мен әлеуметтік төлемдер бойынша міндеттемелерді орындау мақсаттары үшін арнаулы мобильді қосымшаны пайдалану қағидаларын және арнаулы мобильді қосымша чегінің мазмұнын бекіту туралы" Қазақстан Республикасы Қаржы министрінің м.а. 2025 жылғы 30 қазандағы № 647 бұйрығына (Нормативтік құқықтық актілерді мемлекеттік тіркеу тізілімінде № 37269 болып тіркелген) </w:t>
      </w:r>
      <w:r>
        <w:rPr>
          <w:rFonts w:ascii="Times New Roman"/>
          <w:b w:val="false"/>
          <w:i w:val="false"/>
          <w:color w:val="000000"/>
          <w:sz w:val="28"/>
        </w:rPr>
        <w:t>2-қосымшаның</w:t>
      </w:r>
      <w:r>
        <w:rPr>
          <w:rFonts w:ascii="Times New Roman"/>
          <w:b w:val="false"/>
          <w:i w:val="false"/>
          <w:color w:val="000000"/>
          <w:sz w:val="28"/>
        </w:rPr>
        <w:t xml:space="preserve"> талапталарына сәйкес арнайы мобильді қосымшаның чектері және (немесе) әлеуметтік төлемге құқық туындағанға дейін мемлекеттік кірістер органдарында тіркелген "Бақылау-касса машиналарын қолдануға байланысты кейбір мәселелер туралы" Қазақстан Республикасы Қаржы министрінің 2025 жылғы 24 қазандағы № 626 бұйрығына (Нормативтік құқықтық актілерді мемлекеттік тіркеу тізілімінде № 37238 болып тіркелген) </w:t>
      </w:r>
      <w:r>
        <w:rPr>
          <w:rFonts w:ascii="Times New Roman"/>
          <w:b w:val="false"/>
          <w:i w:val="false"/>
          <w:color w:val="000000"/>
          <w:sz w:val="28"/>
        </w:rPr>
        <w:t>1-қосымшаның</w:t>
      </w:r>
      <w:r>
        <w:rPr>
          <w:rFonts w:ascii="Times New Roman"/>
          <w:b w:val="false"/>
          <w:i w:val="false"/>
          <w:color w:val="000000"/>
          <w:sz w:val="28"/>
        </w:rPr>
        <w:t xml:space="preserve"> талаптарына сәйкес келетін бақылау-касса машинасының фискалдық белгісі бар чектер.</w:t>
      </w:r>
    </w:p>
    <w:bookmarkEnd w:id="407"/>
    <w:bookmarkStart w:name="z459" w:id="408"/>
    <w:p>
      <w:pPr>
        <w:spacing w:after="0"/>
        <w:ind w:left="0"/>
        <w:jc w:val="both"/>
      </w:pPr>
      <w:r>
        <w:rPr>
          <w:rFonts w:ascii="Times New Roman"/>
          <w:b w:val="false"/>
          <w:i w:val="false"/>
          <w:color w:val="000000"/>
          <w:sz w:val="28"/>
        </w:rPr>
        <w:t>
      Ұсынылған растайтын құжаттар Қорға әлеуметтік аударымдар жүргізілген кіріске сәйкес келуге тиіс;</w:t>
      </w:r>
    </w:p>
    <w:bookmarkEnd w:id="408"/>
    <w:bookmarkStart w:name="z460" w:id="409"/>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бұйрығына (Нормативтік құқықтық актілерді мемлекеттік тіркеу тізілімінде № 8265 болып тіркелген)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көзделген шығыс кассалық ордер және (немесе) қызметкердің жалақысын есептеудің төлем ведомосінің көшірмесі.</w:t>
      </w:r>
    </w:p>
    <w:bookmarkEnd w:id="409"/>
    <w:bookmarkStart w:name="z461" w:id="410"/>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арқылы жүгінген кезде өтініш берушіге"Е-макет" АЦЖ-мен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тағайындау үшін құжаттарды тексеру туралы электрондық хабарлама (бұдан әрі – құжаттарды тексеру туралы хабарлама) жіберу арқылы порталға өтініш берушінің "Жеке кабинетіне" хабарланады.</w:t>
      </w:r>
    </w:p>
    <w:bookmarkEnd w:id="410"/>
    <w:bookmarkStart w:name="z462" w:id="411"/>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bookmarkEnd w:id="411"/>
    <w:bookmarkStart w:name="z463" w:id="412"/>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құжаттарға тексеру жүргізу туралы хабарлама беру арқылы;</w:t>
      </w:r>
    </w:p>
    <w:bookmarkEnd w:id="412"/>
    <w:bookmarkStart w:name="z464" w:id="413"/>
    <w:p>
      <w:pPr>
        <w:spacing w:after="0"/>
        <w:ind w:left="0"/>
        <w:jc w:val="both"/>
      </w:pPr>
      <w:r>
        <w:rPr>
          <w:rFonts w:ascii="Times New Roman"/>
          <w:b w:val="false"/>
          <w:i w:val="false"/>
          <w:color w:val="000000"/>
          <w:sz w:val="28"/>
        </w:rPr>
        <w:t>
      ЦЖ-да өтініш берушінің ұялы телефонының нөмірі болған кезде ұялы телефонына sms-хабарлама жіберу арқылы хабардар етеді.</w:t>
      </w:r>
    </w:p>
    <w:bookmarkEnd w:id="413"/>
    <w:bookmarkStart w:name="z465" w:id="414"/>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bookmarkEnd w:id="414"/>
    <w:bookmarkStart w:name="z466" w:id="415"/>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ЦЖ-і мен "Е-макет" АЦЖ интеграциялануы арқылы келіп түскен кезде олар ЭІМ-ге автоматты режимде Мемлекеттік корпорацияның қатысуынсыз тіркеледі.</w:t>
      </w:r>
    </w:p>
    <w:bookmarkEnd w:id="415"/>
    <w:bookmarkStart w:name="z467" w:id="416"/>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bookmarkEnd w:id="416"/>
    <w:bookmarkStart w:name="z468" w:id="417"/>
    <w:p>
      <w:pPr>
        <w:spacing w:after="0"/>
        <w:ind w:left="0"/>
        <w:jc w:val="both"/>
      </w:pPr>
      <w:r>
        <w:rPr>
          <w:rFonts w:ascii="Times New Roman"/>
          <w:b w:val="false"/>
          <w:i w:val="false"/>
          <w:color w:val="000000"/>
          <w:sz w:val="28"/>
        </w:rPr>
        <w:t>
      жүз жетпісінші, жүз жетпіс бірінші, жүз жетпіс екінші, жүз жетпіс үшінші, жүз жетпіс төртінші, жүз жетпіс бесінші, жүз жетпіс алтыншы, жүз жетпіс жетінші, жүз жетпіс сегізінші, жүз жетпіс тоғызыншы, жүз сексенінші, жүз сексен бірінші, жүз сексен екінші, жүз сексен үшінші, жүз сексен төртінші, жүз сексен бесінші және жүз сексен алтыншы абзацтары мынадай редакцияда жазылсын:</w:t>
      </w:r>
    </w:p>
    <w:bookmarkEnd w:id="417"/>
    <w:bookmarkStart w:name="z469" w:id="418"/>
    <w:p>
      <w:pPr>
        <w:spacing w:after="0"/>
        <w:ind w:left="0"/>
        <w:jc w:val="both"/>
      </w:pPr>
      <w:r>
        <w:rPr>
          <w:rFonts w:ascii="Times New Roman"/>
          <w:b w:val="false"/>
          <w:i w:val="false"/>
          <w:color w:val="000000"/>
          <w:sz w:val="28"/>
        </w:rPr>
        <w:t>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End w:id="418"/>
    <w:bookmarkStart w:name="z470" w:id="419"/>
    <w:p>
      <w:pPr>
        <w:spacing w:after="0"/>
        <w:ind w:left="0"/>
        <w:jc w:val="both"/>
      </w:pPr>
      <w:r>
        <w:rPr>
          <w:rFonts w:ascii="Times New Roman"/>
          <w:b w:val="false"/>
          <w:i w:val="false"/>
          <w:color w:val="000000"/>
          <w:sz w:val="28"/>
        </w:rPr>
        <w:t>
      56. Бала күтіміне байланысты әлеуметтік төлем мынадай мәліметтер, оның ішінде ЦЖ-дан алынған мәліметтер келіп түскен айдан кейінгі айдың бірінші күнінен бастап тоқтатыла тұрады:</w:t>
      </w:r>
    </w:p>
    <w:bookmarkEnd w:id="419"/>
    <w:bookmarkStart w:name="z471" w:id="420"/>
    <w:p>
      <w:pPr>
        <w:spacing w:after="0"/>
        <w:ind w:left="0"/>
        <w:jc w:val="both"/>
      </w:pPr>
      <w:r>
        <w:rPr>
          <w:rFonts w:ascii="Times New Roman"/>
          <w:b w:val="false"/>
          <w:i w:val="false"/>
          <w:color w:val="000000"/>
          <w:sz w:val="28"/>
        </w:rPr>
        <w:t>
      1) алушының банктік шоты бойынша үш және одан да көп ай шығыс операциялары болмаған жағдайда. Бұл ретте бала күтіміне байланысты әлеуметтік төлем тоқтатыла тұрған күннен бастап қайта басталады;</w:t>
      </w:r>
    </w:p>
    <w:bookmarkEnd w:id="420"/>
    <w:bookmarkStart w:name="z472" w:id="421"/>
    <w:p>
      <w:pPr>
        <w:spacing w:after="0"/>
        <w:ind w:left="0"/>
        <w:jc w:val="both"/>
      </w:pPr>
      <w:r>
        <w:rPr>
          <w:rFonts w:ascii="Times New Roman"/>
          <w:b w:val="false"/>
          <w:i w:val="false"/>
          <w:color w:val="000000"/>
          <w:sz w:val="28"/>
        </w:rPr>
        <w:t>
      Осы мақсатта Мемлекеттік корпорацияның бөлімшесі:</w:t>
      </w:r>
    </w:p>
    <w:bookmarkEnd w:id="421"/>
    <w:bookmarkStart w:name="z473" w:id="422"/>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bookmarkEnd w:id="422"/>
    <w:bookmarkStart w:name="z474" w:id="423"/>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бала күтіміне байланысты әлеуметтік төлем алушыны телефон арқылы және (немесе) ЦЖ-да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bookmarkEnd w:id="423"/>
    <w:bookmarkStart w:name="z475" w:id="424"/>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бала күтіміне байланысты әлеуметтік төлем тоқтатыла тұрады;</w:t>
      </w:r>
    </w:p>
    <w:bookmarkEnd w:id="424"/>
    <w:bookmarkStart w:name="z476" w:id="425"/>
    <w:p>
      <w:pPr>
        <w:spacing w:after="0"/>
        <w:ind w:left="0"/>
        <w:jc w:val="both"/>
      </w:pPr>
      <w:r>
        <w:rPr>
          <w:rFonts w:ascii="Times New Roman"/>
          <w:b w:val="false"/>
          <w:i w:val="false"/>
          <w:color w:val="000000"/>
          <w:sz w:val="28"/>
        </w:rPr>
        <w:t>
      2) әлеуметтік төлемді алушының Қазақстан Республикасының шегінен тыс жерге тұрақты тұруға кетуі туралы мәлімет. Бұл ретте бала күтіміне байланысты әлеуметтік төлем кері оралған алушыға:</w:t>
      </w:r>
    </w:p>
    <w:bookmarkEnd w:id="425"/>
    <w:bookmarkStart w:name="z477" w:id="426"/>
    <w:p>
      <w:pPr>
        <w:spacing w:after="0"/>
        <w:ind w:left="0"/>
        <w:jc w:val="both"/>
      </w:pPr>
      <w:r>
        <w:rPr>
          <w:rFonts w:ascii="Times New Roman"/>
          <w:b w:val="false"/>
          <w:i w:val="false"/>
          <w:color w:val="000000"/>
          <w:sz w:val="28"/>
        </w:rPr>
        <w:t>
      кеткен елінде төлем алынбаған жағдайда – төлем тоқтатыла тұрған күннен бастап;</w:t>
      </w:r>
    </w:p>
    <w:bookmarkEnd w:id="426"/>
    <w:bookmarkStart w:name="z478" w:id="427"/>
    <w:p>
      <w:pPr>
        <w:spacing w:after="0"/>
        <w:ind w:left="0"/>
        <w:jc w:val="both"/>
      </w:pPr>
      <w:r>
        <w:rPr>
          <w:rFonts w:ascii="Times New Roman"/>
          <w:b w:val="false"/>
          <w:i w:val="false"/>
          <w:color w:val="000000"/>
          <w:sz w:val="28"/>
        </w:rPr>
        <w:t>
      кеткен елінде төлем алынған жағдайда – кеткен елінде төлем тоқтатылған айдан кейінгі айдың бірінші күнінен бастап қайта басталады;</w:t>
      </w:r>
    </w:p>
    <w:bookmarkEnd w:id="427"/>
    <w:bookmarkStart w:name="z479" w:id="428"/>
    <w:p>
      <w:pPr>
        <w:spacing w:after="0"/>
        <w:ind w:left="0"/>
        <w:jc w:val="both"/>
      </w:pPr>
      <w:r>
        <w:rPr>
          <w:rFonts w:ascii="Times New Roman"/>
          <w:b w:val="false"/>
          <w:i w:val="false"/>
          <w:color w:val="000000"/>
          <w:sz w:val="28"/>
        </w:rPr>
        <w:t>
      3) бала күтіміне байланысты әлеуметтік төлемді алушының сот бас бостандығынан айыру түрінде тағайындаған қылмыстық жазаны өтеуі туралы мәлімет.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w:t>
      </w:r>
    </w:p>
    <w:bookmarkEnd w:id="428"/>
    <w:bookmarkStart w:name="z480" w:id="429"/>
    <w:p>
      <w:pPr>
        <w:spacing w:after="0"/>
        <w:ind w:left="0"/>
        <w:jc w:val="both"/>
      </w:pPr>
      <w:r>
        <w:rPr>
          <w:rFonts w:ascii="Times New Roman"/>
          <w:b w:val="false"/>
          <w:i w:val="false"/>
          <w:color w:val="000000"/>
          <w:sz w:val="28"/>
        </w:rPr>
        <w:t>
      4) шетел азаматының немесе азаматтығы жоқ адамның жеке басын куәландыратын құжаттың, қандас куәлігінің қолданылу мерзімінің өтуі туралы мәлімет. Бұл ретте бала күтіміне байланысты әлеуметтік төлем Қазақстан Республикасының аумағында тұрақты тұратын шетел азаматының немесе азаматтығы жоқ адамның жеке басын куәландыратын құжат, қандас куәлігі берілген күннен бастап қайта басталады;</w:t>
      </w:r>
    </w:p>
    <w:bookmarkEnd w:id="429"/>
    <w:bookmarkStart w:name="z481" w:id="430"/>
    <w:p>
      <w:pPr>
        <w:spacing w:after="0"/>
        <w:ind w:left="0"/>
        <w:jc w:val="both"/>
      </w:pPr>
      <w:r>
        <w:rPr>
          <w:rFonts w:ascii="Times New Roman"/>
          <w:b w:val="false"/>
          <w:i w:val="false"/>
          <w:color w:val="000000"/>
          <w:sz w:val="28"/>
        </w:rPr>
        <w:t>
      5) бала күтіміне байланысты әлеуметтік төлемді алушыға қатысты жедел-іздестіру іс-шараларының жүргізілуін немесе хабарсыз кету фактісін растайтын құжаттың болуы туралы мәлімет. Бұл ретте бала күтіміне байланысты әлеуметтік төлем баланың (балалардың) заңды өкіліне төлем тоқтатыла тұрған күннен бастап не қорғаншы болып тағайындаған адамға қорғаншылық белгіленген күннен бастап, бірақ әлеуметтік төлем тоқтатыла тұрған күннен кейін жүргізіледі;</w:t>
      </w:r>
    </w:p>
    <w:bookmarkEnd w:id="430"/>
    <w:bookmarkStart w:name="z482" w:id="431"/>
    <w:p>
      <w:pPr>
        <w:spacing w:after="0"/>
        <w:ind w:left="0"/>
        <w:jc w:val="both"/>
      </w:pPr>
      <w:r>
        <w:rPr>
          <w:rFonts w:ascii="Times New Roman"/>
          <w:b w:val="false"/>
          <w:i w:val="false"/>
          <w:color w:val="000000"/>
          <w:sz w:val="28"/>
        </w:rPr>
        <w:t>
      6) бала күтіміне байланысты әлеуметтік төлемді алушы болып табылатын адамды соттың хабарсыз кетті деп тану туралы шешімінің күшін жою туралы сот актісінің күшіне енгенін растайтын құжаттың болуы туралы мәлімет. Бұл ретте бала күтіміне байланысты әлеуметтік төлем баланың (балалардың) заңды өкіліне не қорғаншы болып тағайындалған адамға төлем тоқтатылған айдан кейінгі айдың бірінші күнінен бастап қайта басталады;</w:t>
      </w:r>
    </w:p>
    <w:bookmarkEnd w:id="431"/>
    <w:bookmarkStart w:name="z483" w:id="432"/>
    <w:p>
      <w:pPr>
        <w:spacing w:after="0"/>
        <w:ind w:left="0"/>
        <w:jc w:val="both"/>
      </w:pPr>
      <w:r>
        <w:rPr>
          <w:rFonts w:ascii="Times New Roman"/>
          <w:b w:val="false"/>
          <w:i w:val="false"/>
          <w:color w:val="000000"/>
          <w:sz w:val="28"/>
        </w:rPr>
        <w:t xml:space="preserve">
      7) бала күтіміне байланысты әлеуметтік төлемді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тоқтатуы туралы мәлімет. Бұл ретте бала күтіміне байланысты әлеуметтік төлем Қазақстан Республикасының аумағында тұрақты тұратын шетел азаматының немесе азаматтығы жоқ адамның жеке басын куәландыратын құжат берілген күннен бастап қайта басталады;</w:t>
      </w:r>
    </w:p>
    <w:bookmarkEnd w:id="432"/>
    <w:bookmarkStart w:name="z484" w:id="433"/>
    <w:p>
      <w:pPr>
        <w:spacing w:after="0"/>
        <w:ind w:left="0"/>
        <w:jc w:val="both"/>
      </w:pPr>
      <w:r>
        <w:rPr>
          <w:rFonts w:ascii="Times New Roman"/>
          <w:b w:val="false"/>
          <w:i w:val="false"/>
          <w:color w:val="000000"/>
          <w:sz w:val="28"/>
        </w:rPr>
        <w:t>
      8) өтініш берушінің бала күтіміне байланысты әлеуметтік төлемнің мөлшерін негізсіз айқындауға алып келген анық емес мәліметтерді ұсынуы туралы мәлімет, оның ішінде құқық қорғау органдарынан және (немесе) өзге де арнаулы органдардан олардың іс жүргізуінде істердің (материалдардың) бар екендігі туралы мәліметтер келіп түскен кезде.</w:t>
      </w:r>
    </w:p>
    <w:bookmarkEnd w:id="433"/>
    <w:bookmarkStart w:name="z485" w:id="434"/>
    <w:p>
      <w:pPr>
        <w:spacing w:after="0"/>
        <w:ind w:left="0"/>
        <w:jc w:val="both"/>
      </w:pPr>
      <w:r>
        <w:rPr>
          <w:rFonts w:ascii="Times New Roman"/>
          <w:b w:val="false"/>
          <w:i w:val="false"/>
          <w:color w:val="000000"/>
          <w:sz w:val="28"/>
        </w:rPr>
        <w:t xml:space="preserve">
      Бұл ретте әлеуметтік төлемнің мөлшерін қайта қарау оны тағайындаған күннен бастап осы Қағидаларға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24-тармақтарда</w:t>
      </w:r>
      <w:r>
        <w:rPr>
          <w:rFonts w:ascii="Times New Roman"/>
          <w:b w:val="false"/>
          <w:i w:val="false"/>
          <w:color w:val="000000"/>
          <w:sz w:val="28"/>
        </w:rPr>
        <w:t xml:space="preserve"> көзделген тәртіппен және мерзімде қайта қаралады.";</w:t>
      </w:r>
    </w:p>
    <w:bookmarkEnd w:id="434"/>
    <w:bookmarkStart w:name="z486" w:id="435"/>
    <w:p>
      <w:pPr>
        <w:spacing w:after="0"/>
        <w:ind w:left="0"/>
        <w:jc w:val="both"/>
      </w:pPr>
      <w:r>
        <w:rPr>
          <w:rFonts w:ascii="Times New Roman"/>
          <w:b w:val="false"/>
          <w:i w:val="false"/>
          <w:color w:val="000000"/>
          <w:sz w:val="28"/>
        </w:rPr>
        <w:t xml:space="preserve">
      көрсетілген Тізбенің </w:t>
      </w:r>
      <w:r>
        <w:rPr>
          <w:rFonts w:ascii="Times New Roman"/>
          <w:b w:val="false"/>
          <w:i w:val="false"/>
          <w:color w:val="000000"/>
          <w:sz w:val="28"/>
        </w:rPr>
        <w:t>15-қосымшасы</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435"/>
    <w:bookmarkStart w:name="z487" w:id="436"/>
    <w:p>
      <w:pPr>
        <w:spacing w:after="0"/>
        <w:ind w:left="0"/>
        <w:jc w:val="both"/>
      </w:pPr>
      <w:r>
        <w:rPr>
          <w:rFonts w:ascii="Times New Roman"/>
          <w:b w:val="false"/>
          <w:i w:val="false"/>
          <w:color w:val="000000"/>
          <w:sz w:val="28"/>
        </w:rPr>
        <w:t xml:space="preserve">
      көрсетілген Тізбенің </w:t>
      </w:r>
      <w:r>
        <w:rPr>
          <w:rFonts w:ascii="Times New Roman"/>
          <w:b w:val="false"/>
          <w:i w:val="false"/>
          <w:color w:val="000000"/>
          <w:sz w:val="28"/>
        </w:rPr>
        <w:t>16-қосымшасы</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436"/>
    <w:bookmarkStart w:name="z488" w:id="437"/>
    <w:p>
      <w:pPr>
        <w:spacing w:after="0"/>
        <w:ind w:left="0"/>
        <w:jc w:val="both"/>
      </w:pPr>
      <w:r>
        <w:rPr>
          <w:rFonts w:ascii="Times New Roman"/>
          <w:b w:val="false"/>
          <w:i w:val="false"/>
          <w:color w:val="000000"/>
          <w:sz w:val="28"/>
        </w:rPr>
        <w:t xml:space="preserve">
      көрсетілген Тізбенің </w:t>
      </w:r>
      <w:r>
        <w:rPr>
          <w:rFonts w:ascii="Times New Roman"/>
          <w:b w:val="false"/>
          <w:i w:val="false"/>
          <w:color w:val="000000"/>
          <w:sz w:val="28"/>
        </w:rPr>
        <w:t>17-қосымшасында</w:t>
      </w:r>
      <w:r>
        <w:rPr>
          <w:rFonts w:ascii="Times New Roman"/>
          <w:b w:val="false"/>
          <w:i w:val="false"/>
          <w:color w:val="000000"/>
          <w:sz w:val="28"/>
        </w:rPr>
        <w:t>:</w:t>
      </w:r>
    </w:p>
    <w:bookmarkEnd w:id="437"/>
    <w:bookmarkStart w:name="z489" w:id="438"/>
    <w:p>
      <w:pPr>
        <w:spacing w:after="0"/>
        <w:ind w:left="0"/>
        <w:jc w:val="both"/>
      </w:pPr>
      <w:r>
        <w:rPr>
          <w:rFonts w:ascii="Times New Roman"/>
          <w:b w:val="false"/>
          <w:i w:val="false"/>
          <w:color w:val="000000"/>
          <w:sz w:val="28"/>
        </w:rPr>
        <w:t>
      реттік нөмірі 3-жол мынадай редакцияда жазылсын:</w:t>
      </w:r>
    </w:p>
    <w:bookmarkEnd w:id="438"/>
    <w:bookmarkStart w:name="z490" w:id="439"/>
    <w:p>
      <w:pPr>
        <w:spacing w:after="0"/>
        <w:ind w:left="0"/>
        <w:jc w:val="both"/>
      </w:pPr>
      <w:r>
        <w:rPr>
          <w:rFonts w:ascii="Times New Roman"/>
          <w:b w:val="false"/>
          <w:i w:val="false"/>
          <w:color w:val="000000"/>
          <w:sz w:val="28"/>
        </w:rPr>
        <w:t>
      "</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0"/>
          <w:p>
            <w:pPr>
              <w:spacing w:after="20"/>
              <w:ind w:left="20"/>
              <w:jc w:val="both"/>
            </w:pPr>
            <w:r>
              <w:rPr>
                <w:rFonts w:ascii="Times New Roman"/>
                <w:b w:val="false"/>
                <w:i w:val="false"/>
                <w:color w:val="000000"/>
                <w:sz w:val="20"/>
              </w:rPr>
              <w:t>
Мемлекеттік корпорация арқылы - өтініш тіркелген күннен бастап 8 (сегіз) жұмыс күні.</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өтініш берушіге қызмет көрсетудің ең ұзақ рұқсат етілген уақыты – 20 минут.</w:t>
            </w:r>
          </w:p>
          <w:p>
            <w:pPr>
              <w:spacing w:after="20"/>
              <w:ind w:left="20"/>
              <w:jc w:val="both"/>
            </w:pPr>
            <w:r>
              <w:rPr>
                <w:rFonts w:ascii="Times New Roman"/>
                <w:b w:val="false"/>
                <w:i w:val="false"/>
                <w:color w:val="000000"/>
                <w:sz w:val="20"/>
              </w:rPr>
              <w:t>
Портал, екінші деңгейдегі банктердің ақпараттандыру объектілері немесе ұялы байланыстың абоненттік құрылғысы (проактивті қызмет арқылы) электрондық өтініш (өтінім) тіркелген күннен бастап – төрт жұмыс күні</w:t>
            </w:r>
          </w:p>
        </w:tc>
      </w:tr>
    </w:tbl>
    <w:bookmarkStart w:name="z494" w:id="441"/>
    <w:p>
      <w:pPr>
        <w:spacing w:after="0"/>
        <w:ind w:left="0"/>
        <w:jc w:val="both"/>
      </w:pPr>
      <w:r>
        <w:rPr>
          <w:rFonts w:ascii="Times New Roman"/>
          <w:b w:val="false"/>
          <w:i w:val="false"/>
          <w:color w:val="000000"/>
          <w:sz w:val="28"/>
        </w:rPr>
        <w:t>
      ";</w:t>
      </w:r>
    </w:p>
    <w:bookmarkEnd w:id="441"/>
    <w:bookmarkStart w:name="z495" w:id="442"/>
    <w:p>
      <w:pPr>
        <w:spacing w:after="0"/>
        <w:ind w:left="0"/>
        <w:jc w:val="both"/>
      </w:pPr>
      <w:r>
        <w:rPr>
          <w:rFonts w:ascii="Times New Roman"/>
          <w:b w:val="false"/>
          <w:i w:val="false"/>
          <w:color w:val="000000"/>
          <w:sz w:val="28"/>
        </w:rPr>
        <w:t>
      реттік нөмірі 7-жолдың 2) тармақшасы мынадай редакцияда жазылсын:</w:t>
      </w:r>
    </w:p>
    <w:bookmarkEnd w:id="442"/>
    <w:bookmarkStart w:name="z496" w:id="443"/>
    <w:p>
      <w:pPr>
        <w:spacing w:after="0"/>
        <w:ind w:left="0"/>
        <w:jc w:val="both"/>
      </w:pPr>
      <w:r>
        <w:rPr>
          <w:rFonts w:ascii="Times New Roman"/>
          <w:b w:val="false"/>
          <w:i w:val="false"/>
          <w:color w:val="000000"/>
          <w:sz w:val="28"/>
        </w:rPr>
        <w:t>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жексенбі және мереке күндерінен басқа, дүйсенбіден жұманы қоса алғанда, сағат 13.00-ден 14.30-ға дейін түскі үзіліспен сағат 8.00-ден 17.30-ға дейін. </w:t>
            </w:r>
          </w:p>
        </w:tc>
      </w:tr>
    </w:tbl>
    <w:bookmarkStart w:name="z497" w:id="444"/>
    <w:p>
      <w:pPr>
        <w:spacing w:after="0"/>
        <w:ind w:left="0"/>
        <w:jc w:val="both"/>
      </w:pPr>
      <w:r>
        <w:rPr>
          <w:rFonts w:ascii="Times New Roman"/>
          <w:b w:val="false"/>
          <w:i w:val="false"/>
          <w:color w:val="000000"/>
          <w:sz w:val="28"/>
        </w:rPr>
        <w:t>
      ";</w:t>
      </w:r>
    </w:p>
    <w:bookmarkEnd w:id="444"/>
    <w:bookmarkStart w:name="z498" w:id="44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19-қосымшасының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Жұмысынан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 оны</w:t>
            </w:r>
            <w:r>
              <w:br/>
            </w:r>
            <w:r>
              <w:rPr>
                <w:rFonts w:ascii="Times New Roman"/>
                <w:b w:val="false"/>
                <w:i w:val="false"/>
                <w:color w:val="000000"/>
                <w:sz w:val="20"/>
              </w:rPr>
              <w:t>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bookmarkStart w:name="z500" w:id="446"/>
    <w:p>
      <w:pPr>
        <w:spacing w:after="0"/>
        <w:ind w:left="0"/>
        <w:jc w:val="both"/>
      </w:pPr>
      <w:r>
        <w:rPr>
          <w:rFonts w:ascii="Times New Roman"/>
          <w:b w:val="false"/>
          <w:i w:val="false"/>
          <w:color w:val="000000"/>
          <w:sz w:val="28"/>
        </w:rPr>
        <w:t>
      Аудан коды ____________________</w:t>
      </w:r>
    </w:p>
    <w:bookmarkEnd w:id="446"/>
    <w:bookmarkStart w:name="z501" w:id="447"/>
    <w:p>
      <w:pPr>
        <w:spacing w:after="0"/>
        <w:ind w:left="0"/>
        <w:jc w:val="both"/>
      </w:pPr>
      <w:r>
        <w:rPr>
          <w:rFonts w:ascii="Times New Roman"/>
          <w:b w:val="false"/>
          <w:i w:val="false"/>
          <w:color w:val="000000"/>
          <w:sz w:val="28"/>
        </w:rPr>
        <w:t>
      _______________________________</w:t>
      </w:r>
    </w:p>
    <w:bookmarkEnd w:id="447"/>
    <w:bookmarkStart w:name="z502" w:id="448"/>
    <w:p>
      <w:pPr>
        <w:spacing w:after="0"/>
        <w:ind w:left="0"/>
        <w:jc w:val="both"/>
      </w:pPr>
      <w:r>
        <w:rPr>
          <w:rFonts w:ascii="Times New Roman"/>
          <w:b w:val="false"/>
          <w:i w:val="false"/>
          <w:color w:val="000000"/>
          <w:sz w:val="28"/>
        </w:rPr>
        <w:t>
      облысы (қаласы) бойынша</w:t>
      </w:r>
    </w:p>
    <w:bookmarkEnd w:id="448"/>
    <w:bookmarkStart w:name="z503" w:id="449"/>
    <w:p>
      <w:pPr>
        <w:spacing w:after="0"/>
        <w:ind w:left="0"/>
        <w:jc w:val="both"/>
      </w:pPr>
      <w:r>
        <w:rPr>
          <w:rFonts w:ascii="Times New Roman"/>
          <w:b w:val="false"/>
          <w:i w:val="false"/>
          <w:color w:val="000000"/>
          <w:sz w:val="28"/>
        </w:rPr>
        <w:t>
       "Мемлекеттік әлеуметтік сақтандыру</w:t>
      </w:r>
    </w:p>
    <w:bookmarkEnd w:id="449"/>
    <w:bookmarkStart w:name="z504" w:id="450"/>
    <w:p>
      <w:pPr>
        <w:spacing w:after="0"/>
        <w:ind w:left="0"/>
        <w:jc w:val="both"/>
      </w:pPr>
      <w:r>
        <w:rPr>
          <w:rFonts w:ascii="Times New Roman"/>
          <w:b w:val="false"/>
          <w:i w:val="false"/>
          <w:color w:val="000000"/>
          <w:sz w:val="28"/>
        </w:rPr>
        <w:t>
      қоры" акционерлік қоғамының</w:t>
      </w:r>
    </w:p>
    <w:bookmarkEnd w:id="450"/>
    <w:bookmarkStart w:name="z505" w:id="451"/>
    <w:p>
      <w:pPr>
        <w:spacing w:after="0"/>
        <w:ind w:left="0"/>
        <w:jc w:val="both"/>
      </w:pPr>
      <w:r>
        <w:rPr>
          <w:rFonts w:ascii="Times New Roman"/>
          <w:b w:val="false"/>
          <w:i w:val="false"/>
          <w:color w:val="000000"/>
          <w:sz w:val="28"/>
        </w:rPr>
        <w:t>
      филиалы</w:t>
      </w:r>
    </w:p>
    <w:bookmarkEnd w:id="451"/>
    <w:bookmarkStart w:name="z506" w:id="452"/>
    <w:p>
      <w:pPr>
        <w:spacing w:after="0"/>
        <w:ind w:left="0"/>
        <w:jc w:val="left"/>
      </w:pPr>
      <w:r>
        <w:rPr>
          <w:rFonts w:ascii="Times New Roman"/>
          <w:b/>
          <w:i w:val="false"/>
          <w:color w:val="000000"/>
        </w:rPr>
        <w:t xml:space="preserve"> Өтініш</w:t>
      </w:r>
    </w:p>
    <w:bookmarkEnd w:id="452"/>
    <w:p>
      <w:pPr>
        <w:spacing w:after="0"/>
        <w:ind w:left="0"/>
        <w:jc w:val="both"/>
      </w:pPr>
      <w:bookmarkStart w:name="z507" w:id="453"/>
      <w:r>
        <w:rPr>
          <w:rFonts w:ascii="Times New Roman"/>
          <w:b w:val="false"/>
          <w:i w:val="false"/>
          <w:color w:val="000000"/>
          <w:sz w:val="28"/>
        </w:rPr>
        <w:t>
      Азамат __________________________________________________________________</w:t>
      </w:r>
    </w:p>
    <w:bookmarkEnd w:id="453"/>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w:t>
      </w:r>
    </w:p>
    <w:bookmarkStart w:name="z508" w:id="454"/>
    <w:p>
      <w:pPr>
        <w:spacing w:after="0"/>
        <w:ind w:left="0"/>
        <w:jc w:val="both"/>
      </w:pPr>
      <w:r>
        <w:rPr>
          <w:rFonts w:ascii="Times New Roman"/>
          <w:b w:val="false"/>
          <w:i w:val="false"/>
          <w:color w:val="000000"/>
          <w:sz w:val="28"/>
        </w:rPr>
        <w:t>
            Туған күні ____ жылғы " __" _____________________</w:t>
      </w:r>
    </w:p>
    <w:bookmarkEnd w:id="454"/>
    <w:bookmarkStart w:name="z509" w:id="455"/>
    <w:p>
      <w:pPr>
        <w:spacing w:after="0"/>
        <w:ind w:left="0"/>
        <w:jc w:val="both"/>
      </w:pPr>
      <w:r>
        <w:rPr>
          <w:rFonts w:ascii="Times New Roman"/>
          <w:b w:val="false"/>
          <w:i w:val="false"/>
          <w:color w:val="000000"/>
          <w:sz w:val="28"/>
        </w:rPr>
        <w:t>
            Жеке сәйкестендіру нөмірі (ЖСН): _______________</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6"/>
          <w:p>
            <w:pPr>
              <w:spacing w:after="20"/>
              <w:ind w:left="20"/>
              <w:jc w:val="both"/>
            </w:pPr>
            <w:r>
              <w:rPr>
                <w:rFonts w:ascii="Times New Roman"/>
                <w:b w:val="false"/>
                <w:i w:val="false"/>
                <w:color w:val="000000"/>
                <w:sz w:val="20"/>
              </w:rPr>
              <w:t>
Банк деректемелері:</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___________________________________</w:t>
            </w:r>
          </w:p>
          <w:p>
            <w:pPr>
              <w:spacing w:after="20"/>
              <w:ind w:left="20"/>
              <w:jc w:val="both"/>
            </w:pPr>
            <w:r>
              <w:rPr>
                <w:rFonts w:ascii="Times New Roman"/>
                <w:b w:val="false"/>
                <w:i w:val="false"/>
                <w:color w:val="000000"/>
                <w:sz w:val="20"/>
              </w:rPr>
              <w:t>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7"/>
          <w:p>
            <w:pPr>
              <w:spacing w:after="20"/>
              <w:ind w:left="20"/>
              <w:jc w:val="both"/>
            </w:pPr>
            <w:r>
              <w:rPr>
                <w:rFonts w:ascii="Times New Roman"/>
                <w:b w:val="false"/>
                <w:i w:val="false"/>
                <w:color w:val="000000"/>
                <w:sz w:val="20"/>
              </w:rPr>
              <w:t>
Электрондық ақшаның электрондық әмияны _________________________</w:t>
            </w:r>
          </w:p>
          <w:bookmarkEnd w:id="457"/>
          <w:p>
            <w:pPr>
              <w:spacing w:after="20"/>
              <w:ind w:left="20"/>
              <w:jc w:val="both"/>
            </w:pPr>
            <w:r>
              <w:rPr>
                <w:rFonts w:ascii="Times New Roman"/>
                <w:b w:val="false"/>
                <w:i w:val="false"/>
                <w:color w:val="000000"/>
                <w:sz w:val="20"/>
              </w:rPr>
              <w:t>
Жүктеу</w:t>
            </w:r>
          </w:p>
        </w:tc>
      </w:tr>
    </w:tbl>
    <w:bookmarkStart w:name="z513" w:id="458"/>
    <w:p>
      <w:pPr>
        <w:spacing w:after="0"/>
        <w:ind w:left="0"/>
        <w:jc w:val="both"/>
      </w:pPr>
      <w:r>
        <w:rPr>
          <w:rFonts w:ascii="Times New Roman"/>
          <w:b w:val="false"/>
          <w:i w:val="false"/>
          <w:color w:val="000000"/>
          <w:sz w:val="28"/>
        </w:rPr>
        <w:t>
      Маған жұмысынан айырылу жағдайы бойынша әлеуметтік төлем тағайындауды, қайта жалғастыруды, қайта есептеуді сұраймын.</w:t>
      </w:r>
    </w:p>
    <w:bookmarkEnd w:id="458"/>
    <w:bookmarkStart w:name="z514" w:id="459"/>
    <w:p>
      <w:pPr>
        <w:spacing w:after="0"/>
        <w:ind w:left="0"/>
        <w:jc w:val="both"/>
      </w:pPr>
      <w:r>
        <w:rPr>
          <w:rFonts w:ascii="Times New Roman"/>
          <w:b w:val="false"/>
          <w:i w:val="false"/>
          <w:color w:val="000000"/>
          <w:sz w:val="28"/>
        </w:rPr>
        <w:t>
      Жұмысынан айырылу жағдайы бойынша төленетін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он күнтізбелік күн ішінде хабарлау қажеттілігі туралы хабардармын.</w:t>
      </w:r>
    </w:p>
    <w:bookmarkEnd w:id="459"/>
    <w:bookmarkStart w:name="z515" w:id="460"/>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bookmarkEnd w:id="460"/>
    <w:bookmarkStart w:name="z516" w:id="461"/>
    <w:p>
      <w:pPr>
        <w:spacing w:after="0"/>
        <w:ind w:left="0"/>
        <w:jc w:val="both"/>
      </w:pPr>
      <w:r>
        <w:rPr>
          <w:rFonts w:ascii="Times New Roman"/>
          <w:b w:val="false"/>
          <w:i w:val="false"/>
          <w:color w:val="000000"/>
          <w:sz w:val="28"/>
        </w:rPr>
        <w:t>
      Жұмысынан айырылу жағдайы бойынша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w:t>
      </w:r>
    </w:p>
    <w:bookmarkEnd w:id="461"/>
    <w:bookmarkStart w:name="z517" w:id="462"/>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 иә/жоқ.</w:t>
      </w:r>
    </w:p>
    <w:bookmarkEnd w:id="462"/>
    <w:bookmarkStart w:name="z518" w:id="463"/>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жұмысынан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w:t>
      </w:r>
    </w:p>
    <w:bookmarkEnd w:id="463"/>
    <w:bookmarkStart w:name="z519" w:id="464"/>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bookmarkEnd w:id="464"/>
    <w:bookmarkStart w:name="z520" w:id="465"/>
    <w:p>
      <w:pPr>
        <w:spacing w:after="0"/>
        <w:ind w:left="0"/>
        <w:jc w:val="both"/>
      </w:pPr>
      <w:r>
        <w:rPr>
          <w:rFonts w:ascii="Times New Roman"/>
          <w:b w:val="false"/>
          <w:i w:val="false"/>
          <w:color w:val="000000"/>
          <w:sz w:val="28"/>
        </w:rPr>
        <w:t xml:space="preserve">
      Қазақстан Республикасы Салық Кодексінің 45-бабының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құпия болып табылатын салық органдарынан жұмысынан айырылу жағдайы бойынша әлеуметтік төлемді тағайындау үшін қажетті мәліметтерді алуға келісім беремін: иә/жоқ.</w:t>
      </w:r>
    </w:p>
    <w:bookmarkEnd w:id="465"/>
    <w:bookmarkStart w:name="z521" w:id="466"/>
    <w:p>
      <w:pPr>
        <w:spacing w:after="0"/>
        <w:ind w:left="0"/>
        <w:jc w:val="both"/>
      </w:pPr>
      <w:r>
        <w:rPr>
          <w:rFonts w:ascii="Times New Roman"/>
          <w:b w:val="false"/>
          <w:i w:val="false"/>
          <w:color w:val="000000"/>
          <w:sz w:val="28"/>
        </w:rPr>
        <w:t>
      Жұмысынан айырылу жағдайы бойынша әлеуметтік төлем тағайындау (бас тарту) туралы шешім қабылдау туралы телефон байланысы арқылы SMS-хабарлама жолымен хабарламаға келісім беремін: иә/жоқ</w:t>
      </w:r>
    </w:p>
    <w:bookmarkEnd w:id="466"/>
    <w:bookmarkStart w:name="z522" w:id="467"/>
    <w:p>
      <w:pPr>
        <w:spacing w:after="0"/>
        <w:ind w:left="0"/>
        <w:jc w:val="both"/>
      </w:pPr>
      <w:r>
        <w:rPr>
          <w:rFonts w:ascii="Times New Roman"/>
          <w:b w:val="false"/>
          <w:i w:val="false"/>
          <w:color w:val="000000"/>
          <w:sz w:val="28"/>
        </w:rPr>
        <w:t>
      Мемлекеттік әлеуметтік сақтандыру қорынан төленетін жұмысынан айырылуы жағдайы бойынша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әлеуметтік әмиянындағы электрондық ақшаны үшінші тұлғалардың өндіріп алуына жол берілмейтіндігі туралы хабардармын.</w:t>
      </w:r>
    </w:p>
    <w:bookmarkEnd w:id="467"/>
    <w:bookmarkStart w:name="z523" w:id="468"/>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bookmarkEnd w:id="468"/>
    <w:bookmarkStart w:name="z524" w:id="469"/>
    <w:p>
      <w:pPr>
        <w:spacing w:after="0"/>
        <w:ind w:left="0"/>
        <w:jc w:val="both"/>
      </w:pPr>
      <w:r>
        <w:rPr>
          <w:rFonts w:ascii="Times New Roman"/>
          <w:b w:val="false"/>
          <w:i w:val="false"/>
          <w:color w:val="000000"/>
          <w:sz w:val="28"/>
        </w:rPr>
        <w:t>
      ________________________________________________________________________</w:t>
      </w:r>
    </w:p>
    <w:bookmarkEnd w:id="469"/>
    <w:bookmarkStart w:name="z525" w:id="470"/>
    <w:p>
      <w:pPr>
        <w:spacing w:after="0"/>
        <w:ind w:left="0"/>
        <w:jc w:val="both"/>
      </w:pPr>
      <w:r>
        <w:rPr>
          <w:rFonts w:ascii="Times New Roman"/>
          <w:b w:val="false"/>
          <w:i w:val="false"/>
          <w:color w:val="000000"/>
          <w:sz w:val="28"/>
        </w:rPr>
        <w:t>
      Өтініш берушінің байланыс деректері:</w:t>
      </w:r>
    </w:p>
    <w:bookmarkEnd w:id="470"/>
    <w:bookmarkStart w:name="z526" w:id="471"/>
    <w:p>
      <w:pPr>
        <w:spacing w:after="0"/>
        <w:ind w:left="0"/>
        <w:jc w:val="both"/>
      </w:pPr>
      <w:r>
        <w:rPr>
          <w:rFonts w:ascii="Times New Roman"/>
          <w:b w:val="false"/>
          <w:i w:val="false"/>
          <w:color w:val="000000"/>
          <w:sz w:val="28"/>
        </w:rPr>
        <w:t>
      ________________________________________________________________________</w:t>
      </w:r>
    </w:p>
    <w:bookmarkEnd w:id="471"/>
    <w:bookmarkStart w:name="z527" w:id="472"/>
    <w:p>
      <w:pPr>
        <w:spacing w:after="0"/>
        <w:ind w:left="0"/>
        <w:jc w:val="both"/>
      </w:pPr>
      <w:r>
        <w:rPr>
          <w:rFonts w:ascii="Times New Roman"/>
          <w:b w:val="false"/>
          <w:i w:val="false"/>
          <w:color w:val="000000"/>
          <w:sz w:val="28"/>
        </w:rPr>
        <w:t>
      Телефоны _______________________ ұялы телефоны __________________________</w:t>
      </w:r>
    </w:p>
    <w:bookmarkEnd w:id="472"/>
    <w:bookmarkStart w:name="z528" w:id="473"/>
    <w:p>
      <w:pPr>
        <w:spacing w:after="0"/>
        <w:ind w:left="0"/>
        <w:jc w:val="both"/>
      </w:pPr>
      <w:r>
        <w:rPr>
          <w:rFonts w:ascii="Times New Roman"/>
          <w:b w:val="false"/>
          <w:i w:val="false"/>
          <w:color w:val="000000"/>
          <w:sz w:val="28"/>
        </w:rPr>
        <w:t>
      Өтініш берген күні:</w:t>
      </w:r>
    </w:p>
    <w:bookmarkEnd w:id="473"/>
    <w:bookmarkStart w:name="z529" w:id="474"/>
    <w:p>
      <w:pPr>
        <w:spacing w:after="0"/>
        <w:ind w:left="0"/>
        <w:jc w:val="both"/>
      </w:pPr>
      <w:r>
        <w:rPr>
          <w:rFonts w:ascii="Times New Roman"/>
          <w:b w:val="false"/>
          <w:i w:val="false"/>
          <w:color w:val="000000"/>
          <w:sz w:val="28"/>
        </w:rPr>
        <w:t>
      20 ____ жылғы "___" ________</w:t>
      </w:r>
    </w:p>
    <w:bookmarkEnd w:id="474"/>
    <w:bookmarkStart w:name="z530" w:id="475"/>
    <w:p>
      <w:pPr>
        <w:spacing w:after="0"/>
        <w:ind w:left="0"/>
        <w:jc w:val="both"/>
      </w:pPr>
      <w:r>
        <w:rPr>
          <w:rFonts w:ascii="Times New Roman"/>
          <w:b w:val="false"/>
          <w:i w:val="false"/>
          <w:color w:val="000000"/>
          <w:sz w:val="28"/>
        </w:rPr>
        <w:t>
      Өтініш берушінің қолы ___________________</w:t>
      </w:r>
    </w:p>
    <w:bookmarkEnd w:id="475"/>
    <w:bookmarkStart w:name="z531" w:id="476"/>
    <w:p>
      <w:pPr>
        <w:spacing w:after="0"/>
        <w:ind w:left="0"/>
        <w:jc w:val="both"/>
      </w:pPr>
      <w:r>
        <w:rPr>
          <w:rFonts w:ascii="Times New Roman"/>
          <w:b w:val="false"/>
          <w:i w:val="false"/>
          <w:color w:val="000000"/>
          <w:sz w:val="28"/>
        </w:rPr>
        <w:t>
      Құжаттар қабылдаған адамның тегі, аты, әкесінің аты (ол болған жағдайда) және қолы</w:t>
      </w:r>
    </w:p>
    <w:bookmarkEnd w:id="476"/>
    <w:bookmarkStart w:name="z532" w:id="477"/>
    <w:p>
      <w:pPr>
        <w:spacing w:after="0"/>
        <w:ind w:left="0"/>
        <w:jc w:val="both"/>
      </w:pPr>
      <w:r>
        <w:rPr>
          <w:rFonts w:ascii="Times New Roman"/>
          <w:b w:val="false"/>
          <w:i w:val="false"/>
          <w:color w:val="000000"/>
          <w:sz w:val="28"/>
        </w:rPr>
        <w:t>
      _______________________________________________________________________</w:t>
      </w:r>
    </w:p>
    <w:bookmarkEnd w:id="477"/>
    <w:p>
      <w:pPr>
        <w:spacing w:after="0"/>
        <w:ind w:left="0"/>
        <w:jc w:val="both"/>
      </w:pPr>
      <w:bookmarkStart w:name="z533" w:id="478"/>
      <w:r>
        <w:rPr>
          <w:rFonts w:ascii="Times New Roman"/>
          <w:b w:val="false"/>
          <w:i w:val="false"/>
          <w:color w:val="000000"/>
          <w:sz w:val="28"/>
        </w:rPr>
        <w:t>
      _ _ _ _ _ _ _ _ _ _ _ _ _ _ _ _ _ _ _ _ _ _ _ _ _ _ _ _ _ _ _ _ _ _ _ _ _ _ _ _ _ _ _ _ _ _ _</w:t>
      </w:r>
    </w:p>
    <w:bookmarkEnd w:id="478"/>
    <w:p>
      <w:pPr>
        <w:spacing w:after="0"/>
        <w:ind w:left="0"/>
        <w:jc w:val="both"/>
      </w:pPr>
      <w:r>
        <w:rPr>
          <w:rFonts w:ascii="Times New Roman"/>
          <w:b w:val="false"/>
          <w:i w:val="false"/>
          <w:color w:val="000000"/>
          <w:sz w:val="28"/>
        </w:rPr>
        <w:t xml:space="preserve">                               (үзбелі талонды қию сызығы)</w:t>
      </w:r>
    </w:p>
    <w:bookmarkStart w:name="z534" w:id="479"/>
    <w:p>
      <w:pPr>
        <w:spacing w:after="0"/>
        <w:ind w:left="0"/>
        <w:jc w:val="both"/>
      </w:pPr>
      <w:r>
        <w:rPr>
          <w:rFonts w:ascii="Times New Roman"/>
          <w:b w:val="false"/>
          <w:i w:val="false"/>
          <w:color w:val="000000"/>
          <w:sz w:val="28"/>
        </w:rPr>
        <w:t>
      ___________________________________________ өтініші қоса берілген құжаттармен</w:t>
      </w:r>
    </w:p>
    <w:bookmarkEnd w:id="479"/>
    <w:bookmarkStart w:name="z535" w:id="480"/>
    <w:p>
      <w:pPr>
        <w:spacing w:after="0"/>
        <w:ind w:left="0"/>
        <w:jc w:val="both"/>
      </w:pPr>
      <w:r>
        <w:rPr>
          <w:rFonts w:ascii="Times New Roman"/>
          <w:b w:val="false"/>
          <w:i w:val="false"/>
          <w:color w:val="000000"/>
          <w:sz w:val="28"/>
        </w:rPr>
        <w:t>
      қабылданды, өтініш тіркелген күн:</w:t>
      </w:r>
    </w:p>
    <w:bookmarkEnd w:id="480"/>
    <w:bookmarkStart w:name="z536" w:id="481"/>
    <w:p>
      <w:pPr>
        <w:spacing w:after="0"/>
        <w:ind w:left="0"/>
        <w:jc w:val="both"/>
      </w:pPr>
      <w:r>
        <w:rPr>
          <w:rFonts w:ascii="Times New Roman"/>
          <w:b w:val="false"/>
          <w:i w:val="false"/>
          <w:color w:val="000000"/>
          <w:sz w:val="28"/>
        </w:rPr>
        <w:t>
      20 ___ жылғы "__" _________________________</w:t>
      </w:r>
    </w:p>
    <w:bookmarkEnd w:id="481"/>
    <w:bookmarkStart w:name="z537" w:id="482"/>
    <w:p>
      <w:pPr>
        <w:spacing w:after="0"/>
        <w:ind w:left="0"/>
        <w:jc w:val="both"/>
      </w:pPr>
      <w:r>
        <w:rPr>
          <w:rFonts w:ascii="Times New Roman"/>
          <w:b w:val="false"/>
          <w:i w:val="false"/>
          <w:color w:val="000000"/>
          <w:sz w:val="28"/>
        </w:rPr>
        <w:t>
      _______________________________________ әлеуметтік төлемді тағайындауға қажетті</w:t>
      </w:r>
    </w:p>
    <w:bookmarkEnd w:id="482"/>
    <w:bookmarkStart w:name="z538" w:id="483"/>
    <w:p>
      <w:pPr>
        <w:spacing w:after="0"/>
        <w:ind w:left="0"/>
        <w:jc w:val="both"/>
      </w:pPr>
      <w:r>
        <w:rPr>
          <w:rFonts w:ascii="Times New Roman"/>
          <w:b w:val="false"/>
          <w:i w:val="false"/>
          <w:color w:val="000000"/>
          <w:sz w:val="28"/>
        </w:rPr>
        <w:t>
      құжаттың (құжаттардың) жоқ екені анықталған жағдайларда, мемлекеттік қызмет</w:t>
      </w:r>
    </w:p>
    <w:bookmarkEnd w:id="483"/>
    <w:bookmarkStart w:name="z539" w:id="484"/>
    <w:p>
      <w:pPr>
        <w:spacing w:after="0"/>
        <w:ind w:left="0"/>
        <w:jc w:val="both"/>
      </w:pPr>
      <w:r>
        <w:rPr>
          <w:rFonts w:ascii="Times New Roman"/>
          <w:b w:val="false"/>
          <w:i w:val="false"/>
          <w:color w:val="000000"/>
          <w:sz w:val="28"/>
        </w:rPr>
        <w:t>
      көрсету мерзімі қолданыстағы заңнамаға сәйкес ұзартылады.</w:t>
      </w:r>
    </w:p>
    <w:bookmarkEnd w:id="484"/>
    <w:bookmarkStart w:name="z540" w:id="485"/>
    <w:p>
      <w:pPr>
        <w:spacing w:after="0"/>
        <w:ind w:left="0"/>
        <w:jc w:val="both"/>
      </w:pPr>
      <w:r>
        <w:rPr>
          <w:rFonts w:ascii="Times New Roman"/>
          <w:b w:val="false"/>
          <w:i w:val="false"/>
          <w:color w:val="000000"/>
          <w:sz w:val="28"/>
        </w:rPr>
        <w:t>
      _______________________________________________________________________</w:t>
      </w:r>
    </w:p>
    <w:bookmarkEnd w:id="485"/>
    <w:bookmarkStart w:name="z541" w:id="486"/>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Еңбекке қабілеттіліктен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әлеуметтік төлемнің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4" w:id="487"/>
    <w:p>
      <w:pPr>
        <w:spacing w:after="0"/>
        <w:ind w:left="0"/>
        <w:jc w:val="both"/>
      </w:pPr>
      <w:r>
        <w:rPr>
          <w:rFonts w:ascii="Times New Roman"/>
          <w:b w:val="false"/>
          <w:i w:val="false"/>
          <w:color w:val="000000"/>
          <w:sz w:val="28"/>
        </w:rPr>
        <w:t>
      Ауданның коды ____________________</w:t>
      </w:r>
    </w:p>
    <w:bookmarkEnd w:id="487"/>
    <w:bookmarkStart w:name="z545" w:id="488"/>
    <w:p>
      <w:pPr>
        <w:spacing w:after="0"/>
        <w:ind w:left="0"/>
        <w:jc w:val="both"/>
      </w:pPr>
      <w:r>
        <w:rPr>
          <w:rFonts w:ascii="Times New Roman"/>
          <w:b w:val="false"/>
          <w:i w:val="false"/>
          <w:color w:val="000000"/>
          <w:sz w:val="28"/>
        </w:rPr>
        <w:t>
      _______________________________</w:t>
      </w:r>
    </w:p>
    <w:bookmarkEnd w:id="488"/>
    <w:bookmarkStart w:name="z546" w:id="489"/>
    <w:p>
      <w:pPr>
        <w:spacing w:after="0"/>
        <w:ind w:left="0"/>
        <w:jc w:val="both"/>
      </w:pPr>
      <w:r>
        <w:rPr>
          <w:rFonts w:ascii="Times New Roman"/>
          <w:b w:val="false"/>
          <w:i w:val="false"/>
          <w:color w:val="000000"/>
          <w:sz w:val="28"/>
        </w:rPr>
        <w:t>
      облысы (қаласы) бойынша</w:t>
      </w:r>
    </w:p>
    <w:bookmarkEnd w:id="489"/>
    <w:bookmarkStart w:name="z547" w:id="490"/>
    <w:p>
      <w:pPr>
        <w:spacing w:after="0"/>
        <w:ind w:left="0"/>
        <w:jc w:val="both"/>
      </w:pPr>
      <w:r>
        <w:rPr>
          <w:rFonts w:ascii="Times New Roman"/>
          <w:b w:val="false"/>
          <w:i w:val="false"/>
          <w:color w:val="000000"/>
          <w:sz w:val="28"/>
        </w:rPr>
        <w:t>
      "Мемлекеттік әлеуметтік сақтандыру қоры"</w:t>
      </w:r>
    </w:p>
    <w:bookmarkEnd w:id="490"/>
    <w:bookmarkStart w:name="z548" w:id="491"/>
    <w:p>
      <w:pPr>
        <w:spacing w:after="0"/>
        <w:ind w:left="0"/>
        <w:jc w:val="both"/>
      </w:pPr>
      <w:r>
        <w:rPr>
          <w:rFonts w:ascii="Times New Roman"/>
          <w:b w:val="false"/>
          <w:i w:val="false"/>
          <w:color w:val="000000"/>
          <w:sz w:val="28"/>
        </w:rPr>
        <w:t>
      акционерлік қоғамының филиалы</w:t>
      </w:r>
    </w:p>
    <w:bookmarkEnd w:id="491"/>
    <w:p>
      <w:pPr>
        <w:spacing w:after="0"/>
        <w:ind w:left="0"/>
        <w:jc w:val="both"/>
      </w:pPr>
      <w:bookmarkStart w:name="z549" w:id="492"/>
      <w:r>
        <w:rPr>
          <w:rFonts w:ascii="Times New Roman"/>
          <w:b w:val="false"/>
          <w:i w:val="false"/>
          <w:color w:val="000000"/>
          <w:sz w:val="28"/>
        </w:rPr>
        <w:t>
      Өтініш ("Азаматтарға арналған үкімет" Мемлекеттік корпорациясы арқылы еңбекке</w:t>
      </w:r>
    </w:p>
    <w:bookmarkEnd w:id="492"/>
    <w:p>
      <w:pPr>
        <w:spacing w:after="0"/>
        <w:ind w:left="0"/>
        <w:jc w:val="both"/>
      </w:pPr>
      <w:r>
        <w:rPr>
          <w:rFonts w:ascii="Times New Roman"/>
          <w:b w:val="false"/>
          <w:i w:val="false"/>
          <w:color w:val="000000"/>
          <w:sz w:val="28"/>
        </w:rPr>
        <w:t>қабілеттіліктен айырылу жағдайы бойынша әлеуметтік төлемді тағайындау үшін)</w:t>
      </w:r>
    </w:p>
    <w:p>
      <w:pPr>
        <w:spacing w:after="0"/>
        <w:ind w:left="0"/>
        <w:jc w:val="both"/>
      </w:pPr>
      <w:bookmarkStart w:name="z550" w:id="493"/>
      <w:r>
        <w:rPr>
          <w:rFonts w:ascii="Times New Roman"/>
          <w:b w:val="false"/>
          <w:i w:val="false"/>
          <w:color w:val="000000"/>
          <w:sz w:val="28"/>
        </w:rPr>
        <w:t>
      Азамат _________________________________________________________________</w:t>
      </w:r>
    </w:p>
    <w:bookmarkEnd w:id="493"/>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w:t>
      </w:r>
    </w:p>
    <w:bookmarkStart w:name="z551" w:id="494"/>
    <w:p>
      <w:pPr>
        <w:spacing w:after="0"/>
        <w:ind w:left="0"/>
        <w:jc w:val="both"/>
      </w:pPr>
      <w:r>
        <w:rPr>
          <w:rFonts w:ascii="Times New Roman"/>
          <w:b w:val="false"/>
          <w:i w:val="false"/>
          <w:color w:val="000000"/>
          <w:sz w:val="28"/>
        </w:rPr>
        <w:t>
      Туған күні: ____ жылғы "__" _____________________</w:t>
      </w:r>
    </w:p>
    <w:bookmarkEnd w:id="494"/>
    <w:bookmarkStart w:name="z552" w:id="495"/>
    <w:p>
      <w:pPr>
        <w:spacing w:after="0"/>
        <w:ind w:left="0"/>
        <w:jc w:val="both"/>
      </w:pPr>
      <w:r>
        <w:rPr>
          <w:rFonts w:ascii="Times New Roman"/>
          <w:b w:val="false"/>
          <w:i w:val="false"/>
          <w:color w:val="000000"/>
          <w:sz w:val="28"/>
        </w:rPr>
        <w:t>
      Жеке сәйкестендіру нөмірі (ЖСН): _______________</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Банктің атауы _____________________________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96"/>
          <w:p>
            <w:pPr>
              <w:spacing w:after="20"/>
              <w:ind w:left="20"/>
              <w:jc w:val="both"/>
            </w:pPr>
            <w:r>
              <w:rPr>
                <w:rFonts w:ascii="Times New Roman"/>
                <w:b w:val="false"/>
                <w:i w:val="false"/>
                <w:color w:val="000000"/>
                <w:sz w:val="20"/>
              </w:rPr>
              <w:t>
Электрондық ақшаның электрондық әмияны _________________________</w:t>
            </w:r>
          </w:p>
          <w:bookmarkEnd w:id="496"/>
          <w:p>
            <w:pPr>
              <w:spacing w:after="20"/>
              <w:ind w:left="20"/>
              <w:jc w:val="both"/>
            </w:pPr>
            <w:r>
              <w:rPr>
                <w:rFonts w:ascii="Times New Roman"/>
                <w:b w:val="false"/>
                <w:i w:val="false"/>
                <w:color w:val="000000"/>
                <w:sz w:val="20"/>
              </w:rPr>
              <w:t>
Жүктеу</w:t>
            </w:r>
          </w:p>
        </w:tc>
      </w:tr>
    </w:tbl>
    <w:bookmarkStart w:name="z554" w:id="497"/>
    <w:p>
      <w:pPr>
        <w:spacing w:after="0"/>
        <w:ind w:left="0"/>
        <w:jc w:val="both"/>
      </w:pPr>
      <w:r>
        <w:rPr>
          <w:rFonts w:ascii="Times New Roman"/>
          <w:b w:val="false"/>
          <w:i w:val="false"/>
          <w:color w:val="000000"/>
          <w:sz w:val="28"/>
        </w:rPr>
        <w:t>
      Маған еңбекке қабілеттіліктен айырылу жағдайы бойынша әлеуметтік төлем тағайындауды, қайта жалғастыруды, қайта есептеуді сұраймын.</w:t>
      </w:r>
    </w:p>
    <w:bookmarkEnd w:id="497"/>
    <w:bookmarkStart w:name="z555" w:id="498"/>
    <w:p>
      <w:pPr>
        <w:spacing w:after="0"/>
        <w:ind w:left="0"/>
        <w:jc w:val="both"/>
      </w:pPr>
      <w:r>
        <w:rPr>
          <w:rFonts w:ascii="Times New Roman"/>
          <w:b w:val="false"/>
          <w:i w:val="false"/>
          <w:color w:val="000000"/>
          <w:sz w:val="28"/>
        </w:rPr>
        <w:t>
      Еңбекке қабілеттіліктен айырылу жағдайы бойынша төленетін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күнтізбелік он күн ішінде хабарлау қажеттігі туралы хабардармын.</w:t>
      </w:r>
    </w:p>
    <w:bookmarkEnd w:id="498"/>
    <w:bookmarkStart w:name="z556" w:id="499"/>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bookmarkEnd w:id="499"/>
    <w:bookmarkStart w:name="z557" w:id="500"/>
    <w:p>
      <w:pPr>
        <w:spacing w:after="0"/>
        <w:ind w:left="0"/>
        <w:jc w:val="both"/>
      </w:pPr>
      <w:r>
        <w:rPr>
          <w:rFonts w:ascii="Times New Roman"/>
          <w:b w:val="false"/>
          <w:i w:val="false"/>
          <w:color w:val="000000"/>
          <w:sz w:val="28"/>
        </w:rPr>
        <w:t>
      Еңбекке қабілеттіліктен айырылу жағдайы бойынша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w:t>
      </w:r>
    </w:p>
    <w:bookmarkEnd w:id="500"/>
    <w:bookmarkStart w:name="z558" w:id="501"/>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 иә/жоқ.</w:t>
      </w:r>
    </w:p>
    <w:bookmarkEnd w:id="501"/>
    <w:bookmarkStart w:name="z559" w:id="502"/>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еңбекке қабілеттіліктен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w:t>
      </w:r>
    </w:p>
    <w:bookmarkEnd w:id="502"/>
    <w:bookmarkStart w:name="z560" w:id="503"/>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bookmarkEnd w:id="503"/>
    <w:bookmarkStart w:name="z561" w:id="504"/>
    <w:p>
      <w:pPr>
        <w:spacing w:after="0"/>
        <w:ind w:left="0"/>
        <w:jc w:val="both"/>
      </w:pPr>
      <w:r>
        <w:rPr>
          <w:rFonts w:ascii="Times New Roman"/>
          <w:b w:val="false"/>
          <w:i w:val="false"/>
          <w:color w:val="000000"/>
          <w:sz w:val="28"/>
        </w:rPr>
        <w:t xml:space="preserve">
      Қазақстан Республикасы Салық Кодексінің 45-бабының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 иә/жоқ.</w:t>
      </w:r>
    </w:p>
    <w:bookmarkEnd w:id="504"/>
    <w:bookmarkStart w:name="z562" w:id="505"/>
    <w:p>
      <w:pPr>
        <w:spacing w:after="0"/>
        <w:ind w:left="0"/>
        <w:jc w:val="both"/>
      </w:pPr>
      <w:r>
        <w:rPr>
          <w:rFonts w:ascii="Times New Roman"/>
          <w:b w:val="false"/>
          <w:i w:val="false"/>
          <w:color w:val="000000"/>
          <w:sz w:val="28"/>
        </w:rPr>
        <w:t>
      Еңбекке қабілеттіліктен айырылу жағдайы бойынша әлеуметтік төлем тағайындау (бас тарту) туралы шешім қабылдау туралы телефон байланысы арқылы sms-хабарлама жолымен хабарламаға келісім беремін: иә / жоқ.</w:t>
      </w:r>
    </w:p>
    <w:bookmarkEnd w:id="505"/>
    <w:bookmarkStart w:name="z563" w:id="506"/>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bookmarkEnd w:id="506"/>
    <w:bookmarkStart w:name="z564" w:id="507"/>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bookmarkEnd w:id="507"/>
    <w:bookmarkStart w:name="z565" w:id="508"/>
    <w:p>
      <w:pPr>
        <w:spacing w:after="0"/>
        <w:ind w:left="0"/>
        <w:jc w:val="both"/>
      </w:pPr>
      <w:r>
        <w:rPr>
          <w:rFonts w:ascii="Times New Roman"/>
          <w:b w:val="false"/>
          <w:i w:val="false"/>
          <w:color w:val="000000"/>
          <w:sz w:val="28"/>
        </w:rPr>
        <w:t>
      _______________________________________</w:t>
      </w:r>
    </w:p>
    <w:bookmarkEnd w:id="508"/>
    <w:bookmarkStart w:name="z566" w:id="509"/>
    <w:p>
      <w:pPr>
        <w:spacing w:after="0"/>
        <w:ind w:left="0"/>
        <w:jc w:val="both"/>
      </w:pPr>
      <w:r>
        <w:rPr>
          <w:rFonts w:ascii="Times New Roman"/>
          <w:b w:val="false"/>
          <w:i w:val="false"/>
          <w:color w:val="000000"/>
          <w:sz w:val="28"/>
        </w:rPr>
        <w:t>
      Өтініш берушінің байланыс деректері:</w:t>
      </w:r>
    </w:p>
    <w:bookmarkEnd w:id="509"/>
    <w:bookmarkStart w:name="z567" w:id="510"/>
    <w:p>
      <w:pPr>
        <w:spacing w:after="0"/>
        <w:ind w:left="0"/>
        <w:jc w:val="both"/>
      </w:pPr>
      <w:r>
        <w:rPr>
          <w:rFonts w:ascii="Times New Roman"/>
          <w:b w:val="false"/>
          <w:i w:val="false"/>
          <w:color w:val="000000"/>
          <w:sz w:val="28"/>
        </w:rPr>
        <w:t>
      _________________________________________________________________</w:t>
      </w:r>
    </w:p>
    <w:bookmarkEnd w:id="510"/>
    <w:bookmarkStart w:name="z568" w:id="511"/>
    <w:p>
      <w:pPr>
        <w:spacing w:after="0"/>
        <w:ind w:left="0"/>
        <w:jc w:val="both"/>
      </w:pPr>
      <w:r>
        <w:rPr>
          <w:rFonts w:ascii="Times New Roman"/>
          <w:b w:val="false"/>
          <w:i w:val="false"/>
          <w:color w:val="000000"/>
          <w:sz w:val="28"/>
        </w:rPr>
        <w:t>
      Телефоны _______________________ ұялы телефоны _______________________</w:t>
      </w:r>
    </w:p>
    <w:bookmarkEnd w:id="511"/>
    <w:bookmarkStart w:name="z569" w:id="512"/>
    <w:p>
      <w:pPr>
        <w:spacing w:after="0"/>
        <w:ind w:left="0"/>
        <w:jc w:val="both"/>
      </w:pPr>
      <w:r>
        <w:rPr>
          <w:rFonts w:ascii="Times New Roman"/>
          <w:b w:val="false"/>
          <w:i w:val="false"/>
          <w:color w:val="000000"/>
          <w:sz w:val="28"/>
        </w:rPr>
        <w:t>
      Өтініш берген күні:</w:t>
      </w:r>
    </w:p>
    <w:bookmarkEnd w:id="512"/>
    <w:bookmarkStart w:name="z570" w:id="513"/>
    <w:p>
      <w:pPr>
        <w:spacing w:after="0"/>
        <w:ind w:left="0"/>
        <w:jc w:val="both"/>
      </w:pPr>
      <w:r>
        <w:rPr>
          <w:rFonts w:ascii="Times New Roman"/>
          <w:b w:val="false"/>
          <w:i w:val="false"/>
          <w:color w:val="000000"/>
          <w:sz w:val="28"/>
        </w:rPr>
        <w:t>
      20 ____ жылғы "___" ________</w:t>
      </w:r>
    </w:p>
    <w:bookmarkEnd w:id="513"/>
    <w:bookmarkStart w:name="z571" w:id="514"/>
    <w:p>
      <w:pPr>
        <w:spacing w:after="0"/>
        <w:ind w:left="0"/>
        <w:jc w:val="both"/>
      </w:pPr>
      <w:r>
        <w:rPr>
          <w:rFonts w:ascii="Times New Roman"/>
          <w:b w:val="false"/>
          <w:i w:val="false"/>
          <w:color w:val="000000"/>
          <w:sz w:val="28"/>
        </w:rPr>
        <w:t>
      Өтініш берушінің қолы ___________________</w:t>
      </w:r>
    </w:p>
    <w:bookmarkEnd w:id="514"/>
    <w:bookmarkStart w:name="z572" w:id="515"/>
    <w:p>
      <w:pPr>
        <w:spacing w:after="0"/>
        <w:ind w:left="0"/>
        <w:jc w:val="both"/>
      </w:pPr>
      <w:r>
        <w:rPr>
          <w:rFonts w:ascii="Times New Roman"/>
          <w:b w:val="false"/>
          <w:i w:val="false"/>
          <w:color w:val="000000"/>
          <w:sz w:val="28"/>
        </w:rPr>
        <w:t>
      Құжаттар қабылдаған адамның тегі, аты, әкесінің аты (ол болған жағдайда) және қолы</w:t>
      </w:r>
    </w:p>
    <w:bookmarkEnd w:id="515"/>
    <w:bookmarkStart w:name="z573" w:id="516"/>
    <w:p>
      <w:pPr>
        <w:spacing w:after="0"/>
        <w:ind w:left="0"/>
        <w:jc w:val="both"/>
      </w:pPr>
      <w:r>
        <w:rPr>
          <w:rFonts w:ascii="Times New Roman"/>
          <w:b w:val="false"/>
          <w:i w:val="false"/>
          <w:color w:val="000000"/>
          <w:sz w:val="28"/>
        </w:rPr>
        <w:t>
      _______________________________________________________________________</w:t>
      </w:r>
    </w:p>
    <w:bookmarkEnd w:id="516"/>
    <w:bookmarkStart w:name="z574" w:id="517"/>
    <w:p>
      <w:pPr>
        <w:spacing w:after="0"/>
        <w:ind w:left="0"/>
        <w:jc w:val="both"/>
      </w:pPr>
      <w:r>
        <w:rPr>
          <w:rFonts w:ascii="Times New Roman"/>
          <w:b w:val="false"/>
          <w:i w:val="false"/>
          <w:color w:val="000000"/>
          <w:sz w:val="28"/>
        </w:rPr>
        <w:t>
      _ _ _ _ _ _ _ _ _ _ _ _ _ _ _ _ _ _ _ _ _ _ _ _ _ _ _ _ _ _ _ _ _ _ _ _ _ _ _ _ _ _ _ _ _ _ _ _</w:t>
      </w:r>
    </w:p>
    <w:bookmarkEnd w:id="517"/>
    <w:bookmarkStart w:name="z575" w:id="518"/>
    <w:p>
      <w:pPr>
        <w:spacing w:after="0"/>
        <w:ind w:left="0"/>
        <w:jc w:val="both"/>
      </w:pPr>
      <w:r>
        <w:rPr>
          <w:rFonts w:ascii="Times New Roman"/>
          <w:b w:val="false"/>
          <w:i w:val="false"/>
          <w:color w:val="000000"/>
          <w:sz w:val="28"/>
        </w:rPr>
        <w:t>
                               (үзбелі талонды қию сызығы)</w:t>
      </w:r>
    </w:p>
    <w:bookmarkEnd w:id="518"/>
    <w:bookmarkStart w:name="z576" w:id="519"/>
    <w:p>
      <w:pPr>
        <w:spacing w:after="0"/>
        <w:ind w:left="0"/>
        <w:jc w:val="both"/>
      </w:pPr>
      <w:r>
        <w:rPr>
          <w:rFonts w:ascii="Times New Roman"/>
          <w:b w:val="false"/>
          <w:i w:val="false"/>
          <w:color w:val="000000"/>
          <w:sz w:val="28"/>
        </w:rPr>
        <w:t>
      _______________________ өтініші қоса берілген құжаттармен қабылданды, өтініш</w:t>
      </w:r>
    </w:p>
    <w:bookmarkEnd w:id="519"/>
    <w:bookmarkStart w:name="z577" w:id="520"/>
    <w:p>
      <w:pPr>
        <w:spacing w:after="0"/>
        <w:ind w:left="0"/>
        <w:jc w:val="both"/>
      </w:pPr>
      <w:r>
        <w:rPr>
          <w:rFonts w:ascii="Times New Roman"/>
          <w:b w:val="false"/>
          <w:i w:val="false"/>
          <w:color w:val="000000"/>
          <w:sz w:val="28"/>
        </w:rPr>
        <w:t>
      тіркелген күн: 20 ___ жылғы "__" _____________________ _______________________</w:t>
      </w:r>
    </w:p>
    <w:bookmarkEnd w:id="520"/>
    <w:bookmarkStart w:name="z578" w:id="521"/>
    <w:p>
      <w:pPr>
        <w:spacing w:after="0"/>
        <w:ind w:left="0"/>
        <w:jc w:val="both"/>
      </w:pPr>
      <w:r>
        <w:rPr>
          <w:rFonts w:ascii="Times New Roman"/>
          <w:b w:val="false"/>
          <w:i w:val="false"/>
          <w:color w:val="000000"/>
          <w:sz w:val="28"/>
        </w:rPr>
        <w:t>
      әлеуметтік төлемді тағайындауға қажетті құжаттың (құжаттардың) жоқ екені</w:t>
      </w:r>
    </w:p>
    <w:bookmarkEnd w:id="521"/>
    <w:bookmarkStart w:name="z579" w:id="522"/>
    <w:p>
      <w:pPr>
        <w:spacing w:after="0"/>
        <w:ind w:left="0"/>
        <w:jc w:val="both"/>
      </w:pPr>
      <w:r>
        <w:rPr>
          <w:rFonts w:ascii="Times New Roman"/>
          <w:b w:val="false"/>
          <w:i w:val="false"/>
          <w:color w:val="000000"/>
          <w:sz w:val="28"/>
        </w:rPr>
        <w:t>
      анықталған жағдайларда, мемлекеттік қызмет көрсету мерзімі қолданыстағы заңнамаға</w:t>
      </w:r>
    </w:p>
    <w:bookmarkEnd w:id="522"/>
    <w:bookmarkStart w:name="z580" w:id="523"/>
    <w:p>
      <w:pPr>
        <w:spacing w:after="0"/>
        <w:ind w:left="0"/>
        <w:jc w:val="both"/>
      </w:pPr>
      <w:r>
        <w:rPr>
          <w:rFonts w:ascii="Times New Roman"/>
          <w:b w:val="false"/>
          <w:i w:val="false"/>
          <w:color w:val="000000"/>
          <w:sz w:val="28"/>
        </w:rPr>
        <w:t>
      сәйкес ұзартылады.</w:t>
      </w:r>
    </w:p>
    <w:bookmarkEnd w:id="523"/>
    <w:bookmarkStart w:name="z581" w:id="524"/>
    <w:p>
      <w:pPr>
        <w:spacing w:after="0"/>
        <w:ind w:left="0"/>
        <w:jc w:val="both"/>
      </w:pPr>
      <w:r>
        <w:rPr>
          <w:rFonts w:ascii="Times New Roman"/>
          <w:b w:val="false"/>
          <w:i w:val="false"/>
          <w:color w:val="000000"/>
          <w:sz w:val="28"/>
        </w:rPr>
        <w:t>
      _______________________________________________________________________</w:t>
      </w:r>
    </w:p>
    <w:bookmarkEnd w:id="524"/>
    <w:bookmarkStart w:name="z582" w:id="525"/>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Еңбекке қабілеттіліктен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әлеуметтік төлемнің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84" w:id="526"/>
    <w:p>
      <w:pPr>
        <w:spacing w:after="0"/>
        <w:ind w:left="0"/>
        <w:jc w:val="both"/>
      </w:pPr>
      <w:r>
        <w:rPr>
          <w:rFonts w:ascii="Times New Roman"/>
          <w:b w:val="false"/>
          <w:i w:val="false"/>
          <w:color w:val="000000"/>
          <w:sz w:val="28"/>
        </w:rPr>
        <w:t>
      Ауданның коды ____________________________</w:t>
      </w:r>
    </w:p>
    <w:bookmarkEnd w:id="526"/>
    <w:bookmarkStart w:name="z585" w:id="527"/>
    <w:p>
      <w:pPr>
        <w:spacing w:after="0"/>
        <w:ind w:left="0"/>
        <w:jc w:val="both"/>
      </w:pPr>
      <w:r>
        <w:rPr>
          <w:rFonts w:ascii="Times New Roman"/>
          <w:b w:val="false"/>
          <w:i w:val="false"/>
          <w:color w:val="000000"/>
          <w:sz w:val="28"/>
        </w:rPr>
        <w:t>
      Еңбек және әлеуметтік қорғау комитетінің</w:t>
      </w:r>
    </w:p>
    <w:bookmarkEnd w:id="527"/>
    <w:bookmarkStart w:name="z586" w:id="528"/>
    <w:p>
      <w:pPr>
        <w:spacing w:after="0"/>
        <w:ind w:left="0"/>
        <w:jc w:val="both"/>
      </w:pPr>
      <w:r>
        <w:rPr>
          <w:rFonts w:ascii="Times New Roman"/>
          <w:b w:val="false"/>
          <w:i w:val="false"/>
          <w:color w:val="000000"/>
          <w:sz w:val="28"/>
        </w:rPr>
        <w:t>
      _______________________________</w:t>
      </w:r>
    </w:p>
    <w:bookmarkEnd w:id="528"/>
    <w:bookmarkStart w:name="z587" w:id="529"/>
    <w:p>
      <w:pPr>
        <w:spacing w:after="0"/>
        <w:ind w:left="0"/>
        <w:jc w:val="both"/>
      </w:pPr>
      <w:r>
        <w:rPr>
          <w:rFonts w:ascii="Times New Roman"/>
          <w:b w:val="false"/>
          <w:i w:val="false"/>
          <w:color w:val="000000"/>
          <w:sz w:val="28"/>
        </w:rPr>
        <w:t>
      облысы (қаласы) бойынша департаменті</w:t>
      </w:r>
    </w:p>
    <w:bookmarkEnd w:id="529"/>
    <w:bookmarkStart w:name="z588" w:id="530"/>
    <w:p>
      <w:pPr>
        <w:spacing w:after="0"/>
        <w:ind w:left="0"/>
        <w:jc w:val="both"/>
      </w:pPr>
      <w:r>
        <w:rPr>
          <w:rFonts w:ascii="Times New Roman"/>
          <w:b w:val="false"/>
          <w:i w:val="false"/>
          <w:color w:val="000000"/>
          <w:sz w:val="28"/>
        </w:rPr>
        <w:t>
      _________________________________</w:t>
      </w:r>
    </w:p>
    <w:bookmarkEnd w:id="530"/>
    <w:bookmarkStart w:name="z589" w:id="531"/>
    <w:p>
      <w:pPr>
        <w:spacing w:after="0"/>
        <w:ind w:left="0"/>
        <w:jc w:val="both"/>
      </w:pPr>
      <w:r>
        <w:rPr>
          <w:rFonts w:ascii="Times New Roman"/>
          <w:b w:val="false"/>
          <w:i w:val="false"/>
          <w:color w:val="000000"/>
          <w:sz w:val="28"/>
        </w:rPr>
        <w:t>
      облысы (қаласы) бойынша</w:t>
      </w:r>
    </w:p>
    <w:bookmarkEnd w:id="531"/>
    <w:bookmarkStart w:name="z590" w:id="532"/>
    <w:p>
      <w:pPr>
        <w:spacing w:after="0"/>
        <w:ind w:left="0"/>
        <w:jc w:val="both"/>
      </w:pPr>
      <w:r>
        <w:rPr>
          <w:rFonts w:ascii="Times New Roman"/>
          <w:b w:val="false"/>
          <w:i w:val="false"/>
          <w:color w:val="000000"/>
          <w:sz w:val="28"/>
        </w:rPr>
        <w:t>
      "Мемлекеттік әлеуметтік сақтандыру қоры"</w:t>
      </w:r>
    </w:p>
    <w:bookmarkEnd w:id="532"/>
    <w:bookmarkStart w:name="z591" w:id="533"/>
    <w:p>
      <w:pPr>
        <w:spacing w:after="0"/>
        <w:ind w:left="0"/>
        <w:jc w:val="both"/>
      </w:pPr>
      <w:r>
        <w:rPr>
          <w:rFonts w:ascii="Times New Roman"/>
          <w:b w:val="false"/>
          <w:i w:val="false"/>
          <w:color w:val="000000"/>
          <w:sz w:val="28"/>
        </w:rPr>
        <w:t>
      акционерлік қоғамының филиалы</w:t>
      </w:r>
    </w:p>
    <w:bookmarkEnd w:id="533"/>
    <w:bookmarkStart w:name="z592" w:id="534"/>
    <w:p>
      <w:pPr>
        <w:spacing w:after="0"/>
        <w:ind w:left="0"/>
        <w:jc w:val="both"/>
      </w:pPr>
      <w:r>
        <w:rPr>
          <w:rFonts w:ascii="Times New Roman"/>
          <w:b w:val="false"/>
          <w:i w:val="false"/>
          <w:color w:val="000000"/>
          <w:sz w:val="28"/>
        </w:rPr>
        <w:t>
      Өтініш (Медициналық-әлеуметтік сараптама бөлімшесі арқылы еңбекке қабілеттіліктен айырылу жағдайы бойынша әлеуметтік төлемді тағайындау үшін)</w:t>
      </w:r>
    </w:p>
    <w:bookmarkEnd w:id="534"/>
    <w:p>
      <w:pPr>
        <w:spacing w:after="0"/>
        <w:ind w:left="0"/>
        <w:jc w:val="both"/>
      </w:pPr>
      <w:bookmarkStart w:name="z593" w:id="535"/>
      <w:r>
        <w:rPr>
          <w:rFonts w:ascii="Times New Roman"/>
          <w:b w:val="false"/>
          <w:i w:val="false"/>
          <w:color w:val="000000"/>
          <w:sz w:val="28"/>
        </w:rPr>
        <w:t>
      Азамат __________________________________________________________________</w:t>
      </w:r>
    </w:p>
    <w:bookmarkEnd w:id="535"/>
    <w:p>
      <w:pPr>
        <w:spacing w:after="0"/>
        <w:ind w:left="0"/>
        <w:jc w:val="both"/>
      </w:pPr>
      <w:r>
        <w:rPr>
          <w:rFonts w:ascii="Times New Roman"/>
          <w:b w:val="false"/>
          <w:i w:val="false"/>
          <w:color w:val="000000"/>
          <w:sz w:val="28"/>
        </w:rPr>
        <w:t xml:space="preserve">                   (өтініш берушінің тегі, аты, әкесінің аты ( ол болған жағдайда )</w:t>
      </w:r>
    </w:p>
    <w:bookmarkStart w:name="z594" w:id="536"/>
    <w:p>
      <w:pPr>
        <w:spacing w:after="0"/>
        <w:ind w:left="0"/>
        <w:jc w:val="both"/>
      </w:pPr>
      <w:r>
        <w:rPr>
          <w:rFonts w:ascii="Times New Roman"/>
          <w:b w:val="false"/>
          <w:i w:val="false"/>
          <w:color w:val="000000"/>
          <w:sz w:val="28"/>
        </w:rPr>
        <w:t>
      Туған күні: ______ жылғы "_____" ____________</w:t>
      </w:r>
    </w:p>
    <w:bookmarkEnd w:id="536"/>
    <w:bookmarkStart w:name="z595" w:id="537"/>
    <w:p>
      <w:pPr>
        <w:spacing w:after="0"/>
        <w:ind w:left="0"/>
        <w:jc w:val="both"/>
      </w:pPr>
      <w:r>
        <w:rPr>
          <w:rFonts w:ascii="Times New Roman"/>
          <w:b w:val="false"/>
          <w:i w:val="false"/>
          <w:color w:val="000000"/>
          <w:sz w:val="28"/>
        </w:rPr>
        <w:t>
      Жеке сәйкестендіру нөмірі: _______________</w:t>
      </w:r>
    </w:p>
    <w:bookmarkEnd w:id="537"/>
    <w:bookmarkStart w:name="z596" w:id="538"/>
    <w:p>
      <w:pPr>
        <w:spacing w:after="0"/>
        <w:ind w:left="0"/>
        <w:jc w:val="both"/>
      </w:pPr>
      <w:r>
        <w:rPr>
          <w:rFonts w:ascii="Times New Roman"/>
          <w:b w:val="false"/>
          <w:i w:val="false"/>
          <w:color w:val="000000"/>
          <w:sz w:val="28"/>
        </w:rPr>
        <w:t>
      Жеке басын куәландыратын құжаттың түрі: _________________________</w:t>
      </w:r>
    </w:p>
    <w:bookmarkEnd w:id="538"/>
    <w:bookmarkStart w:name="z597" w:id="539"/>
    <w:p>
      <w:pPr>
        <w:spacing w:after="0"/>
        <w:ind w:left="0"/>
        <w:jc w:val="both"/>
      </w:pPr>
      <w:r>
        <w:rPr>
          <w:rFonts w:ascii="Times New Roman"/>
          <w:b w:val="false"/>
          <w:i w:val="false"/>
          <w:color w:val="000000"/>
          <w:sz w:val="28"/>
        </w:rPr>
        <w:t>
      Құжаттың сериясы: ______ құжат нөмірі: ____________кім берген: _________</w:t>
      </w:r>
    </w:p>
    <w:bookmarkEnd w:id="539"/>
    <w:bookmarkStart w:name="z598" w:id="540"/>
    <w:p>
      <w:pPr>
        <w:spacing w:after="0"/>
        <w:ind w:left="0"/>
        <w:jc w:val="both"/>
      </w:pPr>
      <w:r>
        <w:rPr>
          <w:rFonts w:ascii="Times New Roman"/>
          <w:b w:val="false"/>
          <w:i w:val="false"/>
          <w:color w:val="000000"/>
          <w:sz w:val="28"/>
        </w:rPr>
        <w:t>
      Берілген күні: ______ жылғы "_____" ____________</w:t>
      </w:r>
    </w:p>
    <w:bookmarkEnd w:id="540"/>
    <w:bookmarkStart w:name="z599" w:id="541"/>
    <w:p>
      <w:pPr>
        <w:spacing w:after="0"/>
        <w:ind w:left="0"/>
        <w:jc w:val="both"/>
      </w:pPr>
      <w:r>
        <w:rPr>
          <w:rFonts w:ascii="Times New Roman"/>
          <w:b w:val="false"/>
          <w:i w:val="false"/>
          <w:color w:val="000000"/>
          <w:sz w:val="28"/>
        </w:rPr>
        <w:t>
      Тұрақты мекенжайы: _______________________</w:t>
      </w:r>
    </w:p>
    <w:bookmarkEnd w:id="541"/>
    <w:bookmarkStart w:name="z600" w:id="542"/>
    <w:p>
      <w:pPr>
        <w:spacing w:after="0"/>
        <w:ind w:left="0"/>
        <w:jc w:val="both"/>
      </w:pPr>
      <w:r>
        <w:rPr>
          <w:rFonts w:ascii="Times New Roman"/>
          <w:b w:val="false"/>
          <w:i w:val="false"/>
          <w:color w:val="000000"/>
          <w:sz w:val="28"/>
        </w:rPr>
        <w:t>
      ____________ облысы __________ қаласы (ауданы) _____________ ауылы __________</w:t>
      </w:r>
    </w:p>
    <w:bookmarkEnd w:id="542"/>
    <w:bookmarkStart w:name="z601" w:id="543"/>
    <w:p>
      <w:pPr>
        <w:spacing w:after="0"/>
        <w:ind w:left="0"/>
        <w:jc w:val="both"/>
      </w:pPr>
      <w:r>
        <w:rPr>
          <w:rFonts w:ascii="Times New Roman"/>
          <w:b w:val="false"/>
          <w:i w:val="false"/>
          <w:color w:val="000000"/>
          <w:sz w:val="28"/>
        </w:rPr>
        <w:t>
      көшесі (шағын ауданы) ______________ үй ______________пәтер</w:t>
      </w:r>
    </w:p>
    <w:bookmarkEnd w:id="543"/>
    <w:bookmarkStart w:name="z602" w:id="544"/>
    <w:p>
      <w:pPr>
        <w:spacing w:after="0"/>
        <w:ind w:left="0"/>
        <w:jc w:val="both"/>
      </w:pPr>
      <w:r>
        <w:rPr>
          <w:rFonts w:ascii="Times New Roman"/>
          <w:b w:val="false"/>
          <w:i w:val="false"/>
          <w:color w:val="000000"/>
          <w:sz w:val="28"/>
        </w:rPr>
        <w:t>
      Банк деректемелері:</w:t>
      </w:r>
    </w:p>
    <w:bookmarkEnd w:id="544"/>
    <w:bookmarkStart w:name="z603" w:id="545"/>
    <w:p>
      <w:pPr>
        <w:spacing w:after="0"/>
        <w:ind w:left="0"/>
        <w:jc w:val="both"/>
      </w:pPr>
      <w:r>
        <w:rPr>
          <w:rFonts w:ascii="Times New Roman"/>
          <w:b w:val="false"/>
          <w:i w:val="false"/>
          <w:color w:val="000000"/>
          <w:sz w:val="28"/>
        </w:rPr>
        <w:t>
      Банктің атауы ___________________________ _______________</w:t>
      </w:r>
    </w:p>
    <w:bookmarkEnd w:id="545"/>
    <w:bookmarkStart w:name="z604" w:id="546"/>
    <w:p>
      <w:pPr>
        <w:spacing w:after="0"/>
        <w:ind w:left="0"/>
        <w:jc w:val="both"/>
      </w:pPr>
      <w:r>
        <w:rPr>
          <w:rFonts w:ascii="Times New Roman"/>
          <w:b w:val="false"/>
          <w:i w:val="false"/>
          <w:color w:val="000000"/>
          <w:sz w:val="28"/>
        </w:rPr>
        <w:t>
      Банк шотының № ___________________________________________</w:t>
      </w:r>
    </w:p>
    <w:bookmarkEnd w:id="546"/>
    <w:bookmarkStart w:name="z605" w:id="547"/>
    <w:p>
      <w:pPr>
        <w:spacing w:after="0"/>
        <w:ind w:left="0"/>
        <w:jc w:val="both"/>
      </w:pPr>
      <w:r>
        <w:rPr>
          <w:rFonts w:ascii="Times New Roman"/>
          <w:b w:val="false"/>
          <w:i w:val="false"/>
          <w:color w:val="000000"/>
          <w:sz w:val="28"/>
        </w:rPr>
        <w:t>
      Шот түрі: ағымдағы ________________________________________</w:t>
      </w:r>
    </w:p>
    <w:bookmarkEnd w:id="547"/>
    <w:bookmarkStart w:name="z606" w:id="548"/>
    <w:p>
      <w:pPr>
        <w:spacing w:after="0"/>
        <w:ind w:left="0"/>
        <w:jc w:val="both"/>
      </w:pPr>
      <w:r>
        <w:rPr>
          <w:rFonts w:ascii="Times New Roman"/>
          <w:b w:val="false"/>
          <w:i w:val="false"/>
          <w:color w:val="000000"/>
          <w:sz w:val="28"/>
        </w:rPr>
        <w:t>
      Маған, мүгедектігі бар балаға, қамқоршылықтағыға, бірінші топтағы мүгедектігі бар адамға күтім жасауды жүзеге асыратын адамға (керегінің астын сызу): ________________________________________________ (заңды өкіл өтініш берген кезде мүгедектіктің санаты көрсетіледі, тегі, аты, әкесінің аты ( ол болған жағдайда ) және мүгедектігі бар баланың / бірінші топтағы мүгедектігі бар адамның немесе қамқоршылықтағының туған жылы)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тағайындауды сұраймын (керегінің астын сызу).</w:t>
      </w:r>
    </w:p>
    <w:bookmarkEnd w:id="548"/>
    <w:bookmarkStart w:name="z607" w:id="549"/>
    <w:p>
      <w:pPr>
        <w:spacing w:after="0"/>
        <w:ind w:left="0"/>
        <w:jc w:val="both"/>
      </w:pPr>
      <w:r>
        <w:rPr>
          <w:rFonts w:ascii="Times New Roman"/>
          <w:b w:val="false"/>
          <w:i w:val="false"/>
          <w:color w:val="000000"/>
          <w:sz w:val="28"/>
        </w:rPr>
        <w:t>
      Бірінші топтағы мүгедектігі бар адамға күтім жасайтын тұлға туралы мәлімет:</w:t>
      </w:r>
    </w:p>
    <w:bookmarkEnd w:id="549"/>
    <w:bookmarkStart w:name="z608" w:id="550"/>
    <w:p>
      <w:pPr>
        <w:spacing w:after="0"/>
        <w:ind w:left="0"/>
        <w:jc w:val="both"/>
      </w:pPr>
      <w:r>
        <w:rPr>
          <w:rFonts w:ascii="Times New Roman"/>
          <w:b w:val="false"/>
          <w:i w:val="false"/>
          <w:color w:val="000000"/>
          <w:sz w:val="28"/>
        </w:rPr>
        <w:t>
      Жеке сәйкестендіру нөмірі: _______________</w:t>
      </w:r>
    </w:p>
    <w:bookmarkEnd w:id="550"/>
    <w:bookmarkStart w:name="z609" w:id="551"/>
    <w:p>
      <w:pPr>
        <w:spacing w:after="0"/>
        <w:ind w:left="0"/>
        <w:jc w:val="both"/>
      </w:pPr>
      <w:r>
        <w:rPr>
          <w:rFonts w:ascii="Times New Roman"/>
          <w:b w:val="false"/>
          <w:i w:val="false"/>
          <w:color w:val="000000"/>
          <w:sz w:val="28"/>
        </w:rPr>
        <w:t>
      Тегі, аты, әкесінің аты (ол болған жағдайда) ______________________________</w:t>
      </w:r>
    </w:p>
    <w:bookmarkEnd w:id="551"/>
    <w:bookmarkStart w:name="z610" w:id="552"/>
    <w:p>
      <w:pPr>
        <w:spacing w:after="0"/>
        <w:ind w:left="0"/>
        <w:jc w:val="both"/>
      </w:pPr>
      <w:r>
        <w:rPr>
          <w:rFonts w:ascii="Times New Roman"/>
          <w:b w:val="false"/>
          <w:i w:val="false"/>
          <w:color w:val="000000"/>
          <w:sz w:val="28"/>
        </w:rPr>
        <w:t>
      Туған күні: ______ жылғы "_____" ____________</w:t>
      </w:r>
    </w:p>
    <w:bookmarkEnd w:id="552"/>
    <w:bookmarkStart w:name="z611" w:id="553"/>
    <w:p>
      <w:pPr>
        <w:spacing w:after="0"/>
        <w:ind w:left="0"/>
        <w:jc w:val="both"/>
      </w:pPr>
      <w:r>
        <w:rPr>
          <w:rFonts w:ascii="Times New Roman"/>
          <w:b w:val="false"/>
          <w:i w:val="false"/>
          <w:color w:val="000000"/>
          <w:sz w:val="28"/>
        </w:rPr>
        <w:t>
      Тұрақты мекенжайы: _______________________</w:t>
      </w:r>
    </w:p>
    <w:bookmarkEnd w:id="553"/>
    <w:bookmarkStart w:name="z612" w:id="554"/>
    <w:p>
      <w:pPr>
        <w:spacing w:after="0"/>
        <w:ind w:left="0"/>
        <w:jc w:val="both"/>
      </w:pPr>
      <w:r>
        <w:rPr>
          <w:rFonts w:ascii="Times New Roman"/>
          <w:b w:val="false"/>
          <w:i w:val="false"/>
          <w:color w:val="000000"/>
          <w:sz w:val="28"/>
        </w:rPr>
        <w:t>
      __________ облысы ____________ қаласы (ауданы) _____________ауылы ___________</w:t>
      </w:r>
    </w:p>
    <w:bookmarkEnd w:id="554"/>
    <w:bookmarkStart w:name="z613" w:id="555"/>
    <w:p>
      <w:pPr>
        <w:spacing w:after="0"/>
        <w:ind w:left="0"/>
        <w:jc w:val="both"/>
      </w:pPr>
      <w:r>
        <w:rPr>
          <w:rFonts w:ascii="Times New Roman"/>
          <w:b w:val="false"/>
          <w:i w:val="false"/>
          <w:color w:val="000000"/>
          <w:sz w:val="28"/>
        </w:rPr>
        <w:t>
      көшесі (шағын ауданы) ______________ үй ______________пәтер</w:t>
      </w:r>
    </w:p>
    <w:bookmarkEnd w:id="555"/>
    <w:bookmarkStart w:name="z614" w:id="556"/>
    <w:p>
      <w:pPr>
        <w:spacing w:after="0"/>
        <w:ind w:left="0"/>
        <w:jc w:val="both"/>
      </w:pPr>
      <w:r>
        <w:rPr>
          <w:rFonts w:ascii="Times New Roman"/>
          <w:b w:val="false"/>
          <w:i w:val="false"/>
          <w:color w:val="000000"/>
          <w:sz w:val="28"/>
        </w:rPr>
        <w:t>
      Банк деректемелері:</w:t>
      </w:r>
    </w:p>
    <w:bookmarkEnd w:id="556"/>
    <w:bookmarkStart w:name="z615" w:id="557"/>
    <w:p>
      <w:pPr>
        <w:spacing w:after="0"/>
        <w:ind w:left="0"/>
        <w:jc w:val="both"/>
      </w:pPr>
      <w:r>
        <w:rPr>
          <w:rFonts w:ascii="Times New Roman"/>
          <w:b w:val="false"/>
          <w:i w:val="false"/>
          <w:color w:val="000000"/>
          <w:sz w:val="28"/>
        </w:rPr>
        <w:t>
      Банктің атауы ________________________________</w:t>
      </w:r>
    </w:p>
    <w:bookmarkEnd w:id="557"/>
    <w:bookmarkStart w:name="z616" w:id="558"/>
    <w:p>
      <w:pPr>
        <w:spacing w:after="0"/>
        <w:ind w:left="0"/>
        <w:jc w:val="both"/>
      </w:pPr>
      <w:r>
        <w:rPr>
          <w:rFonts w:ascii="Times New Roman"/>
          <w:b w:val="false"/>
          <w:i w:val="false"/>
          <w:color w:val="000000"/>
          <w:sz w:val="28"/>
        </w:rPr>
        <w:t>
      Банк шотының № ____________________________</w:t>
      </w:r>
    </w:p>
    <w:bookmarkEnd w:id="558"/>
    <w:bookmarkStart w:name="z617" w:id="559"/>
    <w:p>
      <w:pPr>
        <w:spacing w:after="0"/>
        <w:ind w:left="0"/>
        <w:jc w:val="both"/>
      </w:pPr>
      <w:r>
        <w:rPr>
          <w:rFonts w:ascii="Times New Roman"/>
          <w:b w:val="false"/>
          <w:i w:val="false"/>
          <w:color w:val="000000"/>
          <w:sz w:val="28"/>
        </w:rPr>
        <w:t>
      Шот түрі: ағымдағы ________________________________________</w:t>
      </w:r>
    </w:p>
    <w:bookmarkEnd w:id="559"/>
    <w:bookmarkStart w:name="z618" w:id="560"/>
    <w:p>
      <w:pPr>
        <w:spacing w:after="0"/>
        <w:ind w:left="0"/>
        <w:jc w:val="both"/>
      </w:pPr>
      <w:r>
        <w:rPr>
          <w:rFonts w:ascii="Times New Roman"/>
          <w:b w:val="false"/>
          <w:i w:val="false"/>
          <w:color w:val="000000"/>
          <w:sz w:val="28"/>
        </w:rPr>
        <w:t>
      Бұрын маған зейнетақы төлемдері немесе жәрдемақы тағайындалды / тағайындалмады, оның ішінде Қазақстан Республикасынан тыс жерлерде (қажетсізін сызып тастау керек).</w:t>
      </w:r>
    </w:p>
    <w:bookmarkEnd w:id="560"/>
    <w:bookmarkStart w:name="z619" w:id="561"/>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мөлшерінің өзгеруіне,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туралы күнтізбелік он күн ішінде хабарлау қажеттігі туралы хабардармын.</w:t>
      </w:r>
    </w:p>
    <w:bookmarkEnd w:id="561"/>
    <w:bookmarkStart w:name="z620" w:id="562"/>
    <w:p>
      <w:pPr>
        <w:spacing w:after="0"/>
        <w:ind w:left="0"/>
        <w:jc w:val="both"/>
      </w:pPr>
      <w:r>
        <w:rPr>
          <w:rFonts w:ascii="Times New Roman"/>
          <w:b w:val="false"/>
          <w:i w:val="false"/>
          <w:color w:val="000000"/>
          <w:sz w:val="28"/>
        </w:rPr>
        <w:t>
      Өтінішке қоса берілген құжаттардың тізбесі:</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621" w:id="563"/>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w:t>
      </w:r>
    </w:p>
    <w:bookmarkEnd w:id="563"/>
    <w:bookmarkStart w:name="z622" w:id="564"/>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 иә/жоқ.</w:t>
      </w:r>
    </w:p>
    <w:bookmarkEnd w:id="564"/>
    <w:bookmarkStart w:name="z623" w:id="565"/>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w:t>
      </w:r>
    </w:p>
    <w:bookmarkEnd w:id="565"/>
    <w:bookmarkStart w:name="z624" w:id="566"/>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bookmarkEnd w:id="566"/>
    <w:bookmarkStart w:name="z625" w:id="567"/>
    <w:p>
      <w:pPr>
        <w:spacing w:after="0"/>
        <w:ind w:left="0"/>
        <w:jc w:val="both"/>
      </w:pPr>
      <w:r>
        <w:rPr>
          <w:rFonts w:ascii="Times New Roman"/>
          <w:b w:val="false"/>
          <w:i w:val="false"/>
          <w:color w:val="000000"/>
          <w:sz w:val="28"/>
        </w:rPr>
        <w:t xml:space="preserve">
      Қазақстан Республикасы Салық Кодексінің 45-бабының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 иә/жоқ</w:t>
      </w:r>
    </w:p>
    <w:bookmarkEnd w:id="567"/>
    <w:bookmarkStart w:name="z626" w:id="568"/>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тағайындау (тағайындаудан бас тарту) туралы шешім қабылдау туралы телефон байланысы арқылы sms-хабарлама жолымен хабарламаға келісім беремін: иә/жоқ.</w:t>
      </w:r>
    </w:p>
    <w:bookmarkEnd w:id="568"/>
    <w:bookmarkStart w:name="z627" w:id="569"/>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bookmarkEnd w:id="569"/>
    <w:bookmarkStart w:name="z628" w:id="570"/>
    <w:p>
      <w:pPr>
        <w:spacing w:after="0"/>
        <w:ind w:left="0"/>
        <w:jc w:val="both"/>
      </w:pPr>
      <w:r>
        <w:rPr>
          <w:rFonts w:ascii="Times New Roman"/>
          <w:b w:val="false"/>
          <w:i w:val="false"/>
          <w:color w:val="000000"/>
          <w:sz w:val="28"/>
        </w:rPr>
        <w:t>
      Төлеуші ұйымның байланыс телефоны, электрондық мекенжайы,орналасқан жері______________________________________________________________</w:t>
      </w:r>
    </w:p>
    <w:bookmarkEnd w:id="570"/>
    <w:bookmarkStart w:name="z629" w:id="571"/>
    <w:p>
      <w:pPr>
        <w:spacing w:after="0"/>
        <w:ind w:left="0"/>
        <w:jc w:val="both"/>
      </w:pPr>
      <w:r>
        <w:rPr>
          <w:rFonts w:ascii="Times New Roman"/>
          <w:b w:val="false"/>
          <w:i w:val="false"/>
          <w:color w:val="000000"/>
          <w:sz w:val="28"/>
        </w:rPr>
        <w:t>
      Өтініш берушінің, жастайынан бірінші топ мүгедектігі бар тұлғаға күтім жасайтын адамның байланыс деректері:</w:t>
      </w:r>
    </w:p>
    <w:bookmarkEnd w:id="571"/>
    <w:bookmarkStart w:name="z630" w:id="572"/>
    <w:p>
      <w:pPr>
        <w:spacing w:after="0"/>
        <w:ind w:left="0"/>
        <w:jc w:val="both"/>
      </w:pPr>
      <w:r>
        <w:rPr>
          <w:rFonts w:ascii="Times New Roman"/>
          <w:b w:val="false"/>
          <w:i w:val="false"/>
          <w:color w:val="000000"/>
          <w:sz w:val="28"/>
        </w:rPr>
        <w:t>
      Үй телефоны ____________ұялы телефоны __________ Е-маil ____________</w:t>
      </w:r>
    </w:p>
    <w:bookmarkEnd w:id="572"/>
    <w:bookmarkStart w:name="z631" w:id="573"/>
    <w:p>
      <w:pPr>
        <w:spacing w:after="0"/>
        <w:ind w:left="0"/>
        <w:jc w:val="both"/>
      </w:pPr>
      <w:r>
        <w:rPr>
          <w:rFonts w:ascii="Times New Roman"/>
          <w:b w:val="false"/>
          <w:i w:val="false"/>
          <w:color w:val="000000"/>
          <w:sz w:val="28"/>
        </w:rPr>
        <w:t>
      Өтініш берген күні: 20____ жылғы "_____" ____________</w:t>
      </w:r>
    </w:p>
    <w:bookmarkEnd w:id="573"/>
    <w:bookmarkStart w:name="z632" w:id="574"/>
    <w:p>
      <w:pPr>
        <w:spacing w:after="0"/>
        <w:ind w:left="0"/>
        <w:jc w:val="both"/>
      </w:pPr>
      <w:r>
        <w:rPr>
          <w:rFonts w:ascii="Times New Roman"/>
          <w:b w:val="false"/>
          <w:i w:val="false"/>
          <w:color w:val="000000"/>
          <w:sz w:val="28"/>
        </w:rPr>
        <w:t>
      Өтініш берушінің қолы/ЭЦҚ/ sms-хабарлама__________________</w:t>
      </w:r>
    </w:p>
    <w:bookmarkEnd w:id="574"/>
    <w:bookmarkStart w:name="z633" w:id="575"/>
    <w:p>
      <w:pPr>
        <w:spacing w:after="0"/>
        <w:ind w:left="0"/>
        <w:jc w:val="both"/>
      </w:pPr>
      <w:r>
        <w:rPr>
          <w:rFonts w:ascii="Times New Roman"/>
          <w:b w:val="false"/>
          <w:i w:val="false"/>
          <w:color w:val="000000"/>
          <w:sz w:val="28"/>
        </w:rPr>
        <w:t>
      Өтінішке қол қойылған күні мен уақыты:</w:t>
      </w:r>
    </w:p>
    <w:bookmarkEnd w:id="575"/>
    <w:bookmarkStart w:name="z634" w:id="576"/>
    <w:p>
      <w:pPr>
        <w:spacing w:after="0"/>
        <w:ind w:left="0"/>
        <w:jc w:val="both"/>
      </w:pPr>
      <w:r>
        <w:rPr>
          <w:rFonts w:ascii="Times New Roman"/>
          <w:b w:val="false"/>
          <w:i w:val="false"/>
          <w:color w:val="000000"/>
          <w:sz w:val="28"/>
        </w:rPr>
        <w:t>
      _____._______.____ жыл _ _ _ _ сағат _ _ _ _ _ минут _ _ _ _ _ секунд</w:t>
      </w:r>
    </w:p>
    <w:bookmarkEnd w:id="576"/>
    <w:bookmarkStart w:name="z635" w:id="577"/>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bookmarkEnd w:id="577"/>
    <w:bookmarkStart w:name="z636" w:id="578"/>
    <w:p>
      <w:pPr>
        <w:spacing w:after="0"/>
        <w:ind w:left="0"/>
        <w:jc w:val="both"/>
      </w:pPr>
      <w:r>
        <w:rPr>
          <w:rFonts w:ascii="Times New Roman"/>
          <w:b w:val="false"/>
          <w:i w:val="false"/>
          <w:color w:val="000000"/>
          <w:sz w:val="28"/>
        </w:rPr>
        <w:t xml:space="preserve">
       _ _ _ _ _ _ _ _ _ _ _ _ _ _ _ _ _ _ _ _ _ _ _ _ _ _ _ _ _ _ _ _ _ _ _ _ _ _ _ _ _ _ _ _ _ _ </w:t>
      </w:r>
    </w:p>
    <w:bookmarkEnd w:id="578"/>
    <w:bookmarkStart w:name="z637" w:id="579"/>
    <w:p>
      <w:pPr>
        <w:spacing w:after="0"/>
        <w:ind w:left="0"/>
        <w:jc w:val="both"/>
      </w:pPr>
      <w:r>
        <w:rPr>
          <w:rFonts w:ascii="Times New Roman"/>
          <w:b w:val="false"/>
          <w:i w:val="false"/>
          <w:color w:val="000000"/>
          <w:sz w:val="28"/>
        </w:rPr>
        <w:t>
                                (үзбелі талонды қию сызығы)</w:t>
      </w:r>
    </w:p>
    <w:bookmarkEnd w:id="579"/>
    <w:bookmarkStart w:name="z638" w:id="580"/>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тағайындауға ______________________________ азамат өтініші қоса берілген құжаттармен қабылданды, өтініш тіркелген күн: 20 ___ жылғы "___" _________ (қызметті алу мерзімі өтінішті Мемлекеттік корпорацияда тіркеген күннен бастап) 20 ___ жылғы "___" _________</w:t>
      </w:r>
    </w:p>
    <w:bookmarkEnd w:id="580"/>
    <w:bookmarkStart w:name="z639" w:id="581"/>
    <w:p>
      <w:pPr>
        <w:spacing w:after="0"/>
        <w:ind w:left="0"/>
        <w:jc w:val="both"/>
      </w:pPr>
      <w:r>
        <w:rPr>
          <w:rFonts w:ascii="Times New Roman"/>
          <w:b w:val="false"/>
          <w:i w:val="false"/>
          <w:color w:val="000000"/>
          <w:sz w:val="28"/>
        </w:rPr>
        <w:t>
      _____________________________________ әлеуметтік төлемді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bookmarkEnd w:id="581"/>
    <w:bookmarkStart w:name="z640" w:id="582"/>
    <w:p>
      <w:pPr>
        <w:spacing w:after="0"/>
        <w:ind w:left="0"/>
        <w:jc w:val="both"/>
      </w:pPr>
      <w:r>
        <w:rPr>
          <w:rFonts w:ascii="Times New Roman"/>
          <w:b w:val="false"/>
          <w:i w:val="false"/>
          <w:color w:val="000000"/>
          <w:sz w:val="28"/>
        </w:rPr>
        <w:t>
      ________________________________________________________________________</w:t>
      </w:r>
    </w:p>
    <w:bookmarkEnd w:id="582"/>
    <w:bookmarkStart w:name="z641" w:id="583"/>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арнайы мемлекеттік жәрдемақы, мүгедектігі бар баланы тәрбиелеушіге берілетін жәрдемақы, бірінші топтағы мүгедектігі бар адамға күтім жасайтын адамдарға берілетін жәрдемақы, еңбекке қабілеттіліктен айырылу жағдайы бойынша әлеуметтік төлем мөлшерінің өзгеруіне әкелетін барлық өзгерістер,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хабарлауға келісім беремін.</w:t>
      </w:r>
    </w:p>
    <w:bookmarkEnd w:id="583"/>
    <w:bookmarkStart w:name="z642" w:id="584"/>
    <w:p>
      <w:pPr>
        <w:spacing w:after="0"/>
        <w:ind w:left="0"/>
        <w:jc w:val="both"/>
      </w:pPr>
      <w:r>
        <w:rPr>
          <w:rFonts w:ascii="Times New Roman"/>
          <w:b w:val="false"/>
          <w:i w:val="false"/>
          <w:color w:val="000000"/>
          <w:sz w:val="28"/>
        </w:rPr>
        <w:t>
      ___________________________________________________________________</w:t>
      </w:r>
    </w:p>
    <w:bookmarkEnd w:id="584"/>
    <w:bookmarkStart w:name="z643" w:id="585"/>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әлеуметтік</w:t>
            </w:r>
            <w:r>
              <w:br/>
            </w:r>
            <w:r>
              <w:rPr>
                <w:rFonts w:ascii="Times New Roman"/>
                <w:b w:val="false"/>
                <w:i w:val="false"/>
                <w:color w:val="000000"/>
                <w:sz w:val="20"/>
              </w:rPr>
              <w:t>төлемнің мөлшерін есептеу</w:t>
            </w:r>
            <w:r>
              <w:br/>
            </w:r>
            <w:r>
              <w:rPr>
                <w:rFonts w:ascii="Times New Roman"/>
                <w:b w:val="false"/>
                <w:i w:val="false"/>
                <w:color w:val="000000"/>
                <w:sz w:val="20"/>
              </w:rPr>
              <w:t>(айқындау), оны тағайындау,</w:t>
            </w:r>
            <w:r>
              <w:br/>
            </w:r>
            <w:r>
              <w:rPr>
                <w:rFonts w:ascii="Times New Roman"/>
                <w:b w:val="false"/>
                <w:i w:val="false"/>
                <w:color w:val="000000"/>
                <w:sz w:val="20"/>
              </w:rPr>
              <w:t>жүзеге асыру, тоқтата тұру, 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646" w:id="586"/>
      <w:r>
        <w:rPr>
          <w:rFonts w:ascii="Times New Roman"/>
          <w:b w:val="false"/>
          <w:i w:val="false"/>
          <w:color w:val="000000"/>
          <w:sz w:val="28"/>
        </w:rPr>
        <w:t>
      Ауданның коды</w:t>
      </w:r>
    </w:p>
    <w:bookmarkEnd w:id="586"/>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облысы (қаласы) бойынша</w:t>
      </w:r>
    </w:p>
    <w:p>
      <w:pPr>
        <w:spacing w:after="0"/>
        <w:ind w:left="0"/>
        <w:jc w:val="both"/>
      </w:pPr>
      <w:r>
        <w:rPr>
          <w:rFonts w:ascii="Times New Roman"/>
          <w:b w:val="false"/>
          <w:i w:val="false"/>
          <w:color w:val="000000"/>
          <w:sz w:val="28"/>
        </w:rPr>
        <w:t>"Мемлекеттік әлеуметтік</w:t>
      </w:r>
    </w:p>
    <w:p>
      <w:pPr>
        <w:spacing w:after="0"/>
        <w:ind w:left="0"/>
        <w:jc w:val="both"/>
      </w:pPr>
      <w:r>
        <w:rPr>
          <w:rFonts w:ascii="Times New Roman"/>
          <w:b w:val="false"/>
          <w:i w:val="false"/>
          <w:color w:val="000000"/>
          <w:sz w:val="28"/>
        </w:rPr>
        <w:t>сақтандыру қоры" акционерлік</w:t>
      </w:r>
    </w:p>
    <w:p>
      <w:pPr>
        <w:spacing w:after="0"/>
        <w:ind w:left="0"/>
        <w:jc w:val="both"/>
      </w:pPr>
      <w:r>
        <w:rPr>
          <w:rFonts w:ascii="Times New Roman"/>
          <w:b w:val="false"/>
          <w:i w:val="false"/>
          <w:color w:val="000000"/>
          <w:sz w:val="28"/>
        </w:rPr>
        <w:t>қоғамының филиалы</w:t>
      </w:r>
    </w:p>
    <w:bookmarkStart w:name="z647" w:id="587"/>
    <w:p>
      <w:pPr>
        <w:spacing w:after="0"/>
        <w:ind w:left="0"/>
        <w:jc w:val="left"/>
      </w:pPr>
      <w:r>
        <w:rPr>
          <w:rFonts w:ascii="Times New Roman"/>
          <w:b/>
          <w:i w:val="false"/>
          <w:color w:val="000000"/>
        </w:rPr>
        <w:t xml:space="preserve"> Мемлекеттік корпорация арқылы асыраушысынан айырылу жағдайы бойынша әлеуметтік төлемді тағайындауға өтініш</w:t>
      </w:r>
    </w:p>
    <w:bookmarkEnd w:id="587"/>
    <w:bookmarkStart w:name="z648" w:id="588"/>
    <w:p>
      <w:pPr>
        <w:spacing w:after="0"/>
        <w:ind w:left="0"/>
        <w:jc w:val="both"/>
      </w:pPr>
      <w:r>
        <w:rPr>
          <w:rFonts w:ascii="Times New Roman"/>
          <w:b w:val="false"/>
          <w:i w:val="false"/>
          <w:color w:val="000000"/>
          <w:sz w:val="28"/>
        </w:rPr>
        <w:t>
      Азамат __________________________________________________</w:t>
      </w:r>
    </w:p>
    <w:bookmarkEnd w:id="588"/>
    <w:bookmarkStart w:name="z649" w:id="589"/>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589"/>
    <w:bookmarkStart w:name="z650" w:id="590"/>
    <w:p>
      <w:pPr>
        <w:spacing w:after="0"/>
        <w:ind w:left="0"/>
        <w:jc w:val="both"/>
      </w:pPr>
      <w:r>
        <w:rPr>
          <w:rFonts w:ascii="Times New Roman"/>
          <w:b w:val="false"/>
          <w:i w:val="false"/>
          <w:color w:val="000000"/>
          <w:sz w:val="28"/>
        </w:rPr>
        <w:t>
      Туған күні ____ жылғы "__"_____________________</w:t>
      </w:r>
    </w:p>
    <w:bookmarkEnd w:id="590"/>
    <w:bookmarkStart w:name="z651" w:id="591"/>
    <w:p>
      <w:pPr>
        <w:spacing w:after="0"/>
        <w:ind w:left="0"/>
        <w:jc w:val="both"/>
      </w:pPr>
      <w:r>
        <w:rPr>
          <w:rFonts w:ascii="Times New Roman"/>
          <w:b w:val="false"/>
          <w:i w:val="false"/>
          <w:color w:val="000000"/>
          <w:sz w:val="28"/>
        </w:rPr>
        <w:t>
      Жеке сәйкестендіру нөмірі (ЖСН): _______________</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2"/>
          <w:p>
            <w:pPr>
              <w:spacing w:after="20"/>
              <w:ind w:left="20"/>
              <w:jc w:val="both"/>
            </w:pPr>
            <w:r>
              <w:rPr>
                <w:rFonts w:ascii="Times New Roman"/>
                <w:b w:val="false"/>
                <w:i w:val="false"/>
                <w:color w:val="000000"/>
                <w:sz w:val="20"/>
              </w:rPr>
              <w:t>
Банк деректемелері: ______________________________</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___________________________________</w:t>
            </w:r>
          </w:p>
          <w:p>
            <w:pPr>
              <w:spacing w:after="20"/>
              <w:ind w:left="20"/>
              <w:jc w:val="both"/>
            </w:pPr>
            <w:r>
              <w:rPr>
                <w:rFonts w:ascii="Times New Roman"/>
                <w:b w:val="false"/>
                <w:i w:val="false"/>
                <w:color w:val="000000"/>
                <w:sz w:val="20"/>
              </w:rPr>
              <w:t>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3"/>
          <w:p>
            <w:pPr>
              <w:spacing w:after="20"/>
              <w:ind w:left="20"/>
              <w:jc w:val="both"/>
            </w:pPr>
            <w:r>
              <w:rPr>
                <w:rFonts w:ascii="Times New Roman"/>
                <w:b w:val="false"/>
                <w:i w:val="false"/>
                <w:color w:val="000000"/>
                <w:sz w:val="20"/>
              </w:rPr>
              <w:t>
Электрондық ақшаның электрондық әмияны_________________________________________________</w:t>
            </w:r>
          </w:p>
          <w:bookmarkEnd w:id="593"/>
          <w:p>
            <w:pPr>
              <w:spacing w:after="20"/>
              <w:ind w:left="20"/>
              <w:jc w:val="both"/>
            </w:pPr>
            <w:r>
              <w:rPr>
                <w:rFonts w:ascii="Times New Roman"/>
                <w:b w:val="false"/>
                <w:i w:val="false"/>
                <w:color w:val="000000"/>
                <w:sz w:val="20"/>
              </w:rPr>
              <w:t>
Жүктеу</w:t>
            </w:r>
          </w:p>
        </w:tc>
      </w:tr>
    </w:tbl>
    <w:bookmarkStart w:name="z655" w:id="594"/>
    <w:p>
      <w:pPr>
        <w:spacing w:after="0"/>
        <w:ind w:left="0"/>
        <w:jc w:val="both"/>
      </w:pPr>
      <w:r>
        <w:rPr>
          <w:rFonts w:ascii="Times New Roman"/>
          <w:b w:val="false"/>
          <w:i w:val="false"/>
          <w:color w:val="000000"/>
          <w:sz w:val="28"/>
        </w:rPr>
        <w:t>
      Маған асыраушысынан айырылу жағдайы бойынша әлеуметтік төлем (үлесті бөлуді, жалғастыруды, қайта есептеуді) (көрсете отырып асырауындағы адамдардың саны) тағайындауды сұраймын.</w:t>
      </w:r>
    </w:p>
    <w:bookmarkEnd w:id="594"/>
    <w:bookmarkStart w:name="z656" w:id="595"/>
    <w:p>
      <w:pPr>
        <w:spacing w:after="0"/>
        <w:ind w:left="0"/>
        <w:jc w:val="both"/>
      </w:pPr>
      <w:r>
        <w:rPr>
          <w:rFonts w:ascii="Times New Roman"/>
          <w:b w:val="false"/>
          <w:i w:val="false"/>
          <w:color w:val="000000"/>
          <w:sz w:val="28"/>
        </w:rPr>
        <w:t>
      Отбасы құрамы туралы мәліметтер:</w:t>
      </w:r>
    </w:p>
    <w:bookmarkEnd w:id="595"/>
    <w:bookmarkStart w:name="z657" w:id="596"/>
    <w:p>
      <w:pPr>
        <w:spacing w:after="0"/>
        <w:ind w:left="0"/>
        <w:jc w:val="both"/>
      </w:pPr>
      <w:r>
        <w:rPr>
          <w:rFonts w:ascii="Times New Roman"/>
          <w:b w:val="false"/>
          <w:i w:val="false"/>
          <w:color w:val="000000"/>
          <w:sz w:val="28"/>
        </w:rPr>
        <w:t>
      1) _________________________________________</w:t>
      </w:r>
    </w:p>
    <w:bookmarkEnd w:id="596"/>
    <w:bookmarkStart w:name="z658" w:id="597"/>
    <w:p>
      <w:pPr>
        <w:spacing w:after="0"/>
        <w:ind w:left="0"/>
        <w:jc w:val="both"/>
      </w:pPr>
      <w:r>
        <w:rPr>
          <w:rFonts w:ascii="Times New Roman"/>
          <w:b w:val="false"/>
          <w:i w:val="false"/>
          <w:color w:val="000000"/>
          <w:sz w:val="28"/>
        </w:rPr>
        <w:t>
      2) _________________________________________</w:t>
      </w:r>
    </w:p>
    <w:bookmarkEnd w:id="597"/>
    <w:bookmarkStart w:name="z659" w:id="598"/>
    <w:p>
      <w:pPr>
        <w:spacing w:after="0"/>
        <w:ind w:left="0"/>
        <w:jc w:val="both"/>
      </w:pPr>
      <w:r>
        <w:rPr>
          <w:rFonts w:ascii="Times New Roman"/>
          <w:b w:val="false"/>
          <w:i w:val="false"/>
          <w:color w:val="000000"/>
          <w:sz w:val="28"/>
        </w:rPr>
        <w:t>
      3) _________________________________________</w:t>
      </w:r>
    </w:p>
    <w:bookmarkEnd w:id="598"/>
    <w:bookmarkStart w:name="z660" w:id="599"/>
    <w:p>
      <w:pPr>
        <w:spacing w:after="0"/>
        <w:ind w:left="0"/>
        <w:jc w:val="both"/>
      </w:pPr>
      <w:r>
        <w:rPr>
          <w:rFonts w:ascii="Times New Roman"/>
          <w:b w:val="false"/>
          <w:i w:val="false"/>
          <w:color w:val="000000"/>
          <w:sz w:val="28"/>
        </w:rPr>
        <w:t>
      4) _________________________________________</w:t>
      </w:r>
    </w:p>
    <w:bookmarkEnd w:id="599"/>
    <w:bookmarkStart w:name="z661" w:id="600"/>
    <w:p>
      <w:pPr>
        <w:spacing w:after="0"/>
        <w:ind w:left="0"/>
        <w:jc w:val="both"/>
      </w:pPr>
      <w:r>
        <w:rPr>
          <w:rFonts w:ascii="Times New Roman"/>
          <w:b w:val="false"/>
          <w:i w:val="false"/>
          <w:color w:val="000000"/>
          <w:sz w:val="28"/>
        </w:rPr>
        <w:t>
      5) _________________________________________</w:t>
      </w:r>
    </w:p>
    <w:bookmarkEnd w:id="600"/>
    <w:bookmarkStart w:name="z662" w:id="601"/>
    <w:p>
      <w:pPr>
        <w:spacing w:after="0"/>
        <w:ind w:left="0"/>
        <w:jc w:val="both"/>
      </w:pPr>
      <w:r>
        <w:rPr>
          <w:rFonts w:ascii="Times New Roman"/>
          <w:b w:val="false"/>
          <w:i w:val="false"/>
          <w:color w:val="000000"/>
          <w:sz w:val="28"/>
        </w:rPr>
        <w:t>
      6) _________________________________________</w:t>
      </w:r>
    </w:p>
    <w:bookmarkEnd w:id="601"/>
    <w:bookmarkStart w:name="z663" w:id="602"/>
    <w:p>
      <w:pPr>
        <w:spacing w:after="0"/>
        <w:ind w:left="0"/>
        <w:jc w:val="both"/>
      </w:pPr>
      <w:r>
        <w:rPr>
          <w:rFonts w:ascii="Times New Roman"/>
          <w:b w:val="false"/>
          <w:i w:val="false"/>
          <w:color w:val="000000"/>
          <w:sz w:val="28"/>
        </w:rPr>
        <w:t>
      7) _________________________________________</w:t>
      </w:r>
    </w:p>
    <w:bookmarkEnd w:id="602"/>
    <w:bookmarkStart w:name="z664" w:id="603"/>
    <w:p>
      <w:pPr>
        <w:spacing w:after="0"/>
        <w:ind w:left="0"/>
        <w:jc w:val="both"/>
      </w:pPr>
      <w:r>
        <w:rPr>
          <w:rFonts w:ascii="Times New Roman"/>
          <w:b w:val="false"/>
          <w:i w:val="false"/>
          <w:color w:val="000000"/>
          <w:sz w:val="28"/>
        </w:rPr>
        <w:t>
      Асыраушысынан айырылу жағдайы бойынша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туралы күнтізбелік он күн ішінде хабарлау қажеттігі туралы хабардармын.</w:t>
      </w:r>
    </w:p>
    <w:bookmarkEnd w:id="603"/>
    <w:bookmarkStart w:name="z665" w:id="604"/>
    <w:p>
      <w:pPr>
        <w:spacing w:after="0"/>
        <w:ind w:left="0"/>
        <w:jc w:val="both"/>
      </w:pPr>
      <w:r>
        <w:rPr>
          <w:rFonts w:ascii="Times New Roman"/>
          <w:b w:val="false"/>
          <w:i w:val="false"/>
          <w:color w:val="000000"/>
          <w:sz w:val="28"/>
        </w:rPr>
        <w:t>
      Отбасының мүшелері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жоғары және (немесе) жоғары оқу орнынан кейінгі білім беру ұйымдарынан анықтаманы жыл сайын (оқу жылының басында) ұсыну қажеттігі туралы хабардармын.</w:t>
      </w:r>
    </w:p>
    <w:bookmarkEnd w:id="604"/>
    <w:bookmarkStart w:name="z666" w:id="605"/>
    <w:p>
      <w:pPr>
        <w:spacing w:after="0"/>
        <w:ind w:left="0"/>
        <w:jc w:val="both"/>
      </w:pPr>
      <w:r>
        <w:rPr>
          <w:rFonts w:ascii="Times New Roman"/>
          <w:b w:val="false"/>
          <w:i w:val="false"/>
          <w:color w:val="000000"/>
          <w:sz w:val="28"/>
        </w:rPr>
        <w:t>
      Өтінішке қоса берілген құжаттардың тізбесі:</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667" w:id="606"/>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bookmarkEnd w:id="606"/>
    <w:bookmarkStart w:name="z668" w:id="607"/>
    <w:p>
      <w:pPr>
        <w:spacing w:after="0"/>
        <w:ind w:left="0"/>
        <w:jc w:val="both"/>
      </w:pPr>
      <w:r>
        <w:rPr>
          <w:rFonts w:ascii="Times New Roman"/>
          <w:b w:val="false"/>
          <w:i w:val="false"/>
          <w:color w:val="000000"/>
          <w:sz w:val="28"/>
        </w:rPr>
        <w:t>
      Дербес деректерімді беру, оның ішінде "Дербес деректер және оларды қорғау туралы" Қазақстан Республикасының Заңына сәйкес дербес деректерді трансшекаралық беруді жүзеге асыру құқығымен Қазақстан Республикасының заңнамасында жол берілген кез келген тәсілмен әлеуметтік төлемдерді тағайындау, қайта бастау, қайта есептеу үшін,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тұрақты негізде Қазақстан Республикасының заңнамасымен рұқсат етілетін менің дербес деректерімді жинауға және өңдеуге, сақтауға және пайдалануға келісім беремін: иә/жоқ.</w:t>
      </w:r>
    </w:p>
    <w:bookmarkEnd w:id="607"/>
    <w:bookmarkStart w:name="z669" w:id="608"/>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асыраушысынан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w:t>
      </w:r>
    </w:p>
    <w:bookmarkEnd w:id="608"/>
    <w:bookmarkStart w:name="z670" w:id="609"/>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"Казпошта" акционерлік қоғамының аумақтық құрылымдық бөлімшелеріндегі банк шотының нөмірі туралы мәліметтерді алуға келісім беремін: иә/жоқ.</w:t>
      </w:r>
    </w:p>
    <w:bookmarkEnd w:id="609"/>
    <w:bookmarkStart w:name="z671" w:id="610"/>
    <w:p>
      <w:pPr>
        <w:spacing w:after="0"/>
        <w:ind w:left="0"/>
        <w:jc w:val="both"/>
      </w:pPr>
      <w:r>
        <w:rPr>
          <w:rFonts w:ascii="Times New Roman"/>
          <w:b w:val="false"/>
          <w:i w:val="false"/>
          <w:color w:val="000000"/>
          <w:sz w:val="28"/>
        </w:rPr>
        <w:t xml:space="preserve">
      Қазақстан Республикасы Салық Кодексінің 45-бабының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құпия болып табылатын салық органдарынан асыраушысынан айырылу жағдайы бойынша әлеуметтік төлемді тағайындау үшін қажетті мәліметтерді алуға келісім беремін: иә/жоқ.</w:t>
      </w:r>
    </w:p>
    <w:bookmarkEnd w:id="610"/>
    <w:bookmarkStart w:name="z672" w:id="611"/>
    <w:p>
      <w:pPr>
        <w:spacing w:after="0"/>
        <w:ind w:left="0"/>
        <w:jc w:val="both"/>
      </w:pPr>
      <w:r>
        <w:rPr>
          <w:rFonts w:ascii="Times New Roman"/>
          <w:b w:val="false"/>
          <w:i w:val="false"/>
          <w:color w:val="000000"/>
          <w:sz w:val="28"/>
        </w:rPr>
        <w:t>
      Асыраушысынан айырылу жағдайы бойынша әлеуметтік төлем тағайындау (бас тарту) туралы шешім қабылдау туралы телефон байланысы арқылы SMS-хабарлама жолымен хабарламаға алуға келісім беремін: иә / жоқ.</w:t>
      </w:r>
    </w:p>
    <w:bookmarkEnd w:id="611"/>
    <w:bookmarkStart w:name="z673" w:id="612"/>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асыраушысынан айырылу жағдайы бойынша әлеуметтік төлемдерді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bookmarkEnd w:id="612"/>
    <w:bookmarkStart w:name="z674" w:id="613"/>
    <w:p>
      <w:pPr>
        <w:spacing w:after="0"/>
        <w:ind w:left="0"/>
        <w:jc w:val="both"/>
      </w:pPr>
      <w:r>
        <w:rPr>
          <w:rFonts w:ascii="Times New Roman"/>
          <w:b w:val="false"/>
          <w:i w:val="false"/>
          <w:color w:val="000000"/>
          <w:sz w:val="28"/>
        </w:rPr>
        <w:t>
      Төлеуші-ұйымның байланыс телефоны, электрондық мекенжай, орналасқан жері</w:t>
      </w:r>
    </w:p>
    <w:bookmarkEnd w:id="613"/>
    <w:bookmarkStart w:name="z675" w:id="614"/>
    <w:p>
      <w:pPr>
        <w:spacing w:after="0"/>
        <w:ind w:left="0"/>
        <w:jc w:val="both"/>
      </w:pPr>
      <w:r>
        <w:rPr>
          <w:rFonts w:ascii="Times New Roman"/>
          <w:b w:val="false"/>
          <w:i w:val="false"/>
          <w:color w:val="000000"/>
          <w:sz w:val="28"/>
        </w:rPr>
        <w:t>
      _________________________</w:t>
      </w:r>
    </w:p>
    <w:bookmarkEnd w:id="614"/>
    <w:bookmarkStart w:name="z676" w:id="615"/>
    <w:p>
      <w:pPr>
        <w:spacing w:after="0"/>
        <w:ind w:left="0"/>
        <w:jc w:val="both"/>
      </w:pPr>
      <w:r>
        <w:rPr>
          <w:rFonts w:ascii="Times New Roman"/>
          <w:b w:val="false"/>
          <w:i w:val="false"/>
          <w:color w:val="000000"/>
          <w:sz w:val="28"/>
        </w:rPr>
        <w:t>
      Өтініш берушінің байланыс деректері:</w:t>
      </w:r>
    </w:p>
    <w:bookmarkEnd w:id="615"/>
    <w:bookmarkStart w:name="z677" w:id="616"/>
    <w:p>
      <w:pPr>
        <w:spacing w:after="0"/>
        <w:ind w:left="0"/>
        <w:jc w:val="both"/>
      </w:pPr>
      <w:r>
        <w:rPr>
          <w:rFonts w:ascii="Times New Roman"/>
          <w:b w:val="false"/>
          <w:i w:val="false"/>
          <w:color w:val="000000"/>
          <w:sz w:val="28"/>
        </w:rPr>
        <w:t>
      Телефоны ____________</w:t>
      </w:r>
    </w:p>
    <w:bookmarkEnd w:id="616"/>
    <w:bookmarkStart w:name="z678" w:id="617"/>
    <w:p>
      <w:pPr>
        <w:spacing w:after="0"/>
        <w:ind w:left="0"/>
        <w:jc w:val="both"/>
      </w:pPr>
      <w:r>
        <w:rPr>
          <w:rFonts w:ascii="Times New Roman"/>
          <w:b w:val="false"/>
          <w:i w:val="false"/>
          <w:color w:val="000000"/>
          <w:sz w:val="28"/>
        </w:rPr>
        <w:t>
      Ұялы телефоны __________</w:t>
      </w:r>
    </w:p>
    <w:bookmarkEnd w:id="617"/>
    <w:bookmarkStart w:name="z679" w:id="618"/>
    <w:p>
      <w:pPr>
        <w:spacing w:after="0"/>
        <w:ind w:left="0"/>
        <w:jc w:val="both"/>
      </w:pPr>
      <w:r>
        <w:rPr>
          <w:rFonts w:ascii="Times New Roman"/>
          <w:b w:val="false"/>
          <w:i w:val="false"/>
          <w:color w:val="000000"/>
          <w:sz w:val="28"/>
        </w:rPr>
        <w:t>
      Өтініш берген күні: 20 ____ жылғы "___" _________</w:t>
      </w:r>
    </w:p>
    <w:bookmarkEnd w:id="618"/>
    <w:bookmarkStart w:name="z680" w:id="619"/>
    <w:p>
      <w:pPr>
        <w:spacing w:after="0"/>
        <w:ind w:left="0"/>
        <w:jc w:val="both"/>
      </w:pPr>
      <w:r>
        <w:rPr>
          <w:rFonts w:ascii="Times New Roman"/>
          <w:b w:val="false"/>
          <w:i w:val="false"/>
          <w:color w:val="000000"/>
          <w:sz w:val="28"/>
        </w:rPr>
        <w:t>
      Өтініш берушінің қолы ___________________</w:t>
      </w:r>
    </w:p>
    <w:bookmarkEnd w:id="619"/>
    <w:bookmarkStart w:name="z681" w:id="620"/>
    <w:p>
      <w:pPr>
        <w:spacing w:after="0"/>
        <w:ind w:left="0"/>
        <w:jc w:val="both"/>
      </w:pPr>
      <w:r>
        <w:rPr>
          <w:rFonts w:ascii="Times New Roman"/>
          <w:b w:val="false"/>
          <w:i w:val="false"/>
          <w:color w:val="000000"/>
          <w:sz w:val="28"/>
        </w:rPr>
        <w:t>
      Құжаттар қабылдаған адамның тегі, аты, әкесінің аты (ол болған жағдайда) және қолы</w:t>
      </w:r>
    </w:p>
    <w:bookmarkEnd w:id="620"/>
    <w:p>
      <w:pPr>
        <w:spacing w:after="0"/>
        <w:ind w:left="0"/>
        <w:jc w:val="both"/>
      </w:pPr>
      <w:bookmarkStart w:name="z682" w:id="621"/>
      <w:r>
        <w:rPr>
          <w:rFonts w:ascii="Times New Roman"/>
          <w:b w:val="false"/>
          <w:i w:val="false"/>
          <w:color w:val="000000"/>
          <w:sz w:val="28"/>
        </w:rPr>
        <w:t xml:space="preserve">
      _ _ _ _ _ _ _ _ _ _ _ _ _ _ _ _ _ _ _ _ _ _ _ _ _ _ _ __ _ _ _ _ _ _ _ _ _ _ _ _ </w:t>
      </w:r>
    </w:p>
    <w:bookmarkEnd w:id="621"/>
    <w:p>
      <w:pPr>
        <w:spacing w:after="0"/>
        <w:ind w:left="0"/>
        <w:jc w:val="both"/>
      </w:pPr>
      <w:r>
        <w:rPr>
          <w:rFonts w:ascii="Times New Roman"/>
          <w:b w:val="false"/>
          <w:i w:val="false"/>
          <w:color w:val="000000"/>
          <w:sz w:val="28"/>
        </w:rPr>
        <w:t xml:space="preserve">                               (үзбелі талонды қию сызығы)</w:t>
      </w:r>
    </w:p>
    <w:bookmarkStart w:name="z683" w:id="622"/>
    <w:p>
      <w:pPr>
        <w:spacing w:after="0"/>
        <w:ind w:left="0"/>
        <w:jc w:val="both"/>
      </w:pPr>
      <w:r>
        <w:rPr>
          <w:rFonts w:ascii="Times New Roman"/>
          <w:b w:val="false"/>
          <w:i w:val="false"/>
          <w:color w:val="000000"/>
          <w:sz w:val="28"/>
        </w:rPr>
        <w:t>
      ___________________________________________өтініші қоса берілген құжаттармен</w:t>
      </w:r>
    </w:p>
    <w:bookmarkEnd w:id="622"/>
    <w:bookmarkStart w:name="z684" w:id="623"/>
    <w:p>
      <w:pPr>
        <w:spacing w:after="0"/>
        <w:ind w:left="0"/>
        <w:jc w:val="both"/>
      </w:pPr>
      <w:r>
        <w:rPr>
          <w:rFonts w:ascii="Times New Roman"/>
          <w:b w:val="false"/>
          <w:i w:val="false"/>
          <w:color w:val="000000"/>
          <w:sz w:val="28"/>
        </w:rPr>
        <w:t>
      қабылданды, өтініш тіркелген күн:</w:t>
      </w:r>
    </w:p>
    <w:bookmarkEnd w:id="623"/>
    <w:bookmarkStart w:name="z685" w:id="624"/>
    <w:p>
      <w:pPr>
        <w:spacing w:after="0"/>
        <w:ind w:left="0"/>
        <w:jc w:val="both"/>
      </w:pPr>
      <w:r>
        <w:rPr>
          <w:rFonts w:ascii="Times New Roman"/>
          <w:b w:val="false"/>
          <w:i w:val="false"/>
          <w:color w:val="000000"/>
          <w:sz w:val="28"/>
        </w:rPr>
        <w:t>
      20___жылғы "___"</w:t>
      </w:r>
    </w:p>
    <w:bookmarkEnd w:id="624"/>
    <w:p>
      <w:pPr>
        <w:spacing w:after="0"/>
        <w:ind w:left="0"/>
        <w:jc w:val="both"/>
      </w:pPr>
      <w:bookmarkStart w:name="z686" w:id="625"/>
      <w:r>
        <w:rPr>
          <w:rFonts w:ascii="Times New Roman"/>
          <w:b w:val="false"/>
          <w:i w:val="false"/>
          <w:color w:val="000000"/>
          <w:sz w:val="28"/>
        </w:rPr>
        <w:t>
      ______________________________________________________________________</w:t>
      </w:r>
    </w:p>
    <w:bookmarkEnd w:id="625"/>
    <w:p>
      <w:pPr>
        <w:spacing w:after="0"/>
        <w:ind w:left="0"/>
        <w:jc w:val="both"/>
      </w:pPr>
      <w:r>
        <w:rPr>
          <w:rFonts w:ascii="Times New Roman"/>
          <w:b w:val="false"/>
          <w:i w:val="false"/>
          <w:color w:val="000000"/>
          <w:sz w:val="28"/>
        </w:rPr>
        <w:t xml:space="preserve">       әлеуметтік төлемді тағайындауға қажетті құжаттың (құжаттардың) жоқ екені</w:t>
      </w:r>
    </w:p>
    <w:p>
      <w:pPr>
        <w:spacing w:after="0"/>
        <w:ind w:left="0"/>
        <w:jc w:val="both"/>
      </w:pPr>
      <w:r>
        <w:rPr>
          <w:rFonts w:ascii="Times New Roman"/>
          <w:b w:val="false"/>
          <w:i w:val="false"/>
          <w:color w:val="000000"/>
          <w:sz w:val="28"/>
        </w:rPr>
        <w:t xml:space="preserve"> анықталған жағдайларда, мемлекеттік қызмет көрсету мерзімі қолданыстағы заңнамаға сәйкес ұзартылады.</w:t>
      </w:r>
    </w:p>
    <w:bookmarkStart w:name="z687" w:id="626"/>
    <w:p>
      <w:pPr>
        <w:spacing w:after="0"/>
        <w:ind w:left="0"/>
        <w:jc w:val="both"/>
      </w:pPr>
      <w:r>
        <w:rPr>
          <w:rFonts w:ascii="Times New Roman"/>
          <w:b w:val="false"/>
          <w:i w:val="false"/>
          <w:color w:val="000000"/>
          <w:sz w:val="28"/>
        </w:rPr>
        <w:t>
      _________________________________________________________________________</w:t>
      </w:r>
    </w:p>
    <w:bookmarkEnd w:id="626"/>
    <w:bookmarkStart w:name="z688" w:id="627"/>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Жүктілікке және босануға,</w:t>
            </w:r>
            <w:r>
              <w:br/>
            </w:r>
            <w:r>
              <w:rPr>
                <w:rFonts w:ascii="Times New Roman"/>
                <w:b w:val="false"/>
                <w:i w:val="false"/>
                <w:color w:val="000000"/>
                <w:sz w:val="20"/>
              </w:rPr>
              <w:t>жаңа 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Ауданның коды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облысы (қаласы)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w:t>
            </w:r>
            <w:r>
              <w:br/>
            </w:r>
            <w:r>
              <w:rPr>
                <w:rFonts w:ascii="Times New Roman"/>
                <w:b w:val="false"/>
                <w:i w:val="false"/>
                <w:color w:val="000000"/>
                <w:sz w:val="20"/>
              </w:rPr>
              <w:t>акционерлік қоғамының</w:t>
            </w:r>
            <w:r>
              <w:br/>
            </w:r>
            <w:r>
              <w:rPr>
                <w:rFonts w:ascii="Times New Roman"/>
                <w:b w:val="false"/>
                <w:i w:val="false"/>
                <w:color w:val="000000"/>
                <w:sz w:val="20"/>
              </w:rPr>
              <w:t>филиалы</w:t>
            </w:r>
          </w:p>
        </w:tc>
      </w:tr>
    </w:tbl>
    <w:bookmarkStart w:name="z691" w:id="628"/>
    <w:p>
      <w:pPr>
        <w:spacing w:after="0"/>
        <w:ind w:left="0"/>
        <w:jc w:val="left"/>
      </w:pPr>
      <w:r>
        <w:rPr>
          <w:rFonts w:ascii="Times New Roman"/>
          <w:b/>
          <w:i w:val="false"/>
          <w:color w:val="000000"/>
        </w:rPr>
        <w:t xml:space="preserve"> Өтініш</w:t>
      </w:r>
    </w:p>
    <w:bookmarkEnd w:id="628"/>
    <w:p>
      <w:pPr>
        <w:spacing w:after="0"/>
        <w:ind w:left="0"/>
        <w:jc w:val="both"/>
      </w:pPr>
      <w:bookmarkStart w:name="z692" w:id="629"/>
      <w:r>
        <w:rPr>
          <w:rFonts w:ascii="Times New Roman"/>
          <w:b w:val="false"/>
          <w:i w:val="false"/>
          <w:color w:val="000000"/>
          <w:sz w:val="28"/>
        </w:rPr>
        <w:t>
      Азамат_________________________________________________________________</w:t>
      </w:r>
    </w:p>
    <w:bookmarkEnd w:id="629"/>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w:t>
      </w:r>
    </w:p>
    <w:bookmarkStart w:name="z693" w:id="630"/>
    <w:p>
      <w:pPr>
        <w:spacing w:after="0"/>
        <w:ind w:left="0"/>
        <w:jc w:val="both"/>
      </w:pPr>
      <w:r>
        <w:rPr>
          <w:rFonts w:ascii="Times New Roman"/>
          <w:b w:val="false"/>
          <w:i w:val="false"/>
          <w:color w:val="000000"/>
          <w:sz w:val="28"/>
        </w:rPr>
        <w:t>
      Туған күні: ____ жылғы "__" _____________________</w:t>
      </w:r>
    </w:p>
    <w:bookmarkEnd w:id="630"/>
    <w:bookmarkStart w:name="z694" w:id="631"/>
    <w:p>
      <w:pPr>
        <w:spacing w:after="0"/>
        <w:ind w:left="0"/>
        <w:jc w:val="both"/>
      </w:pPr>
      <w:r>
        <w:rPr>
          <w:rFonts w:ascii="Times New Roman"/>
          <w:b w:val="false"/>
          <w:i w:val="false"/>
          <w:color w:val="000000"/>
          <w:sz w:val="28"/>
        </w:rPr>
        <w:t>
      Жеке сәйкестендіру нөмірі (ЖСН): _______________</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32"/>
          <w:p>
            <w:pPr>
              <w:spacing w:after="20"/>
              <w:ind w:left="20"/>
              <w:jc w:val="both"/>
            </w:pPr>
            <w:r>
              <w:rPr>
                <w:rFonts w:ascii="Times New Roman"/>
                <w:b w:val="false"/>
                <w:i w:val="false"/>
                <w:color w:val="000000"/>
                <w:sz w:val="20"/>
              </w:rPr>
              <w:t>
Банк деректемелері:</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________________________________</w:t>
            </w:r>
          </w:p>
          <w:p>
            <w:pPr>
              <w:spacing w:after="20"/>
              <w:ind w:left="20"/>
              <w:jc w:val="both"/>
            </w:pPr>
            <w:r>
              <w:rPr>
                <w:rFonts w:ascii="Times New Roman"/>
                <w:b w:val="false"/>
                <w:i w:val="false"/>
                <w:color w:val="000000"/>
                <w:sz w:val="20"/>
              </w:rPr>
              <w:t>
Банк шотының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33"/>
          <w:p>
            <w:pPr>
              <w:spacing w:after="20"/>
              <w:ind w:left="20"/>
              <w:jc w:val="both"/>
            </w:pPr>
            <w:r>
              <w:rPr>
                <w:rFonts w:ascii="Times New Roman"/>
                <w:b w:val="false"/>
                <w:i w:val="false"/>
                <w:color w:val="000000"/>
                <w:sz w:val="20"/>
              </w:rPr>
              <w:t>
электрондық ақшаның электрондық әмияны_________________________</w:t>
            </w:r>
          </w:p>
          <w:bookmarkEnd w:id="633"/>
          <w:p>
            <w:pPr>
              <w:spacing w:after="20"/>
              <w:ind w:left="20"/>
              <w:jc w:val="both"/>
            </w:pPr>
            <w:r>
              <w:rPr>
                <w:rFonts w:ascii="Times New Roman"/>
                <w:b w:val="false"/>
                <w:i w:val="false"/>
                <w:color w:val="000000"/>
                <w:sz w:val="20"/>
              </w:rPr>
              <w:t>
Жүктеу</w:t>
            </w:r>
          </w:p>
        </w:tc>
      </w:tr>
    </w:tbl>
    <w:bookmarkStart w:name="z698" w:id="634"/>
    <w:p>
      <w:pPr>
        <w:spacing w:after="0"/>
        <w:ind w:left="0"/>
        <w:jc w:val="both"/>
      </w:pPr>
      <w:r>
        <w:rPr>
          <w:rFonts w:ascii="Times New Roman"/>
          <w:b w:val="false"/>
          <w:i w:val="false"/>
          <w:color w:val="000000"/>
          <w:sz w:val="28"/>
        </w:rPr>
        <w:t>
      Маған____________________________________________________________________</w:t>
      </w:r>
    </w:p>
    <w:bookmarkEnd w:id="634"/>
    <w:bookmarkStart w:name="z699" w:id="635"/>
    <w:p>
      <w:pPr>
        <w:spacing w:after="0"/>
        <w:ind w:left="0"/>
        <w:jc w:val="both"/>
      </w:pPr>
      <w:r>
        <w:rPr>
          <w:rFonts w:ascii="Times New Roman"/>
          <w:b w:val="false"/>
          <w:i w:val="false"/>
          <w:color w:val="000000"/>
          <w:sz w:val="28"/>
        </w:rPr>
        <w:t>
      (жүктілікке және босануға байланысты кірісінен айырылу жағдайы бойынша әлеуметтік төлемді, жаңа туған баланы (балаларды) асырап алуға байланысты кірісінен айырылу жағдайы бойынша әлеуметтік төлемді, бала бір жарым жасқа толғанға дейін оның күтіміне байланысты кірісінен айырылу жағдайы бойынша әлеуметтік төлемді – керегі жазылсын) тағайындауды (қайта бастауды, қайта есептеуді) сұраймын.</w:t>
      </w:r>
    </w:p>
    <w:bookmarkEnd w:id="635"/>
    <w:bookmarkStart w:name="z700" w:id="636"/>
    <w:p>
      <w:pPr>
        <w:spacing w:after="0"/>
        <w:ind w:left="0"/>
        <w:jc w:val="both"/>
      </w:pPr>
      <w:r>
        <w:rPr>
          <w:rFonts w:ascii="Times New Roman"/>
          <w:b w:val="false"/>
          <w:i w:val="false"/>
          <w:color w:val="000000"/>
          <w:sz w:val="28"/>
        </w:rPr>
        <w:t>
      Отбасының құрамы туралы мәліметтер (бала бір жарым жасқа толғанға дейін оның күтіміне байланысты кірісінен айырылуы жағдайы бойынша толтырылады):</w:t>
      </w:r>
    </w:p>
    <w:bookmarkEnd w:id="636"/>
    <w:bookmarkStart w:name="z701" w:id="637"/>
    <w:p>
      <w:pPr>
        <w:spacing w:after="0"/>
        <w:ind w:left="0"/>
        <w:jc w:val="both"/>
      </w:pPr>
      <w:r>
        <w:rPr>
          <w:rFonts w:ascii="Times New Roman"/>
          <w:b w:val="false"/>
          <w:i w:val="false"/>
          <w:color w:val="000000"/>
          <w:sz w:val="28"/>
        </w:rPr>
        <w:t>
      1) _________________________________________</w:t>
      </w:r>
    </w:p>
    <w:bookmarkEnd w:id="637"/>
    <w:bookmarkStart w:name="z702" w:id="638"/>
    <w:p>
      <w:pPr>
        <w:spacing w:after="0"/>
        <w:ind w:left="0"/>
        <w:jc w:val="both"/>
      </w:pPr>
      <w:r>
        <w:rPr>
          <w:rFonts w:ascii="Times New Roman"/>
          <w:b w:val="false"/>
          <w:i w:val="false"/>
          <w:color w:val="000000"/>
          <w:sz w:val="28"/>
        </w:rPr>
        <w:t>
      2) _________________________________________</w:t>
      </w:r>
    </w:p>
    <w:bookmarkEnd w:id="638"/>
    <w:bookmarkStart w:name="z703" w:id="639"/>
    <w:p>
      <w:pPr>
        <w:spacing w:after="0"/>
        <w:ind w:left="0"/>
        <w:jc w:val="both"/>
      </w:pPr>
      <w:r>
        <w:rPr>
          <w:rFonts w:ascii="Times New Roman"/>
          <w:b w:val="false"/>
          <w:i w:val="false"/>
          <w:color w:val="000000"/>
          <w:sz w:val="28"/>
        </w:rPr>
        <w:t>
      3) _________________________________________</w:t>
      </w:r>
    </w:p>
    <w:bookmarkEnd w:id="639"/>
    <w:bookmarkStart w:name="z704" w:id="640"/>
    <w:p>
      <w:pPr>
        <w:spacing w:after="0"/>
        <w:ind w:left="0"/>
        <w:jc w:val="both"/>
      </w:pPr>
      <w:r>
        <w:rPr>
          <w:rFonts w:ascii="Times New Roman"/>
          <w:b w:val="false"/>
          <w:i w:val="false"/>
          <w:color w:val="000000"/>
          <w:sz w:val="28"/>
        </w:rPr>
        <w:t>
      4) _________________________________________</w:t>
      </w:r>
    </w:p>
    <w:bookmarkEnd w:id="640"/>
    <w:bookmarkStart w:name="z705" w:id="641"/>
    <w:p>
      <w:pPr>
        <w:spacing w:after="0"/>
        <w:ind w:left="0"/>
        <w:jc w:val="both"/>
      </w:pPr>
      <w:r>
        <w:rPr>
          <w:rFonts w:ascii="Times New Roman"/>
          <w:b w:val="false"/>
          <w:i w:val="false"/>
          <w:color w:val="000000"/>
          <w:sz w:val="28"/>
        </w:rPr>
        <w:t>
      5) _________________________________________</w:t>
      </w:r>
    </w:p>
    <w:bookmarkEnd w:id="641"/>
    <w:bookmarkStart w:name="z706" w:id="642"/>
    <w:p>
      <w:pPr>
        <w:spacing w:after="0"/>
        <w:ind w:left="0"/>
        <w:jc w:val="both"/>
      </w:pPr>
      <w:r>
        <w:rPr>
          <w:rFonts w:ascii="Times New Roman"/>
          <w:b w:val="false"/>
          <w:i w:val="false"/>
          <w:color w:val="000000"/>
          <w:sz w:val="28"/>
        </w:rPr>
        <w:t>
      6) _________________________________________</w:t>
      </w:r>
    </w:p>
    <w:bookmarkEnd w:id="642"/>
    <w:bookmarkStart w:name="z707" w:id="643"/>
    <w:p>
      <w:pPr>
        <w:spacing w:after="0"/>
        <w:ind w:left="0"/>
        <w:jc w:val="both"/>
      </w:pPr>
      <w:r>
        <w:rPr>
          <w:rFonts w:ascii="Times New Roman"/>
          <w:b w:val="false"/>
          <w:i w:val="false"/>
          <w:color w:val="000000"/>
          <w:sz w:val="28"/>
        </w:rPr>
        <w:t>
      7) _________________________________________</w:t>
      </w:r>
    </w:p>
    <w:bookmarkEnd w:id="643"/>
    <w:bookmarkStart w:name="z708" w:id="644"/>
    <w:p>
      <w:pPr>
        <w:spacing w:after="0"/>
        <w:ind w:left="0"/>
        <w:jc w:val="both"/>
      </w:pPr>
      <w:r>
        <w:rPr>
          <w:rFonts w:ascii="Times New Roman"/>
          <w:b w:val="false"/>
          <w:i w:val="false"/>
          <w:color w:val="000000"/>
          <w:sz w:val="28"/>
        </w:rPr>
        <w:t>
      Отбасы құрамында туған, асырап алынған, егер олар басқа ата-ананың отбасында есепке алынбаса, өгей балалар, сондай-ақ ата-анасы ата-ана құқығынан айырылған немесе ата-ана құқықтары шектелген, өлі туған балаларды балаларды қоспағанда, қамқорлыққа алынған балалар есепке алынады.</w:t>
      </w:r>
    </w:p>
    <w:bookmarkEnd w:id="644"/>
    <w:bookmarkStart w:name="z709" w:id="645"/>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айырылуы жағдайы бойынша төленетін әлеуметтік төлем (бұдан әрі – бала күтіміне байланысты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күнтізбелік он күн ішінде хабарлау қажеттігі туралы хабардармын.</w:t>
      </w:r>
    </w:p>
    <w:bookmarkEnd w:id="645"/>
    <w:bookmarkStart w:name="z710" w:id="646"/>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бала күтіміне байланысты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w:t>
      </w:r>
    </w:p>
    <w:bookmarkEnd w:id="646"/>
    <w:bookmarkStart w:name="z711" w:id="647"/>
    <w:p>
      <w:pPr>
        <w:spacing w:after="0"/>
        <w:ind w:left="0"/>
        <w:jc w:val="both"/>
      </w:pPr>
      <w:r>
        <w:rPr>
          <w:rFonts w:ascii="Times New Roman"/>
          <w:b w:val="false"/>
          <w:i w:val="false"/>
          <w:color w:val="000000"/>
          <w:sz w:val="28"/>
        </w:rPr>
        <w:t>
      Өтінішке қоса берілген құжаттардың тізбесі:</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712" w:id="648"/>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bookmarkEnd w:id="648"/>
    <w:bookmarkStart w:name="z713" w:id="649"/>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w:t>
      </w:r>
    </w:p>
    <w:bookmarkEnd w:id="649"/>
    <w:bookmarkStart w:name="z714" w:id="650"/>
    <w:p>
      <w:pPr>
        <w:spacing w:after="0"/>
        <w:ind w:left="0"/>
        <w:jc w:val="both"/>
      </w:pPr>
      <w:r>
        <w:rPr>
          <w:rFonts w:ascii="Times New Roman"/>
          <w:b w:val="false"/>
          <w:i w:val="false"/>
          <w:color w:val="000000"/>
          <w:sz w:val="28"/>
        </w:rPr>
        <w:t>
      Бала күтіміне байланысты әлеуметтік төлем бойынша міндетті зейнетақы жарналары субсидияланатыны туралы және агент міндетті зейнетақы жарналарын аударған жағдайда тоқтатыла тұратыны және тоқтатылуы мүмкін екендігі туралы хабардармын.</w:t>
      </w:r>
    </w:p>
    <w:bookmarkEnd w:id="650"/>
    <w:bookmarkStart w:name="z715" w:id="651"/>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 иә/жоқ</w:t>
      </w:r>
    </w:p>
    <w:bookmarkEnd w:id="651"/>
    <w:bookmarkStart w:name="z716" w:id="652"/>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bookmarkEnd w:id="652"/>
    <w:bookmarkStart w:name="z717" w:id="653"/>
    <w:p>
      <w:pPr>
        <w:spacing w:after="0"/>
        <w:ind w:left="0"/>
        <w:jc w:val="both"/>
      </w:pPr>
      <w:r>
        <w:rPr>
          <w:rFonts w:ascii="Times New Roman"/>
          <w:b w:val="false"/>
          <w:i w:val="false"/>
          <w:color w:val="000000"/>
          <w:sz w:val="28"/>
        </w:rPr>
        <w:t xml:space="preserve">
      Қазақстан Республикасы Салық Кодексінің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 иә/жоқ.</w:t>
      </w:r>
    </w:p>
    <w:bookmarkEnd w:id="653"/>
    <w:bookmarkStart w:name="z718" w:id="654"/>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телефон байланысы арқылы SMS-хабарлама жолымен хабарламаға келісім беремін: иә / жоқ.</w:t>
      </w:r>
    </w:p>
    <w:bookmarkEnd w:id="654"/>
    <w:bookmarkStart w:name="z719" w:id="655"/>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bookmarkEnd w:id="655"/>
    <w:bookmarkStart w:name="z720" w:id="656"/>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bookmarkEnd w:id="656"/>
    <w:bookmarkStart w:name="z721" w:id="657"/>
    <w:p>
      <w:pPr>
        <w:spacing w:after="0"/>
        <w:ind w:left="0"/>
        <w:jc w:val="both"/>
      </w:pPr>
      <w:r>
        <w:rPr>
          <w:rFonts w:ascii="Times New Roman"/>
          <w:b w:val="false"/>
          <w:i w:val="false"/>
          <w:color w:val="000000"/>
          <w:sz w:val="28"/>
        </w:rPr>
        <w:t>
      ______________________________________________________________________</w:t>
      </w:r>
    </w:p>
    <w:bookmarkEnd w:id="657"/>
    <w:bookmarkStart w:name="z722" w:id="658"/>
    <w:p>
      <w:pPr>
        <w:spacing w:after="0"/>
        <w:ind w:left="0"/>
        <w:jc w:val="both"/>
      </w:pPr>
      <w:r>
        <w:rPr>
          <w:rFonts w:ascii="Times New Roman"/>
          <w:b w:val="false"/>
          <w:i w:val="false"/>
          <w:color w:val="000000"/>
          <w:sz w:val="28"/>
        </w:rPr>
        <w:t>
      Өтініш берушінің байланыс деректері:</w:t>
      </w:r>
    </w:p>
    <w:bookmarkEnd w:id="658"/>
    <w:bookmarkStart w:name="z723" w:id="659"/>
    <w:p>
      <w:pPr>
        <w:spacing w:after="0"/>
        <w:ind w:left="0"/>
        <w:jc w:val="both"/>
      </w:pPr>
      <w:r>
        <w:rPr>
          <w:rFonts w:ascii="Times New Roman"/>
          <w:b w:val="false"/>
          <w:i w:val="false"/>
          <w:color w:val="000000"/>
          <w:sz w:val="28"/>
        </w:rPr>
        <w:t>
      ______________________________________________________________________</w:t>
      </w:r>
    </w:p>
    <w:bookmarkEnd w:id="659"/>
    <w:bookmarkStart w:name="z724" w:id="660"/>
    <w:p>
      <w:pPr>
        <w:spacing w:after="0"/>
        <w:ind w:left="0"/>
        <w:jc w:val="both"/>
      </w:pPr>
      <w:r>
        <w:rPr>
          <w:rFonts w:ascii="Times New Roman"/>
          <w:b w:val="false"/>
          <w:i w:val="false"/>
          <w:color w:val="000000"/>
          <w:sz w:val="28"/>
        </w:rPr>
        <w:t>
      Телефоны ____________ұялы телефоны __________</w:t>
      </w:r>
    </w:p>
    <w:bookmarkEnd w:id="660"/>
    <w:bookmarkStart w:name="z725" w:id="661"/>
    <w:p>
      <w:pPr>
        <w:spacing w:after="0"/>
        <w:ind w:left="0"/>
        <w:jc w:val="both"/>
      </w:pPr>
      <w:r>
        <w:rPr>
          <w:rFonts w:ascii="Times New Roman"/>
          <w:b w:val="false"/>
          <w:i w:val="false"/>
          <w:color w:val="000000"/>
          <w:sz w:val="28"/>
        </w:rPr>
        <w:t>
      Өтініш берген күні: 20 ____ жылғы "___" _________</w:t>
      </w:r>
    </w:p>
    <w:bookmarkEnd w:id="661"/>
    <w:bookmarkStart w:name="z726" w:id="662"/>
    <w:p>
      <w:pPr>
        <w:spacing w:after="0"/>
        <w:ind w:left="0"/>
        <w:jc w:val="both"/>
      </w:pPr>
      <w:r>
        <w:rPr>
          <w:rFonts w:ascii="Times New Roman"/>
          <w:b w:val="false"/>
          <w:i w:val="false"/>
          <w:color w:val="000000"/>
          <w:sz w:val="28"/>
        </w:rPr>
        <w:t>
      Өтініш берушінің қолы ___________________</w:t>
      </w:r>
    </w:p>
    <w:bookmarkEnd w:id="662"/>
    <w:bookmarkStart w:name="z727" w:id="663"/>
    <w:p>
      <w:pPr>
        <w:spacing w:after="0"/>
        <w:ind w:left="0"/>
        <w:jc w:val="both"/>
      </w:pPr>
      <w:r>
        <w:rPr>
          <w:rFonts w:ascii="Times New Roman"/>
          <w:b w:val="false"/>
          <w:i w:val="false"/>
          <w:color w:val="000000"/>
          <w:sz w:val="28"/>
        </w:rPr>
        <w:t>
      Құжаттар қабылданған күн ______________________________________________</w:t>
      </w:r>
    </w:p>
    <w:bookmarkEnd w:id="663"/>
    <w:bookmarkStart w:name="z728" w:id="664"/>
    <w:p>
      <w:pPr>
        <w:spacing w:after="0"/>
        <w:ind w:left="0"/>
        <w:jc w:val="both"/>
      </w:pPr>
      <w:r>
        <w:rPr>
          <w:rFonts w:ascii="Times New Roman"/>
          <w:b w:val="false"/>
          <w:i w:val="false"/>
          <w:color w:val="000000"/>
          <w:sz w:val="28"/>
        </w:rPr>
        <w:t>
      _____________________________________________________________________</w:t>
      </w:r>
    </w:p>
    <w:bookmarkEnd w:id="664"/>
    <w:bookmarkStart w:name="z729" w:id="665"/>
    <w:p>
      <w:pPr>
        <w:spacing w:after="0"/>
        <w:ind w:left="0"/>
        <w:jc w:val="both"/>
      </w:pPr>
      <w:r>
        <w:rPr>
          <w:rFonts w:ascii="Times New Roman"/>
          <w:b w:val="false"/>
          <w:i w:val="false"/>
          <w:color w:val="000000"/>
          <w:sz w:val="28"/>
        </w:rPr>
        <w:t>
      құжаттар қабылдаған адамның тегі, аты, әкесінің аты (ол болған жағдайда) және қолы</w:t>
      </w:r>
    </w:p>
    <w:bookmarkEnd w:id="665"/>
    <w:bookmarkStart w:name="z730" w:id="666"/>
    <w:p>
      <w:pPr>
        <w:spacing w:after="0"/>
        <w:ind w:left="0"/>
        <w:jc w:val="both"/>
      </w:pPr>
      <w:r>
        <w:rPr>
          <w:rFonts w:ascii="Times New Roman"/>
          <w:b w:val="false"/>
          <w:i w:val="false"/>
          <w:color w:val="000000"/>
          <w:sz w:val="28"/>
        </w:rPr>
        <w:t>
      _ _ _ _ _ _ _ _ _ _ _ _ _ _ _ _ _ _ _ _ _ _ _ _ _ _ _ _ _ _ _ _ _ _ _ _ _ _ _ _ _ _ _ _ _ _ _ _</w:t>
      </w:r>
    </w:p>
    <w:bookmarkEnd w:id="666"/>
    <w:bookmarkStart w:name="z731" w:id="667"/>
    <w:p>
      <w:pPr>
        <w:spacing w:after="0"/>
        <w:ind w:left="0"/>
        <w:jc w:val="both"/>
      </w:pPr>
      <w:r>
        <w:rPr>
          <w:rFonts w:ascii="Times New Roman"/>
          <w:b w:val="false"/>
          <w:i w:val="false"/>
          <w:color w:val="000000"/>
          <w:sz w:val="28"/>
        </w:rPr>
        <w:t>
      (үзбелі талонды қию сызығы)</w:t>
      </w:r>
    </w:p>
    <w:bookmarkEnd w:id="667"/>
    <w:bookmarkStart w:name="z732" w:id="668"/>
    <w:p>
      <w:pPr>
        <w:spacing w:after="0"/>
        <w:ind w:left="0"/>
        <w:jc w:val="both"/>
      </w:pPr>
      <w:r>
        <w:rPr>
          <w:rFonts w:ascii="Times New Roman"/>
          <w:b w:val="false"/>
          <w:i w:val="false"/>
          <w:color w:val="000000"/>
          <w:sz w:val="28"/>
        </w:rPr>
        <w:t>
      ___________________________________________ өтініші қоса берілген құжаттармен</w:t>
      </w:r>
    </w:p>
    <w:bookmarkEnd w:id="668"/>
    <w:bookmarkStart w:name="z733" w:id="669"/>
    <w:p>
      <w:pPr>
        <w:spacing w:after="0"/>
        <w:ind w:left="0"/>
        <w:jc w:val="both"/>
      </w:pPr>
      <w:r>
        <w:rPr>
          <w:rFonts w:ascii="Times New Roman"/>
          <w:b w:val="false"/>
          <w:i w:val="false"/>
          <w:color w:val="000000"/>
          <w:sz w:val="28"/>
        </w:rPr>
        <w:t>
      қабылданды, өтініш тіркелген күн: 20 ___ жылғы "__" _________________________</w:t>
      </w:r>
    </w:p>
    <w:bookmarkEnd w:id="669"/>
    <w:bookmarkStart w:name="z734" w:id="670"/>
    <w:p>
      <w:pPr>
        <w:spacing w:after="0"/>
        <w:ind w:left="0"/>
        <w:jc w:val="both"/>
      </w:pPr>
      <w:r>
        <w:rPr>
          <w:rFonts w:ascii="Times New Roman"/>
          <w:b w:val="false"/>
          <w:i w:val="false"/>
          <w:color w:val="000000"/>
          <w:sz w:val="28"/>
        </w:rPr>
        <w:t>
      __________________________________________ әлеуметтік төлемді тағайындауға</w:t>
      </w:r>
    </w:p>
    <w:bookmarkEnd w:id="670"/>
    <w:bookmarkStart w:name="z735" w:id="671"/>
    <w:p>
      <w:pPr>
        <w:spacing w:after="0"/>
        <w:ind w:left="0"/>
        <w:jc w:val="both"/>
      </w:pPr>
      <w:r>
        <w:rPr>
          <w:rFonts w:ascii="Times New Roman"/>
          <w:b w:val="false"/>
          <w:i w:val="false"/>
          <w:color w:val="000000"/>
          <w:sz w:val="28"/>
        </w:rPr>
        <w:t>
      қажетті құжаттың (құжаттардың) жоқ екені анықталған жағдайларда, мемлекеттік</w:t>
      </w:r>
    </w:p>
    <w:bookmarkEnd w:id="671"/>
    <w:bookmarkStart w:name="z736" w:id="672"/>
    <w:p>
      <w:pPr>
        <w:spacing w:after="0"/>
        <w:ind w:left="0"/>
        <w:jc w:val="both"/>
      </w:pPr>
      <w:r>
        <w:rPr>
          <w:rFonts w:ascii="Times New Roman"/>
          <w:b w:val="false"/>
          <w:i w:val="false"/>
          <w:color w:val="000000"/>
          <w:sz w:val="28"/>
        </w:rPr>
        <w:t>
      қызмет көрсету мерзімі қолданыстағы заңнамаға сәйкес ұзартылады.</w:t>
      </w:r>
    </w:p>
    <w:bookmarkEnd w:id="672"/>
    <w:bookmarkStart w:name="z737" w:id="673"/>
    <w:p>
      <w:pPr>
        <w:spacing w:after="0"/>
        <w:ind w:left="0"/>
        <w:jc w:val="both"/>
      </w:pPr>
      <w:r>
        <w:rPr>
          <w:rFonts w:ascii="Times New Roman"/>
          <w:b w:val="false"/>
          <w:i w:val="false"/>
          <w:color w:val="000000"/>
          <w:sz w:val="28"/>
        </w:rPr>
        <w:t>
      _______________________________________________________________________</w:t>
      </w:r>
    </w:p>
    <w:bookmarkEnd w:id="673"/>
    <w:bookmarkStart w:name="z738" w:id="674"/>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r>
              <w:br/>
            </w:r>
            <w:r>
              <w:rPr>
                <w:rFonts w:ascii="Times New Roman"/>
                <w:b w:val="false"/>
                <w:i w:val="false"/>
                <w:color w:val="000000"/>
                <w:sz w:val="20"/>
              </w:rPr>
              <w:t>Тізбеге 1 -қосымша</w:t>
            </w:r>
            <w:r>
              <w:br/>
            </w: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w:t>
            </w:r>
            <w:r>
              <w:br/>
            </w:r>
            <w:r>
              <w:rPr>
                <w:rFonts w:ascii="Times New Roman"/>
                <w:b w:val="false"/>
                <w:i w:val="false"/>
                <w:color w:val="000000"/>
                <w:sz w:val="20"/>
              </w:rPr>
              <w:t>және (немесе)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741" w:id="675"/>
      <w:r>
        <w:rPr>
          <w:rFonts w:ascii="Times New Roman"/>
          <w:b w:val="false"/>
          <w:i w:val="false"/>
          <w:color w:val="000000"/>
          <w:sz w:val="28"/>
        </w:rPr>
        <w:t>
      "Мемлекеттік әлеуметтік сақтандыру қоры"</w:t>
      </w:r>
    </w:p>
    <w:bookmarkEnd w:id="675"/>
    <w:p>
      <w:pPr>
        <w:spacing w:after="0"/>
        <w:ind w:left="0"/>
        <w:jc w:val="both"/>
      </w:pPr>
      <w:r>
        <w:rPr>
          <w:rFonts w:ascii="Times New Roman"/>
          <w:b w:val="false"/>
          <w:i w:val="false"/>
          <w:color w:val="000000"/>
          <w:sz w:val="28"/>
        </w:rPr>
        <w:t>акционерлік қоғамының басшысы</w:t>
      </w:r>
    </w:p>
    <w:p>
      <w:pPr>
        <w:spacing w:after="0"/>
        <w:ind w:left="0"/>
        <w:jc w:val="both"/>
      </w:pPr>
      <w:r>
        <w:rPr>
          <w:rFonts w:ascii="Times New Roman"/>
          <w:b w:val="false"/>
          <w:i w:val="false"/>
          <w:color w:val="000000"/>
          <w:sz w:val="28"/>
        </w:rPr>
        <w:t>___________________________</w:t>
      </w:r>
    </w:p>
    <w:bookmarkStart w:name="z742" w:id="676"/>
    <w:p>
      <w:pPr>
        <w:spacing w:after="0"/>
        <w:ind w:left="0"/>
        <w:jc w:val="left"/>
      </w:pPr>
      <w:r>
        <w:rPr>
          <w:rFonts w:ascii="Times New Roman"/>
          <w:b/>
          <w:i w:val="false"/>
          <w:color w:val="000000"/>
        </w:rPr>
        <w:t xml:space="preserve"> Өтініш</w:t>
      </w:r>
    </w:p>
    <w:bookmarkEnd w:id="676"/>
    <w:p>
      <w:pPr>
        <w:spacing w:after="0"/>
        <w:ind w:left="0"/>
        <w:jc w:val="both"/>
      </w:pPr>
      <w:bookmarkStart w:name="z743" w:id="677"/>
      <w:r>
        <w:rPr>
          <w:rFonts w:ascii="Times New Roman"/>
          <w:b w:val="false"/>
          <w:i w:val="false"/>
          <w:color w:val="000000"/>
          <w:sz w:val="28"/>
        </w:rPr>
        <w:t>
      Кімнен ___________________________________________________________________</w:t>
      </w:r>
    </w:p>
    <w:bookmarkEnd w:id="677"/>
    <w:p>
      <w:pPr>
        <w:spacing w:after="0"/>
        <w:ind w:left="0"/>
        <w:jc w:val="both"/>
      </w:pPr>
      <w:r>
        <w:rPr>
          <w:rFonts w:ascii="Times New Roman"/>
          <w:b w:val="false"/>
          <w:i w:val="false"/>
          <w:color w:val="000000"/>
          <w:sz w:val="28"/>
        </w:rPr>
        <w:t xml:space="preserve">             (төлеушінің немесе банктің, банк операцияларының жекелеген түрлерін жүзеге</w:t>
      </w:r>
    </w:p>
    <w:p>
      <w:pPr>
        <w:spacing w:after="0"/>
        <w:ind w:left="0"/>
        <w:jc w:val="both"/>
      </w:pPr>
      <w:r>
        <w:rPr>
          <w:rFonts w:ascii="Times New Roman"/>
          <w:b w:val="false"/>
          <w:i w:val="false"/>
          <w:color w:val="000000"/>
          <w:sz w:val="28"/>
        </w:rPr>
        <w:t xml:space="preserve">                   асыратын ұйымның атауы</w:t>
      </w:r>
    </w:p>
    <w:bookmarkStart w:name="z744" w:id="678"/>
    <w:p>
      <w:pPr>
        <w:spacing w:after="0"/>
        <w:ind w:left="0"/>
        <w:jc w:val="both"/>
      </w:pPr>
      <w:r>
        <w:rPr>
          <w:rFonts w:ascii="Times New Roman"/>
          <w:b w:val="false"/>
          <w:i w:val="false"/>
          <w:color w:val="000000"/>
          <w:sz w:val="28"/>
        </w:rPr>
        <w:t>
      __________ жылғы № _______референс, _______ төлем тапсырмасымен, ___________ анықтамалық, ___________ төлемнің жалпы сомасы, _________________ қайтарудың жалпы сомасы бойынша артық (қате) аударылған әлеуметтік аударымдарды және (немесе) әлеуметтік аударымдардың уақтылы және (немесе) толық төленбегені үшін өсімпұлдарды қайтаруды сұраймын:</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79"/>
          <w:p>
            <w:pPr>
              <w:spacing w:after="20"/>
              <w:ind w:left="20"/>
              <w:jc w:val="both"/>
            </w:pPr>
            <w:r>
              <w:rPr>
                <w:rFonts w:ascii="Times New Roman"/>
                <w:b w:val="false"/>
                <w:i w:val="false"/>
                <w:color w:val="000000"/>
                <w:sz w:val="20"/>
              </w:rPr>
              <w:t>
Т.А.Ә.</w:t>
            </w:r>
          </w:p>
          <w:bookmarkEnd w:id="679"/>
          <w:p>
            <w:pPr>
              <w:spacing w:after="20"/>
              <w:ind w:left="20"/>
              <w:jc w:val="both"/>
            </w:pPr>
            <w:r>
              <w:rPr>
                <w:rFonts w:ascii="Times New Roman"/>
                <w:b w:val="false"/>
                <w:i w:val="false"/>
                <w:color w:val="000000"/>
                <w:sz w:val="20"/>
              </w:rPr>
              <w:t>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80"/>
          <w:p>
            <w:pPr>
              <w:spacing w:after="20"/>
              <w:ind w:left="20"/>
              <w:jc w:val="both"/>
            </w:pPr>
            <w:r>
              <w:rPr>
                <w:rFonts w:ascii="Times New Roman"/>
                <w:b w:val="false"/>
                <w:i w:val="false"/>
                <w:color w:val="000000"/>
                <w:sz w:val="20"/>
              </w:rPr>
              <w:t>
Төленген сома</w:t>
            </w:r>
          </w:p>
          <w:bookmarkEnd w:id="680"/>
          <w:p>
            <w:pPr>
              <w:spacing w:after="20"/>
              <w:ind w:left="20"/>
              <w:jc w:val="both"/>
            </w:pPr>
            <w:r>
              <w:rPr>
                <w:rFonts w:ascii="Times New Roman"/>
                <w:b w:val="false"/>
                <w:i w:val="false"/>
                <w:color w:val="000000"/>
                <w:sz w:val="20"/>
              </w:rPr>
              <w:t>
(бір төлем тапсырмасы бойынша),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 w:id="681"/>
    <w:p>
      <w:pPr>
        <w:spacing w:after="0"/>
        <w:ind w:left="0"/>
        <w:jc w:val="both"/>
      </w:pPr>
      <w:r>
        <w:rPr>
          <w:rFonts w:ascii="Times New Roman"/>
          <w:b w:val="false"/>
          <w:i w:val="false"/>
          <w:color w:val="000000"/>
          <w:sz w:val="28"/>
        </w:rPr>
        <w:t>
      Нысанасы жұмыстарды орындау (қызметтер көрсету) болып табылатын азаматтық-құқықтық сипаттағы шарттар бойынша табыс алатын жеке тұлға үшін әлеуметтік аударымдарды уақтылы және (немесе) толық төлемегені үшін артық (қате) төленген әлеуметтік аударымдарды және (немесе)өсімпұлдарды қайтару:</w:t>
      </w:r>
    </w:p>
    <w:bookmarkEnd w:id="681"/>
    <w:bookmarkStart w:name="z748" w:id="682"/>
    <w:p>
      <w:pPr>
        <w:spacing w:after="0"/>
        <w:ind w:left="0"/>
        <w:jc w:val="both"/>
      </w:pPr>
      <w:r>
        <w:rPr>
          <w:rFonts w:ascii="Times New Roman"/>
          <w:b w:val="false"/>
          <w:i w:val="false"/>
          <w:color w:val="000000"/>
          <w:sz w:val="28"/>
        </w:rPr>
        <w:t xml:space="preserve">
      </w:t>
      </w:r>
    </w:p>
    <w:bookmarkEnd w:id="682"/>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иә</w:t>
      </w:r>
      <w:r>
        <w:br/>
      </w:r>
      <w:r>
        <w:rPr>
          <w:rFonts w:ascii="Times New Roman"/>
          <w:b w:val="false"/>
          <w:i w:val="false"/>
          <w:color w:val="000000"/>
          <w:sz w:val="28"/>
        </w:rPr>
        <w:t>
</w:t>
      </w:r>
    </w:p>
    <w:bookmarkStart w:name="z749" w:id="683"/>
    <w:p>
      <w:pPr>
        <w:spacing w:after="0"/>
        <w:ind w:left="0"/>
        <w:jc w:val="both"/>
      </w:pPr>
      <w:r>
        <w:rPr>
          <w:rFonts w:ascii="Times New Roman"/>
          <w:b w:val="false"/>
          <w:i w:val="false"/>
          <w:color w:val="000000"/>
          <w:sz w:val="28"/>
        </w:rPr>
        <w:t xml:space="preserve">
      </w:t>
      </w:r>
    </w:p>
    <w:bookmarkEnd w:id="683"/>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жоқ</w:t>
      </w:r>
      <w:r>
        <w:br/>
      </w:r>
      <w:r>
        <w:rPr>
          <w:rFonts w:ascii="Times New Roman"/>
          <w:b w:val="false"/>
          <w:i w:val="false"/>
          <w:color w:val="000000"/>
          <w:sz w:val="28"/>
        </w:rPr>
        <w:t>
</w:t>
      </w:r>
    </w:p>
    <w:bookmarkStart w:name="z750" w:id="684"/>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қағидалары мен жағдайларының 4-тармағында көрсетілген қажетті құжаттарды қоса бере отырып, себебінен (бір себепті белгілеу):</w:t>
      </w:r>
    </w:p>
    <w:bookmarkEnd w:id="684"/>
    <w:bookmarkStart w:name="z751" w:id="685"/>
    <w:p>
      <w:pPr>
        <w:spacing w:after="0"/>
        <w:ind w:left="0"/>
        <w:jc w:val="both"/>
      </w:pPr>
      <w:r>
        <w:rPr>
          <w:rFonts w:ascii="Times New Roman"/>
          <w:b w:val="false"/>
          <w:i w:val="false"/>
          <w:color w:val="000000"/>
          <w:sz w:val="28"/>
        </w:rPr>
        <w:t>
      ☐ бір кезең үшін бір сома қайталанып төленген;</w:t>
      </w:r>
    </w:p>
    <w:bookmarkEnd w:id="685"/>
    <w:bookmarkStart w:name="z752" w:id="686"/>
    <w:p>
      <w:pPr>
        <w:spacing w:after="0"/>
        <w:ind w:left="0"/>
        <w:jc w:val="both"/>
      </w:pPr>
      <w:r>
        <w:rPr>
          <w:rFonts w:ascii="Times New Roman"/>
          <w:b w:val="false"/>
          <w:i w:val="false"/>
          <w:color w:val="000000"/>
          <w:sz w:val="28"/>
        </w:rPr>
        <w:t xml:space="preserve">
      ☐ қайтаруға тиіс, жаңадан қабылданған немесе жұмыстан босатылған жұмыскерлер аванспен алған табысқа артық есептелген; </w:t>
      </w:r>
    </w:p>
    <w:bookmarkEnd w:id="686"/>
    <w:bookmarkStart w:name="z753" w:id="687"/>
    <w:p>
      <w:pPr>
        <w:spacing w:after="0"/>
        <w:ind w:left="0"/>
        <w:jc w:val="both"/>
      </w:pPr>
      <w:r>
        <w:rPr>
          <w:rFonts w:ascii="Times New Roman"/>
          <w:b w:val="false"/>
          <w:i w:val="false"/>
          <w:color w:val="000000"/>
          <w:sz w:val="28"/>
        </w:rPr>
        <w:t xml:space="preserve">
      ☐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w:t>
      </w:r>
    </w:p>
    <w:bookmarkEnd w:id="687"/>
    <w:bookmarkStart w:name="z754" w:id="688"/>
    <w:p>
      <w:pPr>
        <w:spacing w:after="0"/>
        <w:ind w:left="0"/>
        <w:jc w:val="both"/>
      </w:pPr>
      <w:r>
        <w:rPr>
          <w:rFonts w:ascii="Times New Roman"/>
          <w:b w:val="false"/>
          <w:i w:val="false"/>
          <w:color w:val="000000"/>
          <w:sz w:val="28"/>
        </w:rPr>
        <w:t>
      1-тармағында көзделген жасқа толған адамдар болып табылатын қатысушылар үшін артық төленген;</w:t>
      </w:r>
    </w:p>
    <w:bookmarkEnd w:id="688"/>
    <w:bookmarkStart w:name="z755" w:id="689"/>
    <w:p>
      <w:pPr>
        <w:spacing w:after="0"/>
        <w:ind w:left="0"/>
        <w:jc w:val="both"/>
      </w:pPr>
      <w:r>
        <w:rPr>
          <w:rFonts w:ascii="Times New Roman"/>
          <w:b w:val="false"/>
          <w:i w:val="false"/>
          <w:color w:val="000000"/>
          <w:sz w:val="28"/>
        </w:rPr>
        <w:t>
      ☐ төлемді тағайындау коды дұрыс көрсетілмеген;</w:t>
      </w:r>
    </w:p>
    <w:bookmarkEnd w:id="689"/>
    <w:bookmarkStart w:name="z756" w:id="690"/>
    <w:p>
      <w:pPr>
        <w:spacing w:after="0"/>
        <w:ind w:left="0"/>
        <w:jc w:val="both"/>
      </w:pPr>
      <w:r>
        <w:rPr>
          <w:rFonts w:ascii="Times New Roman"/>
          <w:b w:val="false"/>
          <w:i w:val="false"/>
          <w:color w:val="000000"/>
          <w:sz w:val="28"/>
        </w:rPr>
        <w:t>
      ☐ төлем мерзімі дұрыс көрсетілмеген;</w:t>
      </w:r>
    </w:p>
    <w:bookmarkEnd w:id="690"/>
    <w:bookmarkStart w:name="z757" w:id="691"/>
    <w:p>
      <w:pPr>
        <w:spacing w:after="0"/>
        <w:ind w:left="0"/>
        <w:jc w:val="both"/>
      </w:pPr>
      <w:r>
        <w:rPr>
          <w:rFonts w:ascii="Times New Roman"/>
          <w:b w:val="false"/>
          <w:i w:val="false"/>
          <w:color w:val="000000"/>
          <w:sz w:val="28"/>
        </w:rPr>
        <w:t>
      ☐ әлеуметтік аударымдардың сомалары дұрыс көрсетілмеген;</w:t>
      </w:r>
    </w:p>
    <w:bookmarkEnd w:id="691"/>
    <w:bookmarkStart w:name="z758" w:id="692"/>
    <w:p>
      <w:pPr>
        <w:spacing w:after="0"/>
        <w:ind w:left="0"/>
        <w:jc w:val="both"/>
      </w:pPr>
      <w:r>
        <w:rPr>
          <w:rFonts w:ascii="Times New Roman"/>
          <w:b w:val="false"/>
          <w:i w:val="false"/>
          <w:color w:val="000000"/>
          <w:sz w:val="28"/>
        </w:rPr>
        <w:t xml:space="preserve">
      ☐ төлеушінің деректемелері дұрыс көрсетілмеген (төлеушілердің ЖСН/БСН қате болған жағдайда); </w:t>
      </w:r>
    </w:p>
    <w:bookmarkEnd w:id="692"/>
    <w:bookmarkStart w:name="z759" w:id="693"/>
    <w:p>
      <w:pPr>
        <w:spacing w:after="0"/>
        <w:ind w:left="0"/>
        <w:jc w:val="both"/>
      </w:pPr>
      <w:r>
        <w:rPr>
          <w:rFonts w:ascii="Times New Roman"/>
          <w:b w:val="false"/>
          <w:i w:val="false"/>
          <w:color w:val="000000"/>
          <w:sz w:val="28"/>
        </w:rPr>
        <w:t xml:space="preserve">
      ☐ дара кәсіпкер, жеке практикамен айналысатын адам, шаруа немесе фермер қожалығының басшысы ретінде тіркелмеген жеке тұлға,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өзін-өзі жұмыспен қамтығандар үшін арнаулы салық режимін қолданатын, өзін-өзі жұмыспен қамтығандар болып табылмайтын, тұлға төлеген.</w:t>
      </w:r>
    </w:p>
    <w:bookmarkEnd w:id="693"/>
    <w:bookmarkStart w:name="z760" w:id="694"/>
    <w:p>
      <w:pPr>
        <w:spacing w:after="0"/>
        <w:ind w:left="0"/>
        <w:jc w:val="both"/>
      </w:pPr>
      <w:r>
        <w:rPr>
          <w:rFonts w:ascii="Times New Roman"/>
          <w:b w:val="false"/>
          <w:i w:val="false"/>
          <w:color w:val="000000"/>
          <w:sz w:val="28"/>
        </w:rPr>
        <w:t xml:space="preserve">
      </w:t>
      </w:r>
    </w:p>
    <w:bookmarkEnd w:id="694"/>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(артық (қате) әлеуметтік аударымдарды уақтылы және (немесе) толық төлемегені үшін төленген әлеуметтік аударымдар және (немесе) өсімпұлдар нысанасы жұмыстарды орындау (қызметтер көрсету) болып табылатын азаматтық-құқықтық сипаттағы шарттар бойынша табыс алатын жеке тұлға үшін жүргізіледі):</w:t>
      </w:r>
      <w:r>
        <w:br/>
      </w:r>
      <w:r>
        <w:rPr>
          <w:rFonts w:ascii="Times New Roman"/>
          <w:b w:val="false"/>
          <w:i w:val="false"/>
          <w:color w:val="000000"/>
          <w:sz w:val="28"/>
        </w:rPr>
        <w:t>
</w:t>
      </w:r>
    </w:p>
    <w:bookmarkStart w:name="z761" w:id="695"/>
    <w:p>
      <w:pPr>
        <w:spacing w:after="0"/>
        <w:ind w:left="0"/>
        <w:jc w:val="both"/>
      </w:pPr>
      <w:r>
        <w:rPr>
          <w:rFonts w:ascii="Times New Roman"/>
          <w:b w:val="false"/>
          <w:i w:val="false"/>
          <w:color w:val="000000"/>
          <w:sz w:val="28"/>
        </w:rPr>
        <w:t xml:space="preserve">
      </w:t>
      </w:r>
    </w:p>
    <w:bookmarkEnd w:id="695"/>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нысанасы жұмыстарды орындау (қызметтер көрсету) болып табылатын азаматтық-құқықтық сипаттағы шарттар бойынша табыс алатын жеке тұлғаның артық (қате) төленген әлеуметтік аударымдарын және (немесе) әлеуметтік аударымдарды уақтылы және (немесе) толық төлемегені үшін өсімпұлды қайтаруға келісім беру туралы өтініш.</w:t>
      </w:r>
      <w:r>
        <w:br/>
      </w:r>
      <w:r>
        <w:rPr>
          <w:rFonts w:ascii="Times New Roman"/>
          <w:b w:val="false"/>
          <w:i w:val="false"/>
          <w:color w:val="000000"/>
          <w:sz w:val="28"/>
        </w:rPr>
        <w:t>
</w:t>
      </w:r>
    </w:p>
    <w:bookmarkStart w:name="z762" w:id="696"/>
    <w:p>
      <w:pPr>
        <w:spacing w:after="0"/>
        <w:ind w:left="0"/>
        <w:jc w:val="both"/>
      </w:pPr>
      <w:r>
        <w:rPr>
          <w:rFonts w:ascii="Times New Roman"/>
          <w:b w:val="false"/>
          <w:i w:val="false"/>
          <w:color w:val="000000"/>
          <w:sz w:val="28"/>
        </w:rPr>
        <w:t>
      Өтінішке қоса берілген құжаттардың тізбесі:</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97"/>
          <w:p>
            <w:pPr>
              <w:spacing w:after="20"/>
              <w:ind w:left="20"/>
              <w:jc w:val="both"/>
            </w:pPr>
            <w:r>
              <w:rPr>
                <w:rFonts w:ascii="Times New Roman"/>
                <w:b w:val="false"/>
                <w:i w:val="false"/>
                <w:color w:val="000000"/>
                <w:sz w:val="20"/>
              </w:rPr>
              <w:t>
№</w:t>
            </w:r>
          </w:p>
          <w:bookmarkEnd w:id="697"/>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698"/>
    <w:p>
      <w:pPr>
        <w:spacing w:after="0"/>
        <w:ind w:left="0"/>
        <w:jc w:val="both"/>
      </w:pPr>
      <w:r>
        <w:rPr>
          <w:rFonts w:ascii="Times New Roman"/>
          <w:b w:val="false"/>
          <w:i w:val="false"/>
          <w:color w:val="000000"/>
          <w:sz w:val="28"/>
        </w:rPr>
        <w:t>
      Ұсынылған деректердің анықтығын қамтамасыз етемін және ұсынылған құжаттардың түпнұсқалығын растаймын.</w:t>
      </w:r>
    </w:p>
    <w:bookmarkEnd w:id="698"/>
    <w:bookmarkStart w:name="z765" w:id="699"/>
    <w:p>
      <w:pPr>
        <w:spacing w:after="0"/>
        <w:ind w:left="0"/>
        <w:jc w:val="both"/>
      </w:pPr>
      <w:r>
        <w:rPr>
          <w:rFonts w:ascii="Times New Roman"/>
          <w:b w:val="false"/>
          <w:i w:val="false"/>
          <w:color w:val="000000"/>
          <w:sz w:val="28"/>
        </w:rPr>
        <w:t>
      Осы өтініште қамтылған дербес деректерді жинау және өңдеу "Дербес деректер және оларды қорғау туралы" Қазақстан Республикасының Заңына сәйкес жүзеге асырылғанын растаймын.</w:t>
      </w:r>
    </w:p>
    <w:bookmarkEnd w:id="699"/>
    <w:bookmarkStart w:name="z766" w:id="700"/>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sms-хабарлама арқылы, телефон байланысы арқылы хабарламаға келісім беремін.</w:t>
      </w:r>
    </w:p>
    <w:bookmarkEnd w:id="700"/>
    <w:bookmarkStart w:name="z767" w:id="701"/>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келісім беремін.</w:t>
      </w:r>
    </w:p>
    <w:bookmarkEnd w:id="701"/>
    <w:bookmarkStart w:name="z768" w:id="702"/>
    <w:p>
      <w:pPr>
        <w:spacing w:after="0"/>
        <w:ind w:left="0"/>
        <w:jc w:val="both"/>
      </w:pPr>
      <w:r>
        <w:rPr>
          <w:rFonts w:ascii="Times New Roman"/>
          <w:b w:val="false"/>
          <w:i w:val="false"/>
          <w:color w:val="000000"/>
          <w:sz w:val="28"/>
        </w:rPr>
        <w:t>
      Қайтаруды келесі деректемелер бойынша жүргізуді сұраймын (деректемелер өзгерген кезде растайтын құжаттың көшірмесін қоса беру қажет екені хабарланды):</w:t>
      </w:r>
    </w:p>
    <w:bookmarkEnd w:id="702"/>
    <w:bookmarkStart w:name="z769" w:id="703"/>
    <w:p>
      <w:pPr>
        <w:spacing w:after="0"/>
        <w:ind w:left="0"/>
        <w:jc w:val="both"/>
      </w:pPr>
      <w:r>
        <w:rPr>
          <w:rFonts w:ascii="Times New Roman"/>
          <w:b w:val="false"/>
          <w:i w:val="false"/>
          <w:color w:val="000000"/>
          <w:sz w:val="28"/>
        </w:rPr>
        <w:t>
      Төлеушінің атауы:________________________</w:t>
      </w:r>
    </w:p>
    <w:bookmarkEnd w:id="703"/>
    <w:bookmarkStart w:name="z770" w:id="704"/>
    <w:p>
      <w:pPr>
        <w:spacing w:after="0"/>
        <w:ind w:left="0"/>
        <w:jc w:val="both"/>
      </w:pPr>
      <w:r>
        <w:rPr>
          <w:rFonts w:ascii="Times New Roman"/>
          <w:b w:val="false"/>
          <w:i w:val="false"/>
          <w:color w:val="000000"/>
          <w:sz w:val="28"/>
        </w:rPr>
        <w:t>
      Төлеушінің ЖСН/БСН:____________________</w:t>
      </w:r>
    </w:p>
    <w:bookmarkEnd w:id="704"/>
    <w:bookmarkStart w:name="z771" w:id="705"/>
    <w:p>
      <w:pPr>
        <w:spacing w:after="0"/>
        <w:ind w:left="0"/>
        <w:jc w:val="both"/>
      </w:pPr>
      <w:r>
        <w:rPr>
          <w:rFonts w:ascii="Times New Roman"/>
          <w:b w:val="false"/>
          <w:i w:val="false"/>
          <w:color w:val="000000"/>
          <w:sz w:val="28"/>
        </w:rPr>
        <w:t>
      ЖСК:___________________________________</w:t>
      </w:r>
    </w:p>
    <w:bookmarkEnd w:id="705"/>
    <w:bookmarkStart w:name="z772" w:id="706"/>
    <w:p>
      <w:pPr>
        <w:spacing w:after="0"/>
        <w:ind w:left="0"/>
        <w:jc w:val="both"/>
      </w:pPr>
      <w:r>
        <w:rPr>
          <w:rFonts w:ascii="Times New Roman"/>
          <w:b w:val="false"/>
          <w:i w:val="false"/>
          <w:color w:val="000000"/>
          <w:sz w:val="28"/>
        </w:rPr>
        <w:t>
      Төлеуші банктің БСК:_____________________</w:t>
      </w:r>
    </w:p>
    <w:bookmarkEnd w:id="706"/>
    <w:bookmarkStart w:name="z773" w:id="707"/>
    <w:p>
      <w:pPr>
        <w:spacing w:after="0"/>
        <w:ind w:left="0"/>
        <w:jc w:val="both"/>
      </w:pPr>
      <w:r>
        <w:rPr>
          <w:rFonts w:ascii="Times New Roman"/>
          <w:b w:val="false"/>
          <w:i w:val="false"/>
          <w:color w:val="000000"/>
          <w:sz w:val="28"/>
        </w:rPr>
        <w:t>
      Төлеуші банктің атауы:____________________</w:t>
      </w:r>
    </w:p>
    <w:bookmarkEnd w:id="707"/>
    <w:p>
      <w:pPr>
        <w:spacing w:after="0"/>
        <w:ind w:left="0"/>
        <w:jc w:val="both"/>
      </w:pPr>
      <w:bookmarkStart w:name="z774" w:id="708"/>
      <w:r>
        <w:rPr>
          <w:rFonts w:ascii="Times New Roman"/>
          <w:b w:val="false"/>
          <w:i w:val="false"/>
          <w:color w:val="000000"/>
          <w:sz w:val="28"/>
        </w:rPr>
        <w:t>
      Қолдары: Басшы _______________________________________________________</w:t>
      </w:r>
    </w:p>
    <w:bookmarkEnd w:id="708"/>
    <w:p>
      <w:pPr>
        <w:spacing w:after="0"/>
        <w:ind w:left="0"/>
        <w:jc w:val="both"/>
      </w:pPr>
      <w:r>
        <w:rPr>
          <w:rFonts w:ascii="Times New Roman"/>
          <w:b w:val="false"/>
          <w:i w:val="false"/>
          <w:color w:val="000000"/>
          <w:sz w:val="28"/>
        </w:rPr>
        <w:t xml:space="preserve">                               (Т.А.Ә. (ол болған жағдайда), қолы)</w:t>
      </w:r>
    </w:p>
    <w:bookmarkStart w:name="z775" w:id="709"/>
    <w:p>
      <w:pPr>
        <w:spacing w:after="0"/>
        <w:ind w:left="0"/>
        <w:jc w:val="both"/>
      </w:pPr>
      <w:r>
        <w:rPr>
          <w:rFonts w:ascii="Times New Roman"/>
          <w:b w:val="false"/>
          <w:i w:val="false"/>
          <w:color w:val="000000"/>
          <w:sz w:val="28"/>
        </w:rPr>
        <w:t>
      немесе Басшының электрондық-цифрлық қолтаңбасы ("электрондық үкімет" веб-порталы арқылы берілген электрондық өтініш үшін)</w:t>
      </w:r>
    </w:p>
    <w:bookmarkEnd w:id="709"/>
    <w:p>
      <w:pPr>
        <w:spacing w:after="0"/>
        <w:ind w:left="0"/>
        <w:jc w:val="both"/>
      </w:pPr>
      <w:bookmarkStart w:name="z776" w:id="710"/>
      <w:r>
        <w:rPr>
          <w:rFonts w:ascii="Times New Roman"/>
          <w:b w:val="false"/>
          <w:i w:val="false"/>
          <w:color w:val="000000"/>
          <w:sz w:val="28"/>
        </w:rPr>
        <w:t>
      Бас бухгалтер __________________________________________________________</w:t>
      </w:r>
    </w:p>
    <w:bookmarkEnd w:id="710"/>
    <w:p>
      <w:pPr>
        <w:spacing w:after="0"/>
        <w:ind w:left="0"/>
        <w:jc w:val="both"/>
      </w:pPr>
      <w:r>
        <w:rPr>
          <w:rFonts w:ascii="Times New Roman"/>
          <w:b w:val="false"/>
          <w:i w:val="false"/>
          <w:color w:val="000000"/>
          <w:sz w:val="28"/>
        </w:rPr>
        <w:t xml:space="preserve">                               (Т.А.Ә. (ол болған жағдайда), қолы)</w:t>
      </w:r>
    </w:p>
    <w:bookmarkStart w:name="z777" w:id="711"/>
    <w:p>
      <w:pPr>
        <w:spacing w:after="0"/>
        <w:ind w:left="0"/>
        <w:jc w:val="both"/>
      </w:pPr>
      <w:r>
        <w:rPr>
          <w:rFonts w:ascii="Times New Roman"/>
          <w:b w:val="false"/>
          <w:i w:val="false"/>
          <w:color w:val="000000"/>
          <w:sz w:val="28"/>
        </w:rPr>
        <w:t>
      немесе Бас бухгалтердің электрондық-цифрлық қолтаңбасы ("электрондық үкіметтің" веб-порталы арқылы берілген электрондық өтініш үшін)</w:t>
      </w:r>
    </w:p>
    <w:bookmarkEnd w:id="711"/>
    <w:bookmarkStart w:name="z778" w:id="712"/>
    <w:p>
      <w:pPr>
        <w:spacing w:after="0"/>
        <w:ind w:left="0"/>
        <w:jc w:val="both"/>
      </w:pPr>
      <w:r>
        <w:rPr>
          <w:rFonts w:ascii="Times New Roman"/>
          <w:b w:val="false"/>
          <w:i w:val="false"/>
          <w:color w:val="000000"/>
          <w:sz w:val="28"/>
        </w:rPr>
        <w:t>
      немесе бас бухгалтер қарастырылмаған (астын сызу)</w:t>
      </w:r>
    </w:p>
    <w:bookmarkEnd w:id="712"/>
    <w:bookmarkStart w:name="z779" w:id="713"/>
    <w:p>
      <w:pPr>
        <w:spacing w:after="0"/>
        <w:ind w:left="0"/>
        <w:jc w:val="both"/>
      </w:pPr>
      <w:r>
        <w:rPr>
          <w:rFonts w:ascii="Times New Roman"/>
          <w:b w:val="false"/>
          <w:i w:val="false"/>
          <w:color w:val="000000"/>
          <w:sz w:val="28"/>
        </w:rPr>
        <w:t>
      Заңды мекенжайы: ___________________,</w:t>
      </w:r>
    </w:p>
    <w:bookmarkEnd w:id="713"/>
    <w:bookmarkStart w:name="z780" w:id="714"/>
    <w:p>
      <w:pPr>
        <w:spacing w:after="0"/>
        <w:ind w:left="0"/>
        <w:jc w:val="both"/>
      </w:pPr>
      <w:r>
        <w:rPr>
          <w:rFonts w:ascii="Times New Roman"/>
          <w:b w:val="false"/>
          <w:i w:val="false"/>
          <w:color w:val="000000"/>
          <w:sz w:val="28"/>
        </w:rPr>
        <w:t>
      Төлеушінің байланыс телефондары:</w:t>
      </w:r>
    </w:p>
    <w:bookmarkEnd w:id="714"/>
    <w:bookmarkStart w:name="z781" w:id="715"/>
    <w:p>
      <w:pPr>
        <w:spacing w:after="0"/>
        <w:ind w:left="0"/>
        <w:jc w:val="both"/>
      </w:pPr>
      <w:r>
        <w:rPr>
          <w:rFonts w:ascii="Times New Roman"/>
          <w:b w:val="false"/>
          <w:i w:val="false"/>
          <w:color w:val="000000"/>
          <w:sz w:val="28"/>
        </w:rPr>
        <w:t>
      Телефон: ұялы +7 (____)_________________ жұмыс _____________,</w:t>
      </w:r>
    </w:p>
    <w:bookmarkEnd w:id="715"/>
    <w:bookmarkStart w:name="z782" w:id="716"/>
    <w:p>
      <w:pPr>
        <w:spacing w:after="0"/>
        <w:ind w:left="0"/>
        <w:jc w:val="both"/>
      </w:pPr>
      <w:r>
        <w:rPr>
          <w:rFonts w:ascii="Times New Roman"/>
          <w:b w:val="false"/>
          <w:i w:val="false"/>
          <w:color w:val="000000"/>
          <w:sz w:val="28"/>
        </w:rPr>
        <w:t>
      E-mail __________________________.</w:t>
      </w:r>
    </w:p>
    <w:bookmarkEnd w:id="716"/>
    <w:bookmarkStart w:name="z783" w:id="717"/>
    <w:p>
      <w:pPr>
        <w:spacing w:after="0"/>
        <w:ind w:left="0"/>
        <w:jc w:val="both"/>
      </w:pPr>
      <w:r>
        <w:rPr>
          <w:rFonts w:ascii="Times New Roman"/>
          <w:b w:val="false"/>
          <w:i w:val="false"/>
          <w:color w:val="000000"/>
          <w:sz w:val="28"/>
        </w:rPr>
        <w:t>
      Толтырылған күні: 20 ____ жылғы "___" ___________</w:t>
      </w:r>
    </w:p>
    <w:bookmarkEnd w:id="717"/>
    <w:bookmarkStart w:name="z784" w:id="718"/>
    <w:p>
      <w:pPr>
        <w:spacing w:after="0"/>
        <w:ind w:left="0"/>
        <w:jc w:val="both"/>
      </w:pPr>
      <w:r>
        <w:rPr>
          <w:rFonts w:ascii="Times New Roman"/>
          <w:b w:val="false"/>
          <w:i w:val="false"/>
          <w:color w:val="000000"/>
          <w:sz w:val="28"/>
        </w:rPr>
        <w:t>
      Мөр орны (бар болса)</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r>
              <w:br/>
            </w:r>
            <w:r>
              <w:rPr>
                <w:rFonts w:ascii="Times New Roman"/>
                <w:b w:val="false"/>
                <w:i w:val="false"/>
                <w:color w:val="000000"/>
                <w:sz w:val="20"/>
              </w:rPr>
              <w:t>Жұмысынан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 оны</w:t>
            </w:r>
            <w:r>
              <w:br/>
            </w:r>
            <w:r>
              <w:rPr>
                <w:rFonts w:ascii="Times New Roman"/>
                <w:b w:val="false"/>
                <w:i w:val="false"/>
                <w:color w:val="000000"/>
                <w:sz w:val="20"/>
              </w:rPr>
              <w:t>тағайындау(тағайындаудан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8" w:id="719"/>
    <w:p>
      <w:pPr>
        <w:spacing w:after="0"/>
        <w:ind w:left="0"/>
        <w:jc w:val="both"/>
      </w:pPr>
      <w:r>
        <w:rPr>
          <w:rFonts w:ascii="Times New Roman"/>
          <w:b w:val="false"/>
          <w:i w:val="false"/>
          <w:color w:val="000000"/>
          <w:sz w:val="28"/>
        </w:rPr>
        <w:t>
      Аудан коды ____________________</w:t>
      </w:r>
    </w:p>
    <w:bookmarkEnd w:id="719"/>
    <w:bookmarkStart w:name="z789" w:id="720"/>
    <w:p>
      <w:pPr>
        <w:spacing w:after="0"/>
        <w:ind w:left="0"/>
        <w:jc w:val="both"/>
      </w:pPr>
      <w:r>
        <w:rPr>
          <w:rFonts w:ascii="Times New Roman"/>
          <w:b w:val="false"/>
          <w:i w:val="false"/>
          <w:color w:val="000000"/>
          <w:sz w:val="28"/>
        </w:rPr>
        <w:t>
      _______________________________</w:t>
      </w:r>
    </w:p>
    <w:bookmarkEnd w:id="720"/>
    <w:bookmarkStart w:name="z790" w:id="721"/>
    <w:p>
      <w:pPr>
        <w:spacing w:after="0"/>
        <w:ind w:left="0"/>
        <w:jc w:val="both"/>
      </w:pPr>
      <w:r>
        <w:rPr>
          <w:rFonts w:ascii="Times New Roman"/>
          <w:b w:val="false"/>
          <w:i w:val="false"/>
          <w:color w:val="000000"/>
          <w:sz w:val="28"/>
        </w:rPr>
        <w:t>
      облысы (қаласы) бойынша</w:t>
      </w:r>
    </w:p>
    <w:bookmarkEnd w:id="721"/>
    <w:bookmarkStart w:name="z791" w:id="722"/>
    <w:p>
      <w:pPr>
        <w:spacing w:after="0"/>
        <w:ind w:left="0"/>
        <w:jc w:val="both"/>
      </w:pPr>
      <w:r>
        <w:rPr>
          <w:rFonts w:ascii="Times New Roman"/>
          <w:b w:val="false"/>
          <w:i w:val="false"/>
          <w:color w:val="000000"/>
          <w:sz w:val="28"/>
        </w:rPr>
        <w:t>
      "Мемлекеттік әлеуметтік сақтандыру</w:t>
      </w:r>
    </w:p>
    <w:bookmarkEnd w:id="722"/>
    <w:bookmarkStart w:name="z792" w:id="723"/>
    <w:p>
      <w:pPr>
        <w:spacing w:after="0"/>
        <w:ind w:left="0"/>
        <w:jc w:val="both"/>
      </w:pPr>
      <w:r>
        <w:rPr>
          <w:rFonts w:ascii="Times New Roman"/>
          <w:b w:val="false"/>
          <w:i w:val="false"/>
          <w:color w:val="000000"/>
          <w:sz w:val="28"/>
        </w:rPr>
        <w:t>
      қоры" акционерлік қоғамының</w:t>
      </w:r>
    </w:p>
    <w:bookmarkEnd w:id="723"/>
    <w:bookmarkStart w:name="z793" w:id="724"/>
    <w:p>
      <w:pPr>
        <w:spacing w:after="0"/>
        <w:ind w:left="0"/>
        <w:jc w:val="both"/>
      </w:pPr>
      <w:r>
        <w:rPr>
          <w:rFonts w:ascii="Times New Roman"/>
          <w:b w:val="false"/>
          <w:i w:val="false"/>
          <w:color w:val="000000"/>
          <w:sz w:val="28"/>
        </w:rPr>
        <w:t>
      филиалы</w:t>
      </w:r>
    </w:p>
    <w:bookmarkEnd w:id="724"/>
    <w:bookmarkStart w:name="z794" w:id="725"/>
    <w:p>
      <w:pPr>
        <w:spacing w:after="0"/>
        <w:ind w:left="0"/>
        <w:jc w:val="left"/>
      </w:pPr>
      <w:r>
        <w:rPr>
          <w:rFonts w:ascii="Times New Roman"/>
          <w:b/>
          <w:i w:val="false"/>
          <w:color w:val="000000"/>
        </w:rPr>
        <w:t xml:space="preserve"> "Цифрлық үкімет" веб-порталы, "Электрондық еңбек биржасы" порталы, екінші деңгейдегі банктердің цифрлық объектісі арқылы әлеуметтік төлемді тағайындау үшін өтініш</w:t>
      </w:r>
    </w:p>
    <w:bookmarkEnd w:id="725"/>
    <w:bookmarkStart w:name="z795" w:id="726"/>
    <w:p>
      <w:pPr>
        <w:spacing w:after="0"/>
        <w:ind w:left="0"/>
        <w:jc w:val="both"/>
      </w:pPr>
      <w:r>
        <w:rPr>
          <w:rFonts w:ascii="Times New Roman"/>
          <w:b w:val="false"/>
          <w:i w:val="false"/>
          <w:color w:val="000000"/>
          <w:sz w:val="28"/>
        </w:rPr>
        <w:t>
      Ескерту. 2-қосымша жаңа редакцияда - ҚР Еңбек және халықты әлеуметтік қорғау министрінің 30.09.2024 № 389 (алғашқы ресми жарияланған күнінен кейін күнтізбелік он күн өткен соң қолданысқа енгізіледі) бұйрығымен.</w:t>
      </w:r>
    </w:p>
    <w:bookmarkEnd w:id="726"/>
    <w:bookmarkStart w:name="z796" w:id="727"/>
    <w:p>
      <w:pPr>
        <w:spacing w:after="0"/>
        <w:ind w:left="0"/>
        <w:jc w:val="both"/>
      </w:pPr>
      <w:r>
        <w:rPr>
          <w:rFonts w:ascii="Times New Roman"/>
          <w:b w:val="false"/>
          <w:i w:val="false"/>
          <w:color w:val="000000"/>
          <w:sz w:val="28"/>
        </w:rPr>
        <w:t>
      Өтініш беруші туралы мәліметтер:</w:t>
      </w:r>
    </w:p>
    <w:bookmarkEnd w:id="727"/>
    <w:bookmarkStart w:name="z797" w:id="728"/>
    <w:p>
      <w:pPr>
        <w:spacing w:after="0"/>
        <w:ind w:left="0"/>
        <w:jc w:val="both"/>
      </w:pPr>
      <w:r>
        <w:rPr>
          <w:rFonts w:ascii="Times New Roman"/>
          <w:b w:val="false"/>
          <w:i w:val="false"/>
          <w:color w:val="000000"/>
          <w:sz w:val="28"/>
        </w:rPr>
        <w:t>
      Жеке сәйкестендіру нөмірі (ЖСН):</w:t>
      </w:r>
    </w:p>
    <w:bookmarkEnd w:id="728"/>
    <w:bookmarkStart w:name="z798" w:id="729"/>
    <w:p>
      <w:pPr>
        <w:spacing w:after="0"/>
        <w:ind w:left="0"/>
        <w:jc w:val="both"/>
      </w:pPr>
      <w:r>
        <w:rPr>
          <w:rFonts w:ascii="Times New Roman"/>
          <w:b w:val="false"/>
          <w:i w:val="false"/>
          <w:color w:val="000000"/>
          <w:sz w:val="28"/>
        </w:rPr>
        <w:t>
      ____________________________________________</w:t>
      </w:r>
    </w:p>
    <w:bookmarkEnd w:id="729"/>
    <w:bookmarkStart w:name="z799" w:id="730"/>
    <w:p>
      <w:pPr>
        <w:spacing w:after="0"/>
        <w:ind w:left="0"/>
        <w:jc w:val="both"/>
      </w:pPr>
      <w:r>
        <w:rPr>
          <w:rFonts w:ascii="Times New Roman"/>
          <w:b w:val="false"/>
          <w:i w:val="false"/>
          <w:color w:val="000000"/>
          <w:sz w:val="28"/>
        </w:rPr>
        <w:t>
      Азамат _______________________________________________</w:t>
      </w:r>
    </w:p>
    <w:bookmarkEnd w:id="730"/>
    <w:bookmarkStart w:name="z800" w:id="731"/>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731"/>
    <w:bookmarkStart w:name="z801" w:id="732"/>
    <w:p>
      <w:pPr>
        <w:spacing w:after="0"/>
        <w:ind w:left="0"/>
        <w:jc w:val="both"/>
      </w:pPr>
      <w:r>
        <w:rPr>
          <w:rFonts w:ascii="Times New Roman"/>
          <w:b w:val="false"/>
          <w:i w:val="false"/>
          <w:color w:val="000000"/>
          <w:sz w:val="28"/>
        </w:rPr>
        <w:t>
      Туған күні: ______ жылғы "___" ____________</w:t>
      </w:r>
    </w:p>
    <w:bookmarkEnd w:id="732"/>
    <w:bookmarkStart w:name="z802" w:id="733"/>
    <w:p>
      <w:pPr>
        <w:spacing w:after="0"/>
        <w:ind w:left="0"/>
        <w:jc w:val="both"/>
      </w:pPr>
      <w:r>
        <w:rPr>
          <w:rFonts w:ascii="Times New Roman"/>
          <w:b w:val="false"/>
          <w:i w:val="false"/>
          <w:color w:val="000000"/>
          <w:sz w:val="28"/>
        </w:rPr>
        <w:t>
      Маған ___________________________________</w:t>
      </w:r>
    </w:p>
    <w:bookmarkEnd w:id="733"/>
    <w:bookmarkStart w:name="z803" w:id="734"/>
    <w:p>
      <w:pPr>
        <w:spacing w:after="0"/>
        <w:ind w:left="0"/>
        <w:jc w:val="both"/>
      </w:pPr>
      <w:r>
        <w:rPr>
          <w:rFonts w:ascii="Times New Roman"/>
          <w:b w:val="false"/>
          <w:i w:val="false"/>
          <w:color w:val="000000"/>
          <w:sz w:val="28"/>
        </w:rPr>
        <w:t>
      жұмысынан айырылу жағдайы бойынша әлеуметтік төлем тағайындауды сұраймын</w:t>
      </w:r>
    </w:p>
    <w:bookmarkEnd w:id="734"/>
    <w:bookmarkStart w:name="z804" w:id="735"/>
    <w:p>
      <w:pPr>
        <w:spacing w:after="0"/>
        <w:ind w:left="0"/>
        <w:jc w:val="both"/>
      </w:pPr>
      <w:r>
        <w:rPr>
          <w:rFonts w:ascii="Times New Roman"/>
          <w:b w:val="false"/>
          <w:i w:val="false"/>
          <w:color w:val="000000"/>
          <w:sz w:val="28"/>
        </w:rPr>
        <w:t>
      Мемлекеттік органдарды растау:</w:t>
      </w:r>
    </w:p>
    <w:bookmarkEnd w:id="735"/>
    <w:bookmarkStart w:name="z805" w:id="736"/>
    <w:p>
      <w:pPr>
        <w:spacing w:after="0"/>
        <w:ind w:left="0"/>
        <w:jc w:val="both"/>
      </w:pPr>
      <w:r>
        <w:rPr>
          <w:rFonts w:ascii="Times New Roman"/>
          <w:b w:val="false"/>
          <w:i w:val="false"/>
          <w:color w:val="000000"/>
          <w:sz w:val="28"/>
        </w:rPr>
        <w:t>
      Өтініш берушінің деректері:</w:t>
      </w:r>
    </w:p>
    <w:bookmarkEnd w:id="736"/>
    <w:bookmarkStart w:name="z806" w:id="737"/>
    <w:p>
      <w:pPr>
        <w:spacing w:after="0"/>
        <w:ind w:left="0"/>
        <w:jc w:val="both"/>
      </w:pPr>
      <w:r>
        <w:rPr>
          <w:rFonts w:ascii="Times New Roman"/>
          <w:b w:val="false"/>
          <w:i w:val="false"/>
          <w:color w:val="000000"/>
          <w:sz w:val="28"/>
        </w:rPr>
        <w:t>
      Жеке басын куәландыратын құжаттың түрі: _________________________</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38"/>
          <w:p>
            <w:pPr>
              <w:spacing w:after="20"/>
              <w:ind w:left="20"/>
              <w:jc w:val="both"/>
            </w:pPr>
            <w:r>
              <w:rPr>
                <w:rFonts w:ascii="Times New Roman"/>
                <w:b w:val="false"/>
                <w:i w:val="false"/>
                <w:color w:val="000000"/>
                <w:sz w:val="20"/>
              </w:rPr>
              <w:t>
Банк деректемелері:</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шотының №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Шот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банктің деректемелері (ЕДБ):</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сәйкестендіру коды: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_____________________</w:t>
            </w:r>
          </w:p>
          <w:p>
            <w:pPr>
              <w:spacing w:after="20"/>
              <w:ind w:left="20"/>
              <w:jc w:val="both"/>
            </w:pPr>
            <w:r>
              <w:rPr>
                <w:rFonts w:ascii="Times New Roman"/>
                <w:b w:val="false"/>
                <w:i w:val="false"/>
                <w:color w:val="000000"/>
                <w:sz w:val="20"/>
              </w:rPr>
              <w:t>
Бизнес сәйкестендіру номері: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9"/>
          <w:p>
            <w:pPr>
              <w:spacing w:after="20"/>
              <w:ind w:left="20"/>
              <w:jc w:val="both"/>
            </w:pPr>
            <w:r>
              <w:rPr>
                <w:rFonts w:ascii="Times New Roman"/>
                <w:b w:val="false"/>
                <w:i w:val="false"/>
                <w:color w:val="000000"/>
                <w:sz w:val="20"/>
              </w:rPr>
              <w:t>
Электрондық ақшаның электрондық әмияны</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Жүктеу</w:t>
            </w:r>
          </w:p>
        </w:tc>
      </w:tr>
    </w:tbl>
    <w:bookmarkStart w:name="z819" w:id="740"/>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bookmarkEnd w:id="740"/>
    <w:bookmarkStart w:name="z820" w:id="741"/>
    <w:p>
      <w:pPr>
        <w:spacing w:after="0"/>
        <w:ind w:left="0"/>
        <w:jc w:val="both"/>
      </w:pPr>
      <w:r>
        <w:rPr>
          <w:rFonts w:ascii="Times New Roman"/>
          <w:b w:val="false"/>
          <w:i w:val="false"/>
          <w:color w:val="000000"/>
          <w:sz w:val="28"/>
        </w:rPr>
        <w:t>
      Жұмысынан айырылу жағдайы бойынша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w:t>
      </w:r>
    </w:p>
    <w:bookmarkEnd w:id="741"/>
    <w:bookmarkStart w:name="z821" w:id="742"/>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bookmarkEnd w:id="742"/>
    <w:bookmarkStart w:name="z822" w:id="743"/>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жұмысынан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bookmarkEnd w:id="743"/>
    <w:bookmarkStart w:name="z823" w:id="744"/>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bookmarkEnd w:id="744"/>
    <w:bookmarkStart w:name="z824" w:id="745"/>
    <w:p>
      <w:pPr>
        <w:spacing w:after="0"/>
        <w:ind w:left="0"/>
        <w:jc w:val="both"/>
      </w:pPr>
      <w:r>
        <w:rPr>
          <w:rFonts w:ascii="Times New Roman"/>
          <w:b w:val="false"/>
          <w:i w:val="false"/>
          <w:color w:val="000000"/>
          <w:sz w:val="28"/>
        </w:rPr>
        <w:t xml:space="preserve">
      Қазақстан Республикасы Салық Кодексінің 45-бабының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құпия болып табылатын салық органдарынан жұмысынан айырылу жағдайы бойынша әлеуметтік төлемді тағайындау үшін қажетті мәліметтерді алуға келісім беремін.</w:t>
      </w:r>
    </w:p>
    <w:bookmarkEnd w:id="745"/>
    <w:bookmarkStart w:name="z825" w:id="746"/>
    <w:p>
      <w:pPr>
        <w:spacing w:after="0"/>
        <w:ind w:left="0"/>
        <w:jc w:val="both"/>
      </w:pPr>
      <w:r>
        <w:rPr>
          <w:rFonts w:ascii="Times New Roman"/>
          <w:b w:val="false"/>
          <w:i w:val="false"/>
          <w:color w:val="000000"/>
          <w:sz w:val="28"/>
        </w:rPr>
        <w:t>
      Жұмысынан айырылу жағдайы бойынша әлеуметтік төлем тағайындау (бас тарту) туралы шешім қабылдау туралы SMS-хабарлама жолымен телефон байланысы арқылы хабарламаға келісім беремін.</w:t>
      </w:r>
    </w:p>
    <w:bookmarkEnd w:id="746"/>
    <w:bookmarkStart w:name="z826" w:id="747"/>
    <w:p>
      <w:pPr>
        <w:spacing w:after="0"/>
        <w:ind w:left="0"/>
        <w:jc w:val="both"/>
      </w:pPr>
      <w:r>
        <w:rPr>
          <w:rFonts w:ascii="Times New Roman"/>
          <w:b w:val="false"/>
          <w:i w:val="false"/>
          <w:color w:val="000000"/>
          <w:sz w:val="28"/>
        </w:rPr>
        <w:t>
      Мемлекеттік әлеуметтік сақтандыру қорынан төленетін жұмысынан айырылуы жағдайы бойынша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bookmarkEnd w:id="747"/>
    <w:bookmarkStart w:name="z827" w:id="748"/>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bookmarkEnd w:id="748"/>
    <w:bookmarkStart w:name="z828" w:id="749"/>
    <w:p>
      <w:pPr>
        <w:spacing w:after="0"/>
        <w:ind w:left="0"/>
        <w:jc w:val="both"/>
      </w:pPr>
      <w:r>
        <w:rPr>
          <w:rFonts w:ascii="Times New Roman"/>
          <w:b w:val="false"/>
          <w:i w:val="false"/>
          <w:color w:val="000000"/>
          <w:sz w:val="28"/>
        </w:rPr>
        <w:t>
      __________________________________________________________________</w:t>
      </w:r>
    </w:p>
    <w:bookmarkEnd w:id="749"/>
    <w:bookmarkStart w:name="z829" w:id="750"/>
    <w:p>
      <w:pPr>
        <w:spacing w:after="0"/>
        <w:ind w:left="0"/>
        <w:jc w:val="both"/>
      </w:pPr>
      <w:r>
        <w:rPr>
          <w:rFonts w:ascii="Times New Roman"/>
          <w:b w:val="false"/>
          <w:i w:val="false"/>
          <w:color w:val="000000"/>
          <w:sz w:val="28"/>
        </w:rPr>
        <w:t>
      Өтініш берушінің байланыс деректері:</w:t>
      </w:r>
    </w:p>
    <w:bookmarkEnd w:id="750"/>
    <w:bookmarkStart w:name="z830" w:id="751"/>
    <w:p>
      <w:pPr>
        <w:spacing w:after="0"/>
        <w:ind w:left="0"/>
        <w:jc w:val="both"/>
      </w:pPr>
      <w:r>
        <w:rPr>
          <w:rFonts w:ascii="Times New Roman"/>
          <w:b w:val="false"/>
          <w:i w:val="false"/>
          <w:color w:val="000000"/>
          <w:sz w:val="28"/>
        </w:rPr>
        <w:t>
      Үй телефоны _________________________________________________</w:t>
      </w:r>
    </w:p>
    <w:bookmarkEnd w:id="751"/>
    <w:bookmarkStart w:name="z831" w:id="752"/>
    <w:p>
      <w:pPr>
        <w:spacing w:after="0"/>
        <w:ind w:left="0"/>
        <w:jc w:val="both"/>
      </w:pPr>
      <w:r>
        <w:rPr>
          <w:rFonts w:ascii="Times New Roman"/>
          <w:b w:val="false"/>
          <w:i w:val="false"/>
          <w:color w:val="000000"/>
          <w:sz w:val="28"/>
        </w:rPr>
        <w:t>
      ұялы телефоны ________________________________________________________</w:t>
      </w:r>
    </w:p>
    <w:bookmarkEnd w:id="752"/>
    <w:bookmarkStart w:name="z832" w:id="753"/>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 (ҚР Әділетмині) растайды</w:t>
      </w:r>
    </w:p>
    <w:bookmarkEnd w:id="753"/>
    <w:bookmarkStart w:name="z833" w:id="754"/>
    <w:p>
      <w:pPr>
        <w:spacing w:after="0"/>
        <w:ind w:left="0"/>
        <w:jc w:val="both"/>
      </w:pPr>
      <w:r>
        <w:rPr>
          <w:rFonts w:ascii="Times New Roman"/>
          <w:b w:val="false"/>
          <w:i w:val="false"/>
          <w:color w:val="000000"/>
          <w:sz w:val="28"/>
        </w:rPr>
        <w:t>
      __________________________________________________________________</w:t>
      </w:r>
    </w:p>
    <w:bookmarkEnd w:id="754"/>
    <w:bookmarkStart w:name="z834" w:id="755"/>
    <w:p>
      <w:pPr>
        <w:spacing w:after="0"/>
        <w:ind w:left="0"/>
        <w:jc w:val="both"/>
      </w:pPr>
      <w:r>
        <w:rPr>
          <w:rFonts w:ascii="Times New Roman"/>
          <w:b w:val="false"/>
          <w:i w:val="false"/>
          <w:color w:val="000000"/>
          <w:sz w:val="28"/>
        </w:rPr>
        <w:t>
      (ҚР Әділетмині электрондық цифрлық қолтаңбасы (ЭЦҚ)</w:t>
      </w:r>
    </w:p>
    <w:bookmarkEnd w:id="755"/>
    <w:bookmarkStart w:name="z835" w:id="756"/>
    <w:p>
      <w:pPr>
        <w:spacing w:after="0"/>
        <w:ind w:left="0"/>
        <w:jc w:val="both"/>
      </w:pPr>
      <w:r>
        <w:rPr>
          <w:rFonts w:ascii="Times New Roman"/>
          <w:b w:val="false"/>
          <w:i w:val="false"/>
          <w:color w:val="000000"/>
          <w:sz w:val="28"/>
        </w:rPr>
        <w:t>
      Өтініш берушінің банк деректемелерін ЕДБ растайды</w:t>
      </w:r>
    </w:p>
    <w:bookmarkEnd w:id="756"/>
    <w:bookmarkStart w:name="z836" w:id="757"/>
    <w:p>
      <w:pPr>
        <w:spacing w:after="0"/>
        <w:ind w:left="0"/>
        <w:jc w:val="both"/>
      </w:pPr>
      <w:r>
        <w:rPr>
          <w:rFonts w:ascii="Times New Roman"/>
          <w:b w:val="false"/>
          <w:i w:val="false"/>
          <w:color w:val="000000"/>
          <w:sz w:val="28"/>
        </w:rPr>
        <w:t>
      ___________________</w:t>
      </w:r>
    </w:p>
    <w:bookmarkEnd w:id="757"/>
    <w:bookmarkStart w:name="z837" w:id="758"/>
    <w:p>
      <w:pPr>
        <w:spacing w:after="0"/>
        <w:ind w:left="0"/>
        <w:jc w:val="both"/>
      </w:pPr>
      <w:r>
        <w:rPr>
          <w:rFonts w:ascii="Times New Roman"/>
          <w:b w:val="false"/>
          <w:i w:val="false"/>
          <w:color w:val="000000"/>
          <w:sz w:val="28"/>
        </w:rPr>
        <w:t>
      (ЕДБ ЭЦҚ)</w:t>
      </w:r>
    </w:p>
    <w:bookmarkEnd w:id="758"/>
    <w:bookmarkStart w:name="z838" w:id="759"/>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759"/>
    <w:bookmarkStart w:name="z839" w:id="760"/>
    <w:p>
      <w:pPr>
        <w:spacing w:after="0"/>
        <w:ind w:left="0"/>
        <w:jc w:val="both"/>
      </w:pPr>
      <w:r>
        <w:rPr>
          <w:rFonts w:ascii="Times New Roman"/>
          <w:b w:val="false"/>
          <w:i w:val="false"/>
          <w:color w:val="000000"/>
          <w:sz w:val="28"/>
        </w:rPr>
        <w:t>
      __________________________________________________________________</w:t>
      </w:r>
    </w:p>
    <w:bookmarkEnd w:id="760"/>
    <w:bookmarkStart w:name="z840" w:id="761"/>
    <w:p>
      <w:pPr>
        <w:spacing w:after="0"/>
        <w:ind w:left="0"/>
        <w:jc w:val="both"/>
      </w:pPr>
      <w:r>
        <w:rPr>
          <w:rFonts w:ascii="Times New Roman"/>
          <w:b w:val="false"/>
          <w:i w:val="false"/>
          <w:color w:val="000000"/>
          <w:sz w:val="28"/>
        </w:rPr>
        <w:t>
      "Ұсынылған деректердің дұрыстығын растаймын" ЭЦҚ</w:t>
      </w:r>
    </w:p>
    <w:bookmarkEnd w:id="761"/>
    <w:bookmarkStart w:name="z841" w:id="762"/>
    <w:p>
      <w:pPr>
        <w:spacing w:after="0"/>
        <w:ind w:left="0"/>
        <w:jc w:val="both"/>
      </w:pPr>
      <w:r>
        <w:rPr>
          <w:rFonts w:ascii="Times New Roman"/>
          <w:b w:val="false"/>
          <w:i w:val="false"/>
          <w:color w:val="000000"/>
          <w:sz w:val="28"/>
        </w:rPr>
        <w:t>
      __________________________________________________________________</w:t>
      </w:r>
    </w:p>
    <w:bookmarkEnd w:id="762"/>
    <w:bookmarkStart w:name="z842" w:id="763"/>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он күнтізбелік күн ішінде хабарлау қажеттілігі туралы хабардармын.</w:t>
      </w:r>
    </w:p>
    <w:bookmarkEnd w:id="763"/>
    <w:bookmarkStart w:name="z843" w:id="764"/>
    <w:p>
      <w:pPr>
        <w:spacing w:after="0"/>
        <w:ind w:left="0"/>
        <w:jc w:val="both"/>
      </w:pPr>
      <w:r>
        <w:rPr>
          <w:rFonts w:ascii="Times New Roman"/>
          <w:b w:val="false"/>
          <w:i w:val="false"/>
          <w:color w:val="000000"/>
          <w:sz w:val="28"/>
        </w:rPr>
        <w:t>
      ЭЦҚ ______________________________________</w:t>
      </w:r>
    </w:p>
    <w:bookmarkEnd w:id="764"/>
    <w:bookmarkStart w:name="z844" w:id="765"/>
    <w:p>
      <w:pPr>
        <w:spacing w:after="0"/>
        <w:ind w:left="0"/>
        <w:jc w:val="both"/>
      </w:pPr>
      <w:r>
        <w:rPr>
          <w:rFonts w:ascii="Times New Roman"/>
          <w:b w:val="false"/>
          <w:i w:val="false"/>
          <w:color w:val="000000"/>
          <w:sz w:val="28"/>
        </w:rPr>
        <w:t>
      Өтінішке қол қойылған күні мен уақыты:</w:t>
      </w:r>
    </w:p>
    <w:bookmarkEnd w:id="765"/>
    <w:bookmarkStart w:name="z845" w:id="766"/>
    <w:p>
      <w:pPr>
        <w:spacing w:after="0"/>
        <w:ind w:left="0"/>
        <w:jc w:val="both"/>
      </w:pPr>
      <w:r>
        <w:rPr>
          <w:rFonts w:ascii="Times New Roman"/>
          <w:b w:val="false"/>
          <w:i w:val="false"/>
          <w:color w:val="000000"/>
          <w:sz w:val="28"/>
        </w:rPr>
        <w:t>
      ____ жылғы _____.____. ______ сағат________ минут______ секунд</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r>
              <w:br/>
            </w:r>
            <w:r>
              <w:rPr>
                <w:rFonts w:ascii="Times New Roman"/>
                <w:b w:val="false"/>
                <w:i w:val="false"/>
                <w:color w:val="000000"/>
                <w:sz w:val="20"/>
              </w:rPr>
              <w:t>Еңбекке қабілеттіліктен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әлеуметтік төлемнің мөлшерін</w:t>
            </w:r>
            <w:r>
              <w:br/>
            </w:r>
            <w:r>
              <w:rPr>
                <w:rFonts w:ascii="Times New Roman"/>
                <w:b w:val="false"/>
                <w:i w:val="false"/>
                <w:color w:val="000000"/>
                <w:sz w:val="20"/>
              </w:rPr>
              <w:t>есептеу (айқындау), оны тағайындау,</w:t>
            </w:r>
            <w:r>
              <w:br/>
            </w:r>
            <w:r>
              <w:rPr>
                <w:rFonts w:ascii="Times New Roman"/>
                <w:b w:val="false"/>
                <w:i w:val="false"/>
                <w:color w:val="000000"/>
                <w:sz w:val="20"/>
              </w:rPr>
              <w:t>жүзеге 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9" w:id="767"/>
    <w:p>
      <w:pPr>
        <w:spacing w:after="0"/>
        <w:ind w:left="0"/>
        <w:jc w:val="both"/>
      </w:pPr>
      <w:r>
        <w:rPr>
          <w:rFonts w:ascii="Times New Roman"/>
          <w:b w:val="false"/>
          <w:i w:val="false"/>
          <w:color w:val="000000"/>
          <w:sz w:val="28"/>
        </w:rPr>
        <w:t>
      Ауданның коды ____________________</w:t>
      </w:r>
    </w:p>
    <w:bookmarkEnd w:id="767"/>
    <w:bookmarkStart w:name="z850" w:id="768"/>
    <w:p>
      <w:pPr>
        <w:spacing w:after="0"/>
        <w:ind w:left="0"/>
        <w:jc w:val="both"/>
      </w:pPr>
      <w:r>
        <w:rPr>
          <w:rFonts w:ascii="Times New Roman"/>
          <w:b w:val="false"/>
          <w:i w:val="false"/>
          <w:color w:val="000000"/>
          <w:sz w:val="28"/>
        </w:rPr>
        <w:t>
      ___________________________________</w:t>
      </w:r>
    </w:p>
    <w:bookmarkEnd w:id="768"/>
    <w:bookmarkStart w:name="z851" w:id="769"/>
    <w:p>
      <w:pPr>
        <w:spacing w:after="0"/>
        <w:ind w:left="0"/>
        <w:jc w:val="both"/>
      </w:pPr>
      <w:r>
        <w:rPr>
          <w:rFonts w:ascii="Times New Roman"/>
          <w:b w:val="false"/>
          <w:i w:val="false"/>
          <w:color w:val="000000"/>
          <w:sz w:val="28"/>
        </w:rPr>
        <w:t>
      облысы (қаласы) бойынша</w:t>
      </w:r>
    </w:p>
    <w:bookmarkEnd w:id="769"/>
    <w:bookmarkStart w:name="z852" w:id="770"/>
    <w:p>
      <w:pPr>
        <w:spacing w:after="0"/>
        <w:ind w:left="0"/>
        <w:jc w:val="both"/>
      </w:pPr>
      <w:r>
        <w:rPr>
          <w:rFonts w:ascii="Times New Roman"/>
          <w:b w:val="false"/>
          <w:i w:val="false"/>
          <w:color w:val="000000"/>
          <w:sz w:val="28"/>
        </w:rPr>
        <w:t>
      "Мемлекеттік әлеуметтік сақтандыру қоры"</w:t>
      </w:r>
    </w:p>
    <w:bookmarkEnd w:id="770"/>
    <w:bookmarkStart w:name="z853" w:id="771"/>
    <w:p>
      <w:pPr>
        <w:spacing w:after="0"/>
        <w:ind w:left="0"/>
        <w:jc w:val="both"/>
      </w:pPr>
      <w:r>
        <w:rPr>
          <w:rFonts w:ascii="Times New Roman"/>
          <w:b w:val="false"/>
          <w:i w:val="false"/>
          <w:color w:val="000000"/>
          <w:sz w:val="28"/>
        </w:rPr>
        <w:t>
      акционерлік қоғамының филиалы</w:t>
      </w:r>
    </w:p>
    <w:bookmarkEnd w:id="771"/>
    <w:bookmarkStart w:name="z854" w:id="772"/>
    <w:p>
      <w:pPr>
        <w:spacing w:after="0"/>
        <w:ind w:left="0"/>
        <w:jc w:val="left"/>
      </w:pPr>
      <w:r>
        <w:rPr>
          <w:rFonts w:ascii="Times New Roman"/>
          <w:b/>
          <w:i w:val="false"/>
          <w:color w:val="000000"/>
        </w:rPr>
        <w:t xml:space="preserve"> Өтініш</w:t>
      </w:r>
      <w:r>
        <w:br/>
      </w:r>
      <w:r>
        <w:rPr>
          <w:rFonts w:ascii="Times New Roman"/>
          <w:b/>
          <w:i w:val="false"/>
          <w:color w:val="000000"/>
        </w:rPr>
        <w:t>(еңбекке қабілеттіліктен айырылу жағдайы бойынша әлеуметтік төлемді</w:t>
      </w:r>
      <w:r>
        <w:br/>
      </w:r>
      <w:r>
        <w:rPr>
          <w:rFonts w:ascii="Times New Roman"/>
          <w:b/>
          <w:i w:val="false"/>
          <w:color w:val="000000"/>
        </w:rPr>
        <w:t>"цифрлық үкімет" веб-портал арқылы тағайындау үшін)</w:t>
      </w:r>
    </w:p>
    <w:bookmarkEnd w:id="772"/>
    <w:bookmarkStart w:name="z855" w:id="773"/>
    <w:p>
      <w:pPr>
        <w:spacing w:after="0"/>
        <w:ind w:left="0"/>
        <w:jc w:val="both"/>
      </w:pPr>
      <w:r>
        <w:rPr>
          <w:rFonts w:ascii="Times New Roman"/>
          <w:b w:val="false"/>
          <w:i w:val="false"/>
          <w:color w:val="000000"/>
          <w:sz w:val="28"/>
        </w:rPr>
        <w:t>
      Өтініш беруші туралы мәліметтер:</w:t>
      </w:r>
    </w:p>
    <w:bookmarkEnd w:id="773"/>
    <w:bookmarkStart w:name="z856" w:id="774"/>
    <w:p>
      <w:pPr>
        <w:spacing w:after="0"/>
        <w:ind w:left="0"/>
        <w:jc w:val="both"/>
      </w:pPr>
      <w:r>
        <w:rPr>
          <w:rFonts w:ascii="Times New Roman"/>
          <w:b w:val="false"/>
          <w:i w:val="false"/>
          <w:color w:val="000000"/>
          <w:sz w:val="28"/>
        </w:rPr>
        <w:t>
      Жеке сәйкестендіру нөмірі (ЖСН):</w:t>
      </w:r>
    </w:p>
    <w:bookmarkEnd w:id="774"/>
    <w:bookmarkStart w:name="z857" w:id="775"/>
    <w:p>
      <w:pPr>
        <w:spacing w:after="0"/>
        <w:ind w:left="0"/>
        <w:jc w:val="both"/>
      </w:pPr>
      <w:r>
        <w:rPr>
          <w:rFonts w:ascii="Times New Roman"/>
          <w:b w:val="false"/>
          <w:i w:val="false"/>
          <w:color w:val="000000"/>
          <w:sz w:val="28"/>
        </w:rPr>
        <w:t>
      __________________________________</w:t>
      </w:r>
    </w:p>
    <w:bookmarkEnd w:id="775"/>
    <w:bookmarkStart w:name="z858" w:id="776"/>
    <w:p>
      <w:pPr>
        <w:spacing w:after="0"/>
        <w:ind w:left="0"/>
        <w:jc w:val="both"/>
      </w:pPr>
      <w:r>
        <w:rPr>
          <w:rFonts w:ascii="Times New Roman"/>
          <w:b w:val="false"/>
          <w:i w:val="false"/>
          <w:color w:val="000000"/>
          <w:sz w:val="28"/>
        </w:rPr>
        <w:t>
      Азамат ___________________________________</w:t>
      </w:r>
    </w:p>
    <w:bookmarkEnd w:id="776"/>
    <w:bookmarkStart w:name="z859" w:id="777"/>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777"/>
    <w:bookmarkStart w:name="z860" w:id="778"/>
    <w:p>
      <w:pPr>
        <w:spacing w:after="0"/>
        <w:ind w:left="0"/>
        <w:jc w:val="both"/>
      </w:pPr>
      <w:r>
        <w:rPr>
          <w:rFonts w:ascii="Times New Roman"/>
          <w:b w:val="false"/>
          <w:i w:val="false"/>
          <w:color w:val="000000"/>
          <w:sz w:val="28"/>
        </w:rPr>
        <w:t>
      Туған күні: ____ жылғы "____" _____________________</w:t>
      </w:r>
    </w:p>
    <w:bookmarkEnd w:id="778"/>
    <w:bookmarkStart w:name="z861" w:id="779"/>
    <w:p>
      <w:pPr>
        <w:spacing w:after="0"/>
        <w:ind w:left="0"/>
        <w:jc w:val="both"/>
      </w:pPr>
      <w:r>
        <w:rPr>
          <w:rFonts w:ascii="Times New Roman"/>
          <w:b w:val="false"/>
          <w:i w:val="false"/>
          <w:color w:val="000000"/>
          <w:sz w:val="28"/>
        </w:rPr>
        <w:t>
      Маған еңбекке қабілеттіліктен айырылу жағдайы бойынша әлеуметтік төлем тағайындауды сұраймын</w:t>
      </w:r>
    </w:p>
    <w:bookmarkEnd w:id="779"/>
    <w:bookmarkStart w:name="z862" w:id="780"/>
    <w:p>
      <w:pPr>
        <w:spacing w:after="0"/>
        <w:ind w:left="0"/>
        <w:jc w:val="both"/>
      </w:pPr>
      <w:r>
        <w:rPr>
          <w:rFonts w:ascii="Times New Roman"/>
          <w:b w:val="false"/>
          <w:i w:val="false"/>
          <w:color w:val="000000"/>
          <w:sz w:val="28"/>
        </w:rPr>
        <w:t>
      Мемлекеттік органдардың растауы:</w:t>
      </w:r>
    </w:p>
    <w:bookmarkEnd w:id="780"/>
    <w:bookmarkStart w:name="z863" w:id="781"/>
    <w:p>
      <w:pPr>
        <w:spacing w:after="0"/>
        <w:ind w:left="0"/>
        <w:jc w:val="both"/>
      </w:pPr>
      <w:r>
        <w:rPr>
          <w:rFonts w:ascii="Times New Roman"/>
          <w:b w:val="false"/>
          <w:i w:val="false"/>
          <w:color w:val="000000"/>
          <w:sz w:val="28"/>
        </w:rPr>
        <w:t>
      Өтініш берушінің деректері:</w:t>
      </w:r>
    </w:p>
    <w:bookmarkEnd w:id="781"/>
    <w:bookmarkStart w:name="z864" w:id="782"/>
    <w:p>
      <w:pPr>
        <w:spacing w:after="0"/>
        <w:ind w:left="0"/>
        <w:jc w:val="both"/>
      </w:pPr>
      <w:r>
        <w:rPr>
          <w:rFonts w:ascii="Times New Roman"/>
          <w:b w:val="false"/>
          <w:i w:val="false"/>
          <w:color w:val="000000"/>
          <w:sz w:val="28"/>
        </w:rPr>
        <w:t>
      Жеке басын куәландыратын құжаттың түрі: __________________</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83"/>
          <w:p>
            <w:pPr>
              <w:spacing w:after="20"/>
              <w:ind w:left="20"/>
              <w:jc w:val="both"/>
            </w:pPr>
            <w:r>
              <w:rPr>
                <w:rFonts w:ascii="Times New Roman"/>
                <w:b w:val="false"/>
                <w:i w:val="false"/>
                <w:color w:val="000000"/>
                <w:sz w:val="20"/>
              </w:rPr>
              <w:t>
Банк деректемелері: Банктің атауы _________________</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Банк шотының №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Шот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банк (ЕДБ)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 коды: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84"/>
          <w:p>
            <w:pPr>
              <w:spacing w:after="20"/>
              <w:ind w:left="20"/>
              <w:jc w:val="both"/>
            </w:pPr>
            <w:r>
              <w:rPr>
                <w:rFonts w:ascii="Times New Roman"/>
                <w:b w:val="false"/>
                <w:i w:val="false"/>
                <w:color w:val="000000"/>
                <w:sz w:val="20"/>
              </w:rPr>
              <w:t>
Электрондық ақшаның электрондық әмияны</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Жүктеу</w:t>
            </w:r>
          </w:p>
        </w:tc>
      </w:tr>
    </w:tbl>
    <w:bookmarkStart w:name="z876" w:id="785"/>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bookmarkEnd w:id="785"/>
    <w:bookmarkStart w:name="z877" w:id="786"/>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w:t>
      </w:r>
    </w:p>
    <w:bookmarkEnd w:id="786"/>
    <w:bookmarkStart w:name="z878" w:id="787"/>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bookmarkEnd w:id="787"/>
    <w:bookmarkStart w:name="z879" w:id="788"/>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bookmarkEnd w:id="788"/>
    <w:bookmarkStart w:name="z880" w:id="789"/>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bookmarkEnd w:id="789"/>
    <w:bookmarkStart w:name="z881" w:id="790"/>
    <w:p>
      <w:pPr>
        <w:spacing w:after="0"/>
        <w:ind w:left="0"/>
        <w:jc w:val="both"/>
      </w:pPr>
      <w:r>
        <w:rPr>
          <w:rFonts w:ascii="Times New Roman"/>
          <w:b w:val="false"/>
          <w:i w:val="false"/>
          <w:color w:val="000000"/>
          <w:sz w:val="28"/>
        </w:rPr>
        <w:t xml:space="preserve">
      Қазақстан Республикасы Салық Кодексінің 45-бабының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w:t>
      </w:r>
    </w:p>
    <w:bookmarkEnd w:id="790"/>
    <w:bookmarkStart w:name="z882" w:id="791"/>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sms-хабарлама жолымен телефон байланысы арқылы хабарламаға келісім беремін.</w:t>
      </w:r>
    </w:p>
    <w:bookmarkEnd w:id="791"/>
    <w:bookmarkStart w:name="z883" w:id="792"/>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bookmarkEnd w:id="792"/>
    <w:bookmarkStart w:name="z884" w:id="793"/>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bookmarkEnd w:id="793"/>
    <w:bookmarkStart w:name="z885" w:id="794"/>
    <w:p>
      <w:pPr>
        <w:spacing w:after="0"/>
        <w:ind w:left="0"/>
        <w:jc w:val="both"/>
      </w:pPr>
      <w:r>
        <w:rPr>
          <w:rFonts w:ascii="Times New Roman"/>
          <w:b w:val="false"/>
          <w:i w:val="false"/>
          <w:color w:val="000000"/>
          <w:sz w:val="28"/>
        </w:rPr>
        <w:t>
      __________________________________________________________________</w:t>
      </w:r>
    </w:p>
    <w:bookmarkEnd w:id="794"/>
    <w:bookmarkStart w:name="z886" w:id="795"/>
    <w:p>
      <w:pPr>
        <w:spacing w:after="0"/>
        <w:ind w:left="0"/>
        <w:jc w:val="both"/>
      </w:pPr>
      <w:r>
        <w:rPr>
          <w:rFonts w:ascii="Times New Roman"/>
          <w:b w:val="false"/>
          <w:i w:val="false"/>
          <w:color w:val="000000"/>
          <w:sz w:val="28"/>
        </w:rPr>
        <w:t>
      Өтініш берушінің байланыс деректері:</w:t>
      </w:r>
    </w:p>
    <w:bookmarkEnd w:id="795"/>
    <w:bookmarkStart w:name="z887" w:id="796"/>
    <w:p>
      <w:pPr>
        <w:spacing w:after="0"/>
        <w:ind w:left="0"/>
        <w:jc w:val="both"/>
      </w:pPr>
      <w:r>
        <w:rPr>
          <w:rFonts w:ascii="Times New Roman"/>
          <w:b w:val="false"/>
          <w:i w:val="false"/>
          <w:color w:val="000000"/>
          <w:sz w:val="28"/>
        </w:rPr>
        <w:t>
      Үй телефоны ________________ ұялы телефоны __________</w:t>
      </w:r>
    </w:p>
    <w:bookmarkEnd w:id="796"/>
    <w:bookmarkStart w:name="z888" w:id="797"/>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w:t>
      </w:r>
    </w:p>
    <w:bookmarkEnd w:id="797"/>
    <w:bookmarkStart w:name="z889" w:id="798"/>
    <w:p>
      <w:pPr>
        <w:spacing w:after="0"/>
        <w:ind w:left="0"/>
        <w:jc w:val="both"/>
      </w:pPr>
      <w:r>
        <w:rPr>
          <w:rFonts w:ascii="Times New Roman"/>
          <w:b w:val="false"/>
          <w:i w:val="false"/>
          <w:color w:val="000000"/>
          <w:sz w:val="28"/>
        </w:rPr>
        <w:t>
      (ҚР Әділетмині) растайды _________________________________________________</w:t>
      </w:r>
    </w:p>
    <w:bookmarkEnd w:id="798"/>
    <w:bookmarkStart w:name="z890" w:id="799"/>
    <w:p>
      <w:pPr>
        <w:spacing w:after="0"/>
        <w:ind w:left="0"/>
        <w:jc w:val="both"/>
      </w:pPr>
      <w:r>
        <w:rPr>
          <w:rFonts w:ascii="Times New Roman"/>
          <w:b w:val="false"/>
          <w:i w:val="false"/>
          <w:color w:val="000000"/>
          <w:sz w:val="28"/>
        </w:rPr>
        <w:t>
      (ҚР Әділетминінің электрондық цифрлік қолтаңбасы (ЭЦҚ)</w:t>
      </w:r>
    </w:p>
    <w:bookmarkEnd w:id="799"/>
    <w:bookmarkStart w:name="z891" w:id="800"/>
    <w:p>
      <w:pPr>
        <w:spacing w:after="0"/>
        <w:ind w:left="0"/>
        <w:jc w:val="both"/>
      </w:pPr>
      <w:r>
        <w:rPr>
          <w:rFonts w:ascii="Times New Roman"/>
          <w:b w:val="false"/>
          <w:i w:val="false"/>
          <w:color w:val="000000"/>
          <w:sz w:val="28"/>
        </w:rPr>
        <w:t>
      Өтініш берушінің банк деректемелерін (ЕДБ) растайды _________</w:t>
      </w:r>
    </w:p>
    <w:bookmarkEnd w:id="800"/>
    <w:bookmarkStart w:name="z892" w:id="801"/>
    <w:p>
      <w:pPr>
        <w:spacing w:after="0"/>
        <w:ind w:left="0"/>
        <w:jc w:val="both"/>
      </w:pPr>
      <w:r>
        <w:rPr>
          <w:rFonts w:ascii="Times New Roman"/>
          <w:b w:val="false"/>
          <w:i w:val="false"/>
          <w:color w:val="000000"/>
          <w:sz w:val="28"/>
        </w:rPr>
        <w:t>
      (ЕДБ ЭЦҚ-сы)</w:t>
      </w:r>
    </w:p>
    <w:bookmarkEnd w:id="801"/>
    <w:bookmarkStart w:name="z893" w:id="802"/>
    <w:p>
      <w:pPr>
        <w:spacing w:after="0"/>
        <w:ind w:left="0"/>
        <w:jc w:val="both"/>
      </w:pPr>
      <w:r>
        <w:rPr>
          <w:rFonts w:ascii="Times New Roman"/>
          <w:b w:val="false"/>
          <w:i w:val="false"/>
          <w:color w:val="000000"/>
          <w:sz w:val="28"/>
        </w:rPr>
        <w:t>
      Өтініш берушінің тегі, аты, әкесінің аты (ол болған жағдайда) ______________________________</w:t>
      </w:r>
    </w:p>
    <w:bookmarkEnd w:id="802"/>
    <w:bookmarkStart w:name="z894" w:id="803"/>
    <w:p>
      <w:pPr>
        <w:spacing w:after="0"/>
        <w:ind w:left="0"/>
        <w:jc w:val="both"/>
      </w:pPr>
      <w:r>
        <w:rPr>
          <w:rFonts w:ascii="Times New Roman"/>
          <w:b w:val="false"/>
          <w:i w:val="false"/>
          <w:color w:val="000000"/>
          <w:sz w:val="28"/>
        </w:rPr>
        <w:t>
      "Ұсынылған деректердің дұрыстығын растаймын" ЭЦҚ</w:t>
      </w:r>
    </w:p>
    <w:bookmarkEnd w:id="803"/>
    <w:bookmarkStart w:name="z895" w:id="804"/>
    <w:p>
      <w:pPr>
        <w:spacing w:after="0"/>
        <w:ind w:left="0"/>
        <w:jc w:val="both"/>
      </w:pPr>
      <w:r>
        <w:rPr>
          <w:rFonts w:ascii="Times New Roman"/>
          <w:b w:val="false"/>
          <w:i w:val="false"/>
          <w:color w:val="000000"/>
          <w:sz w:val="28"/>
        </w:rPr>
        <w:t>
      ________________________________________________________________________</w:t>
      </w:r>
    </w:p>
    <w:bookmarkEnd w:id="804"/>
    <w:bookmarkStart w:name="z896" w:id="805"/>
    <w:p>
      <w:pPr>
        <w:spacing w:after="0"/>
        <w:ind w:left="0"/>
        <w:jc w:val="both"/>
      </w:pPr>
      <w:r>
        <w:rPr>
          <w:rFonts w:ascii="Times New Roman"/>
          <w:b w:val="false"/>
          <w:i w:val="false"/>
          <w:color w:val="000000"/>
          <w:sz w:val="28"/>
        </w:rPr>
        <w:t>
      Төленетін төлем мөлшерінің өзгеруіне (тоқтата тұру, тоқтату) әкелетін барлық өзгерістерді,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күнтізбелік он күн ішінде хабарлау қажеттігі туралы хабардармын.</w:t>
      </w:r>
    </w:p>
    <w:bookmarkEnd w:id="805"/>
    <w:bookmarkStart w:name="z897" w:id="806"/>
    <w:p>
      <w:pPr>
        <w:spacing w:after="0"/>
        <w:ind w:left="0"/>
        <w:jc w:val="both"/>
      </w:pPr>
      <w:r>
        <w:rPr>
          <w:rFonts w:ascii="Times New Roman"/>
          <w:b w:val="false"/>
          <w:i w:val="false"/>
          <w:color w:val="000000"/>
          <w:sz w:val="28"/>
        </w:rPr>
        <w:t>
      ЭЦҚ________________________________</w:t>
      </w:r>
    </w:p>
    <w:bookmarkEnd w:id="806"/>
    <w:bookmarkStart w:name="z898" w:id="807"/>
    <w:p>
      <w:pPr>
        <w:spacing w:after="0"/>
        <w:ind w:left="0"/>
        <w:jc w:val="both"/>
      </w:pPr>
      <w:r>
        <w:rPr>
          <w:rFonts w:ascii="Times New Roman"/>
          <w:b w:val="false"/>
          <w:i w:val="false"/>
          <w:color w:val="000000"/>
          <w:sz w:val="28"/>
        </w:rPr>
        <w:t>
      Өтінішке қол қойылған күні мен уақыты:</w:t>
      </w:r>
    </w:p>
    <w:bookmarkEnd w:id="807"/>
    <w:bookmarkStart w:name="z899" w:id="808"/>
    <w:p>
      <w:pPr>
        <w:spacing w:after="0"/>
        <w:ind w:left="0"/>
        <w:jc w:val="both"/>
      </w:pPr>
      <w:r>
        <w:rPr>
          <w:rFonts w:ascii="Times New Roman"/>
          <w:b w:val="false"/>
          <w:i w:val="false"/>
          <w:color w:val="000000"/>
          <w:sz w:val="28"/>
        </w:rPr>
        <w:t>
      _____ жылғы _______.____. ______ сағат________ минут________ секунд</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r>
              <w:br/>
            </w: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әлеуметтік</w:t>
            </w:r>
            <w:r>
              <w:br/>
            </w:r>
            <w:r>
              <w:rPr>
                <w:rFonts w:ascii="Times New Roman"/>
                <w:b w:val="false"/>
                <w:i w:val="false"/>
                <w:color w:val="000000"/>
                <w:sz w:val="20"/>
              </w:rPr>
              <w:t>төлемнің мөлшерін есептеу</w:t>
            </w:r>
            <w:r>
              <w:br/>
            </w:r>
            <w:r>
              <w:rPr>
                <w:rFonts w:ascii="Times New Roman"/>
                <w:b w:val="false"/>
                <w:i w:val="false"/>
                <w:color w:val="000000"/>
                <w:sz w:val="20"/>
              </w:rPr>
              <w:t>(айқындау), оны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bookmarkStart w:name="z902" w:id="809"/>
      <w:r>
        <w:rPr>
          <w:rFonts w:ascii="Times New Roman"/>
          <w:b w:val="false"/>
          <w:i w:val="false"/>
          <w:color w:val="000000"/>
          <w:sz w:val="28"/>
        </w:rPr>
        <w:t>
      Ауданның коды</w:t>
      </w:r>
    </w:p>
    <w:bookmarkEnd w:id="809"/>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облысы (қаласы) бойынша</w:t>
      </w:r>
    </w:p>
    <w:p>
      <w:pPr>
        <w:spacing w:after="0"/>
        <w:ind w:left="0"/>
        <w:jc w:val="both"/>
      </w:pPr>
      <w:r>
        <w:rPr>
          <w:rFonts w:ascii="Times New Roman"/>
          <w:b w:val="false"/>
          <w:i w:val="false"/>
          <w:color w:val="000000"/>
          <w:sz w:val="28"/>
        </w:rPr>
        <w:t>"Мемлекеттік әлеуметтік сақтандыру қоры"</w:t>
      </w:r>
    </w:p>
    <w:p>
      <w:pPr>
        <w:spacing w:after="0"/>
        <w:ind w:left="0"/>
        <w:jc w:val="both"/>
      </w:pPr>
      <w:r>
        <w:rPr>
          <w:rFonts w:ascii="Times New Roman"/>
          <w:b w:val="false"/>
          <w:i w:val="false"/>
          <w:color w:val="000000"/>
          <w:sz w:val="28"/>
        </w:rPr>
        <w:t>акционерлік қоғамының филиалы</w:t>
      </w:r>
    </w:p>
    <w:bookmarkStart w:name="z903" w:id="810"/>
    <w:p>
      <w:pPr>
        <w:spacing w:after="0"/>
        <w:ind w:left="0"/>
        <w:jc w:val="left"/>
      </w:pPr>
      <w:r>
        <w:rPr>
          <w:rFonts w:ascii="Times New Roman"/>
          <w:b/>
          <w:i w:val="false"/>
          <w:color w:val="000000"/>
        </w:rPr>
        <w:t xml:space="preserve"> "Цифрлық үкімет" веб-порталы арқылы асыраушысынан айырылу жағдайы бойынша әлеуметтік төлемді тағайындауға өтініш</w:t>
      </w:r>
    </w:p>
    <w:bookmarkEnd w:id="810"/>
    <w:bookmarkStart w:name="z904" w:id="811"/>
    <w:p>
      <w:pPr>
        <w:spacing w:after="0"/>
        <w:ind w:left="0"/>
        <w:jc w:val="both"/>
      </w:pPr>
      <w:r>
        <w:rPr>
          <w:rFonts w:ascii="Times New Roman"/>
          <w:b w:val="false"/>
          <w:i w:val="false"/>
          <w:color w:val="000000"/>
          <w:sz w:val="28"/>
        </w:rPr>
        <w:t>
      Өтініш беруші туралы мәліметтер:</w:t>
      </w:r>
    </w:p>
    <w:bookmarkEnd w:id="811"/>
    <w:bookmarkStart w:name="z905" w:id="812"/>
    <w:p>
      <w:pPr>
        <w:spacing w:after="0"/>
        <w:ind w:left="0"/>
        <w:jc w:val="both"/>
      </w:pPr>
      <w:r>
        <w:rPr>
          <w:rFonts w:ascii="Times New Roman"/>
          <w:b w:val="false"/>
          <w:i w:val="false"/>
          <w:color w:val="000000"/>
          <w:sz w:val="28"/>
        </w:rPr>
        <w:t>
      Жеке сәйкестендіру нөмірі (ЖСН):</w:t>
      </w:r>
    </w:p>
    <w:bookmarkEnd w:id="812"/>
    <w:bookmarkStart w:name="z906" w:id="813"/>
    <w:p>
      <w:pPr>
        <w:spacing w:after="0"/>
        <w:ind w:left="0"/>
        <w:jc w:val="both"/>
      </w:pPr>
      <w:r>
        <w:rPr>
          <w:rFonts w:ascii="Times New Roman"/>
          <w:b w:val="false"/>
          <w:i w:val="false"/>
          <w:color w:val="000000"/>
          <w:sz w:val="28"/>
        </w:rPr>
        <w:t>
      _________________________________________________</w:t>
      </w:r>
    </w:p>
    <w:bookmarkEnd w:id="813"/>
    <w:bookmarkStart w:name="z907" w:id="814"/>
    <w:p>
      <w:pPr>
        <w:spacing w:after="0"/>
        <w:ind w:left="0"/>
        <w:jc w:val="both"/>
      </w:pPr>
      <w:r>
        <w:rPr>
          <w:rFonts w:ascii="Times New Roman"/>
          <w:b w:val="false"/>
          <w:i w:val="false"/>
          <w:color w:val="000000"/>
          <w:sz w:val="28"/>
        </w:rPr>
        <w:t>
      Азамат ________________________________</w:t>
      </w:r>
    </w:p>
    <w:bookmarkEnd w:id="814"/>
    <w:bookmarkStart w:name="z908" w:id="815"/>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815"/>
    <w:bookmarkStart w:name="z909" w:id="816"/>
    <w:p>
      <w:pPr>
        <w:spacing w:after="0"/>
        <w:ind w:left="0"/>
        <w:jc w:val="both"/>
      </w:pPr>
      <w:r>
        <w:rPr>
          <w:rFonts w:ascii="Times New Roman"/>
          <w:b w:val="false"/>
          <w:i w:val="false"/>
          <w:color w:val="000000"/>
          <w:sz w:val="28"/>
        </w:rPr>
        <w:t>
      Туған күні: ______ жылғы "_____" ____________</w:t>
      </w:r>
    </w:p>
    <w:bookmarkEnd w:id="816"/>
    <w:bookmarkStart w:name="z910" w:id="817"/>
    <w:p>
      <w:pPr>
        <w:spacing w:after="0"/>
        <w:ind w:left="0"/>
        <w:jc w:val="both"/>
      </w:pPr>
      <w:r>
        <w:rPr>
          <w:rFonts w:ascii="Times New Roman"/>
          <w:b w:val="false"/>
          <w:i w:val="false"/>
          <w:color w:val="000000"/>
          <w:sz w:val="28"/>
        </w:rPr>
        <w:t>
      Маған асыраушысынан айырылу жағдайы бойынша әлеуметтік төлем тағайындауды сұраймын.</w:t>
      </w:r>
    </w:p>
    <w:bookmarkEnd w:id="817"/>
    <w:bookmarkStart w:name="z911" w:id="818"/>
    <w:p>
      <w:pPr>
        <w:spacing w:after="0"/>
        <w:ind w:left="0"/>
        <w:jc w:val="both"/>
      </w:pPr>
      <w:r>
        <w:rPr>
          <w:rFonts w:ascii="Times New Roman"/>
          <w:b w:val="false"/>
          <w:i w:val="false"/>
          <w:color w:val="000000"/>
          <w:sz w:val="28"/>
        </w:rPr>
        <w:t>
      Мемлекеттік органдардың растауы:</w:t>
      </w:r>
    </w:p>
    <w:bookmarkEnd w:id="818"/>
    <w:bookmarkStart w:name="z912" w:id="819"/>
    <w:p>
      <w:pPr>
        <w:spacing w:after="0"/>
        <w:ind w:left="0"/>
        <w:jc w:val="both"/>
      </w:pPr>
      <w:r>
        <w:rPr>
          <w:rFonts w:ascii="Times New Roman"/>
          <w:b w:val="false"/>
          <w:i w:val="false"/>
          <w:color w:val="000000"/>
          <w:sz w:val="28"/>
        </w:rPr>
        <w:t>
      Өтініш берушінің деректері:</w:t>
      </w:r>
    </w:p>
    <w:bookmarkEnd w:id="819"/>
    <w:bookmarkStart w:name="z913" w:id="820"/>
    <w:p>
      <w:pPr>
        <w:spacing w:after="0"/>
        <w:ind w:left="0"/>
        <w:jc w:val="both"/>
      </w:pPr>
      <w:r>
        <w:rPr>
          <w:rFonts w:ascii="Times New Roman"/>
          <w:b w:val="false"/>
          <w:i w:val="false"/>
          <w:color w:val="000000"/>
          <w:sz w:val="28"/>
        </w:rPr>
        <w:t>
      Жеке басын куәландыратын құжаттың түрі: _________________________</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21"/>
          <w:p>
            <w:pPr>
              <w:spacing w:after="20"/>
              <w:ind w:left="20"/>
              <w:jc w:val="both"/>
            </w:pPr>
            <w:r>
              <w:rPr>
                <w:rFonts w:ascii="Times New Roman"/>
                <w:b w:val="false"/>
                <w:i w:val="false"/>
                <w:color w:val="000000"/>
                <w:sz w:val="20"/>
              </w:rPr>
              <w:t>
Банк деректемелері:</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шотының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Шот түрі: ағымдағы________________________________________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банк (ЕДБ):деректемелері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 коды: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22"/>
          <w:p>
            <w:pPr>
              <w:spacing w:after="20"/>
              <w:ind w:left="20"/>
              <w:jc w:val="both"/>
            </w:pPr>
            <w:r>
              <w:rPr>
                <w:rFonts w:ascii="Times New Roman"/>
                <w:b w:val="false"/>
                <w:i w:val="false"/>
                <w:color w:val="000000"/>
                <w:sz w:val="20"/>
              </w:rPr>
              <w:t>
Электрондық ақшаның электрондық әмияны</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Жүктеу</w:t>
            </w:r>
          </w:p>
        </w:tc>
      </w:tr>
    </w:tbl>
    <w:bookmarkStart w:name="z924" w:id="823"/>
    <w:p>
      <w:pPr>
        <w:spacing w:after="0"/>
        <w:ind w:left="0"/>
        <w:jc w:val="left"/>
      </w:pPr>
      <w:r>
        <w:rPr>
          <w:rFonts w:ascii="Times New Roman"/>
          <w:b/>
          <w:i w:val="false"/>
          <w:color w:val="000000"/>
        </w:rPr>
        <w:t xml:space="preserve"> Өтініш берушінің отбасы құрамы туралы мәліметтер</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925" w:id="824"/>
    <w:p>
      <w:pPr>
        <w:spacing w:after="0"/>
        <w:ind w:left="0"/>
        <w:jc w:val="both"/>
      </w:pPr>
      <w:r>
        <w:rPr>
          <w:rFonts w:ascii="Times New Roman"/>
          <w:b w:val="false"/>
          <w:i w:val="false"/>
          <w:color w:val="000000"/>
          <w:sz w:val="28"/>
        </w:rPr>
        <w:t>
      Өтініш берушіге/асырауындағы адамға қамқоршылық/қорғаншылық белгілеу туралы мәліметтер:</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(ол болған жағдайда),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 асырауындағы адамның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926" w:id="825"/>
    <w:p>
      <w:pPr>
        <w:spacing w:after="0"/>
        <w:ind w:left="0"/>
        <w:jc w:val="left"/>
      </w:pPr>
      <w:r>
        <w:rPr>
          <w:rFonts w:ascii="Times New Roman"/>
          <w:b/>
          <w:i w:val="false"/>
          <w:color w:val="000000"/>
        </w:rPr>
        <w:t xml:space="preserve"> Асырап алу туралы АХАТ цифрлық жүйесінен мәліметтер:</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927" w:id="826"/>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bookmarkEnd w:id="826"/>
    <w:bookmarkStart w:name="z928" w:id="827"/>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bookmarkEnd w:id="827"/>
    <w:bookmarkStart w:name="z929" w:id="828"/>
    <w:p>
      <w:pPr>
        <w:spacing w:after="0"/>
        <w:ind w:left="0"/>
        <w:jc w:val="both"/>
      </w:pPr>
      <w:r>
        <w:rPr>
          <w:rFonts w:ascii="Times New Roman"/>
          <w:b w:val="false"/>
          <w:i w:val="false"/>
          <w:color w:val="000000"/>
          <w:sz w:val="28"/>
        </w:rPr>
        <w:t>
      Өтініш берген сәтімде келіп түскен әлеуметтік аударымдар бойынша асыраушысынан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bookmarkEnd w:id="828"/>
    <w:bookmarkStart w:name="z930" w:id="829"/>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bookmarkEnd w:id="829"/>
    <w:bookmarkStart w:name="z931" w:id="830"/>
    <w:p>
      <w:pPr>
        <w:spacing w:after="0"/>
        <w:ind w:left="0"/>
        <w:jc w:val="both"/>
      </w:pPr>
      <w:r>
        <w:rPr>
          <w:rFonts w:ascii="Times New Roman"/>
          <w:b w:val="false"/>
          <w:i w:val="false"/>
          <w:color w:val="000000"/>
          <w:sz w:val="28"/>
        </w:rPr>
        <w:t xml:space="preserve">
      Қазақстан Республикасы Салық Кодексінің 45-бабының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құпия болып табылатын салық органдарынан асыраушысынан айырылу жағдайы бойынша әлеуметтік төлемді тағайындау үшін қажетті мәліметтерді алуға келісім беремін:</w:t>
      </w:r>
    </w:p>
    <w:bookmarkEnd w:id="830"/>
    <w:bookmarkStart w:name="z932" w:id="831"/>
    <w:p>
      <w:pPr>
        <w:spacing w:after="0"/>
        <w:ind w:left="0"/>
        <w:jc w:val="both"/>
      </w:pPr>
      <w:r>
        <w:rPr>
          <w:rFonts w:ascii="Times New Roman"/>
          <w:b w:val="false"/>
          <w:i w:val="false"/>
          <w:color w:val="000000"/>
          <w:sz w:val="28"/>
        </w:rPr>
        <w:t>
      Асыраушысынан айырылу жағдайы бойынша әлеуметтік төлем тағайындау (бас тарту) туралы шешім қабылдау туралы sms-хабарлама жолымен телефон байланысы арқылы хабарламаға келісім беремін.</w:t>
      </w:r>
    </w:p>
    <w:bookmarkEnd w:id="831"/>
    <w:bookmarkStart w:name="z933" w:id="832"/>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асыраушысынан айырылуы жағдайы бойынша әлеуметтік төлемдерді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электродық әмиянындағы электрондық ақшаны үшінші тұлғалардың өндіріп алуына жол берілмейтіндігі туралы хабардармын.</w:t>
      </w:r>
    </w:p>
    <w:bookmarkEnd w:id="832"/>
    <w:bookmarkStart w:name="z934" w:id="833"/>
    <w:p>
      <w:pPr>
        <w:spacing w:after="0"/>
        <w:ind w:left="0"/>
        <w:jc w:val="both"/>
      </w:pPr>
      <w:r>
        <w:rPr>
          <w:rFonts w:ascii="Times New Roman"/>
          <w:b w:val="false"/>
          <w:i w:val="false"/>
          <w:color w:val="000000"/>
          <w:sz w:val="28"/>
        </w:rPr>
        <w:t>
      Төлеуші-ұйымның байланыс телефоны, электрондық мекенжайы, орналасқан жері ______________________________________________________</w:t>
      </w:r>
    </w:p>
    <w:bookmarkEnd w:id="833"/>
    <w:bookmarkStart w:name="z935" w:id="834"/>
    <w:p>
      <w:pPr>
        <w:spacing w:after="0"/>
        <w:ind w:left="0"/>
        <w:jc w:val="both"/>
      </w:pPr>
      <w:r>
        <w:rPr>
          <w:rFonts w:ascii="Times New Roman"/>
          <w:b w:val="false"/>
          <w:i w:val="false"/>
          <w:color w:val="000000"/>
          <w:sz w:val="28"/>
        </w:rPr>
        <w:t>
      Өтініш берушінің байланыс деректері:</w:t>
      </w:r>
    </w:p>
    <w:bookmarkEnd w:id="834"/>
    <w:bookmarkStart w:name="z936" w:id="835"/>
    <w:p>
      <w:pPr>
        <w:spacing w:after="0"/>
        <w:ind w:left="0"/>
        <w:jc w:val="both"/>
      </w:pPr>
      <w:r>
        <w:rPr>
          <w:rFonts w:ascii="Times New Roman"/>
          <w:b w:val="false"/>
          <w:i w:val="false"/>
          <w:color w:val="000000"/>
          <w:sz w:val="28"/>
        </w:rPr>
        <w:t>
      Үй телефоны ____________</w:t>
      </w:r>
    </w:p>
    <w:bookmarkEnd w:id="835"/>
    <w:bookmarkStart w:name="z937" w:id="836"/>
    <w:p>
      <w:pPr>
        <w:spacing w:after="0"/>
        <w:ind w:left="0"/>
        <w:jc w:val="both"/>
      </w:pPr>
      <w:r>
        <w:rPr>
          <w:rFonts w:ascii="Times New Roman"/>
          <w:b w:val="false"/>
          <w:i w:val="false"/>
          <w:color w:val="000000"/>
          <w:sz w:val="28"/>
        </w:rPr>
        <w:t>
      ұялы телефоны __________</w:t>
      </w:r>
    </w:p>
    <w:bookmarkEnd w:id="836"/>
    <w:bookmarkStart w:name="z938" w:id="837"/>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 (ҚР Әділетмині) растайды</w:t>
      </w:r>
    </w:p>
    <w:bookmarkEnd w:id="837"/>
    <w:bookmarkStart w:name="z939" w:id="838"/>
    <w:p>
      <w:pPr>
        <w:spacing w:after="0"/>
        <w:ind w:left="0"/>
        <w:jc w:val="both"/>
      </w:pPr>
      <w:r>
        <w:rPr>
          <w:rFonts w:ascii="Times New Roman"/>
          <w:b w:val="false"/>
          <w:i w:val="false"/>
          <w:color w:val="000000"/>
          <w:sz w:val="28"/>
        </w:rPr>
        <w:t>
      _________________________________________________________</w:t>
      </w:r>
    </w:p>
    <w:bookmarkEnd w:id="838"/>
    <w:bookmarkStart w:name="z940" w:id="839"/>
    <w:p>
      <w:pPr>
        <w:spacing w:after="0"/>
        <w:ind w:left="0"/>
        <w:jc w:val="both"/>
      </w:pPr>
      <w:r>
        <w:rPr>
          <w:rFonts w:ascii="Times New Roman"/>
          <w:b w:val="false"/>
          <w:i w:val="false"/>
          <w:color w:val="000000"/>
          <w:sz w:val="28"/>
        </w:rPr>
        <w:t>
      (ҚР Әділетмині электрондық цифрлық қолтаңбасы (ЭЦҚ))</w:t>
      </w:r>
    </w:p>
    <w:bookmarkEnd w:id="839"/>
    <w:bookmarkStart w:name="z941" w:id="840"/>
    <w:p>
      <w:pPr>
        <w:spacing w:after="0"/>
        <w:ind w:left="0"/>
        <w:jc w:val="both"/>
      </w:pPr>
      <w:r>
        <w:rPr>
          <w:rFonts w:ascii="Times New Roman"/>
          <w:b w:val="false"/>
          <w:i w:val="false"/>
          <w:color w:val="000000"/>
          <w:sz w:val="28"/>
        </w:rPr>
        <w:t>
      Өтініш берушінің банктік деректемелерін ЕДБ растайды ______________________</w:t>
      </w:r>
    </w:p>
    <w:bookmarkEnd w:id="840"/>
    <w:bookmarkStart w:name="z942" w:id="841"/>
    <w:p>
      <w:pPr>
        <w:spacing w:after="0"/>
        <w:ind w:left="0"/>
        <w:jc w:val="both"/>
      </w:pPr>
      <w:r>
        <w:rPr>
          <w:rFonts w:ascii="Times New Roman"/>
          <w:b w:val="false"/>
          <w:i w:val="false"/>
          <w:color w:val="000000"/>
          <w:sz w:val="28"/>
        </w:rPr>
        <w:t>
      (ЕДБ ЭЦҚ)</w:t>
      </w:r>
    </w:p>
    <w:bookmarkEnd w:id="841"/>
    <w:bookmarkStart w:name="z943" w:id="842"/>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842"/>
    <w:bookmarkStart w:name="z944" w:id="843"/>
    <w:p>
      <w:pPr>
        <w:spacing w:after="0"/>
        <w:ind w:left="0"/>
        <w:jc w:val="both"/>
      </w:pPr>
      <w:r>
        <w:rPr>
          <w:rFonts w:ascii="Times New Roman"/>
          <w:b w:val="false"/>
          <w:i w:val="false"/>
          <w:color w:val="000000"/>
          <w:sz w:val="28"/>
        </w:rPr>
        <w:t>
      _________________________________________________________________</w:t>
      </w:r>
    </w:p>
    <w:bookmarkEnd w:id="843"/>
    <w:bookmarkStart w:name="z945" w:id="844"/>
    <w:p>
      <w:pPr>
        <w:spacing w:after="0"/>
        <w:ind w:left="0"/>
        <w:jc w:val="both"/>
      </w:pPr>
      <w:r>
        <w:rPr>
          <w:rFonts w:ascii="Times New Roman"/>
          <w:b w:val="false"/>
          <w:i w:val="false"/>
          <w:color w:val="000000"/>
          <w:sz w:val="28"/>
        </w:rPr>
        <w:t>
      "Ұсынылған деректердің дұрыстығын растаймын" ЭЦҚ</w:t>
      </w:r>
    </w:p>
    <w:bookmarkEnd w:id="844"/>
    <w:bookmarkStart w:name="z946" w:id="845"/>
    <w:p>
      <w:pPr>
        <w:spacing w:after="0"/>
        <w:ind w:left="0"/>
        <w:jc w:val="both"/>
      </w:pPr>
      <w:r>
        <w:rPr>
          <w:rFonts w:ascii="Times New Roman"/>
          <w:b w:val="false"/>
          <w:i w:val="false"/>
          <w:color w:val="000000"/>
          <w:sz w:val="28"/>
        </w:rPr>
        <w:t>
      _________________________________________________________________</w:t>
      </w:r>
    </w:p>
    <w:bookmarkEnd w:id="845"/>
    <w:bookmarkStart w:name="z947" w:id="846"/>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он күнтізбелік күн ішінде хабарлау қажеттігі туралы хабардармын.</w:t>
      </w:r>
    </w:p>
    <w:bookmarkEnd w:id="846"/>
    <w:bookmarkStart w:name="z948" w:id="847"/>
    <w:p>
      <w:pPr>
        <w:spacing w:after="0"/>
        <w:ind w:left="0"/>
        <w:jc w:val="both"/>
      </w:pPr>
      <w:r>
        <w:rPr>
          <w:rFonts w:ascii="Times New Roman"/>
          <w:b w:val="false"/>
          <w:i w:val="false"/>
          <w:color w:val="000000"/>
          <w:sz w:val="28"/>
        </w:rPr>
        <w:t>
      ЭЦҚ ______________________________________</w:t>
      </w:r>
    </w:p>
    <w:bookmarkEnd w:id="847"/>
    <w:bookmarkStart w:name="z949" w:id="848"/>
    <w:p>
      <w:pPr>
        <w:spacing w:after="0"/>
        <w:ind w:left="0"/>
        <w:jc w:val="both"/>
      </w:pPr>
      <w:r>
        <w:rPr>
          <w:rFonts w:ascii="Times New Roman"/>
          <w:b w:val="false"/>
          <w:i w:val="false"/>
          <w:color w:val="000000"/>
          <w:sz w:val="28"/>
        </w:rPr>
        <w:t>
      Өтінішке қол қойылған күні мен уақыты:</w:t>
      </w:r>
    </w:p>
    <w:bookmarkEnd w:id="848"/>
    <w:bookmarkStart w:name="z950" w:id="849"/>
    <w:p>
      <w:pPr>
        <w:spacing w:after="0"/>
        <w:ind w:left="0"/>
        <w:jc w:val="both"/>
      </w:pPr>
      <w:r>
        <w:rPr>
          <w:rFonts w:ascii="Times New Roman"/>
          <w:b w:val="false"/>
          <w:i w:val="false"/>
          <w:color w:val="000000"/>
          <w:sz w:val="28"/>
        </w:rPr>
        <w:t>
      _____._______.____ жыл _____сағат _____минут _____секунд</w:t>
      </w:r>
    </w:p>
    <w:bookmarkEnd w:id="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15-қосымша</w:t>
            </w:r>
            <w:r>
              <w:br/>
            </w: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Ауданның коды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облысы (қаласы)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 акционерлік</w:t>
            </w:r>
            <w:r>
              <w:br/>
            </w:r>
            <w:r>
              <w:rPr>
                <w:rFonts w:ascii="Times New Roman"/>
                <w:b w:val="false"/>
                <w:i w:val="false"/>
                <w:color w:val="000000"/>
                <w:sz w:val="20"/>
              </w:rPr>
              <w:t>қоғамының филиалы</w:t>
            </w:r>
          </w:p>
        </w:tc>
      </w:tr>
    </w:tbl>
    <w:bookmarkStart w:name="z954" w:id="850"/>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өтініш ("электрондық үкімет" веб-порталы арқылы)</w:t>
      </w:r>
    </w:p>
    <w:bookmarkEnd w:id="850"/>
    <w:bookmarkStart w:name="z955" w:id="851"/>
    <w:p>
      <w:pPr>
        <w:spacing w:after="0"/>
        <w:ind w:left="0"/>
        <w:jc w:val="both"/>
      </w:pPr>
      <w:r>
        <w:rPr>
          <w:rFonts w:ascii="Times New Roman"/>
          <w:b w:val="false"/>
          <w:i w:val="false"/>
          <w:color w:val="000000"/>
          <w:sz w:val="28"/>
        </w:rPr>
        <w:t>
      Өтініш беруші туралы мәліметтер:</w:t>
      </w:r>
    </w:p>
    <w:bookmarkEnd w:id="851"/>
    <w:bookmarkStart w:name="z956" w:id="852"/>
    <w:p>
      <w:pPr>
        <w:spacing w:after="0"/>
        <w:ind w:left="0"/>
        <w:jc w:val="both"/>
      </w:pPr>
      <w:r>
        <w:rPr>
          <w:rFonts w:ascii="Times New Roman"/>
          <w:b w:val="false"/>
          <w:i w:val="false"/>
          <w:color w:val="000000"/>
          <w:sz w:val="28"/>
        </w:rPr>
        <w:t>
      Жеке сәйкестендіру нөмірі (ЖСН): _______________</w:t>
      </w:r>
    </w:p>
    <w:bookmarkEnd w:id="852"/>
    <w:p>
      <w:pPr>
        <w:spacing w:after="0"/>
        <w:ind w:left="0"/>
        <w:jc w:val="both"/>
      </w:pPr>
      <w:bookmarkStart w:name="z957" w:id="853"/>
      <w:r>
        <w:rPr>
          <w:rFonts w:ascii="Times New Roman"/>
          <w:b w:val="false"/>
          <w:i w:val="false"/>
          <w:color w:val="000000"/>
          <w:sz w:val="28"/>
        </w:rPr>
        <w:t>
      Азамат _______________________________________________________</w:t>
      </w:r>
    </w:p>
    <w:bookmarkEnd w:id="853"/>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w:t>
      </w:r>
    </w:p>
    <w:bookmarkStart w:name="z958" w:id="854"/>
    <w:p>
      <w:pPr>
        <w:spacing w:after="0"/>
        <w:ind w:left="0"/>
        <w:jc w:val="both"/>
      </w:pPr>
      <w:r>
        <w:rPr>
          <w:rFonts w:ascii="Times New Roman"/>
          <w:b w:val="false"/>
          <w:i w:val="false"/>
          <w:color w:val="000000"/>
          <w:sz w:val="28"/>
        </w:rPr>
        <w:t>
      Туған күні: ______ жылғы "_____" ____________</w:t>
      </w:r>
    </w:p>
    <w:bookmarkEnd w:id="854"/>
    <w:p>
      <w:pPr>
        <w:spacing w:after="0"/>
        <w:ind w:left="0"/>
        <w:jc w:val="both"/>
      </w:pPr>
      <w:bookmarkStart w:name="z959" w:id="855"/>
      <w:r>
        <w:rPr>
          <w:rFonts w:ascii="Times New Roman"/>
          <w:b w:val="false"/>
          <w:i w:val="false"/>
          <w:color w:val="000000"/>
          <w:sz w:val="28"/>
        </w:rPr>
        <w:t>
      _____________________________________________________________</w:t>
      </w:r>
    </w:p>
    <w:bookmarkEnd w:id="855"/>
    <w:p>
      <w:pPr>
        <w:spacing w:after="0"/>
        <w:ind w:left="0"/>
        <w:jc w:val="both"/>
      </w:pPr>
      <w:r>
        <w:rPr>
          <w:rFonts w:ascii="Times New Roman"/>
          <w:b w:val="false"/>
          <w:i w:val="false"/>
          <w:color w:val="000000"/>
          <w:sz w:val="28"/>
        </w:rPr>
        <w:t xml:space="preserve">                               (төлемнің түрін көрсету)</w:t>
      </w:r>
    </w:p>
    <w:bookmarkStart w:name="z960" w:id="856"/>
    <w:p>
      <w:pPr>
        <w:spacing w:after="0"/>
        <w:ind w:left="0"/>
        <w:jc w:val="both"/>
      </w:pPr>
      <w:r>
        <w:rPr>
          <w:rFonts w:ascii="Times New Roman"/>
          <w:b w:val="false"/>
          <w:i w:val="false"/>
          <w:color w:val="000000"/>
          <w:sz w:val="28"/>
        </w:rPr>
        <w:t>
      әлеуметтік төлемді тағайындауды сұраймын.</w:t>
      </w:r>
    </w:p>
    <w:bookmarkEnd w:id="856"/>
    <w:bookmarkStart w:name="z961" w:id="857"/>
    <w:p>
      <w:pPr>
        <w:spacing w:after="0"/>
        <w:ind w:left="0"/>
        <w:jc w:val="both"/>
      </w:pPr>
      <w:r>
        <w:rPr>
          <w:rFonts w:ascii="Times New Roman"/>
          <w:b w:val="false"/>
          <w:i w:val="false"/>
          <w:color w:val="000000"/>
          <w:sz w:val="28"/>
        </w:rPr>
        <w:t>
      Мемлекеттік органдардың растауы:</w:t>
      </w:r>
    </w:p>
    <w:bookmarkEnd w:id="857"/>
    <w:bookmarkStart w:name="z962" w:id="858"/>
    <w:p>
      <w:pPr>
        <w:spacing w:after="0"/>
        <w:ind w:left="0"/>
        <w:jc w:val="both"/>
      </w:pPr>
      <w:r>
        <w:rPr>
          <w:rFonts w:ascii="Times New Roman"/>
          <w:b w:val="false"/>
          <w:i w:val="false"/>
          <w:color w:val="000000"/>
          <w:sz w:val="28"/>
        </w:rPr>
        <w:t>
      Өтініш берушінің деректері:</w:t>
      </w:r>
    </w:p>
    <w:bookmarkEnd w:id="858"/>
    <w:bookmarkStart w:name="z963" w:id="859"/>
    <w:p>
      <w:pPr>
        <w:spacing w:after="0"/>
        <w:ind w:left="0"/>
        <w:jc w:val="both"/>
      </w:pPr>
      <w:r>
        <w:rPr>
          <w:rFonts w:ascii="Times New Roman"/>
          <w:b w:val="false"/>
          <w:i w:val="false"/>
          <w:color w:val="000000"/>
          <w:sz w:val="28"/>
        </w:rPr>
        <w:t>
      Жеке басты куәландыратын құжаттың түрі: _________________________</w:t>
      </w:r>
    </w:p>
    <w:bookmarkEnd w:id="8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964" w:id="860"/>
          <w:p>
            <w:pPr>
              <w:spacing w:after="20"/>
              <w:ind w:left="20"/>
              <w:jc w:val="both"/>
            </w:pPr>
            <w:r>
              <w:rPr>
                <w:rFonts w:ascii="Times New Roman"/>
                <w:b w:val="false"/>
                <w:i w:val="false"/>
                <w:color w:val="000000"/>
                <w:sz w:val="20"/>
              </w:rPr>
              <w:t>
Банк деректемелері:</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шотының №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Шот түрі: ағымдағы__________________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банк (ЕДБ)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 коды: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971" w:id="861"/>
          <w:p>
            <w:pPr>
              <w:spacing w:after="20"/>
              <w:ind w:left="20"/>
              <w:jc w:val="both"/>
            </w:pPr>
            <w:r>
              <w:rPr>
                <w:rFonts w:ascii="Times New Roman"/>
                <w:b w:val="false"/>
                <w:i w:val="false"/>
                <w:color w:val="000000"/>
                <w:sz w:val="20"/>
              </w:rPr>
              <w:t>
Электрондық ақшаның электрондық әмияны _____________________</w:t>
            </w:r>
          </w:p>
          <w:bookmarkEnd w:id="861"/>
          <w:p>
            <w:pPr>
              <w:spacing w:after="20"/>
              <w:ind w:left="20"/>
              <w:jc w:val="both"/>
            </w:pPr>
            <w:r>
              <w:rPr>
                <w:rFonts w:ascii="Times New Roman"/>
                <w:b w:val="false"/>
                <w:i w:val="false"/>
                <w:color w:val="000000"/>
                <w:sz w:val="20"/>
              </w:rPr>
              <w:t>
Жүктеу</w:t>
            </w:r>
          </w:p>
        </w:tc>
      </w:tr>
    </w:tbl>
    <w:bookmarkStart w:name="z972" w:id="862"/>
    <w:p>
      <w:pPr>
        <w:spacing w:after="0"/>
        <w:ind w:left="0"/>
        <w:jc w:val="both"/>
      </w:pPr>
      <w:r>
        <w:rPr>
          <w:rFonts w:ascii="Times New Roman"/>
          <w:b w:val="false"/>
          <w:i w:val="false"/>
          <w:color w:val="000000"/>
          <w:sz w:val="28"/>
        </w:rPr>
        <w:t>
      Қазақстан Республикасы Денсаулық сақтау министрлігінің цифрлық жүйесінен жүктілікке және босануға байланысты еңбекке уақытша жарамсыздық туралы мәліметтер</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есепке қою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туралы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босану бойынша еңбекке уақытша жарамсыздық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973" w:id="863"/>
    <w:p>
      <w:pPr>
        <w:spacing w:after="0"/>
        <w:ind w:left="0"/>
        <w:jc w:val="both"/>
      </w:pPr>
      <w:r>
        <w:rPr>
          <w:rFonts w:ascii="Times New Roman"/>
          <w:b w:val="false"/>
          <w:i w:val="false"/>
          <w:color w:val="000000"/>
          <w:sz w:val="28"/>
        </w:rPr>
        <w:t>
      "Біріктірілген салық цифрлық жүйесі" цифрлық жүйеден дара кәсіпкердің мемлекеттік тіркеу туралы мәліметтер</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ретінде қолданыстағы тіркеу туралы мәліметтердің бар екендігінің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974" w:id="864"/>
    <w:p>
      <w:pPr>
        <w:spacing w:after="0"/>
        <w:ind w:left="0"/>
        <w:jc w:val="both"/>
      </w:pPr>
      <w:r>
        <w:rPr>
          <w:rFonts w:ascii="Times New Roman"/>
          <w:b w:val="false"/>
          <w:i w:val="false"/>
          <w:color w:val="000000"/>
          <w:sz w:val="28"/>
        </w:rPr>
        <w:t>
      Бюджетпен есеп айырысулардың жай-күйі туралы дербес шоттан үзінді көшірме түріндегі, сондай-ақ "Орталықтандырылған біріздендірілген дербес шоттар" цифрлық жүйесінен әлеуметтік төлемдер бойынша мәліметтер</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артық төлемі (асып кетуі)+)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артық төлеуі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975" w:id="865"/>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цифрлық жүйесінен жүктілікке және босануға байланысты қызметкердің демалысқа шығуын растау туралы мәліметтер</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976" w:id="866"/>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bookmarkEnd w:id="866"/>
    <w:bookmarkStart w:name="z977" w:id="867"/>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w:t>
      </w:r>
    </w:p>
    <w:bookmarkEnd w:id="867"/>
    <w:bookmarkStart w:name="z978" w:id="868"/>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bookmarkEnd w:id="868"/>
    <w:bookmarkStart w:name="z979" w:id="869"/>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bookmarkEnd w:id="869"/>
    <w:bookmarkStart w:name="z980" w:id="870"/>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bookmarkEnd w:id="870"/>
    <w:bookmarkStart w:name="z981" w:id="871"/>
    <w:p>
      <w:pPr>
        <w:spacing w:after="0"/>
        <w:ind w:left="0"/>
        <w:jc w:val="both"/>
      </w:pPr>
      <w:r>
        <w:rPr>
          <w:rFonts w:ascii="Times New Roman"/>
          <w:b w:val="false"/>
          <w:i w:val="false"/>
          <w:color w:val="000000"/>
          <w:sz w:val="28"/>
        </w:rPr>
        <w:t xml:space="preserve">
      Қазақстан Республикасы Салық Кодексінің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w:t>
      </w:r>
    </w:p>
    <w:bookmarkEnd w:id="871"/>
    <w:bookmarkStart w:name="z982" w:id="872"/>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sms-хабарлама жолымен телефон байланысы арқылы хабарламаға келісім беремін.</w:t>
      </w:r>
    </w:p>
    <w:bookmarkEnd w:id="872"/>
    <w:bookmarkStart w:name="z983" w:id="873"/>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bookmarkEnd w:id="873"/>
    <w:bookmarkStart w:name="z984" w:id="874"/>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bookmarkEnd w:id="874"/>
    <w:bookmarkStart w:name="z985" w:id="875"/>
    <w:p>
      <w:pPr>
        <w:spacing w:after="0"/>
        <w:ind w:left="0"/>
        <w:jc w:val="both"/>
      </w:pPr>
      <w:r>
        <w:rPr>
          <w:rFonts w:ascii="Times New Roman"/>
          <w:b w:val="false"/>
          <w:i w:val="false"/>
          <w:color w:val="000000"/>
          <w:sz w:val="28"/>
        </w:rPr>
        <w:t>
      _______________________________________________________________________</w:t>
      </w:r>
    </w:p>
    <w:bookmarkEnd w:id="875"/>
    <w:bookmarkStart w:name="z986" w:id="876"/>
    <w:p>
      <w:pPr>
        <w:spacing w:after="0"/>
        <w:ind w:left="0"/>
        <w:jc w:val="both"/>
      </w:pPr>
      <w:r>
        <w:rPr>
          <w:rFonts w:ascii="Times New Roman"/>
          <w:b w:val="false"/>
          <w:i w:val="false"/>
          <w:color w:val="000000"/>
          <w:sz w:val="28"/>
        </w:rPr>
        <w:t>
      Өтініш берушінің байланыс деректері:</w:t>
      </w:r>
    </w:p>
    <w:bookmarkEnd w:id="876"/>
    <w:bookmarkStart w:name="z987" w:id="877"/>
    <w:p>
      <w:pPr>
        <w:spacing w:after="0"/>
        <w:ind w:left="0"/>
        <w:jc w:val="both"/>
      </w:pPr>
      <w:r>
        <w:rPr>
          <w:rFonts w:ascii="Times New Roman"/>
          <w:b w:val="false"/>
          <w:i w:val="false"/>
          <w:color w:val="000000"/>
          <w:sz w:val="28"/>
        </w:rPr>
        <w:t>
      Үй телефоны ___________________________________________________________</w:t>
      </w:r>
    </w:p>
    <w:bookmarkEnd w:id="877"/>
    <w:bookmarkStart w:name="z988" w:id="878"/>
    <w:p>
      <w:pPr>
        <w:spacing w:after="0"/>
        <w:ind w:left="0"/>
        <w:jc w:val="both"/>
      </w:pPr>
      <w:r>
        <w:rPr>
          <w:rFonts w:ascii="Times New Roman"/>
          <w:b w:val="false"/>
          <w:i w:val="false"/>
          <w:color w:val="000000"/>
          <w:sz w:val="28"/>
        </w:rPr>
        <w:t>
      Ұялы телефоны _________________________________________________________</w:t>
      </w:r>
    </w:p>
    <w:bookmarkEnd w:id="878"/>
    <w:bookmarkStart w:name="z989" w:id="879"/>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w:t>
      </w:r>
    </w:p>
    <w:bookmarkEnd w:id="879"/>
    <w:bookmarkStart w:name="z990" w:id="880"/>
    <w:p>
      <w:pPr>
        <w:spacing w:after="0"/>
        <w:ind w:left="0"/>
        <w:jc w:val="both"/>
      </w:pPr>
      <w:r>
        <w:rPr>
          <w:rFonts w:ascii="Times New Roman"/>
          <w:b w:val="false"/>
          <w:i w:val="false"/>
          <w:color w:val="000000"/>
          <w:sz w:val="28"/>
        </w:rPr>
        <w:t>
      (ҚР Әділетмині) растайды ___________________________________________________</w:t>
      </w:r>
    </w:p>
    <w:bookmarkEnd w:id="880"/>
    <w:bookmarkStart w:name="z991" w:id="881"/>
    <w:p>
      <w:pPr>
        <w:spacing w:after="0"/>
        <w:ind w:left="0"/>
        <w:jc w:val="both"/>
      </w:pPr>
      <w:r>
        <w:rPr>
          <w:rFonts w:ascii="Times New Roman"/>
          <w:b w:val="false"/>
          <w:i w:val="false"/>
          <w:color w:val="000000"/>
          <w:sz w:val="28"/>
        </w:rPr>
        <w:t>
      (ҚР Әділетминінің электрондық цифрлік қолтаңбасы (ЭЦҚ)</w:t>
      </w:r>
    </w:p>
    <w:bookmarkEnd w:id="881"/>
    <w:bookmarkStart w:name="z992" w:id="882"/>
    <w:p>
      <w:pPr>
        <w:spacing w:after="0"/>
        <w:ind w:left="0"/>
        <w:jc w:val="both"/>
      </w:pPr>
      <w:r>
        <w:rPr>
          <w:rFonts w:ascii="Times New Roman"/>
          <w:b w:val="false"/>
          <w:i w:val="false"/>
          <w:color w:val="000000"/>
          <w:sz w:val="28"/>
        </w:rPr>
        <w:t>
      Өтініш берушінің банк деректемелерін (ЕДБ) растайды ___________________________</w:t>
      </w:r>
    </w:p>
    <w:bookmarkEnd w:id="882"/>
    <w:bookmarkStart w:name="z993" w:id="883"/>
    <w:p>
      <w:pPr>
        <w:spacing w:after="0"/>
        <w:ind w:left="0"/>
        <w:jc w:val="both"/>
      </w:pPr>
      <w:r>
        <w:rPr>
          <w:rFonts w:ascii="Times New Roman"/>
          <w:b w:val="false"/>
          <w:i w:val="false"/>
          <w:color w:val="000000"/>
          <w:sz w:val="28"/>
        </w:rPr>
        <w:t>
      (ЕДБ ЭЦҚ-сы)</w:t>
      </w:r>
    </w:p>
    <w:bookmarkEnd w:id="883"/>
    <w:bookmarkStart w:name="z994" w:id="884"/>
    <w:p>
      <w:pPr>
        <w:spacing w:after="0"/>
        <w:ind w:left="0"/>
        <w:jc w:val="both"/>
      </w:pPr>
      <w:r>
        <w:rPr>
          <w:rFonts w:ascii="Times New Roman"/>
          <w:b w:val="false"/>
          <w:i w:val="false"/>
          <w:color w:val="000000"/>
          <w:sz w:val="28"/>
        </w:rPr>
        <w:t>
      Өтініш беруші туралы мәліметтер Қазақстан Республикасының Қаржы министрлігі растайды</w:t>
      </w:r>
    </w:p>
    <w:bookmarkEnd w:id="884"/>
    <w:bookmarkStart w:name="z995" w:id="885"/>
    <w:p>
      <w:pPr>
        <w:spacing w:after="0"/>
        <w:ind w:left="0"/>
        <w:jc w:val="both"/>
      </w:pPr>
      <w:r>
        <w:rPr>
          <w:rFonts w:ascii="Times New Roman"/>
          <w:b w:val="false"/>
          <w:i w:val="false"/>
          <w:color w:val="000000"/>
          <w:sz w:val="28"/>
        </w:rPr>
        <w:t>
      (ҚР Қаржымині)___________________________________________________________</w:t>
      </w:r>
    </w:p>
    <w:bookmarkEnd w:id="885"/>
    <w:bookmarkStart w:name="z996" w:id="886"/>
    <w:p>
      <w:pPr>
        <w:spacing w:after="0"/>
        <w:ind w:left="0"/>
        <w:jc w:val="both"/>
      </w:pPr>
      <w:r>
        <w:rPr>
          <w:rFonts w:ascii="Times New Roman"/>
          <w:b w:val="false"/>
          <w:i w:val="false"/>
          <w:color w:val="000000"/>
          <w:sz w:val="28"/>
        </w:rPr>
        <w:t>
      (ҚР Қаржыминінің ЭЦҚ-сы)</w:t>
      </w:r>
    </w:p>
    <w:bookmarkEnd w:id="886"/>
    <w:bookmarkStart w:name="z997" w:id="887"/>
    <w:p>
      <w:pPr>
        <w:spacing w:after="0"/>
        <w:ind w:left="0"/>
        <w:jc w:val="both"/>
      </w:pPr>
      <w:r>
        <w:rPr>
          <w:rFonts w:ascii="Times New Roman"/>
          <w:b w:val="false"/>
          <w:i w:val="false"/>
          <w:color w:val="000000"/>
          <w:sz w:val="28"/>
        </w:rPr>
        <w:t>
      Өтініш беруші туралы мәліметтер Қазақстан Республикасының Денсаулық сақтау</w:t>
      </w:r>
    </w:p>
    <w:bookmarkEnd w:id="887"/>
    <w:bookmarkStart w:name="z998" w:id="888"/>
    <w:p>
      <w:pPr>
        <w:spacing w:after="0"/>
        <w:ind w:left="0"/>
        <w:jc w:val="both"/>
      </w:pPr>
      <w:r>
        <w:rPr>
          <w:rFonts w:ascii="Times New Roman"/>
          <w:b w:val="false"/>
          <w:i w:val="false"/>
          <w:color w:val="000000"/>
          <w:sz w:val="28"/>
        </w:rPr>
        <w:t>
      министрлігі растайды (ҚР ДСМ)______________________________________________</w:t>
      </w:r>
    </w:p>
    <w:bookmarkEnd w:id="888"/>
    <w:bookmarkStart w:name="z999" w:id="889"/>
    <w:p>
      <w:pPr>
        <w:spacing w:after="0"/>
        <w:ind w:left="0"/>
        <w:jc w:val="both"/>
      </w:pPr>
      <w:r>
        <w:rPr>
          <w:rFonts w:ascii="Times New Roman"/>
          <w:b w:val="false"/>
          <w:i w:val="false"/>
          <w:color w:val="000000"/>
          <w:sz w:val="28"/>
        </w:rPr>
        <w:t>
      (ҚР ДСМ ЭЦҚ-сы)</w:t>
      </w:r>
    </w:p>
    <w:bookmarkEnd w:id="889"/>
    <w:bookmarkStart w:name="z1000" w:id="890"/>
    <w:p>
      <w:pPr>
        <w:spacing w:after="0"/>
        <w:ind w:left="0"/>
        <w:jc w:val="both"/>
      </w:pPr>
      <w:r>
        <w:rPr>
          <w:rFonts w:ascii="Times New Roman"/>
          <w:b w:val="false"/>
          <w:i w:val="false"/>
          <w:color w:val="000000"/>
          <w:sz w:val="28"/>
        </w:rPr>
        <w:t>
      Өтініш беруші туралы мәліметтер Қазақстан Республикасының Еңбек және халықты</w:t>
      </w:r>
    </w:p>
    <w:bookmarkEnd w:id="890"/>
    <w:bookmarkStart w:name="z1001" w:id="891"/>
    <w:p>
      <w:pPr>
        <w:spacing w:after="0"/>
        <w:ind w:left="0"/>
        <w:jc w:val="both"/>
      </w:pPr>
      <w:r>
        <w:rPr>
          <w:rFonts w:ascii="Times New Roman"/>
          <w:b w:val="false"/>
          <w:i w:val="false"/>
          <w:color w:val="000000"/>
          <w:sz w:val="28"/>
        </w:rPr>
        <w:t>
      әлеуметтік қорғау министрлігі растайды (ҚР ЕХӘҚМ) ___________________________</w:t>
      </w:r>
    </w:p>
    <w:bookmarkEnd w:id="891"/>
    <w:bookmarkStart w:name="z1002" w:id="892"/>
    <w:p>
      <w:pPr>
        <w:spacing w:after="0"/>
        <w:ind w:left="0"/>
        <w:jc w:val="both"/>
      </w:pPr>
      <w:r>
        <w:rPr>
          <w:rFonts w:ascii="Times New Roman"/>
          <w:b w:val="false"/>
          <w:i w:val="false"/>
          <w:color w:val="000000"/>
          <w:sz w:val="28"/>
        </w:rPr>
        <w:t>
      (ҚР ЕХӘҚМ ЭЦҚ-сы)</w:t>
      </w:r>
    </w:p>
    <w:bookmarkEnd w:id="892"/>
    <w:bookmarkStart w:name="z1003" w:id="893"/>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893"/>
    <w:bookmarkStart w:name="z1004" w:id="894"/>
    <w:p>
      <w:pPr>
        <w:spacing w:after="0"/>
        <w:ind w:left="0"/>
        <w:jc w:val="both"/>
      </w:pPr>
      <w:r>
        <w:rPr>
          <w:rFonts w:ascii="Times New Roman"/>
          <w:b w:val="false"/>
          <w:i w:val="false"/>
          <w:color w:val="000000"/>
          <w:sz w:val="28"/>
        </w:rPr>
        <w:t>
      __________________________________________________________________________</w:t>
      </w:r>
    </w:p>
    <w:bookmarkEnd w:id="894"/>
    <w:bookmarkStart w:name="z1005" w:id="895"/>
    <w:p>
      <w:pPr>
        <w:spacing w:after="0"/>
        <w:ind w:left="0"/>
        <w:jc w:val="both"/>
      </w:pPr>
      <w:r>
        <w:rPr>
          <w:rFonts w:ascii="Times New Roman"/>
          <w:b w:val="false"/>
          <w:i w:val="false"/>
          <w:color w:val="000000"/>
          <w:sz w:val="28"/>
        </w:rPr>
        <w:t>
      "Ұсынылған деректердің дұрыстығын растаймын" ЭЦҚ</w:t>
      </w:r>
    </w:p>
    <w:bookmarkEnd w:id="895"/>
    <w:bookmarkStart w:name="z1006" w:id="896"/>
    <w:p>
      <w:pPr>
        <w:spacing w:after="0"/>
        <w:ind w:left="0"/>
        <w:jc w:val="both"/>
      </w:pPr>
      <w:r>
        <w:rPr>
          <w:rFonts w:ascii="Times New Roman"/>
          <w:b w:val="false"/>
          <w:i w:val="false"/>
          <w:color w:val="000000"/>
          <w:sz w:val="28"/>
        </w:rPr>
        <w:t>
      __________________________________________________________________________</w:t>
      </w:r>
    </w:p>
    <w:bookmarkEnd w:id="896"/>
    <w:bookmarkStart w:name="z1007" w:id="897"/>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w:t>
      </w:r>
    </w:p>
    <w:bookmarkEnd w:id="897"/>
    <w:bookmarkStart w:name="z1008" w:id="898"/>
    <w:p>
      <w:pPr>
        <w:spacing w:after="0"/>
        <w:ind w:left="0"/>
        <w:jc w:val="both"/>
      </w:pPr>
      <w:r>
        <w:rPr>
          <w:rFonts w:ascii="Times New Roman"/>
          <w:b w:val="false"/>
          <w:i w:val="false"/>
          <w:color w:val="000000"/>
          <w:sz w:val="28"/>
        </w:rPr>
        <w:t>
      тоқтату), сондай-ақ тұрғылықты жерімнің (оның ішінде Қазақстан Республикасының</w:t>
      </w:r>
    </w:p>
    <w:bookmarkEnd w:id="898"/>
    <w:bookmarkStart w:name="z1009" w:id="899"/>
    <w:p>
      <w:pPr>
        <w:spacing w:after="0"/>
        <w:ind w:left="0"/>
        <w:jc w:val="both"/>
      </w:pPr>
      <w:r>
        <w:rPr>
          <w:rFonts w:ascii="Times New Roman"/>
          <w:b w:val="false"/>
          <w:i w:val="false"/>
          <w:color w:val="000000"/>
          <w:sz w:val="28"/>
        </w:rPr>
        <w:t>
      шегінен тыс жерге кету), анкета деректерінің, банк деректемелерінің өзгеруі туралы</w:t>
      </w:r>
    </w:p>
    <w:bookmarkEnd w:id="899"/>
    <w:bookmarkStart w:name="z1010" w:id="900"/>
    <w:p>
      <w:pPr>
        <w:spacing w:after="0"/>
        <w:ind w:left="0"/>
        <w:jc w:val="both"/>
      </w:pPr>
      <w:r>
        <w:rPr>
          <w:rFonts w:ascii="Times New Roman"/>
          <w:b w:val="false"/>
          <w:i w:val="false"/>
          <w:color w:val="000000"/>
          <w:sz w:val="28"/>
        </w:rPr>
        <w:t>
      Мемлекеттік корпорацияның бөлімшесіне осындай өзгерістер туындаған күннен бастап</w:t>
      </w:r>
    </w:p>
    <w:bookmarkEnd w:id="900"/>
    <w:bookmarkStart w:name="z1011" w:id="901"/>
    <w:p>
      <w:pPr>
        <w:spacing w:after="0"/>
        <w:ind w:left="0"/>
        <w:jc w:val="both"/>
      </w:pPr>
      <w:r>
        <w:rPr>
          <w:rFonts w:ascii="Times New Roman"/>
          <w:b w:val="false"/>
          <w:i w:val="false"/>
          <w:color w:val="000000"/>
          <w:sz w:val="28"/>
        </w:rPr>
        <w:t>
      күнтізбелік он күн ішінде хабарлау қажеттігі туралы хабардармын.</w:t>
      </w:r>
    </w:p>
    <w:bookmarkEnd w:id="901"/>
    <w:bookmarkStart w:name="z1012" w:id="902"/>
    <w:p>
      <w:pPr>
        <w:spacing w:after="0"/>
        <w:ind w:left="0"/>
        <w:jc w:val="both"/>
      </w:pPr>
      <w:r>
        <w:rPr>
          <w:rFonts w:ascii="Times New Roman"/>
          <w:b w:val="false"/>
          <w:i w:val="false"/>
          <w:color w:val="000000"/>
          <w:sz w:val="28"/>
        </w:rPr>
        <w:t>
      ЭЦҚ ______________________________________</w:t>
      </w:r>
    </w:p>
    <w:bookmarkEnd w:id="902"/>
    <w:bookmarkStart w:name="z1013" w:id="903"/>
    <w:p>
      <w:pPr>
        <w:spacing w:after="0"/>
        <w:ind w:left="0"/>
        <w:jc w:val="both"/>
      </w:pPr>
      <w:r>
        <w:rPr>
          <w:rFonts w:ascii="Times New Roman"/>
          <w:b w:val="false"/>
          <w:i w:val="false"/>
          <w:color w:val="000000"/>
          <w:sz w:val="28"/>
        </w:rPr>
        <w:t>
      Өтінішке қол қойылған күні мен уақыты:</w:t>
      </w:r>
    </w:p>
    <w:bookmarkEnd w:id="903"/>
    <w:bookmarkStart w:name="z1014" w:id="904"/>
    <w:p>
      <w:pPr>
        <w:spacing w:after="0"/>
        <w:ind w:left="0"/>
        <w:jc w:val="both"/>
      </w:pPr>
      <w:r>
        <w:rPr>
          <w:rFonts w:ascii="Times New Roman"/>
          <w:b w:val="false"/>
          <w:i w:val="false"/>
          <w:color w:val="000000"/>
          <w:sz w:val="28"/>
        </w:rPr>
        <w:t>
      _____ жылғы _____"_____"._______сағат ______ минут ______ секунд</w:t>
      </w:r>
    </w:p>
    <w:bookmarkEnd w:id="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16-қосымша</w:t>
            </w:r>
            <w:r>
              <w:br/>
            </w:r>
            <w:r>
              <w:rPr>
                <w:rFonts w:ascii="Times New Roman"/>
                <w:b w:val="false"/>
                <w:i w:val="false"/>
                <w:color w:val="000000"/>
                <w:sz w:val="20"/>
              </w:rPr>
              <w:t>Жүктілікке және босануға,</w:t>
            </w:r>
            <w:r>
              <w:br/>
            </w:r>
            <w:r>
              <w:rPr>
                <w:rFonts w:ascii="Times New Roman"/>
                <w:b w:val="false"/>
                <w:i w:val="false"/>
                <w:color w:val="000000"/>
                <w:sz w:val="20"/>
              </w:rPr>
              <w:t>жаңа туған баланы (балаларды)</w:t>
            </w:r>
            <w:r>
              <w:br/>
            </w:r>
            <w:r>
              <w:rPr>
                <w:rFonts w:ascii="Times New Roman"/>
                <w:b w:val="false"/>
                <w:i w:val="false"/>
                <w:color w:val="000000"/>
                <w:sz w:val="20"/>
              </w:rPr>
              <w:t>асырап алуға байланысты кірісінен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әлеуметтік төлемдерді, бала бір</w:t>
            </w:r>
            <w:r>
              <w:br/>
            </w:r>
            <w:r>
              <w:rPr>
                <w:rFonts w:ascii="Times New Roman"/>
                <w:b w:val="false"/>
                <w:i w:val="false"/>
                <w:color w:val="000000"/>
                <w:sz w:val="20"/>
              </w:rPr>
              <w:t>жарым жасқа толғанға дейін оның</w:t>
            </w:r>
            <w:r>
              <w:br/>
            </w:r>
            <w:r>
              <w:rPr>
                <w:rFonts w:ascii="Times New Roman"/>
                <w:b w:val="false"/>
                <w:i w:val="false"/>
                <w:color w:val="000000"/>
                <w:sz w:val="20"/>
              </w:rPr>
              <w:t>күтіміне байланысты кірісінен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әлеуметтік төлемнің мөлшерін</w:t>
            </w:r>
            <w:r>
              <w:br/>
            </w:r>
            <w:r>
              <w:rPr>
                <w:rFonts w:ascii="Times New Roman"/>
                <w:b w:val="false"/>
                <w:i w:val="false"/>
                <w:color w:val="000000"/>
                <w:sz w:val="20"/>
              </w:rPr>
              <w:t>есептеу (айқындау), тағайындау,</w:t>
            </w:r>
            <w:r>
              <w:br/>
            </w:r>
            <w:r>
              <w:rPr>
                <w:rFonts w:ascii="Times New Roman"/>
                <w:b w:val="false"/>
                <w:i w:val="false"/>
                <w:color w:val="000000"/>
                <w:sz w:val="20"/>
              </w:rPr>
              <w:t>жүзеге 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8" w:id="905"/>
    <w:p>
      <w:pPr>
        <w:spacing w:after="0"/>
        <w:ind w:left="0"/>
        <w:jc w:val="both"/>
      </w:pPr>
      <w:r>
        <w:rPr>
          <w:rFonts w:ascii="Times New Roman"/>
          <w:b w:val="false"/>
          <w:i w:val="false"/>
          <w:color w:val="000000"/>
          <w:sz w:val="28"/>
        </w:rPr>
        <w:t>
      Ауданның коды ____________________</w:t>
      </w:r>
    </w:p>
    <w:bookmarkEnd w:id="905"/>
    <w:bookmarkStart w:name="z1019" w:id="906"/>
    <w:p>
      <w:pPr>
        <w:spacing w:after="0"/>
        <w:ind w:left="0"/>
        <w:jc w:val="both"/>
      </w:pPr>
      <w:r>
        <w:rPr>
          <w:rFonts w:ascii="Times New Roman"/>
          <w:b w:val="false"/>
          <w:i w:val="false"/>
          <w:color w:val="000000"/>
          <w:sz w:val="28"/>
        </w:rPr>
        <w:t>
      _______________________________</w:t>
      </w:r>
    </w:p>
    <w:bookmarkEnd w:id="906"/>
    <w:bookmarkStart w:name="z1020" w:id="907"/>
    <w:p>
      <w:pPr>
        <w:spacing w:after="0"/>
        <w:ind w:left="0"/>
        <w:jc w:val="both"/>
      </w:pPr>
      <w:r>
        <w:rPr>
          <w:rFonts w:ascii="Times New Roman"/>
          <w:b w:val="false"/>
          <w:i w:val="false"/>
          <w:color w:val="000000"/>
          <w:sz w:val="28"/>
        </w:rPr>
        <w:t>
      облысы (қаласы) бойынша</w:t>
      </w:r>
    </w:p>
    <w:bookmarkEnd w:id="907"/>
    <w:bookmarkStart w:name="z1021" w:id="908"/>
    <w:p>
      <w:pPr>
        <w:spacing w:after="0"/>
        <w:ind w:left="0"/>
        <w:jc w:val="both"/>
      </w:pPr>
      <w:r>
        <w:rPr>
          <w:rFonts w:ascii="Times New Roman"/>
          <w:b w:val="false"/>
          <w:i w:val="false"/>
          <w:color w:val="000000"/>
          <w:sz w:val="28"/>
        </w:rPr>
        <w:t>
      "Мемлекеттік әлеуметтік сақтандыру қоры"</w:t>
      </w:r>
    </w:p>
    <w:bookmarkEnd w:id="908"/>
    <w:bookmarkStart w:name="z1022" w:id="909"/>
    <w:p>
      <w:pPr>
        <w:spacing w:after="0"/>
        <w:ind w:left="0"/>
        <w:jc w:val="both"/>
      </w:pPr>
      <w:r>
        <w:rPr>
          <w:rFonts w:ascii="Times New Roman"/>
          <w:b w:val="false"/>
          <w:i w:val="false"/>
          <w:color w:val="000000"/>
          <w:sz w:val="28"/>
        </w:rPr>
        <w:t>
      акционерлік қоғамының филиалы</w:t>
      </w:r>
    </w:p>
    <w:bookmarkEnd w:id="909"/>
    <w:bookmarkStart w:name="z1023" w:id="910"/>
    <w:p>
      <w:pPr>
        <w:spacing w:after="0"/>
        <w:ind w:left="0"/>
        <w:jc w:val="left"/>
      </w:pPr>
      <w:r>
        <w:rPr>
          <w:rFonts w:ascii="Times New Roman"/>
          <w:b/>
          <w:i w:val="false"/>
          <w:color w:val="000000"/>
        </w:rPr>
        <w:t xml:space="preserve"> Бала бір жарым жасқа толғанға дейін оның күтіміне байланысты кірісінен айырылу жағдайы бойынша әлеуметтік төлемді тағайындау үшін өтініш ("цифрлық үкімет" веб-порталы, екінші деңгейдегі банктерді цифрландыру объектісі арқылы)</w:t>
      </w:r>
    </w:p>
    <w:bookmarkEnd w:id="910"/>
    <w:bookmarkStart w:name="z1024" w:id="911"/>
    <w:p>
      <w:pPr>
        <w:spacing w:after="0"/>
        <w:ind w:left="0"/>
        <w:jc w:val="both"/>
      </w:pPr>
      <w:r>
        <w:rPr>
          <w:rFonts w:ascii="Times New Roman"/>
          <w:b w:val="false"/>
          <w:i w:val="false"/>
          <w:color w:val="000000"/>
          <w:sz w:val="28"/>
        </w:rPr>
        <w:t>
      Өтініш беруші туралы мәлімет:</w:t>
      </w:r>
    </w:p>
    <w:bookmarkEnd w:id="911"/>
    <w:bookmarkStart w:name="z1025" w:id="912"/>
    <w:p>
      <w:pPr>
        <w:spacing w:after="0"/>
        <w:ind w:left="0"/>
        <w:jc w:val="both"/>
      </w:pPr>
      <w:r>
        <w:rPr>
          <w:rFonts w:ascii="Times New Roman"/>
          <w:b w:val="false"/>
          <w:i w:val="false"/>
          <w:color w:val="000000"/>
          <w:sz w:val="28"/>
        </w:rPr>
        <w:t>
      Жеке сәйкестендіру нөмірі (ЖСН): ___________________________________________</w:t>
      </w:r>
    </w:p>
    <w:bookmarkEnd w:id="912"/>
    <w:p>
      <w:pPr>
        <w:spacing w:after="0"/>
        <w:ind w:left="0"/>
        <w:jc w:val="both"/>
      </w:pPr>
      <w:bookmarkStart w:name="z1026" w:id="913"/>
      <w:r>
        <w:rPr>
          <w:rFonts w:ascii="Times New Roman"/>
          <w:b w:val="false"/>
          <w:i w:val="false"/>
          <w:color w:val="000000"/>
          <w:sz w:val="28"/>
        </w:rPr>
        <w:t>
      Азамат ___________________________________________________________________</w:t>
      </w:r>
    </w:p>
    <w:bookmarkEnd w:id="913"/>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w:t>
      </w:r>
    </w:p>
    <w:bookmarkStart w:name="z1027" w:id="914"/>
    <w:p>
      <w:pPr>
        <w:spacing w:after="0"/>
        <w:ind w:left="0"/>
        <w:jc w:val="both"/>
      </w:pPr>
      <w:r>
        <w:rPr>
          <w:rFonts w:ascii="Times New Roman"/>
          <w:b w:val="false"/>
          <w:i w:val="false"/>
          <w:color w:val="000000"/>
          <w:sz w:val="28"/>
        </w:rPr>
        <w:t>
      Туған күні ____ жылғы "____" _____________________</w:t>
      </w:r>
    </w:p>
    <w:bookmarkEnd w:id="914"/>
    <w:bookmarkStart w:name="z1028" w:id="915"/>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айырылуы жағдайы бойынша төленетін әлеуметтік төлемді (бұдан әрі – бала күтіміне байланысты әлеуметтік төлем) тағайындауды сұраймын</w:t>
      </w:r>
    </w:p>
    <w:bookmarkEnd w:id="915"/>
    <w:bookmarkStart w:name="z1029" w:id="916"/>
    <w:p>
      <w:pPr>
        <w:spacing w:after="0"/>
        <w:ind w:left="0"/>
        <w:jc w:val="both"/>
      </w:pPr>
      <w:r>
        <w:rPr>
          <w:rFonts w:ascii="Times New Roman"/>
          <w:b w:val="false"/>
          <w:i w:val="false"/>
          <w:color w:val="000000"/>
          <w:sz w:val="28"/>
        </w:rPr>
        <w:t>
      Мемлекеттік органдардың растауы:</w:t>
      </w:r>
    </w:p>
    <w:bookmarkEnd w:id="916"/>
    <w:bookmarkStart w:name="z1030" w:id="917"/>
    <w:p>
      <w:pPr>
        <w:spacing w:after="0"/>
        <w:ind w:left="0"/>
        <w:jc w:val="both"/>
      </w:pPr>
      <w:r>
        <w:rPr>
          <w:rFonts w:ascii="Times New Roman"/>
          <w:b w:val="false"/>
          <w:i w:val="false"/>
          <w:color w:val="000000"/>
          <w:sz w:val="28"/>
        </w:rPr>
        <w:t>
      Өтініш берушінің деректері:</w:t>
      </w:r>
    </w:p>
    <w:bookmarkEnd w:id="917"/>
    <w:bookmarkStart w:name="z1031" w:id="918"/>
    <w:p>
      <w:pPr>
        <w:spacing w:after="0"/>
        <w:ind w:left="0"/>
        <w:jc w:val="both"/>
      </w:pPr>
      <w:r>
        <w:rPr>
          <w:rFonts w:ascii="Times New Roman"/>
          <w:b w:val="false"/>
          <w:i w:val="false"/>
          <w:color w:val="000000"/>
          <w:sz w:val="28"/>
        </w:rPr>
        <w:t>
      Жеке басты куәландыратын құжаттың түрі: _________________</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19"/>
          <w:p>
            <w:pPr>
              <w:spacing w:after="20"/>
              <w:ind w:left="20"/>
              <w:jc w:val="both"/>
            </w:pPr>
            <w:r>
              <w:rPr>
                <w:rFonts w:ascii="Times New Roman"/>
                <w:b w:val="false"/>
                <w:i w:val="false"/>
                <w:color w:val="000000"/>
                <w:sz w:val="20"/>
              </w:rPr>
              <w:t>
Банк деректемелері:</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шотының №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Шот түрі: ағымдағы__________________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банк (ЕДБ)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 коды: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20"/>
          <w:p>
            <w:pPr>
              <w:spacing w:after="20"/>
              <w:ind w:left="20"/>
              <w:jc w:val="both"/>
            </w:pPr>
            <w:r>
              <w:rPr>
                <w:rFonts w:ascii="Times New Roman"/>
                <w:b w:val="false"/>
                <w:i w:val="false"/>
                <w:color w:val="000000"/>
                <w:sz w:val="20"/>
              </w:rPr>
              <w:t>
Электрондық ақшаның электрондық әмияны</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Жүктеу</w:t>
            </w:r>
          </w:p>
        </w:tc>
      </w:tr>
    </w:tbl>
    <w:bookmarkStart w:name="z1041" w:id="921"/>
    <w:p>
      <w:pPr>
        <w:spacing w:after="0"/>
        <w:ind w:left="0"/>
        <w:jc w:val="both"/>
      </w:pPr>
      <w:r>
        <w:rPr>
          <w:rFonts w:ascii="Times New Roman"/>
          <w:b w:val="false"/>
          <w:i w:val="false"/>
          <w:color w:val="000000"/>
          <w:sz w:val="28"/>
        </w:rPr>
        <w:t>
      Бала күтіміне байланысты әлеуметтік төлем әлеуметтік төлем тағайындалатын бала</w:t>
      </w:r>
    </w:p>
    <w:bookmarkEnd w:id="921"/>
    <w:bookmarkStart w:name="z1042" w:id="922"/>
    <w:p>
      <w:pPr>
        <w:spacing w:after="0"/>
        <w:ind w:left="0"/>
        <w:jc w:val="both"/>
      </w:pPr>
      <w:r>
        <w:rPr>
          <w:rFonts w:ascii="Times New Roman"/>
          <w:b w:val="false"/>
          <w:i w:val="false"/>
          <w:color w:val="000000"/>
          <w:sz w:val="28"/>
        </w:rPr>
        <w:t>
      туралы мәліметтер:</w:t>
      </w:r>
    </w:p>
    <w:bookmarkEnd w:id="922"/>
    <w:bookmarkStart w:name="z1043" w:id="923"/>
    <w:p>
      <w:pPr>
        <w:spacing w:after="0"/>
        <w:ind w:left="0"/>
        <w:jc w:val="both"/>
      </w:pPr>
      <w:r>
        <w:rPr>
          <w:rFonts w:ascii="Times New Roman"/>
          <w:b w:val="false"/>
          <w:i w:val="false"/>
          <w:color w:val="000000"/>
          <w:sz w:val="28"/>
        </w:rPr>
        <w:t>
      Тегі, аты, әкесінің аты (ол болған жағдайда) және туған күні: _____________________</w:t>
      </w:r>
    </w:p>
    <w:bookmarkEnd w:id="923"/>
    <w:bookmarkStart w:name="z1044" w:id="924"/>
    <w:p>
      <w:pPr>
        <w:spacing w:after="0"/>
        <w:ind w:left="0"/>
        <w:jc w:val="both"/>
      </w:pPr>
      <w:r>
        <w:rPr>
          <w:rFonts w:ascii="Times New Roman"/>
          <w:b w:val="false"/>
          <w:i w:val="false"/>
          <w:color w:val="000000"/>
          <w:sz w:val="28"/>
        </w:rPr>
        <w:t>
      __________________________________________________________________________</w:t>
      </w:r>
    </w:p>
    <w:bookmarkEnd w:id="924"/>
    <w:bookmarkStart w:name="z1045" w:id="925"/>
    <w:p>
      <w:pPr>
        <w:spacing w:after="0"/>
        <w:ind w:left="0"/>
        <w:jc w:val="both"/>
      </w:pPr>
      <w:r>
        <w:rPr>
          <w:rFonts w:ascii="Times New Roman"/>
          <w:b w:val="false"/>
          <w:i w:val="false"/>
          <w:color w:val="000000"/>
          <w:sz w:val="28"/>
        </w:rPr>
        <w:t>
      ЖСН: ___________________ баланың туу кезектілігі: ____________________________</w:t>
      </w:r>
    </w:p>
    <w:bookmarkEnd w:id="925"/>
    <w:bookmarkStart w:name="z1046" w:id="926"/>
    <w:p>
      <w:pPr>
        <w:spacing w:after="0"/>
        <w:ind w:left="0"/>
        <w:jc w:val="both"/>
      </w:pPr>
      <w:r>
        <w:rPr>
          <w:rFonts w:ascii="Times New Roman"/>
          <w:b w:val="false"/>
          <w:i w:val="false"/>
          <w:color w:val="000000"/>
          <w:sz w:val="28"/>
        </w:rPr>
        <w:t>
      Өтініш берушінің отбасы құрамы туралы мәліметтер</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1047" w:id="927"/>
    <w:p>
      <w:pPr>
        <w:spacing w:after="0"/>
        <w:ind w:left="0"/>
        <w:jc w:val="both"/>
      </w:pPr>
      <w:r>
        <w:rPr>
          <w:rFonts w:ascii="Times New Roman"/>
          <w:b w:val="false"/>
          <w:i w:val="false"/>
          <w:color w:val="000000"/>
          <w:sz w:val="28"/>
        </w:rPr>
        <w:t>
      Өтініш берушіге/асырауындағы адамға қамқоршылық/қорғаншылық белгілеу туралы мәліметтер:</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(ол болған жағдайда),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1048" w:id="928"/>
    <w:p>
      <w:pPr>
        <w:spacing w:after="0"/>
        <w:ind w:left="0"/>
        <w:jc w:val="both"/>
      </w:pPr>
      <w:r>
        <w:rPr>
          <w:rFonts w:ascii="Times New Roman"/>
          <w:b w:val="false"/>
          <w:i w:val="false"/>
          <w:color w:val="000000"/>
          <w:sz w:val="28"/>
        </w:rPr>
        <w:t>
      Асырап алу туралы АХАТ цифрлық жүйесінен мәліметтер:</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1049" w:id="929"/>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bookmarkEnd w:id="929"/>
    <w:bookmarkStart w:name="z1050" w:id="930"/>
    <w:p>
      <w:pPr>
        <w:spacing w:after="0"/>
        <w:ind w:left="0"/>
        <w:jc w:val="both"/>
      </w:pPr>
      <w:r>
        <w:rPr>
          <w:rFonts w:ascii="Times New Roman"/>
          <w:b w:val="false"/>
          <w:i w:val="false"/>
          <w:color w:val="000000"/>
          <w:sz w:val="28"/>
        </w:rPr>
        <w:t>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w:t>
      </w:r>
    </w:p>
    <w:bookmarkEnd w:id="930"/>
    <w:bookmarkStart w:name="z1051" w:id="931"/>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bookmarkEnd w:id="931"/>
    <w:bookmarkStart w:name="z1052" w:id="932"/>
    <w:p>
      <w:pPr>
        <w:spacing w:after="0"/>
        <w:ind w:left="0"/>
        <w:jc w:val="both"/>
      </w:pPr>
      <w:r>
        <w:rPr>
          <w:rFonts w:ascii="Times New Roman"/>
          <w:b w:val="false"/>
          <w:i w:val="false"/>
          <w:color w:val="000000"/>
          <w:sz w:val="28"/>
        </w:rPr>
        <w:t>
      Мен өтініш берген сәтте келіп түскен әлеуметтік аударымдар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bookmarkEnd w:id="932"/>
    <w:bookmarkStart w:name="z1053" w:id="933"/>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bookmarkEnd w:id="933"/>
    <w:bookmarkStart w:name="z1054" w:id="934"/>
    <w:p>
      <w:pPr>
        <w:spacing w:after="0"/>
        <w:ind w:left="0"/>
        <w:jc w:val="both"/>
      </w:pPr>
      <w:r>
        <w:rPr>
          <w:rFonts w:ascii="Times New Roman"/>
          <w:b w:val="false"/>
          <w:i w:val="false"/>
          <w:color w:val="000000"/>
          <w:sz w:val="28"/>
        </w:rPr>
        <w:t xml:space="preserve">
      Қазақстан Республикасы Салық Кодексінің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құпия болып табылатын салық органдарынан еңбекке қабілеттіліктен айырылу жағдайы бойынша әлеуметтік төлемді тағайындау үшін қажетті мәліметтерді алуға келісім беремін.</w:t>
      </w:r>
    </w:p>
    <w:bookmarkEnd w:id="934"/>
    <w:bookmarkStart w:name="z1055" w:id="935"/>
    <w:p>
      <w:pPr>
        <w:spacing w:after="0"/>
        <w:ind w:left="0"/>
        <w:jc w:val="both"/>
      </w:pPr>
      <w:r>
        <w:rPr>
          <w:rFonts w:ascii="Times New Roman"/>
          <w:b w:val="false"/>
          <w:i w:val="false"/>
          <w:color w:val="000000"/>
          <w:sz w:val="28"/>
        </w:rPr>
        <w:t>
      Әлеуметтік төлем тағайындау (бас тарту) туралы шешім қабылдау туралы sms-хабарлама жолымен телефон байланысы арқылы хабарламаға келісім беремін.</w:t>
      </w:r>
    </w:p>
    <w:bookmarkEnd w:id="935"/>
    <w:bookmarkStart w:name="z1056" w:id="936"/>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w:t>
      </w:r>
    </w:p>
    <w:bookmarkEnd w:id="936"/>
    <w:bookmarkStart w:name="z1057" w:id="937"/>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bookmarkEnd w:id="937"/>
    <w:bookmarkStart w:name="z1058" w:id="938"/>
    <w:p>
      <w:pPr>
        <w:spacing w:after="0"/>
        <w:ind w:left="0"/>
        <w:jc w:val="both"/>
      </w:pPr>
      <w:r>
        <w:rPr>
          <w:rFonts w:ascii="Times New Roman"/>
          <w:b w:val="false"/>
          <w:i w:val="false"/>
          <w:color w:val="000000"/>
          <w:sz w:val="28"/>
        </w:rPr>
        <w:t>
      Өтініш берушінің байланыс деректері:</w:t>
      </w:r>
    </w:p>
    <w:bookmarkEnd w:id="938"/>
    <w:bookmarkStart w:name="z1059" w:id="939"/>
    <w:p>
      <w:pPr>
        <w:spacing w:after="0"/>
        <w:ind w:left="0"/>
        <w:jc w:val="both"/>
      </w:pPr>
      <w:r>
        <w:rPr>
          <w:rFonts w:ascii="Times New Roman"/>
          <w:b w:val="false"/>
          <w:i w:val="false"/>
          <w:color w:val="000000"/>
          <w:sz w:val="28"/>
        </w:rPr>
        <w:t>
      Үй телефоны ____________________________________________</w:t>
      </w:r>
    </w:p>
    <w:bookmarkEnd w:id="939"/>
    <w:bookmarkStart w:name="z1060" w:id="940"/>
    <w:p>
      <w:pPr>
        <w:spacing w:after="0"/>
        <w:ind w:left="0"/>
        <w:jc w:val="both"/>
      </w:pPr>
      <w:r>
        <w:rPr>
          <w:rFonts w:ascii="Times New Roman"/>
          <w:b w:val="false"/>
          <w:i w:val="false"/>
          <w:color w:val="000000"/>
          <w:sz w:val="28"/>
        </w:rPr>
        <w:t>
      ұялы телефоны __________________________________________</w:t>
      </w:r>
    </w:p>
    <w:bookmarkEnd w:id="940"/>
    <w:bookmarkStart w:name="z1061" w:id="941"/>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w:t>
      </w:r>
    </w:p>
    <w:bookmarkEnd w:id="941"/>
    <w:bookmarkStart w:name="z1062" w:id="942"/>
    <w:p>
      <w:pPr>
        <w:spacing w:after="0"/>
        <w:ind w:left="0"/>
        <w:jc w:val="both"/>
      </w:pPr>
      <w:r>
        <w:rPr>
          <w:rFonts w:ascii="Times New Roman"/>
          <w:b w:val="false"/>
          <w:i w:val="false"/>
          <w:color w:val="000000"/>
          <w:sz w:val="28"/>
        </w:rPr>
        <w:t>
      (ҚР Әділетмині) растайды _________________________________________________</w:t>
      </w:r>
    </w:p>
    <w:bookmarkEnd w:id="942"/>
    <w:bookmarkStart w:name="z1063" w:id="943"/>
    <w:p>
      <w:pPr>
        <w:spacing w:after="0"/>
        <w:ind w:left="0"/>
        <w:jc w:val="both"/>
      </w:pPr>
      <w:r>
        <w:rPr>
          <w:rFonts w:ascii="Times New Roman"/>
          <w:b w:val="false"/>
          <w:i w:val="false"/>
          <w:color w:val="000000"/>
          <w:sz w:val="28"/>
        </w:rPr>
        <w:t>
      (ҚР Әділетминінің электрондық цифрлік қолтаңбасы (ЭЦҚ)</w:t>
      </w:r>
    </w:p>
    <w:bookmarkEnd w:id="943"/>
    <w:bookmarkStart w:name="z1064" w:id="944"/>
    <w:p>
      <w:pPr>
        <w:spacing w:after="0"/>
        <w:ind w:left="0"/>
        <w:jc w:val="both"/>
      </w:pPr>
      <w:r>
        <w:rPr>
          <w:rFonts w:ascii="Times New Roman"/>
          <w:b w:val="false"/>
          <w:i w:val="false"/>
          <w:color w:val="000000"/>
          <w:sz w:val="28"/>
        </w:rPr>
        <w:t>
      Өтініш берушінің банк деректемелерін екінші деңгейдегі банк (ЕДБ) растайды _______</w:t>
      </w:r>
    </w:p>
    <w:bookmarkEnd w:id="944"/>
    <w:bookmarkStart w:name="z1065" w:id="945"/>
    <w:p>
      <w:pPr>
        <w:spacing w:after="0"/>
        <w:ind w:left="0"/>
        <w:jc w:val="both"/>
      </w:pPr>
      <w:r>
        <w:rPr>
          <w:rFonts w:ascii="Times New Roman"/>
          <w:b w:val="false"/>
          <w:i w:val="false"/>
          <w:color w:val="000000"/>
          <w:sz w:val="28"/>
        </w:rPr>
        <w:t>
      (ЕДБ ЭЦҚ-сы)</w:t>
      </w:r>
    </w:p>
    <w:bookmarkEnd w:id="945"/>
    <w:bookmarkStart w:name="z1066" w:id="946"/>
    <w:p>
      <w:pPr>
        <w:spacing w:after="0"/>
        <w:ind w:left="0"/>
        <w:jc w:val="both"/>
      </w:pPr>
      <w:r>
        <w:rPr>
          <w:rFonts w:ascii="Times New Roman"/>
          <w:b w:val="false"/>
          <w:i w:val="false"/>
          <w:color w:val="000000"/>
          <w:sz w:val="28"/>
        </w:rPr>
        <w:t>
      Өтініш берушінің тегі, аты, әкесінің аты (ол болған жағдайда) ______________________________</w:t>
      </w:r>
    </w:p>
    <w:bookmarkEnd w:id="946"/>
    <w:bookmarkStart w:name="z1067" w:id="947"/>
    <w:p>
      <w:pPr>
        <w:spacing w:after="0"/>
        <w:ind w:left="0"/>
        <w:jc w:val="both"/>
      </w:pPr>
      <w:r>
        <w:rPr>
          <w:rFonts w:ascii="Times New Roman"/>
          <w:b w:val="false"/>
          <w:i w:val="false"/>
          <w:color w:val="000000"/>
          <w:sz w:val="28"/>
        </w:rPr>
        <w:t>
      "Ұсынылған деректердің дұрыстығын растаймын" ЭЦҚ__________________________</w:t>
      </w:r>
    </w:p>
    <w:bookmarkEnd w:id="947"/>
    <w:bookmarkStart w:name="z1068" w:id="948"/>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w:t>
      </w:r>
    </w:p>
    <w:bookmarkEnd w:id="948"/>
    <w:bookmarkStart w:name="z1069" w:id="949"/>
    <w:p>
      <w:pPr>
        <w:spacing w:after="0"/>
        <w:ind w:left="0"/>
        <w:jc w:val="both"/>
      </w:pPr>
      <w:r>
        <w:rPr>
          <w:rFonts w:ascii="Times New Roman"/>
          <w:b w:val="false"/>
          <w:i w:val="false"/>
          <w:color w:val="000000"/>
          <w:sz w:val="28"/>
        </w:rPr>
        <w:t>
      тоқтату), сондай-ақ тұрғылықты жерімнің (оның ішінде Қазақстан Республикасының</w:t>
      </w:r>
    </w:p>
    <w:bookmarkEnd w:id="949"/>
    <w:bookmarkStart w:name="z1070" w:id="950"/>
    <w:p>
      <w:pPr>
        <w:spacing w:after="0"/>
        <w:ind w:left="0"/>
        <w:jc w:val="both"/>
      </w:pPr>
      <w:r>
        <w:rPr>
          <w:rFonts w:ascii="Times New Roman"/>
          <w:b w:val="false"/>
          <w:i w:val="false"/>
          <w:color w:val="000000"/>
          <w:sz w:val="28"/>
        </w:rPr>
        <w:t>
      шегінен тыс жерге кету), анкета деректерінің, банк деректемелерінің өзгеруі туралы</w:t>
      </w:r>
    </w:p>
    <w:bookmarkEnd w:id="950"/>
    <w:bookmarkStart w:name="z1071" w:id="951"/>
    <w:p>
      <w:pPr>
        <w:spacing w:after="0"/>
        <w:ind w:left="0"/>
        <w:jc w:val="both"/>
      </w:pPr>
      <w:r>
        <w:rPr>
          <w:rFonts w:ascii="Times New Roman"/>
          <w:b w:val="false"/>
          <w:i w:val="false"/>
          <w:color w:val="000000"/>
          <w:sz w:val="28"/>
        </w:rPr>
        <w:t>
      Мемлекеттік корпорацияның бөлімшесіне осындай өзгерістер туындаған күннен бастап</w:t>
      </w:r>
    </w:p>
    <w:bookmarkEnd w:id="951"/>
    <w:bookmarkStart w:name="z1072" w:id="952"/>
    <w:p>
      <w:pPr>
        <w:spacing w:after="0"/>
        <w:ind w:left="0"/>
        <w:jc w:val="both"/>
      </w:pPr>
      <w:r>
        <w:rPr>
          <w:rFonts w:ascii="Times New Roman"/>
          <w:b w:val="false"/>
          <w:i w:val="false"/>
          <w:color w:val="000000"/>
          <w:sz w:val="28"/>
        </w:rPr>
        <w:t>
      күнтізбелік он күн ішінде хабарлау қажеттігі туралы хабардармын.</w:t>
      </w:r>
    </w:p>
    <w:bookmarkEnd w:id="952"/>
    <w:bookmarkStart w:name="z1073" w:id="953"/>
    <w:p>
      <w:pPr>
        <w:spacing w:after="0"/>
        <w:ind w:left="0"/>
        <w:jc w:val="both"/>
      </w:pPr>
      <w:r>
        <w:rPr>
          <w:rFonts w:ascii="Times New Roman"/>
          <w:b w:val="false"/>
          <w:i w:val="false"/>
          <w:color w:val="000000"/>
          <w:sz w:val="28"/>
        </w:rPr>
        <w:t>
      ЭЦҚ________________________________</w:t>
      </w:r>
    </w:p>
    <w:bookmarkEnd w:id="953"/>
    <w:bookmarkStart w:name="z1074" w:id="954"/>
    <w:p>
      <w:pPr>
        <w:spacing w:after="0"/>
        <w:ind w:left="0"/>
        <w:jc w:val="both"/>
      </w:pPr>
      <w:r>
        <w:rPr>
          <w:rFonts w:ascii="Times New Roman"/>
          <w:b w:val="false"/>
          <w:i w:val="false"/>
          <w:color w:val="000000"/>
          <w:sz w:val="28"/>
        </w:rPr>
        <w:t>
      Өтінішке қол қойылған күн және уақыт:____ жылғы ____ сағат ____ минут ____ секунд</w:t>
      </w:r>
    </w:p>
    <w:bookmarkEnd w:id="9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