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1ca1" w14:textId="aff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 біліктілікті тануға арналған біржолғы ваучерлерді беру, қаржыландыру және Қазақстан Республикасының өңірлері арасында бөлу қағидаларын бекіту туралы" Қазақстан Республикасы Еңбек және халықты әлеуметтік қорғау министрінің 2023 жылғы 8 қыркүйектегі № 380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2026 жылғы 1 шiлдедегi № 285 бұйрығы. Қазақстан Республикасының Әділет министрлігінде 2026 жылғы 2 шiлдеде № 39210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Еңбек және халықты әлеуметтік қорғау министрінің 2023 жылғы 8 қыркүйектегі № 380 "Кәсіптік біліктілікті тануға арналған біржолғы ваучерлерді беру, қаржыландыру және Қазақстан Республикасының өңірлері арасында бөлу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33404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Кәсіптік біліктілік тануға арналған біржолғы ваучерлерді беру, қаржыландыру және Қазақстан Республикасының өңірлері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еңбек мобильділігі орталығы – жұмыспен қамтуға жәрдемдесу шараларын әзірлеу және іске асыру мақсатында астананың, облыстың, республикалық маңызы бар қаланың жергілікті атқарушы органы құратын заңды тұлға";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мансап орталығы – еңбек мобильділігі орталығының функцияларын аудандарда, астанада, облыстық және республикалық маңызы бар қалаларда орындауды жүзеге асыратын филиалы";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жарияланғаннан кейін оны Қазақстан Республикасы Еңбек және халықты әлеуметтік қорғау министрлігінің интернет-ресурсында орналастырылуын;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тармақтың 1) және 2)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біліктіліктері тануға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біржолғы ваучерлерді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қаржыландыру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өңірлері арасында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құжат нысаны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мобильділігі орталығы _________________________________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(астана, облыс, республикалық маңызы бар қала)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[Тегі, Аты, Әкесінің аты (ол болған жағдайда)] [жеке сәйкестендіру нөмірі] [кәсіп] бойынша кәсіптік біліктілік (дағды, дағдылары) деңгейін [біліктілік деңгейін] белгілеу мақсатында маған кәсіптік біліктілікті тануға біржолғы ваучер беруді сұраймын.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"Дербес деректер және оларды қорғау туралы" Қазақстан Республикасының Заңына сәйкес менің дербес деректерімді жинауға және өңдеуге, сондай-ақ ұялы байланыстың абоненттік құрылғысының телефон нөміріне және (немесе) электрондық мекенжайға ақпараттық таратулар алуға келісім беремін. Мен өзім туралы келесі мәліметтерді хабарлаймын: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Білімі [оқу ұйымының толық атауы, даярлау бағыты, бітірген күні].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кәсіптік біліктілік бойынша еңбек қызметін (еңбек өтілін) растайтын мәліметтер [электрондық еңбек шартының ақпараты].Қазақстан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тармақшаларына сәйкес білімі туралы және еңбек қызметін растайтын құжаттардың электрондық көшірмелер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Мамандық бойынша дағды немесе дағдылар [мамандық] - [шеберлік (- және)]/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_______________________________________(қолмен енгізу үшін)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 таңбалы карточкалық немесе ағымдағы шоттың нөмірі ________________.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Тұрғылықты жері [тұрақты тіркелген жері] ____________________________.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емес мәліметтер мен құжаттарды ұсынғаны үшін жауапкершілік туралы ескертілді.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біліктілікті тану орталығы [аккредиттелген тану орталығы].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телефон нөмірі _____________________________________________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(e-mail) 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цифрлық қолтаңба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___________.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