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04ec" w14:textId="e9604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 шiлдедегi № 284 бұйрығы. Қазақстан Республикасының Әділет министрлігінде 2026 жылғы 2 шiлдеде № 39208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1. Қоса беріліп отырған өзгерістер енгізілетін кейбір бұйрықтардың тізбесі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тармақтың 1) және 2) тармақшалары орындалғаннан кейін үш жұмыс күні ішінде Қазақстан Республикасы Еңбек және халықты әлеуметтік қорғау министрлігінің Заң қызметі департаментіне олардың орындалуы туралы ақпаратты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1 шілдедегі</w:t>
            </w:r>
            <w:r>
              <w:br/>
            </w:r>
            <w:r>
              <w:rPr>
                <w:rFonts w:ascii="Times New Roman"/>
                <w:b w:val="false"/>
                <w:i w:val="false"/>
                <w:color w:val="000000"/>
                <w:sz w:val="20"/>
              </w:rPr>
              <w:t>№ 284 Бұйрықпен</w:t>
            </w:r>
            <w:r>
              <w:br/>
            </w:r>
            <w:r>
              <w:rPr>
                <w:rFonts w:ascii="Times New Roman"/>
                <w:b w:val="false"/>
                <w:i w:val="false"/>
                <w:color w:val="000000"/>
                <w:sz w:val="20"/>
              </w:rPr>
              <w:t>бекітілген</w:t>
            </w:r>
          </w:p>
        </w:tc>
      </w:tr>
    </w:tbl>
    <w:bookmarkStart w:name="z19"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20" w:id="9"/>
    <w:p>
      <w:pPr>
        <w:spacing w:after="0"/>
        <w:ind w:left="0"/>
        <w:jc w:val="both"/>
      </w:pPr>
      <w:r>
        <w:rPr>
          <w:rFonts w:ascii="Times New Roman"/>
          <w:b w:val="false"/>
          <w:i w:val="false"/>
          <w:color w:val="000000"/>
          <w:sz w:val="28"/>
        </w:rPr>
        <w:t xml:space="preserve">
      1. "Еңбек нарығының жай-күйі және жұмыссыздарды әлеуметтік қолдау туралы есеп" әкімшілік деректерді жинауға арналған нысанды (индексі 2-Т (еңбек нарығы), мерзімділігі тоқсандық) бекіту туралы" Қазақстан Республикасы Еңбек және халықты әлеуметтік қорғау министрінің 2022 жылғы 10 тамыздағы № 303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29087 болып тіркелген) мынадай өзгерістер енгізілсін:</w:t>
      </w:r>
    </w:p>
    <w:bookmarkEnd w:id="9"/>
    <w:bookmarkStart w:name="z21" w:id="10"/>
    <w:p>
      <w:pPr>
        <w:spacing w:after="0"/>
        <w:ind w:left="0"/>
        <w:jc w:val="both"/>
      </w:pPr>
      <w:r>
        <w:rPr>
          <w:rFonts w:ascii="Times New Roman"/>
          <w:b w:val="false"/>
          <w:i w:val="false"/>
          <w:color w:val="000000"/>
          <w:sz w:val="28"/>
        </w:rPr>
        <w:t xml:space="preserve">
      көрсетілген бұйрықпен бекітілген "Еңбек нарығының жай-күйі және жұмыссыздарды әлеуметтік қолдау туралы есеп" әкімшілік деректерді жинауға арналған </w:t>
      </w:r>
      <w:r>
        <w:rPr>
          <w:rFonts w:ascii="Times New Roman"/>
          <w:b w:val="false"/>
          <w:i w:val="false"/>
          <w:color w:val="000000"/>
          <w:sz w:val="28"/>
        </w:rPr>
        <w:t>Нысанда</w:t>
      </w:r>
      <w:r>
        <w:rPr>
          <w:rFonts w:ascii="Times New Roman"/>
          <w:b w:val="false"/>
          <w:i w:val="false"/>
          <w:color w:val="000000"/>
          <w:sz w:val="28"/>
        </w:rPr>
        <w:t xml:space="preserve"> (индексі 2-Т (еңбек нарығы), мерзімділігі тоқсандық) (бұдан әрі – Нысан):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жетінші және сегізінші бөліктері мынадай редакцияда жазылсын:</w:t>
      </w:r>
    </w:p>
    <w:bookmarkStart w:name="z23" w:id="11"/>
    <w:p>
      <w:pPr>
        <w:spacing w:after="0"/>
        <w:ind w:left="0"/>
        <w:jc w:val="both"/>
      </w:pPr>
      <w:r>
        <w:rPr>
          <w:rFonts w:ascii="Times New Roman"/>
          <w:b w:val="false"/>
          <w:i w:val="false"/>
          <w:color w:val="000000"/>
          <w:sz w:val="28"/>
        </w:rPr>
        <w:t>
      "Ақпаратты ұсынатын тұлғалар тобы: ауданның, астананың, облыстық және республикалық маңызы бар қалалардың халықты әлеуметтік қорғау және жұмыспен қамту мәселелері жөніндегі жергілікті атқарушы органдары.</w:t>
      </w:r>
    </w:p>
    <w:bookmarkEnd w:id="11"/>
    <w:bookmarkStart w:name="z24" w:id="12"/>
    <w:p>
      <w:pPr>
        <w:spacing w:after="0"/>
        <w:ind w:left="0"/>
        <w:jc w:val="both"/>
      </w:pPr>
      <w:r>
        <w:rPr>
          <w:rFonts w:ascii="Times New Roman"/>
          <w:b w:val="false"/>
          <w:i w:val="false"/>
          <w:color w:val="000000"/>
          <w:sz w:val="28"/>
        </w:rPr>
        <w:t>
      Ұсыну мерзімі: ауданның, облыстық маңызы бар қалалардың халықты әлеуметтік қорғау және жұмыспен қамту мәселелері жөніндегі жергілікті атқарушы органдары есепті тоқсаннан кейінгі айдың 10-күніне дейін астананың, облыстың, республикалық маңызы бар қалалардың халықты әлеуметтік қорғау және жұмыспен қамту мәселелері жөніндегі жергілікті атқарушы органдарына ақпарат береді. Астананың, облыстың, республикалық маңызы бар қалалардың халықты әлеуметтік қорғау және жұмыспен қамту мәселелері жөніндегі жергілікті атқарушы органдар Халықты әлеуметтік қорғау саласындағы уәкілетті органға есепті тоқсаннан кейінгі айдың 12-күніне дейін ұсынады.";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Нысанға</w:t>
      </w:r>
      <w:r>
        <w:rPr>
          <w:rFonts w:ascii="Times New Roman"/>
          <w:b w:val="false"/>
          <w:i w:val="false"/>
          <w:color w:val="000000"/>
          <w:sz w:val="28"/>
        </w:rPr>
        <w:t xml:space="preserve"> қосымшада: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p>
    <w:bookmarkStart w:name="z27" w:id="13"/>
    <w:p>
      <w:pPr>
        <w:spacing w:after="0"/>
        <w:ind w:left="0"/>
        <w:jc w:val="both"/>
      </w:pPr>
      <w:r>
        <w:rPr>
          <w:rFonts w:ascii="Times New Roman"/>
          <w:b w:val="false"/>
          <w:i w:val="false"/>
          <w:color w:val="000000"/>
          <w:sz w:val="28"/>
        </w:rPr>
        <w:t>
      "1. "Еңбек нарығының жағдайы және жұмыссыздарды әлеуметтік қолдау туралы есеп" (индексі 2-Т (еңбек нарығы), мерзімділігі тоқсандық) астананың, облыстың, республикалық маңызы бар қалалардың халықты әлеуметтік қорғау және жұмыспен қамту мәселелері жөніндегі жергілікті атқарушы органдары деректері бойынша қалыптастырылады.";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29" w:id="14"/>
    <w:p>
      <w:pPr>
        <w:spacing w:after="0"/>
        <w:ind w:left="0"/>
        <w:jc w:val="both"/>
      </w:pPr>
      <w:r>
        <w:rPr>
          <w:rFonts w:ascii="Times New Roman"/>
          <w:b w:val="false"/>
          <w:i w:val="false"/>
          <w:color w:val="000000"/>
          <w:sz w:val="28"/>
        </w:rPr>
        <w:t>
      "1) табысы аз адамдар (отбасылар) – "жан басына шаққандағы" орташа айлық табысы астанада, облыстарда, республикалық маңызы бар қалаларда белгіленген кедейлік шегінен төмен адамдар (отбасылар);".</w:t>
      </w:r>
    </w:p>
    <w:bookmarkEnd w:id="14"/>
    <w:bookmarkStart w:name="z30" w:id="15"/>
    <w:p>
      <w:pPr>
        <w:spacing w:after="0"/>
        <w:ind w:left="0"/>
        <w:jc w:val="both"/>
      </w:pPr>
      <w:r>
        <w:rPr>
          <w:rFonts w:ascii="Times New Roman"/>
          <w:b w:val="false"/>
          <w:i w:val="false"/>
          <w:color w:val="000000"/>
          <w:sz w:val="28"/>
        </w:rPr>
        <w:t xml:space="preserve">
      2.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32546 болып тіркелген) мынадай өзгерістер енгізілсін:</w:t>
      </w:r>
    </w:p>
    <w:bookmarkEnd w:id="15"/>
    <w:bookmarkStart w:name="z31" w:id="16"/>
    <w:p>
      <w:pPr>
        <w:spacing w:after="0"/>
        <w:ind w:left="0"/>
        <w:jc w:val="both"/>
      </w:pPr>
      <w:r>
        <w:rPr>
          <w:rFonts w:ascii="Times New Roman"/>
          <w:b w:val="false"/>
          <w:i w:val="false"/>
          <w:color w:val="000000"/>
          <w:sz w:val="28"/>
        </w:rPr>
        <w:t xml:space="preserve">
      көрсетілген бұйрықпен бекітілген Еңбек ресурстарын болжаудың ұлттық жүйесін қалыптастыру және оның нәтижелерін пайдалану қағидаларында: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End w:id="16"/>
    <w:bookmarkStart w:name="z32" w:id="17"/>
    <w:p>
      <w:pPr>
        <w:spacing w:after="0"/>
        <w:ind w:left="0"/>
        <w:jc w:val="both"/>
      </w:pPr>
      <w:r>
        <w:rPr>
          <w:rFonts w:ascii="Times New Roman"/>
          <w:b w:val="false"/>
          <w:i w:val="false"/>
          <w:color w:val="000000"/>
          <w:sz w:val="28"/>
        </w:rPr>
        <w:t>
      "3. Еңбек ресурстарын болжаудың ұлттық жүйесін республикалық деңгейде уәкілетті мемлекеттік орган, өңірлік деңгейде – аудандардың, астананың, республикалық маңызы бар қалалардың жергілікті атқарушы органдары, еңбек мобильділігі орталықтары, Қазақстан Республикасының Ұлттық кәсіпкерлер палатасы қалыптастырады.";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4" w:id="18"/>
    <w:p>
      <w:pPr>
        <w:spacing w:after="0"/>
        <w:ind w:left="0"/>
        <w:jc w:val="both"/>
      </w:pPr>
      <w:r>
        <w:rPr>
          <w:rFonts w:ascii="Times New Roman"/>
          <w:b w:val="false"/>
          <w:i w:val="false"/>
          <w:color w:val="000000"/>
          <w:sz w:val="28"/>
        </w:rPr>
        <w:t>
      "16. Жұмыс берушілермен сауалнаманы жүргізу Қазақстан Республикасының Ұлттық кәсіпкерлер палатасы арқылы астана, республикалық маңызы бар қалалар, аудандар бөлінісінде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бөлігі мынадай редакцияда жазылсын:</w:t>
      </w:r>
    </w:p>
    <w:bookmarkStart w:name="z36" w:id="19"/>
    <w:p>
      <w:pPr>
        <w:spacing w:after="0"/>
        <w:ind w:left="0"/>
        <w:jc w:val="both"/>
      </w:pPr>
      <w:r>
        <w:rPr>
          <w:rFonts w:ascii="Times New Roman"/>
          <w:b w:val="false"/>
          <w:i w:val="false"/>
          <w:color w:val="000000"/>
          <w:sz w:val="28"/>
        </w:rPr>
        <w:t xml:space="preserve">
      "Жыл сайын 20 сәуірге дейін жергілікті атқарушы орган уәкілетті мемлекеттік органға, сондай-ақ астананың, облыстың, республикалық маңызы бар қаланың білім басқармаларына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"Жұмыс күшіне сұранысты болжау" әкімшілік деректердің нысанына сәйкес жұмыс күшіне сұраныс болжамын ұсынады.";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2) тармақшасы мынадай редакцияда жазылсын:</w:t>
      </w:r>
    </w:p>
    <w:bookmarkStart w:name="z38" w:id="20"/>
    <w:p>
      <w:pPr>
        <w:spacing w:after="0"/>
        <w:ind w:left="0"/>
        <w:jc w:val="both"/>
      </w:pPr>
      <w:r>
        <w:rPr>
          <w:rFonts w:ascii="Times New Roman"/>
          <w:b w:val="false"/>
          <w:i w:val="false"/>
          <w:color w:val="000000"/>
          <w:sz w:val="28"/>
        </w:rPr>
        <w:t xml:space="preserve">
      "2) астананың, облыстардың, республикалық маңызы бар қалалардың даму жоспарларын әзірлеу;"; </w:t>
      </w:r>
    </w:p>
    <w:bookmarkEnd w:id="20"/>
    <w:bookmarkStart w:name="z39" w:id="2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1"/>
    <w:bookmarkStart w:name="z40" w:id="22"/>
    <w:p>
      <w:pPr>
        <w:spacing w:after="0"/>
        <w:ind w:left="0"/>
        <w:jc w:val="both"/>
      </w:pPr>
      <w:r>
        <w:rPr>
          <w:rFonts w:ascii="Times New Roman"/>
          <w:b w:val="false"/>
          <w:i w:val="false"/>
          <w:color w:val="000000"/>
          <w:sz w:val="28"/>
        </w:rPr>
        <w:t>
      реттік нөмерлері 37, 38 және 39-жолдардың орыс тіліндегі мәтініне өзгеріс енгізіледі, қазақ тіліндегі мәтіні өзгермейді.</w:t>
      </w:r>
    </w:p>
    <w:bookmarkEnd w:id="22"/>
    <w:bookmarkStart w:name="z41" w:id="23"/>
    <w:p>
      <w:pPr>
        <w:spacing w:after="0"/>
        <w:ind w:left="0"/>
        <w:jc w:val="both"/>
      </w:pPr>
      <w:r>
        <w:rPr>
          <w:rFonts w:ascii="Times New Roman"/>
          <w:b w:val="false"/>
          <w:i w:val="false"/>
          <w:color w:val="000000"/>
          <w:sz w:val="28"/>
        </w:rPr>
        <w:t xml:space="preserve">
      3. "Бюджет қаражаты есебінен көрсетілетін халықты жұмыспен қамту саласындағы қызметтерге тарифтерді және тарифтердің шекті деңгейін қалыптастыру әдістемесін бекіту туралы" Қазақстан Республикасы Еңбек және халықты әлеуметтік қорғау министрінің 2023 жылғы 29 мамырдағы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32620 болып тіркелген) мынадай өзгерістер енгізілсін:</w:t>
      </w:r>
    </w:p>
    <w:bookmarkEnd w:id="23"/>
    <w:bookmarkStart w:name="z42" w:id="24"/>
    <w:p>
      <w:pPr>
        <w:spacing w:after="0"/>
        <w:ind w:left="0"/>
        <w:jc w:val="both"/>
      </w:pPr>
      <w:r>
        <w:rPr>
          <w:rFonts w:ascii="Times New Roman"/>
          <w:b w:val="false"/>
          <w:i w:val="false"/>
          <w:color w:val="000000"/>
          <w:sz w:val="28"/>
        </w:rPr>
        <w:t xml:space="preserve">
      көрсетілген бұйрықпен бекітілген Бюджет қаражаты есебінен көрсетілетін халықты жұмыспен қамту саласындағы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44" w:id="25"/>
    <w:p>
      <w:pPr>
        <w:spacing w:after="0"/>
        <w:ind w:left="0"/>
        <w:jc w:val="both"/>
      </w:pPr>
      <w:r>
        <w:rPr>
          <w:rFonts w:ascii="Times New Roman"/>
          <w:b w:val="false"/>
          <w:i w:val="false"/>
          <w:color w:val="000000"/>
          <w:sz w:val="28"/>
        </w:rPr>
        <w:t>
      "2) халықты әлеуметтік қорғау және жұмыспен қамту мәселелері жөніндегі жергілікті атқарушы орган – астананың, облыстың, республикалық маңызы бар қалалардың халықты әлеуметтік қорғау және жұмыспен қамту саласындағы бағыттарды айқындайтын жергілікті атқарушы органы;";</w:t>
      </w:r>
    </w:p>
    <w:bookmarkEnd w:id="25"/>
    <w:bookmarkStart w:name="z45"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2-қосымша</w:t>
      </w:r>
      <w:r>
        <w:rPr>
          <w:rFonts w:ascii="Times New Roman"/>
          <w:b w:val="false"/>
          <w:i w:val="false"/>
          <w:color w:val="000000"/>
          <w:sz w:val="28"/>
        </w:rPr>
        <w:t xml:space="preserve"> осы Тізбеге қосымшаға сәйкес жаңа редакцияда жазылсын. </w:t>
      </w:r>
    </w:p>
    <w:bookmarkEnd w:id="26"/>
    <w:bookmarkStart w:name="z46" w:id="27"/>
    <w:p>
      <w:pPr>
        <w:spacing w:after="0"/>
        <w:ind w:left="0"/>
        <w:jc w:val="both"/>
      </w:pPr>
      <w:r>
        <w:rPr>
          <w:rFonts w:ascii="Times New Roman"/>
          <w:b w:val="false"/>
          <w:i w:val="false"/>
          <w:color w:val="000000"/>
          <w:sz w:val="28"/>
        </w:rPr>
        <w:t xml:space="preserve">
      4.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32850 болып тіркелген) мынадай өзгерістер енгізілсін:</w:t>
      </w:r>
    </w:p>
    <w:bookmarkEnd w:id="27"/>
    <w:bookmarkStart w:name="z47" w:id="28"/>
    <w:p>
      <w:pPr>
        <w:spacing w:after="0"/>
        <w:ind w:left="0"/>
        <w:jc w:val="both"/>
      </w:pPr>
      <w:r>
        <w:rPr>
          <w:rFonts w:ascii="Times New Roman"/>
          <w:b w:val="false"/>
          <w:i w:val="false"/>
          <w:color w:val="000000"/>
          <w:sz w:val="28"/>
        </w:rPr>
        <w:t xml:space="preserve">
      көрсетілген бұйрықпен бекітілген Жұмыс іздеп жүрген адамдарды, жұмыссыздарды тіркеу және мансап орталықтары көрсететін еңбек делдалдығын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bookmarkStart w:name="z49" w:id="29"/>
    <w:p>
      <w:pPr>
        <w:spacing w:after="0"/>
        <w:ind w:left="0"/>
        <w:jc w:val="both"/>
      </w:pPr>
      <w:r>
        <w:rPr>
          <w:rFonts w:ascii="Times New Roman"/>
          <w:b w:val="false"/>
          <w:i w:val="false"/>
          <w:color w:val="000000"/>
          <w:sz w:val="28"/>
        </w:rPr>
        <w:t>
      "11)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51" w:id="30"/>
    <w:p>
      <w:pPr>
        <w:spacing w:after="0"/>
        <w:ind w:left="0"/>
        <w:jc w:val="both"/>
      </w:pPr>
      <w:r>
        <w:rPr>
          <w:rFonts w:ascii="Times New Roman"/>
          <w:b w:val="false"/>
          <w:i w:val="false"/>
          <w:color w:val="000000"/>
          <w:sz w:val="28"/>
        </w:rPr>
        <w:t>
      "60. Мемлекеттік қызметшілердің, мемлекеттік сайланбалы қызметтердің, Құрылтай және мәслихаттар депутаттарының, Қазақстан Республикасы судьяларының, әскери қызметте тұрған адамдардың, арнаулы мемлекеттік, құқық қорғау органдары мен мемлекеттік фельдъегерлік қызмет қызметкерлерінің, Қазақстан Республикасының Ұлттық Банкі және оның ведомстволары, қаржы нарығы мен қаржы ұйымдарын реттеу, бақылау және қадағалау жөніндегі уәкілетті орган жұмыскерлерінің бос лауазымдарын қоспағанда, жұмыс беруші мансап орталығына Электрондық еңбек биржасы арқылы бос жұмыс орындарының бар екені туралы ақпаратты еңбек жағдайлары және ақы төлеуді көрсетіп, олар пайда болған күннен бастап бес жұмыс күні ішінде жібереді.";</w:t>
      </w:r>
    </w:p>
    <w:bookmarkEnd w:id="30"/>
    <w:bookmarkStart w:name="z52" w:id="3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8-қосымшада</w:t>
      </w:r>
      <w:r>
        <w:rPr>
          <w:rFonts w:ascii="Times New Roman"/>
          <w:b w:val="false"/>
          <w:i w:val="false"/>
          <w:color w:val="000000"/>
          <w:sz w:val="28"/>
        </w:rPr>
        <w:t>:</w:t>
      </w:r>
    </w:p>
    <w:bookmarkEnd w:id="31"/>
    <w:bookmarkStart w:name="z53" w:id="32"/>
    <w:p>
      <w:pPr>
        <w:spacing w:after="0"/>
        <w:ind w:left="0"/>
        <w:jc w:val="both"/>
      </w:pPr>
      <w:r>
        <w:rPr>
          <w:rFonts w:ascii="Times New Roman"/>
          <w:b w:val="false"/>
          <w:i w:val="false"/>
          <w:color w:val="000000"/>
          <w:sz w:val="28"/>
        </w:rPr>
        <w:t xml:space="preserve">
      оң жақ жоғарғы бұрыш мынадай редакцияда жазылсын: </w:t>
      </w:r>
    </w:p>
    <w:bookmarkEnd w:id="32"/>
    <w:bookmarkStart w:name="z54" w:id="33"/>
    <w:p>
      <w:pPr>
        <w:spacing w:after="0"/>
        <w:ind w:left="0"/>
        <w:jc w:val="both"/>
      </w:pPr>
      <w:r>
        <w:rPr>
          <w:rFonts w:ascii="Times New Roman"/>
          <w:b w:val="false"/>
          <w:i w:val="false"/>
          <w:color w:val="000000"/>
          <w:sz w:val="28"/>
        </w:rPr>
        <w:t>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іздеп жүрген адамдарды,</w:t>
            </w:r>
            <w:r>
              <w:br/>
            </w:r>
            <w:r>
              <w:rPr>
                <w:rFonts w:ascii="Times New Roman"/>
                <w:b w:val="false"/>
                <w:i w:val="false"/>
                <w:color w:val="000000"/>
                <w:sz w:val="20"/>
              </w:rPr>
              <w:t>жұмыссыздарды тіркеу және</w:t>
            </w:r>
            <w:r>
              <w:br/>
            </w:r>
            <w:r>
              <w:rPr>
                <w:rFonts w:ascii="Times New Roman"/>
                <w:b w:val="false"/>
                <w:i w:val="false"/>
                <w:color w:val="000000"/>
                <w:sz w:val="20"/>
              </w:rPr>
              <w:t>мансап орталықтары көрсететін</w:t>
            </w:r>
            <w:r>
              <w:br/>
            </w:r>
            <w:r>
              <w:rPr>
                <w:rFonts w:ascii="Times New Roman"/>
                <w:b w:val="false"/>
                <w:i w:val="false"/>
                <w:color w:val="000000"/>
                <w:sz w:val="20"/>
              </w:rPr>
              <w:t>еңбек делдалдығын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62" w:id="34"/>
    <w:p>
      <w:pPr>
        <w:spacing w:after="0"/>
        <w:ind w:left="0"/>
        <w:jc w:val="both"/>
      </w:pPr>
      <w:r>
        <w:rPr>
          <w:rFonts w:ascii="Times New Roman"/>
          <w:b w:val="false"/>
          <w:i w:val="false"/>
          <w:color w:val="000000"/>
          <w:sz w:val="28"/>
        </w:rPr>
        <w:t>
      ______________________________________________________________</w:t>
      </w:r>
    </w:p>
    <w:bookmarkEnd w:id="34"/>
    <w:bookmarkStart w:name="z63" w:id="35"/>
    <w:p>
      <w:pPr>
        <w:spacing w:after="0"/>
        <w:ind w:left="0"/>
        <w:jc w:val="both"/>
      </w:pPr>
      <w:r>
        <w:rPr>
          <w:rFonts w:ascii="Times New Roman"/>
          <w:b w:val="false"/>
          <w:i w:val="false"/>
          <w:color w:val="000000"/>
          <w:sz w:val="28"/>
        </w:rPr>
        <w:t>
      қаланың, астананың, республикалық маңызы бар қаланың, ауданның мансап орталығының атауы".</w:t>
      </w:r>
    </w:p>
    <w:bookmarkEnd w:id="35"/>
    <w:bookmarkStart w:name="z64" w:id="36"/>
    <w:p>
      <w:pPr>
        <w:spacing w:after="0"/>
        <w:ind w:left="0"/>
        <w:jc w:val="both"/>
      </w:pPr>
      <w:r>
        <w:rPr>
          <w:rFonts w:ascii="Times New Roman"/>
          <w:b w:val="false"/>
          <w:i w:val="false"/>
          <w:color w:val="000000"/>
          <w:sz w:val="28"/>
        </w:rPr>
        <w:t xml:space="preserve">
      5. "Халықты жұмыспен қамту саласындағы қызметтер аутсорсингін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13 маусымдағы № 217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32797 болып тіркелген) мынадай өзгерістер енгізілсін:</w:t>
      </w:r>
    </w:p>
    <w:bookmarkEnd w:id="36"/>
    <w:bookmarkStart w:name="z65" w:id="37"/>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саласындағы қызметтер аутсорсингін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67" w:id="38"/>
    <w:p>
      <w:pPr>
        <w:spacing w:after="0"/>
        <w:ind w:left="0"/>
        <w:jc w:val="both"/>
      </w:pPr>
      <w:r>
        <w:rPr>
          <w:rFonts w:ascii="Times New Roman"/>
          <w:b w:val="false"/>
          <w:i w:val="false"/>
          <w:color w:val="000000"/>
          <w:sz w:val="28"/>
        </w:rPr>
        <w:t>
      "1) еңбек мобильділігі орталығы – жұмыспен қамтуға жәрдемдесу шараларын әзірлеу және іске асыру мақсатында астананың, облыстың, республикалық маңызы бар қаланың жергілікті атқарушы органы құратын заңды тұлға;";</w:t>
      </w:r>
    </w:p>
    <w:bookmarkEnd w:id="38"/>
    <w:bookmarkStart w:name="z68" w:id="39"/>
    <w:p>
      <w:pPr>
        <w:spacing w:after="0"/>
        <w:ind w:left="0"/>
        <w:jc w:val="both"/>
      </w:pPr>
      <w:r>
        <w:rPr>
          <w:rFonts w:ascii="Times New Roman"/>
          <w:b w:val="false"/>
          <w:i w:val="false"/>
          <w:color w:val="000000"/>
          <w:sz w:val="28"/>
        </w:rPr>
        <w:t>
      көрсетілген Қағидаларға 2-қосымшаның орыс тіліндегі мәтініне өзгеріс енгізіледі, қазақ тіліндегі мәтіні өзгермейді.</w:t>
      </w:r>
    </w:p>
    <w:bookmarkEnd w:id="39"/>
    <w:bookmarkStart w:name="z69" w:id="40"/>
    <w:p>
      <w:pPr>
        <w:spacing w:after="0"/>
        <w:ind w:left="0"/>
        <w:jc w:val="both"/>
      </w:pPr>
      <w:r>
        <w:rPr>
          <w:rFonts w:ascii="Times New Roman"/>
          <w:b w:val="false"/>
          <w:i w:val="false"/>
          <w:color w:val="000000"/>
          <w:sz w:val="28"/>
        </w:rPr>
        <w:t xml:space="preserve">
      6. "Халықты жұмыспен қамту саласындағы көрсетілген қызметтерді аутсорингтеу туралы шарттың үлгілік нысанын бекіту туралы" Қазақстан Республикасы Еңбек және халықты әлеуметтік қорғау министрінің орынбасары – Премьер-Министрдің орынбасарының 2023 жылғы 13 маусымдағы № 218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32798 болып тіркелген) мынадай өзгерістер енгізілсін:</w:t>
      </w:r>
    </w:p>
    <w:bookmarkEnd w:id="40"/>
    <w:bookmarkStart w:name="z70" w:id="41"/>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саласындағы көрсететін қызметтерді аутсорингтеу туралы үлгілік </w:t>
      </w:r>
      <w:r>
        <w:rPr>
          <w:rFonts w:ascii="Times New Roman"/>
          <w:b w:val="false"/>
          <w:i w:val="false"/>
          <w:color w:val="000000"/>
          <w:sz w:val="28"/>
        </w:rPr>
        <w:t>шартта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2" w:id="42"/>
    <w:p>
      <w:pPr>
        <w:spacing w:after="0"/>
        <w:ind w:left="0"/>
        <w:jc w:val="both"/>
      </w:pPr>
      <w:r>
        <w:rPr>
          <w:rFonts w:ascii="Times New Roman"/>
          <w:b w:val="false"/>
          <w:i w:val="false"/>
          <w:color w:val="000000"/>
          <w:sz w:val="28"/>
        </w:rPr>
        <w:t>
      "Шарт жасау орны ______________ 20___ жылғы "_____" _________</w:t>
      </w:r>
    </w:p>
    <w:bookmarkEnd w:id="42"/>
    <w:bookmarkStart w:name="z73" w:id="43"/>
    <w:p>
      <w:pPr>
        <w:spacing w:after="0"/>
        <w:ind w:left="0"/>
        <w:jc w:val="both"/>
      </w:pPr>
      <w:r>
        <w:rPr>
          <w:rFonts w:ascii="Times New Roman"/>
          <w:b w:val="false"/>
          <w:i w:val="false"/>
          <w:color w:val="000000"/>
          <w:sz w:val="28"/>
        </w:rPr>
        <w:t>
      "Бұдан әрі "Тапсырыс беруші" деп аталатын ___________ _  Еңбек мобильділігі орталығы</w:t>
      </w:r>
    </w:p>
    <w:bookmarkEnd w:id="43"/>
    <w:bookmarkStart w:name="z74" w:id="44"/>
    <w:p>
      <w:pPr>
        <w:spacing w:after="0"/>
        <w:ind w:left="0"/>
        <w:jc w:val="both"/>
      </w:pPr>
      <w:r>
        <w:rPr>
          <w:rFonts w:ascii="Times New Roman"/>
          <w:b w:val="false"/>
          <w:i w:val="false"/>
          <w:color w:val="000000"/>
          <w:sz w:val="28"/>
        </w:rPr>
        <w:t>
      (облыстық маңызы бар қалалардың, астананың, республикалық маңызы бар қалалардың,</w:t>
      </w:r>
    </w:p>
    <w:bookmarkEnd w:id="44"/>
    <w:bookmarkStart w:name="z75" w:id="45"/>
    <w:p>
      <w:pPr>
        <w:spacing w:after="0"/>
        <w:ind w:left="0"/>
        <w:jc w:val="both"/>
      </w:pPr>
      <w:r>
        <w:rPr>
          <w:rFonts w:ascii="Times New Roman"/>
          <w:b w:val="false"/>
          <w:i w:val="false"/>
          <w:color w:val="000000"/>
          <w:sz w:val="28"/>
        </w:rPr>
        <w:t>
      бизнес-сәйкестендiру нөмiрi) атынан негізінде әрекет ететін ________________________________________(жарғы,20____жылғы"____"</w:t>
      </w:r>
    </w:p>
    <w:bookmarkEnd w:id="45"/>
    <w:bookmarkStart w:name="z76" w:id="46"/>
    <w:p>
      <w:pPr>
        <w:spacing w:after="0"/>
        <w:ind w:left="0"/>
        <w:jc w:val="both"/>
      </w:pPr>
      <w:r>
        <w:rPr>
          <w:rFonts w:ascii="Times New Roman"/>
          <w:b w:val="false"/>
          <w:i w:val="false"/>
          <w:color w:val="000000"/>
          <w:sz w:val="28"/>
        </w:rPr>
        <w:t>
      __________№_______сенiмхат)_______________________________________________</w:t>
      </w:r>
    </w:p>
    <w:bookmarkEnd w:id="46"/>
    <w:bookmarkStart w:name="z77" w:id="47"/>
    <w:p>
      <w:pPr>
        <w:spacing w:after="0"/>
        <w:ind w:left="0"/>
        <w:jc w:val="both"/>
      </w:pPr>
      <w:r>
        <w:rPr>
          <w:rFonts w:ascii="Times New Roman"/>
          <w:b w:val="false"/>
          <w:i w:val="false"/>
          <w:color w:val="000000"/>
          <w:sz w:val="28"/>
        </w:rPr>
        <w:t>
      (қол қоятын адамның лауазымы, тегі, аты, әкесінің аты (ол болған жағдайда))</w:t>
      </w:r>
    </w:p>
    <w:bookmarkEnd w:id="47"/>
    <w:bookmarkStart w:name="z78" w:id="48"/>
    <w:p>
      <w:pPr>
        <w:spacing w:after="0"/>
        <w:ind w:left="0"/>
        <w:jc w:val="both"/>
      </w:pPr>
      <w:r>
        <w:rPr>
          <w:rFonts w:ascii="Times New Roman"/>
          <w:b w:val="false"/>
          <w:i w:val="false"/>
          <w:color w:val="000000"/>
          <w:sz w:val="28"/>
        </w:rPr>
        <w:t>
      бір тараптан және жеке мансап орталығы ______________________________</w:t>
      </w:r>
    </w:p>
    <w:bookmarkEnd w:id="48"/>
    <w:bookmarkStart w:name="z79" w:id="49"/>
    <w:p>
      <w:pPr>
        <w:spacing w:after="0"/>
        <w:ind w:left="0"/>
        <w:jc w:val="both"/>
      </w:pPr>
      <w:r>
        <w:rPr>
          <w:rFonts w:ascii="Times New Roman"/>
          <w:b w:val="false"/>
          <w:i w:val="false"/>
          <w:color w:val="000000"/>
          <w:sz w:val="28"/>
        </w:rPr>
        <w:t>
      (атауы, бизнес-сәйкестендiру нөмiрi/жеке сәйкестендiру нөмiрі. "Өнім беруші" деп аталатын</w:t>
      </w:r>
    </w:p>
    <w:bookmarkEnd w:id="49"/>
    <w:bookmarkStart w:name="z80" w:id="50"/>
    <w:p>
      <w:pPr>
        <w:spacing w:after="0"/>
        <w:ind w:left="0"/>
        <w:jc w:val="both"/>
      </w:pPr>
      <w:r>
        <w:rPr>
          <w:rFonts w:ascii="Times New Roman"/>
          <w:b w:val="false"/>
          <w:i w:val="false"/>
          <w:color w:val="000000"/>
          <w:sz w:val="28"/>
        </w:rPr>
        <w:t>
      ____________________________________________ (заңды тұлғаның атауы,</w:t>
      </w:r>
    </w:p>
    <w:bookmarkEnd w:id="50"/>
    <w:bookmarkStart w:name="z81" w:id="51"/>
    <w:p>
      <w:pPr>
        <w:spacing w:after="0"/>
        <w:ind w:left="0"/>
        <w:jc w:val="both"/>
      </w:pPr>
      <w:r>
        <w:rPr>
          <w:rFonts w:ascii="Times New Roman"/>
          <w:b w:val="false"/>
          <w:i w:val="false"/>
          <w:color w:val="000000"/>
          <w:sz w:val="28"/>
        </w:rPr>
        <w:t>
      бизнес-сәйкестендiру нөмiрi/жеке тұлғаның тегі, аты, атынан әкісінің аты (ол болған жағдайда) жеке сәйкестендiру нөмiрі)</w:t>
      </w:r>
    </w:p>
    <w:bookmarkEnd w:id="51"/>
    <w:bookmarkStart w:name="z82" w:id="52"/>
    <w:p>
      <w:pPr>
        <w:spacing w:after="0"/>
        <w:ind w:left="0"/>
        <w:jc w:val="both"/>
      </w:pPr>
      <w:r>
        <w:rPr>
          <w:rFonts w:ascii="Times New Roman"/>
          <w:b w:val="false"/>
          <w:i w:val="false"/>
          <w:color w:val="000000"/>
          <w:sz w:val="28"/>
        </w:rPr>
        <w:t>
      атынан әрекет ететін_______________________________________________</w:t>
      </w:r>
    </w:p>
    <w:bookmarkEnd w:id="52"/>
    <w:bookmarkStart w:name="z83" w:id="53"/>
    <w:p>
      <w:pPr>
        <w:spacing w:after="0"/>
        <w:ind w:left="0"/>
        <w:jc w:val="both"/>
      </w:pPr>
      <w:r>
        <w:rPr>
          <w:rFonts w:ascii="Times New Roman"/>
          <w:b w:val="false"/>
          <w:i w:val="false"/>
          <w:color w:val="000000"/>
          <w:sz w:val="28"/>
        </w:rPr>
        <w:t>
      (уәкілетті адамның тегі, аты, әкесінің аты (ол болған жағдайда)) екінші тараптан, бұдан әрі бірлесіп "Тараптар" деп аталып, осы халықты жұмыспен қамту саласында көрсетілетін қызметтердің аутсорсингі туралы шартты (бұдан әрі – Шарт) жасасты және төмендегілер туралы келісімге келді:";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6" w:id="54"/>
    <w:p>
      <w:pPr>
        <w:spacing w:after="0"/>
        <w:ind w:left="0"/>
        <w:jc w:val="both"/>
      </w:pPr>
      <w:r>
        <w:rPr>
          <w:rFonts w:ascii="Times New Roman"/>
          <w:b w:val="false"/>
          <w:i w:val="false"/>
          <w:color w:val="000000"/>
          <w:sz w:val="28"/>
        </w:rPr>
        <w:t>
      "14. Тараптар осы Шартта көзделген өз міндеттемелерін орындамағаны не тиісінше орындамағаны үшін Қазақстан Республикасының заңдарында белгіленген жауаптылықта болады.".</w:t>
      </w:r>
    </w:p>
    <w:bookmarkEnd w:id="54"/>
    <w:bookmarkStart w:name="z87" w:id="55"/>
    <w:p>
      <w:pPr>
        <w:spacing w:after="0"/>
        <w:ind w:left="0"/>
        <w:jc w:val="both"/>
      </w:pPr>
      <w:r>
        <w:rPr>
          <w:rFonts w:ascii="Times New Roman"/>
          <w:b w:val="false"/>
          <w:i w:val="false"/>
          <w:color w:val="000000"/>
          <w:sz w:val="28"/>
        </w:rPr>
        <w:t xml:space="preserve">
      7. "Мүгедектігі бар адамдарды жұмысқа орналастыру үшін арнайы жұмыс орындарын ұйымдастыру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32967 болып тіркелген) мынадай өзгерістер енгізілсін:</w:t>
      </w:r>
    </w:p>
    <w:bookmarkEnd w:id="55"/>
    <w:bookmarkStart w:name="z88" w:id="56"/>
    <w:p>
      <w:pPr>
        <w:spacing w:after="0"/>
        <w:ind w:left="0"/>
        <w:jc w:val="both"/>
      </w:pPr>
      <w:r>
        <w:rPr>
          <w:rFonts w:ascii="Times New Roman"/>
          <w:b w:val="false"/>
          <w:i w:val="false"/>
          <w:color w:val="000000"/>
          <w:sz w:val="28"/>
        </w:rPr>
        <w:t xml:space="preserve">
      көрсетілген бұйрықпен бекітілген Мүгедектігі бар адамдарды жұмысқа орналастыру үшін арнайы жұмыс орындарын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56"/>
    <w:bookmarkStart w:name="z89" w:id="57"/>
    <w:p>
      <w:pPr>
        <w:spacing w:after="0"/>
        <w:ind w:left="0"/>
        <w:jc w:val="both"/>
      </w:pPr>
      <w:r>
        <w:rPr>
          <w:rFonts w:ascii="Times New Roman"/>
          <w:b w:val="false"/>
          <w:i w:val="false"/>
          <w:color w:val="000000"/>
          <w:sz w:val="28"/>
        </w:rPr>
        <w:t>
      2-тармақта:</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1" w:id="58"/>
    <w:p>
      <w:pPr>
        <w:spacing w:after="0"/>
        <w:ind w:left="0"/>
        <w:jc w:val="both"/>
      </w:pPr>
      <w:r>
        <w:rPr>
          <w:rFonts w:ascii="Times New Roman"/>
          <w:b w:val="false"/>
          <w:i w:val="false"/>
          <w:color w:val="000000"/>
          <w:sz w:val="28"/>
        </w:rPr>
        <w:t>
      "1) еңбек мобильділігі орталығы – жұмыспен қамтуға жәрдемдесу шараларын әзірлеу және іске асыру мақсатында астананың, облыстың, республикалық маңызы бар қаланың жергілікті атқарушы органы құратын заңды тұлға;";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3" w:id="59"/>
    <w:p>
      <w:pPr>
        <w:spacing w:after="0"/>
        <w:ind w:left="0"/>
        <w:jc w:val="both"/>
      </w:pPr>
      <w:r>
        <w:rPr>
          <w:rFonts w:ascii="Times New Roman"/>
          <w:b w:val="false"/>
          <w:i w:val="false"/>
          <w:color w:val="000000"/>
          <w:sz w:val="28"/>
        </w:rPr>
        <w:t>
      "4)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95" w:id="60"/>
    <w:p>
      <w:pPr>
        <w:spacing w:after="0"/>
        <w:ind w:left="0"/>
        <w:jc w:val="both"/>
      </w:pPr>
      <w:r>
        <w:rPr>
          <w:rFonts w:ascii="Times New Roman"/>
          <w:b w:val="false"/>
          <w:i w:val="false"/>
          <w:color w:val="000000"/>
          <w:sz w:val="28"/>
        </w:rPr>
        <w:t>
      "еңбек мобильділігі орталығы тиісті өңірдің мүгедектігі бар адамдардың қоғамдық бірлестіктеріне ақпарат жолдау арқылы астананың, облыстардың, республикалық маңызы бар қалалардың халықты жұмыспен қамту мәселелері жөніндегі жергілікті органы";</w:t>
      </w:r>
    </w:p>
    <w:bookmarkEnd w:id="60"/>
    <w:bookmarkStart w:name="z96" w:id="6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61"/>
    <w:bookmarkStart w:name="z97"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1.2.-тармағының орыс тіліндегі мәтініне өзгеріс енгізіледі, қазақ тіліндегі мәтіні өзгермейді;</w:t>
      </w:r>
    </w:p>
    <w:bookmarkEnd w:id="62"/>
    <w:bookmarkStart w:name="z98"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63"/>
    <w:bookmarkStart w:name="z99" w:id="64"/>
    <w:p>
      <w:pPr>
        <w:spacing w:after="0"/>
        <w:ind w:left="0"/>
        <w:jc w:val="both"/>
      </w:pPr>
      <w:r>
        <w:rPr>
          <w:rFonts w:ascii="Times New Roman"/>
          <w:b w:val="false"/>
          <w:i w:val="false"/>
          <w:color w:val="000000"/>
          <w:sz w:val="28"/>
        </w:rPr>
        <w:t xml:space="preserve">
      8. "Еңбек мобильділігі орталығының үлгілік жарғысын, мансап орталығының үлгілік ережесін, халықты жұмыспен қамту мәселелері жөніндегі өңірлік комиссия туралы үлгілік ережені, халықты жұмыспен қамту мәселелері жөніндегі аудандық (қалалық) комиссия туралы үлгілік ережені бекіту туралы" Қазақстан Республикасы Премьер-Министрінің Орынбасары - Еңбек және халықты әлеуметтік қорғау министрінің 2023 жылғы 28 шілдедеғы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33211 болып тіркелген) мынадай өзгерістер енгізілсін:</w:t>
      </w:r>
    </w:p>
    <w:bookmarkEnd w:id="64"/>
    <w:bookmarkStart w:name="z100" w:id="65"/>
    <w:p>
      <w:pPr>
        <w:spacing w:after="0"/>
        <w:ind w:left="0"/>
        <w:jc w:val="both"/>
      </w:pPr>
      <w:r>
        <w:rPr>
          <w:rFonts w:ascii="Times New Roman"/>
          <w:b w:val="false"/>
          <w:i w:val="false"/>
          <w:color w:val="000000"/>
          <w:sz w:val="28"/>
        </w:rPr>
        <w:t xml:space="preserve">
      көрсетілген бұйрықпен бекітілген Еңбек мобильділігі орталығының үлгілік </w:t>
      </w:r>
      <w:r>
        <w:rPr>
          <w:rFonts w:ascii="Times New Roman"/>
          <w:b w:val="false"/>
          <w:i w:val="false"/>
          <w:color w:val="000000"/>
          <w:sz w:val="28"/>
        </w:rPr>
        <w:t>жарғысында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2" w:id="66"/>
    <w:p>
      <w:pPr>
        <w:spacing w:after="0"/>
        <w:ind w:left="0"/>
        <w:jc w:val="both"/>
      </w:pPr>
      <w:r>
        <w:rPr>
          <w:rFonts w:ascii="Times New Roman"/>
          <w:b w:val="false"/>
          <w:i w:val="false"/>
          <w:color w:val="000000"/>
          <w:sz w:val="28"/>
        </w:rPr>
        <w:t>
      "5. Астананың, облыстың, республикалық маңызы бар қаланың халықты жұмыспен қамту және әлеуметтік қорғау мәселелері жөніндегі жергілікті атқарушы органы Орталыққа қатысты уәкілетті орган болып табылады (бұдан әрі – уәкілетті орган).";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бөлігі мынадай редакцияда жазылсын:</w:t>
      </w:r>
    </w:p>
    <w:bookmarkStart w:name="z104" w:id="67"/>
    <w:p>
      <w:pPr>
        <w:spacing w:after="0"/>
        <w:ind w:left="0"/>
        <w:jc w:val="both"/>
      </w:pPr>
      <w:r>
        <w:rPr>
          <w:rFonts w:ascii="Times New Roman"/>
          <w:b w:val="false"/>
          <w:i w:val="false"/>
          <w:color w:val="000000"/>
          <w:sz w:val="28"/>
        </w:rPr>
        <w:t>
      "10. Орталық өз функцияларын аудандарда, астанада, облыстық және республикалық маңызы бар қалаларда филиалдар түрінде құрылатын мансап орталықтары арқылы жүзеге асырады.";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Start w:name="z107" w:id="68"/>
    <w:p>
      <w:pPr>
        <w:spacing w:after="0"/>
        <w:ind w:left="0"/>
        <w:jc w:val="both"/>
      </w:pPr>
      <w:r>
        <w:rPr>
          <w:rFonts w:ascii="Times New Roman"/>
          <w:b w:val="false"/>
          <w:i w:val="false"/>
          <w:color w:val="000000"/>
          <w:sz w:val="28"/>
        </w:rPr>
        <w:t>
      "1) жұмыс күшіне сұраныс пен ұсынысты талдайды, болжайды, халықты, жергілікті атқарушы органдарды және еңбек ресурстарын дамыту орталығын астананың, облыстың, республикалық маңызы бар қалалардың еңбек нарығының жай-күйі туралы хабардар етеді;</w:t>
      </w:r>
    </w:p>
    <w:bookmarkEnd w:id="68"/>
    <w:bookmarkStart w:name="z108" w:id="69"/>
    <w:p>
      <w:pPr>
        <w:spacing w:after="0"/>
        <w:ind w:left="0"/>
        <w:jc w:val="both"/>
      </w:pPr>
      <w:r>
        <w:rPr>
          <w:rFonts w:ascii="Times New Roman"/>
          <w:b w:val="false"/>
          <w:i w:val="false"/>
          <w:color w:val="000000"/>
          <w:sz w:val="28"/>
        </w:rPr>
        <w:t>
       2) астананың, облыстың, республикалық маңызы бар қаланың жергілікті атқарушы органына халықты жұмыспен қамту мәселелері бойынша жұмыспен қамтуға жәрдемдесу шаралары және өңірлік жұмыспен қамту картасының жобасы бойынша ұсыныстар енгізеді;</w:t>
      </w:r>
    </w:p>
    <w:bookmarkEnd w:id="69"/>
    <w:bookmarkStart w:name="z109" w:id="70"/>
    <w:p>
      <w:pPr>
        <w:spacing w:after="0"/>
        <w:ind w:left="0"/>
        <w:jc w:val="both"/>
      </w:pPr>
      <w:r>
        <w:rPr>
          <w:rFonts w:ascii="Times New Roman"/>
          <w:b w:val="false"/>
          <w:i w:val="false"/>
          <w:color w:val="000000"/>
          <w:sz w:val="28"/>
        </w:rPr>
        <w:t>
       3) ұлттық жобалар, астананың, облыстың, республикалық маңызы бар қаланың даму жоспарлары, астананың, облыстың, республикалық маңызы бар қаланың өңірлік жұмыспен қамту картасы шеңберінде жұмыс орындарын құруды есепке алуды жүзеге асырады;";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p>
    <w:bookmarkStart w:name="z111" w:id="71"/>
    <w:p>
      <w:pPr>
        <w:spacing w:after="0"/>
        <w:ind w:left="0"/>
        <w:jc w:val="both"/>
      </w:pPr>
      <w:r>
        <w:rPr>
          <w:rFonts w:ascii="Times New Roman"/>
          <w:b w:val="false"/>
          <w:i w:val="false"/>
          <w:color w:val="000000"/>
          <w:sz w:val="28"/>
        </w:rPr>
        <w:t>
      "6) Электрондық еңбек биржасы Ұлттық жобалар мен тұжырымдамалар, облыстың (астананың, республикалық маңызы бар қалалардың) даму жоспарлары, сондай-ақ жеке сектордың бастамалары шеңберінде іске асырылатын жобаларда құрылатын жұмыс орындарының ағымдағы бос жұмыс орындары мен болжамы туралы жұмыс берушілер орналастыратын бос жұмыс орындарының есебін жүргізеді;";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3" w:id="72"/>
    <w:p>
      <w:pPr>
        <w:spacing w:after="0"/>
        <w:ind w:left="0"/>
        <w:jc w:val="both"/>
      </w:pPr>
      <w:r>
        <w:rPr>
          <w:rFonts w:ascii="Times New Roman"/>
          <w:b w:val="false"/>
          <w:i w:val="false"/>
          <w:color w:val="000000"/>
          <w:sz w:val="28"/>
        </w:rPr>
        <w:t xml:space="preserve">
      "8) атаулы әлеуметтік көмек алатын адамдарды жұмыспен қамтуға жәрдемдесу мәселелері бойынша аудандардың (астананың, облыстық және республикалық маңызы бар қалалардың) жергілікті атқарушы органдарымен өзара іс-қимыл жасайды;"; </w:t>
      </w:r>
    </w:p>
    <w:bookmarkEnd w:id="72"/>
    <w:bookmarkStart w:name="z114" w:id="73"/>
    <w:p>
      <w:pPr>
        <w:spacing w:after="0"/>
        <w:ind w:left="0"/>
        <w:jc w:val="both"/>
      </w:pPr>
      <w:r>
        <w:rPr>
          <w:rFonts w:ascii="Times New Roman"/>
          <w:b w:val="false"/>
          <w:i w:val="false"/>
          <w:color w:val="000000"/>
          <w:sz w:val="28"/>
        </w:rPr>
        <w:t xml:space="preserve">
      көрсетілген бұйрықпен бекітілген Мансап орталығының үлгілік </w:t>
      </w:r>
      <w:r>
        <w:rPr>
          <w:rFonts w:ascii="Times New Roman"/>
          <w:b w:val="false"/>
          <w:i w:val="false"/>
          <w:color w:val="000000"/>
          <w:sz w:val="28"/>
        </w:rPr>
        <w:t>ережесінде</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16" w:id="74"/>
    <w:p>
      <w:pPr>
        <w:spacing w:after="0"/>
        <w:ind w:left="0"/>
        <w:jc w:val="both"/>
      </w:pPr>
      <w:r>
        <w:rPr>
          <w:rFonts w:ascii="Times New Roman"/>
          <w:b w:val="false"/>
          <w:i w:val="false"/>
          <w:color w:val="000000"/>
          <w:sz w:val="28"/>
        </w:rPr>
        <w:t xml:space="preserve">
      "1. "Мансап орталығы" мемлекеттік мекемесінің филиалы______________ ауданның, астананың, облыстық және республикалық маңызы бар қаланың" –(бұдан әрі – Мансап орталығы)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заңды тұлға болып табылатын ______астананың, облыстың, республикалық маңызы бар қаланың "Еңбек мобильділігі орталығы" мемлекеттік мекемесінің (бұдан әрі – "Еңбек мобильділігі орталығы") бөлек құрылымдық бөлімшесі болып табылады.</w:t>
      </w:r>
    </w:p>
    <w:bookmarkEnd w:id="74"/>
    <w:bookmarkStart w:name="z117" w:id="75"/>
    <w:p>
      <w:pPr>
        <w:spacing w:after="0"/>
        <w:ind w:left="0"/>
        <w:jc w:val="both"/>
      </w:pPr>
      <w:r>
        <w:rPr>
          <w:rFonts w:ascii="Times New Roman"/>
          <w:b w:val="false"/>
          <w:i w:val="false"/>
          <w:color w:val="000000"/>
          <w:sz w:val="28"/>
        </w:rPr>
        <w:t>
      2. Филиалды құратын заңды тұлғаның толық атауы:</w:t>
      </w:r>
    </w:p>
    <w:bookmarkEnd w:id="75"/>
    <w:bookmarkStart w:name="z118" w:id="76"/>
    <w:p>
      <w:pPr>
        <w:spacing w:after="0"/>
        <w:ind w:left="0"/>
        <w:jc w:val="both"/>
      </w:pPr>
      <w:r>
        <w:rPr>
          <w:rFonts w:ascii="Times New Roman"/>
          <w:b w:val="false"/>
          <w:i w:val="false"/>
          <w:color w:val="000000"/>
          <w:sz w:val="28"/>
        </w:rPr>
        <w:t>
      қазақ тілінде: "_________ облысының (астананың, республикалық маңызы бар қаланың) "Еңбек мобильділігі орталығы", БСН__________.</w:t>
      </w:r>
    </w:p>
    <w:bookmarkEnd w:id="76"/>
    <w:bookmarkStart w:name="z119" w:id="77"/>
    <w:p>
      <w:pPr>
        <w:spacing w:after="0"/>
        <w:ind w:left="0"/>
        <w:jc w:val="both"/>
      </w:pPr>
      <w:r>
        <w:rPr>
          <w:rFonts w:ascii="Times New Roman"/>
          <w:b w:val="false"/>
          <w:i w:val="false"/>
          <w:color w:val="000000"/>
          <w:sz w:val="28"/>
        </w:rPr>
        <w:t>
      орыс тілінде: "Центр трудовой мобильности___ области (столицы, города республиканского значения)", БИН__________.";</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1" w:id="78"/>
    <w:p>
      <w:pPr>
        <w:spacing w:after="0"/>
        <w:ind w:left="0"/>
        <w:jc w:val="both"/>
      </w:pPr>
      <w:r>
        <w:rPr>
          <w:rFonts w:ascii="Times New Roman"/>
          <w:b w:val="false"/>
          <w:i w:val="false"/>
          <w:color w:val="000000"/>
          <w:sz w:val="28"/>
        </w:rPr>
        <w:t xml:space="preserve">
      "4. Мансап орталығының толық атауы: </w:t>
      </w:r>
    </w:p>
    <w:bookmarkEnd w:id="78"/>
    <w:bookmarkStart w:name="z122" w:id="79"/>
    <w:p>
      <w:pPr>
        <w:spacing w:after="0"/>
        <w:ind w:left="0"/>
        <w:jc w:val="both"/>
      </w:pPr>
      <w:r>
        <w:rPr>
          <w:rFonts w:ascii="Times New Roman"/>
          <w:b w:val="false"/>
          <w:i w:val="false"/>
          <w:color w:val="000000"/>
          <w:sz w:val="28"/>
        </w:rPr>
        <w:t>
      қазақ тілінде: "Ауданның, астананың, облыстық және республикалық маңызы бар қаланың Мансап орталығы" мемлекеттік мекемесінің филиалы.</w:t>
      </w:r>
    </w:p>
    <w:bookmarkEnd w:id="79"/>
    <w:bookmarkStart w:name="z123" w:id="80"/>
    <w:p>
      <w:pPr>
        <w:spacing w:after="0"/>
        <w:ind w:left="0"/>
        <w:jc w:val="both"/>
      </w:pPr>
      <w:r>
        <w:rPr>
          <w:rFonts w:ascii="Times New Roman"/>
          <w:b w:val="false"/>
          <w:i w:val="false"/>
          <w:color w:val="000000"/>
          <w:sz w:val="28"/>
        </w:rPr>
        <w:t>
      орыс тілінде: Филиал государственного учреждения "Карьерный центр ______________ района, столицы, города областного и республиканского значения";</w:t>
      </w:r>
    </w:p>
    <w:bookmarkEnd w:id="80"/>
    <w:bookmarkStart w:name="z124" w:id="81"/>
    <w:p>
      <w:pPr>
        <w:spacing w:after="0"/>
        <w:ind w:left="0"/>
        <w:jc w:val="both"/>
      </w:pPr>
      <w:r>
        <w:rPr>
          <w:rFonts w:ascii="Times New Roman"/>
          <w:b w:val="false"/>
          <w:i w:val="false"/>
          <w:color w:val="000000"/>
          <w:sz w:val="28"/>
        </w:rPr>
        <w:t>
      көрсетілген бұйрықпен бекітілген Халықты жұмыспен қамту мәселелері жөніндегі өңірлік комиссия туралы үлгілік ережеде:</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26" w:id="82"/>
    <w:p>
      <w:pPr>
        <w:spacing w:after="0"/>
        <w:ind w:left="0"/>
        <w:jc w:val="both"/>
      </w:pPr>
      <w:r>
        <w:rPr>
          <w:rFonts w:ascii="Times New Roman"/>
          <w:b w:val="false"/>
          <w:i w:val="false"/>
          <w:color w:val="000000"/>
          <w:sz w:val="28"/>
        </w:rPr>
        <w:t>
       "1. Халықты жұмыспен қамту мәселелері жөніндегі өңірлік комиссияны (бұдан әрі – Өңірлік комиссия) облыстың (астананың, республикалық маңызы бар қаланың) аумағында жергілікті атқаруша органдар құрады.</w:t>
      </w:r>
    </w:p>
    <w:bookmarkEnd w:id="82"/>
    <w:bookmarkStart w:name="z127" w:id="83"/>
    <w:p>
      <w:pPr>
        <w:spacing w:after="0"/>
        <w:ind w:left="0"/>
        <w:jc w:val="both"/>
      </w:pPr>
      <w:r>
        <w:rPr>
          <w:rFonts w:ascii="Times New Roman"/>
          <w:b w:val="false"/>
          <w:i w:val="false"/>
          <w:color w:val="000000"/>
          <w:sz w:val="28"/>
        </w:rPr>
        <w:t>
      2. Өңірлік комиссия қызметінің мақсаты облыстың (астананың, республикалық маңызы бар қалалардың) аумағында халықты жұмыспен қамтуға жәрдемдесу шараларын тиімді іске асыруды қамтамасыз ету және оларды жетілдіру жөнінде ұсыныстар әзірлеу болып табылады.</w:t>
      </w:r>
    </w:p>
    <w:bookmarkEnd w:id="83"/>
    <w:bookmarkStart w:name="z128" w:id="84"/>
    <w:p>
      <w:pPr>
        <w:spacing w:after="0"/>
        <w:ind w:left="0"/>
        <w:jc w:val="both"/>
      </w:pPr>
      <w:r>
        <w:rPr>
          <w:rFonts w:ascii="Times New Roman"/>
          <w:b w:val="false"/>
          <w:i w:val="false"/>
          <w:color w:val="000000"/>
          <w:sz w:val="28"/>
        </w:rPr>
        <w:t>
      3. Өңірлік комиссия облыс (астана, республикалық маңызы бар қала) әкімдігінің қаулысымен құрылады.</w:t>
      </w:r>
    </w:p>
    <w:bookmarkEnd w:id="84"/>
    <w:bookmarkStart w:name="z129" w:id="85"/>
    <w:p>
      <w:pPr>
        <w:spacing w:after="0"/>
        <w:ind w:left="0"/>
        <w:jc w:val="both"/>
      </w:pPr>
      <w:r>
        <w:rPr>
          <w:rFonts w:ascii="Times New Roman"/>
          <w:b w:val="false"/>
          <w:i w:val="false"/>
          <w:color w:val="000000"/>
          <w:sz w:val="28"/>
        </w:rPr>
        <w:t>
      4. Өңірлік комиссияның негізгі міндеті облыстың (астананың, республикалық маңызы бар қалалардың) аумағында орналасқан мемлекеттік органдардың және басқа да ұйымдардың халықты жұмыспен қамтуға жәрдемдесу шараларын іске асыру және әлеуметтік көмек мәселелері бойынша қызметін үйлестіру болып табылады.";</w:t>
      </w:r>
    </w:p>
    <w:bookmarkEnd w:id="85"/>
    <w:bookmarkStart w:name="z130" w:id="86"/>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86"/>
    <w:bookmarkStart w:name="z131" w:id="87"/>
    <w:p>
      <w:pPr>
        <w:spacing w:after="0"/>
        <w:ind w:left="0"/>
        <w:jc w:val="both"/>
      </w:pPr>
      <w:r>
        <w:rPr>
          <w:rFonts w:ascii="Times New Roman"/>
          <w:b w:val="false"/>
          <w:i w:val="false"/>
          <w:color w:val="000000"/>
          <w:sz w:val="28"/>
        </w:rPr>
        <w:t>
      "1) облыстың (астананың, республикалық маңызы бар қалалардың) аумағында орналасқан мүдделі мемлекеттік органдармен және басқа да ұйымдармен халықты жұмыспен қамтуға жәрдемдесу шараларын іске асыру және әлеуметтік көмек мәселелері бойынша өзара әрекет етеді;</w:t>
      </w:r>
    </w:p>
    <w:bookmarkEnd w:id="87"/>
    <w:bookmarkStart w:name="z132" w:id="88"/>
    <w:p>
      <w:pPr>
        <w:spacing w:after="0"/>
        <w:ind w:left="0"/>
        <w:jc w:val="both"/>
      </w:pPr>
      <w:r>
        <w:rPr>
          <w:rFonts w:ascii="Times New Roman"/>
          <w:b w:val="false"/>
          <w:i w:val="false"/>
          <w:color w:val="000000"/>
          <w:sz w:val="28"/>
        </w:rPr>
        <w:t>
      2) облыстың (астананың, республикалық маңызы бар қалалардың) мүдделі мемлекеттік органдарының және басқа да ұйымдардың өкілдері өз құзыреті шегінде халықты жұмыспен қамтуға жәрдемдесу шараларын іске асыру және әлеуметтік көмек мәселелері бойынша отырыстарға шақырады және тыңдайды;</w:t>
      </w:r>
    </w:p>
    <w:bookmarkEnd w:id="88"/>
    <w:bookmarkStart w:name="z133" w:id="89"/>
    <w:p>
      <w:pPr>
        <w:spacing w:after="0"/>
        <w:ind w:left="0"/>
        <w:jc w:val="both"/>
      </w:pPr>
      <w:r>
        <w:rPr>
          <w:rFonts w:ascii="Times New Roman"/>
          <w:b w:val="false"/>
          <w:i w:val="false"/>
          <w:color w:val="000000"/>
          <w:sz w:val="28"/>
        </w:rPr>
        <w:t>
      3) Комиссияның құзыретіне кіретін мәселелерді шешуде облыстың (астананың, республикалық маңызы бар қалалардың) аумағында орналасқан мүдделі мемлекеттік органдардың мамандары мен консультанттарды (сарапшыларын) қорытынды беру үшін тартады;</w:t>
      </w:r>
    </w:p>
    <w:bookmarkEnd w:id="89"/>
    <w:bookmarkStart w:name="z134" w:id="90"/>
    <w:p>
      <w:pPr>
        <w:spacing w:after="0"/>
        <w:ind w:left="0"/>
        <w:jc w:val="both"/>
      </w:pPr>
      <w:r>
        <w:rPr>
          <w:rFonts w:ascii="Times New Roman"/>
          <w:b w:val="false"/>
          <w:i w:val="false"/>
          <w:color w:val="000000"/>
          <w:sz w:val="28"/>
        </w:rPr>
        <w:t xml:space="preserve">
      4) облыстың (астананың, республикалық маңызы бар қалалардың) аумағында орналасқан мемлекеттік органдардан және басқа да ұйымдардан және жұмыспен қамтуға жәрдемдесудің белсенді шараларына қатысушылардан оның функцияларын іске асыру үшін қажетті материалдар мен мәліметтерді сұратады және алады.";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6" w:id="91"/>
    <w:p>
      <w:pPr>
        <w:spacing w:after="0"/>
        <w:ind w:left="0"/>
        <w:jc w:val="both"/>
      </w:pPr>
      <w:r>
        <w:rPr>
          <w:rFonts w:ascii="Times New Roman"/>
          <w:b w:val="false"/>
          <w:i w:val="false"/>
          <w:color w:val="000000"/>
          <w:sz w:val="28"/>
        </w:rPr>
        <w:t>
      "7. Өңірлік комиссияның құрамы облыстың (астананың, республикалық маңызы бар қалалардың) жергілікті өкілді және атқарушы органдарының, астана, облыс, республикалық маңызы бар қала деңгейіндегі кәсіподақтардың аумақтық бірлестігінің және астана, облыс, республикалық маңызы бар қала өңірлік кәсіпкерлер палаталарының, өзге де мүдделі мемлекеттік органдардың және басқа да ұйымдардың өкілдерінен қалыптастырылады.";</w:t>
      </w:r>
    </w:p>
    <w:bookmarkEnd w:id="91"/>
    <w:bookmarkStart w:name="z137" w:id="92"/>
    <w:p>
      <w:pPr>
        <w:spacing w:after="0"/>
        <w:ind w:left="0"/>
        <w:jc w:val="both"/>
      </w:pPr>
      <w:r>
        <w:rPr>
          <w:rFonts w:ascii="Times New Roman"/>
          <w:b w:val="false"/>
          <w:i w:val="false"/>
          <w:color w:val="000000"/>
          <w:sz w:val="28"/>
        </w:rPr>
        <w:t xml:space="preserve">
      көрсетілген бұйрықпен бекітілген Халықты жұмыспен қамту мәселелері жөніндегі аудандық (қалалық) комиссия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92"/>
    <w:bookmarkStart w:name="z138" w:id="9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3"/>
    <w:bookmarkStart w:name="z139" w:id="94"/>
    <w:p>
      <w:pPr>
        <w:spacing w:after="0"/>
        <w:ind w:left="0"/>
        <w:jc w:val="both"/>
      </w:pPr>
      <w:r>
        <w:rPr>
          <w:rFonts w:ascii="Times New Roman"/>
          <w:b w:val="false"/>
          <w:i w:val="false"/>
          <w:color w:val="000000"/>
          <w:sz w:val="28"/>
        </w:rPr>
        <w:t xml:space="preserve">
      "2) ауданның (облыстық маңызы бар қаланың) жергілікті өкілді және атқарушы органдары, аудан, қала деңгейіндегі кәсіподақтардың аумақтық бірлестігі және астананың, тиісті облыстардың, облыстық және республикалық маңызы бар қалалардың аудандарындағы өңірлік кәсіпкерлер палаталары филиалдары, өзге де мүдделі мемлекеттік органдар және басқа да ұйымдар өкілдерінің қатысуымен халықты жұмыспен қамтуға жәрдемдесу шараларын іске асыру және әлеуметтік көмек мәселелері бойынша отырыстар өткізеді;"; </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1" w:id="95"/>
    <w:p>
      <w:pPr>
        <w:spacing w:after="0"/>
        <w:ind w:left="0"/>
        <w:jc w:val="both"/>
      </w:pPr>
      <w:r>
        <w:rPr>
          <w:rFonts w:ascii="Times New Roman"/>
          <w:b w:val="false"/>
          <w:i w:val="false"/>
          <w:color w:val="000000"/>
          <w:sz w:val="28"/>
        </w:rPr>
        <w:t>
      "7. Аудандық (қалалық) комиссияның құрамы ауданның (облыстық маңызы бар қаланың) жергілікті өкілді және атқарушы органдарының, аудан деңгейіндегі аумақтық кәсіподақтар бірлестігінің, астананың, тиісті облыстардың, облыстық және республикалық маңызы бар қалалардың аудандарындағы өңірлік кәсіпкерлер палаталарының филиалдарының, өзге де мүдделі мемлекеттік органдардың және басқа да ұйымдардың өкілдерінен қалыптастырылады.".</w:t>
      </w:r>
    </w:p>
    <w:bookmarkEnd w:id="95"/>
    <w:bookmarkStart w:name="z142" w:id="96"/>
    <w:p>
      <w:pPr>
        <w:spacing w:after="0"/>
        <w:ind w:left="0"/>
        <w:jc w:val="both"/>
      </w:pPr>
      <w:r>
        <w:rPr>
          <w:rFonts w:ascii="Times New Roman"/>
          <w:b w:val="false"/>
          <w:i w:val="false"/>
          <w:color w:val="000000"/>
          <w:sz w:val="28"/>
        </w:rPr>
        <w:t xml:space="preserve">
      9. "Жеке жұмыспен қамту картасының нысанын және оны жүргізу қағидаларын бекіту туралы" Қазақстан Республикасы Премьер-Министрінің Орынбасары – Еңбек және халықты әлеуметтік қорғау министрінің 2023 жылғы 1 қыркүйектегі № 365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33380 болып тіркелген) мынадай өзгерістер енгізілсін:</w:t>
      </w:r>
    </w:p>
    <w:bookmarkEnd w:id="96"/>
    <w:bookmarkStart w:name="z143" w:id="97"/>
    <w:p>
      <w:pPr>
        <w:spacing w:after="0"/>
        <w:ind w:left="0"/>
        <w:jc w:val="both"/>
      </w:pPr>
      <w:r>
        <w:rPr>
          <w:rFonts w:ascii="Times New Roman"/>
          <w:b w:val="false"/>
          <w:i w:val="false"/>
          <w:color w:val="000000"/>
          <w:sz w:val="28"/>
        </w:rPr>
        <w:t xml:space="preserve">
      көрсетілген бұйрықпен бекітілген Әкімшілік деректерді жинауға арналған "Жеке жұмыспен қамту картасы" </w:t>
      </w:r>
      <w:r>
        <w:rPr>
          <w:rFonts w:ascii="Times New Roman"/>
          <w:b w:val="false"/>
          <w:i w:val="false"/>
          <w:color w:val="000000"/>
          <w:sz w:val="28"/>
        </w:rPr>
        <w:t>нысанында</w:t>
      </w:r>
      <w:r>
        <w:rPr>
          <w:rFonts w:ascii="Times New Roman"/>
          <w:b w:val="false"/>
          <w:i w:val="false"/>
          <w:color w:val="000000"/>
          <w:sz w:val="28"/>
        </w:rPr>
        <w:t xml:space="preserve"> (бұдан әрі – Нысан):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кіріспенің</w:t>
      </w:r>
      <w:r>
        <w:rPr>
          <w:rFonts w:ascii="Times New Roman"/>
          <w:b w:val="false"/>
          <w:i w:val="false"/>
          <w:color w:val="000000"/>
          <w:sz w:val="28"/>
        </w:rPr>
        <w:t xml:space="preserve"> бірінші бөлігі мынадай редакцияда жазылсын:</w:t>
      </w:r>
    </w:p>
    <w:bookmarkStart w:name="z145" w:id="98"/>
    <w:p>
      <w:pPr>
        <w:spacing w:after="0"/>
        <w:ind w:left="0"/>
        <w:jc w:val="both"/>
      </w:pPr>
      <w:r>
        <w:rPr>
          <w:rFonts w:ascii="Times New Roman"/>
          <w:b w:val="false"/>
          <w:i w:val="false"/>
          <w:color w:val="000000"/>
          <w:sz w:val="28"/>
        </w:rPr>
        <w:t>
      "Ұсынылады: аудан, қала, астана, облыстық және республикалық маңызы бар қала мансап орталықтарына";</w:t>
      </w:r>
    </w:p>
    <w:bookmarkEnd w:id="98"/>
    <w:bookmarkStart w:name="z146" w:id="99"/>
    <w:p>
      <w:pPr>
        <w:spacing w:after="0"/>
        <w:ind w:left="0"/>
        <w:jc w:val="both"/>
      </w:pPr>
      <w:r>
        <w:rPr>
          <w:rFonts w:ascii="Times New Roman"/>
          <w:b w:val="false"/>
          <w:i w:val="false"/>
          <w:color w:val="000000"/>
          <w:sz w:val="28"/>
        </w:rPr>
        <w:t>
      Жұмыспен қамтудың жеке картасындағы: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4) тармақшасының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тармақшасының орыс тіліндегі мәтініне өзгеріс енгізіледі, қазақ тіліндегі мәтіні өзгермейді;</w:t>
      </w:r>
    </w:p>
    <w:bookmarkStart w:name="z149" w:id="100"/>
    <w:p>
      <w:pPr>
        <w:spacing w:after="0"/>
        <w:ind w:left="0"/>
        <w:jc w:val="both"/>
      </w:pPr>
      <w:r>
        <w:rPr>
          <w:rFonts w:ascii="Times New Roman"/>
          <w:b w:val="false"/>
          <w:i w:val="false"/>
          <w:color w:val="000000"/>
          <w:sz w:val="28"/>
        </w:rPr>
        <w:t>
      Нысанға қосымшаның он сегізінші бөлігінің бесінші абзацының орыс тіліндегі мәтініне өзгеріс енгізіледі, қазақ тіліндегі мәтіні өзгермейді;</w:t>
      </w:r>
    </w:p>
    <w:bookmarkEnd w:id="100"/>
    <w:bookmarkStart w:name="z150" w:id="101"/>
    <w:p>
      <w:pPr>
        <w:spacing w:after="0"/>
        <w:ind w:left="0"/>
        <w:jc w:val="both"/>
      </w:pPr>
      <w:r>
        <w:rPr>
          <w:rFonts w:ascii="Times New Roman"/>
          <w:b w:val="false"/>
          <w:i w:val="false"/>
          <w:color w:val="000000"/>
          <w:sz w:val="28"/>
        </w:rPr>
        <w:t xml:space="preserve">
      көрсетілген бұйрықпен бекітілген Жеке жұмыспен қамту картасын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p>
    <w:bookmarkStart w:name="z152" w:id="102"/>
    <w:p>
      <w:pPr>
        <w:spacing w:after="0"/>
        <w:ind w:left="0"/>
        <w:jc w:val="both"/>
      </w:pPr>
      <w:r>
        <w:rPr>
          <w:rFonts w:ascii="Times New Roman"/>
          <w:b w:val="false"/>
          <w:i w:val="false"/>
          <w:color w:val="000000"/>
          <w:sz w:val="28"/>
        </w:rPr>
        <w:t>
      "9) мансап орталығы (бұдан әрі – Орталық)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102"/>
    <w:bookmarkStart w:name="z153" w:id="103"/>
    <w:p>
      <w:pPr>
        <w:spacing w:after="0"/>
        <w:ind w:left="0"/>
        <w:jc w:val="both"/>
      </w:pPr>
      <w:r>
        <w:rPr>
          <w:rFonts w:ascii="Times New Roman"/>
          <w:b w:val="false"/>
          <w:i w:val="false"/>
          <w:color w:val="000000"/>
          <w:sz w:val="28"/>
        </w:rPr>
        <w:t xml:space="preserve">
      10. "Жетім балалар мен ата-анасының қамқорлығысыз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Премьер-Министрінің Орынбасары - Еңбек және халықты әлеуметтік қорғау министрінің 2023 жылғы 17 қазандағы № 446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33564 болып тіркелген) мынадай өзгерістер енгізілсін:</w:t>
      </w:r>
    </w:p>
    <w:bookmarkEnd w:id="103"/>
    <w:bookmarkStart w:name="z154" w:id="104"/>
    <w:p>
      <w:pPr>
        <w:spacing w:after="0"/>
        <w:ind w:left="0"/>
        <w:jc w:val="both"/>
      </w:pPr>
      <w:r>
        <w:rPr>
          <w:rFonts w:ascii="Times New Roman"/>
          <w:b w:val="false"/>
          <w:i w:val="false"/>
          <w:color w:val="000000"/>
          <w:sz w:val="28"/>
        </w:rPr>
        <w:t xml:space="preserve">
      көрсетілген бұйрықпен бекітілген Жетім балалар мен ата-анасының қамқорлығысыз қалған, білім беру ұйымдарының түлектері болып табылатын жастар қатарындағы азаматтарды жұмысқа орналастыру үшін жұмыс орындарын квоталау </w:t>
      </w:r>
      <w:r>
        <w:rPr>
          <w:rFonts w:ascii="Times New Roman"/>
          <w:b w:val="false"/>
          <w:i w:val="false"/>
          <w:color w:val="000000"/>
          <w:sz w:val="28"/>
        </w:rPr>
        <w:t>Қағидаларында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56" w:id="105"/>
    <w:p>
      <w:pPr>
        <w:spacing w:after="0"/>
        <w:ind w:left="0"/>
        <w:jc w:val="both"/>
      </w:pPr>
      <w:r>
        <w:rPr>
          <w:rFonts w:ascii="Times New Roman"/>
          <w:b w:val="false"/>
          <w:i w:val="false"/>
          <w:color w:val="000000"/>
          <w:sz w:val="28"/>
        </w:rPr>
        <w:t>
      1) тармақша мынадай редакцияда жазылсын:</w:t>
      </w:r>
    </w:p>
    <w:bookmarkEnd w:id="105"/>
    <w:bookmarkStart w:name="z157" w:id="106"/>
    <w:p>
      <w:pPr>
        <w:spacing w:after="0"/>
        <w:ind w:left="0"/>
        <w:jc w:val="both"/>
      </w:pPr>
      <w:r>
        <w:rPr>
          <w:rFonts w:ascii="Times New Roman"/>
          <w:b w:val="false"/>
          <w:i w:val="false"/>
          <w:color w:val="000000"/>
          <w:sz w:val="28"/>
        </w:rPr>
        <w:t>
      "1) жергілікті атқарушы орган (әкімдік) – астананың, облыстың, республикалық маңызы бар қаланың,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06"/>
    <w:bookmarkStart w:name="z158"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07"/>
    <w:bookmarkStart w:name="z159" w:id="108"/>
    <w:p>
      <w:pPr>
        <w:spacing w:after="0"/>
        <w:ind w:left="0"/>
        <w:jc w:val="both"/>
      </w:pPr>
      <w:r>
        <w:rPr>
          <w:rFonts w:ascii="Times New Roman"/>
          <w:b w:val="false"/>
          <w:i w:val="false"/>
          <w:color w:val="000000"/>
          <w:sz w:val="28"/>
        </w:rPr>
        <w:t>
      "3)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108"/>
    <w:bookmarkStart w:name="z160" w:id="109"/>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 – астананың, облыстың, республикалық маңызы бар қаланың халықты әлеуметтік қорғау және жұмыспен қамту саласындағы бағыттарды айқындайтын жергілікті атқарушы органы;";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6) тармақшасы мынадай редакцияда жазылсын:</w:t>
      </w:r>
    </w:p>
    <w:bookmarkStart w:name="z162" w:id="110"/>
    <w:p>
      <w:pPr>
        <w:spacing w:after="0"/>
        <w:ind w:left="0"/>
        <w:jc w:val="both"/>
      </w:pPr>
      <w:r>
        <w:rPr>
          <w:rFonts w:ascii="Times New Roman"/>
          <w:b w:val="false"/>
          <w:i w:val="false"/>
          <w:color w:val="000000"/>
          <w:sz w:val="28"/>
        </w:rPr>
        <w:t>
      "6) астананың, облыстардың, республикалық маңызы бар қаланың білім беру басқармалары мансап орталықтарына ұсынған ағымдағы жылғы түлектер тізімі;";</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64" w:id="111"/>
    <w:p>
      <w:pPr>
        <w:spacing w:after="0"/>
        <w:ind w:left="0"/>
        <w:jc w:val="both"/>
      </w:pPr>
      <w:r>
        <w:rPr>
          <w:rFonts w:ascii="Times New Roman"/>
          <w:b w:val="false"/>
          <w:i w:val="false"/>
          <w:color w:val="000000"/>
          <w:sz w:val="28"/>
        </w:rPr>
        <w:t xml:space="preserve">
      "5. Астананың, облыстардың, республикалық маңызы бар қалалардың жергілікті атқарушы органы халықты әлеуметтік қорғау және жұмыспен қамту мәселелері жөніндегі жергілікті атқарушы орган тиісті актімен ұсынған ұсыныстардың негізінде жыл сайын ағымдағы жылдың 5 желтоқсанына дейін алдағы жылға Қазақстан Республикасы Әлеуметтік кодексінің 107-бабы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ұйымдар ағымдағы жылғы түлектер үшін жұмыс орындарына квота белгілейді және алдағы күнтізбелік жыл басталғанға дейін бір ай қалғанша жұмыс берушілердің назарына жеткізеді.";</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66" w:id="112"/>
    <w:p>
      <w:pPr>
        <w:spacing w:after="0"/>
        <w:ind w:left="0"/>
        <w:jc w:val="both"/>
      </w:pPr>
      <w:r>
        <w:rPr>
          <w:rFonts w:ascii="Times New Roman"/>
          <w:b w:val="false"/>
          <w:i w:val="false"/>
          <w:color w:val="000000"/>
          <w:sz w:val="28"/>
        </w:rPr>
        <w:t>
      "8. Астананың, облыстардың, республикалық маңызы бар қалалардың жергілікті атқарушы органдары өңірлік еңбек нарығында қалыптасқан жағдайды, ағымдағы жылғы түлектер санын және олардың жұмысқа орналасуына жәрдем көрсету қажеттілігін ескере отырып ұйымдар үшін квота мөлшерін белгілейді.";</w:t>
      </w:r>
    </w:p>
    <w:bookmarkEnd w:id="112"/>
    <w:bookmarkStart w:name="z167" w:id="113"/>
    <w:p>
      <w:pPr>
        <w:spacing w:after="0"/>
        <w:ind w:left="0"/>
        <w:jc w:val="both"/>
      </w:pPr>
      <w:r>
        <w:rPr>
          <w:rFonts w:ascii="Times New Roman"/>
          <w:b w:val="false"/>
          <w:i w:val="false"/>
          <w:color w:val="000000"/>
          <w:sz w:val="28"/>
        </w:rPr>
        <w:t xml:space="preserve">
      көрсетілген бұйрықпен бекітілген Бас бостандығынан айыру орындарынан босатылған адамдарды жұмысқа орналастыру үшін жұмыс орындарын квоталау </w:t>
      </w:r>
      <w:r>
        <w:rPr>
          <w:rFonts w:ascii="Times New Roman"/>
          <w:b w:val="false"/>
          <w:i w:val="false"/>
          <w:color w:val="000000"/>
          <w:sz w:val="28"/>
        </w:rPr>
        <w:t>қағидаларында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9" w:id="114"/>
    <w:p>
      <w:pPr>
        <w:spacing w:after="0"/>
        <w:ind w:left="0"/>
        <w:jc w:val="both"/>
      </w:pPr>
      <w:r>
        <w:rPr>
          <w:rFonts w:ascii="Times New Roman"/>
          <w:b w:val="false"/>
          <w:i w:val="false"/>
          <w:color w:val="000000"/>
          <w:sz w:val="28"/>
        </w:rPr>
        <w:t>
      1) тармақша мынадай редакцияда жазылсын:</w:t>
      </w:r>
    </w:p>
    <w:bookmarkEnd w:id="114"/>
    <w:bookmarkStart w:name="z170" w:id="115"/>
    <w:p>
      <w:pPr>
        <w:spacing w:after="0"/>
        <w:ind w:left="0"/>
        <w:jc w:val="both"/>
      </w:pPr>
      <w:r>
        <w:rPr>
          <w:rFonts w:ascii="Times New Roman"/>
          <w:b w:val="false"/>
          <w:i w:val="false"/>
          <w:color w:val="000000"/>
          <w:sz w:val="28"/>
        </w:rPr>
        <w:t>
      "1) жергілікті атқарушы орган (әкімдік) – астананың, облыстың, республикалық маңызы бар қаланың,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72" w:id="116"/>
    <w:p>
      <w:pPr>
        <w:spacing w:after="0"/>
        <w:ind w:left="0"/>
        <w:jc w:val="both"/>
      </w:pPr>
      <w:r>
        <w:rPr>
          <w:rFonts w:ascii="Times New Roman"/>
          <w:b w:val="false"/>
          <w:i w:val="false"/>
          <w:color w:val="000000"/>
          <w:sz w:val="28"/>
        </w:rPr>
        <w:t>
      "3)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116"/>
    <w:bookmarkStart w:name="z173" w:id="117"/>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 – астананың, облыстың, республикалық маңызы бар қалалардың халықты әлеуметтік қорғау және жұмыспен қамту саласындағы бағыттарды айқындайтын жергілікті атқарушы органы;";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5" w:id="118"/>
    <w:p>
      <w:pPr>
        <w:spacing w:after="0"/>
        <w:ind w:left="0"/>
        <w:jc w:val="both"/>
      </w:pPr>
      <w:r>
        <w:rPr>
          <w:rFonts w:ascii="Times New Roman"/>
          <w:b w:val="false"/>
          <w:i w:val="false"/>
          <w:color w:val="000000"/>
          <w:sz w:val="28"/>
        </w:rPr>
        <w:t xml:space="preserve">
      "5. Астананың, облыстардың, республикалық маңызы бар қалалардың жергілікті атқарушы органы халықты жұмыспен қамту мәселелері жөніндегі жергілікті орган ұсынған ұсыныстар негізінде жыл сайын ағымдағы жылғы 5 желтоқсанға дейін бас бостандығынан айыру орындарынан босатылған адамдар үшін алдағы жылға жұмыс орындарына Қазақстан Республикасы Әлеуметтік кодексінің 107-бабы 1-тармағы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жұмысқа орналастыру үшін квота белгілейді және белгіленген квота күнінен бастап екі жұмыс күні ішінде бас бостандығынан айыру орындарынан босатылған адамдарды жұмысқа орналастыру бойынша квота белгіленген жұмыс берушілердің назарына жеткізеді.";</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77" w:id="119"/>
    <w:p>
      <w:pPr>
        <w:spacing w:after="0"/>
        <w:ind w:left="0"/>
        <w:jc w:val="both"/>
      </w:pPr>
      <w:r>
        <w:rPr>
          <w:rFonts w:ascii="Times New Roman"/>
          <w:b w:val="false"/>
          <w:i w:val="false"/>
          <w:color w:val="000000"/>
          <w:sz w:val="28"/>
        </w:rPr>
        <w:t>
      "8. Астананың, облыстардың, республикалық маңызы бар қалалардың жергілікті атқарушы органдары өңірлік еңбек нарығында қалыптасқан жағдайды, бас бостандығынан айыру орындарынан босатылған адамдар санын және олардың жұмысқа орналасуына жәрдем көрсету қажеттілігін ескере отырып ұйымдар үшін квота мөлшерін белгілейді.";</w:t>
      </w:r>
    </w:p>
    <w:bookmarkEnd w:id="119"/>
    <w:bookmarkStart w:name="z178" w:id="120"/>
    <w:p>
      <w:pPr>
        <w:spacing w:after="0"/>
        <w:ind w:left="0"/>
        <w:jc w:val="both"/>
      </w:pPr>
      <w:r>
        <w:rPr>
          <w:rFonts w:ascii="Times New Roman"/>
          <w:b w:val="false"/>
          <w:i w:val="false"/>
          <w:color w:val="000000"/>
          <w:sz w:val="28"/>
        </w:rPr>
        <w:t xml:space="preserve">
      көрсетілген бұйрықпен бекітілген Пробация қызметінің есебінде тұрған адамдарды жұмысқа орналастыру үшін жұмыс орындарын квоталау </w:t>
      </w:r>
      <w:r>
        <w:rPr>
          <w:rFonts w:ascii="Times New Roman"/>
          <w:b w:val="false"/>
          <w:i w:val="false"/>
          <w:color w:val="000000"/>
          <w:sz w:val="28"/>
        </w:rPr>
        <w:t>Қағидаларында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80" w:id="121"/>
    <w:p>
      <w:pPr>
        <w:spacing w:after="0"/>
        <w:ind w:left="0"/>
        <w:jc w:val="both"/>
      </w:pPr>
      <w:r>
        <w:rPr>
          <w:rFonts w:ascii="Times New Roman"/>
          <w:b w:val="false"/>
          <w:i w:val="false"/>
          <w:color w:val="000000"/>
          <w:sz w:val="28"/>
        </w:rPr>
        <w:t>
      1) тармақша мынадай редакцияда жазылсын:</w:t>
      </w:r>
    </w:p>
    <w:bookmarkEnd w:id="121"/>
    <w:bookmarkStart w:name="z181" w:id="122"/>
    <w:p>
      <w:pPr>
        <w:spacing w:after="0"/>
        <w:ind w:left="0"/>
        <w:jc w:val="both"/>
      </w:pPr>
      <w:r>
        <w:rPr>
          <w:rFonts w:ascii="Times New Roman"/>
          <w:b w:val="false"/>
          <w:i w:val="false"/>
          <w:color w:val="000000"/>
          <w:sz w:val="28"/>
        </w:rPr>
        <w:t>
      "1) жергілікті атқарушы орган (әкімдік) – астананың, облыстың, республикалық маңызы бар қаланың,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183" w:id="123"/>
    <w:p>
      <w:pPr>
        <w:spacing w:after="0"/>
        <w:ind w:left="0"/>
        <w:jc w:val="both"/>
      </w:pPr>
      <w:r>
        <w:rPr>
          <w:rFonts w:ascii="Times New Roman"/>
          <w:b w:val="false"/>
          <w:i w:val="false"/>
          <w:color w:val="000000"/>
          <w:sz w:val="28"/>
        </w:rPr>
        <w:t>
      "3)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123"/>
    <w:bookmarkStart w:name="z184" w:id="124"/>
    <w:p>
      <w:pPr>
        <w:spacing w:after="0"/>
        <w:ind w:left="0"/>
        <w:jc w:val="both"/>
      </w:pPr>
      <w:r>
        <w:rPr>
          <w:rFonts w:ascii="Times New Roman"/>
          <w:b w:val="false"/>
          <w:i w:val="false"/>
          <w:color w:val="000000"/>
          <w:sz w:val="28"/>
        </w:rPr>
        <w:t>
      4) халықты әлеуметтік қорғау және жұмыспен қамту мәселелері жөніндегі жергілікті атқарушы орган – астананың, облыстың, республикалық маңызы бар қалалардың халықты әлеуметтік қорғау және жұмыспен қамту саласындағы бағыттарды айқындайтын жергілікті атқарушы органы;";</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86" w:id="125"/>
    <w:p>
      <w:pPr>
        <w:spacing w:after="0"/>
        <w:ind w:left="0"/>
        <w:jc w:val="both"/>
      </w:pPr>
      <w:r>
        <w:rPr>
          <w:rFonts w:ascii="Times New Roman"/>
          <w:b w:val="false"/>
          <w:i w:val="false"/>
          <w:color w:val="000000"/>
          <w:sz w:val="28"/>
        </w:rPr>
        <w:t xml:space="preserve">
      "5. Астананың, облыстардың, республикалық маңызы бар қалалардың жергілікті атқарушы органы халықты әлеуметтік қорғау және жұмыспен қамту мәселелері жөніндегі жергілікті атқарушы орган ұсынған ұсыныстар негізінде жыл сайын ағымдағы жылғы 5 желтоқсанға дейін алдағы жылға пробация қызметінің есебінде тұрған адамдар үшін жұмыс орындарына квота Қазақстан Республикасы Әлеуметтік кодексінің 107-бабы 1-тармағы </w:t>
      </w:r>
      <w:r>
        <w:rPr>
          <w:rFonts w:ascii="Times New Roman"/>
          <w:b w:val="false"/>
          <w:i w:val="false"/>
          <w:color w:val="000000"/>
          <w:sz w:val="28"/>
        </w:rPr>
        <w:t>2) тармақшасына</w:t>
      </w:r>
      <w:r>
        <w:rPr>
          <w:rFonts w:ascii="Times New Roman"/>
          <w:b w:val="false"/>
          <w:i w:val="false"/>
          <w:color w:val="000000"/>
          <w:sz w:val="28"/>
        </w:rPr>
        <w:t xml:space="preserve"> сәйкес жұмысқа орналастыру үшін квота белгілейді және белгіленген квота күнінен бастап екі жұмыс күні ішінде пробация қызметінің есебінде тұрған адамдарды жұмысқа орналастыру бойынша квота белгіленген жұмыс берушілердің назарына жеткізеді.";</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188" w:id="126"/>
    <w:p>
      <w:pPr>
        <w:spacing w:after="0"/>
        <w:ind w:left="0"/>
        <w:jc w:val="both"/>
      </w:pPr>
      <w:r>
        <w:rPr>
          <w:rFonts w:ascii="Times New Roman"/>
          <w:b w:val="false"/>
          <w:i w:val="false"/>
          <w:color w:val="000000"/>
          <w:sz w:val="28"/>
        </w:rPr>
        <w:t>
      "8. Астананың, облыстардың, республикалық маңызы бар қалалардың жергілікті атқарушы органдары өңірлік еңбек нарығында қалыптасқан жағдайды, пробация қызметінің есебінде тұрған адамдар санын және олардың жұмысқа орналасуына жәрдем көрсету қажеттілігін ескере отырып ұйымдар үшін квота мөлшерін белгілейді.";</w:t>
      </w:r>
    </w:p>
    <w:bookmarkEnd w:id="126"/>
    <w:bookmarkStart w:name="z189" w:id="1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4-қосымшада</w:t>
      </w:r>
      <w:r>
        <w:rPr>
          <w:rFonts w:ascii="Times New Roman"/>
          <w:b w:val="false"/>
          <w:i w:val="false"/>
          <w:color w:val="000000"/>
          <w:sz w:val="28"/>
        </w:rPr>
        <w:t>:</w:t>
      </w:r>
    </w:p>
    <w:bookmarkEnd w:id="127"/>
    <w:bookmarkStart w:name="z190" w:id="128"/>
    <w:p>
      <w:pPr>
        <w:spacing w:after="0"/>
        <w:ind w:left="0"/>
        <w:jc w:val="both"/>
      </w:pPr>
      <w:r>
        <w:rPr>
          <w:rFonts w:ascii="Times New Roman"/>
          <w:b w:val="false"/>
          <w:i w:val="false"/>
          <w:color w:val="000000"/>
          <w:sz w:val="28"/>
        </w:rPr>
        <w:t>
      бірінші бөлік мынадай редакцияда жазылсын:</w:t>
      </w:r>
    </w:p>
    <w:bookmarkEnd w:id="128"/>
    <w:bookmarkStart w:name="z191" w:id="129"/>
    <w:p>
      <w:pPr>
        <w:spacing w:after="0"/>
        <w:ind w:left="0"/>
        <w:jc w:val="both"/>
      </w:pPr>
      <w:r>
        <w:rPr>
          <w:rFonts w:ascii="Times New Roman"/>
          <w:b w:val="false"/>
          <w:i w:val="false"/>
          <w:color w:val="000000"/>
          <w:sz w:val="28"/>
        </w:rPr>
        <w:t>
      "Мансап орталығына ұсынылады. Мансап орталығы ауданның халықты әлеуметтік қорғау және жұмыспен қамту мәселелері жөніндегі жергілікті органына ұсынады. Ауданның халықты әлеуметтік қорғау және жұмыспен қамту мәселелері жөніндегі жергілікті органы астананың, облыстың, республикалық маңызы бар қалалардың халықты әлеуметтік қорғау және жұмыспен қамту мәселелері жөніндегі жергілікті органына ұсынады. Астананың, облыстың, республикалық маңызы бар қалалардың халықты әлеуметтік қорғау және жұмыспен қамту мәселелері жөніндегі жергілікті органы Қазақстан Республикасының Еңбек және халықты әлеуметтік қорғау министрлігінің Еңбек ресурстарын дамыту орталығына ұсынады.";</w:t>
      </w:r>
    </w:p>
    <w:bookmarkEnd w:id="129"/>
    <w:bookmarkStart w:name="z192" w:id="130"/>
    <w:p>
      <w:pPr>
        <w:spacing w:after="0"/>
        <w:ind w:left="0"/>
        <w:jc w:val="both"/>
      </w:pPr>
      <w:r>
        <w:rPr>
          <w:rFonts w:ascii="Times New Roman"/>
          <w:b w:val="false"/>
          <w:i w:val="false"/>
          <w:color w:val="000000"/>
          <w:sz w:val="28"/>
        </w:rPr>
        <w:t>
      тоғызыншы және оныншы бөліктері мынадай редакцияда жазылсын:</w:t>
      </w:r>
    </w:p>
    <w:bookmarkEnd w:id="130"/>
    <w:bookmarkStart w:name="z193" w:id="131"/>
    <w:p>
      <w:pPr>
        <w:spacing w:after="0"/>
        <w:ind w:left="0"/>
        <w:jc w:val="both"/>
      </w:pPr>
      <w:r>
        <w:rPr>
          <w:rFonts w:ascii="Times New Roman"/>
          <w:b w:val="false"/>
          <w:i w:val="false"/>
          <w:color w:val="000000"/>
          <w:sz w:val="28"/>
        </w:rPr>
        <w:t>
       "Ауданның (қаланың) халықты жұмыспен қамту мәселелері жөніндегі жергілікті органы астананың, облыстың, республикалық маңызы бар қалалардың халықты жұмыспен қамту мәселелері жөніндегі жергілікті органына мәліметтерді есепті тоқсаннан кейінгі айдың 20-сы күніне ұсынады.</w:t>
      </w:r>
    </w:p>
    <w:bookmarkEnd w:id="131"/>
    <w:bookmarkStart w:name="z194" w:id="132"/>
    <w:p>
      <w:pPr>
        <w:spacing w:after="0"/>
        <w:ind w:left="0"/>
        <w:jc w:val="both"/>
      </w:pPr>
      <w:r>
        <w:rPr>
          <w:rFonts w:ascii="Times New Roman"/>
          <w:b w:val="false"/>
          <w:i w:val="false"/>
          <w:color w:val="000000"/>
          <w:sz w:val="28"/>
        </w:rPr>
        <w:t xml:space="preserve">
      Астананың, облыстың, республикалық маңызы бар қалалардың жұмыспен қамту мәселелері жөніндегі жергілікті органы халықты жұмыспен қамту мәселелері жөніндегі уәкілетті органға мәліметтерді есепті тоқсаннан кейінгі айдың 25-і күніне ұсынады."; </w:t>
      </w:r>
    </w:p>
    <w:bookmarkEnd w:id="132"/>
    <w:bookmarkStart w:name="z195" w:id="1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5-қосымшада</w:t>
      </w:r>
      <w:r>
        <w:rPr>
          <w:rFonts w:ascii="Times New Roman"/>
          <w:b w:val="false"/>
          <w:i w:val="false"/>
          <w:color w:val="000000"/>
          <w:sz w:val="28"/>
        </w:rPr>
        <w:t>:</w:t>
      </w:r>
    </w:p>
    <w:bookmarkEnd w:id="133"/>
    <w:bookmarkStart w:name="z196" w:id="134"/>
    <w:p>
      <w:pPr>
        <w:spacing w:after="0"/>
        <w:ind w:left="0"/>
        <w:jc w:val="both"/>
      </w:pPr>
      <w:r>
        <w:rPr>
          <w:rFonts w:ascii="Times New Roman"/>
          <w:b w:val="false"/>
          <w:i w:val="false"/>
          <w:color w:val="000000"/>
          <w:sz w:val="28"/>
        </w:rPr>
        <w:t>
      бірінші бөлік мынадай редакцияда жазылсын:</w:t>
      </w:r>
    </w:p>
    <w:bookmarkEnd w:id="134"/>
    <w:bookmarkStart w:name="z197" w:id="135"/>
    <w:p>
      <w:pPr>
        <w:spacing w:after="0"/>
        <w:ind w:left="0"/>
        <w:jc w:val="both"/>
      </w:pPr>
      <w:r>
        <w:rPr>
          <w:rFonts w:ascii="Times New Roman"/>
          <w:b w:val="false"/>
          <w:i w:val="false"/>
          <w:color w:val="000000"/>
          <w:sz w:val="28"/>
        </w:rPr>
        <w:t>
      "Мансап орталығына ұсынылады. Мансап орталығы ауданның халықты әлеуметтік қорғау және жұмыспен қамту мәселелері жөніндегі жергілікті органына ұсынады. Ауданның халықты әлеуметтік қорғау және жұмыспен қамту мәселелері жөніндегі жергілікті органы астананың, облыстың, республикалық маңызы бар қалалардың халықты әлеуметтік қорғау және жұмыспен қамту мәселелері жөніндегі жергілікті органына ұсынады. Астананың, облыстың, республикалық маңызы бар қалалардың халықты әлеуметтік қорғау және жұмыспен қамту мәселелері жөніндегі жергілікті органы Қазақстан Республикасының Еңбек және халықты әлеуметтік қорғау министрлігінің Еңбек ресурстарын дамыту орталығына ұсынады.";</w:t>
      </w:r>
    </w:p>
    <w:bookmarkEnd w:id="135"/>
    <w:bookmarkStart w:name="z198" w:id="136"/>
    <w:p>
      <w:pPr>
        <w:spacing w:after="0"/>
        <w:ind w:left="0"/>
        <w:jc w:val="both"/>
      </w:pPr>
      <w:r>
        <w:rPr>
          <w:rFonts w:ascii="Times New Roman"/>
          <w:b w:val="false"/>
          <w:i w:val="false"/>
          <w:color w:val="000000"/>
          <w:sz w:val="28"/>
        </w:rPr>
        <w:t>
       тоғызыншы және оныншы бөліктері мынадай редакцияда жазылсын:</w:t>
      </w:r>
    </w:p>
    <w:bookmarkEnd w:id="136"/>
    <w:bookmarkStart w:name="z199" w:id="137"/>
    <w:p>
      <w:pPr>
        <w:spacing w:after="0"/>
        <w:ind w:left="0"/>
        <w:jc w:val="both"/>
      </w:pPr>
      <w:r>
        <w:rPr>
          <w:rFonts w:ascii="Times New Roman"/>
          <w:b w:val="false"/>
          <w:i w:val="false"/>
          <w:color w:val="000000"/>
          <w:sz w:val="28"/>
        </w:rPr>
        <w:t>
       "Ауданның (қаланың) халықты жұмыспен қамту мәселелері жөніндегі жергілікті органы астананың, облыстың, республикалық маңызы бар қалалардың халықты жұмыспен қамту мәселелері жөніндегі жергілікті органына мәліметтерді есепті тоқсаннан кейінгі айдың 20-сы күніне ұсынады.</w:t>
      </w:r>
    </w:p>
    <w:bookmarkEnd w:id="137"/>
    <w:bookmarkStart w:name="z200" w:id="138"/>
    <w:p>
      <w:pPr>
        <w:spacing w:after="0"/>
        <w:ind w:left="0"/>
        <w:jc w:val="both"/>
      </w:pPr>
      <w:r>
        <w:rPr>
          <w:rFonts w:ascii="Times New Roman"/>
          <w:b w:val="false"/>
          <w:i w:val="false"/>
          <w:color w:val="000000"/>
          <w:sz w:val="28"/>
        </w:rPr>
        <w:t xml:space="preserve">
      Астананың, облыстың, республикалық маңызы бар қалалардың жұмыспен қамту мәселелері жөніндегі жергілікті органы халықты жұмыспен қамту мәселелері жөніндегі уәкілетті органға мәліметтерді есепті тоқсаннан кейінгі айдың 25-і күніне ұсынады."; </w:t>
      </w:r>
    </w:p>
    <w:bookmarkEnd w:id="138"/>
    <w:bookmarkStart w:name="z201" w:id="1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6-қосымшада</w:t>
      </w:r>
      <w:r>
        <w:rPr>
          <w:rFonts w:ascii="Times New Roman"/>
          <w:b w:val="false"/>
          <w:i w:val="false"/>
          <w:color w:val="000000"/>
          <w:sz w:val="28"/>
        </w:rPr>
        <w:t>:</w:t>
      </w:r>
    </w:p>
    <w:bookmarkEnd w:id="139"/>
    <w:bookmarkStart w:name="z202" w:id="140"/>
    <w:p>
      <w:pPr>
        <w:spacing w:after="0"/>
        <w:ind w:left="0"/>
        <w:jc w:val="both"/>
      </w:pPr>
      <w:r>
        <w:rPr>
          <w:rFonts w:ascii="Times New Roman"/>
          <w:b w:val="false"/>
          <w:i w:val="false"/>
          <w:color w:val="000000"/>
          <w:sz w:val="28"/>
        </w:rPr>
        <w:t>
      бірінші бөлік мынадай редакцияда жазылсын:</w:t>
      </w:r>
    </w:p>
    <w:bookmarkEnd w:id="140"/>
    <w:bookmarkStart w:name="z203" w:id="141"/>
    <w:p>
      <w:pPr>
        <w:spacing w:after="0"/>
        <w:ind w:left="0"/>
        <w:jc w:val="both"/>
      </w:pPr>
      <w:r>
        <w:rPr>
          <w:rFonts w:ascii="Times New Roman"/>
          <w:b w:val="false"/>
          <w:i w:val="false"/>
          <w:color w:val="000000"/>
          <w:sz w:val="28"/>
        </w:rPr>
        <w:t>
      "Мансап орталығына ұсынылады. Мансап орталығы ауданның халықты әлеуметтік қорғау және жұмыспен қамту мәселелері жөніндегі жергілікті органына ұсынады. Ауданның халықты әлеуметтік қорғау және жұмыспен қамту мәселелері жөніндегі жергілікті органы астананың, облыстың, республикалық маңызы бар қалалардың халықты әлеуметтік қорғау және жұмыспен қамту мәселелері жөніндегі жергілікті органына ұсынады. Астананың, облыстың, республикалық маңызы бар қалалардың халықты әлеуметтік қорғау және жұмыспен қамту мәселелері жөніндегі жергілікті органы Қазақстан Республикасының Еңбек және халықты әлеуметтік қорғау министрлігінің Еңбек ресурстарын дамыту орталығына ұсынады.";</w:t>
      </w:r>
    </w:p>
    <w:bookmarkEnd w:id="141"/>
    <w:bookmarkStart w:name="z204" w:id="142"/>
    <w:p>
      <w:pPr>
        <w:spacing w:after="0"/>
        <w:ind w:left="0"/>
        <w:jc w:val="both"/>
      </w:pPr>
      <w:r>
        <w:rPr>
          <w:rFonts w:ascii="Times New Roman"/>
          <w:b w:val="false"/>
          <w:i w:val="false"/>
          <w:color w:val="000000"/>
          <w:sz w:val="28"/>
        </w:rPr>
        <w:t>
      тоғызыншы және оныншы бөліктері мынадай редакцияда жазылсын:</w:t>
      </w:r>
    </w:p>
    <w:bookmarkEnd w:id="142"/>
    <w:bookmarkStart w:name="z205" w:id="143"/>
    <w:p>
      <w:pPr>
        <w:spacing w:after="0"/>
        <w:ind w:left="0"/>
        <w:jc w:val="both"/>
      </w:pPr>
      <w:r>
        <w:rPr>
          <w:rFonts w:ascii="Times New Roman"/>
          <w:b w:val="false"/>
          <w:i w:val="false"/>
          <w:color w:val="000000"/>
          <w:sz w:val="28"/>
        </w:rPr>
        <w:t>
       "Ауданның (қаланың) халықты жұмыспен қамту мәселелері жөніндегі жергілікті органы астананың, облыстың, республикалық маңызы бар қалалардың халықты жұмыспен қамту мәселелері жөніндегі жергілікті органына мәліметтерді есепті тоқсаннан кейінгі айдың 20-сы күніне ұсынады.</w:t>
      </w:r>
    </w:p>
    <w:bookmarkEnd w:id="143"/>
    <w:bookmarkStart w:name="z206" w:id="144"/>
    <w:p>
      <w:pPr>
        <w:spacing w:after="0"/>
        <w:ind w:left="0"/>
        <w:jc w:val="both"/>
      </w:pPr>
      <w:r>
        <w:rPr>
          <w:rFonts w:ascii="Times New Roman"/>
          <w:b w:val="false"/>
          <w:i w:val="false"/>
          <w:color w:val="000000"/>
          <w:sz w:val="28"/>
        </w:rPr>
        <w:t>
      Астананың, облыстың, республикалық маңызы бар қалалардың жұмыспен қамту мәселелері жөніндегі жергілікті органы халықты жұмыспен қамту мәселелері жөніндегі уәкілетті органға мәліметтерді есепті тоқсаннан кейінгі айдың 25-і күніне ұсынады.".</w:t>
      </w:r>
    </w:p>
    <w:bookmarkEnd w:id="144"/>
    <w:bookmarkStart w:name="z207" w:id="145"/>
    <w:p>
      <w:pPr>
        <w:spacing w:after="0"/>
        <w:ind w:left="0"/>
        <w:jc w:val="both"/>
      </w:pPr>
      <w:r>
        <w:rPr>
          <w:rFonts w:ascii="Times New Roman"/>
          <w:b w:val="false"/>
          <w:i w:val="false"/>
          <w:color w:val="000000"/>
          <w:sz w:val="28"/>
        </w:rPr>
        <w:t xml:space="preserve">
      11. "Электрондық еңбек биржасы" жұмыспен қамтудың бірыңғай цифрлық платформасы мен "Еңбек нарығы" автоматтандырылған ақпараттық жүйесінің арасындағы жұмыс, сүйемелдеу, қолжетімділікті ұсыну және ақпараттық өзара іс-қимылды қамтамасыз ету қағидаларын бекіту туралы" Қазақстан Республикасы Еңбек және халықты әлеуметтік қорғау министрінің 2024 жылғы 20 маусымдағы № 206 бұйрығына өзгерістер енгізу туралы Қазақстан Республикасы Еңбек және халықты әлеуметтік қорғау министрінің 2026 жылғы 14 сәуірдегі № 136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38447 болып тіркелген) мынадай өзгерістер енгізілсін:</w:t>
      </w:r>
    </w:p>
    <w:bookmarkEnd w:id="145"/>
    <w:bookmarkStart w:name="z208" w:id="146"/>
    <w:p>
      <w:pPr>
        <w:spacing w:after="0"/>
        <w:ind w:left="0"/>
        <w:jc w:val="both"/>
      </w:pPr>
      <w:r>
        <w:rPr>
          <w:rFonts w:ascii="Times New Roman"/>
          <w:b w:val="false"/>
          <w:i w:val="false"/>
          <w:color w:val="000000"/>
          <w:sz w:val="28"/>
        </w:rPr>
        <w:t xml:space="preserve">
      көрсетілген бұйрықпен бекітілген "Электрондық еңбек биржасы" жұмыспен қамтудың бірыңғай цифрлық платформасы мен "Еңбек нарығы" автоматтандырылған цифрлық жүйесінің арасындағы жұмыс, сүйемелдеу, қолжетімділікті ұсыну және ақпараттық өзара іс-қимылды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10" w:id="147"/>
    <w:p>
      <w:pPr>
        <w:spacing w:after="0"/>
        <w:ind w:left="0"/>
        <w:jc w:val="both"/>
      </w:pPr>
      <w:r>
        <w:rPr>
          <w:rFonts w:ascii="Times New Roman"/>
          <w:b w:val="false"/>
          <w:i w:val="false"/>
          <w:color w:val="000000"/>
          <w:sz w:val="28"/>
        </w:rPr>
        <w:t>
      3) тармақша мынадай редакцияда жазылсын:</w:t>
      </w:r>
    </w:p>
    <w:bookmarkEnd w:id="147"/>
    <w:bookmarkStart w:name="z211" w:id="148"/>
    <w:p>
      <w:pPr>
        <w:spacing w:after="0"/>
        <w:ind w:left="0"/>
        <w:jc w:val="both"/>
      </w:pPr>
      <w:r>
        <w:rPr>
          <w:rFonts w:ascii="Times New Roman"/>
          <w:b w:val="false"/>
          <w:i w:val="false"/>
          <w:color w:val="000000"/>
          <w:sz w:val="28"/>
        </w:rPr>
        <w:t>
      "3) еңбек мобильділігі орталығы – жұмыспен қамтуға жәрдемдесу шараларын әзірлеу және іске асыру мақсатында астананың, облыстың, республикалық маңызы бар қаланың жергілікті атқарушы органы құратын заңды тұлға;";</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213" w:id="149"/>
    <w:p>
      <w:pPr>
        <w:spacing w:after="0"/>
        <w:ind w:left="0"/>
        <w:jc w:val="both"/>
      </w:pPr>
      <w:r>
        <w:rPr>
          <w:rFonts w:ascii="Times New Roman"/>
          <w:b w:val="false"/>
          <w:i w:val="false"/>
          <w:color w:val="000000"/>
          <w:sz w:val="28"/>
        </w:rPr>
        <w:t>
      "9)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5) тармақшасы мынадай редакцияда жазылсын:</w:t>
      </w:r>
    </w:p>
    <w:bookmarkStart w:name="z215" w:id="150"/>
    <w:p>
      <w:pPr>
        <w:spacing w:after="0"/>
        <w:ind w:left="0"/>
        <w:jc w:val="both"/>
      </w:pPr>
      <w:r>
        <w:rPr>
          <w:rFonts w:ascii="Times New Roman"/>
          <w:b w:val="false"/>
          <w:i w:val="false"/>
          <w:color w:val="000000"/>
          <w:sz w:val="28"/>
        </w:rPr>
        <w:t xml:space="preserve">
      "5) Қазақстан Республикасында тұрақты тұратын азаматтар, қандастар, шетел азаматтары және азаматтығы жоқ адамдар, қоныс аударушылар, босқындар;"; </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p>
    <w:bookmarkStart w:name="z217" w:id="151"/>
    <w:p>
      <w:pPr>
        <w:spacing w:after="0"/>
        <w:ind w:left="0"/>
        <w:jc w:val="both"/>
      </w:pPr>
      <w:r>
        <w:rPr>
          <w:rFonts w:ascii="Times New Roman"/>
          <w:b w:val="false"/>
          <w:i w:val="false"/>
          <w:color w:val="000000"/>
          <w:sz w:val="28"/>
        </w:rPr>
        <w:t>
      "2) Қазақстан Республикасында тұрақты тұратын азаматтармен, қандастармен, шетел азаматтарымен және азаматтығы жоқ адамдармен, қоныс аударушылармен, босқындармен жұмысқа орналасу бөлігінде өзара іс-қимыл жасайды;".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2023 жылғы 29 мамырдағы</w:t>
            </w:r>
            <w:r>
              <w:br/>
            </w:r>
            <w:r>
              <w:rPr>
                <w:rFonts w:ascii="Times New Roman"/>
                <w:b w:val="false"/>
                <w:i w:val="false"/>
                <w:color w:val="000000"/>
                <w:sz w:val="20"/>
              </w:rPr>
              <w:t>№ 183 бұйрығына</w:t>
            </w:r>
            <w:r>
              <w:br/>
            </w:r>
            <w:r>
              <w:rPr>
                <w:rFonts w:ascii="Times New Roman"/>
                <w:b w:val="false"/>
                <w:i w:val="false"/>
                <w:color w:val="000000"/>
                <w:sz w:val="20"/>
              </w:rPr>
              <w:t>2-қосымша</w:t>
            </w:r>
          </w:p>
        </w:tc>
      </w:tr>
    </w:tbl>
    <w:bookmarkStart w:name="z225" w:id="152"/>
    <w:p>
      <w:pPr>
        <w:spacing w:after="0"/>
        <w:ind w:left="0"/>
        <w:jc w:val="left"/>
      </w:pPr>
      <w:r>
        <w:rPr>
          <w:rFonts w:ascii="Times New Roman"/>
          <w:b/>
          <w:i w:val="false"/>
          <w:color w:val="000000"/>
        </w:rPr>
        <w:t xml:space="preserve"> Халықты жұмыспен қамту саласында бюджет қаражаты есебінен көрсетілетін қызметтерге тарифтердің шекті деңгейі</w:t>
      </w:r>
    </w:p>
    <w:bookmarkEnd w:id="152"/>
    <w:bookmarkStart w:name="z226" w:id="153"/>
    <w:p>
      <w:pPr>
        <w:spacing w:after="0"/>
        <w:ind w:left="0"/>
        <w:jc w:val="both"/>
      </w:pPr>
      <w:r>
        <w:rPr>
          <w:rFonts w:ascii="Times New Roman"/>
          <w:b w:val="false"/>
          <w:i w:val="false"/>
          <w:color w:val="000000"/>
          <w:sz w:val="28"/>
        </w:rPr>
        <w:t>
      1. Халықты жұмыспен қамту саласында бюджет қаражаты есебінен көрсетілетін қызметтерге тарифтердің шекті деңгейі мыналарды құрайды:</w:t>
      </w:r>
    </w:p>
    <w:bookmarkEnd w:id="153"/>
    <w:bookmarkStart w:name="z227" w:id="154"/>
    <w:p>
      <w:pPr>
        <w:spacing w:after="0"/>
        <w:ind w:left="0"/>
        <w:jc w:val="both"/>
      </w:pPr>
      <w:r>
        <w:rPr>
          <w:rFonts w:ascii="Times New Roman"/>
          <w:b w:val="false"/>
          <w:i w:val="false"/>
          <w:color w:val="000000"/>
          <w:sz w:val="28"/>
        </w:rPr>
        <w:t>
      1) облыстық маңызы бар қалалардың, астананың, республикалық маңызы бар қалалардың жұмыспен қамту мәселелері жөніндегі жергілікті органында тіркелген:</w:t>
      </w:r>
    </w:p>
    <w:bookmarkEnd w:id="154"/>
    <w:bookmarkStart w:name="z228" w:id="155"/>
    <w:p>
      <w:pPr>
        <w:spacing w:after="0"/>
        <w:ind w:left="0"/>
        <w:jc w:val="both"/>
      </w:pPr>
      <w:r>
        <w:rPr>
          <w:rFonts w:ascii="Times New Roman"/>
          <w:b w:val="false"/>
          <w:i w:val="false"/>
          <w:color w:val="000000"/>
          <w:sz w:val="28"/>
        </w:rPr>
        <w:t>
      бірінші санаттағы жұмыссыздар үшін – 35 000 (отыз бес мың) теңгеден көп емес;</w:t>
      </w:r>
    </w:p>
    <w:bookmarkEnd w:id="155"/>
    <w:bookmarkStart w:name="z229" w:id="156"/>
    <w:p>
      <w:pPr>
        <w:spacing w:after="0"/>
        <w:ind w:left="0"/>
        <w:jc w:val="both"/>
      </w:pPr>
      <w:r>
        <w:rPr>
          <w:rFonts w:ascii="Times New Roman"/>
          <w:b w:val="false"/>
          <w:i w:val="false"/>
          <w:color w:val="000000"/>
          <w:sz w:val="28"/>
        </w:rPr>
        <w:t>
      екінші және үшінші санаттағы жұмыссыздаp үшін – 43 750 (қырық үш мың жеті жүз елу) теңгеден көп емес;</w:t>
      </w:r>
    </w:p>
    <w:bookmarkEnd w:id="156"/>
    <w:bookmarkStart w:name="z230" w:id="157"/>
    <w:p>
      <w:pPr>
        <w:spacing w:after="0"/>
        <w:ind w:left="0"/>
        <w:jc w:val="both"/>
      </w:pPr>
      <w:r>
        <w:rPr>
          <w:rFonts w:ascii="Times New Roman"/>
          <w:b w:val="false"/>
          <w:i w:val="false"/>
          <w:color w:val="000000"/>
          <w:sz w:val="28"/>
        </w:rPr>
        <w:t>
      2) тиісті аудандық, облыс, ауданының маңызы бар қаланың халықты жұмыспен қамту мәселелері жөніндегі жергілікті органында тіркелген жұмыссыздар үшін:</w:t>
      </w:r>
    </w:p>
    <w:bookmarkEnd w:id="157"/>
    <w:bookmarkStart w:name="z231" w:id="158"/>
    <w:p>
      <w:pPr>
        <w:spacing w:after="0"/>
        <w:ind w:left="0"/>
        <w:jc w:val="both"/>
      </w:pPr>
      <w:r>
        <w:rPr>
          <w:rFonts w:ascii="Times New Roman"/>
          <w:b w:val="false"/>
          <w:i w:val="false"/>
          <w:color w:val="000000"/>
          <w:sz w:val="28"/>
        </w:rPr>
        <w:t xml:space="preserve">
       бірінші санаттағы жұмыссыздар үшін – 43 750 (қырық үш мың жеті жүз елу) теңгеден көп емес; </w:t>
      </w:r>
    </w:p>
    <w:bookmarkEnd w:id="158"/>
    <w:bookmarkStart w:name="z232" w:id="159"/>
    <w:p>
      <w:pPr>
        <w:spacing w:after="0"/>
        <w:ind w:left="0"/>
        <w:jc w:val="both"/>
      </w:pPr>
      <w:r>
        <w:rPr>
          <w:rFonts w:ascii="Times New Roman"/>
          <w:b w:val="false"/>
          <w:i w:val="false"/>
          <w:color w:val="000000"/>
          <w:sz w:val="28"/>
        </w:rPr>
        <w:t xml:space="preserve">
      екінші және үшінші санаттағы жұмыссыздар үшін – 52 500 (елу екі мың бес жүз) теңгеден көп емес. </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