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a8f0" w14:textId="a43a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30 маусымдағы № 78 қаулысы. Қазақстан Республикасының Әділет министрлігінде 2026 жылғы 2 шiлдеде № 39191 болып тіркелді</w:t>
      </w:r>
    </w:p>
    <w:p>
      <w:pPr>
        <w:spacing w:after="0"/>
        <w:ind w:left="0"/>
        <w:jc w:val="both"/>
      </w:pPr>
      <w:bookmarkStart w:name="z7" w:id="0"/>
      <w:r>
        <w:rPr>
          <w:rFonts w:ascii="Times New Roman"/>
          <w:b w:val="false"/>
          <w:i w:val="false"/>
          <w:color w:val="000000"/>
          <w:sz w:val="28"/>
        </w:rPr>
        <w:t>
      Қазақстан Республикасы Ұлттық Банкінің Басқармасы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 Басқармасының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12"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ТөрағасыТ. Сулейменов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Стратегиялық жоспарлау және</w:t>
      </w:r>
    </w:p>
    <w:bookmarkEnd w:id="10"/>
    <w:bookmarkStart w:name="z19" w:id="11"/>
    <w:p>
      <w:pPr>
        <w:spacing w:after="0"/>
        <w:ind w:left="0"/>
        <w:jc w:val="both"/>
      </w:pPr>
      <w:r>
        <w:rPr>
          <w:rFonts w:ascii="Times New Roman"/>
          <w:b w:val="false"/>
          <w:i w:val="false"/>
          <w:color w:val="000000"/>
          <w:sz w:val="28"/>
        </w:rPr>
        <w:t>
      реформалар агенттігінің</w:t>
      </w:r>
    </w:p>
    <w:bookmarkEnd w:id="11"/>
    <w:bookmarkStart w:name="z20" w:id="12"/>
    <w:p>
      <w:pPr>
        <w:spacing w:after="0"/>
        <w:ind w:left="0"/>
        <w:jc w:val="both"/>
      </w:pPr>
      <w:r>
        <w:rPr>
          <w:rFonts w:ascii="Times New Roman"/>
          <w:b w:val="false"/>
          <w:i w:val="false"/>
          <w:color w:val="000000"/>
          <w:sz w:val="28"/>
        </w:rPr>
        <w:t xml:space="preserve">
      Ұлттық статистика бюросы </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xml:space="preserve">
      Қазақстан Республикасы </w:t>
      </w:r>
    </w:p>
    <w:bookmarkEnd w:id="14"/>
    <w:bookmarkStart w:name="z23" w:id="15"/>
    <w:p>
      <w:pPr>
        <w:spacing w:after="0"/>
        <w:ind w:left="0"/>
        <w:jc w:val="both"/>
      </w:pPr>
      <w:r>
        <w:rPr>
          <w:rFonts w:ascii="Times New Roman"/>
          <w:b w:val="false"/>
          <w:i w:val="false"/>
          <w:color w:val="000000"/>
          <w:sz w:val="28"/>
        </w:rPr>
        <w:t xml:space="preserve">
      Жасанды интеллект және </w:t>
      </w:r>
    </w:p>
    <w:bookmarkEnd w:id="15"/>
    <w:bookmarkStart w:name="z24" w:id="16"/>
    <w:p>
      <w:pPr>
        <w:spacing w:after="0"/>
        <w:ind w:left="0"/>
        <w:jc w:val="both"/>
      </w:pPr>
      <w:r>
        <w:rPr>
          <w:rFonts w:ascii="Times New Roman"/>
          <w:b w:val="false"/>
          <w:i w:val="false"/>
          <w:color w:val="000000"/>
          <w:sz w:val="28"/>
        </w:rPr>
        <w:t>
      цифрлық даму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78</w:t>
            </w:r>
          </w:p>
        </w:tc>
      </w:tr>
    </w:tbl>
    <w:bookmarkStart w:name="z26" w:id="17"/>
    <w:p>
      <w:pPr>
        <w:spacing w:after="0"/>
        <w:ind w:left="0"/>
        <w:jc w:val="left"/>
      </w:pPr>
      <w:r>
        <w:rPr>
          <w:rFonts w:ascii="Times New Roman"/>
          <w:b/>
          <w:i w:val="false"/>
          <w:color w:val="000000"/>
        </w:rPr>
        <w:t xml:space="preserve"> Қазақстан Республикасы Ұлттық Банкі Басқармасының өзгерістер енгізілетін кейбір қаулыларының тізбесі</w:t>
      </w:r>
    </w:p>
    <w:bookmarkEnd w:id="17"/>
    <w:bookmarkStart w:name="z27" w:id="18"/>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13598 болып тіркелген)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"Бағалы металдар мен асыл тастар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53) тармақшасына</w:t>
      </w:r>
      <w:r>
        <w:rPr>
          <w:rFonts w:ascii="Times New Roman"/>
          <w:b w:val="false"/>
          <w:i w:val="false"/>
          <w:color w:val="000000"/>
          <w:sz w:val="28"/>
        </w:rPr>
        <w:t xml:space="preserve"> сәйкес,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2" w:id="21"/>
    <w:p>
      <w:pPr>
        <w:spacing w:after="0"/>
        <w:ind w:left="0"/>
        <w:jc w:val="both"/>
      </w:pPr>
      <w:r>
        <w:rPr>
          <w:rFonts w:ascii="Times New Roman"/>
          <w:b w:val="false"/>
          <w:i w:val="false"/>
          <w:color w:val="000000"/>
          <w:sz w:val="28"/>
        </w:rPr>
        <w:t xml:space="preserve">
      "1. 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(бұдан әрі – Қағидалар) "Бағалы металдар мен асыл тастар туралы" Қазақстан Республикасының Заңы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53) тармақшасына</w:t>
      </w:r>
      <w:r>
        <w:rPr>
          <w:rFonts w:ascii="Times New Roman"/>
          <w:b w:val="false"/>
          <w:i w:val="false"/>
          <w:color w:val="000000"/>
          <w:sz w:val="28"/>
        </w:rPr>
        <w:t xml:space="preserve"> 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35" w:id="22"/>
    <w:p>
      <w:pPr>
        <w:spacing w:after="0"/>
        <w:ind w:left="0"/>
        <w:jc w:val="both"/>
      </w:pPr>
      <w:r>
        <w:rPr>
          <w:rFonts w:ascii="Times New Roman"/>
          <w:b w:val="false"/>
          <w:i w:val="false"/>
          <w:color w:val="000000"/>
          <w:sz w:val="28"/>
        </w:rPr>
        <w:t xml:space="preserve">
      2.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3"/>
    <w:bookmarkStart w:name="z38"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xml:space="preserve">
      "1. Осы Қазақстан Республикасы ұлттық валютасының банкноттары мен монеталарының төлемділігін айқындау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w:t>
      </w:r>
    </w:p>
    <w:bookmarkStart w:name="z54" w:id="26"/>
    <w:p>
      <w:pPr>
        <w:spacing w:after="0"/>
        <w:ind w:left="0"/>
        <w:jc w:val="both"/>
      </w:pPr>
      <w:r>
        <w:rPr>
          <w:rFonts w:ascii="Times New Roman"/>
          <w:b w:val="false"/>
          <w:i w:val="false"/>
          <w:color w:val="000000"/>
          <w:sz w:val="28"/>
        </w:rPr>
        <w:t xml:space="preserve">
      3.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мынадай өзгерістер енгізілсін:</w:t>
      </w:r>
    </w:p>
    <w:bookmarkEnd w:id="26"/>
    <w:bookmarkStart w:name="z55"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56" w:id="2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төртінші және бесінші бөліктерінде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60" w:id="29"/>
    <w:p>
      <w:pPr>
        <w:spacing w:after="0"/>
        <w:ind w:left="0"/>
        <w:jc w:val="both"/>
      </w:pPr>
      <w:r>
        <w:rPr>
          <w:rFonts w:ascii="Times New Roman"/>
          <w:b w:val="false"/>
          <w:i w:val="false"/>
          <w:color w:val="000000"/>
          <w:sz w:val="28"/>
        </w:rPr>
        <w:t xml:space="preserve">
      "23. Қолдан жасалу белгісі бар монета ретінде бағалы металдың Ұлттық Банк органының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қабылданған шешімдерінде айқындалған құрамы мен сынамасына сәйкес келмейтін металдан жасалған түпнұсқа монетаның сыртқы түрін көрсететін монета танылады.";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Қазақстан Республикасы Ұлттық Банкі Басқармасының өзгерістер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68" w:id="30"/>
    <w:p>
      <w:pPr>
        <w:spacing w:after="0"/>
        <w:ind w:left="0"/>
        <w:jc w:val="both"/>
      </w:pPr>
      <w:r>
        <w:rPr>
          <w:rFonts w:ascii="Times New Roman"/>
          <w:b w:val="false"/>
          <w:i w:val="false"/>
          <w:color w:val="000000"/>
          <w:sz w:val="28"/>
        </w:rPr>
        <w:t xml:space="preserve">
      4.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өзгерістер енгізілсін:</w:t>
      </w:r>
    </w:p>
    <w:bookmarkEnd w:id="30"/>
    <w:bookmarkStart w:name="z69"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1" w:id="32"/>
    <w:p>
      <w:pPr>
        <w:spacing w:after="0"/>
        <w:ind w:left="0"/>
        <w:jc w:val="both"/>
      </w:pPr>
      <w:r>
        <w:rPr>
          <w:rFonts w:ascii="Times New Roman"/>
          <w:b w:val="false"/>
          <w:i w:val="false"/>
          <w:color w:val="000000"/>
          <w:sz w:val="28"/>
        </w:rPr>
        <w:t>
      18) тармақша мынадай редакцияда жазылсын:</w:t>
      </w:r>
    </w:p>
    <w:bookmarkEnd w:id="32"/>
    <w:bookmarkStart w:name="z72" w:id="33"/>
    <w:p>
      <w:pPr>
        <w:spacing w:after="0"/>
        <w:ind w:left="0"/>
        <w:jc w:val="both"/>
      </w:pPr>
      <w:r>
        <w:rPr>
          <w:rFonts w:ascii="Times New Roman"/>
          <w:b w:val="false"/>
          <w:i w:val="false"/>
          <w:color w:val="000000"/>
          <w:sz w:val="28"/>
        </w:rPr>
        <w:t>
      "18) мемлекеттік қызметтер көрсету мониторингінің цифрлық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цифрлық жүйе;";</w:t>
      </w:r>
    </w:p>
    <w:bookmarkEnd w:id="33"/>
    <w:bookmarkStart w:name="z73" w:id="34"/>
    <w:p>
      <w:pPr>
        <w:spacing w:after="0"/>
        <w:ind w:left="0"/>
        <w:jc w:val="both"/>
      </w:pPr>
      <w:r>
        <w:rPr>
          <w:rFonts w:ascii="Times New Roman"/>
          <w:b w:val="false"/>
          <w:i w:val="false"/>
          <w:color w:val="000000"/>
          <w:sz w:val="28"/>
        </w:rPr>
        <w:t>
      28) және 29) тармақшалар мынадай редакцияда жазылсын:</w:t>
      </w:r>
    </w:p>
    <w:bookmarkEnd w:id="34"/>
    <w:bookmarkStart w:name="z74" w:id="35"/>
    <w:p>
      <w:pPr>
        <w:spacing w:after="0"/>
        <w:ind w:left="0"/>
        <w:jc w:val="both"/>
      </w:pPr>
      <w:r>
        <w:rPr>
          <w:rFonts w:ascii="Times New Roman"/>
          <w:b w:val="false"/>
          <w:i w:val="false"/>
          <w:color w:val="000000"/>
          <w:sz w:val="28"/>
        </w:rPr>
        <w:t>
      "28) электрондық лицензия және лицензияға электрондық қосымша – цифрлық технологиялар пайдаланыла отырып ресімделетін және берілетін, маңызы қағаз тасымалдағыштағы лицензиямен және лицензияға қосымшамен бірдей цифрлық құжат нысанындағы қолма-қол шетел валютасымен айырбастау операцияларына арналған лицензия және лицензияға қосымша;</w:t>
      </w:r>
    </w:p>
    <w:bookmarkEnd w:id="35"/>
    <w:bookmarkStart w:name="z75" w:id="36"/>
    <w:p>
      <w:pPr>
        <w:spacing w:after="0"/>
        <w:ind w:left="0"/>
        <w:jc w:val="both"/>
      </w:pPr>
      <w:r>
        <w:rPr>
          <w:rFonts w:ascii="Times New Roman"/>
          <w:b w:val="false"/>
          <w:i w:val="false"/>
          <w:color w:val="000000"/>
          <w:sz w:val="28"/>
        </w:rPr>
        <w:t>
      29) "цифрлық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77" w:id="37"/>
    <w:p>
      <w:pPr>
        <w:spacing w:after="0"/>
        <w:ind w:left="0"/>
        <w:jc w:val="both"/>
      </w:pPr>
      <w:r>
        <w:rPr>
          <w:rFonts w:ascii="Times New Roman"/>
          <w:b w:val="false"/>
          <w:i w:val="false"/>
          <w:color w:val="000000"/>
          <w:sz w:val="28"/>
        </w:rPr>
        <w:t>
      "3. 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цифрлық жүйелерді пайдалану арқылы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8-тармаққа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0" w:id="38"/>
    <w:p>
      <w:pPr>
        <w:spacing w:after="0"/>
        <w:ind w:left="0"/>
        <w:jc w:val="both"/>
      </w:pPr>
      <w:r>
        <w:rPr>
          <w:rFonts w:ascii="Times New Roman"/>
          <w:b w:val="false"/>
          <w:i w:val="false"/>
          <w:color w:val="000000"/>
          <w:sz w:val="28"/>
        </w:rPr>
        <w:t>
      "12. Заңды тұлға лицензияны және лицензияға қосымшаны алу үшін "цифрлық үкімет" веб-порталы арқылы мынадай құжаттарды жібереді:</w:t>
      </w:r>
    </w:p>
    <w:bookmarkEnd w:id="38"/>
    <w:bookmarkStart w:name="z81" w:id="39"/>
    <w:p>
      <w:pPr>
        <w:spacing w:after="0"/>
        <w:ind w:left="0"/>
        <w:jc w:val="both"/>
      </w:pPr>
      <w:r>
        <w:rPr>
          <w:rFonts w:ascii="Times New Roman"/>
          <w:b w:val="false"/>
          <w:i w:val="false"/>
          <w:color w:val="000000"/>
          <w:sz w:val="28"/>
        </w:rPr>
        <w:t>
      1) 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bookmarkEnd w:id="39"/>
    <w:bookmarkStart w:name="z82" w:id="40"/>
    <w:p>
      <w:pPr>
        <w:spacing w:after="0"/>
        <w:ind w:left="0"/>
        <w:jc w:val="both"/>
      </w:pPr>
      <w:r>
        <w:rPr>
          <w:rFonts w:ascii="Times New Roman"/>
          <w:b w:val="false"/>
          <w:i w:val="false"/>
          <w:color w:val="000000"/>
          <w:sz w:val="28"/>
        </w:rPr>
        <w:t>
      2) жарғының электрондық көшірмесі;</w:t>
      </w:r>
    </w:p>
    <w:bookmarkEnd w:id="40"/>
    <w:bookmarkStart w:name="z83" w:id="41"/>
    <w:p>
      <w:pPr>
        <w:spacing w:after="0"/>
        <w:ind w:left="0"/>
        <w:jc w:val="both"/>
      </w:pPr>
      <w:r>
        <w:rPr>
          <w:rFonts w:ascii="Times New Roman"/>
          <w:b w:val="false"/>
          <w:i w:val="false"/>
          <w:color w:val="000000"/>
          <w:sz w:val="28"/>
        </w:rPr>
        <w:t>
      3) "цифрлық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bookmarkEnd w:id="41"/>
    <w:bookmarkStart w:name="z84" w:id="42"/>
    <w:p>
      <w:pPr>
        <w:spacing w:after="0"/>
        <w:ind w:left="0"/>
        <w:jc w:val="both"/>
      </w:pPr>
      <w:r>
        <w:rPr>
          <w:rFonts w:ascii="Times New Roman"/>
          <w:b w:val="false"/>
          <w:i w:val="false"/>
          <w:color w:val="000000"/>
          <w:sz w:val="28"/>
        </w:rPr>
        <w:t>
      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6" w:id="4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3"/>
    <w:bookmarkStart w:name="z87" w:id="44"/>
    <w:p>
      <w:pPr>
        <w:spacing w:after="0"/>
        <w:ind w:left="0"/>
        <w:jc w:val="both"/>
      </w:pPr>
      <w:r>
        <w:rPr>
          <w:rFonts w:ascii="Times New Roman"/>
          <w:b w:val="false"/>
          <w:i w:val="false"/>
          <w:color w:val="000000"/>
          <w:sz w:val="28"/>
        </w:rPr>
        <w:t>
      "13. Біліктілік талаптарына сәйкестікті растау ретінде заңды тұлға "цифрлық үкіметтің" веб-порталы арқылы мынадай құжаттарды жібереді:";</w:t>
      </w:r>
    </w:p>
    <w:bookmarkEnd w:id="44"/>
    <w:bookmarkStart w:name="z88" w:id="45"/>
    <w:p>
      <w:pPr>
        <w:spacing w:after="0"/>
        <w:ind w:left="0"/>
        <w:jc w:val="both"/>
      </w:pPr>
      <w:r>
        <w:rPr>
          <w:rFonts w:ascii="Times New Roman"/>
          <w:b w:val="false"/>
          <w:i w:val="false"/>
          <w:color w:val="000000"/>
          <w:sz w:val="28"/>
        </w:rPr>
        <w:t>
      үшінші бөлік мынадай редакцияда жазылсын:</w:t>
      </w:r>
    </w:p>
    <w:bookmarkEnd w:id="45"/>
    <w:bookmarkStart w:name="z89" w:id="46"/>
    <w:p>
      <w:pPr>
        <w:spacing w:after="0"/>
        <w:ind w:left="0"/>
        <w:jc w:val="both"/>
      </w:pPr>
      <w:r>
        <w:rPr>
          <w:rFonts w:ascii="Times New Roman"/>
          <w:b w:val="false"/>
          <w:i w:val="false"/>
          <w:color w:val="000000"/>
          <w:sz w:val="28"/>
        </w:rPr>
        <w:t>
      "Автоматтандырылған айырбастау пунктін ашқан кезде біліктілік талаптарына сәйкес келуді растау ретінде уәкілетті ұйым "цифрлық үкіметтің" веб-порталы арқылы осы тармақтың бірінші бөлігінің 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1" w:id="47"/>
    <w:p>
      <w:pPr>
        <w:spacing w:after="0"/>
        <w:ind w:left="0"/>
        <w:jc w:val="both"/>
      </w:pPr>
      <w:r>
        <w:rPr>
          <w:rFonts w:ascii="Times New Roman"/>
          <w:b w:val="false"/>
          <w:i w:val="false"/>
          <w:color w:val="000000"/>
          <w:sz w:val="28"/>
        </w:rPr>
        <w:t>
      "14.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"цифрлық үкіметтің" веб-порталы арқылы қазақ және орыс тілдерінде Қағидаларға 3 және 4-қосымшаларға сәйкес нысандар бойынша 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3" w:id="48"/>
    <w:p>
      <w:pPr>
        <w:spacing w:after="0"/>
        <w:ind w:left="0"/>
        <w:jc w:val="both"/>
      </w:pPr>
      <w:r>
        <w:rPr>
          <w:rFonts w:ascii="Times New Roman"/>
          <w:b w:val="false"/>
          <w:i w:val="false"/>
          <w:color w:val="000000"/>
          <w:sz w:val="28"/>
        </w:rPr>
        <w:t>
      "16. Уәкілетті ұйым қолданыстағы лицензия және уәкілетті ұйымның тиісті аймақта (астанада, облыста, республикалық маңызы бар қалада) филиалы болған кезде уәкілетті ұйым мемлекеттік тіркелген жердегі өңірден (астанадан, облыстан, республикалық маңызы бар қаладан) тыс айырбастау пункттерін ашады.</w:t>
      </w:r>
    </w:p>
    <w:bookmarkEnd w:id="48"/>
    <w:bookmarkStart w:name="z94" w:id="49"/>
    <w:p>
      <w:pPr>
        <w:spacing w:after="0"/>
        <w:ind w:left="0"/>
        <w:jc w:val="both"/>
      </w:pPr>
      <w:r>
        <w:rPr>
          <w:rFonts w:ascii="Times New Roman"/>
          <w:b w:val="false"/>
          <w:i w:val="false"/>
          <w:color w:val="000000"/>
          <w:sz w:val="28"/>
        </w:rPr>
        <w:t>
      Айырбастау пункті уәкілетті ұйымның мемлекеттік тіркелген орны өңірінен (астанадан, облыстан, республикалық маңызы бар қаладан)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Банктің аумақтық филиалына өтініш жасайды.";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6" w:id="50"/>
    <w:p>
      <w:pPr>
        <w:spacing w:after="0"/>
        <w:ind w:left="0"/>
        <w:jc w:val="both"/>
      </w:pPr>
      <w:r>
        <w:rPr>
          <w:rFonts w:ascii="Times New Roman"/>
          <w:b w:val="false"/>
          <w:i w:val="false"/>
          <w:color w:val="000000"/>
          <w:sz w:val="28"/>
        </w:rPr>
        <w:t>
      "17.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"цифрлық үкіметтің" веб-порталы арқылы өтініш берушінің Қағидалардың 13-тармағында көзделген біліктілік талаптарына сәйкес келуін растайтын құжаттарды жібереді.";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екінші бөлігі мынадай редакцияда жазылсын:</w:t>
      </w:r>
    </w:p>
    <w:bookmarkStart w:name="z98" w:id="51"/>
    <w:p>
      <w:pPr>
        <w:spacing w:after="0"/>
        <w:ind w:left="0"/>
        <w:jc w:val="both"/>
      </w:pPr>
      <w:r>
        <w:rPr>
          <w:rFonts w:ascii="Times New Roman"/>
          <w:b w:val="false"/>
          <w:i w:val="false"/>
          <w:color w:val="000000"/>
          <w:sz w:val="28"/>
        </w:rPr>
        <w:t>
      "Мемлекеттік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"цифрлық үкіметтің" цифрлық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00" w:id="52"/>
    <w:p>
      <w:pPr>
        <w:spacing w:after="0"/>
        <w:ind w:left="0"/>
        <w:jc w:val="both"/>
      </w:pPr>
      <w:r>
        <w:rPr>
          <w:rFonts w:ascii="Times New Roman"/>
          <w:b w:val="false"/>
          <w:i w:val="false"/>
          <w:color w:val="000000"/>
          <w:sz w:val="28"/>
        </w:rPr>
        <w:t>
      "17-2. Ұлттық Банктің аумақтық филиалының хат-хабарды қабылдауға және тіркеуге уәкілетті қызметкері "цифрлық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мемлекеттік қызметті көрсетуге жауапты бөлімшеге (бұдан әрі – жауапты бөлімше) орындауға жолдайды.</w:t>
      </w:r>
    </w:p>
    <w:bookmarkEnd w:id="52"/>
    <w:bookmarkStart w:name="z101" w:id="53"/>
    <w:p>
      <w:pPr>
        <w:spacing w:after="0"/>
        <w:ind w:left="0"/>
        <w:jc w:val="both"/>
      </w:pPr>
      <w:r>
        <w:rPr>
          <w:rFonts w:ascii="Times New Roman"/>
          <w:b w:val="false"/>
          <w:i w:val="false"/>
          <w:color w:val="000000"/>
          <w:sz w:val="28"/>
        </w:rPr>
        <w:t>
      Өтініш жұмыс уақыты аяқталғаннан кейін, Қазақстан Республикасының Еңбек кодексіне сәйкес демалыс және мереке күндері келіп түскен кезде өтініштер келесі жұмыс күні қабылданады.</w:t>
      </w:r>
    </w:p>
    <w:bookmarkEnd w:id="53"/>
    <w:bookmarkStart w:name="z102" w:id="54"/>
    <w:p>
      <w:pPr>
        <w:spacing w:after="0"/>
        <w:ind w:left="0"/>
        <w:jc w:val="both"/>
      </w:pPr>
      <w:r>
        <w:rPr>
          <w:rFonts w:ascii="Times New Roman"/>
          <w:b w:val="false"/>
          <w:i w:val="false"/>
          <w:color w:val="000000"/>
          <w:sz w:val="28"/>
        </w:rPr>
        <w:t>
      Көрсетілетін қызметті алушы өтінішті "цифрлық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104" w:id="55"/>
    <w:p>
      <w:pPr>
        <w:spacing w:after="0"/>
        <w:ind w:left="0"/>
        <w:jc w:val="both"/>
      </w:pPr>
      <w:r>
        <w:rPr>
          <w:rFonts w:ascii="Times New Roman"/>
          <w:b w:val="false"/>
          <w:i w:val="false"/>
          <w:color w:val="000000"/>
          <w:sz w:val="28"/>
        </w:rPr>
        <w:t>
      "17-5. "Цифрлық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w:t>
      </w:r>
    </w:p>
    <w:bookmarkStart w:name="z106" w:id="56"/>
    <w:p>
      <w:pPr>
        <w:spacing w:after="0"/>
        <w:ind w:left="0"/>
        <w:jc w:val="both"/>
      </w:pPr>
      <w:r>
        <w:rPr>
          <w:rFonts w:ascii="Times New Roman"/>
          <w:b w:val="false"/>
          <w:i w:val="false"/>
          <w:color w:val="000000"/>
          <w:sz w:val="28"/>
        </w:rPr>
        <w:t>
      "19. Уәкілетті ұйым мынадай:</w:t>
      </w:r>
    </w:p>
    <w:bookmarkEnd w:id="56"/>
    <w:bookmarkStart w:name="z107" w:id="57"/>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bookmarkEnd w:id="57"/>
    <w:bookmarkStart w:name="z108" w:id="58"/>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w:t>
      </w:r>
    </w:p>
    <w:bookmarkEnd w:id="58"/>
    <w:bookmarkStart w:name="z109" w:id="59"/>
    <w:p>
      <w:pPr>
        <w:spacing w:after="0"/>
        <w:ind w:left="0"/>
        <w:jc w:val="both"/>
      </w:pPr>
      <w:r>
        <w:rPr>
          <w:rFonts w:ascii="Times New Roman"/>
          <w:b w:val="false"/>
          <w:i w:val="false"/>
          <w:color w:val="000000"/>
          <w:sz w:val="28"/>
        </w:rPr>
        <w:t>
      3) уәкілетті ұйымның қызмет түрінің атауы өзгерген жағдайларда қолданыстағы лицензияны қайта ресімдеу үшін Ұлттық Банктің аумақтық филиалына "цифрлық үкіметтің" веб-порталы арқылы өтініш жасайды.</w:t>
      </w:r>
    </w:p>
    <w:bookmarkEnd w:id="59"/>
    <w:bookmarkStart w:name="z110" w:id="60"/>
    <w:p>
      <w:pPr>
        <w:spacing w:after="0"/>
        <w:ind w:left="0"/>
        <w:jc w:val="both"/>
      </w:pPr>
      <w:r>
        <w:rPr>
          <w:rFonts w:ascii="Times New Roman"/>
          <w:b w:val="false"/>
          <w:i w:val="false"/>
          <w:color w:val="000000"/>
          <w:sz w:val="28"/>
        </w:rPr>
        <w:t>
      Уәкілетті ұйым (оның филиалы) мынадай:</w:t>
      </w:r>
    </w:p>
    <w:bookmarkEnd w:id="60"/>
    <w:bookmarkStart w:name="z111" w:id="61"/>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bookmarkEnd w:id="61"/>
    <w:bookmarkStart w:name="z112" w:id="62"/>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"цифрлық үкіметтің" веб-порталы арқылы өтініш жасайды.</w:t>
      </w:r>
    </w:p>
    <w:bookmarkEnd w:id="62"/>
    <w:bookmarkStart w:name="z113" w:id="63"/>
    <w:p>
      <w:pPr>
        <w:spacing w:after="0"/>
        <w:ind w:left="0"/>
        <w:jc w:val="both"/>
      </w:pPr>
      <w:r>
        <w:rPr>
          <w:rFonts w:ascii="Times New Roman"/>
          <w:b w:val="false"/>
          <w:i w:val="false"/>
          <w:color w:val="000000"/>
          <w:sz w:val="28"/>
        </w:rPr>
        <w:t>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bookmarkEnd w:id="63"/>
    <w:bookmarkStart w:name="z114" w:id="64"/>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"цифрлық үкіметтің" веб-порталы арқылы ұсынылады.</w:t>
      </w:r>
    </w:p>
    <w:bookmarkEnd w:id="64"/>
    <w:bookmarkStart w:name="z115" w:id="65"/>
    <w:p>
      <w:pPr>
        <w:spacing w:after="0"/>
        <w:ind w:left="0"/>
        <w:jc w:val="both"/>
      </w:pPr>
      <w:r>
        <w:rPr>
          <w:rFonts w:ascii="Times New Roman"/>
          <w:b w:val="false"/>
          <w:i w:val="false"/>
          <w:color w:val="000000"/>
          <w:sz w:val="28"/>
        </w:rPr>
        <w:t>
      19-1. Қолданыстағы лицензияны және (немесе) лицензияға қолданыстағы қосымшаны қайта ресімдеу үшін уәкілетті ұйым "цифрлық үкіметтің" веб-порталы арқылы мынадай құжаттарды ұсынады:</w:t>
      </w:r>
    </w:p>
    <w:bookmarkEnd w:id="65"/>
    <w:bookmarkStart w:name="z116" w:id="66"/>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bookmarkEnd w:id="66"/>
    <w:bookmarkStart w:name="z117" w:id="67"/>
    <w:p>
      <w:pPr>
        <w:spacing w:after="0"/>
        <w:ind w:left="0"/>
        <w:jc w:val="both"/>
      </w:pPr>
      <w:r>
        <w:rPr>
          <w:rFonts w:ascii="Times New Roman"/>
          <w:b w:val="false"/>
          <w:i w:val="false"/>
          <w:color w:val="000000"/>
          <w:sz w:val="28"/>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bookmarkEnd w:id="67"/>
    <w:bookmarkStart w:name="z118" w:id="68"/>
    <w:p>
      <w:pPr>
        <w:spacing w:after="0"/>
        <w:ind w:left="0"/>
        <w:jc w:val="both"/>
      </w:pPr>
      <w:r>
        <w:rPr>
          <w:rFonts w:ascii="Times New Roman"/>
          <w:b w:val="false"/>
          <w:i w:val="false"/>
          <w:color w:val="000000"/>
          <w:sz w:val="28"/>
        </w:rPr>
        <w:t>
      3) "цифрлық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19-2-тармақтың</w:t>
      </w:r>
      <w:r>
        <w:rPr>
          <w:rFonts w:ascii="Times New Roman"/>
          <w:b w:val="false"/>
          <w:i w:val="false"/>
          <w:color w:val="000000"/>
          <w:sz w:val="28"/>
        </w:rPr>
        <w:t xml:space="preserve"> алтыншы бөлігі мынадай редакцияда жазылсын:</w:t>
      </w:r>
    </w:p>
    <w:bookmarkStart w:name="z120" w:id="69"/>
    <w:p>
      <w:pPr>
        <w:spacing w:after="0"/>
        <w:ind w:left="0"/>
        <w:jc w:val="both"/>
      </w:pPr>
      <w:r>
        <w:rPr>
          <w:rFonts w:ascii="Times New Roman"/>
          <w:b w:val="false"/>
          <w:i w:val="false"/>
          <w:color w:val="000000"/>
          <w:sz w:val="28"/>
        </w:rPr>
        <w:t>
      "Цифрлық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122" w:id="70"/>
    <w:p>
      <w:pPr>
        <w:spacing w:after="0"/>
        <w:ind w:left="0"/>
        <w:jc w:val="both"/>
      </w:pPr>
      <w:r>
        <w:rPr>
          <w:rFonts w:ascii="Times New Roman"/>
          <w:b w:val="false"/>
          <w:i w:val="false"/>
          <w:color w:val="000000"/>
          <w:sz w:val="28"/>
        </w:rPr>
        <w:t>
      "19-3. Мемлекеттік қызмет көрсету кезеңі туралы ақпарат мемлекеттік қызмет көрсету мониторингінің цифрлық жүйесінде автоматты режимде жаңартылады.";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19-5-тармақта</w:t>
      </w:r>
      <w:r>
        <w:rPr>
          <w:rFonts w:ascii="Times New Roman"/>
          <w:b w:val="false"/>
          <w:i w:val="false"/>
          <w:color w:val="000000"/>
          <w:sz w:val="28"/>
        </w:rPr>
        <w:t>:</w:t>
      </w:r>
    </w:p>
    <w:bookmarkStart w:name="z124" w:id="71"/>
    <w:p>
      <w:pPr>
        <w:spacing w:after="0"/>
        <w:ind w:left="0"/>
        <w:jc w:val="both"/>
      </w:pPr>
      <w:r>
        <w:rPr>
          <w:rFonts w:ascii="Times New Roman"/>
          <w:b w:val="false"/>
          <w:i w:val="false"/>
          <w:color w:val="000000"/>
          <w:sz w:val="28"/>
        </w:rPr>
        <w:t>
      бірінші бөлік мынадай редакцияда жазылсын:</w:t>
      </w:r>
    </w:p>
    <w:bookmarkEnd w:id="71"/>
    <w:bookmarkStart w:name="z125" w:id="72"/>
    <w:p>
      <w:pPr>
        <w:spacing w:after="0"/>
        <w:ind w:left="0"/>
        <w:jc w:val="both"/>
      </w:pPr>
      <w:r>
        <w:rPr>
          <w:rFonts w:ascii="Times New Roman"/>
          <w:b w:val="false"/>
          <w:i w:val="false"/>
          <w:color w:val="000000"/>
          <w:sz w:val="28"/>
        </w:rPr>
        <w:t>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"цифрлық үкіметтің" веб-порталы арқылы беріледі.";</w:t>
      </w:r>
    </w:p>
    <w:bookmarkEnd w:id="72"/>
    <w:bookmarkStart w:name="z126" w:id="73"/>
    <w:p>
      <w:pPr>
        <w:spacing w:after="0"/>
        <w:ind w:left="0"/>
        <w:jc w:val="both"/>
      </w:pPr>
      <w:r>
        <w:rPr>
          <w:rFonts w:ascii="Times New Roman"/>
          <w:b w:val="false"/>
          <w:i w:val="false"/>
          <w:color w:val="000000"/>
          <w:sz w:val="28"/>
        </w:rPr>
        <w:t>
      сегізінші бөлік мынадай редакцияда жазылсын:</w:t>
      </w:r>
    </w:p>
    <w:bookmarkEnd w:id="73"/>
    <w:bookmarkStart w:name="z127" w:id="74"/>
    <w:p>
      <w:pPr>
        <w:spacing w:after="0"/>
        <w:ind w:left="0"/>
        <w:jc w:val="both"/>
      </w:pPr>
      <w:r>
        <w:rPr>
          <w:rFonts w:ascii="Times New Roman"/>
          <w:b w:val="false"/>
          <w:i w:val="false"/>
          <w:color w:val="000000"/>
          <w:sz w:val="28"/>
        </w:rPr>
        <w:t>
      "Ұлттық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"Цифрлық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29" w:id="75"/>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"цифрлық үкіметтің" веб-порталы арқылы хабарлайды.</w:t>
      </w:r>
    </w:p>
    <w:bookmarkEnd w:id="75"/>
    <w:bookmarkStart w:name="z130" w:id="76"/>
    <w:p>
      <w:pPr>
        <w:spacing w:after="0"/>
        <w:ind w:left="0"/>
        <w:jc w:val="both"/>
      </w:pPr>
      <w:r>
        <w:rPr>
          <w:rFonts w:ascii="Times New Roman"/>
          <w:b w:val="false"/>
          <w:i w:val="false"/>
          <w:color w:val="000000"/>
          <w:sz w:val="28"/>
        </w:rPr>
        <w:t>
      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"цифрлық үкіметтің" веб-порталы арқылы хабарлайды.</w:t>
      </w:r>
    </w:p>
    <w:bookmarkEnd w:id="76"/>
    <w:bookmarkStart w:name="z131" w:id="77"/>
    <w:p>
      <w:pPr>
        <w:spacing w:after="0"/>
        <w:ind w:left="0"/>
        <w:jc w:val="both"/>
      </w:pPr>
      <w:r>
        <w:rPr>
          <w:rFonts w:ascii="Times New Roman"/>
          <w:b w:val="false"/>
          <w:i w:val="false"/>
          <w:color w:val="000000"/>
          <w:sz w:val="28"/>
        </w:rPr>
        <w:t>
      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"цифрлық үкіметтің" веб-порталы арқылы хабарлайды.";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3" w:id="78"/>
    <w:p>
      <w:pPr>
        <w:spacing w:after="0"/>
        <w:ind w:left="0"/>
        <w:jc w:val="both"/>
      </w:pPr>
      <w:r>
        <w:rPr>
          <w:rFonts w:ascii="Times New Roman"/>
          <w:b w:val="false"/>
          <w:i w:val="false"/>
          <w:color w:val="000000"/>
          <w:sz w:val="28"/>
        </w:rPr>
        <w:t>
      "28.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(астананың, облыстың, республикалық маңызы бар қаланың) шегінде ғана ашады.";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35" w:id="79"/>
    <w:p>
      <w:pPr>
        <w:spacing w:after="0"/>
        <w:ind w:left="0"/>
        <w:jc w:val="both"/>
      </w:pPr>
      <w:r>
        <w:rPr>
          <w:rFonts w:ascii="Times New Roman"/>
          <w:b w:val="false"/>
          <w:i w:val="false"/>
          <w:color w:val="000000"/>
          <w:sz w:val="28"/>
        </w:rPr>
        <w:t>
      "32.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"цифрлық үкіметтің" веб-порталы арқылы электрондық тәсілмен ұсынылады.";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33-1-тармаққа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9" w:id="80"/>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4-бабының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73-тармақта</w:t>
      </w:r>
      <w:r>
        <w:rPr>
          <w:rFonts w:ascii="Times New Roman"/>
          <w:b w:val="false"/>
          <w:i w:val="false"/>
          <w:color w:val="000000"/>
          <w:sz w:val="28"/>
        </w:rPr>
        <w:t>:</w:t>
      </w:r>
    </w:p>
    <w:bookmarkStart w:name="z145" w:id="81"/>
    <w:p>
      <w:pPr>
        <w:spacing w:after="0"/>
        <w:ind w:left="0"/>
        <w:jc w:val="both"/>
      </w:pPr>
      <w:r>
        <w:rPr>
          <w:rFonts w:ascii="Times New Roman"/>
          <w:b w:val="false"/>
          <w:i w:val="false"/>
          <w:color w:val="000000"/>
          <w:sz w:val="28"/>
        </w:rPr>
        <w:t>
      төртінші бөліктің бірінші абзацында орыс тіліндегі мәтінге өзгеріс енгізіледі, қазақ тіліндегі мәтін өзгермейді;</w:t>
      </w:r>
    </w:p>
    <w:bookmarkEnd w:id="81"/>
    <w:bookmarkStart w:name="z146" w:id="82"/>
    <w:p>
      <w:pPr>
        <w:spacing w:after="0"/>
        <w:ind w:left="0"/>
        <w:jc w:val="both"/>
      </w:pPr>
      <w:r>
        <w:rPr>
          <w:rFonts w:ascii="Times New Roman"/>
          <w:b w:val="false"/>
          <w:i w:val="false"/>
          <w:color w:val="000000"/>
          <w:sz w:val="28"/>
        </w:rPr>
        <w:t>
      бесінші бөлікте орыс тіліндегі мәтінге өзгеріс енгізіледі, қазақ тіліндегі мәтін өзгермейді;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57" w:id="83"/>
    <w:p>
      <w:pPr>
        <w:spacing w:after="0"/>
        <w:ind w:left="0"/>
        <w:jc w:val="both"/>
      </w:pPr>
      <w:r>
        <w:rPr>
          <w:rFonts w:ascii="Times New Roman"/>
          <w:b w:val="false"/>
          <w:i w:val="false"/>
          <w:color w:val="000000"/>
          <w:sz w:val="28"/>
        </w:rPr>
        <w:t xml:space="preserve">
      5.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мынадай өзгеріс енгізілсін:</w:t>
      </w:r>
    </w:p>
    <w:bookmarkEnd w:id="83"/>
    <w:bookmarkStart w:name="z158" w:id="84"/>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84"/>
    <w:bookmarkStart w:name="z159" w:id="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тармақшасында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164" w:id="86"/>
    <w:p>
      <w:pPr>
        <w:spacing w:after="0"/>
        <w:ind w:left="0"/>
        <w:jc w:val="both"/>
      </w:pPr>
      <w:r>
        <w:rPr>
          <w:rFonts w:ascii="Times New Roman"/>
          <w:b w:val="false"/>
          <w:i w:val="false"/>
          <w:color w:val="000000"/>
          <w:sz w:val="28"/>
        </w:rPr>
        <w:t xml:space="preserve">
      6.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мынадай өзгерістер енгізілсін:</w:t>
      </w:r>
    </w:p>
    <w:bookmarkEnd w:id="86"/>
    <w:bookmarkStart w:name="z165" w:id="8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53-1-тармақтың</w:t>
      </w:r>
      <w:r>
        <w:rPr>
          <w:rFonts w:ascii="Times New Roman"/>
          <w:b w:val="false"/>
          <w:i w:val="false"/>
          <w:color w:val="000000"/>
          <w:sz w:val="28"/>
        </w:rPr>
        <w:t xml:space="preserve"> екінші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169" w:id="88"/>
    <w:p>
      <w:pPr>
        <w:spacing w:after="0"/>
        <w:ind w:left="0"/>
        <w:jc w:val="both"/>
      </w:pPr>
      <w:r>
        <w:rPr>
          <w:rFonts w:ascii="Times New Roman"/>
          <w:b w:val="false"/>
          <w:i w:val="false"/>
          <w:color w:val="000000"/>
          <w:sz w:val="28"/>
        </w:rPr>
        <w:t xml:space="preserve">
      7.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мынадай өзгерістер енгізілсін:</w:t>
      </w:r>
    </w:p>
    <w:bookmarkEnd w:id="88"/>
    <w:bookmarkStart w:name="z170" w:id="8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Банкiнде жеке және заңды тұлғалармен кассалық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172" w:id="9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үшінші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183" w:id="91"/>
    <w:p>
      <w:pPr>
        <w:spacing w:after="0"/>
        <w:ind w:left="0"/>
        <w:jc w:val="both"/>
      </w:pPr>
      <w:r>
        <w:rPr>
          <w:rFonts w:ascii="Times New Roman"/>
          <w:b w:val="false"/>
          <w:i w:val="false"/>
          <w:color w:val="000000"/>
          <w:sz w:val="28"/>
        </w:rPr>
        <w:t xml:space="preserve">
      8.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27113 болып тіркелген) мынадай өзгерістер енгізілсін:</w:t>
      </w:r>
    </w:p>
    <w:bookmarkEnd w:id="91"/>
    <w:bookmarkStart w:name="z184" w:id="92"/>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7" w:id="93"/>
    <w:p>
      <w:pPr>
        <w:spacing w:after="0"/>
        <w:ind w:left="0"/>
        <w:jc w:val="both"/>
      </w:pPr>
      <w:r>
        <w:rPr>
          <w:rFonts w:ascii="Times New Roman"/>
          <w:b w:val="false"/>
          <w:i w:val="false"/>
          <w:color w:val="000000"/>
          <w:sz w:val="28"/>
        </w:rPr>
        <w:t>
      "2) КЖ/ТҚ/ЖҚҚТҚҚІ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цифрлық жүйелер мен бағдарламалық қамтамасыз ету туралы мәліметтер, оның ішінде оларды әзірлеушілер туралы мәліметтер;";</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89" w:id="94"/>
    <w:p>
      <w:pPr>
        <w:spacing w:after="0"/>
        <w:ind w:left="0"/>
        <w:jc w:val="both"/>
      </w:pPr>
      <w:r>
        <w:rPr>
          <w:rFonts w:ascii="Times New Roman"/>
          <w:b w:val="false"/>
          <w:i w:val="false"/>
          <w:color w:val="000000"/>
          <w:sz w:val="28"/>
        </w:rPr>
        <w:t>
      "9) КЖ/ТҚ/ЖҚҚТҚҚІ мақсатында ішкі бақылауды жүзеге асыру үшін пайдаланылатын жеке кабинетте тіркелу және жұмыс істеу, автоматтандырылған цифрлық жүйелер мен бағдарламалық қамтылымдарды қолдану тәртібі қамтылады, бірақ олармен шектелмейді.";</w:t>
      </w:r>
    </w:p>
    <w:bookmarkEnd w:id="94"/>
    <w:bookmarkStart w:name="z190" w:id="9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5"/>
    <w:bookmarkStart w:name="z191" w:id="96"/>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құжаттары мен файлдарына қолжетімділікті алу;";</w:t>
      </w:r>
    </w:p>
    <w:bookmarkEnd w:id="96"/>
    <w:bookmarkStart w:name="z192" w:id="9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
    <w:bookmarkStart w:name="z193" w:id="98"/>
    <w:p>
      <w:pPr>
        <w:spacing w:after="0"/>
        <w:ind w:left="0"/>
        <w:jc w:val="both"/>
      </w:pPr>
      <w:r>
        <w:rPr>
          <w:rFonts w:ascii="Times New Roman"/>
          <w:b w:val="false"/>
          <w:i w:val="false"/>
          <w:color w:val="000000"/>
          <w:sz w:val="28"/>
        </w:rPr>
        <w:t>
      "1) шетел азаматтары;";</w:t>
      </w:r>
    </w:p>
    <w:bookmarkEnd w:id="98"/>
    <w:bookmarkStart w:name="z194" w:id="99"/>
    <w:p>
      <w:pPr>
        <w:spacing w:after="0"/>
        <w:ind w:left="0"/>
        <w:jc w:val="both"/>
      </w:pPr>
      <w:r>
        <w:rPr>
          <w:rFonts w:ascii="Times New Roman"/>
          <w:b w:val="false"/>
          <w:i w:val="false"/>
          <w:color w:val="000000"/>
          <w:sz w:val="28"/>
        </w:rPr>
        <w:t xml:space="preserve">
      16-тармақтың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9"/>
    <w:bookmarkStart w:name="z195" w:id="100"/>
    <w:p>
      <w:pPr>
        <w:spacing w:after="0"/>
        <w:ind w:left="0"/>
        <w:jc w:val="both"/>
      </w:pPr>
      <w:r>
        <w:rPr>
          <w:rFonts w:ascii="Times New Roman"/>
          <w:b w:val="false"/>
          <w:i w:val="false"/>
          <w:color w:val="000000"/>
          <w:sz w:val="28"/>
        </w:rPr>
        <w:t>
      "3) оффшорлық аймақтар ретінде сипатталатын мынадай шет мемлекеттер және (немесе) шет мемлекеттер аумақтарының бөліктері:</w:t>
      </w:r>
    </w:p>
    <w:bookmarkEnd w:id="100"/>
    <w:bookmarkStart w:name="z196" w:id="101"/>
    <w:p>
      <w:pPr>
        <w:spacing w:after="0"/>
        <w:ind w:left="0"/>
        <w:jc w:val="both"/>
      </w:pPr>
      <w:r>
        <w:rPr>
          <w:rFonts w:ascii="Times New Roman"/>
          <w:b w:val="false"/>
          <w:i w:val="false"/>
          <w:color w:val="000000"/>
          <w:sz w:val="28"/>
        </w:rPr>
        <w:t>
      1) Америка Құрама Штаттары (Американдық Виргин аралдарының, Вайоминг штатының, Гуам аралының және Пуэрто-Рико Достастығының аумақтары бөлігінде ғана);</w:t>
      </w:r>
    </w:p>
    <w:bookmarkEnd w:id="101"/>
    <w:bookmarkStart w:name="z197" w:id="102"/>
    <w:p>
      <w:pPr>
        <w:spacing w:after="0"/>
        <w:ind w:left="0"/>
        <w:jc w:val="both"/>
      </w:pPr>
      <w:r>
        <w:rPr>
          <w:rFonts w:ascii="Times New Roman"/>
          <w:b w:val="false"/>
          <w:i w:val="false"/>
          <w:color w:val="000000"/>
          <w:sz w:val="28"/>
        </w:rPr>
        <w:t>
      2) Андорра Князьдігі;</w:t>
      </w:r>
    </w:p>
    <w:bookmarkEnd w:id="102"/>
    <w:bookmarkStart w:name="z198" w:id="103"/>
    <w:p>
      <w:pPr>
        <w:spacing w:after="0"/>
        <w:ind w:left="0"/>
        <w:jc w:val="both"/>
      </w:pPr>
      <w:r>
        <w:rPr>
          <w:rFonts w:ascii="Times New Roman"/>
          <w:b w:val="false"/>
          <w:i w:val="false"/>
          <w:color w:val="000000"/>
          <w:sz w:val="28"/>
        </w:rPr>
        <w:t>
      3) Антигуа және Барбуда мемлекеті;</w:t>
      </w:r>
    </w:p>
    <w:bookmarkEnd w:id="103"/>
    <w:bookmarkStart w:name="z199" w:id="104"/>
    <w:p>
      <w:pPr>
        <w:spacing w:after="0"/>
        <w:ind w:left="0"/>
        <w:jc w:val="both"/>
      </w:pPr>
      <w:r>
        <w:rPr>
          <w:rFonts w:ascii="Times New Roman"/>
          <w:b w:val="false"/>
          <w:i w:val="false"/>
          <w:color w:val="000000"/>
          <w:sz w:val="28"/>
        </w:rPr>
        <w:t>
      4) Багам аралдары Достастығы;</w:t>
      </w:r>
    </w:p>
    <w:bookmarkEnd w:id="104"/>
    <w:bookmarkStart w:name="z200" w:id="105"/>
    <w:p>
      <w:pPr>
        <w:spacing w:after="0"/>
        <w:ind w:left="0"/>
        <w:jc w:val="both"/>
      </w:pPr>
      <w:r>
        <w:rPr>
          <w:rFonts w:ascii="Times New Roman"/>
          <w:b w:val="false"/>
          <w:i w:val="false"/>
          <w:color w:val="000000"/>
          <w:sz w:val="28"/>
        </w:rPr>
        <w:t>
      5) Белиз мемлекеті;</w:t>
      </w:r>
    </w:p>
    <w:bookmarkEnd w:id="105"/>
    <w:bookmarkStart w:name="z201" w:id="106"/>
    <w:p>
      <w:pPr>
        <w:spacing w:after="0"/>
        <w:ind w:left="0"/>
        <w:jc w:val="both"/>
      </w:pPr>
      <w:r>
        <w:rPr>
          <w:rFonts w:ascii="Times New Roman"/>
          <w:b w:val="false"/>
          <w:i w:val="false"/>
          <w:color w:val="000000"/>
          <w:sz w:val="28"/>
        </w:rPr>
        <w:t>
      6) Бруней Даруссалам мемлекеті;</w:t>
      </w:r>
    </w:p>
    <w:bookmarkEnd w:id="106"/>
    <w:bookmarkStart w:name="z202" w:id="107"/>
    <w:p>
      <w:pPr>
        <w:spacing w:after="0"/>
        <w:ind w:left="0"/>
        <w:jc w:val="both"/>
      </w:pPr>
      <w:r>
        <w:rPr>
          <w:rFonts w:ascii="Times New Roman"/>
          <w:b w:val="false"/>
          <w:i w:val="false"/>
          <w:color w:val="000000"/>
          <w:sz w:val="28"/>
        </w:rPr>
        <w:t>
      7) Танзания Біріккен Республикасы;</w:t>
      </w:r>
    </w:p>
    <w:bookmarkEnd w:id="107"/>
    <w:bookmarkStart w:name="z203" w:id="108"/>
    <w:p>
      <w:pPr>
        <w:spacing w:after="0"/>
        <w:ind w:left="0"/>
        <w:jc w:val="both"/>
      </w:pPr>
      <w:r>
        <w:rPr>
          <w:rFonts w:ascii="Times New Roman"/>
          <w:b w:val="false"/>
          <w:i w:val="false"/>
          <w:color w:val="000000"/>
          <w:sz w:val="28"/>
        </w:rPr>
        <w:t>
      8) Вануату Республикасы;</w:t>
      </w:r>
    </w:p>
    <w:bookmarkEnd w:id="108"/>
    <w:bookmarkStart w:name="z204" w:id="109"/>
    <w:p>
      <w:pPr>
        <w:spacing w:after="0"/>
        <w:ind w:left="0"/>
        <w:jc w:val="both"/>
      </w:pPr>
      <w:r>
        <w:rPr>
          <w:rFonts w:ascii="Times New Roman"/>
          <w:b w:val="false"/>
          <w:i w:val="false"/>
          <w:color w:val="000000"/>
          <w:sz w:val="28"/>
        </w:rPr>
        <w:t>
      9) Гватемала Республикасы;</w:t>
      </w:r>
    </w:p>
    <w:bookmarkEnd w:id="109"/>
    <w:bookmarkStart w:name="z205" w:id="110"/>
    <w:p>
      <w:pPr>
        <w:spacing w:after="0"/>
        <w:ind w:left="0"/>
        <w:jc w:val="both"/>
      </w:pPr>
      <w:r>
        <w:rPr>
          <w:rFonts w:ascii="Times New Roman"/>
          <w:b w:val="false"/>
          <w:i w:val="false"/>
          <w:color w:val="000000"/>
          <w:sz w:val="28"/>
        </w:rPr>
        <w:t>
      10) Гренада мемлекеті;</w:t>
      </w:r>
    </w:p>
    <w:bookmarkEnd w:id="110"/>
    <w:bookmarkStart w:name="z206" w:id="111"/>
    <w:p>
      <w:pPr>
        <w:spacing w:after="0"/>
        <w:ind w:left="0"/>
        <w:jc w:val="both"/>
      </w:pPr>
      <w:r>
        <w:rPr>
          <w:rFonts w:ascii="Times New Roman"/>
          <w:b w:val="false"/>
          <w:i w:val="false"/>
          <w:color w:val="000000"/>
          <w:sz w:val="28"/>
        </w:rPr>
        <w:t>
      11) Джибути Республикасы;</w:t>
      </w:r>
    </w:p>
    <w:bookmarkEnd w:id="111"/>
    <w:bookmarkStart w:name="z207" w:id="112"/>
    <w:p>
      <w:pPr>
        <w:spacing w:after="0"/>
        <w:ind w:left="0"/>
        <w:jc w:val="both"/>
      </w:pPr>
      <w:r>
        <w:rPr>
          <w:rFonts w:ascii="Times New Roman"/>
          <w:b w:val="false"/>
          <w:i w:val="false"/>
          <w:color w:val="000000"/>
          <w:sz w:val="28"/>
        </w:rPr>
        <w:t>
      12) Доминика Достастығы;</w:t>
      </w:r>
    </w:p>
    <w:bookmarkEnd w:id="112"/>
    <w:bookmarkStart w:name="z208" w:id="113"/>
    <w:p>
      <w:pPr>
        <w:spacing w:after="0"/>
        <w:ind w:left="0"/>
        <w:jc w:val="both"/>
      </w:pPr>
      <w:r>
        <w:rPr>
          <w:rFonts w:ascii="Times New Roman"/>
          <w:b w:val="false"/>
          <w:i w:val="false"/>
          <w:color w:val="000000"/>
          <w:sz w:val="28"/>
        </w:rPr>
        <w:t>
      13) Доминикан Республикасы;</w:t>
      </w:r>
    </w:p>
    <w:bookmarkEnd w:id="113"/>
    <w:bookmarkStart w:name="z209" w:id="114"/>
    <w:p>
      <w:pPr>
        <w:spacing w:after="0"/>
        <w:ind w:left="0"/>
        <w:jc w:val="both"/>
      </w:pPr>
      <w:r>
        <w:rPr>
          <w:rFonts w:ascii="Times New Roman"/>
          <w:b w:val="false"/>
          <w:i w:val="false"/>
          <w:color w:val="000000"/>
          <w:sz w:val="28"/>
        </w:rPr>
        <w:t>
      14) Жаңа Зеландия (Кука және Ниуэ аралдарының аумағы бөлігінде ғана);</w:t>
      </w:r>
    </w:p>
    <w:bookmarkEnd w:id="114"/>
    <w:bookmarkStart w:name="z210" w:id="115"/>
    <w:p>
      <w:pPr>
        <w:spacing w:after="0"/>
        <w:ind w:left="0"/>
        <w:jc w:val="both"/>
      </w:pPr>
      <w:r>
        <w:rPr>
          <w:rFonts w:ascii="Times New Roman"/>
          <w:b w:val="false"/>
          <w:i w:val="false"/>
          <w:color w:val="000000"/>
          <w:sz w:val="28"/>
        </w:rPr>
        <w:t>
      15) Испания (Канар аралдарының аумағы бөлігінде ғана);</w:t>
      </w:r>
    </w:p>
    <w:bookmarkEnd w:id="115"/>
    <w:bookmarkStart w:name="z211" w:id="116"/>
    <w:p>
      <w:pPr>
        <w:spacing w:after="0"/>
        <w:ind w:left="0"/>
        <w:jc w:val="both"/>
      </w:pPr>
      <w:r>
        <w:rPr>
          <w:rFonts w:ascii="Times New Roman"/>
          <w:b w:val="false"/>
          <w:i w:val="false"/>
          <w:color w:val="000000"/>
          <w:sz w:val="28"/>
        </w:rPr>
        <w:t>
      16) Комор аралдары Одағы;</w:t>
      </w:r>
    </w:p>
    <w:bookmarkEnd w:id="116"/>
    <w:bookmarkStart w:name="z212" w:id="117"/>
    <w:p>
      <w:pPr>
        <w:spacing w:after="0"/>
        <w:ind w:left="0"/>
        <w:jc w:val="both"/>
      </w:pPr>
      <w:r>
        <w:rPr>
          <w:rFonts w:ascii="Times New Roman"/>
          <w:b w:val="false"/>
          <w:i w:val="false"/>
          <w:color w:val="000000"/>
          <w:sz w:val="28"/>
        </w:rPr>
        <w:t>
      17) Гайана Кооперативтік Республикасы;</w:t>
      </w:r>
    </w:p>
    <w:bookmarkEnd w:id="117"/>
    <w:bookmarkStart w:name="z213" w:id="118"/>
    <w:p>
      <w:pPr>
        <w:spacing w:after="0"/>
        <w:ind w:left="0"/>
        <w:jc w:val="both"/>
      </w:pPr>
      <w:r>
        <w:rPr>
          <w:rFonts w:ascii="Times New Roman"/>
          <w:b w:val="false"/>
          <w:i w:val="false"/>
          <w:color w:val="000000"/>
          <w:sz w:val="28"/>
        </w:rPr>
        <w:t>
      18) Коста-Рика Республикасы;</w:t>
      </w:r>
    </w:p>
    <w:bookmarkEnd w:id="118"/>
    <w:bookmarkStart w:name="z214" w:id="119"/>
    <w:p>
      <w:pPr>
        <w:spacing w:after="0"/>
        <w:ind w:left="0"/>
        <w:jc w:val="both"/>
      </w:pPr>
      <w:r>
        <w:rPr>
          <w:rFonts w:ascii="Times New Roman"/>
          <w:b w:val="false"/>
          <w:i w:val="false"/>
          <w:color w:val="000000"/>
          <w:sz w:val="28"/>
        </w:rPr>
        <w:t>
      19) Қытай Халық Республикасы (Аомынь (Макао) арнайы әкімшілік ауданының аумағы бөлігінде ғана);</w:t>
      </w:r>
    </w:p>
    <w:bookmarkEnd w:id="119"/>
    <w:bookmarkStart w:name="z215" w:id="120"/>
    <w:p>
      <w:pPr>
        <w:spacing w:after="0"/>
        <w:ind w:left="0"/>
        <w:jc w:val="both"/>
      </w:pPr>
      <w:r>
        <w:rPr>
          <w:rFonts w:ascii="Times New Roman"/>
          <w:b w:val="false"/>
          <w:i w:val="false"/>
          <w:color w:val="000000"/>
          <w:sz w:val="28"/>
        </w:rPr>
        <w:t>
      20) Либерия Республикасы;</w:t>
      </w:r>
    </w:p>
    <w:bookmarkEnd w:id="120"/>
    <w:bookmarkStart w:name="z216" w:id="121"/>
    <w:p>
      <w:pPr>
        <w:spacing w:after="0"/>
        <w:ind w:left="0"/>
        <w:jc w:val="both"/>
      </w:pPr>
      <w:r>
        <w:rPr>
          <w:rFonts w:ascii="Times New Roman"/>
          <w:b w:val="false"/>
          <w:i w:val="false"/>
          <w:color w:val="000000"/>
          <w:sz w:val="28"/>
        </w:rPr>
        <w:t>
      21) Ливан Республикасы;</w:t>
      </w:r>
    </w:p>
    <w:bookmarkEnd w:id="121"/>
    <w:bookmarkStart w:name="z217" w:id="122"/>
    <w:p>
      <w:pPr>
        <w:spacing w:after="0"/>
        <w:ind w:left="0"/>
        <w:jc w:val="both"/>
      </w:pPr>
      <w:r>
        <w:rPr>
          <w:rFonts w:ascii="Times New Roman"/>
          <w:b w:val="false"/>
          <w:i w:val="false"/>
          <w:color w:val="000000"/>
          <w:sz w:val="28"/>
        </w:rPr>
        <w:t>
      22) Мауритания Ислам Республикасы;</w:t>
      </w:r>
    </w:p>
    <w:bookmarkEnd w:id="122"/>
    <w:bookmarkStart w:name="z218" w:id="123"/>
    <w:p>
      <w:pPr>
        <w:spacing w:after="0"/>
        <w:ind w:left="0"/>
        <w:jc w:val="both"/>
      </w:pPr>
      <w:r>
        <w:rPr>
          <w:rFonts w:ascii="Times New Roman"/>
          <w:b w:val="false"/>
          <w:i w:val="false"/>
          <w:color w:val="000000"/>
          <w:sz w:val="28"/>
        </w:rPr>
        <w:t>
      23) Малайзия (Лабуан анклавының аумағы бөлігінде ғана);</w:t>
      </w:r>
    </w:p>
    <w:bookmarkEnd w:id="123"/>
    <w:bookmarkStart w:name="z219" w:id="124"/>
    <w:p>
      <w:pPr>
        <w:spacing w:after="0"/>
        <w:ind w:left="0"/>
        <w:jc w:val="both"/>
      </w:pPr>
      <w:r>
        <w:rPr>
          <w:rFonts w:ascii="Times New Roman"/>
          <w:b w:val="false"/>
          <w:i w:val="false"/>
          <w:color w:val="000000"/>
          <w:sz w:val="28"/>
        </w:rPr>
        <w:t>
      24) Мальдив Республикасы;</w:t>
      </w:r>
    </w:p>
    <w:bookmarkEnd w:id="124"/>
    <w:bookmarkStart w:name="z220" w:id="125"/>
    <w:p>
      <w:pPr>
        <w:spacing w:after="0"/>
        <w:ind w:left="0"/>
        <w:jc w:val="both"/>
      </w:pPr>
      <w:r>
        <w:rPr>
          <w:rFonts w:ascii="Times New Roman"/>
          <w:b w:val="false"/>
          <w:i w:val="false"/>
          <w:color w:val="000000"/>
          <w:sz w:val="28"/>
        </w:rPr>
        <w:t>
      25) Мальта Республикасы;</w:t>
      </w:r>
    </w:p>
    <w:bookmarkEnd w:id="125"/>
    <w:bookmarkStart w:name="z221" w:id="126"/>
    <w:p>
      <w:pPr>
        <w:spacing w:after="0"/>
        <w:ind w:left="0"/>
        <w:jc w:val="both"/>
      </w:pPr>
      <w:r>
        <w:rPr>
          <w:rFonts w:ascii="Times New Roman"/>
          <w:b w:val="false"/>
          <w:i w:val="false"/>
          <w:color w:val="000000"/>
          <w:sz w:val="28"/>
        </w:rPr>
        <w:t>
      26) Солтүстік Мариан Аралдары Достастығы;</w:t>
      </w:r>
    </w:p>
    <w:bookmarkEnd w:id="126"/>
    <w:bookmarkStart w:name="z222" w:id="127"/>
    <w:p>
      <w:pPr>
        <w:spacing w:after="0"/>
        <w:ind w:left="0"/>
        <w:jc w:val="both"/>
      </w:pPr>
      <w:r>
        <w:rPr>
          <w:rFonts w:ascii="Times New Roman"/>
          <w:b w:val="false"/>
          <w:i w:val="false"/>
          <w:color w:val="000000"/>
          <w:sz w:val="28"/>
        </w:rPr>
        <w:t>
      27) Маршалл аралдары Республикасы;</w:t>
      </w:r>
    </w:p>
    <w:bookmarkEnd w:id="127"/>
    <w:bookmarkStart w:name="z223" w:id="128"/>
    <w:p>
      <w:pPr>
        <w:spacing w:after="0"/>
        <w:ind w:left="0"/>
        <w:jc w:val="both"/>
      </w:pPr>
      <w:r>
        <w:rPr>
          <w:rFonts w:ascii="Times New Roman"/>
          <w:b w:val="false"/>
          <w:i w:val="false"/>
          <w:color w:val="000000"/>
          <w:sz w:val="28"/>
        </w:rPr>
        <w:t>
      28) Марокко Корольдігі (Танжер қаласы аумағының бөлігінде ғана);</w:t>
      </w:r>
    </w:p>
    <w:bookmarkEnd w:id="128"/>
    <w:bookmarkStart w:name="z224" w:id="129"/>
    <w:p>
      <w:pPr>
        <w:spacing w:after="0"/>
        <w:ind w:left="0"/>
        <w:jc w:val="both"/>
      </w:pPr>
      <w:r>
        <w:rPr>
          <w:rFonts w:ascii="Times New Roman"/>
          <w:b w:val="false"/>
          <w:i w:val="false"/>
          <w:color w:val="000000"/>
          <w:sz w:val="28"/>
        </w:rPr>
        <w:t>
      29) Мьянма Одағы;</w:t>
      </w:r>
    </w:p>
    <w:bookmarkEnd w:id="129"/>
    <w:bookmarkStart w:name="z225" w:id="130"/>
    <w:p>
      <w:pPr>
        <w:spacing w:after="0"/>
        <w:ind w:left="0"/>
        <w:jc w:val="both"/>
      </w:pPr>
      <w:r>
        <w:rPr>
          <w:rFonts w:ascii="Times New Roman"/>
          <w:b w:val="false"/>
          <w:i w:val="false"/>
          <w:color w:val="000000"/>
          <w:sz w:val="28"/>
        </w:rPr>
        <w:t>
      30) Науру Республикасы;</w:t>
      </w:r>
    </w:p>
    <w:bookmarkEnd w:id="130"/>
    <w:bookmarkStart w:name="z226" w:id="131"/>
    <w:p>
      <w:pPr>
        <w:spacing w:after="0"/>
        <w:ind w:left="0"/>
        <w:jc w:val="both"/>
      </w:pPr>
      <w:r>
        <w:rPr>
          <w:rFonts w:ascii="Times New Roman"/>
          <w:b w:val="false"/>
          <w:i w:val="false"/>
          <w:color w:val="000000"/>
          <w:sz w:val="28"/>
        </w:rPr>
        <w:t>
      31) Нигерия Федеративтік Республикасы;</w:t>
      </w:r>
    </w:p>
    <w:bookmarkEnd w:id="131"/>
    <w:bookmarkStart w:name="z227" w:id="132"/>
    <w:p>
      <w:pPr>
        <w:spacing w:after="0"/>
        <w:ind w:left="0"/>
        <w:jc w:val="both"/>
      </w:pPr>
      <w:r>
        <w:rPr>
          <w:rFonts w:ascii="Times New Roman"/>
          <w:b w:val="false"/>
          <w:i w:val="false"/>
          <w:color w:val="000000"/>
          <w:sz w:val="28"/>
        </w:rPr>
        <w:t>
      32) Нидерланд (Аруба аралының аумағы және Антиль аралдарының тәуелді аумақтары бөлігінде ғана);</w:t>
      </w:r>
    </w:p>
    <w:bookmarkEnd w:id="132"/>
    <w:bookmarkStart w:name="z228" w:id="133"/>
    <w:p>
      <w:pPr>
        <w:spacing w:after="0"/>
        <w:ind w:left="0"/>
        <w:jc w:val="both"/>
      </w:pPr>
      <w:r>
        <w:rPr>
          <w:rFonts w:ascii="Times New Roman"/>
          <w:b w:val="false"/>
          <w:i w:val="false"/>
          <w:color w:val="000000"/>
          <w:sz w:val="28"/>
        </w:rPr>
        <w:t>
      33) Палау Республикасы;</w:t>
      </w:r>
    </w:p>
    <w:bookmarkEnd w:id="133"/>
    <w:bookmarkStart w:name="z229" w:id="134"/>
    <w:p>
      <w:pPr>
        <w:spacing w:after="0"/>
        <w:ind w:left="0"/>
        <w:jc w:val="both"/>
      </w:pPr>
      <w:r>
        <w:rPr>
          <w:rFonts w:ascii="Times New Roman"/>
          <w:b w:val="false"/>
          <w:i w:val="false"/>
          <w:color w:val="000000"/>
          <w:sz w:val="28"/>
        </w:rPr>
        <w:t>
      34) Панама Республикасы;</w:t>
      </w:r>
    </w:p>
    <w:bookmarkEnd w:id="134"/>
    <w:bookmarkStart w:name="z230" w:id="135"/>
    <w:p>
      <w:pPr>
        <w:spacing w:after="0"/>
        <w:ind w:left="0"/>
        <w:jc w:val="both"/>
      </w:pPr>
      <w:r>
        <w:rPr>
          <w:rFonts w:ascii="Times New Roman"/>
          <w:b w:val="false"/>
          <w:i w:val="false"/>
          <w:color w:val="000000"/>
          <w:sz w:val="28"/>
        </w:rPr>
        <w:t>
      35) Португалия (Мадейра аралдарының аумағы бөлігінде ғана);</w:t>
      </w:r>
    </w:p>
    <w:bookmarkEnd w:id="135"/>
    <w:bookmarkStart w:name="z231" w:id="136"/>
    <w:p>
      <w:pPr>
        <w:spacing w:after="0"/>
        <w:ind w:left="0"/>
        <w:jc w:val="both"/>
      </w:pPr>
      <w:r>
        <w:rPr>
          <w:rFonts w:ascii="Times New Roman"/>
          <w:b w:val="false"/>
          <w:i w:val="false"/>
          <w:color w:val="000000"/>
          <w:sz w:val="28"/>
        </w:rPr>
        <w:t>
      36) Самоа Тәуелсіз Мемлекеті;</w:t>
      </w:r>
    </w:p>
    <w:bookmarkEnd w:id="136"/>
    <w:bookmarkStart w:name="z232" w:id="137"/>
    <w:p>
      <w:pPr>
        <w:spacing w:after="0"/>
        <w:ind w:left="0"/>
        <w:jc w:val="both"/>
      </w:pPr>
      <w:r>
        <w:rPr>
          <w:rFonts w:ascii="Times New Roman"/>
          <w:b w:val="false"/>
          <w:i w:val="false"/>
          <w:color w:val="000000"/>
          <w:sz w:val="28"/>
        </w:rPr>
        <w:t>
      37) Сейшел аралдары Республикасы;</w:t>
      </w:r>
    </w:p>
    <w:bookmarkEnd w:id="137"/>
    <w:bookmarkStart w:name="z233" w:id="138"/>
    <w:p>
      <w:pPr>
        <w:spacing w:after="0"/>
        <w:ind w:left="0"/>
        <w:jc w:val="both"/>
      </w:pPr>
      <w:r>
        <w:rPr>
          <w:rFonts w:ascii="Times New Roman"/>
          <w:b w:val="false"/>
          <w:i w:val="false"/>
          <w:color w:val="000000"/>
          <w:sz w:val="28"/>
        </w:rPr>
        <w:t>
      38) Сент-Винсент және Гренадин мемлекеті;</w:t>
      </w:r>
    </w:p>
    <w:bookmarkEnd w:id="138"/>
    <w:bookmarkStart w:name="z234" w:id="139"/>
    <w:p>
      <w:pPr>
        <w:spacing w:after="0"/>
        <w:ind w:left="0"/>
        <w:jc w:val="both"/>
      </w:pPr>
      <w:r>
        <w:rPr>
          <w:rFonts w:ascii="Times New Roman"/>
          <w:b w:val="false"/>
          <w:i w:val="false"/>
          <w:color w:val="000000"/>
          <w:sz w:val="28"/>
        </w:rPr>
        <w:t>
      39) Сент-Китс және Невис Федерациясы;</w:t>
      </w:r>
    </w:p>
    <w:bookmarkEnd w:id="139"/>
    <w:bookmarkStart w:name="z235" w:id="140"/>
    <w:p>
      <w:pPr>
        <w:spacing w:after="0"/>
        <w:ind w:left="0"/>
        <w:jc w:val="both"/>
      </w:pPr>
      <w:r>
        <w:rPr>
          <w:rFonts w:ascii="Times New Roman"/>
          <w:b w:val="false"/>
          <w:i w:val="false"/>
          <w:color w:val="000000"/>
          <w:sz w:val="28"/>
        </w:rPr>
        <w:t>
      40) Сент-Люсия мемлекеті;</w:t>
      </w:r>
    </w:p>
    <w:bookmarkEnd w:id="140"/>
    <w:bookmarkStart w:name="z236" w:id="141"/>
    <w:p>
      <w:pPr>
        <w:spacing w:after="0"/>
        <w:ind w:left="0"/>
        <w:jc w:val="both"/>
      </w:pPr>
      <w:r>
        <w:rPr>
          <w:rFonts w:ascii="Times New Roman"/>
          <w:b w:val="false"/>
          <w:i w:val="false"/>
          <w:color w:val="000000"/>
          <w:sz w:val="28"/>
        </w:rPr>
        <w:t>
      41) Суринам Республикасы;</w:t>
      </w:r>
    </w:p>
    <w:bookmarkEnd w:id="141"/>
    <w:bookmarkStart w:name="z237" w:id="142"/>
    <w:p>
      <w:pPr>
        <w:spacing w:after="0"/>
        <w:ind w:left="0"/>
        <w:jc w:val="both"/>
      </w:pPr>
      <w:r>
        <w:rPr>
          <w:rFonts w:ascii="Times New Roman"/>
          <w:b w:val="false"/>
          <w:i w:val="false"/>
          <w:color w:val="000000"/>
          <w:sz w:val="28"/>
        </w:rPr>
        <w:t>
      42) Тонга Корольдігі;</w:t>
      </w:r>
    </w:p>
    <w:bookmarkEnd w:id="142"/>
    <w:bookmarkStart w:name="z238" w:id="143"/>
    <w:p>
      <w:pPr>
        <w:spacing w:after="0"/>
        <w:ind w:left="0"/>
        <w:jc w:val="both"/>
      </w:pPr>
      <w:r>
        <w:rPr>
          <w:rFonts w:ascii="Times New Roman"/>
          <w:b w:val="false"/>
          <w:i w:val="false"/>
          <w:color w:val="000000"/>
          <w:sz w:val="28"/>
        </w:rPr>
        <w:t>
      43) Тринидад және Тобаго Республикасы;</w:t>
      </w:r>
    </w:p>
    <w:bookmarkEnd w:id="143"/>
    <w:bookmarkStart w:name="z239" w:id="144"/>
    <w:p>
      <w:pPr>
        <w:spacing w:after="0"/>
        <w:ind w:left="0"/>
        <w:jc w:val="both"/>
      </w:pPr>
      <w:r>
        <w:rPr>
          <w:rFonts w:ascii="Times New Roman"/>
          <w:b w:val="false"/>
          <w:i w:val="false"/>
          <w:color w:val="000000"/>
          <w:sz w:val="28"/>
        </w:rPr>
        <w:t>
      44) Ұлыбритания және Солтүстік Ирландияның Біріккен Корольдігі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аралының аумақтары бөлігінде ғана);</w:t>
      </w:r>
    </w:p>
    <w:bookmarkEnd w:id="144"/>
    <w:bookmarkStart w:name="z240" w:id="145"/>
    <w:p>
      <w:pPr>
        <w:spacing w:after="0"/>
        <w:ind w:left="0"/>
        <w:jc w:val="both"/>
      </w:pPr>
      <w:r>
        <w:rPr>
          <w:rFonts w:ascii="Times New Roman"/>
          <w:b w:val="false"/>
          <w:i w:val="false"/>
          <w:color w:val="000000"/>
          <w:sz w:val="28"/>
        </w:rPr>
        <w:t>
      45) Фиджи Тәуелсіз Демократиялық Республикасы;</w:t>
      </w:r>
    </w:p>
    <w:bookmarkEnd w:id="145"/>
    <w:bookmarkStart w:name="z241" w:id="146"/>
    <w:p>
      <w:pPr>
        <w:spacing w:after="0"/>
        <w:ind w:left="0"/>
        <w:jc w:val="both"/>
      </w:pPr>
      <w:r>
        <w:rPr>
          <w:rFonts w:ascii="Times New Roman"/>
          <w:b w:val="false"/>
          <w:i w:val="false"/>
          <w:color w:val="000000"/>
          <w:sz w:val="28"/>
        </w:rPr>
        <w:t>
      46) Филиппин Республикасы;</w:t>
      </w:r>
    </w:p>
    <w:bookmarkEnd w:id="146"/>
    <w:bookmarkStart w:name="z242" w:id="147"/>
    <w:p>
      <w:pPr>
        <w:spacing w:after="0"/>
        <w:ind w:left="0"/>
        <w:jc w:val="both"/>
      </w:pPr>
      <w:r>
        <w:rPr>
          <w:rFonts w:ascii="Times New Roman"/>
          <w:b w:val="false"/>
          <w:i w:val="false"/>
          <w:color w:val="000000"/>
          <w:sz w:val="28"/>
        </w:rPr>
        <w:t>
      47) Француз Республикасы (Кергелен аралдары, Француздық Гвиана, Француздық Полинезия аумақтарының бөлігінде ғана);</w:t>
      </w:r>
    </w:p>
    <w:bookmarkEnd w:id="147"/>
    <w:bookmarkStart w:name="z243" w:id="148"/>
    <w:p>
      <w:pPr>
        <w:spacing w:after="0"/>
        <w:ind w:left="0"/>
        <w:jc w:val="both"/>
      </w:pPr>
      <w:r>
        <w:rPr>
          <w:rFonts w:ascii="Times New Roman"/>
          <w:b w:val="false"/>
          <w:i w:val="false"/>
          <w:color w:val="000000"/>
          <w:sz w:val="28"/>
        </w:rPr>
        <w:t>
      48) Черногория Республикасы;</w:t>
      </w:r>
    </w:p>
    <w:bookmarkEnd w:id="148"/>
    <w:bookmarkStart w:name="z244" w:id="149"/>
    <w:p>
      <w:pPr>
        <w:spacing w:after="0"/>
        <w:ind w:left="0"/>
        <w:jc w:val="both"/>
      </w:pPr>
      <w:r>
        <w:rPr>
          <w:rFonts w:ascii="Times New Roman"/>
          <w:b w:val="false"/>
          <w:i w:val="false"/>
          <w:color w:val="000000"/>
          <w:sz w:val="28"/>
        </w:rPr>
        <w:t>
      49) Шри-Ланка Демократиялық Социалистік Республикасы;</w:t>
      </w:r>
    </w:p>
    <w:bookmarkEnd w:id="149"/>
    <w:bookmarkStart w:name="z245" w:id="150"/>
    <w:p>
      <w:pPr>
        <w:spacing w:after="0"/>
        <w:ind w:left="0"/>
        <w:jc w:val="both"/>
      </w:pPr>
      <w:r>
        <w:rPr>
          <w:rFonts w:ascii="Times New Roman"/>
          <w:b w:val="false"/>
          <w:i w:val="false"/>
          <w:color w:val="000000"/>
          <w:sz w:val="28"/>
        </w:rPr>
        <w:t>
      50) Ямайка;";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2) тармақшасында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бөлігінің 1) тармақшасында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250" w:id="151"/>
    <w:p>
      <w:pPr>
        <w:spacing w:after="0"/>
        <w:ind w:left="0"/>
        <w:jc w:val="both"/>
      </w:pPr>
      <w:r>
        <w:rPr>
          <w:rFonts w:ascii="Times New Roman"/>
          <w:b w:val="false"/>
          <w:i w:val="false"/>
          <w:color w:val="000000"/>
          <w:sz w:val="28"/>
        </w:rPr>
        <w:t>
      "Шетел азаматтарына, ұйымда шет мемлекеттің азаматтығы болуы туралы мәліметтер бар болған өзге де адамдарға,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оның зайыбының (жұбайының) және жақын туыстарының жария лауазымды адамға жатуын тексереді.";</w:t>
      </w:r>
    </w:p>
    <w:bookmarkEnd w:id="151"/>
    <w:bookmarkStart w:name="z251" w:id="152"/>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152"/>
    <w:bookmarkStart w:name="z252" w:id="153"/>
    <w:p>
      <w:pPr>
        <w:spacing w:after="0"/>
        <w:ind w:left="0"/>
        <w:jc w:val="both"/>
      </w:pPr>
      <w:r>
        <w:rPr>
          <w:rFonts w:ascii="Times New Roman"/>
          <w:b w:val="false"/>
          <w:i w:val="false"/>
          <w:color w:val="000000"/>
          <w:sz w:val="28"/>
        </w:rPr>
        <w:t>
      "11) мыналармен:</w:t>
      </w:r>
    </w:p>
    <w:bookmarkEnd w:id="153"/>
    <w:bookmarkStart w:name="z253" w:id="154"/>
    <w:p>
      <w:pPr>
        <w:spacing w:after="0"/>
        <w:ind w:left="0"/>
        <w:jc w:val="both"/>
      </w:pPr>
      <w:r>
        <w:rPr>
          <w:rFonts w:ascii="Times New Roman"/>
          <w:b w:val="false"/>
          <w:i w:val="false"/>
          <w:color w:val="000000"/>
          <w:sz w:val="28"/>
        </w:rPr>
        <w:t>
      КЖ/ТҚ/ЖҚҚТҚ;</w:t>
      </w:r>
    </w:p>
    <w:bookmarkEnd w:id="154"/>
    <w:bookmarkStart w:name="z254" w:id="155"/>
    <w:p>
      <w:pPr>
        <w:spacing w:after="0"/>
        <w:ind w:left="0"/>
        <w:jc w:val="both"/>
      </w:pPr>
      <w:r>
        <w:rPr>
          <w:rFonts w:ascii="Times New Roman"/>
          <w:b w:val="false"/>
          <w:i w:val="false"/>
          <w:color w:val="000000"/>
          <w:sz w:val="28"/>
        </w:rPr>
        <w:t>
      есірткіні заңсыз өндіруге, оның айналымына және (немесе) транзитіне;</w:t>
      </w:r>
    </w:p>
    <w:bookmarkEnd w:id="155"/>
    <w:bookmarkStart w:name="z255" w:id="156"/>
    <w:p>
      <w:pPr>
        <w:spacing w:after="0"/>
        <w:ind w:left="0"/>
        <w:jc w:val="both"/>
      </w:pPr>
      <w:r>
        <w:rPr>
          <w:rFonts w:ascii="Times New Roman"/>
          <w:b w:val="false"/>
          <w:i w:val="false"/>
          <w:color w:val="000000"/>
          <w:sz w:val="28"/>
        </w:rPr>
        <w:t>
      қаржы пирамидаларының қызметін ұйымдастыруға;</w:t>
      </w:r>
    </w:p>
    <w:bookmarkEnd w:id="156"/>
    <w:bookmarkStart w:name="z256" w:id="157"/>
    <w:p>
      <w:pPr>
        <w:spacing w:after="0"/>
        <w:ind w:left="0"/>
        <w:jc w:val="both"/>
      </w:pPr>
      <w:r>
        <w:rPr>
          <w:rFonts w:ascii="Times New Roman"/>
          <w:b w:val="false"/>
          <w:i w:val="false"/>
          <w:color w:val="000000"/>
          <w:sz w:val="28"/>
        </w:rPr>
        <w:t>
      алаяқтыққа;</w:t>
      </w:r>
    </w:p>
    <w:bookmarkEnd w:id="157"/>
    <w:bookmarkStart w:name="z257" w:id="158"/>
    <w:p>
      <w:pPr>
        <w:spacing w:after="0"/>
        <w:ind w:left="0"/>
        <w:jc w:val="both"/>
      </w:pPr>
      <w:r>
        <w:rPr>
          <w:rFonts w:ascii="Times New Roman"/>
          <w:b w:val="false"/>
          <w:i w:val="false"/>
          <w:color w:val="000000"/>
          <w:sz w:val="28"/>
        </w:rPr>
        <w:t>
      сыбайлас жемқорлыққа;</w:t>
      </w:r>
    </w:p>
    <w:bookmarkEnd w:id="158"/>
    <w:bookmarkStart w:name="z258" w:id="159"/>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159"/>
    <w:bookmarkStart w:name="z259" w:id="160"/>
    <w:p>
      <w:pPr>
        <w:spacing w:after="0"/>
        <w:ind w:left="0"/>
        <w:jc w:val="both"/>
      </w:pPr>
      <w:r>
        <w:rPr>
          <w:rFonts w:ascii="Times New Roman"/>
          <w:b w:val="false"/>
          <w:i w:val="false"/>
          <w:color w:val="000000"/>
          <w:sz w:val="28"/>
        </w:rPr>
        <w:t>
      Біріккен Ұлттар Ұйымы Қауіпсіздік Кеңесінің қарарларына сәйкес оларға қатысты халықаралық санкциялар қолданылатын адамдардың, резиденттердің немесе мемлекеттердегі адамдардың операцияларына;</w:t>
      </w:r>
    </w:p>
    <w:bookmarkEnd w:id="160"/>
    <w:bookmarkStart w:name="z260" w:id="161"/>
    <w:p>
      <w:pPr>
        <w:spacing w:after="0"/>
        <w:ind w:left="0"/>
        <w:jc w:val="both"/>
      </w:pPr>
      <w:r>
        <w:rPr>
          <w:rFonts w:ascii="Times New Roman"/>
          <w:b w:val="false"/>
          <w:i w:val="false"/>
          <w:color w:val="000000"/>
          <w:sz w:val="28"/>
        </w:rPr>
        <w:t>
      шетелге, оның ішінде оффшорлық аймақтарға қаражатты заңсыз әкетуге;</w:t>
      </w:r>
    </w:p>
    <w:bookmarkEnd w:id="161"/>
    <w:bookmarkStart w:name="z261" w:id="162"/>
    <w:p>
      <w:pPr>
        <w:spacing w:after="0"/>
        <w:ind w:left="0"/>
        <w:jc w:val="both"/>
      </w:pPr>
      <w:r>
        <w:rPr>
          <w:rFonts w:ascii="Times New Roman"/>
          <w:b w:val="false"/>
          <w:i w:val="false"/>
          <w:color w:val="000000"/>
          <w:sz w:val="28"/>
        </w:rPr>
        <w:t>
      мынадай:</w:t>
      </w:r>
    </w:p>
    <w:bookmarkEnd w:id="162"/>
    <w:bookmarkStart w:name="z262" w:id="163"/>
    <w:p>
      <w:pPr>
        <w:spacing w:after="0"/>
        <w:ind w:left="0"/>
        <w:jc w:val="both"/>
      </w:pPr>
      <w:r>
        <w:rPr>
          <w:rFonts w:ascii="Times New Roman"/>
          <w:b w:val="false"/>
          <w:i w:val="false"/>
          <w:color w:val="000000"/>
          <w:sz w:val="28"/>
        </w:rPr>
        <w:t>
      500 000 (бес жүз мың) теңгеден асатын сомаға не 500 000 (бес жүз мың) теңге баламасынан асатын шетел валютасындағы сомаға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жөніндегі операцияларды жасау;</w:t>
      </w:r>
    </w:p>
    <w:bookmarkEnd w:id="163"/>
    <w:bookmarkStart w:name="z263" w:id="164"/>
    <w:p>
      <w:pPr>
        <w:spacing w:after="0"/>
        <w:ind w:left="0"/>
        <w:jc w:val="both"/>
      </w:pPr>
      <w:r>
        <w:rPr>
          <w:rFonts w:ascii="Times New Roman"/>
          <w:b w:val="false"/>
          <w:i w:val="false"/>
          <w:color w:val="000000"/>
          <w:sz w:val="28"/>
        </w:rPr>
        <w:t>
      жүйелі операцияларды, оның ішінде күнтізбелік бір күнде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жүзеге асыру;</w:t>
      </w:r>
    </w:p>
    <w:bookmarkEnd w:id="164"/>
    <w:bookmarkStart w:name="z264" w:id="165"/>
    <w:p>
      <w:pPr>
        <w:spacing w:after="0"/>
        <w:ind w:left="0"/>
        <w:jc w:val="both"/>
      </w:pPr>
      <w:r>
        <w:rPr>
          <w:rFonts w:ascii="Times New Roman"/>
          <w:b w:val="false"/>
          <w:i w:val="false"/>
          <w:color w:val="000000"/>
          <w:sz w:val="28"/>
        </w:rPr>
        <w:t>
      клиенттердің көрсетілген санатына (тобына) тән емес күдікті операцияларды жүзеге асыру шарттарының біреуі не жиынтығы болған кезде он төрт жастан бастап жиырма бес жасқа дейінгі адамдар санатымен;</w:t>
      </w:r>
    </w:p>
    <w:bookmarkEnd w:id="165"/>
    <w:bookmarkStart w:name="z265" w:id="166"/>
    <w:p>
      <w:pPr>
        <w:spacing w:after="0"/>
        <w:ind w:left="0"/>
        <w:jc w:val="both"/>
      </w:pPr>
      <w:r>
        <w:rPr>
          <w:rFonts w:ascii="Times New Roman"/>
          <w:b w:val="false"/>
          <w:i w:val="false"/>
          <w:color w:val="000000"/>
          <w:sz w:val="28"/>
        </w:rPr>
        <w:t>
      өзге қылмыстық әрекетке байланысты ұйымның ішкі рәсімдеріне сәйкес, оның ішінде қаржы мониторингі жөніндегі уәкілетті органның КЖ/ТҚ/ЖҚҚТҚ типологияларына, схемалары мен тәсілдеріне сәйкес келетін сипаттамаларды ескере отырып, шараларды анықтауды және қабылдауды қамтамасыз ететін цифрлық жүйелерде мәліметтер мен ақпараттың болуына клиентті (оның өкілін) және бенефициарлық меншік иесін тиісінше тексеру рәсімі қамтылады, бірақ олармен шектелмейді.";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267" w:id="167"/>
    <w:p>
      <w:pPr>
        <w:spacing w:after="0"/>
        <w:ind w:left="0"/>
        <w:jc w:val="both"/>
      </w:pPr>
      <w:r>
        <w:rPr>
          <w:rFonts w:ascii="Times New Roman"/>
          <w:b w:val="false"/>
          <w:i w:val="false"/>
          <w:color w:val="000000"/>
          <w:sz w:val="28"/>
        </w:rPr>
        <w:t xml:space="preserve">
      9. "Айырбастау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 Қазақстан Республикасы Ұлттық Банкі Басқармасының 2025 жылғы 20 ақпандағы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35749 болып тіркелген) мынадай өзгерістер енгізілсін: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0" w:id="168"/>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үшінші бөлігінің </w:t>
      </w:r>
      <w:r>
        <w:rPr>
          <w:rFonts w:ascii="Times New Roman"/>
          <w:b w:val="false"/>
          <w:i w:val="false"/>
          <w:color w:val="000000"/>
          <w:sz w:val="28"/>
        </w:rPr>
        <w:t>10) тармақшасына</w:t>
      </w:r>
      <w:r>
        <w:rPr>
          <w:rFonts w:ascii="Times New Roman"/>
          <w:b w:val="false"/>
          <w:i w:val="false"/>
          <w:color w:val="000000"/>
          <w:sz w:val="28"/>
        </w:rPr>
        <w:t xml:space="preserve">, "Валюталық реттеу және валюталық бақылау туралы" Қазақстан Республикасының Заңы 11-бабының 3-тармағына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272" w:id="169"/>
    <w:p>
      <w:pPr>
        <w:spacing w:after="0"/>
        <w:ind w:left="0"/>
        <w:jc w:val="both"/>
      </w:pPr>
      <w:r>
        <w:rPr>
          <w:rFonts w:ascii="Times New Roman"/>
          <w:b w:val="false"/>
          <w:i w:val="false"/>
          <w:color w:val="000000"/>
          <w:sz w:val="28"/>
        </w:rPr>
        <w:t xml:space="preserve">
      10.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қағидаларын бекіту туралы" Қазақстан Республикасы Ұлттық Банкі Басқармасының 2026 жылғы 21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37899 болып тіркелген) мынадай өзгерістер енгізілсін:</w:t>
      </w:r>
    </w:p>
    <w:bookmarkEnd w:id="169"/>
    <w:bookmarkStart w:name="z273" w:id="170"/>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5" w:id="171"/>
    <w:p>
      <w:pPr>
        <w:spacing w:after="0"/>
        <w:ind w:left="0"/>
        <w:jc w:val="both"/>
      </w:pPr>
      <w:r>
        <w:rPr>
          <w:rFonts w:ascii="Times New Roman"/>
          <w:b w:val="false"/>
          <w:i w:val="false"/>
          <w:color w:val="000000"/>
          <w:sz w:val="28"/>
        </w:rPr>
        <w:t>
      "2. Уәкілетті ұйым есептілікті электрондық цифрлық қолтаңбамен растау рәсімдерін сақтай отырып, цифрлық жүйелерді пайдалану арқылы электрондық форматта ұсынады.";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Start w:name="z281" w:id="172"/>
    <w:p>
      <w:pPr>
        <w:spacing w:after="0"/>
        <w:ind w:left="0"/>
        <w:jc w:val="both"/>
      </w:pPr>
      <w:r>
        <w:rPr>
          <w:rFonts w:ascii="Times New Roman"/>
          <w:b w:val="false"/>
          <w:i w:val="false"/>
          <w:color w:val="000000"/>
          <w:sz w:val="28"/>
        </w:rPr>
        <w:t xml:space="preserve">
      11. "Қазақстан Республикасы Ұлттық Банкі Басқармасының кейбір қаулыларына қолма-қол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 Қазақстан Республикасы Ұлттық Банкі Басқармасының 2026 жылғы 16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38217 болып тіркелген) мынадай өзгеріс енгізілсін: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банкноттары мен монеталарын</w:t>
            </w:r>
            <w:r>
              <w:br/>
            </w:r>
            <w:r>
              <w:rPr>
                <w:rFonts w:ascii="Times New Roman"/>
                <w:b w:val="false"/>
                <w:i w:val="false"/>
                <w:color w:val="000000"/>
                <w:sz w:val="20"/>
              </w:rPr>
              <w:t>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84" w:id="173"/>
    <w:p>
      <w:pPr>
        <w:spacing w:after="0"/>
        <w:ind w:left="0"/>
        <w:jc w:val="left"/>
      </w:pPr>
      <w:r>
        <w:rPr>
          <w:rFonts w:ascii="Times New Roman"/>
          <w:b/>
          <w:i w:val="false"/>
          <w:color w:val="000000"/>
        </w:rPr>
        <w:t xml:space="preserve"> № ______ сатып алу үшін қабылданған бағалы металдардан жасалған инвестициялық және (немесе) коллекциялық монеталарды сараптау қорытындысы _____қаласы 20___ жылғы "___" ________</w:t>
      </w:r>
    </w:p>
    <w:bookmarkEnd w:id="173"/>
    <w:bookmarkStart w:name="z285" w:id="174"/>
    <w:p>
      <w:pPr>
        <w:spacing w:after="0"/>
        <w:ind w:left="0"/>
        <w:jc w:val="left"/>
      </w:pPr>
      <w:r>
        <w:rPr>
          <w:rFonts w:ascii="Times New Roman"/>
          <w:b/>
          <w:i w:val="false"/>
          <w:color w:val="000000"/>
        </w:rPr>
        <w:t xml:space="preserve"> _______________________________________________________________ (бағалы металдан жасалған инвестициялық және (немесе) коллекциялық монеталарға сараптама жүргізген Ұлттық Банк / филиалының немесе Орталығының атауы)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нақты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 (иә/жоқ)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75"/>
    <w:p>
      <w:pPr>
        <w:spacing w:after="0"/>
        <w:ind w:left="0"/>
        <w:jc w:val="both"/>
      </w:pPr>
      <w:r>
        <w:rPr>
          <w:rFonts w:ascii="Times New Roman"/>
          <w:b w:val="false"/>
          <w:i w:val="false"/>
          <w:color w:val="000000"/>
          <w:sz w:val="28"/>
        </w:rPr>
        <w:t>
      Сатып алынатын монетаға сараптама</w:t>
      </w:r>
    </w:p>
    <w:bookmarkEnd w:id="175"/>
    <w:bookmarkStart w:name="z287" w:id="176"/>
    <w:p>
      <w:pPr>
        <w:spacing w:after="0"/>
        <w:ind w:left="0"/>
        <w:jc w:val="both"/>
      </w:pPr>
      <w:r>
        <w:rPr>
          <w:rFonts w:ascii="Times New Roman"/>
          <w:b w:val="false"/>
          <w:i w:val="false"/>
          <w:color w:val="000000"/>
          <w:sz w:val="28"/>
        </w:rPr>
        <w:t>
      жүргізген Ұлттық Банктің</w:t>
      </w:r>
    </w:p>
    <w:bookmarkEnd w:id="176"/>
    <w:bookmarkStart w:name="z288" w:id="177"/>
    <w:p>
      <w:pPr>
        <w:spacing w:after="0"/>
        <w:ind w:left="0"/>
        <w:jc w:val="both"/>
      </w:pPr>
      <w:r>
        <w:rPr>
          <w:rFonts w:ascii="Times New Roman"/>
          <w:b w:val="false"/>
          <w:i w:val="false"/>
          <w:color w:val="000000"/>
          <w:sz w:val="28"/>
        </w:rPr>
        <w:t>
      филиалы немесе Ұлттық Банктің</w:t>
      </w:r>
    </w:p>
    <w:bookmarkEnd w:id="177"/>
    <w:bookmarkStart w:name="z289" w:id="178"/>
    <w:p>
      <w:pPr>
        <w:spacing w:after="0"/>
        <w:ind w:left="0"/>
        <w:jc w:val="both"/>
      </w:pPr>
      <w:r>
        <w:rPr>
          <w:rFonts w:ascii="Times New Roman"/>
          <w:b w:val="false"/>
          <w:i w:val="false"/>
          <w:color w:val="000000"/>
          <w:sz w:val="28"/>
        </w:rPr>
        <w:t>
      Орталығы қызметкерінің лауазымы</w:t>
      </w:r>
    </w:p>
    <w:bookmarkEnd w:id="178"/>
    <w:bookmarkStart w:name="z290" w:id="179"/>
    <w:p>
      <w:pPr>
        <w:spacing w:after="0"/>
        <w:ind w:left="0"/>
        <w:jc w:val="both"/>
      </w:pPr>
      <w:r>
        <w:rPr>
          <w:rFonts w:ascii="Times New Roman"/>
          <w:b w:val="false"/>
          <w:i w:val="false"/>
          <w:color w:val="000000"/>
          <w:sz w:val="28"/>
        </w:rPr>
        <w:t>
      ________________________ _____________ ________________________</w:t>
      </w:r>
    </w:p>
    <w:bookmarkEnd w:id="179"/>
    <w:bookmarkStart w:name="z291" w:id="180"/>
    <w:p>
      <w:pPr>
        <w:spacing w:after="0"/>
        <w:ind w:left="0"/>
        <w:jc w:val="both"/>
      </w:pPr>
      <w:r>
        <w:rPr>
          <w:rFonts w:ascii="Times New Roman"/>
          <w:b w:val="false"/>
          <w:i w:val="false"/>
          <w:color w:val="000000"/>
          <w:sz w:val="28"/>
        </w:rPr>
        <w:t>
       (қолы) тегі, аты, әкесінің аты</w:t>
      </w:r>
    </w:p>
    <w:bookmarkEnd w:id="180"/>
    <w:bookmarkStart w:name="z292" w:id="181"/>
    <w:p>
      <w:pPr>
        <w:spacing w:after="0"/>
        <w:ind w:left="0"/>
        <w:jc w:val="both"/>
      </w:pPr>
      <w:r>
        <w:rPr>
          <w:rFonts w:ascii="Times New Roman"/>
          <w:b w:val="false"/>
          <w:i w:val="false"/>
          <w:color w:val="000000"/>
          <w:sz w:val="28"/>
        </w:rPr>
        <w:t>
       (ол болған жағдайда)</w:t>
      </w:r>
    </w:p>
    <w:bookmarkEnd w:id="181"/>
    <w:bookmarkStart w:name="z293" w:id="182"/>
    <w:p>
      <w:pPr>
        <w:spacing w:after="0"/>
        <w:ind w:left="0"/>
        <w:jc w:val="both"/>
      </w:pPr>
      <w:r>
        <w:rPr>
          <w:rFonts w:ascii="Times New Roman"/>
          <w:b w:val="false"/>
          <w:i w:val="false"/>
          <w:color w:val="000000"/>
          <w:sz w:val="28"/>
        </w:rPr>
        <w:t>
      Сатып алынатын монетаға сараптама</w:t>
      </w:r>
    </w:p>
    <w:bookmarkEnd w:id="182"/>
    <w:bookmarkStart w:name="z294" w:id="183"/>
    <w:p>
      <w:pPr>
        <w:spacing w:after="0"/>
        <w:ind w:left="0"/>
        <w:jc w:val="both"/>
      </w:pPr>
      <w:r>
        <w:rPr>
          <w:rFonts w:ascii="Times New Roman"/>
          <w:b w:val="false"/>
          <w:i w:val="false"/>
          <w:color w:val="000000"/>
          <w:sz w:val="28"/>
        </w:rPr>
        <w:t>
      жүргізуге бақылау жасаған</w:t>
      </w:r>
    </w:p>
    <w:bookmarkEnd w:id="183"/>
    <w:bookmarkStart w:name="z295" w:id="184"/>
    <w:p>
      <w:pPr>
        <w:spacing w:after="0"/>
        <w:ind w:left="0"/>
        <w:jc w:val="both"/>
      </w:pPr>
      <w:r>
        <w:rPr>
          <w:rFonts w:ascii="Times New Roman"/>
          <w:b w:val="false"/>
          <w:i w:val="false"/>
          <w:color w:val="000000"/>
          <w:sz w:val="28"/>
        </w:rPr>
        <w:t>
      Ұлттық Банктің филиалы немесе</w:t>
      </w:r>
    </w:p>
    <w:bookmarkEnd w:id="184"/>
    <w:bookmarkStart w:name="z296" w:id="185"/>
    <w:p>
      <w:pPr>
        <w:spacing w:after="0"/>
        <w:ind w:left="0"/>
        <w:jc w:val="both"/>
      </w:pPr>
      <w:r>
        <w:rPr>
          <w:rFonts w:ascii="Times New Roman"/>
          <w:b w:val="false"/>
          <w:i w:val="false"/>
          <w:color w:val="000000"/>
          <w:sz w:val="28"/>
        </w:rPr>
        <w:t>
      Ұлттық Банктің Орталығы</w:t>
      </w:r>
    </w:p>
    <w:bookmarkEnd w:id="185"/>
    <w:bookmarkStart w:name="z297" w:id="186"/>
    <w:p>
      <w:pPr>
        <w:spacing w:after="0"/>
        <w:ind w:left="0"/>
        <w:jc w:val="both"/>
      </w:pPr>
      <w:r>
        <w:rPr>
          <w:rFonts w:ascii="Times New Roman"/>
          <w:b w:val="false"/>
          <w:i w:val="false"/>
          <w:color w:val="000000"/>
          <w:sz w:val="28"/>
        </w:rPr>
        <w:t>
      қызметкерінің лауазымы</w:t>
      </w:r>
    </w:p>
    <w:bookmarkEnd w:id="186"/>
    <w:bookmarkStart w:name="z298" w:id="187"/>
    <w:p>
      <w:pPr>
        <w:spacing w:after="0"/>
        <w:ind w:left="0"/>
        <w:jc w:val="both"/>
      </w:pPr>
      <w:r>
        <w:rPr>
          <w:rFonts w:ascii="Times New Roman"/>
          <w:b w:val="false"/>
          <w:i w:val="false"/>
          <w:color w:val="000000"/>
          <w:sz w:val="28"/>
        </w:rPr>
        <w:t>
      ________________________ _____________ ________________________</w:t>
      </w:r>
    </w:p>
    <w:bookmarkEnd w:id="187"/>
    <w:bookmarkStart w:name="z299" w:id="188"/>
    <w:p>
      <w:pPr>
        <w:spacing w:after="0"/>
        <w:ind w:left="0"/>
        <w:jc w:val="both"/>
      </w:pPr>
      <w:r>
        <w:rPr>
          <w:rFonts w:ascii="Times New Roman"/>
          <w:b w:val="false"/>
          <w:i w:val="false"/>
          <w:color w:val="000000"/>
          <w:sz w:val="28"/>
        </w:rPr>
        <w:t>
       (қолы) тегі, аты, әкесінің аты</w:t>
      </w:r>
    </w:p>
    <w:bookmarkEnd w:id="188"/>
    <w:bookmarkStart w:name="z300" w:id="189"/>
    <w:p>
      <w:pPr>
        <w:spacing w:after="0"/>
        <w:ind w:left="0"/>
        <w:jc w:val="both"/>
      </w:pPr>
      <w:r>
        <w:rPr>
          <w:rFonts w:ascii="Times New Roman"/>
          <w:b w:val="false"/>
          <w:i w:val="false"/>
          <w:color w:val="000000"/>
          <w:sz w:val="28"/>
        </w:rPr>
        <w:t>
       (ол болған жағдайда)</w:t>
      </w:r>
    </w:p>
    <w:bookmarkEnd w:id="189"/>
    <w:bookmarkStart w:name="z301" w:id="190"/>
    <w:p>
      <w:pPr>
        <w:spacing w:after="0"/>
        <w:ind w:left="0"/>
        <w:jc w:val="both"/>
      </w:pPr>
      <w:r>
        <w:rPr>
          <w:rFonts w:ascii="Times New Roman"/>
          <w:b w:val="false"/>
          <w:i w:val="false"/>
          <w:color w:val="000000"/>
          <w:sz w:val="28"/>
        </w:rPr>
        <w:t xml:space="preserve">
      Ескертпе: "Монетаның атауы" және "Монетаның салмағы" жолдарында инвестициялық және (немесе) коллекциялық монетаның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Жарлығының 19-тармағы екінші бөлігінің бесінші абзацының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сәйкес қабылданатын Ұлттық Банк органының шешімдерінде айқындалған мәліметтерге сәйкес келетін атауы және салмағы көрсетіледі.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303" w:id="19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"Уәкілетті ұйымдарға берілетін қолма-қол шетел валютасымен айырбастау операцияларына лицензия беру"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2"/>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айырбастау пункті ашылған кезде қолданыстағы лицензияға қосымша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және оған қосымшаны қайта ресімдеу;</w:t>
            </w:r>
          </w:p>
          <w:p>
            <w:pPr>
              <w:spacing w:after="20"/>
              <w:ind w:left="20"/>
              <w:jc w:val="both"/>
            </w:pPr>
            <w:r>
              <w:rPr>
                <w:rFonts w:ascii="Times New Roman"/>
                <w:b w:val="false"/>
                <w:i w:val="false"/>
                <w:color w:val="000000"/>
                <w:sz w:val="20"/>
              </w:rPr>
              <w:t>
4)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3"/>
          <w:p>
            <w:pPr>
              <w:spacing w:after="20"/>
              <w:ind w:left="20"/>
              <w:jc w:val="both"/>
            </w:pPr>
            <w:r>
              <w:rPr>
                <w:rFonts w:ascii="Times New Roman"/>
                <w:b w:val="false"/>
                <w:i w:val="false"/>
                <w:color w:val="000000"/>
                <w:sz w:val="20"/>
              </w:rPr>
              <w:t>
Барлық кіші түрлері бойынша:</w:t>
            </w:r>
          </w:p>
          <w:bookmarkEnd w:id="193"/>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4"/>
          <w:p>
            <w:pPr>
              <w:spacing w:after="20"/>
              <w:ind w:left="20"/>
              <w:jc w:val="both"/>
            </w:pPr>
            <w:r>
              <w:rPr>
                <w:rFonts w:ascii="Times New Roman"/>
                <w:b w:val="false"/>
                <w:i w:val="false"/>
                <w:color w:val="000000"/>
                <w:sz w:val="20"/>
              </w:rPr>
              <w:t>
Порталда жолданым тіркелген күннен бастап:</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және оған қосымшаны беру кезінде – 20 (жиырма)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лицензияға қосымшаны беру кезінде – 10 (он) жұмыс күні ішінде;</w:t>
            </w:r>
          </w:p>
          <w:p>
            <w:pPr>
              <w:spacing w:after="20"/>
              <w:ind w:left="20"/>
              <w:jc w:val="both"/>
            </w:pPr>
            <w:r>
              <w:rPr>
                <w:rFonts w:ascii="Times New Roman"/>
                <w:b w:val="false"/>
                <w:i w:val="false"/>
                <w:color w:val="000000"/>
                <w:sz w:val="20"/>
              </w:rPr>
              <w:t>
лицензияны және (немесе) оған қосымшаны қайта ресімдеу кезінде –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5"/>
          <w:p>
            <w:pPr>
              <w:spacing w:after="20"/>
              <w:ind w:left="20"/>
              <w:jc w:val="both"/>
            </w:pPr>
            <w:r>
              <w:rPr>
                <w:rFonts w:ascii="Times New Roman"/>
                <w:b w:val="false"/>
                <w:i w:val="false"/>
                <w:color w:val="000000"/>
                <w:sz w:val="20"/>
              </w:rPr>
              <w:t>
Барлық кіші түрлері бойынша:</w:t>
            </w:r>
          </w:p>
          <w:bookmarkEnd w:id="195"/>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6"/>
          <w:p>
            <w:pPr>
              <w:spacing w:after="20"/>
              <w:ind w:left="20"/>
              <w:jc w:val="both"/>
            </w:pPr>
            <w:r>
              <w:rPr>
                <w:rFonts w:ascii="Times New Roman"/>
                <w:b w:val="false"/>
                <w:i w:val="false"/>
                <w:color w:val="000000"/>
                <w:sz w:val="20"/>
              </w:rPr>
              <w:t>
Кіші түрлері бойынша:</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айырбастау пункті ашылған кезде қолданыстағы лицензияға қосымшаны алу үшін –қосымша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7"/>
          <w:p>
            <w:pPr>
              <w:spacing w:after="20"/>
              <w:ind w:left="20"/>
              <w:jc w:val="both"/>
            </w:pPr>
            <w:r>
              <w:rPr>
                <w:rFonts w:ascii="Times New Roman"/>
                <w:b w:val="false"/>
                <w:i w:val="false"/>
                <w:color w:val="000000"/>
                <w:sz w:val="20"/>
              </w:rPr>
              <w:t>
Мемлекеттік қызметті көрсету кезінде жекелеген қызмет түрлерімен айналысу құқығына лицензия бергені үшін лицензиялық алым төленеді: 1) осы қызмет түрімен айналысу құқығы үшін лицензия беру кезінде лицензиялық алым 40 (қырық) айлық есептік көрсеткішті құрайды;</w:t>
            </w:r>
          </w:p>
          <w:bookmarkEnd w:id="197"/>
          <w:p>
            <w:pPr>
              <w:spacing w:after="20"/>
              <w:ind w:left="20"/>
              <w:jc w:val="both"/>
            </w:pPr>
            <w:r>
              <w:rPr>
                <w:rFonts w:ascii="Times New Roman"/>
                <w:b w:val="false"/>
                <w:i w:val="false"/>
                <w:color w:val="000000"/>
                <w:sz w:val="20"/>
              </w:rPr>
              <w:t>
2) лицензияны қайта ресімдегені үшін лицензиялық алым лицензия берілген кездегі мөлшерлеменің 10 (он) пайызын құрайды.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"цифрлық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8"/>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bookmarkEnd w:id="198"/>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9"/>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 уәкілетті ұйым "цифрлық үкіметтің" веб-порталы арқылы мынадай құжаттарды: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қаулысымен (Нормативтік құқықтық актілерін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қағидаларына (бұдан әрі – Қағидалар)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төлем шлюзі арқылы көрсетілген алымды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айырбастау пунктін (автоматтандырылған айырбастау пунктін) ашқан кезде қолданыстағы лицензияға қосымшаны алу үшін уәкілетті ұйым (оның филиалы) "цифрлық үкіметтің" веб-порталы арқылы мына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w:t>
            </w:r>
          </w:p>
          <w:p>
            <w:pPr>
              <w:spacing w:after="20"/>
              <w:ind w:left="20"/>
              <w:jc w:val="both"/>
            </w:pPr>
            <w:r>
              <w:rPr>
                <w:rFonts w:ascii="Times New Roman"/>
                <w:b w:val="false"/>
                <w:i w:val="false"/>
                <w:color w:val="000000"/>
                <w:sz w:val="20"/>
              </w:rPr>
              <w:t>
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(айырбастау пунктін қоспағанда)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0"/>
          <w:p>
            <w:pPr>
              <w:spacing w:after="20"/>
              <w:ind w:left="20"/>
              <w:jc w:val="both"/>
            </w:pPr>
            <w:r>
              <w:rPr>
                <w:rFonts w:ascii="Times New Roman"/>
                <w:b w:val="false"/>
                <w:i w:val="false"/>
                <w:color w:val="000000"/>
                <w:sz w:val="20"/>
              </w:rPr>
              <w:t>
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"цифрлық үкіметтің" веб-порталы арқылы мынадай құжаттарды: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цифрлық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"цифрлық үкіметтің" төлем шлюзі арқылы көрсетілген алымды төлеу жағдайларын қоспағанда, қызметтің жекелеген түрлерімен айналысу құқығына бюджетке лицензиялық алымның төленгенін растайтын құжаттың электрондық көшірмесін (қолма-қол шетел валютасымен айырбастау операцияларына жарамды лицензияны қайта ресімдеген жағдайда)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1"/>
          <w:p>
            <w:pPr>
              <w:spacing w:after="20"/>
              <w:ind w:left="20"/>
              <w:jc w:val="both"/>
            </w:pPr>
            <w:r>
              <w:rPr>
                <w:rFonts w:ascii="Times New Roman"/>
                <w:b w:val="false"/>
                <w:i w:val="false"/>
                <w:color w:val="000000"/>
                <w:sz w:val="20"/>
              </w:rPr>
              <w:t>
1) "Валюталық реттеу және валюталық бақылау туралы" Қазақстан Республикасының Заңы (бұдан әрі – Валюталық реттеу туралы заң) 12-бабының 4-тармағында, "Рұқсаттар және хабарламалар туралы" Қазақстан Республикасының Заңының (бұдан әрі – Рұқсаттар туралы заң) 29-бабында, Қағидаларға 4-1-қосымшаның 8-тармағында, сондай-ақ Рұқсаттар туралы заңның 32-бабында көзделген құжаттарды және (немесе) мәліметтерді ұсынбау;</w:t>
            </w:r>
          </w:p>
          <w:bookmarkEnd w:id="201"/>
          <w:p>
            <w:pPr>
              <w:spacing w:after="20"/>
              <w:ind w:left="20"/>
              <w:jc w:val="both"/>
            </w:pPr>
            <w:r>
              <w:rPr>
                <w:rFonts w:ascii="Times New Roman"/>
                <w:b w:val="false"/>
                <w:i w:val="false"/>
                <w:color w:val="000000"/>
                <w:sz w:val="20"/>
              </w:rPr>
              <w:t>
2) өтініш берушінің және (немесе) ұсынылған құжаттардың және (немесе) мәліметтердің Валюталық реттеу туралы заңның 12-бабының 3 және 4-тармақтарында, Рұқсаттар туралы заңның 29-бабында, Қағидаларға 4-1-қосымшаның 8-тармағында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2"/>
          <w:p>
            <w:pPr>
              <w:spacing w:after="20"/>
              <w:ind w:left="20"/>
              <w:jc w:val="both"/>
            </w:pPr>
            <w:r>
              <w:rPr>
                <w:rFonts w:ascii="Times New Roman"/>
                <w:b w:val="false"/>
                <w:i w:val="false"/>
                <w:color w:val="000000"/>
                <w:sz w:val="20"/>
              </w:rPr>
              <w:t>
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құжаттардың толық болмау фактісі анықталған жағдайда өтінішті одан әрі қараудан жазбаша дәлелді бас тарту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орнының мекенжайы Қазақстан Республикасы Ұлттық Банкінің ресми интернет-ресурсында орналастырылған: www.nationalbank.kz.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bookmarkStart w:name="z340" w:id="203"/>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w:t>
      </w:r>
    </w:p>
    <w:bookmarkEnd w:id="203"/>
    <w:bookmarkStart w:name="z341" w:id="204"/>
    <w:p>
      <w:pPr>
        <w:spacing w:after="0"/>
        <w:ind w:left="0"/>
        <w:jc w:val="both"/>
      </w:pPr>
      <w:r>
        <w:rPr>
          <w:rFonts w:ascii="Times New Roman"/>
          <w:b w:val="false"/>
          <w:i w:val="false"/>
          <w:color w:val="000000"/>
          <w:sz w:val="28"/>
        </w:rPr>
        <w:t>
      (қабылданатын шешімге байланысты көрсетіледі)</w:t>
      </w:r>
    </w:p>
    <w:bookmarkEnd w:id="204"/>
    <w:bookmarkStart w:name="z342" w:id="205"/>
    <w:p>
      <w:pPr>
        <w:spacing w:after="0"/>
        <w:ind w:left="0"/>
        <w:jc w:val="both"/>
      </w:pPr>
      <w:r>
        <w:rPr>
          <w:rFonts w:ascii="Times New Roman"/>
          <w:b w:val="false"/>
          <w:i w:val="false"/>
          <w:color w:val="000000"/>
          <w:sz w:val="28"/>
        </w:rPr>
        <w:t>
      1. Талаптары бұзылған нормативтік құқықтық актілердің нормаларын көрсете отырып, жол берілген бұзушылықтардың мәнін толық сипаттау:</w:t>
      </w:r>
    </w:p>
    <w:bookmarkEnd w:id="205"/>
    <w:bookmarkStart w:name="z343"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344" w:id="207"/>
    <w:p>
      <w:pPr>
        <w:spacing w:after="0"/>
        <w:ind w:left="0"/>
        <w:jc w:val="both"/>
      </w:pPr>
      <w:r>
        <w:rPr>
          <w:rFonts w:ascii="Times New Roman"/>
          <w:b w:val="false"/>
          <w:i w:val="false"/>
          <w:color w:val="000000"/>
          <w:sz w:val="28"/>
        </w:rPr>
        <w:t>
      ____________________________________________________________________</w:t>
      </w:r>
    </w:p>
    <w:bookmarkEnd w:id="207"/>
    <w:bookmarkStart w:name="z345"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346" w:id="209"/>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 Заңының 83-бабы _____-тармағының _____ тармақшасын басшылыққа ала отырып, Қазақстан Республикасы Ұлттық Банкінің _________ филиалы ШЕШТІ:</w:t>
      </w:r>
    </w:p>
    <w:bookmarkEnd w:id="209"/>
    <w:bookmarkStart w:name="z347" w:id="210"/>
    <w:p>
      <w:pPr>
        <w:spacing w:after="0"/>
        <w:ind w:left="0"/>
        <w:jc w:val="both"/>
      </w:pPr>
      <w:r>
        <w:rPr>
          <w:rFonts w:ascii="Times New Roman"/>
          <w:b w:val="false"/>
          <w:i w:val="false"/>
          <w:color w:val="000000"/>
          <w:sz w:val="28"/>
        </w:rPr>
        <w:t>
      3. "______" жауапкершілігі шектеулі серіктестігіне (бұдан әрі – ЖШС) берілген ______ № ____ қолма-қол шетел валютасымен айырбастау операцияларына арналған лицензиядан және (немесе) ______ №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bookmarkEnd w:id="210"/>
    <w:bookmarkStart w:name="z348" w:id="211"/>
    <w:p>
      <w:pPr>
        <w:spacing w:after="0"/>
        <w:ind w:left="0"/>
        <w:jc w:val="both"/>
      </w:pPr>
      <w:r>
        <w:rPr>
          <w:rFonts w:ascii="Times New Roman"/>
          <w:b w:val="false"/>
          <w:i w:val="false"/>
          <w:color w:val="000000"/>
          <w:sz w:val="28"/>
        </w:rPr>
        <w:t>
      4. ___________________________ бөлімі (бөлім басшысының тегі, аты және әкесінің аты (ол болған жағдайда) осы шешімнің көшірмесін ЖШС-ға орындау үшін жіберсін (тапсырсын).</w:t>
      </w:r>
    </w:p>
    <w:bookmarkEnd w:id="211"/>
    <w:bookmarkStart w:name="z349" w:id="212"/>
    <w:p>
      <w:pPr>
        <w:spacing w:after="0"/>
        <w:ind w:left="0"/>
        <w:jc w:val="both"/>
      </w:pPr>
      <w:r>
        <w:rPr>
          <w:rFonts w:ascii="Times New Roman"/>
          <w:b w:val="false"/>
          <w:i w:val="false"/>
          <w:color w:val="000000"/>
          <w:sz w:val="28"/>
        </w:rPr>
        <w:t>
      5. _____ ЖШС осы шешімді алған күннен бастап ______ № ____ қолма-қол шетел валютасымен айырбастау операцияларына арналған лицензияда және (немесе) ______ № ____ қолма-қол шетел валютасымен айырбастау операцияларын жүзеге асыруға лицензияға қосымшада көзделген қызметті тоқтата тұрсын/тоқтатсын.</w:t>
      </w:r>
    </w:p>
    <w:bookmarkEnd w:id="212"/>
    <w:bookmarkStart w:name="z350" w:id="213"/>
    <w:p>
      <w:pPr>
        <w:spacing w:after="0"/>
        <w:ind w:left="0"/>
        <w:jc w:val="both"/>
      </w:pPr>
      <w:r>
        <w:rPr>
          <w:rFonts w:ascii="Times New Roman"/>
          <w:b w:val="false"/>
          <w:i w:val="false"/>
          <w:color w:val="000000"/>
          <w:sz w:val="28"/>
        </w:rPr>
        <w:t>
      6. _____ ЖШС Қазақстан Республикасы Ұлттық Банкінің _________ филиалы қабылдаған шешімге Қазақстан Республикасы Әкімшілік рәсімдік-процестік кодексінің 13-тарауында көзделген тәртіпте шағымдануға құқылы.</w:t>
      </w:r>
    </w:p>
    <w:bookmarkEnd w:id="213"/>
    <w:bookmarkStart w:name="z351" w:id="214"/>
    <w:p>
      <w:pPr>
        <w:spacing w:after="0"/>
        <w:ind w:left="0"/>
        <w:jc w:val="both"/>
      </w:pPr>
      <w:r>
        <w:rPr>
          <w:rFonts w:ascii="Times New Roman"/>
          <w:b w:val="false"/>
          <w:i w:val="false"/>
          <w:color w:val="000000"/>
          <w:sz w:val="28"/>
        </w:rPr>
        <w:t>
      7. Осы шешімнің орындалуын өзім бақылаймын.</w:t>
      </w:r>
    </w:p>
    <w:bookmarkEnd w:id="214"/>
    <w:bookmarkStart w:name="z352" w:id="215"/>
    <w:p>
      <w:pPr>
        <w:spacing w:after="0"/>
        <w:ind w:left="0"/>
        <w:jc w:val="both"/>
      </w:pPr>
      <w:r>
        <w:rPr>
          <w:rFonts w:ascii="Times New Roman"/>
          <w:b w:val="false"/>
          <w:i w:val="false"/>
          <w:color w:val="000000"/>
          <w:sz w:val="28"/>
        </w:rPr>
        <w:t>
      Қазақстан Республикасы</w:t>
      </w:r>
    </w:p>
    <w:bookmarkEnd w:id="215"/>
    <w:bookmarkStart w:name="z353" w:id="216"/>
    <w:p>
      <w:pPr>
        <w:spacing w:after="0"/>
        <w:ind w:left="0"/>
        <w:jc w:val="both"/>
      </w:pPr>
      <w:r>
        <w:rPr>
          <w:rFonts w:ascii="Times New Roman"/>
          <w:b w:val="false"/>
          <w:i w:val="false"/>
          <w:color w:val="000000"/>
          <w:sz w:val="28"/>
        </w:rPr>
        <w:t>
      Ұлттық Банкінің</w:t>
      </w:r>
    </w:p>
    <w:bookmarkEnd w:id="216"/>
    <w:bookmarkStart w:name="z354" w:id="217"/>
    <w:p>
      <w:pPr>
        <w:spacing w:after="0"/>
        <w:ind w:left="0"/>
        <w:jc w:val="both"/>
      </w:pPr>
      <w:r>
        <w:rPr>
          <w:rFonts w:ascii="Times New Roman"/>
          <w:b w:val="false"/>
          <w:i w:val="false"/>
          <w:color w:val="000000"/>
          <w:sz w:val="28"/>
        </w:rPr>
        <w:t>
      аумақтық филиалының</w:t>
      </w:r>
    </w:p>
    <w:bookmarkEnd w:id="217"/>
    <w:bookmarkStart w:name="z355" w:id="218"/>
    <w:p>
      <w:pPr>
        <w:spacing w:after="0"/>
        <w:ind w:left="0"/>
        <w:jc w:val="both"/>
      </w:pPr>
      <w:r>
        <w:rPr>
          <w:rFonts w:ascii="Times New Roman"/>
          <w:b w:val="false"/>
          <w:i w:val="false"/>
          <w:color w:val="000000"/>
          <w:sz w:val="28"/>
        </w:rPr>
        <w:t>
      басшысы ________ _________________________________</w:t>
      </w:r>
    </w:p>
    <w:bookmarkEnd w:id="218"/>
    <w:bookmarkStart w:name="z356" w:id="219"/>
    <w:p>
      <w:pPr>
        <w:spacing w:after="0"/>
        <w:ind w:left="0"/>
        <w:jc w:val="both"/>
      </w:pPr>
      <w:r>
        <w:rPr>
          <w:rFonts w:ascii="Times New Roman"/>
          <w:b w:val="false"/>
          <w:i w:val="false"/>
          <w:color w:val="000000"/>
          <w:sz w:val="28"/>
        </w:rPr>
        <w:t>
       (қолы) (тегі, аты, әкесінің аты (ол болған жағдайда)</w:t>
      </w:r>
    </w:p>
    <w:bookmarkEnd w:id="219"/>
    <w:bookmarkStart w:name="z357" w:id="220"/>
    <w:p>
      <w:pPr>
        <w:spacing w:after="0"/>
        <w:ind w:left="0"/>
        <w:jc w:val="both"/>
      </w:pPr>
      <w:r>
        <w:rPr>
          <w:rFonts w:ascii="Times New Roman"/>
          <w:b w:val="false"/>
          <w:i w:val="false"/>
          <w:color w:val="000000"/>
          <w:sz w:val="28"/>
        </w:rPr>
        <w:t>
       Мөр орны</w:t>
      </w:r>
    </w:p>
    <w:bookmarkEnd w:id="220"/>
    <w:bookmarkStart w:name="z358" w:id="221"/>
    <w:p>
      <w:pPr>
        <w:spacing w:after="0"/>
        <w:ind w:left="0"/>
        <w:jc w:val="both"/>
      </w:pPr>
      <w:r>
        <w:rPr>
          <w:rFonts w:ascii="Times New Roman"/>
          <w:b w:val="false"/>
          <w:i w:val="false"/>
          <w:color w:val="000000"/>
          <w:sz w:val="28"/>
        </w:rPr>
        <w:t>
      * 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60" w:id="222"/>
    <w:p>
      <w:pPr>
        <w:spacing w:after="0"/>
        <w:ind w:left="0"/>
        <w:jc w:val="left"/>
      </w:pPr>
      <w:r>
        <w:rPr>
          <w:rFonts w:ascii="Times New Roman"/>
          <w:b/>
          <w:i w:val="false"/>
          <w:color w:val="000000"/>
        </w:rPr>
        <w:t xml:space="preserve"> Сатып алынған және сатылған қолма-қол шетел валютасы тізілімдерінің</w:t>
      </w:r>
    </w:p>
    <w:bookmarkEnd w:id="222"/>
    <w:bookmarkStart w:name="z361" w:id="223"/>
    <w:p>
      <w:pPr>
        <w:spacing w:after="0"/>
        <w:ind w:left="0"/>
        <w:jc w:val="left"/>
      </w:pPr>
      <w:r>
        <w:rPr>
          <w:rFonts w:ascii="Times New Roman"/>
          <w:b/>
          <w:i w:val="false"/>
          <w:color w:val="000000"/>
        </w:rPr>
        <w:t xml:space="preserve"> ЖУРНАЛЫ</w:t>
      </w:r>
    </w:p>
    <w:bookmarkEnd w:id="223"/>
    <w:bookmarkStart w:name="z362" w:id="224"/>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w:t>
      </w:r>
    </w:p>
    <w:bookmarkEnd w:id="224"/>
    <w:bookmarkStart w:name="z363" w:id="225"/>
    <w:p>
      <w:pPr>
        <w:spacing w:after="0"/>
        <w:ind w:left="0"/>
        <w:jc w:val="both"/>
      </w:pPr>
      <w:r>
        <w:rPr>
          <w:rFonts w:ascii="Times New Roman"/>
          <w:b w:val="false"/>
          <w:i w:val="false"/>
          <w:color w:val="000000"/>
          <w:sz w:val="28"/>
        </w:rPr>
        <w:t>
      (оның филиалының) атауы, бизнес сәйкестендіру нөмірі</w:t>
      </w:r>
    </w:p>
    <w:bookmarkEnd w:id="225"/>
    <w:bookmarkStart w:name="z364" w:id="226"/>
    <w:p>
      <w:pPr>
        <w:spacing w:after="0"/>
        <w:ind w:left="0"/>
        <w:jc w:val="both"/>
      </w:pPr>
      <w:r>
        <w:rPr>
          <w:rFonts w:ascii="Times New Roman"/>
          <w:b w:val="false"/>
          <w:i w:val="false"/>
          <w:color w:val="000000"/>
          <w:sz w:val="28"/>
        </w:rPr>
        <w:t>
      __________________________________________________________________________</w:t>
      </w:r>
    </w:p>
    <w:bookmarkEnd w:id="226"/>
    <w:bookmarkStart w:name="z365"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366" w:id="228"/>
    <w:p>
      <w:pPr>
        <w:spacing w:after="0"/>
        <w:ind w:left="0"/>
        <w:jc w:val="left"/>
      </w:pPr>
      <w:r>
        <w:rPr>
          <w:rFonts w:ascii="Times New Roman"/>
          <w:b/>
          <w:i w:val="false"/>
          <w:color w:val="000000"/>
        </w:rPr>
        <w:t xml:space="preserve"> 20___ жылғы "____"________________ сатып алынған және сатылған қолма-қол шетел валютасының тізілімі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29"/>
    <w:p>
      <w:pPr>
        <w:spacing w:after="0"/>
        <w:ind w:left="0"/>
        <w:jc w:val="both"/>
      </w:pPr>
      <w:r>
        <w:rPr>
          <w:rFonts w:ascii="Times New Roman"/>
          <w:b w:val="false"/>
          <w:i w:val="false"/>
          <w:color w:val="000000"/>
          <w:sz w:val="28"/>
        </w:rPr>
        <w:t>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Өкімге сәйкес операция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пунктінің куәлігі немесе жазбаша растау туралы деректер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(тегі, аты және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30"/>
    <w:p>
      <w:pPr>
        <w:spacing w:after="0"/>
        <w:ind w:left="0"/>
        <w:jc w:val="both"/>
      </w:pPr>
      <w:r>
        <w:rPr>
          <w:rFonts w:ascii="Times New Roman"/>
          <w:b w:val="false"/>
          <w:i w:val="false"/>
          <w:color w:val="000000"/>
          <w:sz w:val="28"/>
        </w:rPr>
        <w:t>
      Жиыны ********</w:t>
      </w:r>
    </w:p>
    <w:bookmarkEnd w:id="230"/>
    <w:bookmarkStart w:name="z369" w:id="231"/>
    <w:p>
      <w:pPr>
        <w:spacing w:after="0"/>
        <w:ind w:left="0"/>
        <w:jc w:val="both"/>
      </w:pPr>
      <w:r>
        <w:rPr>
          <w:rFonts w:ascii="Times New Roman"/>
          <w:b w:val="false"/>
          <w:i w:val="false"/>
          <w:color w:val="000000"/>
          <w:sz w:val="28"/>
        </w:rPr>
        <w:t>
      Ескертпе:</w:t>
      </w:r>
    </w:p>
    <w:bookmarkEnd w:id="231"/>
    <w:bookmarkStart w:name="z370" w:id="232"/>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рұқсаттың негізінде Қазақстан Республикасында тұрақты тұратын шетел азаматтары және азаматтығы жоқ адамдар), 2 – бейрезиденттер үшін;</w:t>
      </w:r>
    </w:p>
    <w:bookmarkEnd w:id="232"/>
    <w:bookmarkStart w:name="z371" w:id="233"/>
    <w:p>
      <w:pPr>
        <w:spacing w:after="0"/>
        <w:ind w:left="0"/>
        <w:jc w:val="both"/>
      </w:pPr>
      <w:r>
        <w:rPr>
          <w:rFonts w:ascii="Times New Roman"/>
          <w:b w:val="false"/>
          <w:i w:val="false"/>
          <w:color w:val="000000"/>
          <w:sz w:val="28"/>
        </w:rPr>
        <w:t>
      ** –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қағидаларының 51-тармағының екінші бөлігінде көзделген жағдайларда клиенттің тегі, аты және әкесінің аты (ол болған жағдайда) толтырылады.</w:t>
      </w:r>
    </w:p>
    <w:bookmarkEnd w:id="233"/>
    <w:bookmarkStart w:name="z372" w:id="234"/>
    <w:p>
      <w:pPr>
        <w:spacing w:after="0"/>
        <w:ind w:left="0"/>
        <w:jc w:val="both"/>
      </w:pPr>
      <w:r>
        <w:rPr>
          <w:rFonts w:ascii="Times New Roman"/>
          <w:b w:val="false"/>
          <w:i w:val="false"/>
          <w:color w:val="000000"/>
          <w:sz w:val="28"/>
        </w:rPr>
        <w:t>
      *** – сатып алу бағамы бойынша есептеледі;</w:t>
      </w:r>
    </w:p>
    <w:bookmarkEnd w:id="234"/>
    <w:bookmarkStart w:name="z373" w:id="235"/>
    <w:p>
      <w:pPr>
        <w:spacing w:after="0"/>
        <w:ind w:left="0"/>
        <w:jc w:val="both"/>
      </w:pPr>
      <w:r>
        <w:rPr>
          <w:rFonts w:ascii="Times New Roman"/>
          <w:b w:val="false"/>
          <w:i w:val="false"/>
          <w:color w:val="000000"/>
          <w:sz w:val="28"/>
        </w:rPr>
        <w:t>
      **** – сату бағамы бойынша есептеледі;</w:t>
      </w:r>
    </w:p>
    <w:bookmarkEnd w:id="235"/>
    <w:bookmarkStart w:name="z374" w:id="236"/>
    <w:p>
      <w:pPr>
        <w:spacing w:after="0"/>
        <w:ind w:left="0"/>
        <w:jc w:val="both"/>
      </w:pPr>
      <w:r>
        <w:rPr>
          <w:rFonts w:ascii="Times New Roman"/>
          <w:b w:val="false"/>
          <w:i w:val="false"/>
          <w:color w:val="000000"/>
          <w:sz w:val="28"/>
        </w:rPr>
        <w:t>
      ***** – бақылау чегінде көрсетілген операцияны жүргізу уақыты;</w:t>
      </w:r>
    </w:p>
    <w:bookmarkEnd w:id="236"/>
    <w:bookmarkStart w:name="z375" w:id="237"/>
    <w:p>
      <w:pPr>
        <w:spacing w:after="0"/>
        <w:ind w:left="0"/>
        <w:jc w:val="both"/>
      </w:pPr>
      <w:r>
        <w:rPr>
          <w:rFonts w:ascii="Times New Roman"/>
          <w:b w:val="false"/>
          <w:i w:val="false"/>
          <w:color w:val="000000"/>
          <w:sz w:val="28"/>
        </w:rPr>
        <w:t>
      ******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bookmarkEnd w:id="237"/>
    <w:bookmarkStart w:name="z376" w:id="238"/>
    <w:p>
      <w:pPr>
        <w:spacing w:after="0"/>
        <w:ind w:left="0"/>
        <w:jc w:val="both"/>
      </w:pPr>
      <w:r>
        <w:rPr>
          <w:rFonts w:ascii="Times New Roman"/>
          <w:b w:val="false"/>
          <w:i w:val="false"/>
          <w:color w:val="000000"/>
          <w:sz w:val="28"/>
        </w:rPr>
        <w:t>
      ******* – валюталардың барлық түрлері бойынша және теңгемен (айырбастау операцияларын өзге банктік операциялармен бірге жүргізген кезде толтырылмайды);</w:t>
      </w:r>
    </w:p>
    <w:bookmarkEnd w:id="238"/>
    <w:bookmarkStart w:name="z377" w:id="239"/>
    <w:p>
      <w:pPr>
        <w:spacing w:after="0"/>
        <w:ind w:left="0"/>
        <w:jc w:val="both"/>
      </w:pPr>
      <w:r>
        <w:rPr>
          <w:rFonts w:ascii="Times New Roman"/>
          <w:b w:val="false"/>
          <w:i w:val="false"/>
          <w:color w:val="000000"/>
          <w:sz w:val="28"/>
        </w:rPr>
        <w:t>
      ******** – 7-ден 11-ге дейінгі бағандар толтырылады.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79" w:id="240"/>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240"/>
    <w:bookmarkStart w:name="z380" w:id="2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41"/>
    <w:bookmarkStart w:name="z381" w:id="242"/>
    <w:p>
      <w:pPr>
        <w:spacing w:after="0"/>
        <w:ind w:left="0"/>
        <w:jc w:val="both"/>
      </w:pPr>
      <w:r>
        <w:rPr>
          <w:rFonts w:ascii="Times New Roman"/>
          <w:b w:val="false"/>
          <w:i w:val="false"/>
          <w:color w:val="000000"/>
          <w:sz w:val="28"/>
        </w:rPr>
        <w:t>
      Әкімшілік нысанның атауы: айырбастау пункттері арқылы жүргізілген айырбастау операциялары туралы есеп</w:t>
      </w:r>
    </w:p>
    <w:bookmarkEnd w:id="242"/>
    <w:bookmarkStart w:name="z382" w:id="2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12-NIV_UB</w:t>
      </w:r>
    </w:p>
    <w:bookmarkEnd w:id="243"/>
    <w:bookmarkStart w:name="z383" w:id="244"/>
    <w:p>
      <w:pPr>
        <w:spacing w:after="0"/>
        <w:ind w:left="0"/>
        <w:jc w:val="both"/>
      </w:pPr>
      <w:r>
        <w:rPr>
          <w:rFonts w:ascii="Times New Roman"/>
          <w:b w:val="false"/>
          <w:i w:val="false"/>
          <w:color w:val="000000"/>
          <w:sz w:val="28"/>
        </w:rPr>
        <w:t>
      Кезеңділігі: ай сайын</w:t>
      </w:r>
    </w:p>
    <w:bookmarkEnd w:id="244"/>
    <w:bookmarkStart w:name="z384" w:id="245"/>
    <w:p>
      <w:pPr>
        <w:spacing w:after="0"/>
        <w:ind w:left="0"/>
        <w:jc w:val="both"/>
      </w:pPr>
      <w:r>
        <w:rPr>
          <w:rFonts w:ascii="Times New Roman"/>
          <w:b w:val="false"/>
          <w:i w:val="false"/>
          <w:color w:val="000000"/>
          <w:sz w:val="28"/>
        </w:rPr>
        <w:t>
      Есепті кезеңі: 20___жылғы "__" ________ жағдай бойынша</w:t>
      </w:r>
    </w:p>
    <w:bookmarkEnd w:id="245"/>
    <w:bookmarkStart w:name="z385" w:id="2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246"/>
    <w:bookmarkStart w:name="z386" w:id="2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(жетісіне) (қоса алғанда) дейін, ай сайын</w:t>
      </w:r>
    </w:p>
    <w:bookmarkEnd w:id="247"/>
    <w:bookmarkStart w:name="z387" w:id="248"/>
    <w:p>
      <w:pPr>
        <w:spacing w:after="0"/>
        <w:ind w:left="0"/>
        <w:jc w:val="both"/>
      </w:pPr>
      <w:r>
        <w:rPr>
          <w:rFonts w:ascii="Times New Roman"/>
          <w:b w:val="false"/>
          <w:i w:val="false"/>
          <w:color w:val="000000"/>
          <w:sz w:val="28"/>
        </w:rPr>
        <w:t>
      БСН: _______________________</w:t>
      </w:r>
    </w:p>
    <w:bookmarkEnd w:id="248"/>
    <w:bookmarkStart w:name="z388" w:id="249"/>
    <w:p>
      <w:pPr>
        <w:spacing w:after="0"/>
        <w:ind w:left="0"/>
        <w:jc w:val="both"/>
      </w:pPr>
      <w:r>
        <w:rPr>
          <w:rFonts w:ascii="Times New Roman"/>
          <w:b w:val="false"/>
          <w:i w:val="false"/>
          <w:color w:val="000000"/>
          <w:sz w:val="28"/>
        </w:rPr>
        <w:t xml:space="preserve">
      Жинау әдісі: электрондық түрде </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Уәкілетті ұйымнан қолма-қол шетел валютасын сатып алу және уәкілетті ұйымдарға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0"/>
          <w:p>
            <w:pPr>
              <w:spacing w:after="20"/>
              <w:ind w:left="20"/>
              <w:jc w:val="both"/>
            </w:pPr>
            <w:r>
              <w:rPr>
                <w:rFonts w:ascii="Times New Roman"/>
                <w:b w:val="false"/>
                <w:i w:val="false"/>
                <w:color w:val="000000"/>
                <w:sz w:val="20"/>
              </w:rPr>
              <w:t>
__________</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ұйымдарынан (уәкілетті ұйымдарды көрсету) сатып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1"/>
          <w:p>
            <w:pPr>
              <w:spacing w:after="20"/>
              <w:ind w:left="20"/>
              <w:jc w:val="both"/>
            </w:pPr>
            <w:r>
              <w:rPr>
                <w:rFonts w:ascii="Times New Roman"/>
                <w:b w:val="false"/>
                <w:i w:val="false"/>
                <w:color w:val="000000"/>
                <w:sz w:val="20"/>
              </w:rPr>
              <w:t>
__________</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 (уәкілетті ұйымдарды көрсету) сатылды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252"/>
    <w:p>
      <w:pPr>
        <w:spacing w:after="0"/>
        <w:ind w:left="0"/>
        <w:jc w:val="both"/>
      </w:pPr>
      <w:r>
        <w:rPr>
          <w:rFonts w:ascii="Times New Roman"/>
          <w:b w:val="false"/>
          <w:i w:val="false"/>
          <w:color w:val="000000"/>
          <w:sz w:val="28"/>
        </w:rPr>
        <w:t>
      Атауы ________________________________________</w:t>
      </w:r>
    </w:p>
    <w:bookmarkEnd w:id="252"/>
    <w:bookmarkStart w:name="z395" w:id="253"/>
    <w:p>
      <w:pPr>
        <w:spacing w:after="0"/>
        <w:ind w:left="0"/>
        <w:jc w:val="both"/>
      </w:pPr>
      <w:r>
        <w:rPr>
          <w:rFonts w:ascii="Times New Roman"/>
          <w:b w:val="false"/>
          <w:i w:val="false"/>
          <w:color w:val="000000"/>
          <w:sz w:val="28"/>
        </w:rPr>
        <w:t>
      Мекенжайы ___________________________________________________</w:t>
      </w:r>
    </w:p>
    <w:bookmarkEnd w:id="253"/>
    <w:bookmarkStart w:name="z396" w:id="254"/>
    <w:p>
      <w:pPr>
        <w:spacing w:after="0"/>
        <w:ind w:left="0"/>
        <w:jc w:val="both"/>
      </w:pPr>
      <w:r>
        <w:rPr>
          <w:rFonts w:ascii="Times New Roman"/>
          <w:b w:val="false"/>
          <w:i w:val="false"/>
          <w:color w:val="000000"/>
          <w:sz w:val="28"/>
        </w:rPr>
        <w:t>
      Телефоны ____________________________________________________</w:t>
      </w:r>
    </w:p>
    <w:bookmarkEnd w:id="254"/>
    <w:bookmarkStart w:name="z397" w:id="255"/>
    <w:p>
      <w:pPr>
        <w:spacing w:after="0"/>
        <w:ind w:left="0"/>
        <w:jc w:val="both"/>
      </w:pPr>
      <w:r>
        <w:rPr>
          <w:rFonts w:ascii="Times New Roman"/>
          <w:b w:val="false"/>
          <w:i w:val="false"/>
          <w:color w:val="000000"/>
          <w:sz w:val="28"/>
        </w:rPr>
        <w:t>
      Электрондық пошта мекенжайы __________________________________</w:t>
      </w:r>
    </w:p>
    <w:bookmarkEnd w:id="255"/>
    <w:bookmarkStart w:name="z398" w:id="256"/>
    <w:p>
      <w:pPr>
        <w:spacing w:after="0"/>
        <w:ind w:left="0"/>
        <w:jc w:val="both"/>
      </w:pPr>
      <w:r>
        <w:rPr>
          <w:rFonts w:ascii="Times New Roman"/>
          <w:b w:val="false"/>
          <w:i w:val="false"/>
          <w:color w:val="000000"/>
          <w:sz w:val="28"/>
        </w:rPr>
        <w:t>
      Орындаушы ___________________________ ____________________</w:t>
      </w:r>
    </w:p>
    <w:bookmarkEnd w:id="256"/>
    <w:bookmarkStart w:name="z399" w:id="25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7"/>
    <w:bookmarkStart w:name="z400" w:id="25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58"/>
    <w:bookmarkStart w:name="z401" w:id="259"/>
    <w:p>
      <w:pPr>
        <w:spacing w:after="0"/>
        <w:ind w:left="0"/>
        <w:jc w:val="both"/>
      </w:pPr>
      <w:r>
        <w:rPr>
          <w:rFonts w:ascii="Times New Roman"/>
          <w:b w:val="false"/>
          <w:i w:val="false"/>
          <w:color w:val="000000"/>
          <w:sz w:val="28"/>
        </w:rPr>
        <w:t>
      _____________________________________ ___________________</w:t>
      </w:r>
    </w:p>
    <w:bookmarkEnd w:id="259"/>
    <w:bookmarkStart w:name="z402" w:id="260"/>
    <w:p>
      <w:pPr>
        <w:spacing w:after="0"/>
        <w:ind w:left="0"/>
        <w:jc w:val="both"/>
      </w:pPr>
      <w:r>
        <w:rPr>
          <w:rFonts w:ascii="Times New Roman"/>
          <w:b w:val="false"/>
          <w:i w:val="false"/>
          <w:color w:val="000000"/>
          <w:sz w:val="28"/>
        </w:rPr>
        <w:t>
      тегі, аты және әкесінің аты (ол болған жағдайда) қолы</w:t>
      </w:r>
    </w:p>
    <w:bookmarkEnd w:id="260"/>
    <w:bookmarkStart w:name="z403" w:id="261"/>
    <w:p>
      <w:pPr>
        <w:spacing w:after="0"/>
        <w:ind w:left="0"/>
        <w:jc w:val="both"/>
      </w:pPr>
      <w:r>
        <w:rPr>
          <w:rFonts w:ascii="Times New Roman"/>
          <w:b w:val="false"/>
          <w:i w:val="false"/>
          <w:color w:val="000000"/>
          <w:sz w:val="28"/>
        </w:rPr>
        <w:t>
      Күні 20__ жылғы "____" ______________</w:t>
      </w:r>
    </w:p>
    <w:bookmarkEnd w:id="261"/>
    <w:bookmarkStart w:name="z404" w:id="262"/>
    <w:p>
      <w:pPr>
        <w:spacing w:after="0"/>
        <w:ind w:left="0"/>
        <w:jc w:val="both"/>
      </w:pPr>
      <w:r>
        <w:rPr>
          <w:rFonts w:ascii="Times New Roman"/>
          <w:b w:val="false"/>
          <w:i w:val="false"/>
          <w:color w:val="000000"/>
          <w:sz w:val="28"/>
        </w:rPr>
        <w:t>
      Ескертпе: нысан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w:t>
            </w:r>
            <w:r>
              <w:br/>
            </w:r>
            <w:r>
              <w:rPr>
                <w:rFonts w:ascii="Times New Roman"/>
                <w:b w:val="false"/>
                <w:i w:val="false"/>
                <w:color w:val="000000"/>
                <w:sz w:val="20"/>
              </w:rPr>
              <w:t>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06" w:id="263"/>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w:t>
      </w:r>
    </w:p>
    <w:bookmarkEnd w:id="263"/>
    <w:bookmarkStart w:name="z407" w:id="26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4"/>
    <w:bookmarkStart w:name="z408" w:id="265"/>
    <w:p>
      <w:pPr>
        <w:spacing w:after="0"/>
        <w:ind w:left="0"/>
        <w:jc w:val="left"/>
      </w:pPr>
      <w:r>
        <w:rPr>
          <w:rFonts w:ascii="Times New Roman"/>
          <w:b/>
          <w:i w:val="false"/>
          <w:color w:val="000000"/>
        </w:rPr>
        <w:t xml:space="preserve"> 1-тарау. Жалпы ережелер</w:t>
      </w:r>
    </w:p>
    <w:bookmarkEnd w:id="265"/>
    <w:bookmarkStart w:name="z409" w:id="266"/>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6"/>
    <w:bookmarkStart w:name="z410" w:id="267"/>
    <w:p>
      <w:pPr>
        <w:spacing w:after="0"/>
        <w:ind w:left="0"/>
        <w:jc w:val="both"/>
      </w:pPr>
      <w:r>
        <w:rPr>
          <w:rFonts w:ascii="Times New Roman"/>
          <w:b w:val="false"/>
          <w:i w:val="false"/>
          <w:color w:val="000000"/>
          <w:sz w:val="28"/>
        </w:rPr>
        <w:t>
      2. Нысанды уәкілетті банк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валютасының тізілімдеріжурналының есепті айдағы деректері бойынша ай сайын жасайды.</w:t>
      </w:r>
    </w:p>
    <w:bookmarkEnd w:id="267"/>
    <w:bookmarkStart w:name="z411" w:id="268"/>
    <w:p>
      <w:pPr>
        <w:spacing w:after="0"/>
        <w:ind w:left="0"/>
        <w:jc w:val="both"/>
      </w:pPr>
      <w:r>
        <w:rPr>
          <w:rFonts w:ascii="Times New Roman"/>
          <w:b w:val="false"/>
          <w:i w:val="false"/>
          <w:color w:val="000000"/>
          <w:sz w:val="28"/>
        </w:rPr>
        <w:t>
      3. Уәкілетті банк Нысанды тиісті филиалдардың есепті айдағы деректеріне сәйкес астана, облыстар, республикалық маңызы бар қалалар бойынша бөле отырып жасайды.</w:t>
      </w:r>
    </w:p>
    <w:bookmarkEnd w:id="268"/>
    <w:bookmarkStart w:name="z412" w:id="269"/>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269"/>
    <w:bookmarkStart w:name="z413" w:id="2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0"/>
    <w:bookmarkStart w:name="z414" w:id="271"/>
    <w:p>
      <w:pPr>
        <w:spacing w:after="0"/>
        <w:ind w:left="0"/>
        <w:jc w:val="left"/>
      </w:pPr>
      <w:r>
        <w:rPr>
          <w:rFonts w:ascii="Times New Roman"/>
          <w:b/>
          <w:i w:val="false"/>
          <w:color w:val="000000"/>
        </w:rPr>
        <w:t xml:space="preserve"> 2-тарау. Нысанды толтыру бойынша түсіндірме</w:t>
      </w:r>
    </w:p>
    <w:bookmarkEnd w:id="271"/>
    <w:bookmarkStart w:name="z415" w:id="272"/>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bookmarkEnd w:id="272"/>
    <w:bookmarkStart w:name="z416" w:id="273"/>
    <w:p>
      <w:pPr>
        <w:spacing w:after="0"/>
        <w:ind w:left="0"/>
        <w:jc w:val="both"/>
      </w:pPr>
      <w:r>
        <w:rPr>
          <w:rFonts w:ascii="Times New Roman"/>
          <w:b w:val="false"/>
          <w:i w:val="false"/>
          <w:color w:val="000000"/>
          <w:sz w:val="28"/>
        </w:rPr>
        <w:t>
      6.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bookmarkEnd w:id="273"/>
    <w:bookmarkStart w:name="z417" w:id="274"/>
    <w:p>
      <w:pPr>
        <w:spacing w:after="0"/>
        <w:ind w:left="0"/>
        <w:jc w:val="both"/>
      </w:pPr>
      <w:r>
        <w:rPr>
          <w:rFonts w:ascii="Times New Roman"/>
          <w:b w:val="false"/>
          <w:i w:val="false"/>
          <w:color w:val="000000"/>
          <w:sz w:val="28"/>
        </w:rPr>
        <w:t>
      7.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bookmarkEnd w:id="274"/>
    <w:bookmarkStart w:name="z418" w:id="275"/>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ұсынылады.</w:t>
      </w:r>
    </w:p>
    <w:bookmarkEnd w:id="275"/>
    <w:bookmarkStart w:name="z419" w:id="276"/>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End w:id="276"/>
    <w:bookmarkStart w:name="z420" w:id="277"/>
    <w:p>
      <w:pPr>
        <w:spacing w:after="0"/>
        <w:ind w:left="0"/>
        <w:jc w:val="both"/>
      </w:pPr>
      <w:r>
        <w:rPr>
          <w:rFonts w:ascii="Times New Roman"/>
          <w:b w:val="false"/>
          <w:i w:val="false"/>
          <w:color w:val="000000"/>
          <w:sz w:val="28"/>
        </w:rPr>
        <w:t>
      9. 210, 211, 212, 213, 220, 221, 222 және 223-жолдар есептеу бірлігінде толтырылады.</w:t>
      </w:r>
    </w:p>
    <w:bookmarkEnd w:id="277"/>
    <w:bookmarkStart w:name="z421" w:id="278"/>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bookmarkEnd w:id="278"/>
    <w:bookmarkStart w:name="z422" w:id="279"/>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279"/>
    <w:bookmarkStart w:name="z423" w:id="280"/>
    <w:p>
      <w:pPr>
        <w:spacing w:after="0"/>
        <w:ind w:left="0"/>
        <w:jc w:val="both"/>
      </w:pPr>
      <w:r>
        <w:rPr>
          <w:rFonts w:ascii="Times New Roman"/>
          <w:b w:val="false"/>
          <w:i w:val="false"/>
          <w:color w:val="000000"/>
          <w:sz w:val="28"/>
        </w:rPr>
        <w:t>
      коды 111-жол ≤ коды 110-жол;</w:t>
      </w:r>
    </w:p>
    <w:bookmarkEnd w:id="280"/>
    <w:bookmarkStart w:name="z424" w:id="281"/>
    <w:p>
      <w:pPr>
        <w:spacing w:after="0"/>
        <w:ind w:left="0"/>
        <w:jc w:val="both"/>
      </w:pPr>
      <w:r>
        <w:rPr>
          <w:rFonts w:ascii="Times New Roman"/>
          <w:b w:val="false"/>
          <w:i w:val="false"/>
          <w:color w:val="000000"/>
          <w:sz w:val="28"/>
        </w:rPr>
        <w:t>
      коды 121-жол ≤ коды 120-жол;</w:t>
      </w:r>
    </w:p>
    <w:bookmarkEnd w:id="281"/>
    <w:bookmarkStart w:name="z425" w:id="282"/>
    <w:p>
      <w:pPr>
        <w:spacing w:after="0"/>
        <w:ind w:left="0"/>
        <w:jc w:val="both"/>
      </w:pPr>
      <w:r>
        <w:rPr>
          <w:rFonts w:ascii="Times New Roman"/>
          <w:b w:val="false"/>
          <w:i w:val="false"/>
          <w:color w:val="000000"/>
          <w:sz w:val="28"/>
        </w:rPr>
        <w:t>
      коды 210-жол ≥ коды 211-жол + коды 212-жол+ коды 213-жол;</w:t>
      </w:r>
    </w:p>
    <w:bookmarkEnd w:id="282"/>
    <w:bookmarkStart w:name="z426" w:id="283"/>
    <w:p>
      <w:pPr>
        <w:spacing w:after="0"/>
        <w:ind w:left="0"/>
        <w:jc w:val="both"/>
      </w:pPr>
      <w:r>
        <w:rPr>
          <w:rFonts w:ascii="Times New Roman"/>
          <w:b w:val="false"/>
          <w:i w:val="false"/>
          <w:color w:val="000000"/>
          <w:sz w:val="28"/>
        </w:rPr>
        <w:t>
      коды 220-жол ≥ коды 221-жол + коды 222-жол+ коды 223-жол.</w:t>
      </w:r>
    </w:p>
    <w:bookmarkEnd w:id="283"/>
    <w:bookmarkStart w:name="z427" w:id="284"/>
    <w:p>
      <w:pPr>
        <w:spacing w:after="0"/>
        <w:ind w:left="0"/>
        <w:jc w:val="both"/>
      </w:pPr>
      <w:r>
        <w:rPr>
          <w:rFonts w:ascii="Times New Roman"/>
          <w:b w:val="false"/>
          <w:i w:val="false"/>
          <w:color w:val="000000"/>
          <w:sz w:val="28"/>
        </w:rPr>
        <w:t>
      12. коды 410-жолда уәкілетті ұйымның БСН және әрбір уәкілетті ұйымнан қолма-қол шетел валютасын сатып алу жөніндегі ақпарат көрсетіледі;</w:t>
      </w:r>
    </w:p>
    <w:bookmarkEnd w:id="284"/>
    <w:bookmarkStart w:name="z428" w:id="285"/>
    <w:p>
      <w:pPr>
        <w:spacing w:after="0"/>
        <w:ind w:left="0"/>
        <w:jc w:val="both"/>
      </w:pPr>
      <w:r>
        <w:rPr>
          <w:rFonts w:ascii="Times New Roman"/>
          <w:b w:val="false"/>
          <w:i w:val="false"/>
          <w:color w:val="000000"/>
          <w:sz w:val="28"/>
        </w:rPr>
        <w:t>
      13. коды 420-жолда уәкілетті ұйымның БСН және әрбір уәкілетті ұйымға қолма-қол шетел валютасын сату жөніндегі ақпарат көрсетіледі.</w:t>
      </w:r>
    </w:p>
    <w:bookmarkEnd w:id="285"/>
    <w:bookmarkStart w:name="z429" w:id="286"/>
    <w:p>
      <w:pPr>
        <w:spacing w:after="0"/>
        <w:ind w:left="0"/>
        <w:jc w:val="both"/>
      </w:pPr>
      <w:r>
        <w:rPr>
          <w:rFonts w:ascii="Times New Roman"/>
          <w:b w:val="false"/>
          <w:i w:val="false"/>
          <w:color w:val="000000"/>
          <w:sz w:val="28"/>
        </w:rPr>
        <w:t>
      14. Нысанды жасау кезінде теңгемен берілген деректер үшін есеп айырысуларда сатып алынған және сатылған қолма-қол шетел валютасының тізілімі журналының 8 және 10-бағандарына сәйкес көрсетілген теңгемен айырбастау операциясының сомасы пайдаланылады.</w:t>
      </w:r>
    </w:p>
    <w:bookmarkEnd w:id="286"/>
    <w:bookmarkStart w:name="z430" w:id="287"/>
    <w:p>
      <w:pPr>
        <w:spacing w:after="0"/>
        <w:ind w:left="0"/>
        <w:jc w:val="both"/>
      </w:pPr>
      <w:r>
        <w:rPr>
          <w:rFonts w:ascii="Times New Roman"/>
          <w:b w:val="false"/>
          <w:i w:val="false"/>
          <w:color w:val="000000"/>
          <w:sz w:val="28"/>
        </w:rPr>
        <w:t>
      15. Есепті кезеңде деректер болмаған кезде Нысан нөлдік мәндермен ұсынылады.</w:t>
      </w:r>
    </w:p>
    <w:bookmarkEnd w:id="287"/>
    <w:bookmarkStart w:name="z431" w:id="288"/>
    <w:p>
      <w:pPr>
        <w:spacing w:after="0"/>
        <w:ind w:left="0"/>
        <w:jc w:val="both"/>
      </w:pPr>
      <w:r>
        <w:rPr>
          <w:rFonts w:ascii="Times New Roman"/>
          <w:b w:val="false"/>
          <w:i w:val="false"/>
          <w:color w:val="000000"/>
          <w:sz w:val="28"/>
        </w:rPr>
        <w:t>
      16. Деректерді түзетулер (өзгерістер, толықтырулар) Нысанды ұсынуға белгіленген мерзім өткеннен кейін бір ай ішінде енгізіледі.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33" w:id="289"/>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bookmarkEnd w:id="289"/>
    <w:bookmarkStart w:name="z434" w:id="2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90"/>
    <w:bookmarkStart w:name="z435" w:id="291"/>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bookmarkEnd w:id="291"/>
    <w:bookmarkStart w:name="z436" w:id="2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bookmarkEnd w:id="292"/>
    <w:bookmarkStart w:name="z437" w:id="293"/>
    <w:p>
      <w:pPr>
        <w:spacing w:after="0"/>
        <w:ind w:left="0"/>
        <w:jc w:val="both"/>
      </w:pPr>
      <w:r>
        <w:rPr>
          <w:rFonts w:ascii="Times New Roman"/>
          <w:b w:val="false"/>
          <w:i w:val="false"/>
          <w:color w:val="000000"/>
          <w:sz w:val="28"/>
        </w:rPr>
        <w:t>
      Кезеңділігі: ай сайын</w:t>
      </w:r>
    </w:p>
    <w:bookmarkEnd w:id="293"/>
    <w:bookmarkStart w:name="z438" w:id="294"/>
    <w:p>
      <w:pPr>
        <w:spacing w:after="0"/>
        <w:ind w:left="0"/>
        <w:jc w:val="both"/>
      </w:pPr>
      <w:r>
        <w:rPr>
          <w:rFonts w:ascii="Times New Roman"/>
          <w:b w:val="false"/>
          <w:i w:val="false"/>
          <w:color w:val="000000"/>
          <w:sz w:val="28"/>
        </w:rPr>
        <w:t>
      Есепті кезеңі: 20___жылғы "__" ________ жағдай бойынша</w:t>
      </w:r>
    </w:p>
    <w:bookmarkEnd w:id="294"/>
    <w:bookmarkStart w:name="z439" w:id="2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295"/>
    <w:bookmarkStart w:name="z440" w:id="2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96"/>
    <w:bookmarkStart w:name="z441" w:id="297"/>
    <w:p>
      <w:pPr>
        <w:spacing w:after="0"/>
        <w:ind w:left="0"/>
        <w:jc w:val="both"/>
      </w:pPr>
      <w:r>
        <w:rPr>
          <w:rFonts w:ascii="Times New Roman"/>
          <w:b w:val="false"/>
          <w:i w:val="false"/>
          <w:color w:val="000000"/>
          <w:sz w:val="28"/>
        </w:rPr>
        <w:t>
      БСН: _____________________________</w:t>
      </w:r>
    </w:p>
    <w:bookmarkEnd w:id="297"/>
    <w:bookmarkStart w:name="z442" w:id="298"/>
    <w:p>
      <w:pPr>
        <w:spacing w:after="0"/>
        <w:ind w:left="0"/>
        <w:jc w:val="both"/>
      </w:pPr>
      <w:r>
        <w:rPr>
          <w:rFonts w:ascii="Times New Roman"/>
          <w:b w:val="false"/>
          <w:i w:val="false"/>
          <w:color w:val="000000"/>
          <w:sz w:val="28"/>
        </w:rPr>
        <w:t>
      Жинау әдісі: электрондық түрде</w:t>
      </w:r>
    </w:p>
    <w:bookmarkEnd w:id="298"/>
    <w:bookmarkStart w:name="z443" w:id="299"/>
    <w:p>
      <w:pPr>
        <w:spacing w:after="0"/>
        <w:ind w:left="0"/>
        <w:jc w:val="both"/>
      </w:pPr>
      <w:r>
        <w:rPr>
          <w:rFonts w:ascii="Times New Roman"/>
          <w:b w:val="false"/>
          <w:i w:val="false"/>
          <w:color w:val="000000"/>
          <w:sz w:val="28"/>
        </w:rPr>
        <w:t>
      Нысан</w:t>
      </w:r>
    </w:p>
    <w:bookmarkEnd w:id="299"/>
    <w:bookmarkStart w:name="z444" w:id="300"/>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bookmarkEnd w:id="300"/>
    <w:bookmarkStart w:name="z445" w:id="301"/>
    <w:p>
      <w:pPr>
        <w:spacing w:after="0"/>
        <w:ind w:left="0"/>
        <w:jc w:val="both"/>
      </w:pPr>
      <w:r>
        <w:rPr>
          <w:rFonts w:ascii="Times New Roman"/>
          <w:b w:val="false"/>
          <w:i w:val="false"/>
          <w:color w:val="000000"/>
          <w:sz w:val="28"/>
        </w:rPr>
        <w:t>
      __________________________________________________________________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2"/>
          <w:p>
            <w:pPr>
              <w:spacing w:after="20"/>
              <w:ind w:left="20"/>
              <w:jc w:val="both"/>
            </w:pPr>
            <w:r>
              <w:rPr>
                <w:rFonts w:ascii="Times New Roman"/>
                <w:b w:val="false"/>
                <w:i w:val="false"/>
                <w:color w:val="000000"/>
                <w:sz w:val="20"/>
              </w:rPr>
              <w:t>
_____________</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3"/>
          <w:p>
            <w:pPr>
              <w:spacing w:after="20"/>
              <w:ind w:left="20"/>
              <w:jc w:val="both"/>
            </w:pPr>
            <w:r>
              <w:rPr>
                <w:rFonts w:ascii="Times New Roman"/>
                <w:b w:val="false"/>
                <w:i w:val="false"/>
                <w:color w:val="000000"/>
                <w:sz w:val="20"/>
              </w:rPr>
              <w:t>
______________</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4"/>
          <w:p>
            <w:pPr>
              <w:spacing w:after="20"/>
              <w:ind w:left="20"/>
              <w:jc w:val="both"/>
            </w:pPr>
            <w:r>
              <w:rPr>
                <w:rFonts w:ascii="Times New Roman"/>
                <w:b w:val="false"/>
                <w:i w:val="false"/>
                <w:color w:val="000000"/>
                <w:sz w:val="20"/>
              </w:rPr>
              <w:t>
______________</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5"/>
          <w:p>
            <w:pPr>
              <w:spacing w:after="20"/>
              <w:ind w:left="20"/>
              <w:jc w:val="both"/>
            </w:pPr>
            <w:r>
              <w:rPr>
                <w:rFonts w:ascii="Times New Roman"/>
                <w:b w:val="false"/>
                <w:i w:val="false"/>
                <w:color w:val="000000"/>
                <w:sz w:val="20"/>
              </w:rPr>
              <w:t>
______________</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6"/>
          <w:p>
            <w:pPr>
              <w:spacing w:after="20"/>
              <w:ind w:left="20"/>
              <w:jc w:val="both"/>
            </w:pPr>
            <w:r>
              <w:rPr>
                <w:rFonts w:ascii="Times New Roman"/>
                <w:b w:val="false"/>
                <w:i w:val="false"/>
                <w:color w:val="000000"/>
                <w:sz w:val="20"/>
              </w:rPr>
              <w:t>
______________</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7"/>
          <w:p>
            <w:pPr>
              <w:spacing w:after="20"/>
              <w:ind w:left="20"/>
              <w:jc w:val="both"/>
            </w:pPr>
            <w:r>
              <w:rPr>
                <w:rFonts w:ascii="Times New Roman"/>
                <w:b w:val="false"/>
                <w:i w:val="false"/>
                <w:color w:val="000000"/>
                <w:sz w:val="20"/>
              </w:rPr>
              <w:t>
______________</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08"/>
    <w:p>
      <w:pPr>
        <w:spacing w:after="0"/>
        <w:ind w:left="0"/>
        <w:jc w:val="both"/>
      </w:pPr>
      <w:r>
        <w:rPr>
          <w:rFonts w:ascii="Times New Roman"/>
          <w:b w:val="false"/>
          <w:i w:val="false"/>
          <w:color w:val="000000"/>
          <w:sz w:val="28"/>
        </w:rPr>
        <w:t>
      Уәкілетті ұйымның (оның филиалының) атауы</w:t>
      </w:r>
    </w:p>
    <w:bookmarkEnd w:id="308"/>
    <w:bookmarkStart w:name="z460" w:id="309"/>
    <w:p>
      <w:pPr>
        <w:spacing w:after="0"/>
        <w:ind w:left="0"/>
        <w:jc w:val="both"/>
      </w:pPr>
      <w:r>
        <w:rPr>
          <w:rFonts w:ascii="Times New Roman"/>
          <w:b w:val="false"/>
          <w:i w:val="false"/>
          <w:color w:val="000000"/>
          <w:sz w:val="28"/>
        </w:rPr>
        <w:t>
      _____________________________________________________________</w:t>
      </w:r>
    </w:p>
    <w:bookmarkEnd w:id="309"/>
    <w:bookmarkStart w:name="z461" w:id="310"/>
    <w:p>
      <w:pPr>
        <w:spacing w:after="0"/>
        <w:ind w:left="0"/>
        <w:jc w:val="both"/>
      </w:pPr>
      <w:r>
        <w:rPr>
          <w:rFonts w:ascii="Times New Roman"/>
          <w:b w:val="false"/>
          <w:i w:val="false"/>
          <w:color w:val="000000"/>
          <w:sz w:val="28"/>
        </w:rPr>
        <w:t>
      Мекенжайы___________________________________________________</w:t>
      </w:r>
    </w:p>
    <w:bookmarkEnd w:id="310"/>
    <w:bookmarkStart w:name="z462" w:id="311"/>
    <w:p>
      <w:pPr>
        <w:spacing w:after="0"/>
        <w:ind w:left="0"/>
        <w:jc w:val="both"/>
      </w:pPr>
      <w:r>
        <w:rPr>
          <w:rFonts w:ascii="Times New Roman"/>
          <w:b w:val="false"/>
          <w:i w:val="false"/>
          <w:color w:val="000000"/>
          <w:sz w:val="28"/>
        </w:rPr>
        <w:t>
      Телефоны ____________________________________________________</w:t>
      </w:r>
    </w:p>
    <w:bookmarkEnd w:id="311"/>
    <w:bookmarkStart w:name="z463" w:id="312"/>
    <w:p>
      <w:pPr>
        <w:spacing w:after="0"/>
        <w:ind w:left="0"/>
        <w:jc w:val="both"/>
      </w:pPr>
      <w:r>
        <w:rPr>
          <w:rFonts w:ascii="Times New Roman"/>
          <w:b w:val="false"/>
          <w:i w:val="false"/>
          <w:color w:val="000000"/>
          <w:sz w:val="28"/>
        </w:rPr>
        <w:t>
      Электрондық пошта мекенжайы __________________________________</w:t>
      </w:r>
    </w:p>
    <w:bookmarkEnd w:id="312"/>
    <w:bookmarkStart w:name="z464" w:id="313"/>
    <w:p>
      <w:pPr>
        <w:spacing w:after="0"/>
        <w:ind w:left="0"/>
        <w:jc w:val="both"/>
      </w:pPr>
      <w:r>
        <w:rPr>
          <w:rFonts w:ascii="Times New Roman"/>
          <w:b w:val="false"/>
          <w:i w:val="false"/>
          <w:color w:val="000000"/>
          <w:sz w:val="28"/>
        </w:rPr>
        <w:t>
      Орындаушы _____________________________ ___________________</w:t>
      </w:r>
    </w:p>
    <w:bookmarkEnd w:id="313"/>
    <w:bookmarkStart w:name="z465" w:id="31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4"/>
    <w:bookmarkStart w:name="z466" w:id="31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5"/>
    <w:bookmarkStart w:name="z467" w:id="316"/>
    <w:p>
      <w:pPr>
        <w:spacing w:after="0"/>
        <w:ind w:left="0"/>
        <w:jc w:val="both"/>
      </w:pPr>
      <w:r>
        <w:rPr>
          <w:rFonts w:ascii="Times New Roman"/>
          <w:b w:val="false"/>
          <w:i w:val="false"/>
          <w:color w:val="000000"/>
          <w:sz w:val="28"/>
        </w:rPr>
        <w:t>
      __________________________________ ______________________</w:t>
      </w:r>
    </w:p>
    <w:bookmarkEnd w:id="316"/>
    <w:bookmarkStart w:name="z468" w:id="31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7"/>
    <w:bookmarkStart w:name="z469" w:id="318"/>
    <w:p>
      <w:pPr>
        <w:spacing w:after="0"/>
        <w:ind w:left="0"/>
        <w:jc w:val="both"/>
      </w:pPr>
      <w:r>
        <w:rPr>
          <w:rFonts w:ascii="Times New Roman"/>
          <w:b w:val="false"/>
          <w:i w:val="false"/>
          <w:color w:val="000000"/>
          <w:sz w:val="28"/>
        </w:rPr>
        <w:t xml:space="preserve">
      Күні 20__ жылғы "____" ______________ </w:t>
      </w:r>
    </w:p>
    <w:bookmarkEnd w:id="318"/>
    <w:bookmarkStart w:name="z470" w:id="319"/>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2" w:id="320"/>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 әкімшілік деректерді өтеусіз негізде жинауға арналған нысанын толтыру бойынша түсіндірме</w:t>
      </w:r>
    </w:p>
    <w:bookmarkEnd w:id="320"/>
    <w:bookmarkStart w:name="z473" w:id="321"/>
    <w:p>
      <w:pPr>
        <w:spacing w:after="0"/>
        <w:ind w:left="0"/>
        <w:jc w:val="left"/>
      </w:pPr>
      <w:r>
        <w:rPr>
          <w:rFonts w:ascii="Times New Roman"/>
          <w:b/>
          <w:i w:val="false"/>
          <w:color w:val="000000"/>
        </w:rPr>
        <w:t xml:space="preserve"> 1-тарау. Жалпы ережелер</w:t>
      </w:r>
    </w:p>
    <w:bookmarkEnd w:id="321"/>
    <w:bookmarkStart w:name="z474" w:id="322"/>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322"/>
    <w:bookmarkStart w:name="z475" w:id="323"/>
    <w:p>
      <w:pPr>
        <w:spacing w:after="0"/>
        <w:ind w:left="0"/>
        <w:jc w:val="both"/>
      </w:pPr>
      <w:r>
        <w:rPr>
          <w:rFonts w:ascii="Times New Roman"/>
          <w:b w:val="false"/>
          <w:i w:val="false"/>
          <w:color w:val="000000"/>
          <w:sz w:val="28"/>
        </w:rPr>
        <w:t>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валютасының тізілімдері журналының есепті айға арналған деректері бойынша ай сайын жасайды. Уәкілетті ұйымның филиалы дербес Нысанды жасайды.</w:t>
      </w:r>
    </w:p>
    <w:bookmarkEnd w:id="323"/>
    <w:bookmarkStart w:name="z476" w:id="32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4"/>
    <w:bookmarkStart w:name="z477" w:id="325"/>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325"/>
    <w:bookmarkStart w:name="z478" w:id="326"/>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326"/>
    <w:bookmarkStart w:name="z479" w:id="327"/>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327"/>
    <w:bookmarkStart w:name="z480" w:id="328"/>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328"/>
    <w:bookmarkStart w:name="z481" w:id="329"/>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329"/>
    <w:bookmarkStart w:name="z482" w:id="330"/>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330"/>
    <w:bookmarkStart w:name="z483" w:id="331"/>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331"/>
    <w:bookmarkStart w:name="z484" w:id="332"/>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332"/>
    <w:bookmarkStart w:name="z485" w:id="333"/>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333"/>
    <w:bookmarkStart w:name="z486" w:id="334"/>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334"/>
    <w:bookmarkStart w:name="z487" w:id="335"/>
    <w:p>
      <w:pPr>
        <w:spacing w:after="0"/>
        <w:ind w:left="0"/>
        <w:jc w:val="both"/>
      </w:pPr>
      <w:r>
        <w:rPr>
          <w:rFonts w:ascii="Times New Roman"/>
          <w:b w:val="false"/>
          <w:i w:val="false"/>
          <w:color w:val="000000"/>
          <w:sz w:val="28"/>
        </w:rPr>
        <w:t>
      коды 111-жол ≤ коды 110-жол;</w:t>
      </w:r>
    </w:p>
    <w:bookmarkEnd w:id="335"/>
    <w:bookmarkStart w:name="z488" w:id="336"/>
    <w:p>
      <w:pPr>
        <w:spacing w:after="0"/>
        <w:ind w:left="0"/>
        <w:jc w:val="both"/>
      </w:pPr>
      <w:r>
        <w:rPr>
          <w:rFonts w:ascii="Times New Roman"/>
          <w:b w:val="false"/>
          <w:i w:val="false"/>
          <w:color w:val="000000"/>
          <w:sz w:val="28"/>
        </w:rPr>
        <w:t>
      коды 121-жол ≤ коды 120-жол;</w:t>
      </w:r>
    </w:p>
    <w:bookmarkEnd w:id="336"/>
    <w:bookmarkStart w:name="z489" w:id="337"/>
    <w:p>
      <w:pPr>
        <w:spacing w:after="0"/>
        <w:ind w:left="0"/>
        <w:jc w:val="both"/>
      </w:pPr>
      <w:r>
        <w:rPr>
          <w:rFonts w:ascii="Times New Roman"/>
          <w:b w:val="false"/>
          <w:i w:val="false"/>
          <w:color w:val="000000"/>
          <w:sz w:val="28"/>
        </w:rPr>
        <w:t>
      коды 210-жол ≥ коды 211-жол + коды 212-жол + коды 213-жол;</w:t>
      </w:r>
    </w:p>
    <w:bookmarkEnd w:id="337"/>
    <w:bookmarkStart w:name="z490" w:id="338"/>
    <w:p>
      <w:pPr>
        <w:spacing w:after="0"/>
        <w:ind w:left="0"/>
        <w:jc w:val="both"/>
      </w:pPr>
      <w:r>
        <w:rPr>
          <w:rFonts w:ascii="Times New Roman"/>
          <w:b w:val="false"/>
          <w:i w:val="false"/>
          <w:color w:val="000000"/>
          <w:sz w:val="28"/>
        </w:rPr>
        <w:t>
      коды 220-жол ≥ коды 221-жол + коды 222-жол + коды 223-жол.</w:t>
      </w:r>
    </w:p>
    <w:bookmarkEnd w:id="338"/>
    <w:bookmarkStart w:name="z491" w:id="339"/>
    <w:p>
      <w:pPr>
        <w:spacing w:after="0"/>
        <w:ind w:left="0"/>
        <w:jc w:val="both"/>
      </w:pPr>
      <w:r>
        <w:rPr>
          <w:rFonts w:ascii="Times New Roman"/>
          <w:b w:val="false"/>
          <w:i w:val="false"/>
          <w:color w:val="000000"/>
          <w:sz w:val="28"/>
        </w:rPr>
        <w:t>
      3-бөлім бойынша</w:t>
      </w:r>
    </w:p>
    <w:bookmarkEnd w:id="339"/>
    <w:bookmarkStart w:name="z492" w:id="340"/>
    <w:p>
      <w:pPr>
        <w:spacing w:after="0"/>
        <w:ind w:left="0"/>
        <w:jc w:val="both"/>
      </w:pPr>
      <w:r>
        <w:rPr>
          <w:rFonts w:ascii="Times New Roman"/>
          <w:b w:val="false"/>
          <w:i w:val="false"/>
          <w:color w:val="000000"/>
          <w:sz w:val="28"/>
        </w:rPr>
        <w:t>
      12. Есептің 3-бөлімінде 1-баған толтырылмайды.</w:t>
      </w:r>
    </w:p>
    <w:bookmarkEnd w:id="340"/>
    <w:bookmarkStart w:name="z493" w:id="341"/>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341"/>
    <w:bookmarkStart w:name="z494" w:id="342"/>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342"/>
    <w:bookmarkStart w:name="z495" w:id="343"/>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343"/>
    <w:bookmarkStart w:name="z496" w:id="344"/>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валютасының тізілімі журналының 8 және 10-бағандарында көрсетілген теңгемен айырбастау операциясының сомасы пайдаланылады.</w:t>
      </w:r>
    </w:p>
    <w:bookmarkEnd w:id="344"/>
    <w:bookmarkStart w:name="z497" w:id="345"/>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345"/>
    <w:bookmarkStart w:name="z498" w:id="346"/>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00" w:id="347"/>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347"/>
    <w:bookmarkStart w:name="z501" w:id="3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8"/>
    <w:bookmarkStart w:name="z502" w:id="349"/>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bookmarkEnd w:id="349"/>
    <w:bookmarkStart w:name="z503" w:id="3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bookmarkEnd w:id="350"/>
    <w:bookmarkStart w:name="z504" w:id="351"/>
    <w:p>
      <w:pPr>
        <w:spacing w:after="0"/>
        <w:ind w:left="0"/>
        <w:jc w:val="both"/>
      </w:pPr>
      <w:r>
        <w:rPr>
          <w:rFonts w:ascii="Times New Roman"/>
          <w:b w:val="false"/>
          <w:i w:val="false"/>
          <w:color w:val="000000"/>
          <w:sz w:val="28"/>
        </w:rPr>
        <w:t xml:space="preserve">
      Кезеңділігі: ай сайын </w:t>
      </w:r>
    </w:p>
    <w:bookmarkEnd w:id="351"/>
    <w:bookmarkStart w:name="z505" w:id="352"/>
    <w:p>
      <w:pPr>
        <w:spacing w:after="0"/>
        <w:ind w:left="0"/>
        <w:jc w:val="both"/>
      </w:pPr>
      <w:r>
        <w:rPr>
          <w:rFonts w:ascii="Times New Roman"/>
          <w:b w:val="false"/>
          <w:i w:val="false"/>
          <w:color w:val="000000"/>
          <w:sz w:val="28"/>
        </w:rPr>
        <w:t>
      Есепті кезеңі: 20___жылғы "__" ________ жағдай бойынша</w:t>
      </w:r>
    </w:p>
    <w:bookmarkEnd w:id="352"/>
    <w:bookmarkStart w:name="z506" w:id="3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bookmarkEnd w:id="353"/>
    <w:bookmarkStart w:name="z507" w:id="35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bookmarkEnd w:id="354"/>
    <w:bookmarkStart w:name="z508" w:id="355"/>
    <w:p>
      <w:pPr>
        <w:spacing w:after="0"/>
        <w:ind w:left="0"/>
        <w:jc w:val="both"/>
      </w:pPr>
      <w:r>
        <w:rPr>
          <w:rFonts w:ascii="Times New Roman"/>
          <w:b w:val="false"/>
          <w:i w:val="false"/>
          <w:color w:val="000000"/>
          <w:sz w:val="28"/>
        </w:rPr>
        <w:t>
      БСН: _____________________________</w:t>
      </w:r>
    </w:p>
    <w:bookmarkEnd w:id="355"/>
    <w:bookmarkStart w:name="z509" w:id="356"/>
    <w:p>
      <w:pPr>
        <w:spacing w:after="0"/>
        <w:ind w:left="0"/>
        <w:jc w:val="both"/>
      </w:pPr>
      <w:r>
        <w:rPr>
          <w:rFonts w:ascii="Times New Roman"/>
          <w:b w:val="false"/>
          <w:i w:val="false"/>
          <w:color w:val="000000"/>
          <w:sz w:val="28"/>
        </w:rPr>
        <w:t>
      Жинау әдісі: электрондық түрде</w:t>
      </w:r>
    </w:p>
    <w:bookmarkEnd w:id="356"/>
    <w:bookmarkStart w:name="z510" w:id="357"/>
    <w:p>
      <w:pPr>
        <w:spacing w:after="0"/>
        <w:ind w:left="0"/>
        <w:jc w:val="both"/>
      </w:pPr>
      <w:r>
        <w:rPr>
          <w:rFonts w:ascii="Times New Roman"/>
          <w:b w:val="false"/>
          <w:i w:val="false"/>
          <w:color w:val="000000"/>
          <w:sz w:val="28"/>
        </w:rPr>
        <w:t>
      Нысан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облыс, республикалық маңызы бар қаланың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58"/>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 азаматтары мен азаматтығы жоқ адамдар), 2 – бейрезиденттер үшін </w:t>
      </w:r>
    </w:p>
    <w:bookmarkEnd w:id="358"/>
    <w:bookmarkStart w:name="z512" w:id="359"/>
    <w:p>
      <w:pPr>
        <w:spacing w:after="0"/>
        <w:ind w:left="0"/>
        <w:jc w:val="both"/>
      </w:pPr>
      <w:r>
        <w:rPr>
          <w:rFonts w:ascii="Times New Roman"/>
          <w:b w:val="false"/>
          <w:i w:val="false"/>
          <w:color w:val="000000"/>
          <w:sz w:val="28"/>
        </w:rPr>
        <w:t>
      Уәкілетті банктің немесе уәкілетті ұйымның (оның филиалының) атауы _________________________________________________________</w:t>
      </w:r>
    </w:p>
    <w:bookmarkEnd w:id="359"/>
    <w:bookmarkStart w:name="z513" w:id="360"/>
    <w:p>
      <w:pPr>
        <w:spacing w:after="0"/>
        <w:ind w:left="0"/>
        <w:jc w:val="both"/>
      </w:pPr>
      <w:r>
        <w:rPr>
          <w:rFonts w:ascii="Times New Roman"/>
          <w:b w:val="false"/>
          <w:i w:val="false"/>
          <w:color w:val="000000"/>
          <w:sz w:val="28"/>
        </w:rPr>
        <w:t>
      Мекенжайы ___________________________________________________</w:t>
      </w:r>
    </w:p>
    <w:bookmarkEnd w:id="360"/>
    <w:bookmarkStart w:name="z514" w:id="361"/>
    <w:p>
      <w:pPr>
        <w:spacing w:after="0"/>
        <w:ind w:left="0"/>
        <w:jc w:val="both"/>
      </w:pPr>
      <w:r>
        <w:rPr>
          <w:rFonts w:ascii="Times New Roman"/>
          <w:b w:val="false"/>
          <w:i w:val="false"/>
          <w:color w:val="000000"/>
          <w:sz w:val="28"/>
        </w:rPr>
        <w:t>
      Телефоны ____________________________________________________</w:t>
      </w:r>
    </w:p>
    <w:bookmarkEnd w:id="361"/>
    <w:bookmarkStart w:name="z515" w:id="362"/>
    <w:p>
      <w:pPr>
        <w:spacing w:after="0"/>
        <w:ind w:left="0"/>
        <w:jc w:val="both"/>
      </w:pPr>
      <w:r>
        <w:rPr>
          <w:rFonts w:ascii="Times New Roman"/>
          <w:b w:val="false"/>
          <w:i w:val="false"/>
          <w:color w:val="000000"/>
          <w:sz w:val="28"/>
        </w:rPr>
        <w:t>
      Электрондық пошта мекенжайы __________________________________</w:t>
      </w:r>
    </w:p>
    <w:bookmarkEnd w:id="362"/>
    <w:bookmarkStart w:name="z516" w:id="363"/>
    <w:p>
      <w:pPr>
        <w:spacing w:after="0"/>
        <w:ind w:left="0"/>
        <w:jc w:val="both"/>
      </w:pPr>
      <w:r>
        <w:rPr>
          <w:rFonts w:ascii="Times New Roman"/>
          <w:b w:val="false"/>
          <w:i w:val="false"/>
          <w:color w:val="000000"/>
          <w:sz w:val="28"/>
        </w:rPr>
        <w:t>
      Орындаушы _________________________________ _______________</w:t>
      </w:r>
    </w:p>
    <w:bookmarkEnd w:id="363"/>
    <w:bookmarkStart w:name="z517" w:id="36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4"/>
    <w:bookmarkStart w:name="z518" w:id="36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5"/>
    <w:bookmarkStart w:name="z519" w:id="366"/>
    <w:p>
      <w:pPr>
        <w:spacing w:after="0"/>
        <w:ind w:left="0"/>
        <w:jc w:val="both"/>
      </w:pPr>
      <w:r>
        <w:rPr>
          <w:rFonts w:ascii="Times New Roman"/>
          <w:b w:val="false"/>
          <w:i w:val="false"/>
          <w:color w:val="000000"/>
          <w:sz w:val="28"/>
        </w:rPr>
        <w:t>
      __________________________________________ _______________</w:t>
      </w:r>
    </w:p>
    <w:bookmarkEnd w:id="366"/>
    <w:bookmarkStart w:name="z520" w:id="36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7"/>
    <w:bookmarkStart w:name="z521" w:id="368"/>
    <w:p>
      <w:pPr>
        <w:spacing w:after="0"/>
        <w:ind w:left="0"/>
        <w:jc w:val="both"/>
      </w:pPr>
      <w:r>
        <w:rPr>
          <w:rFonts w:ascii="Times New Roman"/>
          <w:b w:val="false"/>
          <w:i w:val="false"/>
          <w:color w:val="000000"/>
          <w:sz w:val="28"/>
        </w:rPr>
        <w:t>
      Күні 20__ жылғы "____" ______________</w:t>
      </w:r>
    </w:p>
    <w:bookmarkEnd w:id="368"/>
    <w:bookmarkStart w:name="z522" w:id="369"/>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24" w:id="370"/>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370"/>
    <w:bookmarkStart w:name="z525" w:id="37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371"/>
    <w:bookmarkStart w:name="z526" w:id="372"/>
    <w:p>
      <w:pPr>
        <w:spacing w:after="0"/>
        <w:ind w:left="0"/>
        <w:jc w:val="left"/>
      </w:pPr>
      <w:r>
        <w:rPr>
          <w:rFonts w:ascii="Times New Roman"/>
          <w:b/>
          <w:i w:val="false"/>
          <w:color w:val="000000"/>
        </w:rPr>
        <w:t xml:space="preserve"> 1-тарау. Жалпы ережелер</w:t>
      </w:r>
    </w:p>
    <w:bookmarkEnd w:id="372"/>
    <w:bookmarkStart w:name="z527" w:id="373"/>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3"/>
    <w:bookmarkStart w:name="z528" w:id="374"/>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374"/>
    <w:bookmarkStart w:name="z529" w:id="37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5"/>
    <w:bookmarkStart w:name="z530" w:id="376"/>
    <w:p>
      <w:pPr>
        <w:spacing w:after="0"/>
        <w:ind w:left="0"/>
        <w:jc w:val="left"/>
      </w:pPr>
      <w:r>
        <w:rPr>
          <w:rFonts w:ascii="Times New Roman"/>
          <w:b/>
          <w:i w:val="false"/>
          <w:color w:val="000000"/>
        </w:rPr>
        <w:t xml:space="preserve"> 2-тарау. Нысанды толтыру бойынша түсіндірме</w:t>
      </w:r>
    </w:p>
    <w:bookmarkEnd w:id="376"/>
    <w:bookmarkStart w:name="z531" w:id="377"/>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377"/>
    <w:bookmarkStart w:name="z532" w:id="378"/>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валюта айырбастаудың нарықтық бағамы пайдаланылады. </w:t>
      </w:r>
    </w:p>
    <w:bookmarkEnd w:id="378"/>
    <w:bookmarkStart w:name="z533" w:id="379"/>
    <w:p>
      <w:pPr>
        <w:spacing w:after="0"/>
        <w:ind w:left="0"/>
        <w:jc w:val="both"/>
      </w:pPr>
      <w:r>
        <w:rPr>
          <w:rFonts w:ascii="Times New Roman"/>
          <w:b w:val="false"/>
          <w:i w:val="false"/>
          <w:color w:val="000000"/>
          <w:sz w:val="28"/>
        </w:rPr>
        <w:t xml:space="preserve">
      5. Қолма-қол шетел валютасын сатып алу және (немесе) сату операциялары бойынша ақпарат операцияны өткізу күні есепте көрсетіледі. </w:t>
      </w:r>
    </w:p>
    <w:bookmarkEnd w:id="379"/>
    <w:bookmarkStart w:name="z534" w:id="380"/>
    <w:p>
      <w:pPr>
        <w:spacing w:after="0"/>
        <w:ind w:left="0"/>
        <w:jc w:val="both"/>
      </w:pPr>
      <w:r>
        <w:rPr>
          <w:rFonts w:ascii="Times New Roman"/>
          <w:b w:val="false"/>
          <w:i w:val="false"/>
          <w:color w:val="000000"/>
          <w:sz w:val="28"/>
        </w:rPr>
        <w:t xml:space="preserve">
      6. Нысанның 1-бөлігінде қолма-қол шетел валютасын сатып алу және (немесе) сату операциясын жүзеге асырған жеке тұлға-клиент туралы ақпарат көрсетіледі. </w:t>
      </w:r>
    </w:p>
    <w:bookmarkEnd w:id="380"/>
    <w:bookmarkStart w:name="z535" w:id="381"/>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381"/>
    <w:bookmarkStart w:name="z536" w:id="382"/>
    <w:p>
      <w:pPr>
        <w:spacing w:after="0"/>
        <w:ind w:left="0"/>
        <w:jc w:val="both"/>
      </w:pPr>
      <w:r>
        <w:rPr>
          <w:rFonts w:ascii="Times New Roman"/>
          <w:b w:val="false"/>
          <w:i w:val="false"/>
          <w:color w:val="000000"/>
          <w:sz w:val="28"/>
        </w:rPr>
        <w:t>
      8. Нысанның 2-бөлігінде шетел валютасын сатып алу және (немесе) сату операциясы туралы ақпарат көрсетіледі.</w:t>
      </w:r>
    </w:p>
    <w:bookmarkEnd w:id="382"/>
    <w:bookmarkStart w:name="z537" w:id="383"/>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383"/>
    <w:bookmarkStart w:name="z538" w:id="384"/>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384"/>
    <w:bookmarkStart w:name="z539" w:id="385"/>
    <w:p>
      <w:pPr>
        <w:spacing w:after="0"/>
        <w:ind w:left="0"/>
        <w:jc w:val="both"/>
      </w:pPr>
      <w:r>
        <w:rPr>
          <w:rFonts w:ascii="Times New Roman"/>
          <w:b w:val="false"/>
          <w:i w:val="false"/>
          <w:color w:val="000000"/>
          <w:sz w:val="28"/>
        </w:rPr>
        <w:t>
      2.5-бағанда "Әкімшілік-аумақтық объектілердің жіктеуіші" ҚР ҰЖ 11 ұлттық жіктеуішіне сәйкес астананың, облыстың, республикалық маңызы бар қаланың атауы көрсетіледі.</w:t>
      </w:r>
    </w:p>
    <w:bookmarkEnd w:id="385"/>
    <w:bookmarkStart w:name="z540" w:id="386"/>
    <w:p>
      <w:pPr>
        <w:spacing w:after="0"/>
        <w:ind w:left="0"/>
        <w:jc w:val="both"/>
      </w:pPr>
      <w:r>
        <w:rPr>
          <w:rFonts w:ascii="Times New Roman"/>
          <w:b w:val="false"/>
          <w:i w:val="false"/>
          <w:color w:val="000000"/>
          <w:sz w:val="28"/>
        </w:rPr>
        <w:t>
      2.6-бағанда "Әкімшілік-аумақтық объектілердің жіктеуіші" ҚР ҰЖ 11 ұлттық жіктеуішіне сәйкес ӘАОЖ коды көрсетіледі.</w:t>
      </w:r>
    </w:p>
    <w:bookmarkEnd w:id="386"/>
    <w:bookmarkStart w:name="z541" w:id="387"/>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387"/>
    <w:bookmarkStart w:name="z542" w:id="388"/>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388"/>
    <w:bookmarkStart w:name="z543" w:id="389"/>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545" w:id="390"/>
    <w:p>
      <w:pPr>
        <w:spacing w:after="0"/>
        <w:ind w:left="0"/>
        <w:jc w:val="both"/>
      </w:pPr>
      <w:r>
        <w:rPr>
          <w:rFonts w:ascii="Times New Roman"/>
          <w:b w:val="false"/>
          <w:i w:val="false"/>
          <w:color w:val="000000"/>
          <w:sz w:val="28"/>
        </w:rPr>
        <w:t>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390"/>
    <w:bookmarkStart w:name="z546" w:id="391"/>
    <w:p>
      <w:pPr>
        <w:spacing w:after="0"/>
        <w:ind w:left="0"/>
        <w:jc w:val="both"/>
      </w:pPr>
      <w:r>
        <w:rPr>
          <w:rFonts w:ascii="Times New Roman"/>
          <w:b w:val="false"/>
          <w:i w:val="false"/>
          <w:color w:val="000000"/>
          <w:sz w:val="28"/>
        </w:rPr>
        <w:t>
      Уәкілетті ұйымның немесе оның филиалының атауы, бизнес-сәйкестендіру нөмірі _________________________________________________</w:t>
      </w:r>
    </w:p>
    <w:bookmarkEnd w:id="391"/>
    <w:bookmarkStart w:name="z547" w:id="392"/>
    <w:p>
      <w:pPr>
        <w:spacing w:after="0"/>
        <w:ind w:left="0"/>
        <w:jc w:val="both"/>
      </w:pPr>
      <w:r>
        <w:rPr>
          <w:rFonts w:ascii="Times New Roman"/>
          <w:b w:val="false"/>
          <w:i w:val="false"/>
          <w:color w:val="000000"/>
          <w:sz w:val="28"/>
        </w:rPr>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аффинирленген құйма алтынның қалдығы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өкімнің күні және қолданысының басталу сәті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басшының өкімінің нөмірі және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аффинирленген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(массалары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393"/>
    <w:p>
      <w:pPr>
        <w:spacing w:after="0"/>
        <w:ind w:left="0"/>
        <w:jc w:val="both"/>
      </w:pPr>
      <w:r>
        <w:rPr>
          <w:rFonts w:ascii="Times New Roman"/>
          <w:b w:val="false"/>
          <w:i w:val="false"/>
          <w:color w:val="000000"/>
          <w:sz w:val="28"/>
        </w:rPr>
        <w:t>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394"/>
    <w:p>
      <w:pPr>
        <w:spacing w:after="0"/>
        <w:ind w:left="0"/>
        <w:jc w:val="both"/>
      </w:pPr>
      <w:r>
        <w:rPr>
          <w:rFonts w:ascii="Times New Roman"/>
          <w:b w:val="false"/>
          <w:i w:val="false"/>
          <w:color w:val="000000"/>
          <w:sz w:val="28"/>
        </w:rPr>
        <w:t>
      кестенің жалғасы: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395"/>
    <w:p>
      <w:pPr>
        <w:spacing w:after="0"/>
        <w:ind w:left="0"/>
        <w:jc w:val="both"/>
      </w:pPr>
      <w:r>
        <w:rPr>
          <w:rFonts w:ascii="Times New Roman"/>
          <w:b w:val="false"/>
          <w:i w:val="false"/>
          <w:color w:val="000000"/>
          <w:sz w:val="28"/>
        </w:rPr>
        <w:t>
      Кассир _________________________________________ _________</w:t>
      </w:r>
    </w:p>
    <w:bookmarkEnd w:id="395"/>
    <w:bookmarkStart w:name="z551" w:id="396"/>
    <w:p>
      <w:pPr>
        <w:spacing w:after="0"/>
        <w:ind w:left="0"/>
        <w:jc w:val="both"/>
      </w:pPr>
      <w:r>
        <w:rPr>
          <w:rFonts w:ascii="Times New Roman"/>
          <w:b w:val="false"/>
          <w:i w:val="false"/>
          <w:color w:val="000000"/>
          <w:sz w:val="28"/>
        </w:rPr>
        <w:t>
      (тегі, аты, әкесінің аты (болған жағдайда) (қолы)</w:t>
      </w:r>
    </w:p>
    <w:bookmarkEnd w:id="396"/>
    <w:bookmarkStart w:name="z552" w:id="397"/>
    <w:p>
      <w:pPr>
        <w:spacing w:after="0"/>
        <w:ind w:left="0"/>
        <w:jc w:val="both"/>
      </w:pPr>
      <w:r>
        <w:rPr>
          <w:rFonts w:ascii="Times New Roman"/>
          <w:b w:val="false"/>
          <w:i w:val="false"/>
          <w:color w:val="000000"/>
          <w:sz w:val="28"/>
        </w:rPr>
        <w:t>
      Ескертпе:</w:t>
      </w:r>
    </w:p>
    <w:bookmarkEnd w:id="397"/>
    <w:bookmarkStart w:name="z553" w:id="398"/>
    <w:p>
      <w:pPr>
        <w:spacing w:after="0"/>
        <w:ind w:left="0"/>
        <w:jc w:val="both"/>
      </w:pPr>
      <w:r>
        <w:rPr>
          <w:rFonts w:ascii="Times New Roman"/>
          <w:b w:val="false"/>
          <w:i w:val="false"/>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 азаматтар мен азаматтығы жоқ адамдар), 2 – бейрезиденттер үшін;</w:t>
      </w:r>
    </w:p>
    <w:bookmarkEnd w:id="398"/>
    <w:bookmarkStart w:name="z554" w:id="399"/>
    <w:p>
      <w:pPr>
        <w:spacing w:after="0"/>
        <w:ind w:left="0"/>
        <w:jc w:val="both"/>
      </w:pPr>
      <w:r>
        <w:rPr>
          <w:rFonts w:ascii="Times New Roman"/>
          <w:b w:val="false"/>
          <w:i w:val="false"/>
          <w:color w:val="000000"/>
          <w:sz w:val="28"/>
        </w:rPr>
        <w:t>
      ** - Қағидалардың 73-тармағының төртінші бөлігінде көзделген жағдайларда клиенттің тегі, аты және әкесінің аты (ол болған жағдайда) толтырылады;</w:t>
      </w:r>
    </w:p>
    <w:bookmarkEnd w:id="399"/>
    <w:bookmarkStart w:name="z555" w:id="400"/>
    <w:p>
      <w:pPr>
        <w:spacing w:after="0"/>
        <w:ind w:left="0"/>
        <w:jc w:val="both"/>
      </w:pPr>
      <w:r>
        <w:rPr>
          <w:rFonts w:ascii="Times New Roman"/>
          <w:b w:val="false"/>
          <w:i w:val="false"/>
          <w:color w:val="000000"/>
          <w:sz w:val="28"/>
        </w:rPr>
        <w:t>
      *** - сатып алу құны бойынша есептеледі;</w:t>
      </w:r>
    </w:p>
    <w:bookmarkEnd w:id="400"/>
    <w:bookmarkStart w:name="z556" w:id="401"/>
    <w:p>
      <w:pPr>
        <w:spacing w:after="0"/>
        <w:ind w:left="0"/>
        <w:jc w:val="both"/>
      </w:pPr>
      <w:r>
        <w:rPr>
          <w:rFonts w:ascii="Times New Roman"/>
          <w:b w:val="false"/>
          <w:i w:val="false"/>
          <w:color w:val="000000"/>
          <w:sz w:val="28"/>
        </w:rPr>
        <w:t>
      **** - сату құны бойынша есептеледі;</w:t>
      </w:r>
    </w:p>
    <w:bookmarkEnd w:id="401"/>
    <w:bookmarkStart w:name="z557" w:id="402"/>
    <w:p>
      <w:pPr>
        <w:spacing w:after="0"/>
        <w:ind w:left="0"/>
        <w:jc w:val="both"/>
      </w:pPr>
      <w:r>
        <w:rPr>
          <w:rFonts w:ascii="Times New Roman"/>
          <w:b w:val="false"/>
          <w:i w:val="false"/>
          <w:color w:val="000000"/>
          <w:sz w:val="28"/>
        </w:rPr>
        <w:t>
      ***** - бақылау чегінде көрсетілген операцияны өткізу уақыты.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62" w:id="403"/>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403"/>
    <w:bookmarkStart w:name="z563" w:id="4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404"/>
    <w:bookmarkStart w:name="z564" w:id="405"/>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bookmarkEnd w:id="405"/>
    <w:bookmarkStart w:name="z565" w:id="4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bookmarkEnd w:id="406"/>
    <w:bookmarkStart w:name="z566" w:id="407"/>
    <w:p>
      <w:pPr>
        <w:spacing w:after="0"/>
        <w:ind w:left="0"/>
        <w:jc w:val="both"/>
      </w:pPr>
      <w:r>
        <w:rPr>
          <w:rFonts w:ascii="Times New Roman"/>
          <w:b w:val="false"/>
          <w:i w:val="false"/>
          <w:color w:val="000000"/>
          <w:sz w:val="28"/>
        </w:rPr>
        <w:t xml:space="preserve">
      Кезеңділігі: ай сайын </w:t>
      </w:r>
    </w:p>
    <w:bookmarkEnd w:id="407"/>
    <w:bookmarkStart w:name="z567" w:id="408"/>
    <w:p>
      <w:pPr>
        <w:spacing w:after="0"/>
        <w:ind w:left="0"/>
        <w:jc w:val="both"/>
      </w:pPr>
      <w:r>
        <w:rPr>
          <w:rFonts w:ascii="Times New Roman"/>
          <w:b w:val="false"/>
          <w:i w:val="false"/>
          <w:color w:val="000000"/>
          <w:sz w:val="28"/>
        </w:rPr>
        <w:t>
      Есепті кезеңі: 20___жылғы "__" ________ жағдай бойынша</w:t>
      </w:r>
    </w:p>
    <w:bookmarkEnd w:id="408"/>
    <w:bookmarkStart w:name="z568" w:id="4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409"/>
    <w:bookmarkStart w:name="z569" w:id="4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10 (онына) дейін (қоса алғанда) </w:t>
      </w:r>
    </w:p>
    <w:bookmarkEnd w:id="410"/>
    <w:bookmarkStart w:name="z570" w:id="411"/>
    <w:p>
      <w:pPr>
        <w:spacing w:after="0"/>
        <w:ind w:left="0"/>
        <w:jc w:val="both"/>
      </w:pPr>
      <w:r>
        <w:rPr>
          <w:rFonts w:ascii="Times New Roman"/>
          <w:b w:val="false"/>
          <w:i w:val="false"/>
          <w:color w:val="000000"/>
          <w:sz w:val="28"/>
        </w:rPr>
        <w:t>
      БСН: _____________________________</w:t>
      </w:r>
    </w:p>
    <w:bookmarkEnd w:id="411"/>
    <w:bookmarkStart w:name="z571" w:id="412"/>
    <w:p>
      <w:pPr>
        <w:spacing w:after="0"/>
        <w:ind w:left="0"/>
        <w:jc w:val="both"/>
      </w:pPr>
      <w:r>
        <w:rPr>
          <w:rFonts w:ascii="Times New Roman"/>
          <w:b w:val="false"/>
          <w:i w:val="false"/>
          <w:color w:val="000000"/>
          <w:sz w:val="28"/>
        </w:rPr>
        <w:t>
      Жинау әдісі: электрондық түрде</w:t>
      </w:r>
    </w:p>
    <w:bookmarkEnd w:id="412"/>
    <w:bookmarkStart w:name="z572" w:id="413"/>
    <w:p>
      <w:pPr>
        <w:spacing w:after="0"/>
        <w:ind w:left="0"/>
        <w:jc w:val="both"/>
      </w:pPr>
      <w:r>
        <w:rPr>
          <w:rFonts w:ascii="Times New Roman"/>
          <w:b w:val="false"/>
          <w:i w:val="false"/>
          <w:color w:val="000000"/>
          <w:sz w:val="28"/>
        </w:rPr>
        <w:t>
      Нысан</w:t>
      </w:r>
    </w:p>
    <w:bookmarkEnd w:id="413"/>
    <w:bookmarkStart w:name="z573" w:id="414"/>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bookmarkEnd w:id="414"/>
    <w:bookmarkStart w:name="z574" w:id="415"/>
    <w:p>
      <w:pPr>
        <w:spacing w:after="0"/>
        <w:ind w:left="0"/>
        <w:jc w:val="both"/>
      </w:pPr>
      <w:r>
        <w:rPr>
          <w:rFonts w:ascii="Times New Roman"/>
          <w:b w:val="false"/>
          <w:i w:val="false"/>
          <w:color w:val="000000"/>
          <w:sz w:val="28"/>
        </w:rPr>
        <w:t>
      __________________________________________________________________</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 сатып 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 сатылған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16"/>
    <w:p>
      <w:pPr>
        <w:spacing w:after="0"/>
        <w:ind w:left="0"/>
        <w:jc w:val="both"/>
      </w:pPr>
      <w:r>
        <w:rPr>
          <w:rFonts w:ascii="Times New Roman"/>
          <w:b w:val="false"/>
          <w:i w:val="false"/>
          <w:color w:val="000000"/>
          <w:sz w:val="28"/>
        </w:rPr>
        <w:t>
      Уәкілетті ұйымның (оның филиалының) атауы</w:t>
      </w:r>
    </w:p>
    <w:bookmarkEnd w:id="416"/>
    <w:bookmarkStart w:name="z576" w:id="417"/>
    <w:p>
      <w:pPr>
        <w:spacing w:after="0"/>
        <w:ind w:left="0"/>
        <w:jc w:val="both"/>
      </w:pPr>
      <w:r>
        <w:rPr>
          <w:rFonts w:ascii="Times New Roman"/>
          <w:b w:val="false"/>
          <w:i w:val="false"/>
          <w:color w:val="000000"/>
          <w:sz w:val="28"/>
        </w:rPr>
        <w:t>
      _____________________________________________________________</w:t>
      </w:r>
    </w:p>
    <w:bookmarkEnd w:id="417"/>
    <w:bookmarkStart w:name="z577" w:id="418"/>
    <w:p>
      <w:pPr>
        <w:spacing w:after="0"/>
        <w:ind w:left="0"/>
        <w:jc w:val="both"/>
      </w:pPr>
      <w:r>
        <w:rPr>
          <w:rFonts w:ascii="Times New Roman"/>
          <w:b w:val="false"/>
          <w:i w:val="false"/>
          <w:color w:val="000000"/>
          <w:sz w:val="28"/>
        </w:rPr>
        <w:t>
      Мекенжайы ____________________________Телефоны______________</w:t>
      </w:r>
    </w:p>
    <w:bookmarkEnd w:id="418"/>
    <w:bookmarkStart w:name="z578" w:id="419"/>
    <w:p>
      <w:pPr>
        <w:spacing w:after="0"/>
        <w:ind w:left="0"/>
        <w:jc w:val="both"/>
      </w:pPr>
      <w:r>
        <w:rPr>
          <w:rFonts w:ascii="Times New Roman"/>
          <w:b w:val="false"/>
          <w:i w:val="false"/>
          <w:color w:val="000000"/>
          <w:sz w:val="28"/>
        </w:rPr>
        <w:t>
      Электрондық пошта мекенжайы _________________________________</w:t>
      </w:r>
    </w:p>
    <w:bookmarkEnd w:id="419"/>
    <w:bookmarkStart w:name="z579" w:id="420"/>
    <w:p>
      <w:pPr>
        <w:spacing w:after="0"/>
        <w:ind w:left="0"/>
        <w:jc w:val="both"/>
      </w:pPr>
      <w:r>
        <w:rPr>
          <w:rFonts w:ascii="Times New Roman"/>
          <w:b w:val="false"/>
          <w:i w:val="false"/>
          <w:color w:val="000000"/>
          <w:sz w:val="28"/>
        </w:rPr>
        <w:t>
      Орындаушы __________________________________________________</w:t>
      </w:r>
    </w:p>
    <w:bookmarkEnd w:id="420"/>
    <w:bookmarkStart w:name="z580" w:id="421"/>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421"/>
    <w:bookmarkStart w:name="z581" w:id="42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22"/>
    <w:bookmarkStart w:name="z582" w:id="423"/>
    <w:p>
      <w:pPr>
        <w:spacing w:after="0"/>
        <w:ind w:left="0"/>
        <w:jc w:val="both"/>
      </w:pPr>
      <w:r>
        <w:rPr>
          <w:rFonts w:ascii="Times New Roman"/>
          <w:b w:val="false"/>
          <w:i w:val="false"/>
          <w:color w:val="000000"/>
          <w:sz w:val="28"/>
        </w:rPr>
        <w:t>
      _______________________________________ ______________________</w:t>
      </w:r>
    </w:p>
    <w:bookmarkEnd w:id="423"/>
    <w:bookmarkStart w:name="z583" w:id="424"/>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424"/>
    <w:bookmarkStart w:name="z584" w:id="425"/>
    <w:p>
      <w:pPr>
        <w:spacing w:after="0"/>
        <w:ind w:left="0"/>
        <w:jc w:val="both"/>
      </w:pPr>
      <w:r>
        <w:rPr>
          <w:rFonts w:ascii="Times New Roman"/>
          <w:b w:val="false"/>
          <w:i w:val="false"/>
          <w:color w:val="000000"/>
          <w:sz w:val="28"/>
        </w:rPr>
        <w:t>
      Күні 20__ жылғы "____" ______________</w:t>
      </w:r>
    </w:p>
    <w:bookmarkEnd w:id="425"/>
    <w:bookmarkStart w:name="z585" w:id="426"/>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 сату</w:t>
            </w:r>
            <w:r>
              <w:br/>
            </w:r>
            <w:r>
              <w:rPr>
                <w:rFonts w:ascii="Times New Roman"/>
                <w:b w:val="false"/>
                <w:i w:val="false"/>
                <w:color w:val="000000"/>
                <w:sz w:val="20"/>
              </w:rPr>
              <w:t>бойынша айырбастау пункттері</w:t>
            </w:r>
            <w:r>
              <w:br/>
            </w:r>
            <w:r>
              <w:rPr>
                <w:rFonts w:ascii="Times New Roman"/>
                <w:b w:val="false"/>
                <w:i w:val="false"/>
                <w:color w:val="000000"/>
                <w:sz w:val="20"/>
              </w:rPr>
              <w:t>арқылы жүргізілген операциялар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87" w:id="427"/>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427"/>
    <w:bookmarkStart w:name="z588" w:id="42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28"/>
    <w:bookmarkStart w:name="z589" w:id="429"/>
    <w:p>
      <w:pPr>
        <w:spacing w:after="0"/>
        <w:ind w:left="0"/>
        <w:jc w:val="left"/>
      </w:pPr>
      <w:r>
        <w:rPr>
          <w:rFonts w:ascii="Times New Roman"/>
          <w:b/>
          <w:i w:val="false"/>
          <w:color w:val="000000"/>
        </w:rPr>
        <w:t xml:space="preserve"> 1-тарау. Жалпы ережелер</w:t>
      </w:r>
    </w:p>
    <w:bookmarkEnd w:id="429"/>
    <w:bookmarkStart w:name="z590" w:id="430"/>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430"/>
    <w:bookmarkStart w:name="z591" w:id="431"/>
    <w:p>
      <w:pPr>
        <w:spacing w:after="0"/>
        <w:ind w:left="0"/>
        <w:jc w:val="both"/>
      </w:pPr>
      <w:r>
        <w:rPr>
          <w:rFonts w:ascii="Times New Roman"/>
          <w:b w:val="false"/>
          <w:i w:val="false"/>
          <w:color w:val="000000"/>
          <w:sz w:val="28"/>
        </w:rPr>
        <w:t>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қағидаларына 15-қосымшаға сәйкес нысан бойынша ай сайын жасайды. Уәкілетті ұйымның филиалы дербес Нысанды жасайды.</w:t>
      </w:r>
    </w:p>
    <w:bookmarkEnd w:id="431"/>
    <w:bookmarkStart w:name="z592" w:id="43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32"/>
    <w:bookmarkStart w:name="z593" w:id="433"/>
    <w:p>
      <w:pPr>
        <w:spacing w:after="0"/>
        <w:ind w:left="0"/>
        <w:jc w:val="left"/>
      </w:pPr>
      <w:r>
        <w:rPr>
          <w:rFonts w:ascii="Times New Roman"/>
          <w:b/>
          <w:i w:val="false"/>
          <w:color w:val="000000"/>
        </w:rPr>
        <w:t xml:space="preserve"> 2-тарау. Нысанды толтыру бойынша түсіндірме</w:t>
      </w:r>
    </w:p>
    <w:bookmarkEnd w:id="433"/>
    <w:bookmarkStart w:name="z594" w:id="434"/>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 журналының тиісінше 7 және 10-бағандарында көрсетілген теңгемен операциялардың сомасы пайдаланылады.</w:t>
      </w:r>
    </w:p>
    <w:bookmarkEnd w:id="434"/>
    <w:bookmarkStart w:name="z595" w:id="435"/>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435"/>
    <w:bookmarkStart w:name="z596" w:id="436"/>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 ___ дана</w:t>
            </w:r>
          </w:p>
        </w:tc>
      </w:tr>
    </w:tbl>
    <w:bookmarkStart w:name="z598" w:id="437"/>
    <w:p>
      <w:pPr>
        <w:spacing w:after="0"/>
        <w:ind w:left="0"/>
        <w:jc w:val="left"/>
      </w:pPr>
      <w:r>
        <w:rPr>
          <w:rFonts w:ascii="Times New Roman"/>
          <w:b/>
          <w:i w:val="false"/>
          <w:color w:val="000000"/>
        </w:rPr>
        <w:t xml:space="preserve"> Қарап тексеру актісі</w:t>
      </w:r>
    </w:p>
    <w:bookmarkEnd w:id="437"/>
    <w:bookmarkStart w:name="z599" w:id="438"/>
    <w:p>
      <w:pPr>
        <w:spacing w:after="0"/>
        <w:ind w:left="0"/>
        <w:jc w:val="both"/>
      </w:pPr>
      <w:r>
        <w:rPr>
          <w:rFonts w:ascii="Times New Roman"/>
          <w:b w:val="false"/>
          <w:i w:val="false"/>
          <w:color w:val="000000"/>
          <w:sz w:val="28"/>
        </w:rPr>
        <w:t>
      _____________________________ ____________________________________</w:t>
      </w:r>
    </w:p>
    <w:bookmarkEnd w:id="438"/>
    <w:bookmarkStart w:name="z600" w:id="439"/>
    <w:p>
      <w:pPr>
        <w:spacing w:after="0"/>
        <w:ind w:left="0"/>
        <w:jc w:val="both"/>
      </w:pPr>
      <w:r>
        <w:rPr>
          <w:rFonts w:ascii="Times New Roman"/>
          <w:b w:val="false"/>
          <w:i w:val="false"/>
          <w:color w:val="000000"/>
          <w:sz w:val="28"/>
        </w:rPr>
        <w:t>
      (Ұлттық Банк бөлімшесінің атауы) (заңды тұлғаның атауы) ____________</w:t>
      </w:r>
    </w:p>
    <w:bookmarkEnd w:id="439"/>
    <w:bookmarkStart w:name="z601" w:id="440"/>
    <w:p>
      <w:pPr>
        <w:spacing w:after="0"/>
        <w:ind w:left="0"/>
        <w:jc w:val="both"/>
      </w:pPr>
      <w:r>
        <w:rPr>
          <w:rFonts w:ascii="Times New Roman"/>
          <w:b w:val="false"/>
          <w:i w:val="false"/>
          <w:color w:val="000000"/>
          <w:sz w:val="28"/>
        </w:rPr>
        <w:t xml:space="preserve">
      мекенжайында орналасқан үй-жайларының (мекенжайын көрсету) </w:t>
      </w:r>
    </w:p>
    <w:bookmarkEnd w:id="440"/>
    <w:bookmarkStart w:name="z602" w:id="441"/>
    <w:p>
      <w:pPr>
        <w:spacing w:after="0"/>
        <w:ind w:left="0"/>
        <w:jc w:val="both"/>
      </w:pPr>
      <w:r>
        <w:rPr>
          <w:rFonts w:ascii="Times New Roman"/>
          <w:b w:val="false"/>
          <w:i w:val="false"/>
          <w:color w:val="000000"/>
          <w:sz w:val="28"/>
        </w:rPr>
        <w:t>
      Қазақстан Республикасының мынадай нормативтік құқықтық актілерінің</w:t>
      </w:r>
    </w:p>
    <w:bookmarkEnd w:id="441"/>
    <w:bookmarkStart w:name="z603" w:id="442"/>
    <w:p>
      <w:pPr>
        <w:spacing w:after="0"/>
        <w:ind w:left="0"/>
        <w:jc w:val="both"/>
      </w:pPr>
      <w:r>
        <w:rPr>
          <w:rFonts w:ascii="Times New Roman"/>
          <w:b w:val="false"/>
          <w:i w:val="false"/>
          <w:color w:val="000000"/>
          <w:sz w:val="28"/>
        </w:rPr>
        <w:t>
      ____________________________________________________________________</w:t>
      </w:r>
    </w:p>
    <w:bookmarkEnd w:id="442"/>
    <w:bookmarkStart w:name="z604" w:id="443"/>
    <w:p>
      <w:pPr>
        <w:spacing w:after="0"/>
        <w:ind w:left="0"/>
        <w:jc w:val="both"/>
      </w:pPr>
      <w:r>
        <w:rPr>
          <w:rFonts w:ascii="Times New Roman"/>
          <w:b w:val="false"/>
          <w:i w:val="false"/>
          <w:color w:val="000000"/>
          <w:sz w:val="28"/>
        </w:rPr>
        <w:t>
      (нормативтік құқықтық актілердің атаулары)</w:t>
      </w:r>
    </w:p>
    <w:bookmarkEnd w:id="443"/>
    <w:bookmarkStart w:name="z605" w:id="444"/>
    <w:p>
      <w:pPr>
        <w:spacing w:after="0"/>
        <w:ind w:left="0"/>
        <w:jc w:val="both"/>
      </w:pPr>
      <w:r>
        <w:rPr>
          <w:rFonts w:ascii="Times New Roman"/>
          <w:b w:val="false"/>
          <w:i w:val="false"/>
          <w:color w:val="000000"/>
          <w:sz w:val="28"/>
        </w:rPr>
        <w:t xml:space="preserve">
      талаптарына сәйкестігі тұрғысынан тексеру жүргізді. </w:t>
      </w:r>
    </w:p>
    <w:bookmarkEnd w:id="444"/>
    <w:bookmarkStart w:name="z606" w:id="445"/>
    <w:p>
      <w:pPr>
        <w:spacing w:after="0"/>
        <w:ind w:left="0"/>
        <w:jc w:val="both"/>
      </w:pPr>
      <w:r>
        <w:rPr>
          <w:rFonts w:ascii="Times New Roman"/>
          <w:b w:val="false"/>
          <w:i w:val="false"/>
          <w:color w:val="000000"/>
          <w:sz w:val="28"/>
        </w:rPr>
        <w:t>
       ________________________ мекенжайы бойынша орналасқан ___________</w:t>
      </w:r>
    </w:p>
    <w:bookmarkEnd w:id="445"/>
    <w:bookmarkStart w:name="z607" w:id="446"/>
    <w:p>
      <w:pPr>
        <w:spacing w:after="0"/>
        <w:ind w:left="0"/>
        <w:jc w:val="both"/>
      </w:pPr>
      <w:r>
        <w:rPr>
          <w:rFonts w:ascii="Times New Roman"/>
          <w:b w:val="false"/>
          <w:i w:val="false"/>
          <w:color w:val="000000"/>
          <w:sz w:val="28"/>
        </w:rPr>
        <w:t>
      үй-жай Қазақстан Республикасының жоғарыда көрсетілген нормативтік құқықтық актілерінің талаптарына сәйкес келеді/сәйкес келмейді.</w:t>
      </w:r>
    </w:p>
    <w:bookmarkEnd w:id="446"/>
    <w:bookmarkStart w:name="z608" w:id="447"/>
    <w:p>
      <w:pPr>
        <w:spacing w:after="0"/>
        <w:ind w:left="0"/>
        <w:jc w:val="both"/>
      </w:pPr>
      <w:r>
        <w:rPr>
          <w:rFonts w:ascii="Times New Roman"/>
          <w:b w:val="false"/>
          <w:i w:val="false"/>
          <w:color w:val="000000"/>
          <w:sz w:val="28"/>
        </w:rPr>
        <w:t xml:space="preserve">
       Үй-жайдың/үй-жайлардың Қазақстан Республикасының жоғарыда көрсетілген нормативтік құқықтық актілерінің талаптарына сәйкес келмеуі мынадай түрде көрінеді: </w:t>
      </w:r>
    </w:p>
    <w:bookmarkEnd w:id="447"/>
    <w:bookmarkStart w:name="z609" w:id="448"/>
    <w:p>
      <w:pPr>
        <w:spacing w:after="0"/>
        <w:ind w:left="0"/>
        <w:jc w:val="both"/>
      </w:pPr>
      <w:r>
        <w:rPr>
          <w:rFonts w:ascii="Times New Roman"/>
          <w:b w:val="false"/>
          <w:i w:val="false"/>
          <w:color w:val="000000"/>
          <w:sz w:val="28"/>
        </w:rPr>
        <w:t>
       1) ________________;</w:t>
      </w:r>
    </w:p>
    <w:bookmarkEnd w:id="448"/>
    <w:bookmarkStart w:name="z610" w:id="449"/>
    <w:p>
      <w:pPr>
        <w:spacing w:after="0"/>
        <w:ind w:left="0"/>
        <w:jc w:val="both"/>
      </w:pPr>
      <w:r>
        <w:rPr>
          <w:rFonts w:ascii="Times New Roman"/>
          <w:b w:val="false"/>
          <w:i w:val="false"/>
          <w:color w:val="000000"/>
          <w:sz w:val="28"/>
        </w:rPr>
        <w:t>
       2) ________________;</w:t>
      </w:r>
    </w:p>
    <w:bookmarkEnd w:id="449"/>
    <w:bookmarkStart w:name="z611" w:id="450"/>
    <w:p>
      <w:pPr>
        <w:spacing w:after="0"/>
        <w:ind w:left="0"/>
        <w:jc w:val="both"/>
      </w:pPr>
      <w:r>
        <w:rPr>
          <w:rFonts w:ascii="Times New Roman"/>
          <w:b w:val="false"/>
          <w:i w:val="false"/>
          <w:color w:val="000000"/>
          <w:sz w:val="28"/>
        </w:rPr>
        <w:t>
       3) ________________.</w:t>
      </w:r>
    </w:p>
    <w:bookmarkEnd w:id="450"/>
    <w:bookmarkStart w:name="z612" w:id="451"/>
    <w:p>
      <w:pPr>
        <w:spacing w:after="0"/>
        <w:ind w:left="0"/>
        <w:jc w:val="both"/>
      </w:pPr>
      <w:r>
        <w:rPr>
          <w:rFonts w:ascii="Times New Roman"/>
          <w:b w:val="false"/>
          <w:i w:val="false"/>
          <w:color w:val="000000"/>
          <w:sz w:val="28"/>
        </w:rPr>
        <w:t xml:space="preserve">
       Ұлттық Банк </w:t>
      </w:r>
    </w:p>
    <w:bookmarkEnd w:id="451"/>
    <w:bookmarkStart w:name="z613" w:id="452"/>
    <w:p>
      <w:pPr>
        <w:spacing w:after="0"/>
        <w:ind w:left="0"/>
        <w:jc w:val="both"/>
      </w:pPr>
      <w:r>
        <w:rPr>
          <w:rFonts w:ascii="Times New Roman"/>
          <w:b w:val="false"/>
          <w:i w:val="false"/>
          <w:color w:val="000000"/>
          <w:sz w:val="28"/>
        </w:rPr>
        <w:t>
       бөлімшесінің басшысы __________ ___________________</w:t>
      </w:r>
    </w:p>
    <w:bookmarkEnd w:id="452"/>
    <w:bookmarkStart w:name="z614" w:id="453"/>
    <w:p>
      <w:pPr>
        <w:spacing w:after="0"/>
        <w:ind w:left="0"/>
        <w:jc w:val="both"/>
      </w:pPr>
      <w:r>
        <w:rPr>
          <w:rFonts w:ascii="Times New Roman"/>
          <w:b w:val="false"/>
          <w:i w:val="false"/>
          <w:color w:val="000000"/>
          <w:sz w:val="28"/>
        </w:rPr>
        <w:t>
       (қолы) (тегі, аты және әкесінің аты</w:t>
      </w:r>
    </w:p>
    <w:bookmarkEnd w:id="453"/>
    <w:bookmarkStart w:name="z615" w:id="454"/>
    <w:p>
      <w:pPr>
        <w:spacing w:after="0"/>
        <w:ind w:left="0"/>
        <w:jc w:val="both"/>
      </w:pPr>
      <w:r>
        <w:rPr>
          <w:rFonts w:ascii="Times New Roman"/>
          <w:b w:val="false"/>
          <w:i w:val="false"/>
          <w:color w:val="000000"/>
          <w:sz w:val="28"/>
        </w:rPr>
        <w:t>
       (ол болған жағдайда))</w:t>
      </w:r>
    </w:p>
    <w:bookmarkEnd w:id="454"/>
    <w:bookmarkStart w:name="z616" w:id="455"/>
    <w:p>
      <w:pPr>
        <w:spacing w:after="0"/>
        <w:ind w:left="0"/>
        <w:jc w:val="both"/>
      </w:pPr>
      <w:r>
        <w:rPr>
          <w:rFonts w:ascii="Times New Roman"/>
          <w:b w:val="false"/>
          <w:i w:val="false"/>
          <w:color w:val="000000"/>
          <w:sz w:val="28"/>
        </w:rPr>
        <w:t>
       Мөрдің орны</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618" w:id="456"/>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қайта бастау туралы шешім</w:t>
      </w:r>
    </w:p>
    <w:bookmarkEnd w:id="456"/>
    <w:bookmarkStart w:name="z619" w:id="457"/>
    <w:p>
      <w:pPr>
        <w:spacing w:after="0"/>
        <w:ind w:left="0"/>
        <w:jc w:val="both"/>
      </w:pPr>
      <w:r>
        <w:rPr>
          <w:rFonts w:ascii="Times New Roman"/>
          <w:b w:val="false"/>
          <w:i w:val="false"/>
          <w:color w:val="000000"/>
          <w:sz w:val="28"/>
        </w:rPr>
        <w:t>
      _________________ ________________</w:t>
      </w:r>
    </w:p>
    <w:bookmarkEnd w:id="457"/>
    <w:bookmarkStart w:name="z620" w:id="458"/>
    <w:p>
      <w:pPr>
        <w:spacing w:after="0"/>
        <w:ind w:left="0"/>
        <w:jc w:val="both"/>
      </w:pPr>
      <w:r>
        <w:rPr>
          <w:rFonts w:ascii="Times New Roman"/>
          <w:b w:val="false"/>
          <w:i w:val="false"/>
          <w:color w:val="000000"/>
          <w:sz w:val="28"/>
        </w:rPr>
        <w:t>
      (қала) (күні)</w:t>
      </w:r>
    </w:p>
    <w:bookmarkEnd w:id="458"/>
    <w:bookmarkStart w:name="z621" w:id="459"/>
    <w:p>
      <w:pPr>
        <w:spacing w:after="0"/>
        <w:ind w:left="0"/>
        <w:jc w:val="both"/>
      </w:pPr>
      <w:r>
        <w:rPr>
          <w:rFonts w:ascii="Times New Roman"/>
          <w:b w:val="false"/>
          <w:i w:val="false"/>
          <w:color w:val="000000"/>
          <w:sz w:val="28"/>
        </w:rPr>
        <w:t>
       Қазақстан Республикасының Ұлттық Банкі "Рұқсаттар және хабарламалар туралы" Қазақстан Республикасы Заңының 45-бабының 3-тармағын басшылыққа ала отырып, ШЕШТІ:</w:t>
      </w:r>
    </w:p>
    <w:bookmarkEnd w:id="459"/>
    <w:bookmarkStart w:name="z622" w:id="460"/>
    <w:p>
      <w:pPr>
        <w:spacing w:after="0"/>
        <w:ind w:left="0"/>
        <w:jc w:val="both"/>
      </w:pPr>
      <w:r>
        <w:rPr>
          <w:rFonts w:ascii="Times New Roman"/>
          <w:b w:val="false"/>
          <w:i w:val="false"/>
          <w:color w:val="000000"/>
          <w:sz w:val="28"/>
        </w:rPr>
        <w:t xml:space="preserve">
      1. Бизнес сәйкестендіру нөмірі: _______________________________ </w:t>
      </w:r>
    </w:p>
    <w:bookmarkEnd w:id="460"/>
    <w:bookmarkStart w:name="z623" w:id="461"/>
    <w:p>
      <w:pPr>
        <w:spacing w:after="0"/>
        <w:ind w:left="0"/>
        <w:jc w:val="both"/>
      </w:pPr>
      <w:r>
        <w:rPr>
          <w:rFonts w:ascii="Times New Roman"/>
          <w:b w:val="false"/>
          <w:i w:val="false"/>
          <w:color w:val="000000"/>
          <w:sz w:val="28"/>
        </w:rPr>
        <w:t>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қайта басталсын.</w:t>
      </w:r>
    </w:p>
    <w:bookmarkEnd w:id="461"/>
    <w:bookmarkStart w:name="z624" w:id="462"/>
    <w:p>
      <w:pPr>
        <w:spacing w:after="0"/>
        <w:ind w:left="0"/>
        <w:jc w:val="both"/>
      </w:pPr>
      <w:r>
        <w:rPr>
          <w:rFonts w:ascii="Times New Roman"/>
          <w:b w:val="false"/>
          <w:i w:val="false"/>
          <w:color w:val="000000"/>
          <w:sz w:val="28"/>
        </w:rPr>
        <w:t>
      2. ___________________________ департаменті (департамент басшысының тегі, аты, әкесінің аты (ол болған жағдайда) осы шешімнің көшірмесін ЖШС өкіліне орындау үшін жіберсін (берсін).</w:t>
      </w:r>
    </w:p>
    <w:bookmarkEnd w:id="462"/>
    <w:bookmarkStart w:name="z625" w:id="463"/>
    <w:p>
      <w:pPr>
        <w:spacing w:after="0"/>
        <w:ind w:left="0"/>
        <w:jc w:val="both"/>
      </w:pPr>
      <w:r>
        <w:rPr>
          <w:rFonts w:ascii="Times New Roman"/>
          <w:b w:val="false"/>
          <w:i w:val="false"/>
          <w:color w:val="000000"/>
          <w:sz w:val="28"/>
        </w:rPr>
        <w:t xml:space="preserve">
       3. Осы шешімнің орындалуын өзім бақылаймын. </w:t>
      </w:r>
    </w:p>
    <w:bookmarkEnd w:id="463"/>
    <w:bookmarkStart w:name="z626" w:id="464"/>
    <w:p>
      <w:pPr>
        <w:spacing w:after="0"/>
        <w:ind w:left="0"/>
        <w:jc w:val="both"/>
      </w:pPr>
      <w:r>
        <w:rPr>
          <w:rFonts w:ascii="Times New Roman"/>
          <w:b w:val="false"/>
          <w:i w:val="false"/>
          <w:color w:val="000000"/>
          <w:sz w:val="28"/>
        </w:rPr>
        <w:t>
      Қазақстан Республикасы</w:t>
      </w:r>
    </w:p>
    <w:bookmarkEnd w:id="464"/>
    <w:bookmarkStart w:name="z627" w:id="465"/>
    <w:p>
      <w:pPr>
        <w:spacing w:after="0"/>
        <w:ind w:left="0"/>
        <w:jc w:val="both"/>
      </w:pPr>
      <w:r>
        <w:rPr>
          <w:rFonts w:ascii="Times New Roman"/>
          <w:b w:val="false"/>
          <w:i w:val="false"/>
          <w:color w:val="000000"/>
          <w:sz w:val="28"/>
        </w:rPr>
        <w:t>
      Ұлттық Банкі</w:t>
      </w:r>
    </w:p>
    <w:bookmarkEnd w:id="465"/>
    <w:bookmarkStart w:name="z628" w:id="466"/>
    <w:p>
      <w:pPr>
        <w:spacing w:after="0"/>
        <w:ind w:left="0"/>
        <w:jc w:val="both"/>
      </w:pPr>
      <w:r>
        <w:rPr>
          <w:rFonts w:ascii="Times New Roman"/>
          <w:b w:val="false"/>
          <w:i w:val="false"/>
          <w:color w:val="000000"/>
          <w:sz w:val="28"/>
        </w:rPr>
        <w:t>
      Төрағасының орынбасары __________ __________________</w:t>
      </w:r>
    </w:p>
    <w:bookmarkEnd w:id="466"/>
    <w:bookmarkStart w:name="z629" w:id="467"/>
    <w:p>
      <w:pPr>
        <w:spacing w:after="0"/>
        <w:ind w:left="0"/>
        <w:jc w:val="both"/>
      </w:pPr>
      <w:r>
        <w:rPr>
          <w:rFonts w:ascii="Times New Roman"/>
          <w:b w:val="false"/>
          <w:i w:val="false"/>
          <w:color w:val="000000"/>
          <w:sz w:val="28"/>
        </w:rPr>
        <w:t>
      (қолы) (тегі, аты, әкесінің аты (ол болған жағдайда))</w:t>
      </w:r>
    </w:p>
    <w:bookmarkEnd w:id="467"/>
    <w:bookmarkStart w:name="z630" w:id="468"/>
    <w:p>
      <w:pPr>
        <w:spacing w:after="0"/>
        <w:ind w:left="0"/>
        <w:jc w:val="both"/>
      </w:pPr>
      <w:r>
        <w:rPr>
          <w:rFonts w:ascii="Times New Roman"/>
          <w:b w:val="false"/>
          <w:i w:val="false"/>
          <w:color w:val="000000"/>
          <w:sz w:val="28"/>
        </w:rPr>
        <w:t>
       Мөрдің орны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пункттері арқылы жүзеге</w:t>
            </w:r>
            <w:r>
              <w:br/>
            </w:r>
            <w:r>
              <w:rPr>
                <w:rFonts w:ascii="Times New Roman"/>
                <w:b w:val="false"/>
                <w:i w:val="false"/>
                <w:color w:val="000000"/>
                <w:sz w:val="20"/>
              </w:rPr>
              <w:t>асыратын заңды тұлғаларға</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жасау мақсатында</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632" w:id="469"/>
    <w:p>
      <w:pPr>
        <w:spacing w:after="0"/>
        <w:ind w:left="0"/>
        <w:jc w:val="left"/>
      </w:pPr>
      <w:r>
        <w:rPr>
          <w:rFonts w:ascii="Times New Roman"/>
          <w:b/>
          <w:i w:val="false"/>
          <w:color w:val="000000"/>
        </w:rPr>
        <w:t xml:space="preserve"> Клиент-жеке тұлғаның досьесінің мазмұнына қойылатын талаптар</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шетел азаматы туралы қосымша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(шетелдік төлқұжаттың) нөмірі, берілген күні, қолданылу мерзімі (Қазақстан Республикасына визасыз тәртіпте кіретін шетел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жария лауазымды адамдарға немесе олармен байланысқан адамдарға тиесілігі (олардың жұбайы-зайыбы,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берілген құжаттың (сенімхаттың, шарттың, қорғаншының (қамқоршының) жеке куәлігінің, өзге де құжаттың) нөмірі, берілген (қол қойылған) күні, қолданылу мерзімі (болған жағдайда) не заң бойынша өкілдікті жүзеге асыру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болған жағдайда), нотариат қызметін жүзеге асыруға берілген лицензияның нөмірі және берілген күні не құжатты берген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басты куәландыратын құжат ретінде шетелдік төлқұжатын ұсынған жағдайда) (Қазақстан Республикасына визасыз тәртіпте кіретін шетел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Бенефициарлық меншік иесі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иесі-шетел азаматының жария лауазымды адамдарға немесе олармен байланысқан адамдарға тиесілігі (олардың жұбай-зайыбы,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Жасалатын операцияларды қаржыландыру көздері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кірісінің, жасалатын операцияларды қаржыландыру көздері (жалақы, дивидендтер, кәсіпкерлік қызметінен түскен кіріс,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банктердегі/қаржы ұйымдарындағы шоттар (болған жағдайда) (шоты бар банктің /қаржы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заңды тұлғаның капиталындағы үлесі/ акциялар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 мониторингінің нәтижелері және қызметтік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терроризм мен экстремизмді қаржыландыруға байланысты тұлғалар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жаппай қырып-жою қаруын таратуды қаржыландыруға байланысты ұйымдар мен тұлғалардың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дәйектілігін тексеру шараларының соңғы мониторингінің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3" w:id="470"/>
    <w:p>
      <w:pPr>
        <w:spacing w:after="0"/>
        <w:ind w:left="0"/>
        <w:jc w:val="both"/>
      </w:pPr>
      <w:r>
        <w:rPr>
          <w:rFonts w:ascii="Times New Roman"/>
          <w:b w:val="false"/>
          <w:i w:val="false"/>
          <w:color w:val="000000"/>
          <w:sz w:val="28"/>
        </w:rPr>
        <w:t>
      Ескертпе:</w:t>
      </w:r>
    </w:p>
    <w:bookmarkEnd w:id="470"/>
    <w:bookmarkStart w:name="z634" w:id="471"/>
    <w:p>
      <w:pPr>
        <w:spacing w:after="0"/>
        <w:ind w:left="0"/>
        <w:jc w:val="both"/>
      </w:pPr>
      <w:r>
        <w:rPr>
          <w:rFonts w:ascii="Times New Roman"/>
          <w:b w:val="false"/>
          <w:i w:val="false"/>
          <w:color w:val="000000"/>
          <w:sz w:val="28"/>
        </w:rPr>
        <w:t>
      ✓ - тиісті мәліметтерді белгілеу қажеттілігі;</w:t>
      </w:r>
    </w:p>
    <w:bookmarkEnd w:id="471"/>
    <w:bookmarkStart w:name="z635" w:id="472"/>
    <w:p>
      <w:pPr>
        <w:spacing w:after="0"/>
        <w:ind w:left="0"/>
        <w:jc w:val="both"/>
      </w:pPr>
      <w:r>
        <w:rPr>
          <w:rFonts w:ascii="Times New Roman"/>
          <w:b w:val="false"/>
          <w:i w:val="false"/>
          <w:color w:val="000000"/>
          <w:sz w:val="28"/>
        </w:rPr>
        <w:t>
      ✓✓- тиісті мәліметтерді белгілеу және олардың дәйектілігін тексеру қажеттілігі.</w:t>
      </w:r>
    </w:p>
    <w:bookmarkEnd w:id="472"/>
    <w:bookmarkStart w:name="z636" w:id="473"/>
    <w:p>
      <w:pPr>
        <w:spacing w:after="0"/>
        <w:ind w:left="0"/>
        <w:jc w:val="both"/>
      </w:pPr>
      <w:r>
        <w:rPr>
          <w:rFonts w:ascii="Times New Roman"/>
          <w:b w:val="false"/>
          <w:i w:val="false"/>
          <w:color w:val="000000"/>
          <w:sz w:val="28"/>
        </w:rPr>
        <w:t>
      Клиент досьесінің мазмұнына қойылатын талаптар:</w:t>
      </w:r>
    </w:p>
    <w:bookmarkEnd w:id="473"/>
    <w:bookmarkStart w:name="z637" w:id="474"/>
    <w:p>
      <w:pPr>
        <w:spacing w:after="0"/>
        <w:ind w:left="0"/>
        <w:jc w:val="both"/>
      </w:pPr>
      <w:r>
        <w:rPr>
          <w:rFonts w:ascii="Times New Roman"/>
          <w:b w:val="false"/>
          <w:i w:val="false"/>
          <w:color w:val="000000"/>
          <w:sz w:val="28"/>
        </w:rPr>
        <w:t>
      1. Қазақстан Республикасының азаматтары, шетел азаматтары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bookmarkEnd w:id="474"/>
    <w:bookmarkStart w:name="z638" w:id="475"/>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нотариат куәландырған көшірмелерінің деректерімен салыстырып тексеру, рұқсат етілген дереккөздерден (дерекқордан) алынған деректермен салыстырып тексеру, басқа да қолжетімді және заңды тәсілдермен мәліметтерді тексеру арқылы жүзеге асырылады. Жеке басты сәйкестендіру үшін қажетті мәліметтердің дәйектілігін тексеру шеңберінде жеке басты куәландыратын құжатта орналасқан суретті клиентпен (клиенттің өкілімен) көзбен салыстыру жүргізіледі.</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13-қосымша</w:t>
            </w:r>
            <w:r>
              <w:br/>
            </w: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қолма-қол шетел</w:t>
            </w:r>
            <w:r>
              <w:br/>
            </w:r>
            <w:r>
              <w:rPr>
                <w:rFonts w:ascii="Times New Roman"/>
                <w:b w:val="false"/>
                <w:i w:val="false"/>
                <w:color w:val="000000"/>
                <w:sz w:val="20"/>
              </w:rPr>
              <w:t>валютасымен айырбастау</w:t>
            </w:r>
            <w:r>
              <w:br/>
            </w:r>
            <w:r>
              <w:rPr>
                <w:rFonts w:ascii="Times New Roman"/>
                <w:b w:val="false"/>
                <w:i w:val="false"/>
                <w:color w:val="000000"/>
                <w:sz w:val="20"/>
              </w:rPr>
              <w:t>операцияларына арналған</w:t>
            </w:r>
            <w:r>
              <w:br/>
            </w:r>
            <w:r>
              <w:rPr>
                <w:rFonts w:ascii="Times New Roman"/>
                <w:b w:val="false"/>
                <w:i w:val="false"/>
                <w:color w:val="000000"/>
                <w:sz w:val="20"/>
              </w:rPr>
              <w:t>лицензиясы негізінде тек қана</w:t>
            </w:r>
            <w:r>
              <w:br/>
            </w:r>
            <w:r>
              <w:rPr>
                <w:rFonts w:ascii="Times New Roman"/>
                <w:b w:val="false"/>
                <w:i w:val="false"/>
                <w:color w:val="000000"/>
                <w:sz w:val="20"/>
              </w:rPr>
              <w:t>айырбастау пункті арқылы</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40" w:id="47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76"/>
    <w:bookmarkStart w:name="z641" w:id="4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77"/>
    <w:bookmarkStart w:name="z642" w:id="478"/>
    <w:p>
      <w:pPr>
        <w:spacing w:after="0"/>
        <w:ind w:left="0"/>
        <w:jc w:val="both"/>
      </w:pPr>
      <w:r>
        <w:rPr>
          <w:rFonts w:ascii="Times New Roman"/>
          <w:b w:val="false"/>
          <w:i w:val="false"/>
          <w:color w:val="000000"/>
          <w:sz w:val="28"/>
        </w:rPr>
        <w:t>
      Әкімшілік нысанның атауы: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w:t>
      </w:r>
    </w:p>
    <w:bookmarkEnd w:id="478"/>
    <w:bookmarkStart w:name="z643" w:id="479"/>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AML-R1</w:t>
      </w:r>
    </w:p>
    <w:bookmarkEnd w:id="479"/>
    <w:bookmarkStart w:name="z644" w:id="480"/>
    <w:p>
      <w:pPr>
        <w:spacing w:after="0"/>
        <w:ind w:left="0"/>
        <w:jc w:val="both"/>
      </w:pPr>
      <w:r>
        <w:rPr>
          <w:rFonts w:ascii="Times New Roman"/>
          <w:b w:val="false"/>
          <w:i w:val="false"/>
          <w:color w:val="000000"/>
          <w:sz w:val="28"/>
        </w:rPr>
        <w:t>
      Кезеңділігі: жартыжылдық</w:t>
      </w:r>
    </w:p>
    <w:bookmarkEnd w:id="480"/>
    <w:bookmarkStart w:name="z645" w:id="481"/>
    <w:p>
      <w:pPr>
        <w:spacing w:after="0"/>
        <w:ind w:left="0"/>
        <w:jc w:val="both"/>
      </w:pPr>
      <w:r>
        <w:rPr>
          <w:rFonts w:ascii="Times New Roman"/>
          <w:b w:val="false"/>
          <w:i w:val="false"/>
          <w:color w:val="000000"/>
          <w:sz w:val="28"/>
        </w:rPr>
        <w:t>
      Есепті кезеңі: 20__ жылғы "______" ____________ жағдай бойынша</w:t>
      </w:r>
    </w:p>
    <w:bookmarkEnd w:id="481"/>
    <w:bookmarkStart w:name="z646" w:id="4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bookmarkEnd w:id="482"/>
    <w:bookmarkStart w:name="z647" w:id="4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bookmarkEnd w:id="483"/>
    <w:bookmarkStart w:name="z648" w:id="484"/>
    <w:p>
      <w:pPr>
        <w:spacing w:after="0"/>
        <w:ind w:left="0"/>
        <w:jc w:val="both"/>
      </w:pPr>
      <w:r>
        <w:rPr>
          <w:rFonts w:ascii="Times New Roman"/>
          <w:b w:val="false"/>
          <w:i w:val="false"/>
          <w:color w:val="000000"/>
          <w:sz w:val="28"/>
        </w:rPr>
        <w:t>
      БСН:</w:t>
      </w:r>
    </w:p>
    <w:bookmarkEnd w:id="484"/>
    <w:bookmarkStart w:name="z649" w:id="485"/>
    <w:p>
      <w:pPr>
        <w:spacing w:after="0"/>
        <w:ind w:left="0"/>
        <w:jc w:val="both"/>
      </w:pPr>
      <w:r>
        <w:rPr>
          <w:rFonts w:ascii="Times New Roman"/>
          <w:b w:val="false"/>
          <w:i w:val="false"/>
          <w:color w:val="000000"/>
          <w:sz w:val="28"/>
        </w:rPr>
        <w:t>
      Жинау әдісі: электрондық түрде</w:t>
      </w:r>
    </w:p>
    <w:bookmarkEnd w:id="485"/>
    <w:bookmarkStart w:name="z650" w:id="486"/>
    <w:p>
      <w:pPr>
        <w:spacing w:after="0"/>
        <w:ind w:left="0"/>
        <w:jc w:val="both"/>
      </w:pPr>
      <w:r>
        <w:rPr>
          <w:rFonts w:ascii="Times New Roman"/>
          <w:b w:val="false"/>
          <w:i w:val="false"/>
          <w:color w:val="000000"/>
          <w:sz w:val="28"/>
        </w:rPr>
        <w:t>
      Нысан</w:t>
      </w:r>
    </w:p>
    <w:bookmarkEnd w:id="486"/>
    <w:bookmarkStart w:name="z651" w:id="487"/>
    <w:p>
      <w:pPr>
        <w:spacing w:after="0"/>
        <w:ind w:left="0"/>
        <w:jc w:val="both"/>
      </w:pPr>
      <w:r>
        <w:rPr>
          <w:rFonts w:ascii="Times New Roman"/>
          <w:b w:val="false"/>
          <w:i w:val="false"/>
          <w:color w:val="000000"/>
          <w:sz w:val="28"/>
        </w:rPr>
        <w:t>
      __________________________________________________</w:t>
      </w:r>
    </w:p>
    <w:bookmarkEnd w:id="487"/>
    <w:bookmarkStart w:name="z652" w:id="488"/>
    <w:p>
      <w:pPr>
        <w:spacing w:after="0"/>
        <w:ind w:left="0"/>
        <w:jc w:val="both"/>
      </w:pPr>
      <w:r>
        <w:rPr>
          <w:rFonts w:ascii="Times New Roman"/>
          <w:b w:val="false"/>
          <w:i w:val="false"/>
          <w:color w:val="000000"/>
          <w:sz w:val="28"/>
        </w:rPr>
        <w:t>
      (уәкілетті ұйымның толық атауы)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489"/>
    <w:p>
      <w:pPr>
        <w:spacing w:after="0"/>
        <w:ind w:left="0"/>
        <w:jc w:val="both"/>
      </w:pPr>
      <w:r>
        <w:rPr>
          <w:rFonts w:ascii="Times New Roman"/>
          <w:b w:val="false"/>
          <w:i w:val="false"/>
          <w:color w:val="000000"/>
          <w:sz w:val="28"/>
        </w:rPr>
        <w:t>
      кестенің жалғасы: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операцияның/ Қазақстан Республикасының Ұлттық Банкі шығарған құймалардағы аффинирленген алтынмен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490"/>
    <w:p>
      <w:pPr>
        <w:spacing w:after="0"/>
        <w:ind w:left="0"/>
        <w:jc w:val="both"/>
      </w:pPr>
      <w:r>
        <w:rPr>
          <w:rFonts w:ascii="Times New Roman"/>
          <w:b w:val="false"/>
          <w:i w:val="false"/>
          <w:color w:val="000000"/>
          <w:sz w:val="28"/>
        </w:rPr>
        <w:t>
      Атауы__________________________________________________________</w:t>
      </w:r>
    </w:p>
    <w:bookmarkEnd w:id="490"/>
    <w:bookmarkStart w:name="z655" w:id="491"/>
    <w:p>
      <w:pPr>
        <w:spacing w:after="0"/>
        <w:ind w:left="0"/>
        <w:jc w:val="both"/>
      </w:pPr>
      <w:r>
        <w:rPr>
          <w:rFonts w:ascii="Times New Roman"/>
          <w:b w:val="false"/>
          <w:i w:val="false"/>
          <w:color w:val="000000"/>
          <w:sz w:val="28"/>
        </w:rPr>
        <w:t>
      Мекенжайы _____________________________________________________</w:t>
      </w:r>
    </w:p>
    <w:bookmarkEnd w:id="491"/>
    <w:bookmarkStart w:name="z656" w:id="492"/>
    <w:p>
      <w:pPr>
        <w:spacing w:after="0"/>
        <w:ind w:left="0"/>
        <w:jc w:val="both"/>
      </w:pPr>
      <w:r>
        <w:rPr>
          <w:rFonts w:ascii="Times New Roman"/>
          <w:b w:val="false"/>
          <w:i w:val="false"/>
          <w:color w:val="000000"/>
          <w:sz w:val="28"/>
        </w:rPr>
        <w:t>
      Телефоны_______________________________________________________</w:t>
      </w:r>
    </w:p>
    <w:bookmarkEnd w:id="492"/>
    <w:bookmarkStart w:name="z657" w:id="493"/>
    <w:p>
      <w:pPr>
        <w:spacing w:after="0"/>
        <w:ind w:left="0"/>
        <w:jc w:val="both"/>
      </w:pPr>
      <w:r>
        <w:rPr>
          <w:rFonts w:ascii="Times New Roman"/>
          <w:b w:val="false"/>
          <w:i w:val="false"/>
          <w:color w:val="000000"/>
          <w:sz w:val="28"/>
        </w:rPr>
        <w:t>
      Электрондық пошта мекенжайы ____________________________________</w:t>
      </w:r>
    </w:p>
    <w:bookmarkEnd w:id="493"/>
    <w:bookmarkStart w:name="z658" w:id="494"/>
    <w:p>
      <w:pPr>
        <w:spacing w:after="0"/>
        <w:ind w:left="0"/>
        <w:jc w:val="both"/>
      </w:pPr>
      <w:r>
        <w:rPr>
          <w:rFonts w:ascii="Times New Roman"/>
          <w:b w:val="false"/>
          <w:i w:val="false"/>
          <w:color w:val="000000"/>
          <w:sz w:val="28"/>
        </w:rPr>
        <w:t>
      Орындаушы______________________________________ ______________</w:t>
      </w:r>
    </w:p>
    <w:bookmarkEnd w:id="494"/>
    <w:bookmarkStart w:name="z659" w:id="495"/>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495"/>
    <w:bookmarkStart w:name="z660" w:id="4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96"/>
    <w:bookmarkStart w:name="z661" w:id="497"/>
    <w:p>
      <w:pPr>
        <w:spacing w:after="0"/>
        <w:ind w:left="0"/>
        <w:jc w:val="both"/>
      </w:pPr>
      <w:r>
        <w:rPr>
          <w:rFonts w:ascii="Times New Roman"/>
          <w:b w:val="false"/>
          <w:i w:val="false"/>
          <w:color w:val="000000"/>
          <w:sz w:val="28"/>
        </w:rPr>
        <w:t>
      _____________________________________ ____________________</w:t>
      </w:r>
    </w:p>
    <w:bookmarkEnd w:id="497"/>
    <w:bookmarkStart w:name="z662" w:id="498"/>
    <w:p>
      <w:pPr>
        <w:spacing w:after="0"/>
        <w:ind w:left="0"/>
        <w:jc w:val="both"/>
      </w:pPr>
      <w:r>
        <w:rPr>
          <w:rFonts w:ascii="Times New Roman"/>
          <w:b w:val="false"/>
          <w:i w:val="false"/>
          <w:color w:val="000000"/>
          <w:sz w:val="28"/>
        </w:rPr>
        <w:t>
       тегі, аты және әкесінің аты (ол болған жағдайда) қолы</w:t>
      </w:r>
    </w:p>
    <w:bookmarkEnd w:id="498"/>
    <w:bookmarkStart w:name="z663" w:id="499"/>
    <w:p>
      <w:pPr>
        <w:spacing w:after="0"/>
        <w:ind w:left="0"/>
        <w:jc w:val="both"/>
      </w:pPr>
      <w:r>
        <w:rPr>
          <w:rFonts w:ascii="Times New Roman"/>
          <w:b w:val="false"/>
          <w:i w:val="false"/>
          <w:color w:val="000000"/>
          <w:sz w:val="28"/>
        </w:rPr>
        <w:t>
      Күні 20__ жылғы "____" ______________</w:t>
      </w:r>
    </w:p>
    <w:bookmarkEnd w:id="499"/>
    <w:bookmarkStart w:name="z664" w:id="500"/>
    <w:p>
      <w:pPr>
        <w:spacing w:after="0"/>
        <w:ind w:left="0"/>
        <w:jc w:val="both"/>
      </w:pPr>
      <w:r>
        <w:rPr>
          <w:rFonts w:ascii="Times New Roman"/>
          <w:b w:val="false"/>
          <w:i w:val="false"/>
          <w:color w:val="000000"/>
          <w:sz w:val="28"/>
        </w:rPr>
        <w:t>
      Ескертпе: нысан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әкімшілік деректерді өтеусіз негізде жинауға арналған нысанын толтыру бойынша түсіндірмеге сәйкес толтырылады. </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экстремизмді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байланысты</w:t>
            </w:r>
            <w:r>
              <w:br/>
            </w:r>
            <w:r>
              <w:rPr>
                <w:rFonts w:ascii="Times New Roman"/>
                <w:b w:val="false"/>
                <w:i w:val="false"/>
                <w:color w:val="000000"/>
                <w:sz w:val="20"/>
              </w:rPr>
              <w:t>тұлғалар тізбесіне енгізілген</w:t>
            </w:r>
            <w:r>
              <w:br/>
            </w:r>
            <w:r>
              <w:rPr>
                <w:rFonts w:ascii="Times New Roman"/>
                <w:b w:val="false"/>
                <w:i w:val="false"/>
                <w:color w:val="000000"/>
                <w:sz w:val="20"/>
              </w:rPr>
              <w:t>жеке тұлғалардың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операцияларын, Ұлттық Банк</w:t>
            </w:r>
            <w:r>
              <w:br/>
            </w:r>
            <w:r>
              <w:rPr>
                <w:rFonts w:ascii="Times New Roman"/>
                <w:b w:val="false"/>
                <w:i w:val="false"/>
                <w:color w:val="000000"/>
                <w:sz w:val="20"/>
              </w:rPr>
              <w:t>шығарған құймалардағы</w:t>
            </w:r>
            <w:r>
              <w:br/>
            </w:r>
            <w:r>
              <w:rPr>
                <w:rFonts w:ascii="Times New Roman"/>
                <w:b w:val="false"/>
                <w:i w:val="false"/>
                <w:color w:val="000000"/>
                <w:sz w:val="20"/>
              </w:rPr>
              <w:t>аффинирленген алтынды сатып</w:t>
            </w:r>
            <w:r>
              <w:br/>
            </w:r>
            <w:r>
              <w:rPr>
                <w:rFonts w:ascii="Times New Roman"/>
                <w:b w:val="false"/>
                <w:i w:val="false"/>
                <w:color w:val="000000"/>
                <w:sz w:val="20"/>
              </w:rPr>
              <w:t>алу және (немесе) сату</w:t>
            </w:r>
            <w:r>
              <w:br/>
            </w:r>
            <w:r>
              <w:rPr>
                <w:rFonts w:ascii="Times New Roman"/>
                <w:b w:val="false"/>
                <w:i w:val="false"/>
                <w:color w:val="000000"/>
                <w:sz w:val="20"/>
              </w:rPr>
              <w:t>операцияларын жүргізуден бас</w:t>
            </w:r>
            <w:r>
              <w:br/>
            </w:r>
            <w:r>
              <w:rPr>
                <w:rFonts w:ascii="Times New Roman"/>
                <w:b w:val="false"/>
                <w:i w:val="false"/>
                <w:color w:val="000000"/>
                <w:sz w:val="20"/>
              </w:rPr>
              <w:t>тарту туралы, сондай-ақ</w:t>
            </w:r>
            <w:r>
              <w:br/>
            </w:r>
            <w:r>
              <w:rPr>
                <w:rFonts w:ascii="Times New Roman"/>
                <w:b w:val="false"/>
                <w:i w:val="false"/>
                <w:color w:val="000000"/>
                <w:sz w:val="20"/>
              </w:rPr>
              <w:t>осындай тұлғалармен іскерлік</w:t>
            </w:r>
            <w:r>
              <w:br/>
            </w:r>
            <w:r>
              <w:rPr>
                <w:rFonts w:ascii="Times New Roman"/>
                <w:b w:val="false"/>
                <w:i w:val="false"/>
                <w:color w:val="000000"/>
                <w:sz w:val="20"/>
              </w:rPr>
              <w:t>қатынастар орнатудан бас тарту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66" w:id="501"/>
    <w:p>
      <w:pPr>
        <w:spacing w:after="0"/>
        <w:ind w:left="0"/>
        <w:jc w:val="left"/>
      </w:pPr>
      <w:r>
        <w:rPr>
          <w:rFonts w:ascii="Times New Roman"/>
          <w:b/>
          <w:i w:val="false"/>
          <w:color w:val="000000"/>
        </w:rPr>
        <w:t xml:space="preserve">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(индексі – AML-R1, кезеңділігі – жартыжылдық)</w:t>
      </w:r>
    </w:p>
    <w:bookmarkEnd w:id="501"/>
    <w:bookmarkStart w:name="z667" w:id="50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02"/>
    <w:bookmarkStart w:name="z668" w:id="503"/>
    <w:p>
      <w:pPr>
        <w:spacing w:after="0"/>
        <w:ind w:left="0"/>
        <w:jc w:val="both"/>
      </w:pPr>
      <w:r>
        <w:rPr>
          <w:rFonts w:ascii="Times New Roman"/>
          <w:b w:val="false"/>
          <w:i w:val="false"/>
          <w:color w:val="000000"/>
          <w:sz w:val="28"/>
        </w:rPr>
        <w:t>
      1-тарау. Жалпы ережелер</w:t>
      </w:r>
    </w:p>
    <w:bookmarkEnd w:id="503"/>
    <w:bookmarkStart w:name="z669" w:id="504"/>
    <w:p>
      <w:pPr>
        <w:spacing w:after="0"/>
        <w:ind w:left="0"/>
        <w:jc w:val="both"/>
      </w:pPr>
      <w:r>
        <w:rPr>
          <w:rFonts w:ascii="Times New Roman"/>
          <w:b w:val="false"/>
          <w:i w:val="false"/>
          <w:color w:val="000000"/>
          <w:sz w:val="28"/>
        </w:rPr>
        <w:t>
      1. Осы түсіндірме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04"/>
    <w:bookmarkStart w:name="z670" w:id="505"/>
    <w:p>
      <w:pPr>
        <w:spacing w:after="0"/>
        <w:ind w:left="0"/>
        <w:jc w:val="both"/>
      </w:pPr>
      <w:r>
        <w:rPr>
          <w:rFonts w:ascii="Times New Roman"/>
          <w:b w:val="false"/>
          <w:i w:val="false"/>
          <w:color w:val="000000"/>
          <w:sz w:val="28"/>
        </w:rPr>
        <w:t>
      2. Нысанды уәкілетті ұйым жартыжылдықта 1 (бір) рет жасайды. Егер өзгеше көрсетілмесе, Нысандағы деректер теңгемен толтырылады.</w:t>
      </w:r>
    </w:p>
    <w:bookmarkEnd w:id="505"/>
    <w:bookmarkStart w:name="z671" w:id="506"/>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506"/>
    <w:bookmarkStart w:name="z672" w:id="507"/>
    <w:p>
      <w:pPr>
        <w:spacing w:after="0"/>
        <w:ind w:left="0"/>
        <w:jc w:val="both"/>
      </w:pPr>
      <w:r>
        <w:rPr>
          <w:rFonts w:ascii="Times New Roman"/>
          <w:b w:val="false"/>
          <w:i w:val="false"/>
          <w:color w:val="000000"/>
          <w:sz w:val="28"/>
        </w:rPr>
        <w:t>
      2-тарау. Нысанды толтыру бойынша түсіндірме</w:t>
      </w:r>
    </w:p>
    <w:bookmarkEnd w:id="507"/>
    <w:bookmarkStart w:name="z673" w:id="508"/>
    <w:p>
      <w:pPr>
        <w:spacing w:after="0"/>
        <w:ind w:left="0"/>
        <w:jc w:val="both"/>
      </w:pPr>
      <w:r>
        <w:rPr>
          <w:rFonts w:ascii="Times New Roman"/>
          <w:b w:val="false"/>
          <w:i w:val="false"/>
          <w:color w:val="000000"/>
          <w:sz w:val="28"/>
        </w:rPr>
        <w:t>
      4. Нысан бойынша:</w:t>
      </w:r>
    </w:p>
    <w:bookmarkEnd w:id="508"/>
    <w:bookmarkStart w:name="z674" w:id="509"/>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жеке сәйкестендіру нөмірі (12 цифрдан тұратын) және бар болса – шетел азаматтары немесе азаматтығы жоқ адамдар үшін көрсетіледі;</w:t>
      </w:r>
    </w:p>
    <w:bookmarkEnd w:id="509"/>
    <w:bookmarkStart w:name="z675" w:id="510"/>
    <w:p>
      <w:pPr>
        <w:spacing w:after="0"/>
        <w:ind w:left="0"/>
        <w:jc w:val="both"/>
      </w:pPr>
      <w:r>
        <w:rPr>
          <w:rFonts w:ascii="Times New Roman"/>
          <w:b w:val="false"/>
          <w:i w:val="false"/>
          <w:color w:val="000000"/>
          <w:sz w:val="28"/>
        </w:rPr>
        <w:t>
      2) 5-бағанада "Жеке басты куәландыратын құжаттар туралы" Қазақстан Республикасы Заңының (бұдан әрі – Жеке басты куәландыратын құжаттар туралы заң) 6-бабы 3-тармағының ерекшеліктерін ескере отырып, Жеке басты куәландыратын құжаттар туралы заңның 6-бабының 1-тармағында немесе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айқындау белгілерін бекіту туралы" Қазақстан Республикасы Қаржылық мониторинг агенттігі Төрағасының 2022 жылғы 22 ақпандағы № 13 бұйрығымен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(бұдан әрі –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5-тармағына сәйкес Жеке басты куәландыратын құжаттар кодтарының анықтамалығында көзделген жеке басты куәландыратын құжаттардың бірінің атауы көрсетіледі;</w:t>
      </w:r>
    </w:p>
    <w:bookmarkEnd w:id="510"/>
    <w:bookmarkStart w:name="z676" w:id="511"/>
    <w:p>
      <w:pPr>
        <w:spacing w:after="0"/>
        <w:ind w:left="0"/>
        <w:jc w:val="both"/>
      </w:pPr>
      <w:r>
        <w:rPr>
          <w:rFonts w:ascii="Times New Roman"/>
          <w:b w:val="false"/>
          <w:i w:val="false"/>
          <w:color w:val="000000"/>
          <w:sz w:val="28"/>
        </w:rPr>
        <w:t>
      3) 6 және 7-бағаналарда Жеке басты куәландыратын құжаттар туралы заңның 7-бабы 1-тармағының 8) тармақшасына сәйкес жеке басты куәландыратын құжаттың деректері (жеке басты куәландыратын құжаттың берілген күні мен нөмірі) көрсетіледі;</w:t>
      </w:r>
    </w:p>
    <w:bookmarkEnd w:id="511"/>
    <w:bookmarkStart w:name="z677" w:id="512"/>
    <w:p>
      <w:pPr>
        <w:spacing w:after="0"/>
        <w:ind w:left="0"/>
        <w:jc w:val="both"/>
      </w:pPr>
      <w:r>
        <w:rPr>
          <w:rFonts w:ascii="Times New Roman"/>
          <w:b w:val="false"/>
          <w:i w:val="false"/>
          <w:color w:val="000000"/>
          <w:sz w:val="28"/>
        </w:rPr>
        <w:t>
      4) Қазақстан Республикасының азаматтары үшін 5, 6 және 7-бағаналарда толтырылмайды;</w:t>
      </w:r>
    </w:p>
    <w:bookmarkEnd w:id="512"/>
    <w:bookmarkStart w:name="z678" w:id="513"/>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513"/>
    <w:bookmarkStart w:name="z679" w:id="514"/>
    <w:p>
      <w:pPr>
        <w:spacing w:after="0"/>
        <w:ind w:left="0"/>
        <w:jc w:val="both"/>
      </w:pPr>
      <w:r>
        <w:rPr>
          <w:rFonts w:ascii="Times New Roman"/>
          <w:b w:val="false"/>
          <w:i w:val="false"/>
          <w:color w:val="000000"/>
          <w:sz w:val="28"/>
        </w:rPr>
        <w:t>
      6) 10-бағанада сома шетел валютасындағы бірліктермен көрсетіледі (Қазақстан Республикасының Ұлттық Банкі шығарған құймадағы аффинирленген алтынмен операциялар үшін көлемі граммен көрсетіледі);</w:t>
      </w:r>
    </w:p>
    <w:bookmarkEnd w:id="514"/>
    <w:bookmarkStart w:name="z680" w:id="515"/>
    <w:p>
      <w:pPr>
        <w:spacing w:after="0"/>
        <w:ind w:left="0"/>
        <w:jc w:val="both"/>
      </w:pPr>
      <w:r>
        <w:rPr>
          <w:rFonts w:ascii="Times New Roman"/>
          <w:b w:val="false"/>
          <w:i w:val="false"/>
          <w:color w:val="000000"/>
          <w:sz w:val="28"/>
        </w:rPr>
        <w:t>
      7) 11-бағанада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5-тармағына сәйкес Қаржы мониторингіне жататын операциялардың түрлері кодтарының анықтамалығына сәйкес операцияның төрт таңбалы коды көрсетіледі;</w:t>
      </w:r>
    </w:p>
    <w:bookmarkEnd w:id="515"/>
    <w:bookmarkStart w:name="z681" w:id="516"/>
    <w:p>
      <w:pPr>
        <w:spacing w:after="0"/>
        <w:ind w:left="0"/>
        <w:jc w:val="both"/>
      </w:pPr>
      <w:r>
        <w:rPr>
          <w:rFonts w:ascii="Times New Roman"/>
          <w:b w:val="false"/>
          <w:i w:val="false"/>
          <w:color w:val="000000"/>
          <w:sz w:val="28"/>
        </w:rPr>
        <w:t>
      8) 12-бағанада валюталардың әріптік кодтары "Валюталар мен қорларды көрсетуге арналған кодтар" ҚР ҰЖ 07 ISO 4217 Қазақстан Республикасының ұлттық жіктеуішіне сәйкес көрсетіледі;</w:t>
      </w:r>
    </w:p>
    <w:bookmarkEnd w:id="516"/>
    <w:bookmarkStart w:name="z682" w:id="517"/>
    <w:p>
      <w:pPr>
        <w:spacing w:after="0"/>
        <w:ind w:left="0"/>
        <w:jc w:val="both"/>
      </w:pPr>
      <w:r>
        <w:rPr>
          <w:rFonts w:ascii="Times New Roman"/>
          <w:b w:val="false"/>
          <w:i w:val="false"/>
          <w:color w:val="000000"/>
          <w:sz w:val="28"/>
        </w:rPr>
        <w:t>
      9) 13-бағанада бас тарту күні "КК.АА.ЖЖЖЖ." форматында көрсетіледі.</w:t>
      </w:r>
    </w:p>
    <w:bookmarkEnd w:id="517"/>
    <w:bookmarkStart w:name="z683" w:id="518"/>
    <w:p>
      <w:pPr>
        <w:spacing w:after="0"/>
        <w:ind w:left="0"/>
        <w:jc w:val="both"/>
      </w:pPr>
      <w:r>
        <w:rPr>
          <w:rFonts w:ascii="Times New Roman"/>
          <w:b w:val="false"/>
          <w:i w:val="false"/>
          <w:color w:val="000000"/>
          <w:sz w:val="28"/>
        </w:rPr>
        <w:t>
      5. Мәліметтер болмаған жағдайда, Нысан нөлдік мәндермен беріледі.</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14-қосымша</w:t>
            </w:r>
            <w:r>
              <w:br/>
            </w: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туралы</w:t>
            </w:r>
            <w:r>
              <w:br/>
            </w:r>
            <w:r>
              <w:rPr>
                <w:rFonts w:ascii="Times New Roman"/>
                <w:b w:val="false"/>
                <w:i w:val="false"/>
                <w:color w:val="000000"/>
                <w:sz w:val="20"/>
              </w:rPr>
              <w:t>заңнамасының талаптарын</w:t>
            </w:r>
            <w:r>
              <w:br/>
            </w:r>
            <w:r>
              <w:rPr>
                <w:rFonts w:ascii="Times New Roman"/>
                <w:b w:val="false"/>
                <w:i w:val="false"/>
                <w:color w:val="000000"/>
                <w:sz w:val="20"/>
              </w:rPr>
              <w:t>сақтау жөніндегі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685" w:id="519"/>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519"/>
    <w:bookmarkStart w:name="z686" w:id="5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520"/>
    <w:bookmarkStart w:name="z687" w:id="521"/>
    <w:p>
      <w:pPr>
        <w:spacing w:after="0"/>
        <w:ind w:left="0"/>
        <w:jc w:val="both"/>
      </w:pPr>
      <w:r>
        <w:rPr>
          <w:rFonts w:ascii="Times New Roman"/>
          <w:b w:val="false"/>
          <w:i w:val="false"/>
          <w:color w:val="000000"/>
          <w:sz w:val="28"/>
        </w:rPr>
        <w:t>
      Әкімшілік нысанның атауы: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w:t>
      </w:r>
    </w:p>
    <w:bookmarkEnd w:id="521"/>
    <w:bookmarkStart w:name="z688" w:id="5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AML-R2</w:t>
      </w:r>
    </w:p>
    <w:bookmarkEnd w:id="522"/>
    <w:bookmarkStart w:name="z689" w:id="523"/>
    <w:p>
      <w:pPr>
        <w:spacing w:after="0"/>
        <w:ind w:left="0"/>
        <w:jc w:val="both"/>
      </w:pPr>
      <w:r>
        <w:rPr>
          <w:rFonts w:ascii="Times New Roman"/>
          <w:b w:val="false"/>
          <w:i w:val="false"/>
          <w:color w:val="000000"/>
          <w:sz w:val="28"/>
        </w:rPr>
        <w:t>
      Кезеңділігі: жартыжылдық</w:t>
      </w:r>
    </w:p>
    <w:bookmarkEnd w:id="523"/>
    <w:bookmarkStart w:name="z690" w:id="524"/>
    <w:p>
      <w:pPr>
        <w:spacing w:after="0"/>
        <w:ind w:left="0"/>
        <w:jc w:val="both"/>
      </w:pPr>
      <w:r>
        <w:rPr>
          <w:rFonts w:ascii="Times New Roman"/>
          <w:b w:val="false"/>
          <w:i w:val="false"/>
          <w:color w:val="000000"/>
          <w:sz w:val="28"/>
        </w:rPr>
        <w:t>
      Есепті кезеңі: 20__ жылғы "______" ____________ жағдай бойынша</w:t>
      </w:r>
    </w:p>
    <w:bookmarkEnd w:id="524"/>
    <w:bookmarkStart w:name="z691" w:id="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w:t>
      </w:r>
    </w:p>
    <w:bookmarkEnd w:id="525"/>
    <w:bookmarkStart w:name="z692" w:id="526"/>
    <w:p>
      <w:pPr>
        <w:spacing w:after="0"/>
        <w:ind w:left="0"/>
        <w:jc w:val="both"/>
      </w:pPr>
      <w:r>
        <w:rPr>
          <w:rFonts w:ascii="Times New Roman"/>
          <w:b w:val="false"/>
          <w:i w:val="false"/>
          <w:color w:val="000000"/>
          <w:sz w:val="28"/>
        </w:rPr>
        <w:t>
      тек қана айырбастау пункті арқылы жүзеге асыратын заңды тұлға (бұдан әрі – уәкілетті ұйым)</w:t>
      </w:r>
    </w:p>
    <w:bookmarkEnd w:id="526"/>
    <w:bookmarkStart w:name="z693" w:id="5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 </w:t>
      </w:r>
    </w:p>
    <w:bookmarkEnd w:id="527"/>
    <w:bookmarkStart w:name="z694" w:id="528"/>
    <w:p>
      <w:pPr>
        <w:spacing w:after="0"/>
        <w:ind w:left="0"/>
        <w:jc w:val="both"/>
      </w:pPr>
      <w:r>
        <w:rPr>
          <w:rFonts w:ascii="Times New Roman"/>
          <w:b w:val="false"/>
          <w:i w:val="false"/>
          <w:color w:val="000000"/>
          <w:sz w:val="28"/>
        </w:rPr>
        <w:t>
      БСН: _____________________________</w:t>
      </w:r>
    </w:p>
    <w:bookmarkEnd w:id="528"/>
    <w:bookmarkStart w:name="z695" w:id="529"/>
    <w:p>
      <w:pPr>
        <w:spacing w:after="0"/>
        <w:ind w:left="0"/>
        <w:jc w:val="both"/>
      </w:pPr>
      <w:r>
        <w:rPr>
          <w:rFonts w:ascii="Times New Roman"/>
          <w:b w:val="false"/>
          <w:i w:val="false"/>
          <w:color w:val="000000"/>
          <w:sz w:val="28"/>
        </w:rPr>
        <w:t>
      Жинау әдісі: электрондық түрде</w:t>
      </w:r>
    </w:p>
    <w:bookmarkEnd w:id="529"/>
    <w:bookmarkStart w:name="z696" w:id="530"/>
    <w:p>
      <w:pPr>
        <w:spacing w:after="0"/>
        <w:ind w:left="0"/>
        <w:jc w:val="both"/>
      </w:pPr>
      <w:r>
        <w:rPr>
          <w:rFonts w:ascii="Times New Roman"/>
          <w:b w:val="false"/>
          <w:i w:val="false"/>
          <w:color w:val="000000"/>
          <w:sz w:val="28"/>
        </w:rPr>
        <w:t>
      Нысан</w:t>
      </w:r>
    </w:p>
    <w:bookmarkEnd w:id="530"/>
    <w:bookmarkStart w:name="z697" w:id="531"/>
    <w:p>
      <w:pPr>
        <w:spacing w:after="0"/>
        <w:ind w:left="0"/>
        <w:jc w:val="left"/>
      </w:pPr>
      <w:r>
        <w:rPr>
          <w:rFonts w:ascii="Times New Roman"/>
          <w:b/>
          <w:i w:val="false"/>
          <w:color w:val="000000"/>
        </w:rPr>
        <w:t xml:space="preserve"> __________________________________________________</w:t>
      </w:r>
    </w:p>
    <w:bookmarkEnd w:id="531"/>
    <w:bookmarkStart w:name="z698" w:id="532"/>
    <w:p>
      <w:pPr>
        <w:spacing w:after="0"/>
        <w:ind w:left="0"/>
        <w:jc w:val="left"/>
      </w:pPr>
      <w:r>
        <w:rPr>
          <w:rFonts w:ascii="Times New Roman"/>
          <w:b/>
          <w:i w:val="false"/>
          <w:color w:val="000000"/>
        </w:rPr>
        <w:t xml:space="preserve"> (уәкілетті ұйымның толық атауы)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533"/>
    <w:p>
      <w:pPr>
        <w:spacing w:after="0"/>
        <w:ind w:left="0"/>
        <w:jc w:val="both"/>
      </w:pPr>
      <w:r>
        <w:rPr>
          <w:rFonts w:ascii="Times New Roman"/>
          <w:b w:val="false"/>
          <w:i w:val="false"/>
          <w:color w:val="000000"/>
          <w:sz w:val="28"/>
        </w:rPr>
        <w:t>
      кестенің жалғасы: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операцияның/ Қазақстан Республикасының Ұлттық Банкі шығарған құймалардағы аффинирленген алтынмен операцияның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(аумақтардың) немесе мемлекеттің (аумақтың)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534"/>
    <w:p>
      <w:pPr>
        <w:spacing w:after="0"/>
        <w:ind w:left="0"/>
        <w:jc w:val="both"/>
      </w:pPr>
      <w:r>
        <w:rPr>
          <w:rFonts w:ascii="Times New Roman"/>
          <w:b w:val="false"/>
          <w:i w:val="false"/>
          <w:color w:val="000000"/>
          <w:sz w:val="28"/>
        </w:rPr>
        <w:t>
      Атауы__________________________________________________________</w:t>
      </w:r>
    </w:p>
    <w:bookmarkEnd w:id="534"/>
    <w:bookmarkStart w:name="z701" w:id="535"/>
    <w:p>
      <w:pPr>
        <w:spacing w:after="0"/>
        <w:ind w:left="0"/>
        <w:jc w:val="both"/>
      </w:pPr>
      <w:r>
        <w:rPr>
          <w:rFonts w:ascii="Times New Roman"/>
          <w:b w:val="false"/>
          <w:i w:val="false"/>
          <w:color w:val="000000"/>
          <w:sz w:val="28"/>
        </w:rPr>
        <w:t>
      Мекенжайы _____________________________________________________</w:t>
      </w:r>
    </w:p>
    <w:bookmarkEnd w:id="535"/>
    <w:bookmarkStart w:name="z702" w:id="536"/>
    <w:p>
      <w:pPr>
        <w:spacing w:after="0"/>
        <w:ind w:left="0"/>
        <w:jc w:val="both"/>
      </w:pPr>
      <w:r>
        <w:rPr>
          <w:rFonts w:ascii="Times New Roman"/>
          <w:b w:val="false"/>
          <w:i w:val="false"/>
          <w:color w:val="000000"/>
          <w:sz w:val="28"/>
        </w:rPr>
        <w:t>
      Телефоны_______________________________________________________</w:t>
      </w:r>
    </w:p>
    <w:bookmarkEnd w:id="536"/>
    <w:bookmarkStart w:name="z703" w:id="537"/>
    <w:p>
      <w:pPr>
        <w:spacing w:after="0"/>
        <w:ind w:left="0"/>
        <w:jc w:val="both"/>
      </w:pPr>
      <w:r>
        <w:rPr>
          <w:rFonts w:ascii="Times New Roman"/>
          <w:b w:val="false"/>
          <w:i w:val="false"/>
          <w:color w:val="000000"/>
          <w:sz w:val="28"/>
        </w:rPr>
        <w:t>
      Электрондық пошта мекенжайы ____________________________________</w:t>
      </w:r>
    </w:p>
    <w:bookmarkEnd w:id="537"/>
    <w:bookmarkStart w:name="z704" w:id="538"/>
    <w:p>
      <w:pPr>
        <w:spacing w:after="0"/>
        <w:ind w:left="0"/>
        <w:jc w:val="both"/>
      </w:pPr>
      <w:r>
        <w:rPr>
          <w:rFonts w:ascii="Times New Roman"/>
          <w:b w:val="false"/>
          <w:i w:val="false"/>
          <w:color w:val="000000"/>
          <w:sz w:val="28"/>
        </w:rPr>
        <w:t>
      Орындаушы____________________________________ ________________</w:t>
      </w:r>
    </w:p>
    <w:bookmarkEnd w:id="538"/>
    <w:bookmarkStart w:name="z705" w:id="539"/>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539"/>
    <w:bookmarkStart w:name="z706" w:id="54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40"/>
    <w:bookmarkStart w:name="z707" w:id="541"/>
    <w:p>
      <w:pPr>
        <w:spacing w:after="0"/>
        <w:ind w:left="0"/>
        <w:jc w:val="both"/>
      </w:pPr>
      <w:r>
        <w:rPr>
          <w:rFonts w:ascii="Times New Roman"/>
          <w:b w:val="false"/>
          <w:i w:val="false"/>
          <w:color w:val="000000"/>
          <w:sz w:val="28"/>
        </w:rPr>
        <w:t>
      _____________________________________ _____________ _______</w:t>
      </w:r>
    </w:p>
    <w:bookmarkEnd w:id="541"/>
    <w:bookmarkStart w:name="z708" w:id="542"/>
    <w:p>
      <w:pPr>
        <w:spacing w:after="0"/>
        <w:ind w:left="0"/>
        <w:jc w:val="both"/>
      </w:pPr>
      <w:r>
        <w:rPr>
          <w:rFonts w:ascii="Times New Roman"/>
          <w:b w:val="false"/>
          <w:i w:val="false"/>
          <w:color w:val="000000"/>
          <w:sz w:val="28"/>
        </w:rPr>
        <w:t>
       тегі, аты және әкесінің аты (ол болған жағдайда) қолы</w:t>
      </w:r>
    </w:p>
    <w:bookmarkEnd w:id="542"/>
    <w:bookmarkStart w:name="z709" w:id="543"/>
    <w:p>
      <w:pPr>
        <w:spacing w:after="0"/>
        <w:ind w:left="0"/>
        <w:jc w:val="both"/>
      </w:pPr>
      <w:r>
        <w:rPr>
          <w:rFonts w:ascii="Times New Roman"/>
          <w:b w:val="false"/>
          <w:i w:val="false"/>
          <w:color w:val="000000"/>
          <w:sz w:val="28"/>
        </w:rPr>
        <w:t>
      Күні 20__ жылғы "____" ______________</w:t>
      </w:r>
    </w:p>
    <w:bookmarkEnd w:id="543"/>
    <w:bookmarkStart w:name="z710" w:id="544"/>
    <w:p>
      <w:pPr>
        <w:spacing w:after="0"/>
        <w:ind w:left="0"/>
        <w:jc w:val="both"/>
      </w:pPr>
      <w:r>
        <w:rPr>
          <w:rFonts w:ascii="Times New Roman"/>
          <w:b w:val="false"/>
          <w:i w:val="false"/>
          <w:color w:val="000000"/>
          <w:sz w:val="28"/>
        </w:rPr>
        <w:t>
      Ескертпе: нысан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әкімшілік деректерді өтеусіз негізде жинауға арналған нысанын толтыру бойынша түсіндірмеге сәйкес толтырылады.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Ұлттық Банк шығарған</w:t>
            </w:r>
            <w:r>
              <w:br/>
            </w:r>
            <w:r>
              <w:rPr>
                <w:rFonts w:ascii="Times New Roman"/>
                <w:b w:val="false"/>
                <w:i w:val="false"/>
                <w:color w:val="000000"/>
                <w:sz w:val="20"/>
              </w:rPr>
              <w:t>құймалардағы аффинирленген</w:t>
            </w:r>
            <w:r>
              <w:br/>
            </w:r>
            <w:r>
              <w:rPr>
                <w:rFonts w:ascii="Times New Roman"/>
                <w:b w:val="false"/>
                <w:i w:val="false"/>
                <w:color w:val="000000"/>
                <w:sz w:val="20"/>
              </w:rPr>
              <w:t>алтынды сатып алу және</w:t>
            </w:r>
            <w:r>
              <w:br/>
            </w:r>
            <w:r>
              <w:rPr>
                <w:rFonts w:ascii="Times New Roman"/>
                <w:b w:val="false"/>
                <w:i w:val="false"/>
                <w:color w:val="000000"/>
                <w:sz w:val="20"/>
              </w:rPr>
              <w:t>(немесе) сату операцияларын</w:t>
            </w:r>
            <w:r>
              <w:br/>
            </w:r>
            <w:r>
              <w:rPr>
                <w:rFonts w:ascii="Times New Roman"/>
                <w:b w:val="false"/>
                <w:i w:val="false"/>
                <w:color w:val="000000"/>
                <w:sz w:val="20"/>
              </w:rPr>
              <w:t>жасауы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712" w:id="545"/>
    <w:p>
      <w:pPr>
        <w:spacing w:after="0"/>
        <w:ind w:left="0"/>
        <w:jc w:val="left"/>
      </w:pPr>
      <w:r>
        <w:rPr>
          <w:rFonts w:ascii="Times New Roman"/>
          <w:b/>
          <w:i w:val="false"/>
          <w:color w:val="000000"/>
        </w:rPr>
        <w:t xml:space="preserve">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(индексі – AML-R2, кезеңділігі – жартыжылдық)</w:t>
      </w:r>
    </w:p>
    <w:bookmarkEnd w:id="545"/>
    <w:bookmarkStart w:name="z713" w:id="54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46"/>
    <w:bookmarkStart w:name="z714" w:id="547"/>
    <w:p>
      <w:pPr>
        <w:spacing w:after="0"/>
        <w:ind w:left="0"/>
        <w:jc w:val="left"/>
      </w:pPr>
      <w:r>
        <w:rPr>
          <w:rFonts w:ascii="Times New Roman"/>
          <w:b/>
          <w:i w:val="false"/>
          <w:color w:val="000000"/>
        </w:rPr>
        <w:t xml:space="preserve"> 1-тарау. Жалпы ережелер</w:t>
      </w:r>
    </w:p>
    <w:bookmarkEnd w:id="547"/>
    <w:bookmarkStart w:name="z715" w:id="548"/>
    <w:p>
      <w:pPr>
        <w:spacing w:after="0"/>
        <w:ind w:left="0"/>
        <w:jc w:val="both"/>
      </w:pPr>
      <w:r>
        <w:rPr>
          <w:rFonts w:ascii="Times New Roman"/>
          <w:b w:val="false"/>
          <w:i w:val="false"/>
          <w:color w:val="000000"/>
          <w:sz w:val="28"/>
        </w:rPr>
        <w:t xml:space="preserve">
      1. Осы түсіндірмеде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548"/>
    <w:bookmarkStart w:name="z716" w:id="549"/>
    <w:p>
      <w:pPr>
        <w:spacing w:after="0"/>
        <w:ind w:left="0"/>
        <w:jc w:val="both"/>
      </w:pPr>
      <w:r>
        <w:rPr>
          <w:rFonts w:ascii="Times New Roman"/>
          <w:b w:val="false"/>
          <w:i w:val="false"/>
          <w:color w:val="000000"/>
          <w:sz w:val="28"/>
        </w:rPr>
        <w:t>
      2. Нысанды уәкілетті ұйым жарты жылда 1 (бір) рет жасайды. Егер өзгеше көрсетілмесе, Нысандағы деректер теңгемен толтырылады.</w:t>
      </w:r>
    </w:p>
    <w:bookmarkEnd w:id="549"/>
    <w:bookmarkStart w:name="z717" w:id="550"/>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550"/>
    <w:bookmarkStart w:name="z718" w:id="551"/>
    <w:p>
      <w:pPr>
        <w:spacing w:after="0"/>
        <w:ind w:left="0"/>
        <w:jc w:val="left"/>
      </w:pPr>
      <w:r>
        <w:rPr>
          <w:rFonts w:ascii="Times New Roman"/>
          <w:b/>
          <w:i w:val="false"/>
          <w:color w:val="000000"/>
        </w:rPr>
        <w:t xml:space="preserve"> 2-тарау. Нысанды толтыру бойынша түсіндірме</w:t>
      </w:r>
    </w:p>
    <w:bookmarkEnd w:id="551"/>
    <w:bookmarkStart w:name="z719" w:id="552"/>
    <w:p>
      <w:pPr>
        <w:spacing w:after="0"/>
        <w:ind w:left="0"/>
        <w:jc w:val="both"/>
      </w:pPr>
      <w:r>
        <w:rPr>
          <w:rFonts w:ascii="Times New Roman"/>
          <w:b w:val="false"/>
          <w:i w:val="false"/>
          <w:color w:val="000000"/>
          <w:sz w:val="28"/>
        </w:rPr>
        <w:t>
      4. Нысанда айырбастау пунктері арқылы жүргізілген қолма-қол шетел валютасы немесе Қазақстан Республикасының Ұлттық Банкі шығарған аффинирленген құйма алтынды:</w:t>
      </w:r>
    </w:p>
    <w:bookmarkEnd w:id="552"/>
    <w:bookmarkStart w:name="z720" w:id="553"/>
    <w:p>
      <w:pPr>
        <w:spacing w:after="0"/>
        <w:ind w:left="0"/>
        <w:jc w:val="both"/>
      </w:pPr>
      <w:r>
        <w:rPr>
          <w:rFonts w:ascii="Times New Roman"/>
          <w:b w:val="false"/>
          <w:i w:val="false"/>
          <w:color w:val="000000"/>
          <w:sz w:val="28"/>
        </w:rPr>
        <w:t>
      1) Қазақстан Республикасы азаматтарының 2 000 000 (екі миллион) теңгеден асатын сомаға;</w:t>
      </w:r>
    </w:p>
    <w:bookmarkEnd w:id="553"/>
    <w:bookmarkStart w:name="z721" w:id="554"/>
    <w:p>
      <w:pPr>
        <w:spacing w:after="0"/>
        <w:ind w:left="0"/>
        <w:jc w:val="both"/>
      </w:pPr>
      <w:r>
        <w:rPr>
          <w:rFonts w:ascii="Times New Roman"/>
          <w:b w:val="false"/>
          <w:i w:val="false"/>
          <w:color w:val="000000"/>
          <w:sz w:val="28"/>
        </w:rPr>
        <w:t>
      2) шетел азаматтардың немесе азаматтағы жоқ адамдардың – шекті сома белгіленбей сатып алуы және (немесе) сатуы бойынша операциялар көрсетіледі.</w:t>
      </w:r>
    </w:p>
    <w:bookmarkEnd w:id="554"/>
    <w:bookmarkStart w:name="z722" w:id="555"/>
    <w:p>
      <w:pPr>
        <w:spacing w:after="0"/>
        <w:ind w:left="0"/>
        <w:jc w:val="both"/>
      </w:pPr>
      <w:r>
        <w:rPr>
          <w:rFonts w:ascii="Times New Roman"/>
          <w:b w:val="false"/>
          <w:i w:val="false"/>
          <w:color w:val="000000"/>
          <w:sz w:val="28"/>
        </w:rPr>
        <w:t>
      Нысанда осы қаулыға 3-қосымшада көрсетілген уәкілетті ұйымның үлестес тұлғаларымен және бенефициарлық меншік иелерімен операциялар көрсетілмейді.</w:t>
      </w:r>
    </w:p>
    <w:bookmarkEnd w:id="555"/>
    <w:bookmarkStart w:name="z723" w:id="556"/>
    <w:p>
      <w:pPr>
        <w:spacing w:after="0"/>
        <w:ind w:left="0"/>
        <w:jc w:val="both"/>
      </w:pPr>
      <w:r>
        <w:rPr>
          <w:rFonts w:ascii="Times New Roman"/>
          <w:b w:val="false"/>
          <w:i w:val="false"/>
          <w:color w:val="000000"/>
          <w:sz w:val="28"/>
        </w:rPr>
        <w:t>
      5. Нысан бойынша:</w:t>
      </w:r>
    </w:p>
    <w:bookmarkEnd w:id="556"/>
    <w:bookmarkStart w:name="z724" w:id="557"/>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тәртіппен жеке сәйкестендіру нөмірі (12 цифрдан тұратын) және бар болса – шетел азаматтары немесе азаматтағы жоқ адамдар үшін көрсетіледі;</w:t>
      </w:r>
    </w:p>
    <w:bookmarkEnd w:id="557"/>
    <w:bookmarkStart w:name="z725" w:id="558"/>
    <w:p>
      <w:pPr>
        <w:spacing w:after="0"/>
        <w:ind w:left="0"/>
        <w:jc w:val="both"/>
      </w:pPr>
      <w:r>
        <w:rPr>
          <w:rFonts w:ascii="Times New Roman"/>
          <w:b w:val="false"/>
          <w:i w:val="false"/>
          <w:color w:val="000000"/>
          <w:sz w:val="28"/>
        </w:rPr>
        <w:t>
      2) 5-бағанада "Жеке басты куәландыратын құжаттар туралы" Қазақстан Республикасы Заңының (бұдан әрі – Жеке басты куәландыратын құжаттар туралы заң) 6-бабы 3-тармағының ерекшеліктерін ескере отырып, Жеке басты куәландыратын құжаттар туралы заңның 6-бабының 1-тармағында немесе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айқындау белгілерін бекіту туралы" Қазақстан Республикасы Қаржылық мониторинг агенттігі Төрағасының 2022 жылғы 22 ақпандағы № 13 бұйрығымен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(бұдан әрі –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5-тармағына сәйкес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558"/>
    <w:bookmarkStart w:name="z726" w:id="559"/>
    <w:p>
      <w:pPr>
        <w:spacing w:after="0"/>
        <w:ind w:left="0"/>
        <w:jc w:val="both"/>
      </w:pPr>
      <w:r>
        <w:rPr>
          <w:rFonts w:ascii="Times New Roman"/>
          <w:b w:val="false"/>
          <w:i w:val="false"/>
          <w:color w:val="000000"/>
          <w:sz w:val="28"/>
        </w:rPr>
        <w:t>
       3) 6 және 7-бағаналарда Жеке басты куәландыратын құжаттар туралы заңның 7-бабы 1-тармағының 8) тармақшасына сәйкес жеке басты куәландыратын құжаттың деректері (жеке басты куәландыратын құжаттың берілген күні мен нөмірі) көрсетіледі;</w:t>
      </w:r>
    </w:p>
    <w:bookmarkEnd w:id="559"/>
    <w:bookmarkStart w:name="z727" w:id="560"/>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560"/>
    <w:bookmarkStart w:name="z728" w:id="561"/>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561"/>
    <w:bookmarkStart w:name="z729" w:id="562"/>
    <w:p>
      <w:pPr>
        <w:spacing w:after="0"/>
        <w:ind w:left="0"/>
        <w:jc w:val="both"/>
      </w:pPr>
      <w:r>
        <w:rPr>
          <w:rFonts w:ascii="Times New Roman"/>
          <w:b w:val="false"/>
          <w:i w:val="false"/>
          <w:color w:val="000000"/>
          <w:sz w:val="28"/>
        </w:rPr>
        <w:t>
      6) 10-бағанада шетел валютасындағы сома көрсетіледі (Қазақстан Республикасының Ұлттық Банкі шығарған аффинирленген құйма алтынмен жасалатын операциялар үшін көлемі граммен көрсетіледі);</w:t>
      </w:r>
    </w:p>
    <w:bookmarkEnd w:id="562"/>
    <w:bookmarkStart w:name="z730" w:id="563"/>
    <w:p>
      <w:pPr>
        <w:spacing w:after="0"/>
        <w:ind w:left="0"/>
        <w:jc w:val="both"/>
      </w:pPr>
      <w:r>
        <w:rPr>
          <w:rFonts w:ascii="Times New Roman"/>
          <w:b w:val="false"/>
          <w:i w:val="false"/>
          <w:color w:val="000000"/>
          <w:sz w:val="28"/>
        </w:rPr>
        <w:t>
      7) 11-бағанада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5-тармағына сәйкес Қаржы мониторингіне жататын операциялардың түрлері кодтарының анықтамалығына сәйкес операцияның төрт таңбалы коды көрсетіледі;</w:t>
      </w:r>
    </w:p>
    <w:bookmarkEnd w:id="563"/>
    <w:bookmarkStart w:name="z731" w:id="564"/>
    <w:p>
      <w:pPr>
        <w:spacing w:after="0"/>
        <w:ind w:left="0"/>
        <w:jc w:val="both"/>
      </w:pPr>
      <w:r>
        <w:rPr>
          <w:rFonts w:ascii="Times New Roman"/>
          <w:b w:val="false"/>
          <w:i w:val="false"/>
          <w:color w:val="000000"/>
          <w:sz w:val="28"/>
        </w:rPr>
        <w:t>
      8)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564"/>
    <w:bookmarkStart w:name="z732" w:id="565"/>
    <w:p>
      <w:pPr>
        <w:spacing w:after="0"/>
        <w:ind w:left="0"/>
        <w:jc w:val="both"/>
      </w:pPr>
      <w:r>
        <w:rPr>
          <w:rFonts w:ascii="Times New Roman"/>
          <w:b w:val="false"/>
          <w:i w:val="false"/>
          <w:color w:val="000000"/>
          <w:sz w:val="28"/>
        </w:rPr>
        <w:t xml:space="preserve">
      9) 13-бағанада жеке тұлға азаматтығы тиесілі елінің мына кодтары көрсетіледі: </w:t>
      </w:r>
    </w:p>
    <w:bookmarkEnd w:id="565"/>
    <w:bookmarkStart w:name="z733" w:id="566"/>
    <w:p>
      <w:pPr>
        <w:spacing w:after="0"/>
        <w:ind w:left="0"/>
        <w:jc w:val="both"/>
      </w:pPr>
      <w:r>
        <w:rPr>
          <w:rFonts w:ascii="Times New Roman"/>
          <w:b w:val="false"/>
          <w:i w:val="false"/>
          <w:color w:val="000000"/>
          <w:sz w:val="28"/>
        </w:rPr>
        <w:t>
      "1" – жеке тұлғаның азаматтығы елі Ақшаны жылыстатуға қарсы күрестің қаржы шараларын әзірлеу тобының (ФАТФ) ұсынымдарын орындамайтын және (немесе) жеткілікті түрде орындамайтын мемлекеттер (аумақтар) тізбесіне енгізілген;</w:t>
      </w:r>
    </w:p>
    <w:bookmarkEnd w:id="566"/>
    <w:bookmarkStart w:name="z734" w:id="567"/>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bookmarkEnd w:id="567"/>
    <w:bookmarkStart w:name="z735" w:id="568"/>
    <w:p>
      <w:pPr>
        <w:spacing w:after="0"/>
        <w:ind w:left="0"/>
        <w:jc w:val="both"/>
      </w:pPr>
      <w:r>
        <w:rPr>
          <w:rFonts w:ascii="Times New Roman"/>
          <w:b w:val="false"/>
          <w:i w:val="false"/>
          <w:color w:val="000000"/>
          <w:sz w:val="28"/>
        </w:rPr>
        <w:t>
      1) Америка Құрама Штаттары (Американдық Виргин аралдарының, Вайоминг штатының, Гуам аралының және Пуэрто-Рико Достастығының аумақтары бөлігінде ғана);</w:t>
      </w:r>
    </w:p>
    <w:bookmarkEnd w:id="568"/>
    <w:bookmarkStart w:name="z736" w:id="569"/>
    <w:p>
      <w:pPr>
        <w:spacing w:after="0"/>
        <w:ind w:left="0"/>
        <w:jc w:val="both"/>
      </w:pPr>
      <w:r>
        <w:rPr>
          <w:rFonts w:ascii="Times New Roman"/>
          <w:b w:val="false"/>
          <w:i w:val="false"/>
          <w:color w:val="000000"/>
          <w:sz w:val="28"/>
        </w:rPr>
        <w:t>
      2) Андорра Князьдігі;</w:t>
      </w:r>
    </w:p>
    <w:bookmarkEnd w:id="569"/>
    <w:bookmarkStart w:name="z737" w:id="570"/>
    <w:p>
      <w:pPr>
        <w:spacing w:after="0"/>
        <w:ind w:left="0"/>
        <w:jc w:val="both"/>
      </w:pPr>
      <w:r>
        <w:rPr>
          <w:rFonts w:ascii="Times New Roman"/>
          <w:b w:val="false"/>
          <w:i w:val="false"/>
          <w:color w:val="000000"/>
          <w:sz w:val="28"/>
        </w:rPr>
        <w:t>
      3) Антигуа және Барбуда мемлекеті;</w:t>
      </w:r>
    </w:p>
    <w:bookmarkEnd w:id="570"/>
    <w:bookmarkStart w:name="z738" w:id="571"/>
    <w:p>
      <w:pPr>
        <w:spacing w:after="0"/>
        <w:ind w:left="0"/>
        <w:jc w:val="both"/>
      </w:pPr>
      <w:r>
        <w:rPr>
          <w:rFonts w:ascii="Times New Roman"/>
          <w:b w:val="false"/>
          <w:i w:val="false"/>
          <w:color w:val="000000"/>
          <w:sz w:val="28"/>
        </w:rPr>
        <w:t>
      4) Багам аралдары Достастығы;</w:t>
      </w:r>
    </w:p>
    <w:bookmarkEnd w:id="571"/>
    <w:bookmarkStart w:name="z739" w:id="572"/>
    <w:p>
      <w:pPr>
        <w:spacing w:after="0"/>
        <w:ind w:left="0"/>
        <w:jc w:val="both"/>
      </w:pPr>
      <w:r>
        <w:rPr>
          <w:rFonts w:ascii="Times New Roman"/>
          <w:b w:val="false"/>
          <w:i w:val="false"/>
          <w:color w:val="000000"/>
          <w:sz w:val="28"/>
        </w:rPr>
        <w:t>
      5) Белиз мемлекеті;</w:t>
      </w:r>
    </w:p>
    <w:bookmarkEnd w:id="572"/>
    <w:bookmarkStart w:name="z740" w:id="573"/>
    <w:p>
      <w:pPr>
        <w:spacing w:after="0"/>
        <w:ind w:left="0"/>
        <w:jc w:val="both"/>
      </w:pPr>
      <w:r>
        <w:rPr>
          <w:rFonts w:ascii="Times New Roman"/>
          <w:b w:val="false"/>
          <w:i w:val="false"/>
          <w:color w:val="000000"/>
          <w:sz w:val="28"/>
        </w:rPr>
        <w:t>
      6) Бруней Даруссалам мемлекеті;</w:t>
      </w:r>
    </w:p>
    <w:bookmarkEnd w:id="573"/>
    <w:bookmarkStart w:name="z741" w:id="574"/>
    <w:p>
      <w:pPr>
        <w:spacing w:after="0"/>
        <w:ind w:left="0"/>
        <w:jc w:val="both"/>
      </w:pPr>
      <w:r>
        <w:rPr>
          <w:rFonts w:ascii="Times New Roman"/>
          <w:b w:val="false"/>
          <w:i w:val="false"/>
          <w:color w:val="000000"/>
          <w:sz w:val="28"/>
        </w:rPr>
        <w:t>
      7) Танзания Біріккен Республикасы;</w:t>
      </w:r>
    </w:p>
    <w:bookmarkEnd w:id="574"/>
    <w:bookmarkStart w:name="z742" w:id="575"/>
    <w:p>
      <w:pPr>
        <w:spacing w:after="0"/>
        <w:ind w:left="0"/>
        <w:jc w:val="both"/>
      </w:pPr>
      <w:r>
        <w:rPr>
          <w:rFonts w:ascii="Times New Roman"/>
          <w:b w:val="false"/>
          <w:i w:val="false"/>
          <w:color w:val="000000"/>
          <w:sz w:val="28"/>
        </w:rPr>
        <w:t>
      8) Вануату Республикасы;</w:t>
      </w:r>
    </w:p>
    <w:bookmarkEnd w:id="575"/>
    <w:bookmarkStart w:name="z743" w:id="576"/>
    <w:p>
      <w:pPr>
        <w:spacing w:after="0"/>
        <w:ind w:left="0"/>
        <w:jc w:val="both"/>
      </w:pPr>
      <w:r>
        <w:rPr>
          <w:rFonts w:ascii="Times New Roman"/>
          <w:b w:val="false"/>
          <w:i w:val="false"/>
          <w:color w:val="000000"/>
          <w:sz w:val="28"/>
        </w:rPr>
        <w:t>
      9) Гватемала Республикасы;</w:t>
      </w:r>
    </w:p>
    <w:bookmarkEnd w:id="576"/>
    <w:bookmarkStart w:name="z744" w:id="577"/>
    <w:p>
      <w:pPr>
        <w:spacing w:after="0"/>
        <w:ind w:left="0"/>
        <w:jc w:val="both"/>
      </w:pPr>
      <w:r>
        <w:rPr>
          <w:rFonts w:ascii="Times New Roman"/>
          <w:b w:val="false"/>
          <w:i w:val="false"/>
          <w:color w:val="000000"/>
          <w:sz w:val="28"/>
        </w:rPr>
        <w:t>
      10) Гренада мемлекеті;</w:t>
      </w:r>
    </w:p>
    <w:bookmarkEnd w:id="577"/>
    <w:bookmarkStart w:name="z745" w:id="578"/>
    <w:p>
      <w:pPr>
        <w:spacing w:after="0"/>
        <w:ind w:left="0"/>
        <w:jc w:val="both"/>
      </w:pPr>
      <w:r>
        <w:rPr>
          <w:rFonts w:ascii="Times New Roman"/>
          <w:b w:val="false"/>
          <w:i w:val="false"/>
          <w:color w:val="000000"/>
          <w:sz w:val="28"/>
        </w:rPr>
        <w:t>
      11) Джибути Республикасы;</w:t>
      </w:r>
    </w:p>
    <w:bookmarkEnd w:id="578"/>
    <w:bookmarkStart w:name="z746" w:id="579"/>
    <w:p>
      <w:pPr>
        <w:spacing w:after="0"/>
        <w:ind w:left="0"/>
        <w:jc w:val="both"/>
      </w:pPr>
      <w:r>
        <w:rPr>
          <w:rFonts w:ascii="Times New Roman"/>
          <w:b w:val="false"/>
          <w:i w:val="false"/>
          <w:color w:val="000000"/>
          <w:sz w:val="28"/>
        </w:rPr>
        <w:t>
      12) Доминика Достастығы;</w:t>
      </w:r>
    </w:p>
    <w:bookmarkEnd w:id="579"/>
    <w:bookmarkStart w:name="z747" w:id="580"/>
    <w:p>
      <w:pPr>
        <w:spacing w:after="0"/>
        <w:ind w:left="0"/>
        <w:jc w:val="both"/>
      </w:pPr>
      <w:r>
        <w:rPr>
          <w:rFonts w:ascii="Times New Roman"/>
          <w:b w:val="false"/>
          <w:i w:val="false"/>
          <w:color w:val="000000"/>
          <w:sz w:val="28"/>
        </w:rPr>
        <w:t>
      13) Доминикан Республикасы;</w:t>
      </w:r>
    </w:p>
    <w:bookmarkEnd w:id="580"/>
    <w:bookmarkStart w:name="z748" w:id="581"/>
    <w:p>
      <w:pPr>
        <w:spacing w:after="0"/>
        <w:ind w:left="0"/>
        <w:jc w:val="both"/>
      </w:pPr>
      <w:r>
        <w:rPr>
          <w:rFonts w:ascii="Times New Roman"/>
          <w:b w:val="false"/>
          <w:i w:val="false"/>
          <w:color w:val="000000"/>
          <w:sz w:val="28"/>
        </w:rPr>
        <w:t>
      14) Жаңа Зеландия (Кука және Ниуэ аралдарының аумағы бөлігінде ғана);</w:t>
      </w:r>
    </w:p>
    <w:bookmarkEnd w:id="581"/>
    <w:bookmarkStart w:name="z749" w:id="582"/>
    <w:p>
      <w:pPr>
        <w:spacing w:after="0"/>
        <w:ind w:left="0"/>
        <w:jc w:val="both"/>
      </w:pPr>
      <w:r>
        <w:rPr>
          <w:rFonts w:ascii="Times New Roman"/>
          <w:b w:val="false"/>
          <w:i w:val="false"/>
          <w:color w:val="000000"/>
          <w:sz w:val="28"/>
        </w:rPr>
        <w:t>
      15) Испания (Канар аралдарының аумағы бөлігінде ғана);</w:t>
      </w:r>
    </w:p>
    <w:bookmarkEnd w:id="582"/>
    <w:bookmarkStart w:name="z750" w:id="583"/>
    <w:p>
      <w:pPr>
        <w:spacing w:after="0"/>
        <w:ind w:left="0"/>
        <w:jc w:val="both"/>
      </w:pPr>
      <w:r>
        <w:rPr>
          <w:rFonts w:ascii="Times New Roman"/>
          <w:b w:val="false"/>
          <w:i w:val="false"/>
          <w:color w:val="000000"/>
          <w:sz w:val="28"/>
        </w:rPr>
        <w:t>
      16) Комор аралдары Одағы;</w:t>
      </w:r>
    </w:p>
    <w:bookmarkEnd w:id="583"/>
    <w:bookmarkStart w:name="z751" w:id="584"/>
    <w:p>
      <w:pPr>
        <w:spacing w:after="0"/>
        <w:ind w:left="0"/>
        <w:jc w:val="both"/>
      </w:pPr>
      <w:r>
        <w:rPr>
          <w:rFonts w:ascii="Times New Roman"/>
          <w:b w:val="false"/>
          <w:i w:val="false"/>
          <w:color w:val="000000"/>
          <w:sz w:val="28"/>
        </w:rPr>
        <w:t>
      17) Гайана Кооперативтік Республикасы;</w:t>
      </w:r>
    </w:p>
    <w:bookmarkEnd w:id="584"/>
    <w:bookmarkStart w:name="z752" w:id="585"/>
    <w:p>
      <w:pPr>
        <w:spacing w:after="0"/>
        <w:ind w:left="0"/>
        <w:jc w:val="both"/>
      </w:pPr>
      <w:r>
        <w:rPr>
          <w:rFonts w:ascii="Times New Roman"/>
          <w:b w:val="false"/>
          <w:i w:val="false"/>
          <w:color w:val="000000"/>
          <w:sz w:val="28"/>
        </w:rPr>
        <w:t>
      18) Коста-Рика Республикасы;</w:t>
      </w:r>
    </w:p>
    <w:bookmarkEnd w:id="585"/>
    <w:bookmarkStart w:name="z753" w:id="586"/>
    <w:p>
      <w:pPr>
        <w:spacing w:after="0"/>
        <w:ind w:left="0"/>
        <w:jc w:val="both"/>
      </w:pPr>
      <w:r>
        <w:rPr>
          <w:rFonts w:ascii="Times New Roman"/>
          <w:b w:val="false"/>
          <w:i w:val="false"/>
          <w:color w:val="000000"/>
          <w:sz w:val="28"/>
        </w:rPr>
        <w:t>
      19) Қытай Халық Республикасы (Аомынь (Макао) арнайы әкімшілік ауданының аумағы бөлігінде ғана);</w:t>
      </w:r>
    </w:p>
    <w:bookmarkEnd w:id="586"/>
    <w:bookmarkStart w:name="z754" w:id="587"/>
    <w:p>
      <w:pPr>
        <w:spacing w:after="0"/>
        <w:ind w:left="0"/>
        <w:jc w:val="both"/>
      </w:pPr>
      <w:r>
        <w:rPr>
          <w:rFonts w:ascii="Times New Roman"/>
          <w:b w:val="false"/>
          <w:i w:val="false"/>
          <w:color w:val="000000"/>
          <w:sz w:val="28"/>
        </w:rPr>
        <w:t>
      20) Либерия Республикасы;</w:t>
      </w:r>
    </w:p>
    <w:bookmarkEnd w:id="587"/>
    <w:bookmarkStart w:name="z755" w:id="588"/>
    <w:p>
      <w:pPr>
        <w:spacing w:after="0"/>
        <w:ind w:left="0"/>
        <w:jc w:val="both"/>
      </w:pPr>
      <w:r>
        <w:rPr>
          <w:rFonts w:ascii="Times New Roman"/>
          <w:b w:val="false"/>
          <w:i w:val="false"/>
          <w:color w:val="000000"/>
          <w:sz w:val="28"/>
        </w:rPr>
        <w:t>
      21) Ливан Республикасы;</w:t>
      </w:r>
    </w:p>
    <w:bookmarkEnd w:id="588"/>
    <w:bookmarkStart w:name="z756" w:id="589"/>
    <w:p>
      <w:pPr>
        <w:spacing w:after="0"/>
        <w:ind w:left="0"/>
        <w:jc w:val="both"/>
      </w:pPr>
      <w:r>
        <w:rPr>
          <w:rFonts w:ascii="Times New Roman"/>
          <w:b w:val="false"/>
          <w:i w:val="false"/>
          <w:color w:val="000000"/>
          <w:sz w:val="28"/>
        </w:rPr>
        <w:t>
      22) Мауритания Ислам Республикасы;</w:t>
      </w:r>
    </w:p>
    <w:bookmarkEnd w:id="589"/>
    <w:bookmarkStart w:name="z757" w:id="590"/>
    <w:p>
      <w:pPr>
        <w:spacing w:after="0"/>
        <w:ind w:left="0"/>
        <w:jc w:val="both"/>
      </w:pPr>
      <w:r>
        <w:rPr>
          <w:rFonts w:ascii="Times New Roman"/>
          <w:b w:val="false"/>
          <w:i w:val="false"/>
          <w:color w:val="000000"/>
          <w:sz w:val="28"/>
        </w:rPr>
        <w:t>
      23) Малайзия (Лабуан анклавының аумағы бөлігінде ғана);</w:t>
      </w:r>
    </w:p>
    <w:bookmarkEnd w:id="590"/>
    <w:bookmarkStart w:name="z758" w:id="591"/>
    <w:p>
      <w:pPr>
        <w:spacing w:after="0"/>
        <w:ind w:left="0"/>
        <w:jc w:val="both"/>
      </w:pPr>
      <w:r>
        <w:rPr>
          <w:rFonts w:ascii="Times New Roman"/>
          <w:b w:val="false"/>
          <w:i w:val="false"/>
          <w:color w:val="000000"/>
          <w:sz w:val="28"/>
        </w:rPr>
        <w:t>
      24) Мальдив Республикасы;</w:t>
      </w:r>
    </w:p>
    <w:bookmarkEnd w:id="591"/>
    <w:bookmarkStart w:name="z759" w:id="592"/>
    <w:p>
      <w:pPr>
        <w:spacing w:after="0"/>
        <w:ind w:left="0"/>
        <w:jc w:val="both"/>
      </w:pPr>
      <w:r>
        <w:rPr>
          <w:rFonts w:ascii="Times New Roman"/>
          <w:b w:val="false"/>
          <w:i w:val="false"/>
          <w:color w:val="000000"/>
          <w:sz w:val="28"/>
        </w:rPr>
        <w:t>
      25) Мальта Республикасы;</w:t>
      </w:r>
    </w:p>
    <w:bookmarkEnd w:id="592"/>
    <w:bookmarkStart w:name="z760" w:id="593"/>
    <w:p>
      <w:pPr>
        <w:spacing w:after="0"/>
        <w:ind w:left="0"/>
        <w:jc w:val="both"/>
      </w:pPr>
      <w:r>
        <w:rPr>
          <w:rFonts w:ascii="Times New Roman"/>
          <w:b w:val="false"/>
          <w:i w:val="false"/>
          <w:color w:val="000000"/>
          <w:sz w:val="28"/>
        </w:rPr>
        <w:t>
      26) Солтүстік Мариан Аралдары Достастығы;</w:t>
      </w:r>
    </w:p>
    <w:bookmarkEnd w:id="593"/>
    <w:bookmarkStart w:name="z761" w:id="594"/>
    <w:p>
      <w:pPr>
        <w:spacing w:after="0"/>
        <w:ind w:left="0"/>
        <w:jc w:val="both"/>
      </w:pPr>
      <w:r>
        <w:rPr>
          <w:rFonts w:ascii="Times New Roman"/>
          <w:b w:val="false"/>
          <w:i w:val="false"/>
          <w:color w:val="000000"/>
          <w:sz w:val="28"/>
        </w:rPr>
        <w:t>
      27) Маршалл аралдары Республикасы;</w:t>
      </w:r>
    </w:p>
    <w:bookmarkEnd w:id="594"/>
    <w:bookmarkStart w:name="z762" w:id="595"/>
    <w:p>
      <w:pPr>
        <w:spacing w:after="0"/>
        <w:ind w:left="0"/>
        <w:jc w:val="both"/>
      </w:pPr>
      <w:r>
        <w:rPr>
          <w:rFonts w:ascii="Times New Roman"/>
          <w:b w:val="false"/>
          <w:i w:val="false"/>
          <w:color w:val="000000"/>
          <w:sz w:val="28"/>
        </w:rPr>
        <w:t>
      28) Марокко Корольдігі (Танжер қаласы аумағының бөлігінде ғана);</w:t>
      </w:r>
    </w:p>
    <w:bookmarkEnd w:id="595"/>
    <w:bookmarkStart w:name="z763" w:id="596"/>
    <w:p>
      <w:pPr>
        <w:spacing w:after="0"/>
        <w:ind w:left="0"/>
        <w:jc w:val="both"/>
      </w:pPr>
      <w:r>
        <w:rPr>
          <w:rFonts w:ascii="Times New Roman"/>
          <w:b w:val="false"/>
          <w:i w:val="false"/>
          <w:color w:val="000000"/>
          <w:sz w:val="28"/>
        </w:rPr>
        <w:t>
      29) Мьянма Одағы;</w:t>
      </w:r>
    </w:p>
    <w:bookmarkEnd w:id="596"/>
    <w:bookmarkStart w:name="z764" w:id="597"/>
    <w:p>
      <w:pPr>
        <w:spacing w:after="0"/>
        <w:ind w:left="0"/>
        <w:jc w:val="both"/>
      </w:pPr>
      <w:r>
        <w:rPr>
          <w:rFonts w:ascii="Times New Roman"/>
          <w:b w:val="false"/>
          <w:i w:val="false"/>
          <w:color w:val="000000"/>
          <w:sz w:val="28"/>
        </w:rPr>
        <w:t>
      30) Науру Республикасы;</w:t>
      </w:r>
    </w:p>
    <w:bookmarkEnd w:id="597"/>
    <w:bookmarkStart w:name="z765" w:id="598"/>
    <w:p>
      <w:pPr>
        <w:spacing w:after="0"/>
        <w:ind w:left="0"/>
        <w:jc w:val="both"/>
      </w:pPr>
      <w:r>
        <w:rPr>
          <w:rFonts w:ascii="Times New Roman"/>
          <w:b w:val="false"/>
          <w:i w:val="false"/>
          <w:color w:val="000000"/>
          <w:sz w:val="28"/>
        </w:rPr>
        <w:t>
      31) Нигерия Федеративтік Республикасы;</w:t>
      </w:r>
    </w:p>
    <w:bookmarkEnd w:id="598"/>
    <w:bookmarkStart w:name="z766" w:id="599"/>
    <w:p>
      <w:pPr>
        <w:spacing w:after="0"/>
        <w:ind w:left="0"/>
        <w:jc w:val="both"/>
      </w:pPr>
      <w:r>
        <w:rPr>
          <w:rFonts w:ascii="Times New Roman"/>
          <w:b w:val="false"/>
          <w:i w:val="false"/>
          <w:color w:val="000000"/>
          <w:sz w:val="28"/>
        </w:rPr>
        <w:t>
      32) Нидерланд (Аруба аралының аумағы және Антиль аралдарының тәуелді аумақтары бөлігінде ғана);</w:t>
      </w:r>
    </w:p>
    <w:bookmarkEnd w:id="599"/>
    <w:bookmarkStart w:name="z767" w:id="600"/>
    <w:p>
      <w:pPr>
        <w:spacing w:after="0"/>
        <w:ind w:left="0"/>
        <w:jc w:val="both"/>
      </w:pPr>
      <w:r>
        <w:rPr>
          <w:rFonts w:ascii="Times New Roman"/>
          <w:b w:val="false"/>
          <w:i w:val="false"/>
          <w:color w:val="000000"/>
          <w:sz w:val="28"/>
        </w:rPr>
        <w:t>
      33) Палау Республикасы;</w:t>
      </w:r>
    </w:p>
    <w:bookmarkEnd w:id="600"/>
    <w:bookmarkStart w:name="z768" w:id="601"/>
    <w:p>
      <w:pPr>
        <w:spacing w:after="0"/>
        <w:ind w:left="0"/>
        <w:jc w:val="both"/>
      </w:pPr>
      <w:r>
        <w:rPr>
          <w:rFonts w:ascii="Times New Roman"/>
          <w:b w:val="false"/>
          <w:i w:val="false"/>
          <w:color w:val="000000"/>
          <w:sz w:val="28"/>
        </w:rPr>
        <w:t>
      34) Панама Республикасы;</w:t>
      </w:r>
    </w:p>
    <w:bookmarkEnd w:id="601"/>
    <w:bookmarkStart w:name="z769" w:id="602"/>
    <w:p>
      <w:pPr>
        <w:spacing w:after="0"/>
        <w:ind w:left="0"/>
        <w:jc w:val="both"/>
      </w:pPr>
      <w:r>
        <w:rPr>
          <w:rFonts w:ascii="Times New Roman"/>
          <w:b w:val="false"/>
          <w:i w:val="false"/>
          <w:color w:val="000000"/>
          <w:sz w:val="28"/>
        </w:rPr>
        <w:t>
      35) Португалия (Мадейра аралдарының аумағы бөлігінде ғана);</w:t>
      </w:r>
    </w:p>
    <w:bookmarkEnd w:id="602"/>
    <w:bookmarkStart w:name="z770" w:id="603"/>
    <w:p>
      <w:pPr>
        <w:spacing w:after="0"/>
        <w:ind w:left="0"/>
        <w:jc w:val="both"/>
      </w:pPr>
      <w:r>
        <w:rPr>
          <w:rFonts w:ascii="Times New Roman"/>
          <w:b w:val="false"/>
          <w:i w:val="false"/>
          <w:color w:val="000000"/>
          <w:sz w:val="28"/>
        </w:rPr>
        <w:t>
      36) Самоа Тәуелсіз Мемлекеті;</w:t>
      </w:r>
    </w:p>
    <w:bookmarkEnd w:id="603"/>
    <w:bookmarkStart w:name="z771" w:id="604"/>
    <w:p>
      <w:pPr>
        <w:spacing w:after="0"/>
        <w:ind w:left="0"/>
        <w:jc w:val="both"/>
      </w:pPr>
      <w:r>
        <w:rPr>
          <w:rFonts w:ascii="Times New Roman"/>
          <w:b w:val="false"/>
          <w:i w:val="false"/>
          <w:color w:val="000000"/>
          <w:sz w:val="28"/>
        </w:rPr>
        <w:t>
      37) Сейшел аралдары Республикасы;</w:t>
      </w:r>
    </w:p>
    <w:bookmarkEnd w:id="604"/>
    <w:bookmarkStart w:name="z772" w:id="605"/>
    <w:p>
      <w:pPr>
        <w:spacing w:after="0"/>
        <w:ind w:left="0"/>
        <w:jc w:val="both"/>
      </w:pPr>
      <w:r>
        <w:rPr>
          <w:rFonts w:ascii="Times New Roman"/>
          <w:b w:val="false"/>
          <w:i w:val="false"/>
          <w:color w:val="000000"/>
          <w:sz w:val="28"/>
        </w:rPr>
        <w:t>
      38) Сент-Винсент және Гренадин мемлекеті;</w:t>
      </w:r>
    </w:p>
    <w:bookmarkEnd w:id="605"/>
    <w:bookmarkStart w:name="z773" w:id="606"/>
    <w:p>
      <w:pPr>
        <w:spacing w:after="0"/>
        <w:ind w:left="0"/>
        <w:jc w:val="both"/>
      </w:pPr>
      <w:r>
        <w:rPr>
          <w:rFonts w:ascii="Times New Roman"/>
          <w:b w:val="false"/>
          <w:i w:val="false"/>
          <w:color w:val="000000"/>
          <w:sz w:val="28"/>
        </w:rPr>
        <w:t>
      39) Сент-Китс және Невис Федерациясы;</w:t>
      </w:r>
    </w:p>
    <w:bookmarkEnd w:id="606"/>
    <w:bookmarkStart w:name="z774" w:id="607"/>
    <w:p>
      <w:pPr>
        <w:spacing w:after="0"/>
        <w:ind w:left="0"/>
        <w:jc w:val="both"/>
      </w:pPr>
      <w:r>
        <w:rPr>
          <w:rFonts w:ascii="Times New Roman"/>
          <w:b w:val="false"/>
          <w:i w:val="false"/>
          <w:color w:val="000000"/>
          <w:sz w:val="28"/>
        </w:rPr>
        <w:t>
      40) Сент-Люсия мемлекеті;</w:t>
      </w:r>
    </w:p>
    <w:bookmarkEnd w:id="607"/>
    <w:bookmarkStart w:name="z775" w:id="608"/>
    <w:p>
      <w:pPr>
        <w:spacing w:after="0"/>
        <w:ind w:left="0"/>
        <w:jc w:val="both"/>
      </w:pPr>
      <w:r>
        <w:rPr>
          <w:rFonts w:ascii="Times New Roman"/>
          <w:b w:val="false"/>
          <w:i w:val="false"/>
          <w:color w:val="000000"/>
          <w:sz w:val="28"/>
        </w:rPr>
        <w:t>
      41) Суринам Республикасы;</w:t>
      </w:r>
    </w:p>
    <w:bookmarkEnd w:id="608"/>
    <w:bookmarkStart w:name="z776" w:id="609"/>
    <w:p>
      <w:pPr>
        <w:spacing w:after="0"/>
        <w:ind w:left="0"/>
        <w:jc w:val="both"/>
      </w:pPr>
      <w:r>
        <w:rPr>
          <w:rFonts w:ascii="Times New Roman"/>
          <w:b w:val="false"/>
          <w:i w:val="false"/>
          <w:color w:val="000000"/>
          <w:sz w:val="28"/>
        </w:rPr>
        <w:t>
      42) Тонга Корольдігі;</w:t>
      </w:r>
    </w:p>
    <w:bookmarkEnd w:id="609"/>
    <w:bookmarkStart w:name="z777" w:id="610"/>
    <w:p>
      <w:pPr>
        <w:spacing w:after="0"/>
        <w:ind w:left="0"/>
        <w:jc w:val="both"/>
      </w:pPr>
      <w:r>
        <w:rPr>
          <w:rFonts w:ascii="Times New Roman"/>
          <w:b w:val="false"/>
          <w:i w:val="false"/>
          <w:color w:val="000000"/>
          <w:sz w:val="28"/>
        </w:rPr>
        <w:t>
      43) Тринидад және Тобаго Республикасы;</w:t>
      </w:r>
    </w:p>
    <w:bookmarkEnd w:id="610"/>
    <w:bookmarkStart w:name="z778" w:id="611"/>
    <w:p>
      <w:pPr>
        <w:spacing w:after="0"/>
        <w:ind w:left="0"/>
        <w:jc w:val="both"/>
      </w:pPr>
      <w:r>
        <w:rPr>
          <w:rFonts w:ascii="Times New Roman"/>
          <w:b w:val="false"/>
          <w:i w:val="false"/>
          <w:color w:val="000000"/>
          <w:sz w:val="28"/>
        </w:rPr>
        <w:t>
      44) Ұлыбритания және Солтүстік Ирландияның Біріккен Корольдігі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аралының аумақтары бөлігінде ғана);</w:t>
      </w:r>
    </w:p>
    <w:bookmarkEnd w:id="611"/>
    <w:bookmarkStart w:name="z779" w:id="612"/>
    <w:p>
      <w:pPr>
        <w:spacing w:after="0"/>
        <w:ind w:left="0"/>
        <w:jc w:val="both"/>
      </w:pPr>
      <w:r>
        <w:rPr>
          <w:rFonts w:ascii="Times New Roman"/>
          <w:b w:val="false"/>
          <w:i w:val="false"/>
          <w:color w:val="000000"/>
          <w:sz w:val="28"/>
        </w:rPr>
        <w:t>
      45) Фиджи Тәуелсіз Демократиялық Республикасы;</w:t>
      </w:r>
    </w:p>
    <w:bookmarkEnd w:id="612"/>
    <w:bookmarkStart w:name="z780" w:id="613"/>
    <w:p>
      <w:pPr>
        <w:spacing w:after="0"/>
        <w:ind w:left="0"/>
        <w:jc w:val="both"/>
      </w:pPr>
      <w:r>
        <w:rPr>
          <w:rFonts w:ascii="Times New Roman"/>
          <w:b w:val="false"/>
          <w:i w:val="false"/>
          <w:color w:val="000000"/>
          <w:sz w:val="28"/>
        </w:rPr>
        <w:t>
      46) Филиппин Республикасы;</w:t>
      </w:r>
    </w:p>
    <w:bookmarkEnd w:id="613"/>
    <w:bookmarkStart w:name="z781" w:id="614"/>
    <w:p>
      <w:pPr>
        <w:spacing w:after="0"/>
        <w:ind w:left="0"/>
        <w:jc w:val="both"/>
      </w:pPr>
      <w:r>
        <w:rPr>
          <w:rFonts w:ascii="Times New Roman"/>
          <w:b w:val="false"/>
          <w:i w:val="false"/>
          <w:color w:val="000000"/>
          <w:sz w:val="28"/>
        </w:rPr>
        <w:t>
      47) Француз Республикасы (Кергелен аралдары, Француздық Гвиана, Француздық Полинезия аумақтарының бөлігінде ғана);</w:t>
      </w:r>
    </w:p>
    <w:bookmarkEnd w:id="614"/>
    <w:bookmarkStart w:name="z782" w:id="615"/>
    <w:p>
      <w:pPr>
        <w:spacing w:after="0"/>
        <w:ind w:left="0"/>
        <w:jc w:val="both"/>
      </w:pPr>
      <w:r>
        <w:rPr>
          <w:rFonts w:ascii="Times New Roman"/>
          <w:b w:val="false"/>
          <w:i w:val="false"/>
          <w:color w:val="000000"/>
          <w:sz w:val="28"/>
        </w:rPr>
        <w:t>
      48) Черногория Республикасы;</w:t>
      </w:r>
    </w:p>
    <w:bookmarkEnd w:id="615"/>
    <w:bookmarkStart w:name="z783" w:id="616"/>
    <w:p>
      <w:pPr>
        <w:spacing w:after="0"/>
        <w:ind w:left="0"/>
        <w:jc w:val="both"/>
      </w:pPr>
      <w:r>
        <w:rPr>
          <w:rFonts w:ascii="Times New Roman"/>
          <w:b w:val="false"/>
          <w:i w:val="false"/>
          <w:color w:val="000000"/>
          <w:sz w:val="28"/>
        </w:rPr>
        <w:t>
      49) Шри-Ланка Демократиялық Социалистік Республикасы;</w:t>
      </w:r>
    </w:p>
    <w:bookmarkEnd w:id="616"/>
    <w:bookmarkStart w:name="z784" w:id="617"/>
    <w:p>
      <w:pPr>
        <w:spacing w:after="0"/>
        <w:ind w:left="0"/>
        <w:jc w:val="both"/>
      </w:pPr>
      <w:r>
        <w:rPr>
          <w:rFonts w:ascii="Times New Roman"/>
          <w:b w:val="false"/>
          <w:i w:val="false"/>
          <w:color w:val="000000"/>
          <w:sz w:val="28"/>
        </w:rPr>
        <w:t>
      50) Ямайка.</w:t>
      </w:r>
    </w:p>
    <w:bookmarkEnd w:id="617"/>
    <w:bookmarkStart w:name="z785" w:id="618"/>
    <w:p>
      <w:pPr>
        <w:spacing w:after="0"/>
        <w:ind w:left="0"/>
        <w:jc w:val="both"/>
      </w:pPr>
      <w:r>
        <w:rPr>
          <w:rFonts w:ascii="Times New Roman"/>
          <w:b w:val="false"/>
          <w:i w:val="false"/>
          <w:color w:val="000000"/>
          <w:sz w:val="28"/>
        </w:rPr>
        <w:t>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 мемлекеті (аумақ) болып табылады;</w:t>
      </w:r>
    </w:p>
    <w:bookmarkEnd w:id="618"/>
    <w:bookmarkStart w:name="z786" w:id="619"/>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bookmarkEnd w:id="619"/>
    <w:bookmarkStart w:name="z787" w:id="620"/>
    <w:p>
      <w:pPr>
        <w:spacing w:after="0"/>
        <w:ind w:left="0"/>
        <w:jc w:val="both"/>
      </w:pPr>
      <w:r>
        <w:rPr>
          <w:rFonts w:ascii="Times New Roman"/>
          <w:b w:val="false"/>
          <w:i w:val="false"/>
          <w:color w:val="000000"/>
          <w:sz w:val="28"/>
        </w:rPr>
        <w:t>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bookmarkEnd w:id="620"/>
    <w:bookmarkStart w:name="z788" w:id="621"/>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bookmarkEnd w:id="621"/>
    <w:bookmarkStart w:name="z789" w:id="622"/>
    <w:p>
      <w:pPr>
        <w:spacing w:after="0"/>
        <w:ind w:left="0"/>
        <w:jc w:val="both"/>
      </w:pPr>
      <w:r>
        <w:rPr>
          <w:rFonts w:ascii="Times New Roman"/>
          <w:b w:val="false"/>
          <w:i w:val="false"/>
          <w:color w:val="000000"/>
          <w:sz w:val="28"/>
        </w:rPr>
        <w:t>
      10) 14-бағанада операцияны жасау күні "КК.АА.ЖЖЖЖ." форматында көрсетіледі.</w:t>
      </w:r>
    </w:p>
    <w:bookmarkEnd w:id="622"/>
    <w:bookmarkStart w:name="z790" w:id="623"/>
    <w:p>
      <w:pPr>
        <w:spacing w:after="0"/>
        <w:ind w:left="0"/>
        <w:jc w:val="both"/>
      </w:pPr>
      <w:r>
        <w:rPr>
          <w:rFonts w:ascii="Times New Roman"/>
          <w:b w:val="false"/>
          <w:i w:val="false"/>
          <w:color w:val="000000"/>
          <w:sz w:val="28"/>
        </w:rPr>
        <w:t>
      6. Мәліметтер болмаған жағдайда, Нысан нөлдік мәндермен ұсынылады.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15-қосымша</w:t>
            </w:r>
            <w:r>
              <w:br/>
            </w:r>
            <w:r>
              <w:rPr>
                <w:rFonts w:ascii="Times New Roman"/>
                <w:b w:val="false"/>
                <w:i w:val="false"/>
                <w:color w:val="000000"/>
                <w:sz w:val="20"/>
              </w:rPr>
              <w:t>Қызметін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92" w:id="624"/>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624"/>
    <w:bookmarkStart w:name="z793" w:id="6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25"/>
    <w:bookmarkStart w:name="z794" w:id="626"/>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p>
    <w:bookmarkEnd w:id="626"/>
    <w:bookmarkStart w:name="z795" w:id="6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AML-R3</w:t>
      </w:r>
    </w:p>
    <w:bookmarkEnd w:id="627"/>
    <w:bookmarkStart w:name="z796" w:id="628"/>
    <w:p>
      <w:pPr>
        <w:spacing w:after="0"/>
        <w:ind w:left="0"/>
        <w:jc w:val="both"/>
      </w:pPr>
      <w:r>
        <w:rPr>
          <w:rFonts w:ascii="Times New Roman"/>
          <w:b w:val="false"/>
          <w:i w:val="false"/>
          <w:color w:val="000000"/>
          <w:sz w:val="28"/>
        </w:rPr>
        <w:t>
      Кезеңділігі: жартыжылдық</w:t>
      </w:r>
    </w:p>
    <w:bookmarkEnd w:id="628"/>
    <w:bookmarkStart w:name="z797" w:id="629"/>
    <w:p>
      <w:pPr>
        <w:spacing w:after="0"/>
        <w:ind w:left="0"/>
        <w:jc w:val="both"/>
      </w:pPr>
      <w:r>
        <w:rPr>
          <w:rFonts w:ascii="Times New Roman"/>
          <w:b w:val="false"/>
          <w:i w:val="false"/>
          <w:color w:val="000000"/>
          <w:sz w:val="28"/>
        </w:rPr>
        <w:t>
      Есепті кезең: 20__ жылғы "______" ____________ жағдай бойынша</w:t>
      </w:r>
    </w:p>
    <w:bookmarkEnd w:id="629"/>
    <w:bookmarkStart w:name="z798" w:id="6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bookmarkEnd w:id="630"/>
    <w:bookmarkStart w:name="z799" w:id="6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bookmarkEnd w:id="631"/>
    <w:bookmarkStart w:name="z800" w:id="632"/>
    <w:p>
      <w:pPr>
        <w:spacing w:after="0"/>
        <w:ind w:left="0"/>
        <w:jc w:val="both"/>
      </w:pPr>
      <w:r>
        <w:rPr>
          <w:rFonts w:ascii="Times New Roman"/>
          <w:b w:val="false"/>
          <w:i w:val="false"/>
          <w:color w:val="000000"/>
          <w:sz w:val="28"/>
        </w:rPr>
        <w:t>
      БСН: _____________________________</w:t>
      </w:r>
    </w:p>
    <w:bookmarkEnd w:id="632"/>
    <w:bookmarkStart w:name="z801" w:id="633"/>
    <w:p>
      <w:pPr>
        <w:spacing w:after="0"/>
        <w:ind w:left="0"/>
        <w:jc w:val="both"/>
      </w:pPr>
      <w:r>
        <w:rPr>
          <w:rFonts w:ascii="Times New Roman"/>
          <w:b w:val="false"/>
          <w:i w:val="false"/>
          <w:color w:val="000000"/>
          <w:sz w:val="28"/>
        </w:rPr>
        <w:t>
      Жинау әдісі: электрондық түрде</w:t>
      </w:r>
    </w:p>
    <w:bookmarkEnd w:id="633"/>
    <w:bookmarkStart w:name="z802" w:id="634"/>
    <w:p>
      <w:pPr>
        <w:spacing w:after="0"/>
        <w:ind w:left="0"/>
        <w:jc w:val="both"/>
      </w:pPr>
      <w:r>
        <w:rPr>
          <w:rFonts w:ascii="Times New Roman"/>
          <w:b w:val="false"/>
          <w:i w:val="false"/>
          <w:color w:val="000000"/>
          <w:sz w:val="28"/>
        </w:rPr>
        <w:t>
      Нысан</w:t>
      </w:r>
    </w:p>
    <w:bookmarkEnd w:id="634"/>
    <w:bookmarkStart w:name="z803" w:id="635"/>
    <w:p>
      <w:pPr>
        <w:spacing w:after="0"/>
        <w:ind w:left="0"/>
        <w:jc w:val="left"/>
      </w:pPr>
      <w:r>
        <w:rPr>
          <w:rFonts w:ascii="Times New Roman"/>
          <w:b/>
          <w:i w:val="false"/>
          <w:color w:val="000000"/>
        </w:rPr>
        <w:t xml:space="preserve"> __________________________________________________</w:t>
      </w:r>
    </w:p>
    <w:bookmarkEnd w:id="635"/>
    <w:bookmarkStart w:name="z804" w:id="636"/>
    <w:p>
      <w:pPr>
        <w:spacing w:after="0"/>
        <w:ind w:left="0"/>
        <w:jc w:val="left"/>
      </w:pPr>
      <w:r>
        <w:rPr>
          <w:rFonts w:ascii="Times New Roman"/>
          <w:b/>
          <w:i w:val="false"/>
          <w:color w:val="000000"/>
        </w:rPr>
        <w:t xml:space="preserve"> (уәкілетті ұйымның толық атауы)</w:t>
      </w:r>
    </w:p>
    <w:bookmarkEnd w:id="636"/>
    <w:bookmarkStart w:name="z805" w:id="637"/>
    <w:p>
      <w:pPr>
        <w:spacing w:after="0"/>
        <w:ind w:left="0"/>
        <w:jc w:val="both"/>
      </w:pPr>
      <w:r>
        <w:rPr>
          <w:rFonts w:ascii="Times New Roman"/>
          <w:b w:val="false"/>
          <w:i w:val="false"/>
          <w:color w:val="000000"/>
          <w:sz w:val="28"/>
        </w:rPr>
        <w:t>
      1-кесте. Уәкілетті ұйымның үлестес тұлғалары және (немесе) бенефициарлық меншік иелері болып табылатын жеке тұлғалармен есепті жартыжылдық ішінде жасалған мәмілелер (операциялар)</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резиденттік еліндегі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638"/>
    <w:p>
      <w:pPr>
        <w:spacing w:after="0"/>
        <w:ind w:left="0"/>
        <w:jc w:val="both"/>
      </w:pPr>
      <w:r>
        <w:rPr>
          <w:rFonts w:ascii="Times New Roman"/>
          <w:b w:val="false"/>
          <w:i w:val="false"/>
          <w:color w:val="000000"/>
          <w:sz w:val="28"/>
        </w:rPr>
        <w:t>
      кестенің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операцияның/Қазақстан Республикасының Ұлттық Банкі шығарған құймалардағы аффинирленген алтынмен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639"/>
    <w:p>
      <w:pPr>
        <w:spacing w:after="0"/>
        <w:ind w:left="0"/>
        <w:jc w:val="both"/>
      </w:pPr>
      <w:r>
        <w:rPr>
          <w:rFonts w:ascii="Times New Roman"/>
          <w:b w:val="false"/>
          <w:i w:val="false"/>
          <w:color w:val="000000"/>
          <w:sz w:val="28"/>
        </w:rPr>
        <w:t>
      кестенің жалғасы: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және (немесе) бенефициарлық меншік иесі операция жасаған күні барлық операциялар бойынша орташа өлшемді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және (немесе) бенефициарлық меншік иесі операция жасаған күні барлық операциялар бойынша ең жоғары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және (немесе) бенефициарлық меншік иесі операция жасаған күні барлық операциялар бойынша ең төменгі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тұлғаға және (немесе) бенефициарлық меншік иесіне арналған бағам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640"/>
    <w:p>
      <w:pPr>
        <w:spacing w:after="0"/>
        <w:ind w:left="0"/>
        <w:jc w:val="both"/>
      </w:pPr>
      <w:r>
        <w:rPr>
          <w:rFonts w:ascii="Times New Roman"/>
          <w:b w:val="false"/>
          <w:i w:val="false"/>
          <w:color w:val="000000"/>
          <w:sz w:val="28"/>
        </w:rPr>
        <w:t>
      кестенің жалғасы: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41"/>
          <w:p>
            <w:pPr>
              <w:spacing w:after="20"/>
              <w:ind w:left="20"/>
              <w:jc w:val="both"/>
            </w:pPr>
            <w:r>
              <w:rPr>
                <w:rFonts w:ascii="Times New Roman"/>
                <w:b w:val="false"/>
                <w:i w:val="false"/>
                <w:color w:val="000000"/>
                <w:sz w:val="20"/>
              </w:rPr>
              <w:t>
Тұлға "Жауапкершілігі шектеулі және қосымша жауапкершілігі бар серіктестіктер туралы" Қазақстан Республикасының Заңы 12-1-бабының 2-тармағына сәйкес үлестес тұлғаға және (немесе)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1-бабының 3) тармақшасына сәйкес бенефициарлық меншік иесіне</w:t>
            </w:r>
          </w:p>
          <w:bookmarkEnd w:id="641"/>
          <w:p>
            <w:pPr>
              <w:spacing w:after="20"/>
              <w:ind w:left="20"/>
              <w:jc w:val="both"/>
            </w:pPr>
            <w:r>
              <w:rPr>
                <w:rFonts w:ascii="Times New Roman"/>
                <w:b w:val="false"/>
                <w:i w:val="false"/>
                <w:color w:val="000000"/>
                <w:sz w:val="20"/>
              </w:rPr>
              <w:t>
жатқызылған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10" w:id="642"/>
    <w:p>
      <w:pPr>
        <w:spacing w:after="0"/>
        <w:ind w:left="0"/>
        <w:jc w:val="both"/>
      </w:pPr>
      <w:r>
        <w:rPr>
          <w:rFonts w:ascii="Times New Roman"/>
          <w:b w:val="false"/>
          <w:i w:val="false"/>
          <w:color w:val="000000"/>
          <w:sz w:val="28"/>
        </w:rPr>
        <w:t>
      2-кесте. Уәкілетті ұйымның үлестес тұлғаларының тізілімі</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"Жауапкершілігі шектеулі және қосымша жауапкершілігі бар серіктестіктер туралы" Қазақстан Республикасының Заңы 12-1-бабының 2-тармағына сәйкес үлестес тұлғаға жатқызылған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643"/>
    <w:p>
      <w:pPr>
        <w:spacing w:after="0"/>
        <w:ind w:left="0"/>
        <w:jc w:val="both"/>
      </w:pPr>
      <w:r>
        <w:rPr>
          <w:rFonts w:ascii="Times New Roman"/>
          <w:b w:val="false"/>
          <w:i w:val="false"/>
          <w:color w:val="000000"/>
          <w:sz w:val="28"/>
        </w:rPr>
        <w:t>
      3-кесте. Уәкілетті ұйымның бенефициарлық меншік иелерінің тізібесі</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резиденттік еліндегі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44"/>
          <w:p>
            <w:pPr>
              <w:spacing w:after="20"/>
              <w:ind w:left="20"/>
              <w:jc w:val="both"/>
            </w:pPr>
            <w:r>
              <w:rPr>
                <w:rFonts w:ascii="Times New Roman"/>
                <w:b w:val="false"/>
                <w:i w:val="false"/>
                <w:color w:val="000000"/>
                <w:sz w:val="20"/>
              </w:rPr>
              <w:t>
Жеке басын куәландыратын</w:t>
            </w:r>
          </w:p>
          <w:bookmarkEnd w:id="644"/>
          <w:p>
            <w:pPr>
              <w:spacing w:after="20"/>
              <w:ind w:left="20"/>
              <w:jc w:val="both"/>
            </w:pPr>
            <w:r>
              <w:rPr>
                <w:rFonts w:ascii="Times New Roman"/>
                <w:b w:val="false"/>
                <w:i w:val="false"/>
                <w:color w:val="000000"/>
                <w:sz w:val="20"/>
              </w:rPr>
              <w:t>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645"/>
    <w:p>
      <w:pPr>
        <w:spacing w:after="0"/>
        <w:ind w:left="0"/>
        <w:jc w:val="both"/>
      </w:pPr>
      <w:r>
        <w:rPr>
          <w:rFonts w:ascii="Times New Roman"/>
          <w:b w:val="false"/>
          <w:i w:val="false"/>
          <w:color w:val="000000"/>
          <w:sz w:val="28"/>
        </w:rPr>
        <w:t>
      кестенің жалғасы: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1-бабының 3) тармақшасына сәйкес бенефициарлық меншік иесі болып табылатын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үлестерінің не акциялардың 25%-ын тікелей немесе жанама иелену (%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өзге бақылау (бақылау түрін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мүддесі үшін операциялар жасалады (иә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646"/>
    <w:p>
      <w:pPr>
        <w:spacing w:after="0"/>
        <w:ind w:left="0"/>
        <w:jc w:val="both"/>
      </w:pPr>
      <w:r>
        <w:rPr>
          <w:rFonts w:ascii="Times New Roman"/>
          <w:b w:val="false"/>
          <w:i w:val="false"/>
          <w:color w:val="000000"/>
          <w:sz w:val="28"/>
        </w:rPr>
        <w:t>
      Атауы__________________________________________________________</w:t>
      </w:r>
    </w:p>
    <w:bookmarkEnd w:id="646"/>
    <w:bookmarkStart w:name="z815" w:id="647"/>
    <w:p>
      <w:pPr>
        <w:spacing w:after="0"/>
        <w:ind w:left="0"/>
        <w:jc w:val="both"/>
      </w:pPr>
      <w:r>
        <w:rPr>
          <w:rFonts w:ascii="Times New Roman"/>
          <w:b w:val="false"/>
          <w:i w:val="false"/>
          <w:color w:val="000000"/>
          <w:sz w:val="28"/>
        </w:rPr>
        <w:t>
      Мекенжайы ____________________________________________________</w:t>
      </w:r>
    </w:p>
    <w:bookmarkEnd w:id="647"/>
    <w:bookmarkStart w:name="z816" w:id="648"/>
    <w:p>
      <w:pPr>
        <w:spacing w:after="0"/>
        <w:ind w:left="0"/>
        <w:jc w:val="both"/>
      </w:pPr>
      <w:r>
        <w:rPr>
          <w:rFonts w:ascii="Times New Roman"/>
          <w:b w:val="false"/>
          <w:i w:val="false"/>
          <w:color w:val="000000"/>
          <w:sz w:val="28"/>
        </w:rPr>
        <w:t>
      Телефоны_______________________________________________________</w:t>
      </w:r>
    </w:p>
    <w:bookmarkEnd w:id="648"/>
    <w:bookmarkStart w:name="z817" w:id="649"/>
    <w:p>
      <w:pPr>
        <w:spacing w:after="0"/>
        <w:ind w:left="0"/>
        <w:jc w:val="both"/>
      </w:pPr>
      <w:r>
        <w:rPr>
          <w:rFonts w:ascii="Times New Roman"/>
          <w:b w:val="false"/>
          <w:i w:val="false"/>
          <w:color w:val="000000"/>
          <w:sz w:val="28"/>
        </w:rPr>
        <w:t>
      Электрондық пошта мекенжайы ____________________________________</w:t>
      </w:r>
    </w:p>
    <w:bookmarkEnd w:id="649"/>
    <w:bookmarkStart w:name="z818" w:id="650"/>
    <w:p>
      <w:pPr>
        <w:spacing w:after="0"/>
        <w:ind w:left="0"/>
        <w:jc w:val="both"/>
      </w:pPr>
      <w:r>
        <w:rPr>
          <w:rFonts w:ascii="Times New Roman"/>
          <w:b w:val="false"/>
          <w:i w:val="false"/>
          <w:color w:val="000000"/>
          <w:sz w:val="28"/>
        </w:rPr>
        <w:t>
      Орындаушы____________________________________ ________________</w:t>
      </w:r>
    </w:p>
    <w:bookmarkEnd w:id="650"/>
    <w:bookmarkStart w:name="z819" w:id="651"/>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651"/>
    <w:bookmarkStart w:name="z820" w:id="6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52"/>
    <w:bookmarkStart w:name="z821" w:id="653"/>
    <w:p>
      <w:pPr>
        <w:spacing w:after="0"/>
        <w:ind w:left="0"/>
        <w:jc w:val="both"/>
      </w:pPr>
      <w:r>
        <w:rPr>
          <w:rFonts w:ascii="Times New Roman"/>
          <w:b w:val="false"/>
          <w:i w:val="false"/>
          <w:color w:val="000000"/>
          <w:sz w:val="28"/>
        </w:rPr>
        <w:t>
       _____________________________________ ____________________</w:t>
      </w:r>
    </w:p>
    <w:bookmarkEnd w:id="653"/>
    <w:bookmarkStart w:name="z822" w:id="654"/>
    <w:p>
      <w:pPr>
        <w:spacing w:after="0"/>
        <w:ind w:left="0"/>
        <w:jc w:val="both"/>
      </w:pPr>
      <w:r>
        <w:rPr>
          <w:rFonts w:ascii="Times New Roman"/>
          <w:b w:val="false"/>
          <w:i w:val="false"/>
          <w:color w:val="000000"/>
          <w:sz w:val="28"/>
        </w:rPr>
        <w:t>
       тегі, аты және әкесінің аты (ол болған жағдайда) қолы</w:t>
      </w:r>
    </w:p>
    <w:bookmarkEnd w:id="654"/>
    <w:bookmarkStart w:name="z823" w:id="655"/>
    <w:p>
      <w:pPr>
        <w:spacing w:after="0"/>
        <w:ind w:left="0"/>
        <w:jc w:val="both"/>
      </w:pPr>
      <w:r>
        <w:rPr>
          <w:rFonts w:ascii="Times New Roman"/>
          <w:b w:val="false"/>
          <w:i w:val="false"/>
          <w:color w:val="000000"/>
          <w:sz w:val="28"/>
        </w:rPr>
        <w:t xml:space="preserve">
      Күні 20__ жылғы "____" ______________ </w:t>
      </w:r>
    </w:p>
    <w:bookmarkEnd w:id="655"/>
    <w:bookmarkStart w:name="z824" w:id="656"/>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w:t>
            </w:r>
            <w:r>
              <w:br/>
            </w:r>
            <w:r>
              <w:rPr>
                <w:rFonts w:ascii="Times New Roman"/>
                <w:b w:val="false"/>
                <w:i w:val="false"/>
                <w:color w:val="000000"/>
                <w:sz w:val="20"/>
              </w:rPr>
              <w:t>заңды тұлғаның үлестес</w:t>
            </w:r>
            <w:r>
              <w:br/>
            </w:r>
            <w:r>
              <w:rPr>
                <w:rFonts w:ascii="Times New Roman"/>
                <w:b w:val="false"/>
                <w:i w:val="false"/>
                <w:color w:val="000000"/>
                <w:sz w:val="20"/>
              </w:rPr>
              <w:t>тұлғалары мен бенефициарлық</w:t>
            </w:r>
            <w:r>
              <w:br/>
            </w:r>
            <w:r>
              <w:rPr>
                <w:rFonts w:ascii="Times New Roman"/>
                <w:b w:val="false"/>
                <w:i w:val="false"/>
                <w:color w:val="000000"/>
                <w:sz w:val="20"/>
              </w:rPr>
              <w:t>меншік иелері және</w:t>
            </w:r>
            <w:r>
              <w:br/>
            </w:r>
            <w:r>
              <w:rPr>
                <w:rFonts w:ascii="Times New Roman"/>
                <w:b w:val="false"/>
                <w:i w:val="false"/>
                <w:color w:val="000000"/>
                <w:sz w:val="20"/>
              </w:rPr>
              <w:t>олардың қолма-қол шетел</w:t>
            </w:r>
            <w:r>
              <w:br/>
            </w:r>
            <w:r>
              <w:rPr>
                <w:rFonts w:ascii="Times New Roman"/>
                <w:b w:val="false"/>
                <w:i w:val="false"/>
                <w:color w:val="000000"/>
                <w:sz w:val="20"/>
              </w:rPr>
              <w:t>валютасымен айырбастау</w:t>
            </w:r>
            <w:r>
              <w:br/>
            </w:r>
            <w:r>
              <w:rPr>
                <w:rFonts w:ascii="Times New Roman"/>
                <w:b w:val="false"/>
                <w:i w:val="false"/>
                <w:color w:val="000000"/>
                <w:sz w:val="20"/>
              </w:rPr>
              <w:t>операциялары, Ұлттық Банк</w:t>
            </w:r>
            <w:r>
              <w:br/>
            </w:r>
            <w:r>
              <w:rPr>
                <w:rFonts w:ascii="Times New Roman"/>
                <w:b w:val="false"/>
                <w:i w:val="false"/>
                <w:color w:val="000000"/>
                <w:sz w:val="20"/>
              </w:rPr>
              <w:t>шығарған құймалардағы</w:t>
            </w:r>
            <w:r>
              <w:br/>
            </w:r>
            <w:r>
              <w:rPr>
                <w:rFonts w:ascii="Times New Roman"/>
                <w:b w:val="false"/>
                <w:i w:val="false"/>
                <w:color w:val="000000"/>
                <w:sz w:val="20"/>
              </w:rPr>
              <w:t>аффинирленген алтынды сатып</w:t>
            </w:r>
            <w:r>
              <w:br/>
            </w:r>
            <w:r>
              <w:rPr>
                <w:rFonts w:ascii="Times New Roman"/>
                <w:b w:val="false"/>
                <w:i w:val="false"/>
                <w:color w:val="000000"/>
                <w:sz w:val="20"/>
              </w:rPr>
              <w:t>алу және (немесе) сату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826" w:id="657"/>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(индексі – AML-R3, кезеңділігі – жартыжылдық)</w:t>
      </w:r>
    </w:p>
    <w:bookmarkEnd w:id="657"/>
    <w:bookmarkStart w:name="z827" w:id="6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58"/>
    <w:bookmarkStart w:name="z828" w:id="659"/>
    <w:p>
      <w:pPr>
        <w:spacing w:after="0"/>
        <w:ind w:left="0"/>
        <w:jc w:val="left"/>
      </w:pPr>
      <w:r>
        <w:rPr>
          <w:rFonts w:ascii="Times New Roman"/>
          <w:b/>
          <w:i w:val="false"/>
          <w:color w:val="000000"/>
        </w:rPr>
        <w:t xml:space="preserve"> 1-тарау. Жалпы ережелер</w:t>
      </w:r>
    </w:p>
    <w:bookmarkEnd w:id="659"/>
    <w:bookmarkStart w:name="z829" w:id="660"/>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60"/>
    <w:bookmarkStart w:name="z830" w:id="661"/>
    <w:p>
      <w:pPr>
        <w:spacing w:after="0"/>
        <w:ind w:left="0"/>
        <w:jc w:val="both"/>
      </w:pPr>
      <w:r>
        <w:rPr>
          <w:rFonts w:ascii="Times New Roman"/>
          <w:b w:val="false"/>
          <w:i w:val="false"/>
          <w:color w:val="000000"/>
          <w:sz w:val="28"/>
        </w:rPr>
        <w:t>
      2. Нысанды уәкілетті ұйым жарты жылда 1 (бір) рет жасайды. Нысандағы деректер, егер өзгеше көрсетілмесе, теңгемен толтырылады.</w:t>
      </w:r>
    </w:p>
    <w:bookmarkEnd w:id="661"/>
    <w:bookmarkStart w:name="z831" w:id="662"/>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662"/>
    <w:bookmarkStart w:name="z832" w:id="663"/>
    <w:p>
      <w:pPr>
        <w:spacing w:after="0"/>
        <w:ind w:left="0"/>
        <w:jc w:val="left"/>
      </w:pPr>
      <w:r>
        <w:rPr>
          <w:rFonts w:ascii="Times New Roman"/>
          <w:b/>
          <w:i w:val="false"/>
          <w:color w:val="000000"/>
        </w:rPr>
        <w:t xml:space="preserve"> 2-тарау. Нысанды толтыру бойынша түсіндірме</w:t>
      </w:r>
    </w:p>
    <w:bookmarkEnd w:id="663"/>
    <w:bookmarkStart w:name="z833" w:id="664"/>
    <w:p>
      <w:pPr>
        <w:spacing w:after="0"/>
        <w:ind w:left="0"/>
        <w:jc w:val="both"/>
      </w:pPr>
      <w:r>
        <w:rPr>
          <w:rFonts w:ascii="Times New Roman"/>
          <w:b w:val="false"/>
          <w:i w:val="false"/>
          <w:color w:val="000000"/>
          <w:sz w:val="28"/>
        </w:rPr>
        <w:t>
      4. 1-кесте бойынша:</w:t>
      </w:r>
    </w:p>
    <w:bookmarkEnd w:id="664"/>
    <w:bookmarkStart w:name="z834" w:id="665"/>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және бар болса – шетел азаматтары немесе азаматтағы жоқ адамдар үшін жеке сәйкестендіру нөмірі (12 цифрдан тұратын) көрсетіледі (шетел азаматтары немесе азаматтығы жоқ адамдар бойынша жеке сәйкестендіру нөмірі болмаған кезде – резиденттік еліндегі оның сәйкестендіру нөмірі көрсетіледі);</w:t>
      </w:r>
    </w:p>
    <w:bookmarkEnd w:id="665"/>
    <w:bookmarkStart w:name="z835" w:id="666"/>
    <w:p>
      <w:pPr>
        <w:spacing w:after="0"/>
        <w:ind w:left="0"/>
        <w:jc w:val="both"/>
      </w:pPr>
      <w:r>
        <w:rPr>
          <w:rFonts w:ascii="Times New Roman"/>
          <w:b w:val="false"/>
          <w:i w:val="false"/>
          <w:color w:val="000000"/>
          <w:sz w:val="28"/>
        </w:rPr>
        <w:t xml:space="preserve">
      2) 5-бағанада "Жеке басты куәландыратын құжаттар туралы" Қазақстан Республикасы Заңының (бұдан әрі – Жеке басты куәландыратын құжаттар туралы заң) 6-бабы 3-тармағының ерекшеліктерін ескере отырып, Жеке басты куәландыратын құжаттар туралы заңның 6-бабының 1-тармағында немесе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айқындау белгілерін бекіту туралы"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(бұдан әрі –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5-тармағына сәйкес Жеке басты куәландыратын құжаттардың кодтарының анықтамалығында көзделген жеке басты куәландыратын құжаттардың бірінің атауы көрсетіледі;</w:t>
      </w:r>
    </w:p>
    <w:bookmarkEnd w:id="666"/>
    <w:bookmarkStart w:name="z836" w:id="667"/>
    <w:p>
      <w:pPr>
        <w:spacing w:after="0"/>
        <w:ind w:left="0"/>
        <w:jc w:val="both"/>
      </w:pPr>
      <w:r>
        <w:rPr>
          <w:rFonts w:ascii="Times New Roman"/>
          <w:b w:val="false"/>
          <w:i w:val="false"/>
          <w:color w:val="000000"/>
          <w:sz w:val="28"/>
        </w:rPr>
        <w:t>
      3) 6 және 7-бағаналарда Жеке басты куәландыратын құжаттар туралы заңның 7-бабы 1-тармағының 8) тармақшасына сәйкес жеке басты куәландыратын құжаттың деректері көрсетіледі;</w:t>
      </w:r>
    </w:p>
    <w:bookmarkEnd w:id="667"/>
    <w:bookmarkStart w:name="z837" w:id="668"/>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668"/>
    <w:bookmarkStart w:name="z838" w:id="669"/>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669"/>
    <w:bookmarkStart w:name="z839" w:id="670"/>
    <w:p>
      <w:pPr>
        <w:spacing w:after="0"/>
        <w:ind w:left="0"/>
        <w:jc w:val="both"/>
      </w:pPr>
      <w:r>
        <w:rPr>
          <w:rFonts w:ascii="Times New Roman"/>
          <w:b w:val="false"/>
          <w:i w:val="false"/>
          <w:color w:val="000000"/>
          <w:sz w:val="28"/>
        </w:rPr>
        <w:t>
      6) 9-бағанада ұлттық валютадағы сома көрсетіледі;</w:t>
      </w:r>
    </w:p>
    <w:bookmarkEnd w:id="670"/>
    <w:bookmarkStart w:name="z840" w:id="671"/>
    <w:p>
      <w:pPr>
        <w:spacing w:after="0"/>
        <w:ind w:left="0"/>
        <w:jc w:val="both"/>
      </w:pPr>
      <w:r>
        <w:rPr>
          <w:rFonts w:ascii="Times New Roman"/>
          <w:b w:val="false"/>
          <w:i w:val="false"/>
          <w:color w:val="000000"/>
          <w:sz w:val="28"/>
        </w:rPr>
        <w:t>
      7) 10-бағанада шетел валютасының бірліктеріндегі сома көрсетіледі (Қазақстан Республикасының Ұлттық Банкі шығарған құймалардағы аффинирленген алтынмен операциялар үшін көлемі граммен көрсетіледі);</w:t>
      </w:r>
    </w:p>
    <w:bookmarkEnd w:id="671"/>
    <w:bookmarkStart w:name="z841" w:id="672"/>
    <w:p>
      <w:pPr>
        <w:spacing w:after="0"/>
        <w:ind w:left="0"/>
        <w:jc w:val="both"/>
      </w:pPr>
      <w:r>
        <w:rPr>
          <w:rFonts w:ascii="Times New Roman"/>
          <w:b w:val="false"/>
          <w:i w:val="false"/>
          <w:color w:val="000000"/>
          <w:sz w:val="28"/>
        </w:rPr>
        <w:t>
      8) 11-бағанада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5-тармағына сәйкес Қаржы мониторингіне жататын операциялардың түрлері кодтарының анықтамалығына сәйкес операцияның төрт таңбалы коды көрсетіледі;</w:t>
      </w:r>
    </w:p>
    <w:bookmarkEnd w:id="672"/>
    <w:bookmarkStart w:name="z842" w:id="673"/>
    <w:p>
      <w:pPr>
        <w:spacing w:after="0"/>
        <w:ind w:left="0"/>
        <w:jc w:val="both"/>
      </w:pPr>
      <w:r>
        <w:rPr>
          <w:rFonts w:ascii="Times New Roman"/>
          <w:b w:val="false"/>
          <w:i w:val="false"/>
          <w:color w:val="000000"/>
          <w:sz w:val="28"/>
        </w:rPr>
        <w:t>
      9)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673"/>
    <w:bookmarkStart w:name="z843" w:id="674"/>
    <w:p>
      <w:pPr>
        <w:spacing w:after="0"/>
        <w:ind w:left="0"/>
        <w:jc w:val="both"/>
      </w:pPr>
      <w:r>
        <w:rPr>
          <w:rFonts w:ascii="Times New Roman"/>
          <w:b w:val="false"/>
          <w:i w:val="false"/>
          <w:color w:val="000000"/>
          <w:sz w:val="28"/>
        </w:rPr>
        <w:t>
      10) 13-бағанада операция жасалған күн "КК.АА.ЖЖЖЖ." форматында көрсетіледі;</w:t>
      </w:r>
    </w:p>
    <w:bookmarkEnd w:id="674"/>
    <w:bookmarkStart w:name="z844" w:id="675"/>
    <w:p>
      <w:pPr>
        <w:spacing w:after="0"/>
        <w:ind w:left="0"/>
        <w:jc w:val="both"/>
      </w:pPr>
      <w:r>
        <w:rPr>
          <w:rFonts w:ascii="Times New Roman"/>
          <w:b w:val="false"/>
          <w:i w:val="false"/>
          <w:color w:val="000000"/>
          <w:sz w:val="28"/>
        </w:rPr>
        <w:t>
      11) 14, 15, 16 және 17-бағаналарда үлестес тұлғамен және (немесе) бенефициарлық меншік иесімен мәміле жасалған күні жүргізілген барлық операциялар бойынша сатып алудың және (немесе) сатудың орташа өлшемді, ең жоғары, ең төменгі бағамдары (бағасы) және тиісінше 11-бағанада көрсетілген операция түріне қарай үлестес тұлға және (немесе) бенефициарлық меншік иесі үшін бағам (Қазақстан Республикасының Ұлттық Банкі шығарған құймалардағы аффинирленген алтынның бір граммы үшін бағасы) көрсетіледі;</w:t>
      </w:r>
    </w:p>
    <w:bookmarkEnd w:id="675"/>
    <w:bookmarkStart w:name="z845" w:id="676"/>
    <w:p>
      <w:pPr>
        <w:spacing w:after="0"/>
        <w:ind w:left="0"/>
        <w:jc w:val="both"/>
      </w:pPr>
      <w:r>
        <w:rPr>
          <w:rFonts w:ascii="Times New Roman"/>
          <w:b w:val="false"/>
          <w:i w:val="false"/>
          <w:color w:val="000000"/>
          <w:sz w:val="28"/>
        </w:rPr>
        <w:t>
      12) 18-бағанада тұлға:</w:t>
      </w:r>
    </w:p>
    <w:bookmarkEnd w:id="676"/>
    <w:bookmarkStart w:name="z846" w:id="677"/>
    <w:p>
      <w:pPr>
        <w:spacing w:after="0"/>
        <w:ind w:left="0"/>
        <w:jc w:val="both"/>
      </w:pPr>
      <w:r>
        <w:rPr>
          <w:rFonts w:ascii="Times New Roman"/>
          <w:b w:val="false"/>
          <w:i w:val="false"/>
          <w:color w:val="000000"/>
          <w:sz w:val="28"/>
        </w:rPr>
        <w:t xml:space="preserve">
      -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ЖШжҚЖС туралы заң) 12-1-бабының 2-тармағына сәйкес үлестес тұлғаға жатқызылған белгісі көрсетіледі: </w:t>
      </w:r>
    </w:p>
    <w:bookmarkEnd w:id="677"/>
    <w:bookmarkStart w:name="z847" w:id="678"/>
    <w:p>
      <w:pPr>
        <w:spacing w:after="0"/>
        <w:ind w:left="0"/>
        <w:jc w:val="both"/>
      </w:pPr>
      <w:r>
        <w:rPr>
          <w:rFonts w:ascii="Times New Roman"/>
          <w:b w:val="false"/>
          <w:i w:val="false"/>
          <w:color w:val="000000"/>
          <w:sz w:val="28"/>
        </w:rPr>
        <w:t>
      "1" – құрылтайшылар, қатысушылар (жеке тұлғалар);</w:t>
      </w:r>
    </w:p>
    <w:bookmarkEnd w:id="678"/>
    <w:bookmarkStart w:name="z848" w:id="679"/>
    <w:p>
      <w:pPr>
        <w:spacing w:after="0"/>
        <w:ind w:left="0"/>
        <w:jc w:val="both"/>
      </w:pPr>
      <w:r>
        <w:rPr>
          <w:rFonts w:ascii="Times New Roman"/>
          <w:b w:val="false"/>
          <w:i w:val="false"/>
          <w:color w:val="000000"/>
          <w:sz w:val="28"/>
        </w:rPr>
        <w:t>
      "2" – ЖШжҚЖС туралы заңның 12-1-бабы 2-тармағының 1), 3) және 9) тармақшаларында көрсетілген жеке тұлғалардың жақын туыстары, зайыбы (жұбайы), зайыбының (жұбайының) жақын туыстары;</w:t>
      </w:r>
    </w:p>
    <w:bookmarkEnd w:id="679"/>
    <w:bookmarkStart w:name="z849" w:id="680"/>
    <w:p>
      <w:pPr>
        <w:spacing w:after="0"/>
        <w:ind w:left="0"/>
        <w:jc w:val="both"/>
      </w:pPr>
      <w:r>
        <w:rPr>
          <w:rFonts w:ascii="Times New Roman"/>
          <w:b w:val="false"/>
          <w:i w:val="false"/>
          <w:color w:val="000000"/>
          <w:sz w:val="28"/>
        </w:rPr>
        <w:t>
      "3" – серіктестіктің немесе ЖШжҚЖС туралы заңның 12-1-бабы 2-тармағының 1), 4), 5), 6), 7), 8), 9), 10) және 11) тармақшаларында көрсетілген заңды тұлғалардың лауазымды тұлғалары;</w:t>
      </w:r>
    </w:p>
    <w:bookmarkEnd w:id="680"/>
    <w:bookmarkStart w:name="z850" w:id="681"/>
    <w:p>
      <w:pPr>
        <w:spacing w:after="0"/>
        <w:ind w:left="0"/>
        <w:jc w:val="both"/>
      </w:pPr>
      <w:r>
        <w:rPr>
          <w:rFonts w:ascii="Times New Roman"/>
          <w:b w:val="false"/>
          <w:i w:val="false"/>
          <w:color w:val="000000"/>
          <w:sz w:val="28"/>
        </w:rPr>
        <w:t>
      "4" – серіктестік қабылдайтын шешімдерді анықтауға құқылы, шартқа сәйкес серіктестікпен байланысты болатын жеке тұлға;</w:t>
      </w:r>
    </w:p>
    <w:bookmarkEnd w:id="681"/>
    <w:bookmarkStart w:name="z851" w:id="682"/>
    <w:p>
      <w:pPr>
        <w:spacing w:after="0"/>
        <w:ind w:left="0"/>
        <w:jc w:val="both"/>
      </w:pPr>
      <w:r>
        <w:rPr>
          <w:rFonts w:ascii="Times New Roman"/>
          <w:b w:val="false"/>
          <w:i w:val="false"/>
          <w:color w:val="000000"/>
          <w:sz w:val="28"/>
        </w:rPr>
        <w:t>
      "5" –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bookmarkEnd w:id="682"/>
    <w:bookmarkStart w:name="z852" w:id="683"/>
    <w:p>
      <w:pPr>
        <w:spacing w:after="0"/>
        <w:ind w:left="0"/>
        <w:jc w:val="both"/>
      </w:pPr>
      <w:r>
        <w:rPr>
          <w:rFonts w:ascii="Times New Roman"/>
          <w:b w:val="false"/>
          <w:i w:val="false"/>
          <w:color w:val="000000"/>
          <w:sz w:val="28"/>
        </w:rPr>
        <w:t>
      "6" – ЖШжҚЖС туралы заңның 12-1-бабы 2-тармағының 11) тармақшасына сәйкес серіктестіктің үлестес тұлғасы болып табылатын өзге де жеке тұлға;</w:t>
      </w:r>
    </w:p>
    <w:bookmarkEnd w:id="683"/>
    <w:bookmarkStart w:name="z853" w:id="68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 туралы заң) 1-бабының 3) тармақшасына сәйкес бенефициарлық меншік иесіне жатқызылған белгісі көрсетіледі:</w:t>
      </w:r>
    </w:p>
    <w:bookmarkEnd w:id="684"/>
    <w:bookmarkStart w:name="z854" w:id="685"/>
    <w:p>
      <w:pPr>
        <w:spacing w:after="0"/>
        <w:ind w:left="0"/>
        <w:jc w:val="both"/>
      </w:pPr>
      <w:r>
        <w:rPr>
          <w:rFonts w:ascii="Times New Roman"/>
          <w:b w:val="false"/>
          <w:i w:val="false"/>
          <w:color w:val="000000"/>
          <w:sz w:val="28"/>
        </w:rPr>
        <w:t>
      "7" – заңды тұлға клиенттің немесе заңды тұлғаны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w:t>
      </w:r>
    </w:p>
    <w:bookmarkEnd w:id="685"/>
    <w:bookmarkStart w:name="z855" w:id="686"/>
    <w:p>
      <w:pPr>
        <w:spacing w:after="0"/>
        <w:ind w:left="0"/>
        <w:jc w:val="both"/>
      </w:pPr>
      <w:r>
        <w:rPr>
          <w:rFonts w:ascii="Times New Roman"/>
          <w:b w:val="false"/>
          <w:i w:val="false"/>
          <w:color w:val="000000"/>
          <w:sz w:val="28"/>
        </w:rPr>
        <w:t>
      "8" – клиентке өзге түрде бақылауды жүзеге асыратын жеке тұлға;</w:t>
      </w:r>
    </w:p>
    <w:bookmarkEnd w:id="686"/>
    <w:bookmarkStart w:name="z856" w:id="687"/>
    <w:p>
      <w:pPr>
        <w:spacing w:after="0"/>
        <w:ind w:left="0"/>
        <w:jc w:val="both"/>
      </w:pPr>
      <w:r>
        <w:rPr>
          <w:rFonts w:ascii="Times New Roman"/>
          <w:b w:val="false"/>
          <w:i w:val="false"/>
          <w:color w:val="000000"/>
          <w:sz w:val="28"/>
        </w:rPr>
        <w:t>
      "9" – клиент ақшамен және (немесе) өзге мүлікпен операцияларды оның мүддесі үшін жасайтын жеке тұлға.</w:t>
      </w:r>
    </w:p>
    <w:bookmarkEnd w:id="687"/>
    <w:bookmarkStart w:name="z857" w:id="688"/>
    <w:p>
      <w:pPr>
        <w:spacing w:after="0"/>
        <w:ind w:left="0"/>
        <w:jc w:val="both"/>
      </w:pPr>
      <w:r>
        <w:rPr>
          <w:rFonts w:ascii="Times New Roman"/>
          <w:b w:val="false"/>
          <w:i w:val="false"/>
          <w:color w:val="000000"/>
          <w:sz w:val="28"/>
        </w:rPr>
        <w:t>
      5. 2-кесте бойынша:</w:t>
      </w:r>
    </w:p>
    <w:bookmarkEnd w:id="688"/>
    <w:bookmarkStart w:name="z858" w:id="689"/>
    <w:p>
      <w:pPr>
        <w:spacing w:after="0"/>
        <w:ind w:left="0"/>
        <w:jc w:val="both"/>
      </w:pPr>
      <w:r>
        <w:rPr>
          <w:rFonts w:ascii="Times New Roman"/>
          <w:b w:val="false"/>
          <w:i w:val="false"/>
          <w:color w:val="000000"/>
          <w:sz w:val="28"/>
        </w:rPr>
        <w:t>
      1) 2-бағанада бизнес сәйкестендіру нөмірі көрсетіледі (шетелдік ұйымдарға қатысты, егер мәлімет болса, бағана толтырылады);</w:t>
      </w:r>
    </w:p>
    <w:bookmarkEnd w:id="689"/>
    <w:bookmarkStart w:name="z859" w:id="690"/>
    <w:p>
      <w:pPr>
        <w:spacing w:after="0"/>
        <w:ind w:left="0"/>
        <w:jc w:val="both"/>
      </w:pPr>
      <w:r>
        <w:rPr>
          <w:rFonts w:ascii="Times New Roman"/>
          <w:b w:val="false"/>
          <w:i w:val="false"/>
          <w:color w:val="000000"/>
          <w:sz w:val="28"/>
        </w:rPr>
        <w:t>
      2) 4-бағанада "Елдердің атауларын және олардың әкімшілік-аумақтық бөлімшелерінің бірліктерін ұсынуға арналған кодтар. 1-бөлім. Елдердің кодтары" ҚР ҰЖ 06 ISO 3166-1 Қазақстан Республикасының ұлттық жіктеуішіне сәйкес заңды тұлға тіркелген елдің екі әріпті коды көрсетіледі.</w:t>
      </w:r>
    </w:p>
    <w:bookmarkEnd w:id="690"/>
    <w:bookmarkStart w:name="z860" w:id="691"/>
    <w:p>
      <w:pPr>
        <w:spacing w:after="0"/>
        <w:ind w:left="0"/>
        <w:jc w:val="both"/>
      </w:pPr>
      <w:r>
        <w:rPr>
          <w:rFonts w:ascii="Times New Roman"/>
          <w:b w:val="false"/>
          <w:i w:val="false"/>
          <w:color w:val="000000"/>
          <w:sz w:val="28"/>
        </w:rPr>
        <w:t>
      3) 5-бағанада тұлға ЖШжҚЖС туралы заңның 12-1-бабының 2-тармағына сәйкес үлестес тұлғаға жатқызылған белгісі көрсетіледі:</w:t>
      </w:r>
    </w:p>
    <w:bookmarkEnd w:id="691"/>
    <w:bookmarkStart w:name="z861" w:id="692"/>
    <w:p>
      <w:pPr>
        <w:spacing w:after="0"/>
        <w:ind w:left="0"/>
        <w:jc w:val="both"/>
      </w:pPr>
      <w:r>
        <w:rPr>
          <w:rFonts w:ascii="Times New Roman"/>
          <w:b w:val="false"/>
          <w:i w:val="false"/>
          <w:color w:val="000000"/>
          <w:sz w:val="28"/>
        </w:rPr>
        <w:t>
      "1" – құрылтайшылар, қатысушылар (заңды тұлғалар);</w:t>
      </w:r>
    </w:p>
    <w:bookmarkEnd w:id="692"/>
    <w:bookmarkStart w:name="z862" w:id="693"/>
    <w:p>
      <w:pPr>
        <w:spacing w:after="0"/>
        <w:ind w:left="0"/>
        <w:jc w:val="both"/>
      </w:pPr>
      <w:r>
        <w:rPr>
          <w:rFonts w:ascii="Times New Roman"/>
          <w:b w:val="false"/>
          <w:i w:val="false"/>
          <w:color w:val="000000"/>
          <w:sz w:val="28"/>
        </w:rPr>
        <w:t>
      "2" – серіктестіктің құрылтайшысы (қатысушысы) не лауазымды адамы бақылайтын заңды тұлға;</w:t>
      </w:r>
    </w:p>
    <w:bookmarkEnd w:id="693"/>
    <w:bookmarkStart w:name="z863" w:id="694"/>
    <w:p>
      <w:pPr>
        <w:spacing w:after="0"/>
        <w:ind w:left="0"/>
        <w:jc w:val="both"/>
      </w:pPr>
      <w:r>
        <w:rPr>
          <w:rFonts w:ascii="Times New Roman"/>
          <w:b w:val="false"/>
          <w:i w:val="false"/>
          <w:color w:val="000000"/>
          <w:sz w:val="28"/>
        </w:rPr>
        <w:t>
      "3" – уәкілетті ұйымның құрылтайшысы (қатысушысы) болып табылатын не лауазымды тұлғасы болып табылатын тұлға оған қатысты ірі акционер болып табылатын не мүліктегі тиісті үлеске құқығы бар заңды тұлға;</w:t>
      </w:r>
    </w:p>
    <w:bookmarkEnd w:id="694"/>
    <w:bookmarkStart w:name="z864" w:id="695"/>
    <w:p>
      <w:pPr>
        <w:spacing w:after="0"/>
        <w:ind w:left="0"/>
        <w:jc w:val="both"/>
      </w:pPr>
      <w:r>
        <w:rPr>
          <w:rFonts w:ascii="Times New Roman"/>
          <w:b w:val="false"/>
          <w:i w:val="false"/>
          <w:color w:val="000000"/>
          <w:sz w:val="28"/>
        </w:rPr>
        <w:t>
      "4" – уәкілетті ұйыммен бірге үшінші тұлғаның бақылауында болатын заңды тұлға;</w:t>
      </w:r>
    </w:p>
    <w:bookmarkEnd w:id="695"/>
    <w:bookmarkStart w:name="z865" w:id="696"/>
    <w:p>
      <w:pPr>
        <w:spacing w:after="0"/>
        <w:ind w:left="0"/>
        <w:jc w:val="both"/>
      </w:pPr>
      <w:r>
        <w:rPr>
          <w:rFonts w:ascii="Times New Roman"/>
          <w:b w:val="false"/>
          <w:i w:val="false"/>
          <w:color w:val="000000"/>
          <w:sz w:val="28"/>
        </w:rPr>
        <w:t>
      "5" – уәкілетті ұйым қабылдайтын шешімдерді анықтауға құқылы, шартқа сәйкес уәкілетті ұйыммен байланысты болатын заңды тұлға;</w:t>
      </w:r>
    </w:p>
    <w:bookmarkEnd w:id="696"/>
    <w:bookmarkStart w:name="z866" w:id="697"/>
    <w:p>
      <w:pPr>
        <w:spacing w:after="0"/>
        <w:ind w:left="0"/>
        <w:jc w:val="both"/>
      </w:pPr>
      <w:r>
        <w:rPr>
          <w:rFonts w:ascii="Times New Roman"/>
          <w:b w:val="false"/>
          <w:i w:val="false"/>
          <w:color w:val="000000"/>
          <w:sz w:val="28"/>
        </w:rPr>
        <w:t>
      "6" –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bookmarkEnd w:id="697"/>
    <w:bookmarkStart w:name="z867" w:id="698"/>
    <w:p>
      <w:pPr>
        <w:spacing w:after="0"/>
        <w:ind w:left="0"/>
        <w:jc w:val="both"/>
      </w:pPr>
      <w:r>
        <w:rPr>
          <w:rFonts w:ascii="Times New Roman"/>
          <w:b w:val="false"/>
          <w:i w:val="false"/>
          <w:color w:val="000000"/>
          <w:sz w:val="28"/>
        </w:rPr>
        <w:t>
      "7" – ЖШжҚЖС туралы заңның 12-1-бабы 2-тармағының 11) тармақшасына сәйкес уәкілетті ұйымның үлестес тұлғасы болып табылатын өзге де заңды тұлға.</w:t>
      </w:r>
    </w:p>
    <w:bookmarkEnd w:id="698"/>
    <w:bookmarkStart w:name="z868" w:id="699"/>
    <w:p>
      <w:pPr>
        <w:spacing w:after="0"/>
        <w:ind w:left="0"/>
        <w:jc w:val="both"/>
      </w:pPr>
      <w:r>
        <w:rPr>
          <w:rFonts w:ascii="Times New Roman"/>
          <w:b w:val="false"/>
          <w:i w:val="false"/>
          <w:color w:val="000000"/>
          <w:sz w:val="28"/>
        </w:rPr>
        <w:t>
      6. 3-кесте бойынша:</w:t>
      </w:r>
    </w:p>
    <w:bookmarkEnd w:id="699"/>
    <w:bookmarkStart w:name="z869" w:id="700"/>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және бар болса – шетел азаматтары немесе азаматтағы жоқ адамдар үшін жеке сәйкестендіру нөмірі (12 цифрдан тұратын) көрсетіледі (шетел азаматтары немесе азаматтығы жоқ адамдар бойынша жеке сәйкестендіру нөмірі болмаған кезде – резиденттік еліндегі оның сәйкестендіру нөмірі көрсетіледі);</w:t>
      </w:r>
    </w:p>
    <w:bookmarkEnd w:id="700"/>
    <w:bookmarkStart w:name="z870" w:id="701"/>
    <w:p>
      <w:pPr>
        <w:spacing w:after="0"/>
        <w:ind w:left="0"/>
        <w:jc w:val="both"/>
      </w:pPr>
      <w:r>
        <w:rPr>
          <w:rFonts w:ascii="Times New Roman"/>
          <w:b w:val="false"/>
          <w:i w:val="false"/>
          <w:color w:val="000000"/>
          <w:sz w:val="28"/>
        </w:rPr>
        <w:t>
      2) 5-бағанада Жеке басты куәландыратын құжаттар туралы заңның 6-бабы 3-тармағының ерекшеліктерін ескере отырып, Жеке басты куәландыратын құжаттар туралы заңның 6-бабының 1-тармағында немесе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қағидаларының 5-тармағына сәйкес Жеке басты куәландыратын құжаттардың кодтарының анықтамалығында көзделген жеке басты куәландыратын құжаттардың бірінің атауы көрсетіледі;</w:t>
      </w:r>
    </w:p>
    <w:bookmarkEnd w:id="701"/>
    <w:bookmarkStart w:name="z871" w:id="702"/>
    <w:p>
      <w:pPr>
        <w:spacing w:after="0"/>
        <w:ind w:left="0"/>
        <w:jc w:val="both"/>
      </w:pPr>
      <w:r>
        <w:rPr>
          <w:rFonts w:ascii="Times New Roman"/>
          <w:b w:val="false"/>
          <w:i w:val="false"/>
          <w:color w:val="000000"/>
          <w:sz w:val="28"/>
        </w:rPr>
        <w:t>
      3) 6 және 7-бағаналарда Жеке басты куәландыратын құжаттар туралы заңның 7-бабы 1-тармағының 8) тармақшасына сәйкес жеке басты куәландыратын құжаттың деректері көрсетіледі;</w:t>
      </w:r>
    </w:p>
    <w:bookmarkEnd w:id="702"/>
    <w:bookmarkStart w:name="z872" w:id="703"/>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703"/>
    <w:bookmarkStart w:name="z873" w:id="704"/>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сәйкес азаматтығы елінің екі әріпті коды (азаматтығы жоқ адам үшін көрсетілмейді) көрсетіледі.</w:t>
      </w:r>
    </w:p>
    <w:bookmarkEnd w:id="704"/>
    <w:bookmarkStart w:name="z874" w:id="705"/>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r>
              <w:br/>
            </w: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пункті арқылы жүзеге асыратын</w:t>
            </w:r>
            <w:r>
              <w:br/>
            </w:r>
            <w:r>
              <w:rPr>
                <w:rFonts w:ascii="Times New Roman"/>
                <w:b w:val="false"/>
                <w:i w:val="false"/>
                <w:color w:val="000000"/>
                <w:sz w:val="20"/>
              </w:rPr>
              <w:t>заңды тұлғалардың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w:t>
            </w:r>
            <w:r>
              <w:br/>
            </w:r>
            <w:r>
              <w:rPr>
                <w:rFonts w:ascii="Times New Roman"/>
                <w:b w:val="false"/>
                <w:i w:val="false"/>
                <w:color w:val="000000"/>
                <w:sz w:val="20"/>
              </w:rPr>
              <w:t>алынған кірістерді заңдастыруға</w:t>
            </w:r>
            <w:r>
              <w:br/>
            </w:r>
            <w:r>
              <w:rPr>
                <w:rFonts w:ascii="Times New Roman"/>
                <w:b w:val="false"/>
                <w:i w:val="false"/>
                <w:color w:val="000000"/>
                <w:sz w:val="20"/>
              </w:rPr>
              <w:t>(жылыстатуға),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76" w:id="70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06"/>
    <w:bookmarkStart w:name="z877" w:id="70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07"/>
    <w:bookmarkStart w:name="z878" w:id="708"/>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bookmarkEnd w:id="708"/>
    <w:bookmarkStart w:name="z879" w:id="709"/>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AML-R4</w:t>
      </w:r>
    </w:p>
    <w:bookmarkEnd w:id="709"/>
    <w:bookmarkStart w:name="z880" w:id="710"/>
    <w:p>
      <w:pPr>
        <w:spacing w:after="0"/>
        <w:ind w:left="0"/>
        <w:jc w:val="both"/>
      </w:pPr>
      <w:r>
        <w:rPr>
          <w:rFonts w:ascii="Times New Roman"/>
          <w:b w:val="false"/>
          <w:i w:val="false"/>
          <w:color w:val="000000"/>
          <w:sz w:val="28"/>
        </w:rPr>
        <w:t>
      Кезеңділігі: жартыжылдық</w:t>
      </w:r>
    </w:p>
    <w:bookmarkEnd w:id="710"/>
    <w:bookmarkStart w:name="z881" w:id="711"/>
    <w:p>
      <w:pPr>
        <w:spacing w:after="0"/>
        <w:ind w:left="0"/>
        <w:jc w:val="both"/>
      </w:pPr>
      <w:r>
        <w:rPr>
          <w:rFonts w:ascii="Times New Roman"/>
          <w:b w:val="false"/>
          <w:i w:val="false"/>
          <w:color w:val="000000"/>
          <w:sz w:val="28"/>
        </w:rPr>
        <w:t>
      Есепті кезеңі: 20__ жылғы "______" ____________ жағдай бойынша</w:t>
      </w:r>
    </w:p>
    <w:bookmarkEnd w:id="711"/>
    <w:bookmarkStart w:name="z882" w:id="7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bookmarkEnd w:id="712"/>
    <w:bookmarkStart w:name="z883" w:id="7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bookmarkEnd w:id="713"/>
    <w:bookmarkStart w:name="z884" w:id="714"/>
    <w:p>
      <w:pPr>
        <w:spacing w:after="0"/>
        <w:ind w:left="0"/>
        <w:jc w:val="both"/>
      </w:pPr>
      <w:r>
        <w:rPr>
          <w:rFonts w:ascii="Times New Roman"/>
          <w:b w:val="false"/>
          <w:i w:val="false"/>
          <w:color w:val="000000"/>
          <w:sz w:val="28"/>
        </w:rPr>
        <w:t>
      БСН: _____________________________</w:t>
      </w:r>
    </w:p>
    <w:bookmarkEnd w:id="714"/>
    <w:bookmarkStart w:name="z885" w:id="715"/>
    <w:p>
      <w:pPr>
        <w:spacing w:after="0"/>
        <w:ind w:left="0"/>
        <w:jc w:val="both"/>
      </w:pPr>
      <w:r>
        <w:rPr>
          <w:rFonts w:ascii="Times New Roman"/>
          <w:b w:val="false"/>
          <w:i w:val="false"/>
          <w:color w:val="000000"/>
          <w:sz w:val="28"/>
        </w:rPr>
        <w:t>
      Жинау әдісі: электрондық түрде</w:t>
      </w:r>
    </w:p>
    <w:bookmarkEnd w:id="715"/>
    <w:bookmarkStart w:name="z886" w:id="716"/>
    <w:p>
      <w:pPr>
        <w:spacing w:after="0"/>
        <w:ind w:left="0"/>
        <w:jc w:val="both"/>
      </w:pPr>
      <w:r>
        <w:rPr>
          <w:rFonts w:ascii="Times New Roman"/>
          <w:b w:val="false"/>
          <w:i w:val="false"/>
          <w:color w:val="000000"/>
          <w:sz w:val="28"/>
        </w:rPr>
        <w:t>
      Нысан</w:t>
      </w:r>
    </w:p>
    <w:bookmarkEnd w:id="716"/>
    <w:bookmarkStart w:name="z887" w:id="717"/>
    <w:p>
      <w:pPr>
        <w:spacing w:after="0"/>
        <w:ind w:left="0"/>
        <w:jc w:val="left"/>
      </w:pPr>
      <w:r>
        <w:rPr>
          <w:rFonts w:ascii="Times New Roman"/>
          <w:b/>
          <w:i w:val="false"/>
          <w:color w:val="000000"/>
        </w:rPr>
        <w:t xml:space="preserve"> __________________________________________________</w:t>
      </w:r>
    </w:p>
    <w:bookmarkEnd w:id="717"/>
    <w:bookmarkStart w:name="z888" w:id="718"/>
    <w:p>
      <w:pPr>
        <w:spacing w:after="0"/>
        <w:ind w:left="0"/>
        <w:jc w:val="left"/>
      </w:pPr>
      <w:r>
        <w:rPr>
          <w:rFonts w:ascii="Times New Roman"/>
          <w:b/>
          <w:i w:val="false"/>
          <w:color w:val="000000"/>
        </w:rPr>
        <w:t xml:space="preserve"> (уәкілетті ұйымның толық атауы)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ашылған шетелдік банк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719"/>
    <w:p>
      <w:pPr>
        <w:spacing w:after="0"/>
        <w:ind w:left="0"/>
        <w:jc w:val="both"/>
      </w:pPr>
      <w:r>
        <w:rPr>
          <w:rFonts w:ascii="Times New Roman"/>
          <w:b w:val="false"/>
          <w:i w:val="false"/>
          <w:color w:val="000000"/>
          <w:sz w:val="28"/>
        </w:rPr>
        <w:t>
      кестенің жалғасы: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20"/>
          <w:p>
            <w:pPr>
              <w:spacing w:after="20"/>
              <w:ind w:left="20"/>
              <w:jc w:val="both"/>
            </w:pPr>
            <w:r>
              <w:rPr>
                <w:rFonts w:ascii="Times New Roman"/>
                <w:b w:val="false"/>
                <w:i w:val="false"/>
                <w:color w:val="000000"/>
                <w:sz w:val="20"/>
              </w:rPr>
              <w:t>
Аударымның негізі</w:t>
            </w:r>
          </w:p>
          <w:bookmarkEnd w:id="72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(аумақтар) немесе мемлекет (аумақ)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721"/>
    <w:p>
      <w:pPr>
        <w:spacing w:after="0"/>
        <w:ind w:left="0"/>
        <w:jc w:val="both"/>
      </w:pPr>
      <w:r>
        <w:rPr>
          <w:rFonts w:ascii="Times New Roman"/>
          <w:b w:val="false"/>
          <w:i w:val="false"/>
          <w:color w:val="000000"/>
          <w:sz w:val="28"/>
        </w:rPr>
        <w:t>
      Атауы__________________________________________________________</w:t>
      </w:r>
    </w:p>
    <w:bookmarkEnd w:id="721"/>
    <w:bookmarkStart w:name="z892" w:id="722"/>
    <w:p>
      <w:pPr>
        <w:spacing w:after="0"/>
        <w:ind w:left="0"/>
        <w:jc w:val="both"/>
      </w:pPr>
      <w:r>
        <w:rPr>
          <w:rFonts w:ascii="Times New Roman"/>
          <w:b w:val="false"/>
          <w:i w:val="false"/>
          <w:color w:val="000000"/>
          <w:sz w:val="28"/>
        </w:rPr>
        <w:t>
      Мекенжайы _____________________________________________________</w:t>
      </w:r>
    </w:p>
    <w:bookmarkEnd w:id="722"/>
    <w:bookmarkStart w:name="z893" w:id="723"/>
    <w:p>
      <w:pPr>
        <w:spacing w:after="0"/>
        <w:ind w:left="0"/>
        <w:jc w:val="both"/>
      </w:pPr>
      <w:r>
        <w:rPr>
          <w:rFonts w:ascii="Times New Roman"/>
          <w:b w:val="false"/>
          <w:i w:val="false"/>
          <w:color w:val="000000"/>
          <w:sz w:val="28"/>
        </w:rPr>
        <w:t>
      Телефоны_______________________________________________________</w:t>
      </w:r>
    </w:p>
    <w:bookmarkEnd w:id="723"/>
    <w:bookmarkStart w:name="z894" w:id="724"/>
    <w:p>
      <w:pPr>
        <w:spacing w:after="0"/>
        <w:ind w:left="0"/>
        <w:jc w:val="both"/>
      </w:pPr>
      <w:r>
        <w:rPr>
          <w:rFonts w:ascii="Times New Roman"/>
          <w:b w:val="false"/>
          <w:i w:val="false"/>
          <w:color w:val="000000"/>
          <w:sz w:val="28"/>
        </w:rPr>
        <w:t>
      Электрондық пошта мекенжайы ___________________________________</w:t>
      </w:r>
    </w:p>
    <w:bookmarkEnd w:id="724"/>
    <w:bookmarkStart w:name="z895" w:id="725"/>
    <w:p>
      <w:pPr>
        <w:spacing w:after="0"/>
        <w:ind w:left="0"/>
        <w:jc w:val="both"/>
      </w:pPr>
      <w:r>
        <w:rPr>
          <w:rFonts w:ascii="Times New Roman"/>
          <w:b w:val="false"/>
          <w:i w:val="false"/>
          <w:color w:val="000000"/>
          <w:sz w:val="28"/>
        </w:rPr>
        <w:t>
      Орындаушы____________________________________ ________________</w:t>
      </w:r>
    </w:p>
    <w:bookmarkEnd w:id="725"/>
    <w:bookmarkStart w:name="z896" w:id="726"/>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726"/>
    <w:bookmarkStart w:name="z897" w:id="7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27"/>
    <w:bookmarkStart w:name="z898" w:id="728"/>
    <w:p>
      <w:pPr>
        <w:spacing w:after="0"/>
        <w:ind w:left="0"/>
        <w:jc w:val="both"/>
      </w:pPr>
      <w:r>
        <w:rPr>
          <w:rFonts w:ascii="Times New Roman"/>
          <w:b w:val="false"/>
          <w:i w:val="false"/>
          <w:color w:val="000000"/>
          <w:sz w:val="28"/>
        </w:rPr>
        <w:t>
      _____________________________________ ____________________</w:t>
      </w:r>
    </w:p>
    <w:bookmarkEnd w:id="728"/>
    <w:bookmarkStart w:name="z899" w:id="729"/>
    <w:p>
      <w:pPr>
        <w:spacing w:after="0"/>
        <w:ind w:left="0"/>
        <w:jc w:val="both"/>
      </w:pPr>
      <w:r>
        <w:rPr>
          <w:rFonts w:ascii="Times New Roman"/>
          <w:b w:val="false"/>
          <w:i w:val="false"/>
          <w:color w:val="000000"/>
          <w:sz w:val="28"/>
        </w:rPr>
        <w:t>
      тегі, аты және әкесінің аты (ол болған жағдайда) қолы</w:t>
      </w:r>
    </w:p>
    <w:bookmarkEnd w:id="729"/>
    <w:bookmarkStart w:name="z900" w:id="730"/>
    <w:p>
      <w:pPr>
        <w:spacing w:after="0"/>
        <w:ind w:left="0"/>
        <w:jc w:val="both"/>
      </w:pPr>
      <w:r>
        <w:rPr>
          <w:rFonts w:ascii="Times New Roman"/>
          <w:b w:val="false"/>
          <w:i w:val="false"/>
          <w:color w:val="000000"/>
          <w:sz w:val="28"/>
        </w:rPr>
        <w:t>
      Күні 20__ жылғы "____" ______________</w:t>
      </w:r>
    </w:p>
    <w:bookmarkEnd w:id="730"/>
    <w:bookmarkStart w:name="z901" w:id="731"/>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әкімшілік деректерді өтеусіз негізде жинауға арналған нысанын толтыру бойынша түсіндірмеге сәйкес толтырылады.</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пункті арқылы жүзеге асыратын</w:t>
            </w:r>
            <w:r>
              <w:br/>
            </w:r>
            <w:r>
              <w:rPr>
                <w:rFonts w:ascii="Times New Roman"/>
                <w:b w:val="false"/>
                <w:i w:val="false"/>
                <w:color w:val="000000"/>
                <w:sz w:val="20"/>
              </w:rPr>
              <w:t>заңды тұлғаның шетелдік</w:t>
            </w:r>
            <w:r>
              <w:br/>
            </w:r>
            <w:r>
              <w:rPr>
                <w:rFonts w:ascii="Times New Roman"/>
                <w:b w:val="false"/>
                <w:i w:val="false"/>
                <w:color w:val="000000"/>
                <w:sz w:val="20"/>
              </w:rPr>
              <w:t>банктерде ашылған</w:t>
            </w:r>
            <w:r>
              <w:br/>
            </w:r>
            <w:r>
              <w:rPr>
                <w:rFonts w:ascii="Times New Roman"/>
                <w:b w:val="false"/>
                <w:i w:val="false"/>
                <w:color w:val="000000"/>
                <w:sz w:val="20"/>
              </w:rPr>
              <w:t>банктік шоттары бойынша</w:t>
            </w:r>
            <w:r>
              <w:br/>
            </w:r>
            <w:r>
              <w:rPr>
                <w:rFonts w:ascii="Times New Roman"/>
                <w:b w:val="false"/>
                <w:i w:val="false"/>
                <w:color w:val="000000"/>
                <w:sz w:val="20"/>
              </w:rPr>
              <w:t>ақша аударымдары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03" w:id="732"/>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(индексі – AML-R4, кезеңділігі – жартыжылдық)</w:t>
      </w:r>
    </w:p>
    <w:bookmarkEnd w:id="732"/>
    <w:bookmarkStart w:name="z904" w:id="7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33"/>
    <w:bookmarkStart w:name="z905" w:id="734"/>
    <w:p>
      <w:pPr>
        <w:spacing w:after="0"/>
        <w:ind w:left="0"/>
        <w:jc w:val="left"/>
      </w:pPr>
      <w:r>
        <w:rPr>
          <w:rFonts w:ascii="Times New Roman"/>
          <w:b/>
          <w:i w:val="false"/>
          <w:color w:val="000000"/>
        </w:rPr>
        <w:t xml:space="preserve"> 1-тарау. Жалпы ережелер</w:t>
      </w:r>
    </w:p>
    <w:bookmarkEnd w:id="734"/>
    <w:bookmarkStart w:name="z906" w:id="735"/>
    <w:p>
      <w:pPr>
        <w:spacing w:after="0"/>
        <w:ind w:left="0"/>
        <w:jc w:val="both"/>
      </w:pPr>
      <w:r>
        <w:rPr>
          <w:rFonts w:ascii="Times New Roman"/>
          <w:b w:val="false"/>
          <w:i w:val="false"/>
          <w:color w:val="000000"/>
          <w:sz w:val="28"/>
        </w:rPr>
        <w:t xml:space="preserve">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735"/>
    <w:bookmarkStart w:name="z907" w:id="736"/>
    <w:p>
      <w:pPr>
        <w:spacing w:after="0"/>
        <w:ind w:left="0"/>
        <w:jc w:val="both"/>
      </w:pPr>
      <w:r>
        <w:rPr>
          <w:rFonts w:ascii="Times New Roman"/>
          <w:b w:val="false"/>
          <w:i w:val="false"/>
          <w:color w:val="000000"/>
          <w:sz w:val="28"/>
        </w:rPr>
        <w:t>
      2. Уәкілетті ұйым Нысанды жартыжылдықта 1 (бір) рет толтырады. Егер өзгеше көрсетілмесе, Нысандағы деректер теңгемен толтырылады (сандық немесе сапалық мәліметтер толтырылады).</w:t>
      </w:r>
    </w:p>
    <w:bookmarkEnd w:id="736"/>
    <w:bookmarkStart w:name="z908" w:id="73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737"/>
    <w:bookmarkStart w:name="z909" w:id="738"/>
    <w:p>
      <w:pPr>
        <w:spacing w:after="0"/>
        <w:ind w:left="0"/>
        <w:jc w:val="left"/>
      </w:pPr>
      <w:r>
        <w:rPr>
          <w:rFonts w:ascii="Times New Roman"/>
          <w:b/>
          <w:i w:val="false"/>
          <w:color w:val="000000"/>
        </w:rPr>
        <w:t xml:space="preserve"> 2-тарау. Нысанды толтыру бойынша түсіндірме</w:t>
      </w:r>
    </w:p>
    <w:bookmarkEnd w:id="738"/>
    <w:bookmarkStart w:name="z910" w:id="739"/>
    <w:p>
      <w:pPr>
        <w:spacing w:after="0"/>
        <w:ind w:left="0"/>
        <w:jc w:val="both"/>
      </w:pPr>
      <w:r>
        <w:rPr>
          <w:rFonts w:ascii="Times New Roman"/>
          <w:b w:val="false"/>
          <w:i w:val="false"/>
          <w:color w:val="000000"/>
          <w:sz w:val="28"/>
        </w:rPr>
        <w:t>
      4. Мына нысан бойынша:</w:t>
      </w:r>
    </w:p>
    <w:bookmarkEnd w:id="739"/>
    <w:bookmarkStart w:name="z911" w:id="740"/>
    <w:p>
      <w:pPr>
        <w:spacing w:after="0"/>
        <w:ind w:left="0"/>
        <w:jc w:val="both"/>
      </w:pPr>
      <w:r>
        <w:rPr>
          <w:rFonts w:ascii="Times New Roman"/>
          <w:b w:val="false"/>
          <w:i w:val="false"/>
          <w:color w:val="000000"/>
          <w:sz w:val="28"/>
        </w:rPr>
        <w:t>
      1) 3 және 12-бағаналарда "Елдердің атауларын және олардың әкімшілік-аумақтық бөлімшелерінің бірліктерін ұсынуға арналған кодтар. 1-бөлім. Елдердің кодтары" ҚР ҰЖ 06 ISO 3166-1 Қазақстан Республикасының ұлттық жіктеуішіне сәйкес банк тіркелген елдің екі әріпті коды көрсетіледі;</w:t>
      </w:r>
    </w:p>
    <w:bookmarkEnd w:id="740"/>
    <w:bookmarkStart w:name="z912" w:id="741"/>
    <w:p>
      <w:pPr>
        <w:spacing w:after="0"/>
        <w:ind w:left="0"/>
        <w:jc w:val="both"/>
      </w:pPr>
      <w:r>
        <w:rPr>
          <w:rFonts w:ascii="Times New Roman"/>
          <w:b w:val="false"/>
          <w:i w:val="false"/>
          <w:color w:val="000000"/>
          <w:sz w:val="28"/>
        </w:rPr>
        <w:t>
      2) 4 және 13-бағаналарда банк елінің мынадай тиістілік кодтары көрсетіледі:</w:t>
      </w:r>
    </w:p>
    <w:bookmarkEnd w:id="741"/>
    <w:bookmarkStart w:name="z913" w:id="742"/>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bookmarkEnd w:id="742"/>
    <w:bookmarkStart w:name="z914" w:id="743"/>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bookmarkEnd w:id="743"/>
    <w:bookmarkStart w:name="z915" w:id="744"/>
    <w:p>
      <w:pPr>
        <w:spacing w:after="0"/>
        <w:ind w:left="0"/>
        <w:jc w:val="both"/>
      </w:pPr>
      <w:r>
        <w:rPr>
          <w:rFonts w:ascii="Times New Roman"/>
          <w:b w:val="false"/>
          <w:i w:val="false"/>
          <w:color w:val="000000"/>
          <w:sz w:val="28"/>
        </w:rPr>
        <w:t>
      1) Америка Құрама Штаттары (Американдық Виргин аралдарының, Вайоминг штатының, Гуам аралының және Пуэрто-Рико Достастығының аумақтары бөлігінде ғана);</w:t>
      </w:r>
    </w:p>
    <w:bookmarkEnd w:id="744"/>
    <w:bookmarkStart w:name="z916" w:id="745"/>
    <w:p>
      <w:pPr>
        <w:spacing w:after="0"/>
        <w:ind w:left="0"/>
        <w:jc w:val="both"/>
      </w:pPr>
      <w:r>
        <w:rPr>
          <w:rFonts w:ascii="Times New Roman"/>
          <w:b w:val="false"/>
          <w:i w:val="false"/>
          <w:color w:val="000000"/>
          <w:sz w:val="28"/>
        </w:rPr>
        <w:t>
      2) Андорра Князьдігі;</w:t>
      </w:r>
    </w:p>
    <w:bookmarkEnd w:id="745"/>
    <w:bookmarkStart w:name="z917" w:id="746"/>
    <w:p>
      <w:pPr>
        <w:spacing w:after="0"/>
        <w:ind w:left="0"/>
        <w:jc w:val="both"/>
      </w:pPr>
      <w:r>
        <w:rPr>
          <w:rFonts w:ascii="Times New Roman"/>
          <w:b w:val="false"/>
          <w:i w:val="false"/>
          <w:color w:val="000000"/>
          <w:sz w:val="28"/>
        </w:rPr>
        <w:t>
      3) Антигуа және Барбуда мемлекеті;</w:t>
      </w:r>
    </w:p>
    <w:bookmarkEnd w:id="746"/>
    <w:bookmarkStart w:name="z918" w:id="747"/>
    <w:p>
      <w:pPr>
        <w:spacing w:after="0"/>
        <w:ind w:left="0"/>
        <w:jc w:val="both"/>
      </w:pPr>
      <w:r>
        <w:rPr>
          <w:rFonts w:ascii="Times New Roman"/>
          <w:b w:val="false"/>
          <w:i w:val="false"/>
          <w:color w:val="000000"/>
          <w:sz w:val="28"/>
        </w:rPr>
        <w:t>
      4) Багам аралдары Достастығы;</w:t>
      </w:r>
    </w:p>
    <w:bookmarkEnd w:id="747"/>
    <w:bookmarkStart w:name="z919" w:id="748"/>
    <w:p>
      <w:pPr>
        <w:spacing w:after="0"/>
        <w:ind w:left="0"/>
        <w:jc w:val="both"/>
      </w:pPr>
      <w:r>
        <w:rPr>
          <w:rFonts w:ascii="Times New Roman"/>
          <w:b w:val="false"/>
          <w:i w:val="false"/>
          <w:color w:val="000000"/>
          <w:sz w:val="28"/>
        </w:rPr>
        <w:t>
      5) Белиз мемлекеті;</w:t>
      </w:r>
    </w:p>
    <w:bookmarkEnd w:id="748"/>
    <w:bookmarkStart w:name="z920" w:id="749"/>
    <w:p>
      <w:pPr>
        <w:spacing w:after="0"/>
        <w:ind w:left="0"/>
        <w:jc w:val="both"/>
      </w:pPr>
      <w:r>
        <w:rPr>
          <w:rFonts w:ascii="Times New Roman"/>
          <w:b w:val="false"/>
          <w:i w:val="false"/>
          <w:color w:val="000000"/>
          <w:sz w:val="28"/>
        </w:rPr>
        <w:t>
      6) Бруней Даруссалам мемлекеті;</w:t>
      </w:r>
    </w:p>
    <w:bookmarkEnd w:id="749"/>
    <w:bookmarkStart w:name="z921" w:id="750"/>
    <w:p>
      <w:pPr>
        <w:spacing w:after="0"/>
        <w:ind w:left="0"/>
        <w:jc w:val="both"/>
      </w:pPr>
      <w:r>
        <w:rPr>
          <w:rFonts w:ascii="Times New Roman"/>
          <w:b w:val="false"/>
          <w:i w:val="false"/>
          <w:color w:val="000000"/>
          <w:sz w:val="28"/>
        </w:rPr>
        <w:t>
      7) Танзания Біріккен Республикасы;</w:t>
      </w:r>
    </w:p>
    <w:bookmarkEnd w:id="750"/>
    <w:bookmarkStart w:name="z922" w:id="751"/>
    <w:p>
      <w:pPr>
        <w:spacing w:after="0"/>
        <w:ind w:left="0"/>
        <w:jc w:val="both"/>
      </w:pPr>
      <w:r>
        <w:rPr>
          <w:rFonts w:ascii="Times New Roman"/>
          <w:b w:val="false"/>
          <w:i w:val="false"/>
          <w:color w:val="000000"/>
          <w:sz w:val="28"/>
        </w:rPr>
        <w:t>
      8) Вануату Республикасы;</w:t>
      </w:r>
    </w:p>
    <w:bookmarkEnd w:id="751"/>
    <w:bookmarkStart w:name="z923" w:id="752"/>
    <w:p>
      <w:pPr>
        <w:spacing w:after="0"/>
        <w:ind w:left="0"/>
        <w:jc w:val="both"/>
      </w:pPr>
      <w:r>
        <w:rPr>
          <w:rFonts w:ascii="Times New Roman"/>
          <w:b w:val="false"/>
          <w:i w:val="false"/>
          <w:color w:val="000000"/>
          <w:sz w:val="28"/>
        </w:rPr>
        <w:t>
      9) Гватемала Республикасы;</w:t>
      </w:r>
    </w:p>
    <w:bookmarkEnd w:id="752"/>
    <w:bookmarkStart w:name="z924" w:id="753"/>
    <w:p>
      <w:pPr>
        <w:spacing w:after="0"/>
        <w:ind w:left="0"/>
        <w:jc w:val="both"/>
      </w:pPr>
      <w:r>
        <w:rPr>
          <w:rFonts w:ascii="Times New Roman"/>
          <w:b w:val="false"/>
          <w:i w:val="false"/>
          <w:color w:val="000000"/>
          <w:sz w:val="28"/>
        </w:rPr>
        <w:t>
      10) Гренада мемлекеті;</w:t>
      </w:r>
    </w:p>
    <w:bookmarkEnd w:id="753"/>
    <w:bookmarkStart w:name="z925" w:id="754"/>
    <w:p>
      <w:pPr>
        <w:spacing w:after="0"/>
        <w:ind w:left="0"/>
        <w:jc w:val="both"/>
      </w:pPr>
      <w:r>
        <w:rPr>
          <w:rFonts w:ascii="Times New Roman"/>
          <w:b w:val="false"/>
          <w:i w:val="false"/>
          <w:color w:val="000000"/>
          <w:sz w:val="28"/>
        </w:rPr>
        <w:t>
      11) Джибути Республикасы;</w:t>
      </w:r>
    </w:p>
    <w:bookmarkEnd w:id="754"/>
    <w:bookmarkStart w:name="z926" w:id="755"/>
    <w:p>
      <w:pPr>
        <w:spacing w:after="0"/>
        <w:ind w:left="0"/>
        <w:jc w:val="both"/>
      </w:pPr>
      <w:r>
        <w:rPr>
          <w:rFonts w:ascii="Times New Roman"/>
          <w:b w:val="false"/>
          <w:i w:val="false"/>
          <w:color w:val="000000"/>
          <w:sz w:val="28"/>
        </w:rPr>
        <w:t>
      12) Доминика Достастығы;</w:t>
      </w:r>
    </w:p>
    <w:bookmarkEnd w:id="755"/>
    <w:bookmarkStart w:name="z927" w:id="756"/>
    <w:p>
      <w:pPr>
        <w:spacing w:after="0"/>
        <w:ind w:left="0"/>
        <w:jc w:val="both"/>
      </w:pPr>
      <w:r>
        <w:rPr>
          <w:rFonts w:ascii="Times New Roman"/>
          <w:b w:val="false"/>
          <w:i w:val="false"/>
          <w:color w:val="000000"/>
          <w:sz w:val="28"/>
        </w:rPr>
        <w:t>
      13) Доминикан Республикасы;</w:t>
      </w:r>
    </w:p>
    <w:bookmarkEnd w:id="756"/>
    <w:bookmarkStart w:name="z928" w:id="757"/>
    <w:p>
      <w:pPr>
        <w:spacing w:after="0"/>
        <w:ind w:left="0"/>
        <w:jc w:val="both"/>
      </w:pPr>
      <w:r>
        <w:rPr>
          <w:rFonts w:ascii="Times New Roman"/>
          <w:b w:val="false"/>
          <w:i w:val="false"/>
          <w:color w:val="000000"/>
          <w:sz w:val="28"/>
        </w:rPr>
        <w:t>
      14) Жаңа Зеландия (Кука және Ниуэ аралдарының аумағы бөлігінде ғана);</w:t>
      </w:r>
    </w:p>
    <w:bookmarkEnd w:id="757"/>
    <w:bookmarkStart w:name="z929" w:id="758"/>
    <w:p>
      <w:pPr>
        <w:spacing w:after="0"/>
        <w:ind w:left="0"/>
        <w:jc w:val="both"/>
      </w:pPr>
      <w:r>
        <w:rPr>
          <w:rFonts w:ascii="Times New Roman"/>
          <w:b w:val="false"/>
          <w:i w:val="false"/>
          <w:color w:val="000000"/>
          <w:sz w:val="28"/>
        </w:rPr>
        <w:t>
      15) Испания (Канар аралдарының аумағы бөлігінде ғана);</w:t>
      </w:r>
    </w:p>
    <w:bookmarkEnd w:id="758"/>
    <w:bookmarkStart w:name="z930" w:id="759"/>
    <w:p>
      <w:pPr>
        <w:spacing w:after="0"/>
        <w:ind w:left="0"/>
        <w:jc w:val="both"/>
      </w:pPr>
      <w:r>
        <w:rPr>
          <w:rFonts w:ascii="Times New Roman"/>
          <w:b w:val="false"/>
          <w:i w:val="false"/>
          <w:color w:val="000000"/>
          <w:sz w:val="28"/>
        </w:rPr>
        <w:t>
      16) Комор аралдары Одағы;</w:t>
      </w:r>
    </w:p>
    <w:bookmarkEnd w:id="759"/>
    <w:bookmarkStart w:name="z931" w:id="760"/>
    <w:p>
      <w:pPr>
        <w:spacing w:after="0"/>
        <w:ind w:left="0"/>
        <w:jc w:val="both"/>
      </w:pPr>
      <w:r>
        <w:rPr>
          <w:rFonts w:ascii="Times New Roman"/>
          <w:b w:val="false"/>
          <w:i w:val="false"/>
          <w:color w:val="000000"/>
          <w:sz w:val="28"/>
        </w:rPr>
        <w:t>
      17) Гайана Кооперативтік Республикасы;</w:t>
      </w:r>
    </w:p>
    <w:bookmarkEnd w:id="760"/>
    <w:bookmarkStart w:name="z932" w:id="761"/>
    <w:p>
      <w:pPr>
        <w:spacing w:after="0"/>
        <w:ind w:left="0"/>
        <w:jc w:val="both"/>
      </w:pPr>
      <w:r>
        <w:rPr>
          <w:rFonts w:ascii="Times New Roman"/>
          <w:b w:val="false"/>
          <w:i w:val="false"/>
          <w:color w:val="000000"/>
          <w:sz w:val="28"/>
        </w:rPr>
        <w:t>
      18) Коста-Рика Республикасы;</w:t>
      </w:r>
    </w:p>
    <w:bookmarkEnd w:id="761"/>
    <w:bookmarkStart w:name="z933" w:id="762"/>
    <w:p>
      <w:pPr>
        <w:spacing w:after="0"/>
        <w:ind w:left="0"/>
        <w:jc w:val="both"/>
      </w:pPr>
      <w:r>
        <w:rPr>
          <w:rFonts w:ascii="Times New Roman"/>
          <w:b w:val="false"/>
          <w:i w:val="false"/>
          <w:color w:val="000000"/>
          <w:sz w:val="28"/>
        </w:rPr>
        <w:t>
      19) Қытай Халық Республикасы (Аомынь (Макао) арнайы әкімшілік ауданының аумағы бөлігінде ғана);</w:t>
      </w:r>
    </w:p>
    <w:bookmarkEnd w:id="762"/>
    <w:bookmarkStart w:name="z934" w:id="763"/>
    <w:p>
      <w:pPr>
        <w:spacing w:after="0"/>
        <w:ind w:left="0"/>
        <w:jc w:val="both"/>
      </w:pPr>
      <w:r>
        <w:rPr>
          <w:rFonts w:ascii="Times New Roman"/>
          <w:b w:val="false"/>
          <w:i w:val="false"/>
          <w:color w:val="000000"/>
          <w:sz w:val="28"/>
        </w:rPr>
        <w:t>
      20) Либерия Республикасы;</w:t>
      </w:r>
    </w:p>
    <w:bookmarkEnd w:id="763"/>
    <w:bookmarkStart w:name="z935" w:id="764"/>
    <w:p>
      <w:pPr>
        <w:spacing w:after="0"/>
        <w:ind w:left="0"/>
        <w:jc w:val="both"/>
      </w:pPr>
      <w:r>
        <w:rPr>
          <w:rFonts w:ascii="Times New Roman"/>
          <w:b w:val="false"/>
          <w:i w:val="false"/>
          <w:color w:val="000000"/>
          <w:sz w:val="28"/>
        </w:rPr>
        <w:t>
      21) Ливан Республикасы;</w:t>
      </w:r>
    </w:p>
    <w:bookmarkEnd w:id="764"/>
    <w:bookmarkStart w:name="z936" w:id="765"/>
    <w:p>
      <w:pPr>
        <w:spacing w:after="0"/>
        <w:ind w:left="0"/>
        <w:jc w:val="both"/>
      </w:pPr>
      <w:r>
        <w:rPr>
          <w:rFonts w:ascii="Times New Roman"/>
          <w:b w:val="false"/>
          <w:i w:val="false"/>
          <w:color w:val="000000"/>
          <w:sz w:val="28"/>
        </w:rPr>
        <w:t>
      22) Мауритания Ислам Республикасы;</w:t>
      </w:r>
    </w:p>
    <w:bookmarkEnd w:id="765"/>
    <w:bookmarkStart w:name="z937" w:id="766"/>
    <w:p>
      <w:pPr>
        <w:spacing w:after="0"/>
        <w:ind w:left="0"/>
        <w:jc w:val="both"/>
      </w:pPr>
      <w:r>
        <w:rPr>
          <w:rFonts w:ascii="Times New Roman"/>
          <w:b w:val="false"/>
          <w:i w:val="false"/>
          <w:color w:val="000000"/>
          <w:sz w:val="28"/>
        </w:rPr>
        <w:t>
      23) Малайзия (Лабуан анклавының аумағы бөлігінде ғана);</w:t>
      </w:r>
    </w:p>
    <w:bookmarkEnd w:id="766"/>
    <w:bookmarkStart w:name="z938" w:id="767"/>
    <w:p>
      <w:pPr>
        <w:spacing w:after="0"/>
        <w:ind w:left="0"/>
        <w:jc w:val="both"/>
      </w:pPr>
      <w:r>
        <w:rPr>
          <w:rFonts w:ascii="Times New Roman"/>
          <w:b w:val="false"/>
          <w:i w:val="false"/>
          <w:color w:val="000000"/>
          <w:sz w:val="28"/>
        </w:rPr>
        <w:t>
      24) Мальдив Республикасы;</w:t>
      </w:r>
    </w:p>
    <w:bookmarkEnd w:id="767"/>
    <w:bookmarkStart w:name="z939" w:id="768"/>
    <w:p>
      <w:pPr>
        <w:spacing w:after="0"/>
        <w:ind w:left="0"/>
        <w:jc w:val="both"/>
      </w:pPr>
      <w:r>
        <w:rPr>
          <w:rFonts w:ascii="Times New Roman"/>
          <w:b w:val="false"/>
          <w:i w:val="false"/>
          <w:color w:val="000000"/>
          <w:sz w:val="28"/>
        </w:rPr>
        <w:t>
      25) Мальта Республикасы;</w:t>
      </w:r>
    </w:p>
    <w:bookmarkEnd w:id="768"/>
    <w:bookmarkStart w:name="z940" w:id="769"/>
    <w:p>
      <w:pPr>
        <w:spacing w:after="0"/>
        <w:ind w:left="0"/>
        <w:jc w:val="both"/>
      </w:pPr>
      <w:r>
        <w:rPr>
          <w:rFonts w:ascii="Times New Roman"/>
          <w:b w:val="false"/>
          <w:i w:val="false"/>
          <w:color w:val="000000"/>
          <w:sz w:val="28"/>
        </w:rPr>
        <w:t>
      26) Солтүстік Мариан Аралдары Достастығы;</w:t>
      </w:r>
    </w:p>
    <w:bookmarkEnd w:id="769"/>
    <w:bookmarkStart w:name="z941" w:id="770"/>
    <w:p>
      <w:pPr>
        <w:spacing w:after="0"/>
        <w:ind w:left="0"/>
        <w:jc w:val="both"/>
      </w:pPr>
      <w:r>
        <w:rPr>
          <w:rFonts w:ascii="Times New Roman"/>
          <w:b w:val="false"/>
          <w:i w:val="false"/>
          <w:color w:val="000000"/>
          <w:sz w:val="28"/>
        </w:rPr>
        <w:t>
      27) Маршалл аралдары Республикасы;</w:t>
      </w:r>
    </w:p>
    <w:bookmarkEnd w:id="770"/>
    <w:bookmarkStart w:name="z942" w:id="771"/>
    <w:p>
      <w:pPr>
        <w:spacing w:after="0"/>
        <w:ind w:left="0"/>
        <w:jc w:val="both"/>
      </w:pPr>
      <w:r>
        <w:rPr>
          <w:rFonts w:ascii="Times New Roman"/>
          <w:b w:val="false"/>
          <w:i w:val="false"/>
          <w:color w:val="000000"/>
          <w:sz w:val="28"/>
        </w:rPr>
        <w:t>
      28) Марокко Корольдігі (Танжер қаласы аумағының бөлігінде ғана);</w:t>
      </w:r>
    </w:p>
    <w:bookmarkEnd w:id="771"/>
    <w:bookmarkStart w:name="z943" w:id="772"/>
    <w:p>
      <w:pPr>
        <w:spacing w:after="0"/>
        <w:ind w:left="0"/>
        <w:jc w:val="both"/>
      </w:pPr>
      <w:r>
        <w:rPr>
          <w:rFonts w:ascii="Times New Roman"/>
          <w:b w:val="false"/>
          <w:i w:val="false"/>
          <w:color w:val="000000"/>
          <w:sz w:val="28"/>
        </w:rPr>
        <w:t>
      29) Мьянма Одағы;</w:t>
      </w:r>
    </w:p>
    <w:bookmarkEnd w:id="772"/>
    <w:bookmarkStart w:name="z944" w:id="773"/>
    <w:p>
      <w:pPr>
        <w:spacing w:after="0"/>
        <w:ind w:left="0"/>
        <w:jc w:val="both"/>
      </w:pPr>
      <w:r>
        <w:rPr>
          <w:rFonts w:ascii="Times New Roman"/>
          <w:b w:val="false"/>
          <w:i w:val="false"/>
          <w:color w:val="000000"/>
          <w:sz w:val="28"/>
        </w:rPr>
        <w:t>
      30) Науру Республикасы;</w:t>
      </w:r>
    </w:p>
    <w:bookmarkEnd w:id="773"/>
    <w:bookmarkStart w:name="z945" w:id="774"/>
    <w:p>
      <w:pPr>
        <w:spacing w:after="0"/>
        <w:ind w:left="0"/>
        <w:jc w:val="both"/>
      </w:pPr>
      <w:r>
        <w:rPr>
          <w:rFonts w:ascii="Times New Roman"/>
          <w:b w:val="false"/>
          <w:i w:val="false"/>
          <w:color w:val="000000"/>
          <w:sz w:val="28"/>
        </w:rPr>
        <w:t>
      31) Нигерия Федеративтік Республикасы;</w:t>
      </w:r>
    </w:p>
    <w:bookmarkEnd w:id="774"/>
    <w:bookmarkStart w:name="z946" w:id="775"/>
    <w:p>
      <w:pPr>
        <w:spacing w:after="0"/>
        <w:ind w:left="0"/>
        <w:jc w:val="both"/>
      </w:pPr>
      <w:r>
        <w:rPr>
          <w:rFonts w:ascii="Times New Roman"/>
          <w:b w:val="false"/>
          <w:i w:val="false"/>
          <w:color w:val="000000"/>
          <w:sz w:val="28"/>
        </w:rPr>
        <w:t>
      32) Нидерланд (Аруба аралының аумағы және Антиль аралдарының тәуелді аумақтары бөлігінде ғана);</w:t>
      </w:r>
    </w:p>
    <w:bookmarkEnd w:id="775"/>
    <w:bookmarkStart w:name="z947" w:id="776"/>
    <w:p>
      <w:pPr>
        <w:spacing w:after="0"/>
        <w:ind w:left="0"/>
        <w:jc w:val="both"/>
      </w:pPr>
      <w:r>
        <w:rPr>
          <w:rFonts w:ascii="Times New Roman"/>
          <w:b w:val="false"/>
          <w:i w:val="false"/>
          <w:color w:val="000000"/>
          <w:sz w:val="28"/>
        </w:rPr>
        <w:t>
      33) Палау Республикасы;</w:t>
      </w:r>
    </w:p>
    <w:bookmarkEnd w:id="776"/>
    <w:bookmarkStart w:name="z948" w:id="777"/>
    <w:p>
      <w:pPr>
        <w:spacing w:after="0"/>
        <w:ind w:left="0"/>
        <w:jc w:val="both"/>
      </w:pPr>
      <w:r>
        <w:rPr>
          <w:rFonts w:ascii="Times New Roman"/>
          <w:b w:val="false"/>
          <w:i w:val="false"/>
          <w:color w:val="000000"/>
          <w:sz w:val="28"/>
        </w:rPr>
        <w:t>
      34) Панама Республикасы;</w:t>
      </w:r>
    </w:p>
    <w:bookmarkEnd w:id="777"/>
    <w:bookmarkStart w:name="z949" w:id="778"/>
    <w:p>
      <w:pPr>
        <w:spacing w:after="0"/>
        <w:ind w:left="0"/>
        <w:jc w:val="both"/>
      </w:pPr>
      <w:r>
        <w:rPr>
          <w:rFonts w:ascii="Times New Roman"/>
          <w:b w:val="false"/>
          <w:i w:val="false"/>
          <w:color w:val="000000"/>
          <w:sz w:val="28"/>
        </w:rPr>
        <w:t>
      35) Португалия (Мадейра аралдарының аумағы бөлігінде ғана);</w:t>
      </w:r>
    </w:p>
    <w:bookmarkEnd w:id="778"/>
    <w:bookmarkStart w:name="z950" w:id="779"/>
    <w:p>
      <w:pPr>
        <w:spacing w:after="0"/>
        <w:ind w:left="0"/>
        <w:jc w:val="both"/>
      </w:pPr>
      <w:r>
        <w:rPr>
          <w:rFonts w:ascii="Times New Roman"/>
          <w:b w:val="false"/>
          <w:i w:val="false"/>
          <w:color w:val="000000"/>
          <w:sz w:val="28"/>
        </w:rPr>
        <w:t>
      36) Самоа Тәуелсіз Мемлекеті;</w:t>
      </w:r>
    </w:p>
    <w:bookmarkEnd w:id="779"/>
    <w:bookmarkStart w:name="z951" w:id="780"/>
    <w:p>
      <w:pPr>
        <w:spacing w:after="0"/>
        <w:ind w:left="0"/>
        <w:jc w:val="both"/>
      </w:pPr>
      <w:r>
        <w:rPr>
          <w:rFonts w:ascii="Times New Roman"/>
          <w:b w:val="false"/>
          <w:i w:val="false"/>
          <w:color w:val="000000"/>
          <w:sz w:val="28"/>
        </w:rPr>
        <w:t>
      37) Сейшел аралдары Республикасы;</w:t>
      </w:r>
    </w:p>
    <w:bookmarkEnd w:id="780"/>
    <w:bookmarkStart w:name="z952" w:id="781"/>
    <w:p>
      <w:pPr>
        <w:spacing w:after="0"/>
        <w:ind w:left="0"/>
        <w:jc w:val="both"/>
      </w:pPr>
      <w:r>
        <w:rPr>
          <w:rFonts w:ascii="Times New Roman"/>
          <w:b w:val="false"/>
          <w:i w:val="false"/>
          <w:color w:val="000000"/>
          <w:sz w:val="28"/>
        </w:rPr>
        <w:t>
      38) Сент-Винсент және Гренадин мемлекеті;</w:t>
      </w:r>
    </w:p>
    <w:bookmarkEnd w:id="781"/>
    <w:bookmarkStart w:name="z953" w:id="782"/>
    <w:p>
      <w:pPr>
        <w:spacing w:after="0"/>
        <w:ind w:left="0"/>
        <w:jc w:val="both"/>
      </w:pPr>
      <w:r>
        <w:rPr>
          <w:rFonts w:ascii="Times New Roman"/>
          <w:b w:val="false"/>
          <w:i w:val="false"/>
          <w:color w:val="000000"/>
          <w:sz w:val="28"/>
        </w:rPr>
        <w:t>
      39) Сент-Китс және Невис Федерациясы;</w:t>
      </w:r>
    </w:p>
    <w:bookmarkEnd w:id="782"/>
    <w:bookmarkStart w:name="z954" w:id="783"/>
    <w:p>
      <w:pPr>
        <w:spacing w:after="0"/>
        <w:ind w:left="0"/>
        <w:jc w:val="both"/>
      </w:pPr>
      <w:r>
        <w:rPr>
          <w:rFonts w:ascii="Times New Roman"/>
          <w:b w:val="false"/>
          <w:i w:val="false"/>
          <w:color w:val="000000"/>
          <w:sz w:val="28"/>
        </w:rPr>
        <w:t>
      40) Сент-Люсия мемлекеті;</w:t>
      </w:r>
    </w:p>
    <w:bookmarkEnd w:id="783"/>
    <w:bookmarkStart w:name="z955" w:id="784"/>
    <w:p>
      <w:pPr>
        <w:spacing w:after="0"/>
        <w:ind w:left="0"/>
        <w:jc w:val="both"/>
      </w:pPr>
      <w:r>
        <w:rPr>
          <w:rFonts w:ascii="Times New Roman"/>
          <w:b w:val="false"/>
          <w:i w:val="false"/>
          <w:color w:val="000000"/>
          <w:sz w:val="28"/>
        </w:rPr>
        <w:t>
      41) Суринам Республикасы;</w:t>
      </w:r>
    </w:p>
    <w:bookmarkEnd w:id="784"/>
    <w:bookmarkStart w:name="z956" w:id="785"/>
    <w:p>
      <w:pPr>
        <w:spacing w:after="0"/>
        <w:ind w:left="0"/>
        <w:jc w:val="both"/>
      </w:pPr>
      <w:r>
        <w:rPr>
          <w:rFonts w:ascii="Times New Roman"/>
          <w:b w:val="false"/>
          <w:i w:val="false"/>
          <w:color w:val="000000"/>
          <w:sz w:val="28"/>
        </w:rPr>
        <w:t>
      42) Тонга Корольдігі;</w:t>
      </w:r>
    </w:p>
    <w:bookmarkEnd w:id="785"/>
    <w:bookmarkStart w:name="z957" w:id="786"/>
    <w:p>
      <w:pPr>
        <w:spacing w:after="0"/>
        <w:ind w:left="0"/>
        <w:jc w:val="both"/>
      </w:pPr>
      <w:r>
        <w:rPr>
          <w:rFonts w:ascii="Times New Roman"/>
          <w:b w:val="false"/>
          <w:i w:val="false"/>
          <w:color w:val="000000"/>
          <w:sz w:val="28"/>
        </w:rPr>
        <w:t>
      43) Тринидад және Тобаго Республикасы;</w:t>
      </w:r>
    </w:p>
    <w:bookmarkEnd w:id="786"/>
    <w:bookmarkStart w:name="z958" w:id="787"/>
    <w:p>
      <w:pPr>
        <w:spacing w:after="0"/>
        <w:ind w:left="0"/>
        <w:jc w:val="both"/>
      </w:pPr>
      <w:r>
        <w:rPr>
          <w:rFonts w:ascii="Times New Roman"/>
          <w:b w:val="false"/>
          <w:i w:val="false"/>
          <w:color w:val="000000"/>
          <w:sz w:val="28"/>
        </w:rPr>
        <w:t>
      44) Ұлыбритания және Солтүстік Ирландияның Біріккен Корольдігі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аралының аумақтары бөлігінде ғана);</w:t>
      </w:r>
    </w:p>
    <w:bookmarkEnd w:id="787"/>
    <w:bookmarkStart w:name="z959" w:id="788"/>
    <w:p>
      <w:pPr>
        <w:spacing w:after="0"/>
        <w:ind w:left="0"/>
        <w:jc w:val="both"/>
      </w:pPr>
      <w:r>
        <w:rPr>
          <w:rFonts w:ascii="Times New Roman"/>
          <w:b w:val="false"/>
          <w:i w:val="false"/>
          <w:color w:val="000000"/>
          <w:sz w:val="28"/>
        </w:rPr>
        <w:t>
      45) Фиджи Тәуелсіз Демократиялық Республикасы;</w:t>
      </w:r>
    </w:p>
    <w:bookmarkEnd w:id="788"/>
    <w:bookmarkStart w:name="z960" w:id="789"/>
    <w:p>
      <w:pPr>
        <w:spacing w:after="0"/>
        <w:ind w:left="0"/>
        <w:jc w:val="both"/>
      </w:pPr>
      <w:r>
        <w:rPr>
          <w:rFonts w:ascii="Times New Roman"/>
          <w:b w:val="false"/>
          <w:i w:val="false"/>
          <w:color w:val="000000"/>
          <w:sz w:val="28"/>
        </w:rPr>
        <w:t>
      46) Филиппин Республикасы;</w:t>
      </w:r>
    </w:p>
    <w:bookmarkEnd w:id="789"/>
    <w:bookmarkStart w:name="z961" w:id="790"/>
    <w:p>
      <w:pPr>
        <w:spacing w:after="0"/>
        <w:ind w:left="0"/>
        <w:jc w:val="both"/>
      </w:pPr>
      <w:r>
        <w:rPr>
          <w:rFonts w:ascii="Times New Roman"/>
          <w:b w:val="false"/>
          <w:i w:val="false"/>
          <w:color w:val="000000"/>
          <w:sz w:val="28"/>
        </w:rPr>
        <w:t>
      47) Француз Республикасы (Кергелен аралдары, Француздық Гвиана, Француздық Полинезия аумақтарының бөлігінде ғана);</w:t>
      </w:r>
    </w:p>
    <w:bookmarkEnd w:id="790"/>
    <w:bookmarkStart w:name="z962" w:id="791"/>
    <w:p>
      <w:pPr>
        <w:spacing w:after="0"/>
        <w:ind w:left="0"/>
        <w:jc w:val="both"/>
      </w:pPr>
      <w:r>
        <w:rPr>
          <w:rFonts w:ascii="Times New Roman"/>
          <w:b w:val="false"/>
          <w:i w:val="false"/>
          <w:color w:val="000000"/>
          <w:sz w:val="28"/>
        </w:rPr>
        <w:t>
      48) Черногория Республикасы;</w:t>
      </w:r>
    </w:p>
    <w:bookmarkEnd w:id="791"/>
    <w:bookmarkStart w:name="z963" w:id="792"/>
    <w:p>
      <w:pPr>
        <w:spacing w:after="0"/>
        <w:ind w:left="0"/>
        <w:jc w:val="both"/>
      </w:pPr>
      <w:r>
        <w:rPr>
          <w:rFonts w:ascii="Times New Roman"/>
          <w:b w:val="false"/>
          <w:i w:val="false"/>
          <w:color w:val="000000"/>
          <w:sz w:val="28"/>
        </w:rPr>
        <w:t>
      49) Шри-Ланка Демократиялық Социалистік Республикасы;</w:t>
      </w:r>
    </w:p>
    <w:bookmarkEnd w:id="792"/>
    <w:bookmarkStart w:name="z964" w:id="793"/>
    <w:p>
      <w:pPr>
        <w:spacing w:after="0"/>
        <w:ind w:left="0"/>
        <w:jc w:val="both"/>
      </w:pPr>
      <w:r>
        <w:rPr>
          <w:rFonts w:ascii="Times New Roman"/>
          <w:b w:val="false"/>
          <w:i w:val="false"/>
          <w:color w:val="000000"/>
          <w:sz w:val="28"/>
        </w:rPr>
        <w:t>
      50) Ямайка;</w:t>
      </w:r>
    </w:p>
    <w:bookmarkEnd w:id="793"/>
    <w:bookmarkStart w:name="z965" w:id="794"/>
    <w:p>
      <w:pPr>
        <w:spacing w:after="0"/>
        <w:ind w:left="0"/>
        <w:jc w:val="both"/>
      </w:pPr>
      <w:r>
        <w:rPr>
          <w:rFonts w:ascii="Times New Roman"/>
          <w:b w:val="false"/>
          <w:i w:val="false"/>
          <w:color w:val="000000"/>
          <w:sz w:val="28"/>
        </w:rPr>
        <w:t>
      "3" – банк елі Біріккен Ұлттар Ұйымы Қауіпсіздік Кеңесінің қарарымен қабылданған оған қатысты халықаралық санкция (эмбарго) қолданған мемлекет (аумақ) болып табылады;</w:t>
      </w:r>
    </w:p>
    <w:bookmarkEnd w:id="794"/>
    <w:bookmarkStart w:name="z966" w:id="795"/>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bookmarkEnd w:id="795"/>
    <w:bookmarkStart w:name="z967" w:id="796"/>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bookmarkEnd w:id="796"/>
    <w:bookmarkStart w:name="z968" w:id="797"/>
    <w:p>
      <w:pPr>
        <w:spacing w:after="0"/>
        <w:ind w:left="0"/>
        <w:jc w:val="both"/>
      </w:pPr>
      <w:r>
        <w:rPr>
          <w:rFonts w:ascii="Times New Roman"/>
          <w:b w:val="false"/>
          <w:i w:val="false"/>
          <w:color w:val="000000"/>
          <w:sz w:val="28"/>
        </w:rPr>
        <w:t>
      3) 5 және 14-бағаналарда 8 таңбадан тұратын ISO 9362: BIC (Bank Identifier Codes) халықаралық стандартына сәйкес банктік сәйкестендіру коды көрсетіледі;</w:t>
      </w:r>
    </w:p>
    <w:bookmarkEnd w:id="797"/>
    <w:bookmarkStart w:name="z969" w:id="798"/>
    <w:p>
      <w:pPr>
        <w:spacing w:after="0"/>
        <w:ind w:left="0"/>
        <w:jc w:val="both"/>
      </w:pPr>
      <w:r>
        <w:rPr>
          <w:rFonts w:ascii="Times New Roman"/>
          <w:b w:val="false"/>
          <w:i w:val="false"/>
          <w:color w:val="000000"/>
          <w:sz w:val="28"/>
        </w:rPr>
        <w:t>
      4) 6-бағанада "Валюталық реттеу және валюталық бақылау туралы" Қазақстан Республикасы Заңының 16-бабына сәйкес Қазақстан Республикасының Ұлттық Банкі берген есептік нөмірі көрсетіледі;</w:t>
      </w:r>
    </w:p>
    <w:bookmarkEnd w:id="798"/>
    <w:bookmarkStart w:name="z970" w:id="799"/>
    <w:p>
      <w:pPr>
        <w:spacing w:after="0"/>
        <w:ind w:left="0"/>
        <w:jc w:val="both"/>
      </w:pPr>
      <w:r>
        <w:rPr>
          <w:rFonts w:ascii="Times New Roman"/>
          <w:b w:val="false"/>
          <w:i w:val="false"/>
          <w:color w:val="000000"/>
          <w:sz w:val="28"/>
        </w:rPr>
        <w:t>
      5) 7-бағанада "КК.АА.ЖЖЖЖ" форматында аударымның күні көрсетіледі;</w:t>
      </w:r>
    </w:p>
    <w:bookmarkEnd w:id="799"/>
    <w:bookmarkStart w:name="z971" w:id="800"/>
    <w:p>
      <w:pPr>
        <w:spacing w:after="0"/>
        <w:ind w:left="0"/>
        <w:jc w:val="both"/>
      </w:pPr>
      <w:r>
        <w:rPr>
          <w:rFonts w:ascii="Times New Roman"/>
          <w:b w:val="false"/>
          <w:i w:val="false"/>
          <w:color w:val="000000"/>
          <w:sz w:val="28"/>
        </w:rPr>
        <w:t>
      6) 8-бағанада шетел валютасының бірлігінде сома көрсетіледі;</w:t>
      </w:r>
    </w:p>
    <w:bookmarkEnd w:id="800"/>
    <w:bookmarkStart w:name="z972" w:id="801"/>
    <w:p>
      <w:pPr>
        <w:spacing w:after="0"/>
        <w:ind w:left="0"/>
        <w:jc w:val="both"/>
      </w:pPr>
      <w:r>
        <w:rPr>
          <w:rFonts w:ascii="Times New Roman"/>
          <w:b w:val="false"/>
          <w:i w:val="false"/>
          <w:color w:val="000000"/>
          <w:sz w:val="28"/>
        </w:rPr>
        <w:t>
      7) 9-бағанада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801"/>
    <w:bookmarkStart w:name="z973" w:id="802"/>
    <w:p>
      <w:pPr>
        <w:spacing w:after="0"/>
        <w:ind w:left="0"/>
        <w:jc w:val="both"/>
      </w:pPr>
      <w:r>
        <w:rPr>
          <w:rFonts w:ascii="Times New Roman"/>
          <w:b w:val="false"/>
          <w:i w:val="false"/>
          <w:color w:val="000000"/>
          <w:sz w:val="28"/>
        </w:rPr>
        <w:t>
      8) 10-бағанада операциялардың мынадай белгілері көрсетіледі: "1" – шетелдік банкте ашылған банктік шоттан жіберілген аударымдар үшін", "2"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банктік шот үшін бөлек екі рет көрсетіледі;</w:t>
      </w:r>
    </w:p>
    <w:bookmarkEnd w:id="802"/>
    <w:bookmarkStart w:name="z974" w:id="803"/>
    <w:p>
      <w:pPr>
        <w:spacing w:after="0"/>
        <w:ind w:left="0"/>
        <w:jc w:val="both"/>
      </w:pPr>
      <w:r>
        <w:rPr>
          <w:rFonts w:ascii="Times New Roman"/>
          <w:b w:val="false"/>
          <w:i w:val="false"/>
          <w:color w:val="000000"/>
          <w:sz w:val="28"/>
        </w:rPr>
        <w:t>
      9) 11-бағанада аударымның негізін сипаттайтын толық ақпарат көрсетіледі.</w:t>
      </w:r>
    </w:p>
    <w:bookmarkEnd w:id="803"/>
    <w:bookmarkStart w:name="z975" w:id="804"/>
    <w:p>
      <w:pPr>
        <w:spacing w:after="0"/>
        <w:ind w:left="0"/>
        <w:jc w:val="both"/>
      </w:pPr>
      <w:r>
        <w:rPr>
          <w:rFonts w:ascii="Times New Roman"/>
          <w:b w:val="false"/>
          <w:i w:val="false"/>
          <w:color w:val="000000"/>
          <w:sz w:val="28"/>
        </w:rPr>
        <w:t>
      5. Сандық мәліметтер болмаған жағдайда, Нысанда нөлдік мәндер көрсетіледі.</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Төреағасының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w:t>
            </w:r>
            <w:r>
              <w:br/>
            </w:r>
            <w:r>
              <w:rPr>
                <w:rFonts w:ascii="Times New Roman"/>
                <w:b w:val="false"/>
                <w:i w:val="false"/>
                <w:color w:val="000000"/>
                <w:sz w:val="20"/>
              </w:rPr>
              <w:t>7-қосымша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77" w:id="805"/>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06"/>
          <w:p>
            <w:pPr>
              <w:spacing w:after="20"/>
              <w:ind w:left="20"/>
              <w:jc w:val="both"/>
            </w:pPr>
            <w:r>
              <w:rPr>
                <w:rFonts w:ascii="Times New Roman"/>
                <w:b w:val="false"/>
                <w:i w:val="false"/>
                <w:color w:val="000000"/>
                <w:sz w:val="20"/>
              </w:rPr>
              <w:t>
1) лицензия алу;</w:t>
            </w:r>
          </w:p>
          <w:bookmarkEnd w:id="806"/>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07"/>
          <w:p>
            <w:pPr>
              <w:spacing w:after="20"/>
              <w:ind w:left="20"/>
              <w:jc w:val="both"/>
            </w:pPr>
            <w:r>
              <w:rPr>
                <w:rFonts w:ascii="Times New Roman"/>
                <w:b w:val="false"/>
                <w:i w:val="false"/>
                <w:color w:val="000000"/>
                <w:sz w:val="20"/>
              </w:rPr>
              <w:t>
Барлық кіші түрлері бойынша:</w:t>
            </w:r>
          </w:p>
          <w:bookmarkEnd w:id="807"/>
          <w:p>
            <w:pPr>
              <w:spacing w:after="20"/>
              <w:ind w:left="20"/>
              <w:jc w:val="both"/>
            </w:pPr>
            <w:r>
              <w:rPr>
                <w:rFonts w:ascii="Times New Roman"/>
                <w:b w:val="false"/>
                <w:i w:val="false"/>
                <w:color w:val="000000"/>
                <w:sz w:val="20"/>
              </w:rPr>
              <w:t>
"цифрлық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08"/>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09"/>
          <w:p>
            <w:pPr>
              <w:spacing w:after="20"/>
              <w:ind w:left="20"/>
              <w:jc w:val="both"/>
            </w:pPr>
            <w:r>
              <w:rPr>
                <w:rFonts w:ascii="Times New Roman"/>
                <w:b w:val="false"/>
                <w:i w:val="false"/>
                <w:color w:val="000000"/>
                <w:sz w:val="20"/>
              </w:rPr>
              <w:t>
Барлық кіші түрі бойынша:</w:t>
            </w:r>
          </w:p>
          <w:bookmarkEnd w:id="809"/>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10"/>
          <w:p>
            <w:pPr>
              <w:spacing w:after="20"/>
              <w:ind w:left="20"/>
              <w:jc w:val="both"/>
            </w:pPr>
            <w:r>
              <w:rPr>
                <w:rFonts w:ascii="Times New Roman"/>
                <w:b w:val="false"/>
                <w:i w:val="false"/>
                <w:color w:val="000000"/>
                <w:sz w:val="20"/>
              </w:rPr>
              <w:t>
Кіші түрлері бойынша:</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11"/>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"цифрлық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12"/>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bookmarkEnd w:id="812"/>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13"/>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цифрлық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14"/>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15"/>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