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313a" w14:textId="6643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30 маусымдағы № 362/НҚ бұйрығы. Қазақстан Республикасының Әділет министрлігінде 2026 жылғы 1 шiлдеде № 39183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24 сәуірдегі "Ғарыш объектілерін және оларға құқықтарды мемлекеттік тіркеу қағидаларын және ғарыш объектілері тіркелімінің нысанын бекіту туралы"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Қазақстан Республикасы Үкіметінің 2025 жылғы 9 қазандағы № 846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48) тармақшаларына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Ғарыш объектілерін және оларға құқықтарды мемлекеттік тіркеу қағидалары (бұдан әрі – Қағидалар) "Ғарыш қызметі туралы" Қазақстан Республикасы Заңының 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48) тармақшаларына</w:t>
      </w:r>
      <w:r>
        <w:rPr>
          <w:rFonts w:ascii="Times New Roman"/>
          <w:b w:val="false"/>
          <w:i w:val="false"/>
          <w:color w:val="000000"/>
          <w:sz w:val="28"/>
        </w:rPr>
        <w:t xml:space="preserve"> сәйкес әзірленген және ғарыш объектілерін және оларға құқықтарды мемлекеттік тіркеу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Ғарыш объектілерін және оларға құқықтарды мемлекеттік тіркеуді Қазақстан Республикасы Жасанды интеллект және цифрлық даму министрлігінің Аэроғарыш комитеті (бұдан әрі – көрсетілетін қызметті беруші)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1" w:id="6"/>
    <w:p>
      <w:pPr>
        <w:spacing w:after="0"/>
        <w:ind w:left="0"/>
        <w:jc w:val="both"/>
      </w:pPr>
      <w:r>
        <w:rPr>
          <w:rFonts w:ascii="Times New Roman"/>
          <w:b w:val="false"/>
          <w:i w:val="false"/>
          <w:color w:val="000000"/>
          <w:sz w:val="28"/>
        </w:rPr>
        <w:t xml:space="preserve">
      "Қазақстан Республикасының жеке және заңды тұлғалары (бұдан әрі – көрсетілетін қызметті алушылар) мемлекеттік қызметті алу үшін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өтінішті (бұдан әрі – өтініш) және "Ғарыш объектілерін және оларға құқықтарды мемлекеттік тіркеу" мемлекеттік қызмет көрсетуге қойылатын негізгі талаптардың тізбесінде көзделген құжаттар топтамасын Тізбенің 8-тармағына сәйкес "цифрлық үкімет" веб-порталы www.egov.kz (бұдан әрі – портал) арқылы жолдайды.";</w:t>
      </w:r>
    </w:p>
    <w:bookmarkEnd w:id="6"/>
    <w:bookmarkStart w:name="z12" w:id="7"/>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мынадай редакцияда жазылсын:</w:t>
      </w:r>
    </w:p>
    <w:bookmarkEnd w:id="7"/>
    <w:bookmarkStart w:name="z13" w:id="8"/>
    <w:p>
      <w:pPr>
        <w:spacing w:after="0"/>
        <w:ind w:left="0"/>
        <w:jc w:val="both"/>
      </w:pPr>
      <w:r>
        <w:rPr>
          <w:rFonts w:ascii="Times New Roman"/>
          <w:b w:val="false"/>
          <w:i w:val="false"/>
          <w:color w:val="000000"/>
          <w:sz w:val="28"/>
        </w:rPr>
        <w:t xml:space="preserve">
      "3) осы Қағидалардың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тексеру қорытындысы бойынша көрсетілетін қызметті берушінің қызметкері мынадай іс-әрекет жасайды:</w:t>
      </w:r>
    </w:p>
    <w:bookmarkEnd w:id="8"/>
    <w:bookmarkStart w:name="z14" w:id="9"/>
    <w:p>
      <w:pPr>
        <w:spacing w:after="0"/>
        <w:ind w:left="0"/>
        <w:jc w:val="both"/>
      </w:pPr>
      <w:r>
        <w:rPr>
          <w:rFonts w:ascii="Times New Roman"/>
          <w:b w:val="false"/>
          <w:i w:val="false"/>
          <w:color w:val="000000"/>
          <w:sz w:val="28"/>
        </w:rPr>
        <w:t xml:space="preserve">
      Ғарыш объектілерін және оларға құқықтарды мемлекеттік тіркеу кезінде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ғарыш объектісін мемлекеттік тіркеу туралы куәлікті рәсімдейді не мемлекеттік қызметті көрсетуден дәлелді бас тарту дайындайды және көрсетілетін қызметті берушінің уәкілетті тұлғасының ЭЦҚ-сымен қолы қойылған электрондық құжат нысанындағы көрсетілетін қызметті алушының "жеке кабинетіне" мемлекеттік көрсетілетін қызметтің нәтижесін жолдайды.";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16" w:id="1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68-бабында</w:t>
      </w:r>
      <w:r>
        <w:rPr>
          <w:rFonts w:ascii="Times New Roman"/>
          <w:b w:val="false"/>
          <w:i w:val="false"/>
          <w:color w:val="000000"/>
          <w:sz w:val="28"/>
        </w:rPr>
        <w:t xml:space="preserve">, 132-бабының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Тізбенің 8-тармағына сәйкес құжаттар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"Ғарыш объектісі жойылған немесе кәдеге жаратылған жағдайда көрсетілетін қызметті беруші мүддесінде ғарыш объектісінің мемлекеттік тіркелуін жүзеге асырған тұлғаның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өтініші негізінде ғарыш объектілерінің тіркеліміне тиісті жазба енгізеді.";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"18. Көрсетілетін қызметті беруші цифрландыру саласындағы уәкілетті орган белгілеген тәртіппен мемлекеттік көрсетілетін қызметтер мониторингі цифрлық жүйесіне мемлекеттік қызметті көрсету сатысы туралы деректерді енгізуді қамтамасыз етеді.</w:t>
      </w:r>
    </w:p>
    <w:bookmarkEnd w:id="12"/>
    <w:bookmarkStart w:name="z21" w:id="13"/>
    <w:p>
      <w:pPr>
        <w:spacing w:after="0"/>
        <w:ind w:left="0"/>
        <w:jc w:val="both"/>
      </w:pPr>
      <w:r>
        <w:rPr>
          <w:rFonts w:ascii="Times New Roman"/>
          <w:b w:val="false"/>
          <w:i w:val="false"/>
          <w:color w:val="000000"/>
          <w:sz w:val="28"/>
        </w:rPr>
        <w:t>
      Рұқсаттар және хабарламалар мемлекеттік цифрлық жүйесі арқылы мемлекеттік қызметті көрсету кезінде, оның көрсету сатысы туралы деректер мемлекеттік көрсетілетін қызметтерге мониторинг цифрлық жүйесіне автоматты түрде түседі.";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жетінші бөлігі мынадай редакцияда жазылсын:</w:t>
      </w:r>
    </w:p>
    <w:bookmarkStart w:name="z23" w:id="14"/>
    <w:p>
      <w:pPr>
        <w:spacing w:after="0"/>
        <w:ind w:left="0"/>
        <w:jc w:val="both"/>
      </w:pPr>
      <w:r>
        <w:rPr>
          <w:rFonts w:ascii="Times New Roman"/>
          <w:b w:val="false"/>
          <w:i w:val="false"/>
          <w:color w:val="000000"/>
          <w:sz w:val="28"/>
        </w:rPr>
        <w:t>
      "Ғарыш объектісін және оған құқықтарды мемлекеттік тіркеуден бас тартуға Қазақстан Республикасының заңнамасында белгіленген тәртіппен сотта шағым жасауға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25" w:id="1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министрінің 2020 жылғы 14 сәуірдегі "Ғарыш кеңістігін пайдалану саласындағы қызметті жүзеге асыруға лицензия беру" мемлекеттік көрсетілетін қызмет қағидаларын бекіту туралы" № 140/НҚ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20424 болып тіркелген) келесі өзгерістер енгізілсін: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6"/>
    <w:bookmarkStart w:name="z28" w:id="17"/>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xml:space="preserve">
      "1. Осы "Ғарыш кеңістігін пайдалану саласындағы қызметті жүзеге асыруға лицензия беру" мемлекеттік көрсетілетін қызмет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4) тармақшасына сәйкес әзірленді және "Ғарыш кеңістігін пайдалану саласындағы қызметті жүзеге асыруға лицензия беру" мемлекеттік қызметін (бұдан әрі – мемлекеттік қызмет) көрсету тәртібін айқындайды.";</w:t>
      </w:r>
    </w:p>
    <w:bookmarkEnd w:id="18"/>
    <w:bookmarkStart w:name="z31" w:id="1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9"/>
    <w:bookmarkStart w:name="z32" w:id="20"/>
    <w:p>
      <w:pPr>
        <w:spacing w:after="0"/>
        <w:ind w:left="0"/>
        <w:jc w:val="both"/>
      </w:pPr>
      <w:r>
        <w:rPr>
          <w:rFonts w:ascii="Times New Roman"/>
          <w:b w:val="false"/>
          <w:i w:val="false"/>
          <w:color w:val="000000"/>
          <w:sz w:val="28"/>
        </w:rPr>
        <w:t>
      "6)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4" w:id="21"/>
    <w:p>
      <w:pPr>
        <w:spacing w:after="0"/>
        <w:ind w:left="0"/>
        <w:jc w:val="both"/>
      </w:pPr>
      <w:r>
        <w:rPr>
          <w:rFonts w:ascii="Times New Roman"/>
          <w:b w:val="false"/>
          <w:i w:val="false"/>
          <w:color w:val="000000"/>
          <w:sz w:val="28"/>
        </w:rPr>
        <w:t>
      "Мемлекеттік қызметті Қазақстан Республикасы Жасанды интеллект және цифрлық даму министрлігінің Аэроғарыш комитеті (бұдан әрі - көрсетілетін қызметті беруші) көрсетеді.";</w:t>
      </w:r>
    </w:p>
    <w:bookmarkEnd w:id="21"/>
    <w:bookmarkStart w:name="z35" w:id="2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36"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ғарыш кеңістігін пайдалану саласындағы қызметті жүзеге асыруға лицензия (бұдан әрі - лицензия) алу немесе қайта рәсімдеу үшін жеке және заңды тұлғалардың өтінішін (бұдан әрі - өтініш);";</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38" w:id="2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дара кәсіпкердің мемлекеттік тіркелгені туралы, бюджетке лицензиялық алымның төленгені туралы мәліметтерді көрсетілетін қызметті беруші "цифрлық үкімет" шлюзі арқылы тиісті мемлекеттік цифрлық жүйелерден алады.";</w:t>
      </w:r>
    </w:p>
    <w:bookmarkEnd w:id="24"/>
    <w:bookmarkStart w:name="z39" w:id="2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bookmarkStart w:name="z40" w:id="26"/>
    <w:p>
      <w:pPr>
        <w:spacing w:after="0"/>
        <w:ind w:left="0"/>
        <w:jc w:val="both"/>
      </w:pPr>
      <w:r>
        <w:rPr>
          <w:rFonts w:ascii="Times New Roman"/>
          <w:b w:val="false"/>
          <w:i w:val="false"/>
          <w:color w:val="000000"/>
          <w:sz w:val="28"/>
        </w:rPr>
        <w:t>
      "1) жеке тұлға-көрсетілетін қызметті алушының тегі, аты, әкесінің аты (ол болған жағдайда) өзгерген;";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"9. Көрсетілетін қызметті беруші цифрландыру саласындағы уәкілетті орган белгілеген тәртіппен мемлекеттік көрсетілетін қызметтер мониторингі цифрлық жүйесіне мемлекеттік қызметті көрсету сатысы туралы деректерді енгізуді қамтамасыз етеді.</w:t>
      </w:r>
    </w:p>
    <w:bookmarkEnd w:id="27"/>
    <w:bookmarkStart w:name="z43" w:id="28"/>
    <w:p>
      <w:pPr>
        <w:spacing w:after="0"/>
        <w:ind w:left="0"/>
        <w:jc w:val="both"/>
      </w:pPr>
      <w:r>
        <w:rPr>
          <w:rFonts w:ascii="Times New Roman"/>
          <w:b w:val="false"/>
          <w:i w:val="false"/>
          <w:color w:val="000000"/>
          <w:sz w:val="28"/>
        </w:rPr>
        <w:t>
      Рұқсаттар және хабарламалар мемлекеттік цифрлық жүйесі арқылы мемлекеттік қызметті көрсету кезінде, оның көрсету сатысы туралы деректер мемлекеттік көрсетілетін қызметтерге мониторинг цифрлық жүйесіне автоматты түрде түседі.";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45" w:id="29"/>
    <w:p>
      <w:pPr>
        <w:spacing w:after="0"/>
        <w:ind w:left="0"/>
        <w:jc w:val="both"/>
      </w:pPr>
      <w:r>
        <w:rPr>
          <w:rFonts w:ascii="Times New Roman"/>
          <w:b w:val="false"/>
          <w:i w:val="false"/>
          <w:color w:val="000000"/>
          <w:sz w:val="28"/>
        </w:rPr>
        <w:t xml:space="preserve">
      3. "Ғарыш қызметі саласындағы әкімшілік деректерді жинақтауға арналған нысандарды бекіту туралы" Қазақстан Республикасының Цифрлық даму, инновациялар және аэроғарыш өнеркәсібі министрінің 2024 жылғы 15 тамыздағы № 493/НҚ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34940 болып тіркелген) келесі өзгерістер мен толықтырулар енгізілсін:</w:t>
      </w:r>
    </w:p>
    <w:bookmarkEnd w:id="29"/>
    <w:bookmarkStart w:name="z46" w:id="30"/>
    <w:p>
      <w:pPr>
        <w:spacing w:after="0"/>
        <w:ind w:left="0"/>
        <w:jc w:val="both"/>
      </w:pPr>
      <w:r>
        <w:rPr>
          <w:rFonts w:ascii="Times New Roman"/>
          <w:b w:val="false"/>
          <w:i w:val="false"/>
          <w:color w:val="000000"/>
          <w:sz w:val="28"/>
        </w:rPr>
        <w:t>
      1-тармақта: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Жерді қашықтықтан зондтаудың орта шешімді алмастырушы спутниктерін құрудың аяқталу деңгейі бойынша мәліметтер";";</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алынып тасталсын;</w:t>
      </w:r>
    </w:p>
    <w:bookmarkStart w:name="z50" w:id="32"/>
    <w:p>
      <w:pPr>
        <w:spacing w:after="0"/>
        <w:ind w:left="0"/>
        <w:jc w:val="both"/>
      </w:pPr>
      <w:r>
        <w:rPr>
          <w:rFonts w:ascii="Times New Roman"/>
          <w:b w:val="false"/>
          <w:i w:val="false"/>
          <w:color w:val="000000"/>
          <w:sz w:val="28"/>
        </w:rPr>
        <w:t>
      мынадай мазмұндағы 15), 16) және 17) тармақшалармен толықтырылсын:</w:t>
      </w:r>
    </w:p>
    <w:bookmarkEnd w:id="32"/>
    <w:bookmarkStart w:name="z51" w:id="33"/>
    <w:p>
      <w:pPr>
        <w:spacing w:after="0"/>
        <w:ind w:left="0"/>
        <w:jc w:val="both"/>
      </w:pPr>
      <w:r>
        <w:rPr>
          <w:rFonts w:ascii="Times New Roman"/>
          <w:b w:val="false"/>
          <w:i w:val="false"/>
          <w:color w:val="000000"/>
          <w:sz w:val="28"/>
        </w:rPr>
        <w:t>
      15 )осы бұйрыққа 15-қосымшаға сәйкес "Қазақстан Республикасының Жерді қашықтықтан зондтаудың жоғары шешімді алмастырушы спутниктерін құрудың аяқталу деңгейі бойынша мәліметтер";</w:t>
      </w:r>
    </w:p>
    <w:bookmarkEnd w:id="33"/>
    <w:bookmarkStart w:name="z52" w:id="34"/>
    <w:p>
      <w:pPr>
        <w:spacing w:after="0"/>
        <w:ind w:left="0"/>
        <w:jc w:val="both"/>
      </w:pPr>
      <w:r>
        <w:rPr>
          <w:rFonts w:ascii="Times New Roman"/>
          <w:b w:val="false"/>
          <w:i w:val="false"/>
          <w:color w:val="000000"/>
          <w:sz w:val="28"/>
        </w:rPr>
        <w:t>
      16) осы бұйрыққа 16-қосымшаға сәйкес "Қазақстан Республикасының ғарыштық байланыс жүйесін құрудың аяқталу деңгейі бойынша мәліметтер";</w:t>
      </w:r>
    </w:p>
    <w:bookmarkEnd w:id="34"/>
    <w:bookmarkStart w:name="z53" w:id="35"/>
    <w:p>
      <w:pPr>
        <w:spacing w:after="0"/>
        <w:ind w:left="0"/>
        <w:jc w:val="both"/>
      </w:pPr>
      <w:r>
        <w:rPr>
          <w:rFonts w:ascii="Times New Roman"/>
          <w:b w:val="false"/>
          <w:i w:val="false"/>
          <w:color w:val="000000"/>
          <w:sz w:val="28"/>
        </w:rPr>
        <w:t>
      17) осы бұйрыққа 17-қосымшаға сәйкес "Кешенді және ұшу сынақтарының барлық кезеңдерінен өткен "Бәйтерек" ғарыш зымыран кешені бойынша мәліметтер.";</w:t>
      </w:r>
    </w:p>
    <w:bookmarkEnd w:id="35"/>
    <w:bookmarkStart w:name="z54"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жаңа редакцияда жазылсын;</w:t>
      </w:r>
    </w:p>
    <w:bookmarkEnd w:id="36"/>
    <w:bookmarkStart w:name="z55" w:id="37"/>
    <w:p>
      <w:pPr>
        <w:spacing w:after="0"/>
        <w:ind w:left="0"/>
        <w:jc w:val="both"/>
      </w:pPr>
      <w:r>
        <w:rPr>
          <w:rFonts w:ascii="Times New Roman"/>
          <w:b w:val="false"/>
          <w:i w:val="false"/>
          <w:color w:val="000000"/>
          <w:sz w:val="28"/>
        </w:rPr>
        <w:t>
      10, 12, 13 және 14-қосымшалар алынып тасталсын;</w:t>
      </w:r>
    </w:p>
    <w:bookmarkEnd w:id="37"/>
    <w:bookmarkStart w:name="z56" w:id="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15, 16 және 17-қосымшалармен толықтырылсын.</w:t>
      </w:r>
    </w:p>
    <w:bookmarkEnd w:id="38"/>
    <w:bookmarkStart w:name="z57" w:id="39"/>
    <w:p>
      <w:pPr>
        <w:spacing w:after="0"/>
        <w:ind w:left="0"/>
        <w:jc w:val="both"/>
      </w:pPr>
      <w:r>
        <w:rPr>
          <w:rFonts w:ascii="Times New Roman"/>
          <w:b w:val="false"/>
          <w:i w:val="false"/>
          <w:color w:val="000000"/>
          <w:sz w:val="28"/>
        </w:rPr>
        <w:t>
      4. Қазақстан Республикасы Жасанды интелллект және цифрлық даму министрлігінің Аэроғарыш комитеті Қазақстан Республикасының заңнамасында белгіленген тәртіппен:</w:t>
      </w:r>
    </w:p>
    <w:bookmarkEnd w:id="39"/>
    <w:bookmarkStart w:name="z58"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59" w:id="41"/>
    <w:p>
      <w:pPr>
        <w:spacing w:after="0"/>
        <w:ind w:left="0"/>
        <w:jc w:val="both"/>
      </w:pPr>
      <w:r>
        <w:rPr>
          <w:rFonts w:ascii="Times New Roman"/>
          <w:b w:val="false"/>
          <w:i w:val="false"/>
          <w:color w:val="000000"/>
          <w:sz w:val="28"/>
        </w:rPr>
        <w:t>
      2) осы бұйрықты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41"/>
    <w:bookmarkStart w:name="z60" w:id="4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2"/>
    <w:bookmarkStart w:name="z61" w:id="43"/>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43"/>
    <w:bookmarkStart w:name="z62" w:id="44"/>
    <w:p>
      <w:pPr>
        <w:spacing w:after="0"/>
        <w:ind w:left="0"/>
        <w:jc w:val="both"/>
      </w:pPr>
      <w:r>
        <w:rPr>
          <w:rFonts w:ascii="Times New Roman"/>
          <w:b w:val="false"/>
          <w:i w:val="false"/>
          <w:color w:val="000000"/>
          <w:sz w:val="28"/>
        </w:rPr>
        <w:t>
      6. Осы бұйрық 2026 жылғы 12 шілдеден бастап қолданысқа енгізіледі және ресми жариялануға тиіс.</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Жасанды интеллект және </w:t>
            </w:r>
          </w:p>
          <w:p>
            <w:pPr>
              <w:spacing w:after="20"/>
              <w:ind w:left="20"/>
              <w:jc w:val="both"/>
            </w:pPr>
            <w:r>
              <w:rPr>
                <w:rFonts w:ascii="Times New Roman"/>
                <w:b w:val="false"/>
                <w:i/>
                <w:color w:val="000000"/>
                <w:sz w:val="20"/>
              </w:rPr>
              <w:t>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w:t>
            </w:r>
            <w:r>
              <w:br/>
            </w:r>
            <w:r>
              <w:rPr>
                <w:rFonts w:ascii="Times New Roman"/>
                <w:b w:val="false"/>
                <w:i w:val="false"/>
                <w:color w:val="000000"/>
                <w:sz w:val="20"/>
              </w:rPr>
              <w:t>және цифрлық</w:t>
            </w:r>
            <w:r>
              <w:br/>
            </w:r>
            <w:r>
              <w:rPr>
                <w:rFonts w:ascii="Times New Roman"/>
                <w:b w:val="false"/>
                <w:i w:val="false"/>
                <w:color w:val="000000"/>
                <w:sz w:val="20"/>
              </w:rPr>
              <w:t xml:space="preserve">даму министрі </w:t>
            </w:r>
            <w:r>
              <w:br/>
            </w:r>
            <w:r>
              <w:rPr>
                <w:rFonts w:ascii="Times New Roman"/>
                <w:b w:val="false"/>
                <w:i w:val="false"/>
                <w:color w:val="000000"/>
                <w:sz w:val="20"/>
              </w:rPr>
              <w:t>2026 жылғы 30 маусымдағы</w:t>
            </w:r>
            <w:r>
              <w:br/>
            </w:r>
            <w:r>
              <w:rPr>
                <w:rFonts w:ascii="Times New Roman"/>
                <w:b w:val="false"/>
                <w:i w:val="false"/>
                <w:color w:val="000000"/>
                <w:sz w:val="20"/>
              </w:rPr>
              <w:t xml:space="preserve"> № 362/НҚ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bookmarkStart w:name="z65" w:id="45"/>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қызметін көрсетуге қойылатын негізгі талаптар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Ғарыш объектілерін және оларға құқықтарды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өтініштерді қабылдау және нәтижелерін ұсыну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мемлекеттік тіркелгені туралы куәлік, ғарыш объектісіне құқық ауыртпалығының тіркелгенін растайтын ғарыш объектілері тіркелімінен үзінді, ғарыш объектісінің жойылған немесе кәдеге жаратылған фактін растайтын ғарыш объектілері тіркелімінен үзінді, не осы Тізбеде көзделген жағдайларда және негіздер бойынша мемлекеттік қызметті көрсетуден дәлелденген бас тарту туралы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8.00-ден 17.30-ға дейін;</w:t>
            </w:r>
          </w:p>
          <w:p>
            <w:pPr>
              <w:spacing w:after="20"/>
              <w:ind w:left="20"/>
              <w:jc w:val="both"/>
            </w:pPr>
            <w:r>
              <w:rPr>
                <w:rFonts w:ascii="Times New Roman"/>
                <w:b w:val="false"/>
                <w:i w:val="false"/>
                <w:color w:val="000000"/>
                <w:sz w:val="20"/>
              </w:rPr>
              <w:t>
2) порталдың жұмыс кестесі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 көрсетілетін мекенжайлар:</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объектілерін және оларға құқықтарды мемлекеттік тіркеу үшін:</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ЭЦҚ-мен куәландырылған электрондық құжат нысанындағы ғарыш объектісін мемлекеттік тіркеу туралы өтініш;</w:t>
            </w:r>
          </w:p>
          <w:p>
            <w:pPr>
              <w:spacing w:after="20"/>
              <w:ind w:left="20"/>
              <w:jc w:val="both"/>
            </w:pPr>
            <w:r>
              <w:rPr>
                <w:rFonts w:ascii="Times New Roman"/>
                <w:b w:val="false"/>
                <w:i w:val="false"/>
                <w:color w:val="000000"/>
                <w:sz w:val="20"/>
              </w:rPr>
              <w:t>
ғарыш объектісіне құқық белгілейтін құжаттың электрондық нұсқасы.</w:t>
            </w:r>
          </w:p>
          <w:p>
            <w:pPr>
              <w:spacing w:after="20"/>
              <w:ind w:left="20"/>
              <w:jc w:val="both"/>
            </w:pPr>
            <w:r>
              <w:rPr>
                <w:rFonts w:ascii="Times New Roman"/>
                <w:b w:val="false"/>
                <w:i w:val="false"/>
                <w:color w:val="000000"/>
                <w:sz w:val="20"/>
              </w:rPr>
              <w:t>
2) ғарыш объектісіне құқықтардың өзгергенін (құқықтардың ауыртпалығын) мемлекеттік тіркеу үшін:</w:t>
            </w:r>
          </w:p>
          <w:p>
            <w:pPr>
              <w:spacing w:after="20"/>
              <w:ind w:left="20"/>
              <w:jc w:val="both"/>
            </w:pPr>
            <w:r>
              <w:rPr>
                <w:rFonts w:ascii="Times New Roman"/>
                <w:b w:val="false"/>
                <w:i w:val="false"/>
                <w:color w:val="000000"/>
                <w:sz w:val="20"/>
              </w:rPr>
              <w:t>
осы Қағидаларға 4-қосымшаға сәйкес көрсетілетін қызметті алушының ЭЦҚ-мен куәландырылған электрондық құжат нысанындағы ғарыш объектісіне құқықтардың (құқықтар ауыртпалығының) өзгеруін мемлекеттік тіркеу туралы өтініш;</w:t>
            </w:r>
          </w:p>
          <w:p>
            <w:pPr>
              <w:spacing w:after="20"/>
              <w:ind w:left="20"/>
              <w:jc w:val="both"/>
            </w:pP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p>
            <w:pPr>
              <w:spacing w:after="20"/>
              <w:ind w:left="20"/>
              <w:jc w:val="both"/>
            </w:pPr>
            <w:r>
              <w:rPr>
                <w:rFonts w:ascii="Times New Roman"/>
                <w:b w:val="false"/>
                <w:i w:val="false"/>
                <w:color w:val="000000"/>
                <w:sz w:val="20"/>
              </w:rPr>
              <w:t>
ғарыш объектісін және оған құқықтарды мемлекеттік тіркеу үшін алым сомасының бюджетке төленгенін растайтын құжат.</w:t>
            </w:r>
          </w:p>
          <w:p>
            <w:pPr>
              <w:spacing w:after="20"/>
              <w:ind w:left="20"/>
              <w:jc w:val="both"/>
            </w:pPr>
            <w:r>
              <w:rPr>
                <w:rFonts w:ascii="Times New Roman"/>
                <w:b w:val="false"/>
                <w:i w:val="false"/>
                <w:color w:val="000000"/>
                <w:sz w:val="20"/>
              </w:rPr>
              <w:t>
3) ғарыш объектілері тіркеліміне ғарыш объектісінің жойылған немесе кәдеге жаратылған фактісін растайтын жазба енгізу үшін:</w:t>
            </w:r>
          </w:p>
          <w:p>
            <w:pPr>
              <w:spacing w:after="20"/>
              <w:ind w:left="20"/>
              <w:jc w:val="both"/>
            </w:pPr>
            <w:r>
              <w:rPr>
                <w:rFonts w:ascii="Times New Roman"/>
                <w:b w:val="false"/>
                <w:i w:val="false"/>
                <w:color w:val="000000"/>
                <w:sz w:val="20"/>
              </w:rPr>
              <w:t>
осы Қағидаларға 6-қосымшаға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ғарыш объектісінің жойылған немесе кәдеге жаратылған фактісін растайтын құжаттардың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заңды тұлғаның мемлекеттік тіркелгені (қайта тіркелгені) туралы, көрсетілетін қызметті алушының дара кәсіпкер ретінде мемлекеттік тіркелгені туралы, тіркеу алымының төленгені туралы, ғарыш кеңістігін пайдалану саласындағы қызметті жүзеге асыруға лицензиясы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тіркеу үшін қажетті құжаттардың толық емес топтамасын ұсынуы;</w:t>
            </w:r>
          </w:p>
          <w:p>
            <w:pPr>
              <w:spacing w:after="20"/>
              <w:ind w:left="20"/>
              <w:jc w:val="both"/>
            </w:pPr>
            <w:r>
              <w:rPr>
                <w:rFonts w:ascii="Times New Roman"/>
                <w:b w:val="false"/>
                <w:i w:val="false"/>
                <w:color w:val="000000"/>
                <w:sz w:val="20"/>
              </w:rPr>
              <w:t>
2) көрсетілетін қызметті алушының Қазақстан Республикасының заңнама талаптарына сәйкес келмейтін құжаттарды ұсынуы;</w:t>
            </w:r>
          </w:p>
          <w:p>
            <w:pPr>
              <w:spacing w:after="20"/>
              <w:ind w:left="20"/>
              <w:jc w:val="both"/>
            </w:pPr>
            <w:r>
              <w:rPr>
                <w:rFonts w:ascii="Times New Roman"/>
                <w:b w:val="false"/>
                <w:i w:val="false"/>
                <w:color w:val="000000"/>
                <w:sz w:val="20"/>
              </w:rPr>
              <w:t>
3) ғарыш объектісіне билік етуді шектейтін немесе жоятын ғарыш объектісіне берілетін құқық ауыртпалығының болуы;</w:t>
            </w:r>
          </w:p>
          <w:p>
            <w:pPr>
              <w:spacing w:after="20"/>
              <w:ind w:left="20"/>
              <w:jc w:val="both"/>
            </w:pPr>
            <w:r>
              <w:rPr>
                <w:rFonts w:ascii="Times New Roman"/>
                <w:b w:val="false"/>
                <w:i w:val="false"/>
                <w:color w:val="000000"/>
                <w:sz w:val="20"/>
              </w:rPr>
              <w:t>
4) ғарыш объектісіне билік ету құқығын шектейтін немесе жоятын заңды күшіне енген сот шешімі;</w:t>
            </w:r>
          </w:p>
          <w:p>
            <w:pPr>
              <w:spacing w:after="20"/>
              <w:ind w:left="20"/>
              <w:jc w:val="both"/>
            </w:pPr>
            <w:r>
              <w:rPr>
                <w:rFonts w:ascii="Times New Roman"/>
                <w:b w:val="false"/>
                <w:i w:val="false"/>
                <w:color w:val="000000"/>
                <w:sz w:val="20"/>
              </w:rPr>
              <w:t xml:space="preserve">
5) көрсетілетін қызметті алушының мемлекеттік және әлеуметтік жауапкершілігі бар көрсетілетін қызметті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 мемлекеттік және әлеуметтік жауапкершілігі бар көрсетілетін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және әлеуметтік жауапкершілігі бар көрсетілетін қызметті алу үшін қайта жүгінеді.</w:t>
            </w:r>
          </w:p>
          <w:p>
            <w:pPr>
              <w:spacing w:after="20"/>
              <w:ind w:left="20"/>
              <w:jc w:val="both"/>
            </w:pPr>
            <w:r>
              <w:rPr>
                <w:rFonts w:ascii="Times New Roman"/>
                <w:b w:val="false"/>
                <w:i w:val="false"/>
                <w:color w:val="000000"/>
                <w:sz w:val="20"/>
              </w:rPr>
              <w:t xml:space="preserve">
Осы тармақтың 3) тармақшасының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68-бабында</w:t>
            </w:r>
            <w:r>
              <w:rPr>
                <w:rFonts w:ascii="Times New Roman"/>
                <w:b w:val="false"/>
                <w:i w:val="false"/>
                <w:color w:val="000000"/>
                <w:sz w:val="20"/>
              </w:rPr>
              <w:t xml:space="preserve">, 132-бабының 1-тармағының </w:t>
            </w:r>
            <w:r>
              <w:rPr>
                <w:rFonts w:ascii="Times New Roman"/>
                <w:b w:val="false"/>
                <w:i w:val="false"/>
                <w:color w:val="000000"/>
                <w:sz w:val="20"/>
              </w:rPr>
              <w:t>11) тармақшасында</w:t>
            </w:r>
            <w:r>
              <w:rPr>
                <w:rFonts w:ascii="Times New Roman"/>
                <w:b w:val="false"/>
                <w:i w:val="false"/>
                <w:color w:val="000000"/>
                <w:sz w:val="20"/>
              </w:rPr>
              <w:t xml:space="preserve"> көзделген операцияны жүргізген жағдайда ғарыш объектісін және оған құқықтарды мемлекеттік тіркеу кезінде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69" w:id="46"/>
      <w:r>
        <w:rPr>
          <w:rFonts w:ascii="Times New Roman"/>
          <w:b w:val="false"/>
          <w:i w:val="false"/>
          <w:color w:val="000000"/>
          <w:sz w:val="28"/>
        </w:rPr>
        <w:t>
      Қазақстан Республикасының</w:t>
      </w:r>
    </w:p>
    <w:bookmarkEnd w:id="46"/>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министрлігінің</w:t>
      </w:r>
    </w:p>
    <w:p>
      <w:pPr>
        <w:spacing w:after="0"/>
        <w:ind w:left="0"/>
        <w:jc w:val="both"/>
      </w:pPr>
      <w:r>
        <w:rPr>
          <w:rFonts w:ascii="Times New Roman"/>
          <w:b w:val="false"/>
          <w:i w:val="false"/>
          <w:color w:val="000000"/>
          <w:sz w:val="28"/>
        </w:rPr>
        <w:t>Аэроғарыш комитеті</w:t>
      </w:r>
    </w:p>
    <w:bookmarkStart w:name="z70" w:id="47"/>
    <w:p>
      <w:pPr>
        <w:spacing w:after="0"/>
        <w:ind w:left="0"/>
        <w:jc w:val="left"/>
      </w:pPr>
      <w:r>
        <w:rPr>
          <w:rFonts w:ascii="Times New Roman"/>
          <w:b/>
          <w:i w:val="false"/>
          <w:color w:val="000000"/>
        </w:rPr>
        <w:t xml:space="preserve"> Ғарыш объектісін мемлекеттік тіркеу туралы өтініш</w:t>
      </w:r>
    </w:p>
    <w:bookmarkEnd w:id="47"/>
    <w:p>
      <w:pPr>
        <w:spacing w:after="0"/>
        <w:ind w:left="0"/>
        <w:jc w:val="both"/>
      </w:pPr>
      <w:r>
        <w:rPr>
          <w:rFonts w:ascii="Times New Roman"/>
          <w:b w:val="false"/>
          <w:i w:val="false"/>
          <w:color w:val="000000"/>
          <w:sz w:val="28"/>
        </w:rPr>
        <w:t>
      _______________________________________________________________ тиесілі</w:t>
      </w:r>
    </w:p>
    <w:p>
      <w:pPr>
        <w:spacing w:after="0"/>
        <w:ind w:left="0"/>
        <w:jc w:val="both"/>
      </w:pPr>
      <w:r>
        <w:rPr>
          <w:rFonts w:ascii="Times New Roman"/>
          <w:b w:val="false"/>
          <w:i w:val="false"/>
          <w:color w:val="000000"/>
          <w:sz w:val="28"/>
        </w:rPr>
        <w:t>(мүддесінде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_______________________________________________________ғарыш объектісін</w:t>
      </w:r>
    </w:p>
    <w:p>
      <w:pPr>
        <w:spacing w:after="0"/>
        <w:ind w:left="0"/>
        <w:jc w:val="both"/>
      </w:pPr>
      <w:r>
        <w:rPr>
          <w:rFonts w:ascii="Times New Roman"/>
          <w:b w:val="false"/>
          <w:i w:val="false"/>
          <w:color w:val="000000"/>
          <w:sz w:val="28"/>
        </w:rPr>
        <w:t>(ғарыш объектісінің тағайындалуы мен оның жалпы мақсаты)</w:t>
      </w:r>
    </w:p>
    <w:p>
      <w:pPr>
        <w:spacing w:after="0"/>
        <w:ind w:left="0"/>
        <w:jc w:val="both"/>
      </w:pPr>
      <w:r>
        <w:rPr>
          <w:rFonts w:ascii="Times New Roman"/>
          <w:b w:val="false"/>
          <w:i w:val="false"/>
          <w:color w:val="000000"/>
          <w:sz w:val="28"/>
        </w:rPr>
        <w:t>Ғарыш объектілерінің тіркеліміне және _______________________________</w:t>
      </w:r>
    </w:p>
    <w:p>
      <w:pPr>
        <w:spacing w:after="0"/>
        <w:ind w:left="0"/>
        <w:jc w:val="both"/>
      </w:pPr>
      <w:r>
        <w:rPr>
          <w:rFonts w:ascii="Times New Roman"/>
          <w:b w:val="false"/>
          <w:i w:val="false"/>
          <w:color w:val="000000"/>
          <w:sz w:val="28"/>
        </w:rPr>
        <w:t xml:space="preserve">______________________________________________________________негізінде </w:t>
      </w:r>
    </w:p>
    <w:p>
      <w:pPr>
        <w:spacing w:after="0"/>
        <w:ind w:left="0"/>
        <w:jc w:val="both"/>
      </w:pPr>
      <w:r>
        <w:rPr>
          <w:rFonts w:ascii="Times New Roman"/>
          <w:b w:val="false"/>
          <w:i w:val="false"/>
          <w:color w:val="000000"/>
          <w:sz w:val="28"/>
        </w:rPr>
        <w:t xml:space="preserve">                                 (құқық белгілейтін құжаттың атауы)</w:t>
      </w:r>
    </w:p>
    <w:p>
      <w:pPr>
        <w:spacing w:after="0"/>
        <w:ind w:left="0"/>
        <w:jc w:val="both"/>
      </w:pPr>
      <w:r>
        <w:rPr>
          <w:rFonts w:ascii="Times New Roman"/>
          <w:b w:val="false"/>
          <w:i w:val="false"/>
          <w:color w:val="000000"/>
          <w:sz w:val="28"/>
        </w:rPr>
        <w:t>оған құқықты* тіркеуіңізді сұраймын.</w:t>
      </w:r>
    </w:p>
    <w:p>
      <w:pPr>
        <w:spacing w:after="0"/>
        <w:ind w:left="0"/>
        <w:jc w:val="both"/>
      </w:pPr>
      <w:r>
        <w:rPr>
          <w:rFonts w:ascii="Times New Roman"/>
          <w:b w:val="false"/>
          <w:i w:val="false"/>
          <w:color w:val="000000"/>
          <w:sz w:val="28"/>
        </w:rPr>
        <w:t>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"___"_________ _______________________________________________________</w:t>
      </w:r>
    </w:p>
    <w:p>
      <w:pPr>
        <w:spacing w:after="0"/>
        <w:ind w:left="0"/>
        <w:jc w:val="both"/>
      </w:pPr>
      <w:r>
        <w:rPr>
          <w:rFonts w:ascii="Times New Roman"/>
          <w:b w:val="false"/>
          <w:i w:val="false"/>
          <w:color w:val="000000"/>
          <w:sz w:val="28"/>
        </w:rPr>
        <w:t>Орбитаның негізгі параметрлері: апогей, км _______ перигей, км ______</w:t>
      </w:r>
    </w:p>
    <w:p>
      <w:pPr>
        <w:spacing w:after="0"/>
        <w:ind w:left="0"/>
        <w:jc w:val="both"/>
      </w:pPr>
      <w:r>
        <w:rPr>
          <w:rFonts w:ascii="Times New Roman"/>
          <w:b w:val="false"/>
          <w:i w:val="false"/>
          <w:color w:val="000000"/>
          <w:sz w:val="28"/>
        </w:rPr>
        <w:t>еңіс бұрышы, град.____________ айналу кезеңі, сек. _____________</w:t>
      </w:r>
    </w:p>
    <w:p>
      <w:pPr>
        <w:spacing w:after="0"/>
        <w:ind w:left="0"/>
        <w:jc w:val="both"/>
      </w:pPr>
      <w:r>
        <w:rPr>
          <w:rFonts w:ascii="Times New Roman"/>
          <w:b w:val="false"/>
          <w:i w:val="false"/>
          <w:color w:val="000000"/>
          <w:sz w:val="28"/>
        </w:rPr>
        <w:t>Қосымша мәліметтер: 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Өтінішке келесі құжаттарды қоса беремін:____________________________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(көрсетілетін қызметті алушы) (қолы) (тегі, аты, әкесінің аты) (ол болған жағдайда)</w:t>
      </w:r>
    </w:p>
    <w:p>
      <w:pPr>
        <w:spacing w:after="0"/>
        <w:ind w:left="0"/>
        <w:jc w:val="both"/>
      </w:pPr>
      <w:r>
        <w:rPr>
          <w:rFonts w:ascii="Times New Roman"/>
          <w:b w:val="false"/>
          <w:i w:val="false"/>
          <w:color w:val="000000"/>
          <w:sz w:val="28"/>
        </w:rPr>
        <w:t>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74" w:id="48"/>
      <w:r>
        <w:rPr>
          <w:rFonts w:ascii="Times New Roman"/>
          <w:b w:val="false"/>
          <w:i w:val="false"/>
          <w:color w:val="000000"/>
          <w:sz w:val="28"/>
        </w:rPr>
        <w:t>
      Қазақстан Республикасының</w:t>
      </w:r>
    </w:p>
    <w:bookmarkEnd w:id="48"/>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министрлігінің</w:t>
      </w:r>
    </w:p>
    <w:p>
      <w:pPr>
        <w:spacing w:after="0"/>
        <w:ind w:left="0"/>
        <w:jc w:val="both"/>
      </w:pPr>
      <w:r>
        <w:rPr>
          <w:rFonts w:ascii="Times New Roman"/>
          <w:b w:val="false"/>
          <w:i w:val="false"/>
          <w:color w:val="000000"/>
          <w:sz w:val="28"/>
        </w:rPr>
        <w:t>Аэроғарыш комитеті</w:t>
      </w:r>
    </w:p>
    <w:bookmarkStart w:name="z75" w:id="49"/>
    <w:p>
      <w:pPr>
        <w:spacing w:after="0"/>
        <w:ind w:left="0"/>
        <w:jc w:val="left"/>
      </w:pPr>
      <w:r>
        <w:rPr>
          <w:rFonts w:ascii="Times New Roman"/>
          <w:b/>
          <w:i w:val="false"/>
          <w:color w:val="000000"/>
        </w:rPr>
        <w:t xml:space="preserve"> Ғарыш объектісіне құқықтардың (құқықтар ауыртпалығының) өзгеруін мемлекеттік тіркеу туралы өтініш</w:t>
      </w:r>
    </w:p>
    <w:bookmarkEnd w:id="49"/>
    <w:p>
      <w:pPr>
        <w:spacing w:after="0"/>
        <w:ind w:left="0"/>
        <w:jc w:val="both"/>
      </w:pPr>
      <w:bookmarkStart w:name="z76" w:id="50"/>
      <w:r>
        <w:rPr>
          <w:rFonts w:ascii="Times New Roman"/>
          <w:b w:val="false"/>
          <w:i w:val="false"/>
          <w:color w:val="000000"/>
          <w:sz w:val="28"/>
        </w:rPr>
        <w:t>
      _______________________________________________________________ тиесілі</w:t>
      </w:r>
    </w:p>
    <w:bookmarkEnd w:id="50"/>
    <w:p>
      <w:pPr>
        <w:spacing w:after="0"/>
        <w:ind w:left="0"/>
        <w:jc w:val="both"/>
      </w:pPr>
      <w:r>
        <w:rPr>
          <w:rFonts w:ascii="Times New Roman"/>
          <w:b w:val="false"/>
          <w:i w:val="false"/>
          <w:color w:val="000000"/>
          <w:sz w:val="28"/>
        </w:rPr>
        <w:t>(мүддесінде мемлекеттік тіркеу жүзеге асырылатын тұлға және оның тіркелген жері)</w:t>
      </w:r>
    </w:p>
    <w:p>
      <w:pPr>
        <w:spacing w:after="0"/>
        <w:ind w:left="0"/>
        <w:jc w:val="both"/>
      </w:pPr>
      <w:r>
        <w:rPr>
          <w:rFonts w:ascii="Times New Roman"/>
          <w:b w:val="false"/>
          <w:i w:val="false"/>
          <w:color w:val="000000"/>
          <w:sz w:val="28"/>
        </w:rPr>
        <w:t xml:space="preserve">_______________________________________________________ғарыш объектісін </w:t>
      </w:r>
    </w:p>
    <w:p>
      <w:pPr>
        <w:spacing w:after="0"/>
        <w:ind w:left="0"/>
        <w:jc w:val="both"/>
      </w:pPr>
      <w:r>
        <w:rPr>
          <w:rFonts w:ascii="Times New Roman"/>
          <w:b w:val="false"/>
          <w:i w:val="false"/>
          <w:color w:val="000000"/>
          <w:sz w:val="28"/>
        </w:rPr>
        <w:t>(ғарыш объектісінің тағайындалуы мен оның жалпы мақсаты)</w:t>
      </w:r>
    </w:p>
    <w:p>
      <w:pPr>
        <w:spacing w:after="0"/>
        <w:ind w:left="0"/>
        <w:jc w:val="both"/>
      </w:pPr>
      <w:r>
        <w:rPr>
          <w:rFonts w:ascii="Times New Roman"/>
          <w:b w:val="false"/>
          <w:i w:val="false"/>
          <w:color w:val="000000"/>
          <w:sz w:val="28"/>
        </w:rPr>
        <w:t>Ғарыш объектілерінің тіркеліміне және _______________________________</w:t>
      </w:r>
    </w:p>
    <w:p>
      <w:pPr>
        <w:spacing w:after="0"/>
        <w:ind w:left="0"/>
        <w:jc w:val="both"/>
      </w:pPr>
      <w:r>
        <w:rPr>
          <w:rFonts w:ascii="Times New Roman"/>
          <w:b w:val="false"/>
          <w:i w:val="false"/>
          <w:color w:val="000000"/>
          <w:sz w:val="28"/>
        </w:rPr>
        <w:t xml:space="preserve"> ______________________________________________________________негізінде </w:t>
      </w:r>
    </w:p>
    <w:p>
      <w:pPr>
        <w:spacing w:after="0"/>
        <w:ind w:left="0"/>
        <w:jc w:val="both"/>
      </w:pPr>
      <w:r>
        <w:rPr>
          <w:rFonts w:ascii="Times New Roman"/>
          <w:b w:val="false"/>
          <w:i w:val="false"/>
          <w:color w:val="000000"/>
          <w:sz w:val="28"/>
        </w:rPr>
        <w:t xml:space="preserve">                                (құқық белгілейтін құжаттың атауы)</w:t>
      </w:r>
    </w:p>
    <w:p>
      <w:pPr>
        <w:spacing w:after="0"/>
        <w:ind w:left="0"/>
        <w:jc w:val="both"/>
      </w:pPr>
      <w:r>
        <w:rPr>
          <w:rFonts w:ascii="Times New Roman"/>
          <w:b w:val="false"/>
          <w:i w:val="false"/>
          <w:color w:val="000000"/>
          <w:sz w:val="28"/>
        </w:rPr>
        <w:t>оған құқықты* тіркеуіңізді сұраймын.</w:t>
      </w:r>
    </w:p>
    <w:p>
      <w:pPr>
        <w:spacing w:after="0"/>
        <w:ind w:left="0"/>
        <w:jc w:val="both"/>
      </w:pPr>
      <w:r>
        <w:rPr>
          <w:rFonts w:ascii="Times New Roman"/>
          <w:b w:val="false"/>
          <w:i w:val="false"/>
          <w:color w:val="000000"/>
          <w:sz w:val="28"/>
        </w:rPr>
        <w:t>Ғарыш объектісінің ұшырылатын (болжамды ұшырылатын) күні және жері:</w:t>
      </w:r>
    </w:p>
    <w:p>
      <w:pPr>
        <w:spacing w:after="0"/>
        <w:ind w:left="0"/>
        <w:jc w:val="both"/>
      </w:pPr>
      <w:r>
        <w:rPr>
          <w:rFonts w:ascii="Times New Roman"/>
          <w:b w:val="false"/>
          <w:i w:val="false"/>
          <w:color w:val="000000"/>
          <w:sz w:val="28"/>
        </w:rPr>
        <w:t>"___"_________ _______________________________________________________</w:t>
      </w:r>
    </w:p>
    <w:p>
      <w:pPr>
        <w:spacing w:after="0"/>
        <w:ind w:left="0"/>
        <w:jc w:val="both"/>
      </w:pPr>
      <w:r>
        <w:rPr>
          <w:rFonts w:ascii="Times New Roman"/>
          <w:b w:val="false"/>
          <w:i w:val="false"/>
          <w:color w:val="000000"/>
          <w:sz w:val="28"/>
        </w:rPr>
        <w:t>Орбитаның негізгі параметрлері: апогей, км _______ перигей, км ______</w:t>
      </w:r>
    </w:p>
    <w:p>
      <w:pPr>
        <w:spacing w:after="0"/>
        <w:ind w:left="0"/>
        <w:jc w:val="both"/>
      </w:pPr>
      <w:r>
        <w:rPr>
          <w:rFonts w:ascii="Times New Roman"/>
          <w:b w:val="false"/>
          <w:i w:val="false"/>
          <w:color w:val="000000"/>
          <w:sz w:val="28"/>
        </w:rPr>
        <w:t>еңіс бұрышы, град.____________ айналу кезеңі, сек. _____________</w:t>
      </w:r>
    </w:p>
    <w:p>
      <w:pPr>
        <w:spacing w:after="0"/>
        <w:ind w:left="0"/>
        <w:jc w:val="both"/>
      </w:pPr>
      <w:r>
        <w:rPr>
          <w:rFonts w:ascii="Times New Roman"/>
          <w:b w:val="false"/>
          <w:i w:val="false"/>
          <w:color w:val="000000"/>
          <w:sz w:val="28"/>
        </w:rPr>
        <w:t>Қосымша мәліметтер: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Өтінішке келесі құжаттарды қоса беремін:________________________________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(көрсетілетін қызметті алушы) (қолы) (тегі, аты, әкесінің аты) (ол болған жағдайда)</w:t>
      </w:r>
    </w:p>
    <w:p>
      <w:pPr>
        <w:spacing w:after="0"/>
        <w:ind w:left="0"/>
        <w:jc w:val="both"/>
      </w:pPr>
      <w:r>
        <w:rPr>
          <w:rFonts w:ascii="Times New Roman"/>
          <w:b w:val="false"/>
          <w:i w:val="false"/>
          <w:color w:val="000000"/>
          <w:sz w:val="28"/>
        </w:rPr>
        <w:t>20___ ж. "___" ___________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bookmarkStart w:name="z79" w:id="51"/>
      <w:r>
        <w:rPr>
          <w:rFonts w:ascii="Times New Roman"/>
          <w:b w:val="false"/>
          <w:i w:val="false"/>
          <w:color w:val="000000"/>
          <w:sz w:val="28"/>
        </w:rPr>
        <w:t>
      Қазақстан Республикасының</w:t>
      </w:r>
    </w:p>
    <w:bookmarkEnd w:id="51"/>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министрлігінің</w:t>
      </w:r>
    </w:p>
    <w:p>
      <w:pPr>
        <w:spacing w:after="0"/>
        <w:ind w:left="0"/>
        <w:jc w:val="both"/>
      </w:pPr>
      <w:r>
        <w:rPr>
          <w:rFonts w:ascii="Times New Roman"/>
          <w:b w:val="false"/>
          <w:i w:val="false"/>
          <w:color w:val="000000"/>
          <w:sz w:val="28"/>
        </w:rPr>
        <w:t>Аэроғарыш комитеті</w:t>
      </w:r>
    </w:p>
    <w:bookmarkStart w:name="z80" w:id="52"/>
    <w:p>
      <w:pPr>
        <w:spacing w:after="0"/>
        <w:ind w:left="0"/>
        <w:jc w:val="left"/>
      </w:pPr>
      <w:r>
        <w:rPr>
          <w:rFonts w:ascii="Times New Roman"/>
          <w:b/>
          <w:i w:val="false"/>
          <w:color w:val="000000"/>
        </w:rPr>
        <w:t xml:space="preserve"> Ғарыш объектісін мемлекеттік тіркеу туралы №_____ куәлік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Ғарыш объектісінің тағайындалуы және оның жалпы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Ғарыш объектісінің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Ұшырылған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Орбитаның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53"/>
      <w:r>
        <w:rPr>
          <w:rFonts w:ascii="Times New Roman"/>
          <w:b w:val="false"/>
          <w:i w:val="false"/>
          <w:color w:val="000000"/>
          <w:sz w:val="28"/>
        </w:rPr>
        <w:t>
      5. Тіркелген құқық түрі: *_______________________________________________</w:t>
      </w:r>
    </w:p>
    <w:bookmarkEnd w:id="5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(құқық белгілейтін құжаттың атауын көрсете отырып)</w:t>
      </w:r>
    </w:p>
    <w:p>
      <w:pPr>
        <w:spacing w:after="0"/>
        <w:ind w:left="0"/>
        <w:jc w:val="both"/>
      </w:pPr>
      <w:r>
        <w:rPr>
          <w:rFonts w:ascii="Times New Roman"/>
          <w:b w:val="false"/>
          <w:i w:val="false"/>
          <w:color w:val="000000"/>
          <w:sz w:val="28"/>
        </w:rPr>
        <w:t>6. Мүддесінде мемлекеттік тіркеу жүзеге асырылатын тұлға 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Осы арқылы ғарыш объектісінің белгіленген тәртіппен Ғарыш объектілерінің тіркелімінде тіркелгендігі расталады.</w:t>
      </w:r>
    </w:p>
    <w:p>
      <w:pPr>
        <w:spacing w:after="0"/>
        <w:ind w:left="0"/>
        <w:jc w:val="both"/>
      </w:pPr>
      <w:r>
        <w:rPr>
          <w:rFonts w:ascii="Times New Roman"/>
          <w:b w:val="false"/>
          <w:i w:val="false"/>
          <w:color w:val="000000"/>
          <w:sz w:val="28"/>
        </w:rPr>
        <w:t>_________________________________ _______ _________________________________</w:t>
      </w:r>
    </w:p>
    <w:p>
      <w:pPr>
        <w:spacing w:after="0"/>
        <w:ind w:left="0"/>
        <w:jc w:val="both"/>
      </w:pPr>
      <w:r>
        <w:rPr>
          <w:rFonts w:ascii="Times New Roman"/>
          <w:b w:val="false"/>
          <w:i w:val="false"/>
          <w:color w:val="000000"/>
          <w:sz w:val="28"/>
        </w:rPr>
        <w:t>(көрсетілетін қызметті берушінің басшысы) (қолы) (тегі, аты, әкесінің аты) (ол болған жағдайда)</w:t>
      </w:r>
    </w:p>
    <w:p>
      <w:pPr>
        <w:spacing w:after="0"/>
        <w:ind w:left="0"/>
        <w:jc w:val="both"/>
      </w:pPr>
      <w:r>
        <w:rPr>
          <w:rFonts w:ascii="Times New Roman"/>
          <w:b w:val="false"/>
          <w:i w:val="false"/>
          <w:color w:val="000000"/>
          <w:sz w:val="28"/>
        </w:rPr>
        <w:t>20___ж. "___" _________</w:t>
      </w:r>
    </w:p>
    <w:p>
      <w:pPr>
        <w:spacing w:after="0"/>
        <w:ind w:left="0"/>
        <w:jc w:val="both"/>
      </w:pPr>
      <w:r>
        <w:rPr>
          <w:rFonts w:ascii="Times New Roman"/>
          <w:b w:val="false"/>
          <w:i w:val="false"/>
          <w:color w:val="000000"/>
          <w:sz w:val="28"/>
        </w:rPr>
        <w:t>
      Ескертпе: * Қазақстан Республикасының жеке және заңды тұлғаларына тиесілі ғарыш объектісіне қатысты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p>
        </w:tc>
      </w:tr>
    </w:tbl>
    <w:p>
      <w:pPr>
        <w:spacing w:after="0"/>
        <w:ind w:left="0"/>
        <w:jc w:val="both"/>
      </w:pPr>
      <w:bookmarkStart w:name="z84" w:id="54"/>
      <w:r>
        <w:rPr>
          <w:rFonts w:ascii="Times New Roman"/>
          <w:b w:val="false"/>
          <w:i w:val="false"/>
          <w:color w:val="000000"/>
          <w:sz w:val="28"/>
        </w:rPr>
        <w:t>
      Қазақстан Республикасының</w:t>
      </w:r>
    </w:p>
    <w:bookmarkEnd w:id="54"/>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министрлігінің</w:t>
      </w:r>
    </w:p>
    <w:p>
      <w:pPr>
        <w:spacing w:after="0"/>
        <w:ind w:left="0"/>
        <w:jc w:val="both"/>
      </w:pPr>
      <w:r>
        <w:rPr>
          <w:rFonts w:ascii="Times New Roman"/>
          <w:b w:val="false"/>
          <w:i w:val="false"/>
          <w:color w:val="000000"/>
          <w:sz w:val="28"/>
        </w:rPr>
        <w:t>Аэроғарыш комитеті</w:t>
      </w:r>
    </w:p>
    <w:bookmarkStart w:name="z85" w:id="55"/>
    <w:p>
      <w:pPr>
        <w:spacing w:after="0"/>
        <w:ind w:left="0"/>
        <w:jc w:val="left"/>
      </w:pPr>
      <w:r>
        <w:rPr>
          <w:rFonts w:ascii="Times New Roman"/>
          <w:b/>
          <w:i w:val="false"/>
          <w:color w:val="000000"/>
        </w:rPr>
        <w:t xml:space="preserve"> Ғарыш объектілерінің тіркелімінен үзінді</w:t>
      </w:r>
    </w:p>
    <w:bookmarkEnd w:id="55"/>
    <w:p>
      <w:pPr>
        <w:spacing w:after="0"/>
        <w:ind w:left="0"/>
        <w:jc w:val="both"/>
      </w:pPr>
      <w:r>
        <w:rPr>
          <w:rFonts w:ascii="Times New Roman"/>
          <w:b w:val="false"/>
          <w:i w:val="false"/>
          <w:color w:val="000000"/>
          <w:sz w:val="28"/>
        </w:rPr>
        <w:t>
      №_______________ "____"_________ 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(жеке тұлғаның тегi, аты, әкесiнiң аты (ол болған жағдайда), туған күнi және жеке </w:t>
      </w:r>
      <w:r>
        <w:br/>
      </w:r>
      <w:r>
        <w:rPr>
          <w:rFonts w:ascii="Times New Roman"/>
          <w:b w:val="false"/>
          <w:i w:val="false"/>
          <w:color w:val="000000"/>
          <w:sz w:val="28"/>
        </w:rPr>
        <w:t>сәйкестендіру нөмірі (ЖСН) (ол болған жағдайда))</w:t>
      </w:r>
      <w:r>
        <w:br/>
      </w: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заңды тұлғаның атауы және бизнес-сәйкестендіру нөмірі (БСН) (ол болған </w:t>
      </w:r>
      <w:r>
        <w:br/>
      </w:r>
      <w:r>
        <w:rPr>
          <w:rFonts w:ascii="Times New Roman"/>
          <w:b w:val="false"/>
          <w:i w:val="false"/>
          <w:color w:val="000000"/>
          <w:sz w:val="28"/>
        </w:rPr>
        <w:t>жағдайда), оның өкілінің тегi, аты, әкесiнiң аты) (ол болған жағдайда)</w:t>
      </w:r>
    </w:p>
    <w:bookmarkStart w:name="z86" w:id="56"/>
    <w:p>
      <w:pPr>
        <w:spacing w:after="0"/>
        <w:ind w:left="0"/>
        <w:jc w:val="both"/>
      </w:pPr>
      <w:r>
        <w:rPr>
          <w:rFonts w:ascii="Times New Roman"/>
          <w:b w:val="false"/>
          <w:i w:val="false"/>
          <w:color w:val="000000"/>
          <w:sz w:val="28"/>
        </w:rPr>
        <w:t>
      1. Төмендегі ғарыш объектiсіне:</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 объектісінің тағайындалуы және жалпы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 обьектісінің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Ұшырылған күні және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Орбитаның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57"/>
    <w:p>
      <w:pPr>
        <w:spacing w:after="0"/>
        <w:ind w:left="0"/>
        <w:jc w:val="both"/>
      </w:pPr>
      <w:r>
        <w:rPr>
          <w:rFonts w:ascii="Times New Roman"/>
          <w:b w:val="false"/>
          <w:i w:val="false"/>
          <w:color w:val="000000"/>
          <w:sz w:val="28"/>
        </w:rPr>
        <w:t>
      мынадай құқық тiркелгенін: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иесi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меншiк нысаны, үлесi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Құқықтың туындау негiздемесi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Тiркелген күнi,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8"/>
    <w:p>
      <w:pPr>
        <w:spacing w:after="0"/>
        <w:ind w:left="0"/>
        <w:jc w:val="both"/>
      </w:pPr>
      <w:r>
        <w:rPr>
          <w:rFonts w:ascii="Times New Roman"/>
          <w:b w:val="false"/>
          <w:i w:val="false"/>
          <w:color w:val="000000"/>
          <w:sz w:val="28"/>
        </w:rPr>
        <w:t>
      мынадай құқық ауыртпалығы тiркелгенін: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Ауыртпалықтың түрi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 иесi немесе уәкiлеттi орган (мүдделi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Ортақ меншiк нысаны, үлесi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Ауыртпалықтың пайда болуының негiздемесi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Тiркелген күнi,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 үшін берілді.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Жоғарыда көрсетілген ғарыш объектісі көрсетілетін қызметті алушының өтініші негізінде жойылғанын/кәдеге жаратылғанын растау үшін берілді.</w:t>
      </w:r>
      <w:r>
        <w:br/>
      </w:r>
      <w:r>
        <w:rPr>
          <w:rFonts w:ascii="Times New Roman"/>
          <w:b w:val="false"/>
          <w:i w:val="false"/>
          <w:color w:val="000000"/>
          <w:sz w:val="28"/>
        </w:rPr>
        <w:t>
      Басшы: ____________ _____________________________________________</w:t>
      </w:r>
      <w:r>
        <w:br/>
      </w:r>
      <w:r>
        <w:rPr>
          <w:rFonts w:ascii="Times New Roman"/>
          <w:b w:val="false"/>
          <w:i w:val="false"/>
          <w:color w:val="000000"/>
          <w:sz w:val="28"/>
        </w:rPr>
        <w:t xml:space="preserve">                  (қолы)            (тегi, аты, әкесiнiң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және </w:t>
            </w:r>
            <w:r>
              <w:br/>
            </w:r>
            <w:r>
              <w:rPr>
                <w:rFonts w:ascii="Times New Roman"/>
                <w:b w:val="false"/>
                <w:i w:val="false"/>
                <w:color w:val="000000"/>
                <w:sz w:val="20"/>
              </w:rPr>
              <w:t>цифрлық даму министрі</w:t>
            </w:r>
            <w:r>
              <w:br/>
            </w:r>
            <w:r>
              <w:rPr>
                <w:rFonts w:ascii="Times New Roman"/>
                <w:b w:val="false"/>
                <w:i w:val="false"/>
                <w:color w:val="000000"/>
                <w:sz w:val="20"/>
              </w:rPr>
              <w:t xml:space="preserve"> 2026 жылғы 30 маусымдағы</w:t>
            </w:r>
            <w:r>
              <w:br/>
            </w:r>
            <w:r>
              <w:rPr>
                <w:rFonts w:ascii="Times New Roman"/>
                <w:b w:val="false"/>
                <w:i w:val="false"/>
                <w:color w:val="000000"/>
                <w:sz w:val="20"/>
              </w:rPr>
              <w:t xml:space="preserve"> № 362/НҚ Бұйрыққа</w:t>
            </w:r>
            <w:r>
              <w:br/>
            </w:r>
            <w:r>
              <w:rPr>
                <w:rFonts w:ascii="Times New Roman"/>
                <w:b w:val="false"/>
                <w:i w:val="false"/>
                <w:color w:val="000000"/>
                <w:sz w:val="20"/>
              </w:rPr>
              <w:t xml:space="preserve">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bookmarkStart w:name="z92" w:id="59"/>
      <w:r>
        <w:rPr>
          <w:rFonts w:ascii="Times New Roman"/>
          <w:b w:val="false"/>
          <w:i w:val="false"/>
          <w:color w:val="000000"/>
          <w:sz w:val="28"/>
        </w:rPr>
        <w:t>
      Қазақстан Республикасының</w:t>
      </w:r>
    </w:p>
    <w:bookmarkEnd w:id="59"/>
    <w:p>
      <w:pPr>
        <w:spacing w:after="0"/>
        <w:ind w:left="0"/>
        <w:jc w:val="both"/>
      </w:pPr>
      <w:r>
        <w:rPr>
          <w:rFonts w:ascii="Times New Roman"/>
          <w:b w:val="false"/>
          <w:i w:val="false"/>
          <w:color w:val="000000"/>
          <w:sz w:val="28"/>
        </w:rPr>
        <w:t>Жасанды интеллект және цифрлық</w:t>
      </w:r>
    </w:p>
    <w:p>
      <w:pPr>
        <w:spacing w:after="0"/>
        <w:ind w:left="0"/>
        <w:jc w:val="both"/>
      </w:pPr>
      <w:r>
        <w:rPr>
          <w:rFonts w:ascii="Times New Roman"/>
          <w:b w:val="false"/>
          <w:i w:val="false"/>
          <w:color w:val="000000"/>
          <w:sz w:val="28"/>
        </w:rPr>
        <w:t>даму министрлігінің</w:t>
      </w:r>
    </w:p>
    <w:p>
      <w:pPr>
        <w:spacing w:after="0"/>
        <w:ind w:left="0"/>
        <w:jc w:val="both"/>
      </w:pPr>
      <w:r>
        <w:rPr>
          <w:rFonts w:ascii="Times New Roman"/>
          <w:b w:val="false"/>
          <w:i w:val="false"/>
          <w:color w:val="000000"/>
          <w:sz w:val="28"/>
        </w:rPr>
        <w:t>Аэроғарыш комитеті</w:t>
      </w:r>
    </w:p>
    <w:bookmarkStart w:name="z93" w:id="60"/>
    <w:p>
      <w:pPr>
        <w:spacing w:after="0"/>
        <w:ind w:left="0"/>
        <w:jc w:val="left"/>
      </w:pPr>
      <w:r>
        <w:rPr>
          <w:rFonts w:ascii="Times New Roman"/>
          <w:b/>
          <w:i w:val="false"/>
          <w:color w:val="000000"/>
        </w:rPr>
        <w:t xml:space="preserve"> Өтініш</w:t>
      </w:r>
    </w:p>
    <w:bookmarkEnd w:id="60"/>
    <w:p>
      <w:pPr>
        <w:spacing w:after="0"/>
        <w:ind w:left="0"/>
        <w:jc w:val="both"/>
      </w:pPr>
      <w:r>
        <w:rPr>
          <w:rFonts w:ascii="Times New Roman"/>
          <w:b w:val="false"/>
          <w:i w:val="false"/>
          <w:color w:val="000000"/>
          <w:sz w:val="28"/>
        </w:rPr>
        <w:t>
      Ғарыш объектілерінің тіркеліміне 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(мүддесі үшін мемлекеттік тіркеу жүзеге асырылатын тұлға және оның мекенжайы)</w:t>
      </w:r>
    </w:p>
    <w:p>
      <w:pPr>
        <w:spacing w:after="0"/>
        <w:ind w:left="0"/>
        <w:jc w:val="both"/>
      </w:pPr>
      <w:r>
        <w:rPr>
          <w:rFonts w:ascii="Times New Roman"/>
          <w:b w:val="false"/>
          <w:i w:val="false"/>
          <w:color w:val="000000"/>
          <w:sz w:val="28"/>
        </w:rPr>
        <w:t>_______________________________________________________________ тиесілі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(ғарыш объектісінің тағайындалуы мен оның жалпы мақсаты)</w:t>
      </w:r>
    </w:p>
    <w:p>
      <w:pPr>
        <w:spacing w:after="0"/>
        <w:ind w:left="0"/>
        <w:jc w:val="both"/>
      </w:pPr>
      <w:r>
        <w:rPr>
          <w:rFonts w:ascii="Times New Roman"/>
          <w:b w:val="false"/>
          <w:i w:val="false"/>
          <w:color w:val="000000"/>
          <w:sz w:val="28"/>
        </w:rPr>
        <w:t xml:space="preserve">20___ ж. "____"______ тіркеу №____ ғарыш объектісінің жойылғаны (кәдеге жаратылғаны) </w:t>
      </w:r>
    </w:p>
    <w:p>
      <w:pPr>
        <w:spacing w:after="0"/>
        <w:ind w:left="0"/>
        <w:jc w:val="both"/>
      </w:pPr>
      <w:r>
        <w:rPr>
          <w:rFonts w:ascii="Times New Roman"/>
          <w:b w:val="false"/>
          <w:i w:val="false"/>
          <w:color w:val="000000"/>
          <w:sz w:val="28"/>
        </w:rPr>
        <w:t>туралы тиісті жазба енгізуіңізді сұраймын.</w:t>
      </w:r>
    </w:p>
    <w:p>
      <w:pPr>
        <w:spacing w:after="0"/>
        <w:ind w:left="0"/>
        <w:jc w:val="both"/>
      </w:pPr>
      <w:r>
        <w:rPr>
          <w:rFonts w:ascii="Times New Roman"/>
          <w:b w:val="false"/>
          <w:i w:val="false"/>
          <w:color w:val="000000"/>
          <w:sz w:val="28"/>
        </w:rPr>
        <w:t>Өтінішке келесі құжаттарды қоса беремін: 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(өтініште көрсетілген жайттарды растайтын құжаттар)</w:t>
      </w:r>
    </w:p>
    <w:p>
      <w:pPr>
        <w:spacing w:after="0"/>
        <w:ind w:left="0"/>
        <w:jc w:val="both"/>
      </w:pPr>
      <w:r>
        <w:rPr>
          <w:rFonts w:ascii="Times New Roman"/>
          <w:b w:val="false"/>
          <w:i w:val="false"/>
          <w:color w:val="000000"/>
          <w:sz w:val="28"/>
        </w:rPr>
        <w:t xml:space="preserve">_________________________________ _____ _______________________________ </w:t>
      </w:r>
    </w:p>
    <w:p>
      <w:pPr>
        <w:spacing w:after="0"/>
        <w:ind w:left="0"/>
        <w:jc w:val="both"/>
      </w:pPr>
      <w:r>
        <w:rPr>
          <w:rFonts w:ascii="Times New Roman"/>
          <w:b w:val="false"/>
          <w:i w:val="false"/>
          <w:color w:val="000000"/>
          <w:sz w:val="28"/>
        </w:rPr>
        <w:t xml:space="preserve">(көрсетілетін қызметті алушы және оның мекенжайы) (қолы) (тегі, аты, әкесінің аты) </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20___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96" w:id="61"/>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 мемлекеттік көрсетілетін қызмет стандарты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Жасанды интеллект және цифрлық даму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 қабылдау және нәтижелерін ұсыну www.egov.kz "цифрлық үкімет" веб-порталы арқылы (бұдан әрі – портал)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7 (жеті) жұмыс күні;</w:t>
            </w:r>
          </w:p>
          <w:p>
            <w:pPr>
              <w:spacing w:after="20"/>
              <w:ind w:left="20"/>
              <w:jc w:val="both"/>
            </w:pPr>
            <w:r>
              <w:rPr>
                <w:rFonts w:ascii="Times New Roman"/>
                <w:b w:val="false"/>
                <w:i w:val="false"/>
                <w:color w:val="000000"/>
                <w:sz w:val="20"/>
              </w:rPr>
              <w:t>
лицензияны қайта ресімдеу кезінде 3 (үш)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емес болу фактісі анықталған жағдайда, көрсетілетін қызметті беруші өтінішті бұдан әрі қараудан уәжделген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қайта ресімдеу, не осы мемлекеттік көрсетілетін қызмет стандартында көзделген жағдайларда және негіздер бойынша мемлекеттік қызметті көрсетуден уәжделген бас тарту туралы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Көрсетілетін қызметті берушінің уәкілетті тұлғасының ЭЦҚ-мен қол қойылған электрондық құжат нысанында мемлекеттік көрсетілетін қызмет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ол Қазақстан Республикасының </w:t>
            </w:r>
            <w:r>
              <w:rPr>
                <w:rFonts w:ascii="Times New Roman"/>
                <w:b w:val="false"/>
                <w:i w:val="false"/>
                <w:color w:val="000000"/>
                <w:sz w:val="20"/>
              </w:rPr>
              <w:t>Салық Кодексіне</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лицензияны бергені үшін – 186 айлық есептік көрсеткішті (бұдан әрі – АЕК);</w:t>
            </w:r>
          </w:p>
          <w:p>
            <w:pPr>
              <w:spacing w:after="20"/>
              <w:ind w:left="20"/>
              <w:jc w:val="both"/>
            </w:pPr>
            <w:r>
              <w:rPr>
                <w:rFonts w:ascii="Times New Roman"/>
                <w:b w:val="false"/>
                <w:i w:val="false"/>
                <w:color w:val="000000"/>
                <w:sz w:val="20"/>
              </w:rPr>
              <w:t>
лицензияны қайта ресімдегені үшін – республикалық бюджет туралы заңда белгіленген және алымды төлеу күні қолданыстағы АЕК мөлшеріне қарай лицензия беру кезіндегі мөлшерлеменің 10%-ын құрайды.</w:t>
            </w:r>
          </w:p>
          <w:p>
            <w:pPr>
              <w:spacing w:after="20"/>
              <w:ind w:left="20"/>
              <w:jc w:val="both"/>
            </w:pPr>
            <w:r>
              <w:rPr>
                <w:rFonts w:ascii="Times New Roman"/>
                <w:b w:val="false"/>
                <w:i w:val="false"/>
                <w:color w:val="000000"/>
                <w:sz w:val="20"/>
              </w:rPr>
              <w:t>
Төлеу екінші деңгейлі банктер және банк операцияларының жекелеген түрлерін жүзеге асыратын ұйымдар арқылы қолма-қол және қолма-қол ақшасыз нысанда, сондай-ақ "цифрлық үкімет" төлем шлюзінің көмегімен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8.00-ден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2 және (немесе) 3-қосымшаларға сәйкес көрсетілетін қызметті алушының ЭЦҚ-мен куәландырылған электрондық құжат нысанындағы лицензия алу үшін жеке немесе заңды тұлғасының өтініші;</w:t>
            </w:r>
          </w:p>
          <w:p>
            <w:pPr>
              <w:spacing w:after="20"/>
              <w:ind w:left="20"/>
              <w:jc w:val="both"/>
            </w:pPr>
            <w:r>
              <w:rPr>
                <w:rFonts w:ascii="Times New Roman"/>
                <w:b w:val="false"/>
                <w:i w:val="false"/>
                <w:color w:val="000000"/>
                <w:sz w:val="20"/>
              </w:rPr>
              <w:t>
осы Қағидаларға 6-қосымшаға сәйкес ғарыш кеңістігін пайдалану саласындағы қызмет үшін біліктілік талаптары мен олардың сәйкестігін растайтын құжаттар тізбесіне мәліметтер нысаны;</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Қағидаларға 4 және (немесе) 5-қосымшаларға сәйкес көрсетілетін қызметті алушының ЭЦҚ-мен куәландырылған электрондық құжат нысанындағы лицензияны қайта ресімдеу үшін жеке немесе заңды тұлғасының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xml:space="preserve">
7) көрсетілетін қызметті алушының мемлекеттік және әлеуметтік жауапкершілігі бар көрсетілетін қызметті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 мемлекеттік және әлеуметтік жауапкершілігі бар көрсетілетін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және әлеуметтік жауапкершілігі бар көрсетілетін қызметті көрсетуден бас тарту себептерін жойған кезде, көрсетілетін қызметті алушы осы қосымшада белгіленген тәртіппен мемлекеттік және әлеуметтік жауапкершілігі бар көрсетілетін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және </w:t>
            </w:r>
            <w:r>
              <w:br/>
            </w:r>
            <w:r>
              <w:rPr>
                <w:rFonts w:ascii="Times New Roman"/>
                <w:b w:val="false"/>
                <w:i w:val="false"/>
                <w:color w:val="000000"/>
                <w:sz w:val="20"/>
              </w:rPr>
              <w:t>цифрлық даму министрі</w:t>
            </w:r>
            <w:r>
              <w:br/>
            </w:r>
            <w:r>
              <w:rPr>
                <w:rFonts w:ascii="Times New Roman"/>
                <w:b w:val="false"/>
                <w:i w:val="false"/>
                <w:color w:val="000000"/>
                <w:sz w:val="20"/>
              </w:rPr>
              <w:t xml:space="preserve"> 2026 жылғы 30 маусымдағы </w:t>
            </w:r>
            <w:r>
              <w:br/>
            </w:r>
            <w:r>
              <w:rPr>
                <w:rFonts w:ascii="Times New Roman"/>
                <w:b w:val="false"/>
                <w:i w:val="false"/>
                <w:color w:val="000000"/>
                <w:sz w:val="20"/>
              </w:rPr>
              <w:t>№ 362/НҚ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bl>
    <w:bookmarkStart w:name="z99" w:id="62"/>
    <w:p>
      <w:pPr>
        <w:spacing w:after="0"/>
        <w:ind w:left="0"/>
        <w:jc w:val="left"/>
      </w:pPr>
      <w:r>
        <w:rPr>
          <w:rFonts w:ascii="Times New Roman"/>
          <w:b/>
          <w:i w:val="false"/>
          <w:color w:val="000000"/>
        </w:rPr>
        <w:t xml:space="preserve"> Лицензияны алуға арналған жеке тұлғаның өтініші</w:t>
      </w:r>
    </w:p>
    <w:bookmarkEnd w:id="62"/>
    <w:p>
      <w:pPr>
        <w:spacing w:after="0"/>
        <w:ind w:left="0"/>
        <w:jc w:val="both"/>
      </w:pPr>
      <w:bookmarkStart w:name="z100" w:id="63"/>
      <w:r>
        <w:rPr>
          <w:rFonts w:ascii="Times New Roman"/>
          <w:b w:val="false"/>
          <w:i w:val="false"/>
          <w:color w:val="000000"/>
          <w:sz w:val="28"/>
        </w:rPr>
        <w:t>
      ___________________________________________________________________________</w:t>
      </w:r>
    </w:p>
    <w:bookmarkEnd w:id="63"/>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 xml:space="preserve">Жеке тұлғаның тұрғылықты жерінің мекенжайы _______________________________  </w:t>
      </w:r>
    </w:p>
    <w:p>
      <w:pPr>
        <w:spacing w:after="0"/>
        <w:ind w:left="0"/>
        <w:jc w:val="both"/>
      </w:pPr>
      <w:r>
        <w:rPr>
          <w:rFonts w:ascii="Times New Roman"/>
          <w:b w:val="false"/>
          <w:i w:val="false"/>
          <w:color w:val="000000"/>
          <w:sz w:val="28"/>
        </w:rPr>
        <w:t xml:space="preserve">                                                                                                  (пошталық индексі,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облысы, қаласы, ауданы, елдімекені, көше атауы, үй немесе ғимарат нөмірі)</w:t>
      </w:r>
    </w:p>
    <w:p>
      <w:pPr>
        <w:spacing w:after="0"/>
        <w:ind w:left="0"/>
        <w:jc w:val="both"/>
      </w:pPr>
      <w:r>
        <w:rPr>
          <w:rFonts w:ascii="Times New Roman"/>
          <w:b w:val="false"/>
          <w:i w:val="false"/>
          <w:color w:val="000000"/>
          <w:sz w:val="28"/>
        </w:rPr>
        <w:t>Электрондық пошта _________________ Тел (Факс) _______________ Банк шоты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облысы, қаласы, ауданы, елдімекені, көше атауы, үй немесе ғимарат </w:t>
      </w:r>
    </w:p>
    <w:p>
      <w:pPr>
        <w:spacing w:after="0"/>
        <w:ind w:left="0"/>
        <w:jc w:val="both"/>
      </w:pPr>
      <w:r>
        <w:rPr>
          <w:rFonts w:ascii="Times New Roman"/>
          <w:b w:val="false"/>
          <w:i w:val="false"/>
          <w:color w:val="000000"/>
          <w:sz w:val="28"/>
        </w:rPr>
        <w:t>(стационарлық үй-жайлар) нөмірі)</w:t>
      </w:r>
    </w:p>
    <w:p>
      <w:pPr>
        <w:spacing w:after="0"/>
        <w:ind w:left="0"/>
        <w:jc w:val="both"/>
      </w:pPr>
      <w:r>
        <w:rPr>
          <w:rFonts w:ascii="Times New Roman"/>
          <w:b w:val="false"/>
          <w:i w:val="false"/>
          <w:color w:val="000000"/>
          <w:sz w:val="28"/>
        </w:rPr>
        <w:t>_____________ парақта қоса беріліп отыр.</w:t>
      </w:r>
    </w:p>
    <w:p>
      <w:pPr>
        <w:spacing w:after="0"/>
        <w:ind w:left="0"/>
        <w:jc w:val="both"/>
      </w:pPr>
      <w:r>
        <w:rPr>
          <w:rFonts w:ascii="Times New Roman"/>
          <w:b w:val="false"/>
          <w:i w:val="false"/>
          <w:color w:val="000000"/>
          <w:sz w:val="28"/>
        </w:rPr>
        <w:t xml:space="preserve">
      Осымен: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оларға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 xml:space="preserve">жіберуге болатындығы; көрсетілетін қызметті алушыға қызметтің лицензияланатын түрімен </w:t>
      </w:r>
    </w:p>
    <w:p>
      <w:pPr>
        <w:spacing w:after="0"/>
        <w:ind w:left="0"/>
        <w:jc w:val="both"/>
      </w:pPr>
      <w:r>
        <w:rPr>
          <w:rFonts w:ascii="Times New Roman"/>
          <w:b w:val="false"/>
          <w:i w:val="false"/>
          <w:color w:val="000000"/>
          <w:sz w:val="28"/>
        </w:rPr>
        <w:t xml:space="preserve">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xml:space="preserve">келетіні және жарамды болып табылатындығы расталады; көрсетілетін қызметті алушы </w:t>
      </w:r>
    </w:p>
    <w:p>
      <w:pPr>
        <w:spacing w:after="0"/>
        <w:ind w:left="0"/>
        <w:jc w:val="both"/>
      </w:pPr>
      <w:r>
        <w:rPr>
          <w:rFonts w:ascii="Times New Roman"/>
          <w:b w:val="false"/>
          <w:i w:val="false"/>
          <w:color w:val="000000"/>
          <w:sz w:val="28"/>
        </w:rPr>
        <w:t xml:space="preserve">лицензияны беру кезінде цифрлық жүйелерде қамтылған, заңмен қорғалатын құпияны </w:t>
      </w:r>
    </w:p>
    <w:p>
      <w:pPr>
        <w:spacing w:after="0"/>
        <w:ind w:left="0"/>
        <w:jc w:val="both"/>
      </w:pPr>
      <w:r>
        <w:rPr>
          <w:rFonts w:ascii="Times New Roman"/>
          <w:b w:val="false"/>
          <w:i w:val="false"/>
          <w:color w:val="000000"/>
          <w:sz w:val="28"/>
        </w:rPr>
        <w:t>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Жеке тұлға _____________ ________________________________________ </w:t>
      </w:r>
    </w:p>
    <w:p>
      <w:pPr>
        <w:spacing w:after="0"/>
        <w:ind w:left="0"/>
        <w:jc w:val="both"/>
      </w:pPr>
      <w:r>
        <w:rPr>
          <w:rFonts w:ascii="Times New Roman"/>
          <w:b w:val="false"/>
          <w:i w:val="false"/>
          <w:color w:val="000000"/>
          <w:sz w:val="28"/>
        </w:rPr>
        <w:t xml:space="preserve">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bl>
    <w:bookmarkStart w:name="z103" w:id="64"/>
    <w:p>
      <w:pPr>
        <w:spacing w:after="0"/>
        <w:ind w:left="0"/>
        <w:jc w:val="left"/>
      </w:pPr>
      <w:r>
        <w:rPr>
          <w:rFonts w:ascii="Times New Roman"/>
          <w:b/>
          <w:i w:val="false"/>
          <w:color w:val="000000"/>
        </w:rPr>
        <w:t xml:space="preserve"> Лицензияны алуға арналған заңды тұлғаның өтініші</w:t>
      </w:r>
    </w:p>
    <w:bookmarkEnd w:id="64"/>
    <w:p>
      <w:pPr>
        <w:spacing w:after="0"/>
        <w:ind w:left="0"/>
        <w:jc w:val="both"/>
      </w:pPr>
      <w:bookmarkStart w:name="z104" w:id="65"/>
      <w:r>
        <w:rPr>
          <w:rFonts w:ascii="Times New Roman"/>
          <w:b w:val="false"/>
          <w:i w:val="false"/>
          <w:color w:val="000000"/>
          <w:sz w:val="28"/>
        </w:rPr>
        <w:t>
      ______________________________________________________________________________</w:t>
      </w:r>
    </w:p>
    <w:bookmarkEnd w:id="65"/>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сәйкестендіру нөмірі (БСН), заңды тұлғаның БСН болмаған жағдайда - шетелдік заңды тұлға </w:t>
      </w:r>
    </w:p>
    <w:p>
      <w:pPr>
        <w:spacing w:after="0"/>
        <w:ind w:left="0"/>
        <w:jc w:val="both"/>
      </w:pPr>
      <w:r>
        <w:rPr>
          <w:rFonts w:ascii="Times New Roman"/>
          <w:b w:val="false"/>
          <w:i w:val="false"/>
          <w:color w:val="000000"/>
          <w:sz w:val="28"/>
        </w:rPr>
        <w:t>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Заңды тұлғаның мекенжайы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(пошталық индексі, елі (шетелдік заңды тұлға үшін), облысы, қаласы, ауданы, елдімекені, </w:t>
      </w:r>
    </w:p>
    <w:p>
      <w:pPr>
        <w:spacing w:after="0"/>
        <w:ind w:left="0"/>
        <w:jc w:val="both"/>
      </w:pPr>
      <w:r>
        <w:rPr>
          <w:rFonts w:ascii="Times New Roman"/>
          <w:b w:val="false"/>
          <w:i w:val="false"/>
          <w:color w:val="000000"/>
          <w:sz w:val="28"/>
        </w:rPr>
        <w:t>көше атауы, үй немесе ғимарат (стационарлық үй-жайлар) нөмірі)</w:t>
      </w:r>
    </w:p>
    <w:p>
      <w:pPr>
        <w:spacing w:after="0"/>
        <w:ind w:left="0"/>
        <w:jc w:val="both"/>
      </w:pPr>
      <w:r>
        <w:rPr>
          <w:rFonts w:ascii="Times New Roman"/>
          <w:b w:val="false"/>
          <w:i w:val="false"/>
          <w:color w:val="000000"/>
          <w:sz w:val="28"/>
        </w:rPr>
        <w:t>Электрондық пошта ________ Тел (Факс) ______ Банк шоты 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елдімекені,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көше атауы, үй немесе ғимарат (стационарлық үй-жайлар) нөмірі)</w:t>
      </w:r>
    </w:p>
    <w:p>
      <w:pPr>
        <w:spacing w:after="0"/>
        <w:ind w:left="0"/>
        <w:jc w:val="both"/>
      </w:pPr>
      <w:r>
        <w:rPr>
          <w:rFonts w:ascii="Times New Roman"/>
          <w:b w:val="false"/>
          <w:i w:val="false"/>
          <w:color w:val="000000"/>
          <w:sz w:val="28"/>
        </w:rPr>
        <w:t>_____________ парақта қоса беріліп отыр.</w:t>
      </w:r>
    </w:p>
    <w:p>
      <w:pPr>
        <w:spacing w:after="0"/>
        <w:ind w:left="0"/>
        <w:jc w:val="both"/>
      </w:pPr>
      <w:r>
        <w:rPr>
          <w:rFonts w:ascii="Times New Roman"/>
          <w:b w:val="false"/>
          <w:i w:val="false"/>
          <w:color w:val="000000"/>
          <w:sz w:val="28"/>
        </w:rPr>
        <w:t xml:space="preserve">Осымен: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оларға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 xml:space="preserve">жіберуге болатындығы; көрсетілетін қызметті алушыға қызметтің лицензияланатын түрімен </w:t>
      </w:r>
    </w:p>
    <w:p>
      <w:pPr>
        <w:spacing w:after="0"/>
        <w:ind w:left="0"/>
        <w:jc w:val="both"/>
      </w:pPr>
      <w:r>
        <w:rPr>
          <w:rFonts w:ascii="Times New Roman"/>
          <w:b w:val="false"/>
          <w:i w:val="false"/>
          <w:color w:val="000000"/>
          <w:sz w:val="28"/>
        </w:rPr>
        <w:t xml:space="preserve">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xml:space="preserve">келетіні және жарамды болып табылатындығы расталады; лицензияны беру кезінде цифрлық </w:t>
      </w:r>
    </w:p>
    <w:p>
      <w:pPr>
        <w:spacing w:after="0"/>
        <w:ind w:left="0"/>
        <w:jc w:val="both"/>
      </w:pPr>
      <w:r>
        <w:rPr>
          <w:rFonts w:ascii="Times New Roman"/>
          <w:b w:val="false"/>
          <w:i w:val="false"/>
          <w:color w:val="000000"/>
          <w:sz w:val="28"/>
        </w:rPr>
        <w:t xml:space="preserve">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_____________ ____________________________________________ </w:t>
      </w:r>
    </w:p>
    <w:p>
      <w:pPr>
        <w:spacing w:after="0"/>
        <w:ind w:left="0"/>
        <w:jc w:val="both"/>
      </w:pPr>
      <w:r>
        <w:rPr>
          <w:rFonts w:ascii="Times New Roman"/>
          <w:b w:val="false"/>
          <w:i w:val="false"/>
          <w:color w:val="000000"/>
          <w:sz w:val="28"/>
        </w:rPr>
        <w:t xml:space="preserve">                 (қолы) (тегi, аты, әкесiнiң аты (ол болған жағдайда)</w:t>
      </w:r>
    </w:p>
    <w:p>
      <w:pPr>
        <w:spacing w:after="0"/>
        <w:ind w:left="0"/>
        <w:jc w:val="both"/>
      </w:pPr>
      <w:r>
        <w:rPr>
          <w:rFonts w:ascii="Times New Roman"/>
          <w:b w:val="false"/>
          <w:i w:val="false"/>
          <w:color w:val="000000"/>
          <w:sz w:val="28"/>
        </w:rPr>
        <w:t>Толтыру күні: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Лицензияны қайта ресімдеуге арналған жеке тұлғаның өтініші</w:t>
      </w:r>
    </w:p>
    <w:p>
      <w:pPr>
        <w:spacing w:after="0"/>
        <w:ind w:left="0"/>
        <w:jc w:val="both"/>
      </w:pPr>
      <w:bookmarkStart w:name="z107" w:id="66"/>
      <w:r>
        <w:rPr>
          <w:rFonts w:ascii="Times New Roman"/>
          <w:b w:val="false"/>
          <w:i w:val="false"/>
          <w:color w:val="000000"/>
          <w:sz w:val="28"/>
        </w:rPr>
        <w:t>
      _________________________________________________________________________</w:t>
      </w:r>
    </w:p>
    <w:bookmarkEnd w:id="66"/>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Ғарыш кеңістігін пайдалану саласындағы қызметті жүзеге асыруға</w:t>
      </w:r>
    </w:p>
    <w:p>
      <w:pPr>
        <w:spacing w:after="0"/>
        <w:ind w:left="0"/>
        <w:jc w:val="both"/>
      </w:pPr>
      <w:r>
        <w:rPr>
          <w:rFonts w:ascii="Times New Roman"/>
          <w:b w:val="false"/>
          <w:i w:val="false"/>
          <w:color w:val="000000"/>
          <w:sz w:val="28"/>
        </w:rPr>
        <w:t>20___ жылғы "___" ___________ № __________, _________________________________</w:t>
      </w:r>
    </w:p>
    <w:p>
      <w:pPr>
        <w:spacing w:after="0"/>
        <w:ind w:left="0"/>
        <w:jc w:val="both"/>
      </w:pPr>
      <w:r>
        <w:rPr>
          <w:rFonts w:ascii="Times New Roman"/>
          <w:b w:val="false"/>
          <w:i w:val="false"/>
          <w:color w:val="000000"/>
          <w:sz w:val="28"/>
        </w:rPr>
        <w:t>(лицензияның нөмірі, берілген күні, лицензияны берген көрсетілетін қызметті  берушінің атауы)</w:t>
      </w:r>
    </w:p>
    <w:p>
      <w:pPr>
        <w:spacing w:after="0"/>
        <w:ind w:left="0"/>
        <w:jc w:val="both"/>
      </w:pPr>
      <w:r>
        <w:rPr>
          <w:rFonts w:ascii="Times New Roman"/>
          <w:b w:val="false"/>
          <w:i w:val="false"/>
          <w:color w:val="000000"/>
          <w:sz w:val="28"/>
        </w:rPr>
        <w:t>берілген лицензияны мынадай негіз(дер) бойынша (тиісті жолға Х қою қажет):</w:t>
      </w:r>
    </w:p>
    <w:p>
      <w:pPr>
        <w:spacing w:after="0"/>
        <w:ind w:left="0"/>
        <w:jc w:val="both"/>
      </w:pPr>
      <w:r>
        <w:rPr>
          <w:rFonts w:ascii="Times New Roman"/>
          <w:b w:val="false"/>
          <w:i w:val="false"/>
          <w:color w:val="000000"/>
          <w:sz w:val="28"/>
        </w:rPr>
        <w:t>1) жеке тұлға - көрсетілетін қызметті алушының тегі, аты, әкесінің аты (ол болған жағдайда) өзгеруі __________</w:t>
      </w:r>
    </w:p>
    <w:p>
      <w:pPr>
        <w:spacing w:after="0"/>
        <w:ind w:left="0"/>
        <w:jc w:val="both"/>
      </w:pPr>
      <w:r>
        <w:rPr>
          <w:rFonts w:ascii="Times New Roman"/>
          <w:b w:val="false"/>
          <w:i w:val="false"/>
          <w:color w:val="000000"/>
          <w:sz w:val="28"/>
        </w:rPr>
        <w:t>2) жеке кәсіпкер - көрсетілетін қызметті алушының қайта тіркелген, оның атауы өзгеруі __________</w:t>
      </w:r>
    </w:p>
    <w:p>
      <w:pPr>
        <w:spacing w:after="0"/>
        <w:ind w:left="0"/>
        <w:jc w:val="both"/>
      </w:pPr>
      <w:r>
        <w:rPr>
          <w:rFonts w:ascii="Times New Roman"/>
          <w:b w:val="false"/>
          <w:i w:val="false"/>
          <w:color w:val="000000"/>
          <w:sz w:val="28"/>
        </w:rPr>
        <w:t>3) жеке кәсіпкер - көрсетілетін қызметті алушының қайта тіркелген, оның заңды мекенжайы өзгеруі __________</w:t>
      </w:r>
    </w:p>
    <w:p>
      <w:pPr>
        <w:spacing w:after="0"/>
        <w:ind w:left="0"/>
        <w:jc w:val="both"/>
      </w:pPr>
      <w:r>
        <w:rPr>
          <w:rFonts w:ascii="Times New Roman"/>
          <w:b w:val="false"/>
          <w:i w:val="false"/>
          <w:color w:val="000000"/>
          <w:sz w:val="28"/>
        </w:rPr>
        <w:t>4) Қазақстан Республикасының заңдарында қайта ресімдеу туралы талап болған жағдайларда __________</w:t>
      </w:r>
    </w:p>
    <w:p>
      <w:pPr>
        <w:spacing w:after="0"/>
        <w:ind w:left="0"/>
        <w:jc w:val="both"/>
      </w:pPr>
      <w:r>
        <w:rPr>
          <w:rFonts w:ascii="Times New Roman"/>
          <w:b w:val="false"/>
          <w:i w:val="false"/>
          <w:color w:val="000000"/>
          <w:sz w:val="28"/>
        </w:rPr>
        <w:t xml:space="preserve">5) қызмет түрінің атауы өзгеруі __________ </w:t>
      </w:r>
    </w:p>
    <w:p>
      <w:pPr>
        <w:spacing w:after="0"/>
        <w:ind w:left="0"/>
        <w:jc w:val="both"/>
      </w:pPr>
      <w:r>
        <w:rPr>
          <w:rFonts w:ascii="Times New Roman"/>
          <w:b w:val="false"/>
          <w:i w:val="false"/>
          <w:color w:val="000000"/>
          <w:sz w:val="28"/>
        </w:rPr>
        <w:t>қайта ресімдеуіңізді сұраймын.</w:t>
      </w:r>
    </w:p>
    <w:p>
      <w:pPr>
        <w:spacing w:after="0"/>
        <w:ind w:left="0"/>
        <w:jc w:val="both"/>
      </w:pPr>
      <w:r>
        <w:rPr>
          <w:rFonts w:ascii="Times New Roman"/>
          <w:b w:val="false"/>
          <w:i w:val="false"/>
          <w:color w:val="000000"/>
          <w:sz w:val="28"/>
        </w:rPr>
        <w:t>Жеке тұлғаның тұрғылықты жерінің мекенжайы_____________________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елдімекені, көше атауы,  үй немесе ғимарат нөмірі)</w:t>
      </w:r>
    </w:p>
    <w:p>
      <w:pPr>
        <w:spacing w:after="0"/>
        <w:ind w:left="0"/>
        <w:jc w:val="both"/>
      </w:pPr>
      <w:r>
        <w:rPr>
          <w:rFonts w:ascii="Times New Roman"/>
          <w:b w:val="false"/>
          <w:i w:val="false"/>
          <w:color w:val="000000"/>
          <w:sz w:val="28"/>
        </w:rPr>
        <w:t>Электрондық пошта __________________ Тел (Факс) _____________________</w:t>
      </w:r>
    </w:p>
    <w:p>
      <w:pPr>
        <w:spacing w:after="0"/>
        <w:ind w:left="0"/>
        <w:jc w:val="both"/>
      </w:pPr>
      <w:r>
        <w:rPr>
          <w:rFonts w:ascii="Times New Roman"/>
          <w:b w:val="false"/>
          <w:i w:val="false"/>
          <w:color w:val="000000"/>
          <w:sz w:val="28"/>
        </w:rPr>
        <w:t>Банк шоты __________________________________________________________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___________ парақта қоса беріліп отыр.</w:t>
      </w:r>
    </w:p>
    <w:p>
      <w:pPr>
        <w:spacing w:after="0"/>
        <w:ind w:left="0"/>
        <w:jc w:val="both"/>
      </w:pPr>
      <w:r>
        <w:rPr>
          <w:rFonts w:ascii="Times New Roman"/>
          <w:b w:val="false"/>
          <w:i w:val="false"/>
          <w:color w:val="000000"/>
          <w:sz w:val="28"/>
        </w:rPr>
        <w:t xml:space="preserve">Осымен: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оларға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 xml:space="preserve">жіберуге болатындығы; көрсетілетін қызметті алушыға қызметтің лицензияланатын түрімен </w:t>
      </w:r>
    </w:p>
    <w:p>
      <w:pPr>
        <w:spacing w:after="0"/>
        <w:ind w:left="0"/>
        <w:jc w:val="both"/>
      </w:pPr>
      <w:r>
        <w:rPr>
          <w:rFonts w:ascii="Times New Roman"/>
          <w:b w:val="false"/>
          <w:i w:val="false"/>
          <w:color w:val="000000"/>
          <w:sz w:val="28"/>
        </w:rPr>
        <w:t xml:space="preserve">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xml:space="preserve">келетіні және жарамды болып табылатындығы расталады; көрсетілетін қызметті алушы </w:t>
      </w:r>
    </w:p>
    <w:p>
      <w:pPr>
        <w:spacing w:after="0"/>
        <w:ind w:left="0"/>
        <w:jc w:val="both"/>
      </w:pPr>
      <w:r>
        <w:rPr>
          <w:rFonts w:ascii="Times New Roman"/>
          <w:b w:val="false"/>
          <w:i w:val="false"/>
          <w:color w:val="000000"/>
          <w:sz w:val="28"/>
        </w:rPr>
        <w:t xml:space="preserve">лицензияны беру кезінде цифрлық жүйелерде қамтылған, заңмен қорғалатын құпияны </w:t>
      </w:r>
    </w:p>
    <w:p>
      <w:pPr>
        <w:spacing w:after="0"/>
        <w:ind w:left="0"/>
        <w:jc w:val="both"/>
      </w:pPr>
      <w:r>
        <w:rPr>
          <w:rFonts w:ascii="Times New Roman"/>
          <w:b w:val="false"/>
          <w:i w:val="false"/>
          <w:color w:val="000000"/>
          <w:sz w:val="28"/>
        </w:rPr>
        <w:t>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Жеке тұлға ______________ 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Толтыру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67"/>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67"/>
    <w:p>
      <w:pPr>
        <w:spacing w:after="0"/>
        <w:ind w:left="0"/>
        <w:jc w:val="both"/>
      </w:pPr>
      <w:bookmarkStart w:name="z111" w:id="68"/>
      <w:r>
        <w:rPr>
          <w:rFonts w:ascii="Times New Roman"/>
          <w:b w:val="false"/>
          <w:i w:val="false"/>
          <w:color w:val="000000"/>
          <w:sz w:val="28"/>
        </w:rPr>
        <w:t>
      _______________________________________________________________________</w:t>
      </w:r>
    </w:p>
    <w:bookmarkEnd w:id="68"/>
    <w:p>
      <w:pPr>
        <w:spacing w:after="0"/>
        <w:ind w:left="0"/>
        <w:jc w:val="both"/>
      </w:pPr>
      <w:r>
        <w:rPr>
          <w:rFonts w:ascii="Times New Roman"/>
          <w:b w:val="false"/>
          <w:i w:val="false"/>
          <w:color w:val="000000"/>
          <w:sz w:val="28"/>
        </w:rPr>
        <w:t xml:space="preserve">                     (көрсетілетін қызметті берушінің толық атауы)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бизнес- сәйкестендіру нөмірі (БСН), заңды тұлғаның БСН болмаған жағдайда – шетелдік</w:t>
      </w:r>
    </w:p>
    <w:p>
      <w:pPr>
        <w:spacing w:after="0"/>
        <w:ind w:left="0"/>
        <w:jc w:val="both"/>
      </w:pPr>
      <w:r>
        <w:rPr>
          <w:rFonts w:ascii="Times New Roman"/>
          <w:b w:val="false"/>
          <w:i w:val="false"/>
          <w:color w:val="000000"/>
          <w:sz w:val="28"/>
        </w:rPr>
        <w:t>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w:t>
      </w:r>
    </w:p>
    <w:p>
      <w:pPr>
        <w:spacing w:after="0"/>
        <w:ind w:left="0"/>
        <w:jc w:val="both"/>
      </w:pPr>
      <w:r>
        <w:rPr>
          <w:rFonts w:ascii="Times New Roman"/>
          <w:b w:val="false"/>
          <w:i w:val="false"/>
          <w:color w:val="000000"/>
          <w:sz w:val="28"/>
        </w:rPr>
        <w:t>20___ жылғы "___" ___________ № __________, _______________________________</w:t>
      </w:r>
    </w:p>
    <w:p>
      <w:pPr>
        <w:spacing w:after="0"/>
        <w:ind w:left="0"/>
        <w:jc w:val="both"/>
      </w:pPr>
      <w:r>
        <w:rPr>
          <w:rFonts w:ascii="Times New Roman"/>
          <w:b w:val="false"/>
          <w:i w:val="false"/>
          <w:color w:val="000000"/>
          <w:sz w:val="28"/>
        </w:rPr>
        <w:t>(лицензияның нөмірі, берілген күні, лицензияны берген көрсетілетін қызметті  берушінің атауы)</w:t>
      </w:r>
    </w:p>
    <w:p>
      <w:pPr>
        <w:spacing w:after="0"/>
        <w:ind w:left="0"/>
        <w:jc w:val="both"/>
      </w:pPr>
      <w:r>
        <w:rPr>
          <w:rFonts w:ascii="Times New Roman"/>
          <w:b w:val="false"/>
          <w:i w:val="false"/>
          <w:color w:val="000000"/>
          <w:sz w:val="28"/>
        </w:rPr>
        <w:t>
      берілген лицензияны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 - көрсетілетін қызметті алушы "Рұқсаттар және хабарламалар туралы" Қазақстан Республикасының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Х жолға қою қажет):</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тұлға - көрсетілетін қызметті алушы атауының өзгеруі 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заңды тұлға - көрсетілетін қызметті алушының орналасқан жерінің өзгеруі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заңдарында қайта ресімдеу туралы талап болған жағдайларда 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қызмет түрінің атауы өзгеруі __________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(заңды тұлғаның (оның ішінде шетелдік заңды тұлғаның) толық атауы, БСН, заңды тұлғаның </w:t>
      </w:r>
    </w:p>
    <w:p>
      <w:pPr>
        <w:spacing w:after="0"/>
        <w:ind w:left="0"/>
        <w:jc w:val="both"/>
      </w:pPr>
      <w:r>
        <w:rPr>
          <w:rFonts w:ascii="Times New Roman"/>
          <w:b w:val="false"/>
          <w:i w:val="false"/>
          <w:color w:val="000000"/>
          <w:sz w:val="28"/>
        </w:rPr>
        <w:t>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Электрондық пошта __________________ Тел (Факс) _________________</w:t>
      </w:r>
    </w:p>
    <w:p>
      <w:pPr>
        <w:spacing w:after="0"/>
        <w:ind w:left="0"/>
        <w:jc w:val="both"/>
      </w:pPr>
      <w:r>
        <w:rPr>
          <w:rFonts w:ascii="Times New Roman"/>
          <w:b w:val="false"/>
          <w:i w:val="false"/>
          <w:color w:val="000000"/>
          <w:sz w:val="28"/>
        </w:rPr>
        <w:t>Банк шоты __________________________________________________________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(пошталық индексі, елі (шетелдік заңды тұлға үшін), облысы, қаласы, ауданы, елдімекені, </w:t>
      </w:r>
    </w:p>
    <w:p>
      <w:pPr>
        <w:spacing w:after="0"/>
        <w:ind w:left="0"/>
        <w:jc w:val="both"/>
      </w:pPr>
      <w:r>
        <w:rPr>
          <w:rFonts w:ascii="Times New Roman"/>
          <w:b w:val="false"/>
          <w:i w:val="false"/>
          <w:color w:val="000000"/>
          <w:sz w:val="28"/>
        </w:rPr>
        <w:t>көше атауы, үй немесе ғимарат (стационарлық үй-жайлар) нөмірі)</w:t>
      </w:r>
    </w:p>
    <w:p>
      <w:pPr>
        <w:spacing w:after="0"/>
        <w:ind w:left="0"/>
        <w:jc w:val="both"/>
      </w:pPr>
      <w:r>
        <w:rPr>
          <w:rFonts w:ascii="Times New Roman"/>
          <w:b w:val="false"/>
          <w:i w:val="false"/>
          <w:color w:val="000000"/>
          <w:sz w:val="28"/>
        </w:rPr>
        <w:t>___________ парақта қоса беріліп отыр.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Осымен: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оларға лицензияны беру немесе беруден бас тарту мәселелері бойынша кез келген ақпаратты </w:t>
      </w:r>
    </w:p>
    <w:p>
      <w:pPr>
        <w:spacing w:after="0"/>
        <w:ind w:left="0"/>
        <w:jc w:val="both"/>
      </w:pPr>
      <w:r>
        <w:rPr>
          <w:rFonts w:ascii="Times New Roman"/>
          <w:b w:val="false"/>
          <w:i w:val="false"/>
          <w:color w:val="000000"/>
          <w:sz w:val="28"/>
        </w:rPr>
        <w:t xml:space="preserve">жіберуге болатындығы; көрсетілетін қызметті алушыға қызметтің лицензияланатын түрімен </w:t>
      </w:r>
    </w:p>
    <w:p>
      <w:pPr>
        <w:spacing w:after="0"/>
        <w:ind w:left="0"/>
        <w:jc w:val="both"/>
      </w:pPr>
      <w:r>
        <w:rPr>
          <w:rFonts w:ascii="Times New Roman"/>
          <w:b w:val="false"/>
          <w:i w:val="false"/>
          <w:color w:val="000000"/>
          <w:sz w:val="28"/>
        </w:rPr>
        <w:t xml:space="preserve">айналысуға сот тыйым салмайтыны; қоса берілген құжаттардың барлығы шындыққа сәйкес </w:t>
      </w:r>
    </w:p>
    <w:p>
      <w:pPr>
        <w:spacing w:after="0"/>
        <w:ind w:left="0"/>
        <w:jc w:val="both"/>
      </w:pPr>
      <w:r>
        <w:rPr>
          <w:rFonts w:ascii="Times New Roman"/>
          <w:b w:val="false"/>
          <w:i w:val="false"/>
          <w:color w:val="000000"/>
          <w:sz w:val="28"/>
        </w:rPr>
        <w:t xml:space="preserve">келетіні және жарамды болып табылатындығы расталады; көрсетілетін қызметті алушы </w:t>
      </w:r>
    </w:p>
    <w:p>
      <w:pPr>
        <w:spacing w:after="0"/>
        <w:ind w:left="0"/>
        <w:jc w:val="both"/>
      </w:pPr>
      <w:r>
        <w:rPr>
          <w:rFonts w:ascii="Times New Roman"/>
          <w:b w:val="false"/>
          <w:i w:val="false"/>
          <w:color w:val="000000"/>
          <w:sz w:val="28"/>
        </w:rPr>
        <w:t xml:space="preserve">лицензияны беру кезінде цифрлық жүйелерде қамтылған, заңмен қорғалатын құпияны </w:t>
      </w:r>
    </w:p>
    <w:p>
      <w:pPr>
        <w:spacing w:after="0"/>
        <w:ind w:left="0"/>
        <w:jc w:val="both"/>
      </w:pPr>
      <w:r>
        <w:rPr>
          <w:rFonts w:ascii="Times New Roman"/>
          <w:b w:val="false"/>
          <w:i w:val="false"/>
          <w:color w:val="000000"/>
          <w:sz w:val="28"/>
        </w:rPr>
        <w:t>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Басшы ______________ __________________________________________</w:t>
      </w:r>
    </w:p>
    <w:p>
      <w:pPr>
        <w:spacing w:after="0"/>
        <w:ind w:left="0"/>
        <w:jc w:val="both"/>
      </w:pPr>
      <w:r>
        <w:rPr>
          <w:rFonts w:ascii="Times New Roman"/>
          <w:b w:val="false"/>
          <w:i w:val="false"/>
          <w:color w:val="000000"/>
          <w:sz w:val="28"/>
        </w:rPr>
        <w:t xml:space="preserve">                    (қолы) (тегі, аты, әкесінің аты (ол болған жағдайда)</w:t>
      </w:r>
    </w:p>
    <w:p>
      <w:pPr>
        <w:spacing w:after="0"/>
        <w:ind w:left="0"/>
        <w:jc w:val="both"/>
      </w:pPr>
      <w:r>
        <w:rPr>
          <w:rFonts w:ascii="Times New Roman"/>
          <w:b w:val="false"/>
          <w:i w:val="false"/>
          <w:color w:val="000000"/>
          <w:sz w:val="28"/>
        </w:rPr>
        <w:t>Толтыру күні: 20__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6-қосымша</w:t>
            </w:r>
          </w:p>
        </w:tc>
      </w:tr>
    </w:tbl>
    <w:bookmarkStart w:name="z119" w:id="69"/>
    <w:p>
      <w:pPr>
        <w:spacing w:after="0"/>
        <w:ind w:left="0"/>
        <w:jc w:val="left"/>
      </w:pPr>
      <w:r>
        <w:rPr>
          <w:rFonts w:ascii="Times New Roman"/>
          <w:b/>
          <w:i w:val="false"/>
          <w:color w:val="000000"/>
        </w:rPr>
        <w:t xml:space="preserve"> Ғарыш кеңістігін пайдалану саласындағы қызмет үшін біліктілік талаптары мен олардың сәйкестігін растайтын құжаттар тізбесіне мәліметтер нысаны</w:t>
      </w:r>
    </w:p>
    <w:bookmarkEnd w:id="69"/>
    <w:p>
      <w:pPr>
        <w:spacing w:after="0"/>
        <w:ind w:left="0"/>
        <w:jc w:val="both"/>
      </w:pPr>
      <w:bookmarkStart w:name="z120" w:id="70"/>
      <w:r>
        <w:rPr>
          <w:rFonts w:ascii="Times New Roman"/>
          <w:b w:val="false"/>
          <w:i w:val="false"/>
          <w:color w:val="000000"/>
          <w:sz w:val="28"/>
        </w:rPr>
        <w:t>
      1. Жеке тұлғалар (дара кәсіпкерлер) үшін:</w:t>
      </w:r>
    </w:p>
    <w:bookmarkEnd w:id="70"/>
    <w:p>
      <w:pPr>
        <w:spacing w:after="0"/>
        <w:ind w:left="0"/>
        <w:jc w:val="both"/>
      </w:pPr>
      <w:r>
        <w:rPr>
          <w:rFonts w:ascii="Times New Roman"/>
          <w:b w:val="false"/>
          <w:i w:val="false"/>
          <w:color w:val="000000"/>
          <w:sz w:val="28"/>
        </w:rPr>
        <w:t xml:space="preserve">1) Лицензияланатын қызмет түрінің бейіні бойынша жоғары білімінің және тиісті салада </w:t>
      </w:r>
    </w:p>
    <w:p>
      <w:pPr>
        <w:spacing w:after="0"/>
        <w:ind w:left="0"/>
        <w:jc w:val="both"/>
      </w:pPr>
      <w:r>
        <w:rPr>
          <w:rFonts w:ascii="Times New Roman"/>
          <w:b w:val="false"/>
          <w:i w:val="false"/>
          <w:color w:val="000000"/>
          <w:sz w:val="28"/>
        </w:rPr>
        <w:t>кемінде үш жыл жұмыс өтілінің болуы туралы ақпарат:</w:t>
      </w:r>
    </w:p>
    <w:p>
      <w:pPr>
        <w:spacing w:after="0"/>
        <w:ind w:left="0"/>
        <w:jc w:val="both"/>
      </w:pPr>
      <w:r>
        <w:rPr>
          <w:rFonts w:ascii="Times New Roman"/>
          <w:b w:val="false"/>
          <w:i w:val="false"/>
          <w:color w:val="000000"/>
          <w:sz w:val="28"/>
        </w:rPr>
        <w:t>мамандығы және біліктілігі _________________________________________________;</w:t>
      </w:r>
    </w:p>
    <w:p>
      <w:pPr>
        <w:spacing w:after="0"/>
        <w:ind w:left="0"/>
        <w:jc w:val="both"/>
      </w:pPr>
      <w:r>
        <w:rPr>
          <w:rFonts w:ascii="Times New Roman"/>
          <w:b w:val="false"/>
          <w:i w:val="false"/>
          <w:color w:val="000000"/>
          <w:sz w:val="28"/>
        </w:rPr>
        <w:t xml:space="preserve">лицензияланатын қызмет түрінің бейіні бойынша жоғары білімі туралы дипломның </w:t>
      </w:r>
    </w:p>
    <w:p>
      <w:pPr>
        <w:spacing w:after="0"/>
        <w:ind w:left="0"/>
        <w:jc w:val="both"/>
      </w:pPr>
      <w:r>
        <w:rPr>
          <w:rFonts w:ascii="Times New Roman"/>
          <w:b w:val="false"/>
          <w:i w:val="false"/>
          <w:color w:val="000000"/>
          <w:sz w:val="28"/>
        </w:rPr>
        <w:t>нөмірі және берілген күні ____________________________________________________;</w:t>
      </w:r>
    </w:p>
    <w:p>
      <w:pPr>
        <w:spacing w:after="0"/>
        <w:ind w:left="0"/>
        <w:jc w:val="both"/>
      </w:pPr>
      <w:r>
        <w:rPr>
          <w:rFonts w:ascii="Times New Roman"/>
          <w:b w:val="false"/>
          <w:i w:val="false"/>
          <w:color w:val="000000"/>
          <w:sz w:val="28"/>
        </w:rPr>
        <w:t xml:space="preserve">шетелдік ұйымдары берген білім туралы құжаттарды тану және нострификациялау </w:t>
      </w:r>
    </w:p>
    <w:p>
      <w:pPr>
        <w:spacing w:after="0"/>
        <w:ind w:left="0"/>
        <w:jc w:val="both"/>
      </w:pPr>
      <w:r>
        <w:rPr>
          <w:rFonts w:ascii="Times New Roman"/>
          <w:b w:val="false"/>
          <w:i w:val="false"/>
          <w:color w:val="000000"/>
          <w:sz w:val="28"/>
        </w:rPr>
        <w:t>бойынша мәлімет ______________________________________________________;</w:t>
      </w:r>
    </w:p>
    <w:p>
      <w:pPr>
        <w:spacing w:after="0"/>
        <w:ind w:left="0"/>
        <w:jc w:val="both"/>
      </w:pPr>
      <w:r>
        <w:rPr>
          <w:rFonts w:ascii="Times New Roman"/>
          <w:b w:val="false"/>
          <w:i w:val="false"/>
          <w:color w:val="000000"/>
          <w:sz w:val="28"/>
        </w:rPr>
        <w:t>білім туралы құжатты берген ұйымның атауы, берген күні 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жұмыс орны __________________________________________________________;</w:t>
      </w:r>
    </w:p>
    <w:p>
      <w:pPr>
        <w:spacing w:after="0"/>
        <w:ind w:left="0"/>
        <w:jc w:val="both"/>
      </w:pPr>
      <w:r>
        <w:rPr>
          <w:rFonts w:ascii="Times New Roman"/>
          <w:b w:val="false"/>
          <w:i w:val="false"/>
          <w:color w:val="000000"/>
          <w:sz w:val="28"/>
        </w:rPr>
        <w:t>кезеңі, атқаратын лауазымдары __________________________________________;</w:t>
      </w:r>
    </w:p>
    <w:p>
      <w:pPr>
        <w:spacing w:after="0"/>
        <w:ind w:left="0"/>
        <w:jc w:val="both"/>
      </w:pPr>
      <w:r>
        <w:rPr>
          <w:rFonts w:ascii="Times New Roman"/>
          <w:b w:val="false"/>
          <w:i w:val="false"/>
          <w:color w:val="000000"/>
          <w:sz w:val="28"/>
        </w:rPr>
        <w:t xml:space="preserve">жұмысқа қабылданғаны және жұмыстан босатылғаны туралы бұйрықтың нөмірі мен күні </w:t>
      </w:r>
    </w:p>
    <w:p>
      <w:pPr>
        <w:spacing w:after="0"/>
        <w:ind w:left="0"/>
        <w:jc w:val="both"/>
      </w:pPr>
      <w:r>
        <w:rPr>
          <w:rFonts w:ascii="Times New Roman"/>
          <w:b w:val="false"/>
          <w:i w:val="false"/>
          <w:color w:val="000000"/>
          <w:sz w:val="28"/>
        </w:rPr>
        <w:t>және (немесе) еңбек шартының нөмірі және күні 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сертификаттың, жеке куәліктің, куәліктің нөмірі, берілген күні және оны берген  ұйымның </w:t>
      </w:r>
    </w:p>
    <w:p>
      <w:pPr>
        <w:spacing w:after="0"/>
        <w:ind w:left="0"/>
        <w:jc w:val="both"/>
      </w:pPr>
      <w:r>
        <w:rPr>
          <w:rFonts w:ascii="Times New Roman"/>
          <w:b w:val="false"/>
          <w:i w:val="false"/>
          <w:color w:val="000000"/>
          <w:sz w:val="28"/>
        </w:rPr>
        <w:t>атауы, сондай-ақ оқу курсының тақырыбы (ол болған жағдайда)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Меншік құқығында немесе өзге заңды негізде техникалық-өндірістік базасының (үй-</w:t>
      </w:r>
    </w:p>
    <w:p>
      <w:pPr>
        <w:spacing w:after="0"/>
        <w:ind w:left="0"/>
        <w:jc w:val="both"/>
      </w:pPr>
      <w:r>
        <w:rPr>
          <w:rFonts w:ascii="Times New Roman"/>
          <w:b w:val="false"/>
          <w:i w:val="false"/>
          <w:color w:val="000000"/>
          <w:sz w:val="28"/>
        </w:rPr>
        <w:t xml:space="preserve">жайлардың немесе арнайы зертханалық немесе стенділік немесе өндірістік немесе </w:t>
      </w:r>
    </w:p>
    <w:p>
      <w:pPr>
        <w:spacing w:after="0"/>
        <w:ind w:left="0"/>
        <w:jc w:val="both"/>
      </w:pPr>
      <w:r>
        <w:rPr>
          <w:rFonts w:ascii="Times New Roman"/>
          <w:b w:val="false"/>
          <w:i w:val="false"/>
          <w:color w:val="000000"/>
          <w:sz w:val="28"/>
        </w:rPr>
        <w:t xml:space="preserve">технологиялық немесе сынақтық және өлшегіш жабдықтың немесе бақылау-тексеру </w:t>
      </w:r>
    </w:p>
    <w:p>
      <w:pPr>
        <w:spacing w:after="0"/>
        <w:ind w:left="0"/>
        <w:jc w:val="both"/>
      </w:pPr>
      <w:r>
        <w:rPr>
          <w:rFonts w:ascii="Times New Roman"/>
          <w:b w:val="false"/>
          <w:i w:val="false"/>
          <w:color w:val="000000"/>
          <w:sz w:val="28"/>
        </w:rPr>
        <w:t>аппаратурасының) болуы туралы ақпарат:</w:t>
      </w:r>
    </w:p>
    <w:p>
      <w:pPr>
        <w:spacing w:after="0"/>
        <w:ind w:left="0"/>
        <w:jc w:val="both"/>
      </w:pPr>
      <w:r>
        <w:rPr>
          <w:rFonts w:ascii="Times New Roman"/>
          <w:b w:val="false"/>
          <w:i w:val="false"/>
          <w:color w:val="000000"/>
          <w:sz w:val="28"/>
        </w:rPr>
        <w:t xml:space="preserve">техникалық-өндірістік базаны сатып алу-сату немесе сыйға тарту немесе мүліктік жалға алу </w:t>
      </w:r>
    </w:p>
    <w:p>
      <w:pPr>
        <w:spacing w:after="0"/>
        <w:ind w:left="0"/>
        <w:jc w:val="both"/>
      </w:pPr>
      <w:r>
        <w:rPr>
          <w:rFonts w:ascii="Times New Roman"/>
          <w:b w:val="false"/>
          <w:i w:val="false"/>
          <w:color w:val="000000"/>
          <w:sz w:val="28"/>
        </w:rPr>
        <w:t xml:space="preserve">(жалдау) немесе ақысыз пайдалану немесе сенімгерлік басқару немесе тапсыру туралы </w:t>
      </w:r>
    </w:p>
    <w:p>
      <w:pPr>
        <w:spacing w:after="0"/>
        <w:ind w:left="0"/>
        <w:jc w:val="both"/>
      </w:pPr>
      <w:r>
        <w:rPr>
          <w:rFonts w:ascii="Times New Roman"/>
          <w:b w:val="false"/>
          <w:i w:val="false"/>
          <w:color w:val="000000"/>
          <w:sz w:val="28"/>
        </w:rPr>
        <w:t>шарттың нөмірі_______________________________________________________;</w:t>
      </w:r>
    </w:p>
    <w:p>
      <w:pPr>
        <w:spacing w:after="0"/>
        <w:ind w:left="0"/>
        <w:jc w:val="both"/>
      </w:pPr>
      <w:r>
        <w:rPr>
          <w:rFonts w:ascii="Times New Roman"/>
          <w:b w:val="false"/>
          <w:i w:val="false"/>
          <w:color w:val="000000"/>
          <w:sz w:val="28"/>
        </w:rPr>
        <w:t xml:space="preserve">техникалық-өндірістік базаның немесе үй-жайдың орналасқан жері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шарт жасасқан күн ____________________________________________________;</w:t>
      </w:r>
    </w:p>
    <w:p>
      <w:pPr>
        <w:spacing w:after="0"/>
        <w:ind w:left="0"/>
        <w:jc w:val="both"/>
      </w:pPr>
      <w:r>
        <w:rPr>
          <w:rFonts w:ascii="Times New Roman"/>
          <w:b w:val="false"/>
          <w:i w:val="false"/>
          <w:color w:val="000000"/>
          <w:sz w:val="28"/>
        </w:rPr>
        <w:t>шарт кіммен жасалды __________________________________________________;</w:t>
      </w:r>
    </w:p>
    <w:p>
      <w:pPr>
        <w:spacing w:after="0"/>
        <w:ind w:left="0"/>
        <w:jc w:val="both"/>
      </w:pPr>
      <w:r>
        <w:rPr>
          <w:rFonts w:ascii="Times New Roman"/>
          <w:b w:val="false"/>
          <w:i w:val="false"/>
          <w:color w:val="000000"/>
          <w:sz w:val="28"/>
        </w:rPr>
        <w:t xml:space="preserve">арнайы зертханалық немесе стендтік немесе өндірістік немесе технологиялық немесе </w:t>
      </w:r>
    </w:p>
    <w:p>
      <w:pPr>
        <w:spacing w:after="0"/>
        <w:ind w:left="0"/>
        <w:jc w:val="both"/>
      </w:pPr>
      <w:r>
        <w:rPr>
          <w:rFonts w:ascii="Times New Roman"/>
          <w:b w:val="false"/>
          <w:i w:val="false"/>
          <w:color w:val="000000"/>
          <w:sz w:val="28"/>
        </w:rPr>
        <w:t xml:space="preserve">сынақтық және өлшегіш жабдық немесе бақылау-тексеру аппаратурасы паспортының нөмірі </w:t>
      </w:r>
    </w:p>
    <w:p>
      <w:pPr>
        <w:spacing w:after="0"/>
        <w:ind w:left="0"/>
        <w:jc w:val="both"/>
      </w:pPr>
      <w:r>
        <w:rPr>
          <w:rFonts w:ascii="Times New Roman"/>
          <w:b w:val="false"/>
          <w:i w:val="false"/>
          <w:color w:val="000000"/>
          <w:sz w:val="28"/>
        </w:rPr>
        <w:t>және күні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паспорт берген орган __________________________________________________</w:t>
      </w:r>
    </w:p>
    <w:p>
      <w:pPr>
        <w:spacing w:after="0"/>
        <w:ind w:left="0"/>
        <w:jc w:val="both"/>
      </w:pPr>
      <w:r>
        <w:rPr>
          <w:rFonts w:ascii="Times New Roman"/>
          <w:b w:val="false"/>
          <w:i w:val="false"/>
          <w:color w:val="000000"/>
          <w:sz w:val="28"/>
        </w:rPr>
        <w:t>жабдықтың тағайындалуы ______________________________________________;</w:t>
      </w:r>
    </w:p>
    <w:p>
      <w:pPr>
        <w:spacing w:after="0"/>
        <w:ind w:left="0"/>
        <w:jc w:val="both"/>
      </w:pPr>
      <w:r>
        <w:rPr>
          <w:rFonts w:ascii="Times New Roman"/>
          <w:b w:val="false"/>
          <w:i w:val="false"/>
          <w:color w:val="000000"/>
          <w:sz w:val="28"/>
        </w:rPr>
        <w:t xml:space="preserve">сертификаттың нөмірі, күні, берген орган, салыстырып тексеру (калибрлеу) туралы </w:t>
      </w:r>
    </w:p>
    <w:p>
      <w:pPr>
        <w:spacing w:after="0"/>
        <w:ind w:left="0"/>
        <w:jc w:val="both"/>
      </w:pPr>
      <w:r>
        <w:rPr>
          <w:rFonts w:ascii="Times New Roman"/>
          <w:b w:val="false"/>
          <w:i w:val="false"/>
          <w:color w:val="000000"/>
          <w:sz w:val="28"/>
        </w:rPr>
        <w:t xml:space="preserve">сертификаттың қолданыс мерзімі (ол болған жағдайда)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Бекітілген техникалық жобаның болуы туралы ақпарат:</w:t>
      </w:r>
    </w:p>
    <w:p>
      <w:pPr>
        <w:spacing w:after="0"/>
        <w:ind w:left="0"/>
        <w:jc w:val="both"/>
      </w:pPr>
      <w:r>
        <w:rPr>
          <w:rFonts w:ascii="Times New Roman"/>
          <w:b w:val="false"/>
          <w:i w:val="false"/>
          <w:color w:val="000000"/>
          <w:sz w:val="28"/>
        </w:rPr>
        <w:t>техникалық жобаның атауы ___________________________________________;</w:t>
      </w:r>
    </w:p>
    <w:p>
      <w:pPr>
        <w:spacing w:after="0"/>
        <w:ind w:left="0"/>
        <w:jc w:val="both"/>
      </w:pPr>
      <w:r>
        <w:rPr>
          <w:rFonts w:ascii="Times New Roman"/>
          <w:b w:val="false"/>
          <w:i w:val="false"/>
          <w:color w:val="000000"/>
          <w:sz w:val="28"/>
        </w:rPr>
        <w:t>жобаның негізгі мақсатының қысқаша мазмұны __________________________;</w:t>
      </w:r>
    </w:p>
    <w:p>
      <w:pPr>
        <w:spacing w:after="0"/>
        <w:ind w:left="0"/>
        <w:jc w:val="both"/>
      </w:pPr>
      <w:r>
        <w:rPr>
          <w:rFonts w:ascii="Times New Roman"/>
          <w:b w:val="false"/>
          <w:i w:val="false"/>
          <w:color w:val="000000"/>
          <w:sz w:val="28"/>
        </w:rPr>
        <w:t>технологиялық процестің сипаттамасы _________________________________;</w:t>
      </w:r>
    </w:p>
    <w:p>
      <w:pPr>
        <w:spacing w:after="0"/>
        <w:ind w:left="0"/>
        <w:jc w:val="both"/>
      </w:pPr>
      <w:r>
        <w:rPr>
          <w:rFonts w:ascii="Times New Roman"/>
          <w:b w:val="false"/>
          <w:i w:val="false"/>
          <w:color w:val="000000"/>
          <w:sz w:val="28"/>
        </w:rPr>
        <w:t>өндіріс өрістетілетін немесе қызметтер көрсетілетін аумақ 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техникалық жобаны кім бекіткен _______________________________________;</w:t>
      </w:r>
    </w:p>
    <w:p>
      <w:pPr>
        <w:spacing w:after="0"/>
        <w:ind w:left="0"/>
        <w:jc w:val="both"/>
      </w:pPr>
      <w:r>
        <w:rPr>
          <w:rFonts w:ascii="Times New Roman"/>
          <w:b w:val="false"/>
          <w:i w:val="false"/>
          <w:color w:val="000000"/>
          <w:sz w:val="28"/>
        </w:rPr>
        <w:t>техникалық жобаның бекітілген күні ____________________________________.</w:t>
      </w:r>
    </w:p>
    <w:p>
      <w:pPr>
        <w:spacing w:after="0"/>
        <w:ind w:left="0"/>
        <w:jc w:val="both"/>
      </w:pPr>
      <w:r>
        <w:rPr>
          <w:rFonts w:ascii="Times New Roman"/>
          <w:b w:val="false"/>
          <w:i w:val="false"/>
          <w:color w:val="000000"/>
          <w:sz w:val="28"/>
        </w:rPr>
        <w:t>2. Заңды тұлғалар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Ұйым басшысында жоғары білімінің және басшы лауазымында кемінде үш жыл жұмыс </w:t>
      </w:r>
    </w:p>
    <w:p>
      <w:pPr>
        <w:spacing w:after="0"/>
        <w:ind w:left="0"/>
        <w:jc w:val="both"/>
      </w:pPr>
      <w:r>
        <w:rPr>
          <w:rFonts w:ascii="Times New Roman"/>
          <w:b w:val="false"/>
          <w:i w:val="false"/>
          <w:color w:val="000000"/>
          <w:sz w:val="28"/>
        </w:rPr>
        <w:t>өтілінің болуы туралы ақпарат:</w:t>
      </w:r>
    </w:p>
    <w:p>
      <w:pPr>
        <w:spacing w:after="0"/>
        <w:ind w:left="0"/>
        <w:jc w:val="both"/>
      </w:pPr>
      <w:r>
        <w:rPr>
          <w:rFonts w:ascii="Times New Roman"/>
          <w:b w:val="false"/>
          <w:i w:val="false"/>
          <w:color w:val="000000"/>
          <w:sz w:val="28"/>
        </w:rPr>
        <w:t>мамандығы және біліктілігі ____________________________________________;</w:t>
      </w:r>
    </w:p>
    <w:p>
      <w:pPr>
        <w:spacing w:after="0"/>
        <w:ind w:left="0"/>
        <w:jc w:val="both"/>
      </w:pPr>
      <w:r>
        <w:rPr>
          <w:rFonts w:ascii="Times New Roman"/>
          <w:b w:val="false"/>
          <w:i w:val="false"/>
          <w:color w:val="000000"/>
          <w:sz w:val="28"/>
        </w:rPr>
        <w:t>жоғары білімі туралы дипломның нөмірі және берілген күні ________________;</w:t>
      </w:r>
    </w:p>
    <w:p>
      <w:pPr>
        <w:spacing w:after="0"/>
        <w:ind w:left="0"/>
        <w:jc w:val="both"/>
      </w:pPr>
      <w:r>
        <w:rPr>
          <w:rFonts w:ascii="Times New Roman"/>
          <w:b w:val="false"/>
          <w:i w:val="false"/>
          <w:color w:val="000000"/>
          <w:sz w:val="28"/>
        </w:rPr>
        <w:t>жоғары білімі туралы диплом берген оқу мекемесінің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жұмыс орны __________________________________________________________;</w:t>
      </w:r>
    </w:p>
    <w:p>
      <w:pPr>
        <w:spacing w:after="0"/>
        <w:ind w:left="0"/>
        <w:jc w:val="both"/>
      </w:pPr>
      <w:r>
        <w:rPr>
          <w:rFonts w:ascii="Times New Roman"/>
          <w:b w:val="false"/>
          <w:i w:val="false"/>
          <w:color w:val="000000"/>
          <w:sz w:val="28"/>
        </w:rPr>
        <w:t>лауазымы ____________________________________________________________;</w:t>
      </w:r>
    </w:p>
    <w:p>
      <w:pPr>
        <w:spacing w:after="0"/>
        <w:ind w:left="0"/>
        <w:jc w:val="both"/>
      </w:pPr>
      <w:r>
        <w:rPr>
          <w:rFonts w:ascii="Times New Roman"/>
          <w:b w:val="false"/>
          <w:i w:val="false"/>
          <w:color w:val="000000"/>
          <w:sz w:val="28"/>
        </w:rPr>
        <w:t>ұйымның орналасқан жері ______________________________________________;</w:t>
      </w:r>
    </w:p>
    <w:p>
      <w:pPr>
        <w:spacing w:after="0"/>
        <w:ind w:left="0"/>
        <w:jc w:val="both"/>
      </w:pPr>
      <w:r>
        <w:rPr>
          <w:rFonts w:ascii="Times New Roman"/>
          <w:b w:val="false"/>
          <w:i w:val="false"/>
          <w:color w:val="000000"/>
          <w:sz w:val="28"/>
        </w:rPr>
        <w:t xml:space="preserve">жұмысқа қабылданғаны және жұмыстан босатылғаны туралы бұйрықтың  нөмірі мен күні </w:t>
      </w:r>
    </w:p>
    <w:p>
      <w:pPr>
        <w:spacing w:after="0"/>
        <w:ind w:left="0"/>
        <w:jc w:val="both"/>
      </w:pPr>
      <w:r>
        <w:rPr>
          <w:rFonts w:ascii="Times New Roman"/>
          <w:b w:val="false"/>
          <w:i w:val="false"/>
          <w:color w:val="000000"/>
          <w:sz w:val="28"/>
        </w:rPr>
        <w:t>және (немесе) еңбек шартының нөмірі және күні 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сертификаттың, жеке куәліктің, куәліктің нөмірі, берілген күні және оны берген ұйымның </w:t>
      </w:r>
    </w:p>
    <w:p>
      <w:pPr>
        <w:spacing w:after="0"/>
        <w:ind w:left="0"/>
        <w:jc w:val="both"/>
      </w:pPr>
      <w:r>
        <w:rPr>
          <w:rFonts w:ascii="Times New Roman"/>
          <w:b w:val="false"/>
          <w:i w:val="false"/>
          <w:color w:val="000000"/>
          <w:sz w:val="28"/>
        </w:rPr>
        <w:t xml:space="preserve">атауы, сондай-ақ оқу курсының тақырыбы (ол болған жағдайда)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2) Штатта тиісті салада кемінде үш жыл жұмыс өтілімен лицензияланатын қызмет түрінің </w:t>
      </w:r>
    </w:p>
    <w:p>
      <w:pPr>
        <w:spacing w:after="0"/>
        <w:ind w:left="0"/>
        <w:jc w:val="both"/>
      </w:pPr>
      <w:r>
        <w:rPr>
          <w:rFonts w:ascii="Times New Roman"/>
          <w:b w:val="false"/>
          <w:i w:val="false"/>
          <w:color w:val="000000"/>
          <w:sz w:val="28"/>
        </w:rPr>
        <w:t>бейіні бойынша жоғары білімі бар мамандардың кемінде 10% болуы туралы ақпарат:</w:t>
      </w:r>
    </w:p>
    <w:p>
      <w:pPr>
        <w:spacing w:after="0"/>
        <w:ind w:left="0"/>
        <w:jc w:val="both"/>
      </w:pPr>
      <w:r>
        <w:rPr>
          <w:rFonts w:ascii="Times New Roman"/>
          <w:b w:val="false"/>
          <w:i w:val="false"/>
          <w:color w:val="000000"/>
          <w:sz w:val="28"/>
        </w:rPr>
        <w:t>штаттық кесте бойынша мамандардың жалпы саны (бірлік) __________________;</w:t>
      </w:r>
    </w:p>
    <w:p>
      <w:pPr>
        <w:spacing w:after="0"/>
        <w:ind w:left="0"/>
        <w:jc w:val="both"/>
      </w:pPr>
      <w:r>
        <w:rPr>
          <w:rFonts w:ascii="Times New Roman"/>
          <w:b w:val="false"/>
          <w:i w:val="false"/>
          <w:color w:val="000000"/>
          <w:sz w:val="28"/>
        </w:rPr>
        <w:t>лицензияланатын қызмет түрінің бейіні бойынша жоғары білімі бар мамандар саны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лицензияланатын қызмет түрінің бейіні бойынша жоғары білімі бар мамандардың тегі, аты, </w:t>
      </w:r>
    </w:p>
    <w:p>
      <w:pPr>
        <w:spacing w:after="0"/>
        <w:ind w:left="0"/>
        <w:jc w:val="both"/>
      </w:pPr>
      <w:r>
        <w:rPr>
          <w:rFonts w:ascii="Times New Roman"/>
          <w:b w:val="false"/>
          <w:i w:val="false"/>
          <w:color w:val="000000"/>
          <w:sz w:val="28"/>
        </w:rPr>
        <w:t xml:space="preserve">әкесінің аты (ол болған жағдайда), олардың </w:t>
      </w:r>
    </w:p>
    <w:p>
      <w:pPr>
        <w:spacing w:after="0"/>
        <w:ind w:left="0"/>
        <w:jc w:val="both"/>
      </w:pPr>
      <w:r>
        <w:rPr>
          <w:rFonts w:ascii="Times New Roman"/>
          <w:b w:val="false"/>
          <w:i w:val="false"/>
          <w:color w:val="000000"/>
          <w:sz w:val="28"/>
        </w:rPr>
        <w:t>мамандықтары және біліктілігі___________________________________________________;</w:t>
      </w:r>
    </w:p>
    <w:p>
      <w:pPr>
        <w:spacing w:after="0"/>
        <w:ind w:left="0"/>
        <w:jc w:val="both"/>
      </w:pPr>
      <w:r>
        <w:rPr>
          <w:rFonts w:ascii="Times New Roman"/>
          <w:b w:val="false"/>
          <w:i w:val="false"/>
          <w:color w:val="000000"/>
          <w:sz w:val="28"/>
        </w:rPr>
        <w:t xml:space="preserve">лицензияланатын қызмет түрінің бейіні бойынша жоғары білімі бар әрбір </w:t>
      </w:r>
    </w:p>
    <w:p>
      <w:pPr>
        <w:spacing w:after="0"/>
        <w:ind w:left="0"/>
        <w:jc w:val="both"/>
      </w:pPr>
      <w:r>
        <w:rPr>
          <w:rFonts w:ascii="Times New Roman"/>
          <w:b w:val="false"/>
          <w:i w:val="false"/>
          <w:color w:val="000000"/>
          <w:sz w:val="28"/>
        </w:rPr>
        <w:t>маманның жұмыс орны ________________________________________________________;</w:t>
      </w:r>
    </w:p>
    <w:p>
      <w:pPr>
        <w:spacing w:after="0"/>
        <w:ind w:left="0"/>
        <w:jc w:val="both"/>
      </w:pPr>
      <w:r>
        <w:rPr>
          <w:rFonts w:ascii="Times New Roman"/>
          <w:b w:val="false"/>
          <w:i w:val="false"/>
          <w:color w:val="000000"/>
          <w:sz w:val="28"/>
        </w:rPr>
        <w:t xml:space="preserve">лицензияланатын қызмет түрінің бейіні бойынша жоғары білімі бар әрбір маманның </w:t>
      </w:r>
    </w:p>
    <w:p>
      <w:pPr>
        <w:spacing w:after="0"/>
        <w:ind w:left="0"/>
        <w:jc w:val="both"/>
      </w:pPr>
      <w:r>
        <w:rPr>
          <w:rFonts w:ascii="Times New Roman"/>
          <w:b w:val="false"/>
          <w:i w:val="false"/>
          <w:color w:val="000000"/>
          <w:sz w:val="28"/>
        </w:rPr>
        <w:t>лауазымы _____________________________________________________________;</w:t>
      </w:r>
    </w:p>
    <w:p>
      <w:pPr>
        <w:spacing w:after="0"/>
        <w:ind w:left="0"/>
        <w:jc w:val="both"/>
      </w:pPr>
      <w:r>
        <w:rPr>
          <w:rFonts w:ascii="Times New Roman"/>
          <w:b w:val="false"/>
          <w:i w:val="false"/>
          <w:color w:val="000000"/>
          <w:sz w:val="28"/>
        </w:rPr>
        <w:t xml:space="preserve">лицензияланатын қызмет түрінің бейіні бойынша жоғары білімі бар әрбір маманның </w:t>
      </w:r>
    </w:p>
    <w:p>
      <w:pPr>
        <w:spacing w:after="0"/>
        <w:ind w:left="0"/>
        <w:jc w:val="both"/>
      </w:pPr>
      <w:r>
        <w:rPr>
          <w:rFonts w:ascii="Times New Roman"/>
          <w:b w:val="false"/>
          <w:i w:val="false"/>
          <w:color w:val="000000"/>
          <w:sz w:val="28"/>
        </w:rPr>
        <w:t xml:space="preserve">жұмысқа қабылданғаны және жұмыстан босатылғаны туралы бұйрықтың нөмірі және күні  </w:t>
      </w:r>
    </w:p>
    <w:p>
      <w:pPr>
        <w:spacing w:after="0"/>
        <w:ind w:left="0"/>
        <w:jc w:val="both"/>
      </w:pPr>
      <w:r>
        <w:rPr>
          <w:rFonts w:ascii="Times New Roman"/>
          <w:b w:val="false"/>
          <w:i w:val="false"/>
          <w:color w:val="000000"/>
          <w:sz w:val="28"/>
        </w:rPr>
        <w:t xml:space="preserve">және (немесе) еңбек шартының нөмірі мен күні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сертификаттың, жеке куәліктің, куәліктің нөмірі, берілген күні және оны берген  ұйымның </w:t>
      </w:r>
    </w:p>
    <w:p>
      <w:pPr>
        <w:spacing w:after="0"/>
        <w:ind w:left="0"/>
        <w:jc w:val="both"/>
      </w:pPr>
      <w:r>
        <w:rPr>
          <w:rFonts w:ascii="Times New Roman"/>
          <w:b w:val="false"/>
          <w:i w:val="false"/>
          <w:color w:val="000000"/>
          <w:sz w:val="28"/>
        </w:rPr>
        <w:t xml:space="preserve">атауы, сондай-ақ лицензияланатын қызмет түрінің бейіні бойынша  жоғары білімі бар әрбір </w:t>
      </w:r>
    </w:p>
    <w:p>
      <w:pPr>
        <w:spacing w:after="0"/>
        <w:ind w:left="0"/>
        <w:jc w:val="both"/>
      </w:pPr>
      <w:r>
        <w:rPr>
          <w:rFonts w:ascii="Times New Roman"/>
          <w:b w:val="false"/>
          <w:i w:val="false"/>
          <w:color w:val="000000"/>
          <w:sz w:val="28"/>
        </w:rPr>
        <w:t xml:space="preserve">маманның оқу курсының тақырыбы (ол болған  </w:t>
      </w:r>
    </w:p>
    <w:p>
      <w:pPr>
        <w:spacing w:after="0"/>
        <w:ind w:left="0"/>
        <w:jc w:val="both"/>
      </w:pPr>
      <w:r>
        <w:rPr>
          <w:rFonts w:ascii="Times New Roman"/>
          <w:b w:val="false"/>
          <w:i w:val="false"/>
          <w:color w:val="000000"/>
          <w:sz w:val="28"/>
        </w:rPr>
        <w:t>жағдайда)____________________________________________________________.</w:t>
      </w:r>
    </w:p>
    <w:p>
      <w:pPr>
        <w:spacing w:after="0"/>
        <w:ind w:left="0"/>
        <w:jc w:val="both"/>
      </w:pPr>
      <w:r>
        <w:rPr>
          <w:rFonts w:ascii="Times New Roman"/>
          <w:b w:val="false"/>
          <w:i w:val="false"/>
          <w:color w:val="000000"/>
          <w:sz w:val="28"/>
        </w:rPr>
        <w:t>3) Меншік құқығында немесе өзге заңды негізде техникалық-өндірістік базасының (үй-</w:t>
      </w:r>
    </w:p>
    <w:p>
      <w:pPr>
        <w:spacing w:after="0"/>
        <w:ind w:left="0"/>
        <w:jc w:val="both"/>
      </w:pPr>
      <w:r>
        <w:rPr>
          <w:rFonts w:ascii="Times New Roman"/>
          <w:b w:val="false"/>
          <w:i w:val="false"/>
          <w:color w:val="000000"/>
          <w:sz w:val="28"/>
        </w:rPr>
        <w:t xml:space="preserve">жайлардың немесе арнайы зертханалық немесе стенділік немесе өндірістік немесе </w:t>
      </w:r>
    </w:p>
    <w:p>
      <w:pPr>
        <w:spacing w:after="0"/>
        <w:ind w:left="0"/>
        <w:jc w:val="both"/>
      </w:pPr>
      <w:r>
        <w:rPr>
          <w:rFonts w:ascii="Times New Roman"/>
          <w:b w:val="false"/>
          <w:i w:val="false"/>
          <w:color w:val="000000"/>
          <w:sz w:val="28"/>
        </w:rPr>
        <w:t xml:space="preserve">технологиялық немесе сынақтық және өлшегіш жабдықтың немесе бақылау-тексеру </w:t>
      </w:r>
    </w:p>
    <w:p>
      <w:pPr>
        <w:spacing w:after="0"/>
        <w:ind w:left="0"/>
        <w:jc w:val="both"/>
      </w:pPr>
      <w:r>
        <w:rPr>
          <w:rFonts w:ascii="Times New Roman"/>
          <w:b w:val="false"/>
          <w:i w:val="false"/>
          <w:color w:val="000000"/>
          <w:sz w:val="28"/>
        </w:rPr>
        <w:t>аппаратурасының) болуы туралы ақпарат:</w:t>
      </w:r>
    </w:p>
    <w:p>
      <w:pPr>
        <w:spacing w:after="0"/>
        <w:ind w:left="0"/>
        <w:jc w:val="both"/>
      </w:pPr>
      <w:r>
        <w:rPr>
          <w:rFonts w:ascii="Times New Roman"/>
          <w:b w:val="false"/>
          <w:i w:val="false"/>
          <w:color w:val="000000"/>
          <w:sz w:val="28"/>
        </w:rPr>
        <w:t xml:space="preserve">техникалық-өндірістік базаны сатып алу - сату немесе сыйға тарту немесе мүліктік жалға алу </w:t>
      </w:r>
    </w:p>
    <w:p>
      <w:pPr>
        <w:spacing w:after="0"/>
        <w:ind w:left="0"/>
        <w:jc w:val="both"/>
      </w:pPr>
      <w:r>
        <w:rPr>
          <w:rFonts w:ascii="Times New Roman"/>
          <w:b w:val="false"/>
          <w:i w:val="false"/>
          <w:color w:val="000000"/>
          <w:sz w:val="28"/>
        </w:rPr>
        <w:t xml:space="preserve">(жалдау) немесе ақысыз пайдалану немесе сенімгерлік басқару немесе тапсыру туралы </w:t>
      </w:r>
    </w:p>
    <w:p>
      <w:pPr>
        <w:spacing w:after="0"/>
        <w:ind w:left="0"/>
        <w:jc w:val="both"/>
      </w:pPr>
      <w:r>
        <w:rPr>
          <w:rFonts w:ascii="Times New Roman"/>
          <w:b w:val="false"/>
          <w:i w:val="false"/>
          <w:color w:val="000000"/>
          <w:sz w:val="28"/>
        </w:rPr>
        <w:t>шарттың нөмірі ____________________________________________________;</w:t>
      </w:r>
    </w:p>
    <w:p>
      <w:pPr>
        <w:spacing w:after="0"/>
        <w:ind w:left="0"/>
        <w:jc w:val="both"/>
      </w:pPr>
      <w:r>
        <w:rPr>
          <w:rFonts w:ascii="Times New Roman"/>
          <w:b w:val="false"/>
          <w:i w:val="false"/>
          <w:color w:val="000000"/>
          <w:sz w:val="28"/>
        </w:rPr>
        <w:t xml:space="preserve">           техникалық-өндірістік базаның немесе үй-жайдың орналасқан жері</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шарт жасасқан күн _______________________________________________;</w:t>
      </w:r>
    </w:p>
    <w:p>
      <w:pPr>
        <w:spacing w:after="0"/>
        <w:ind w:left="0"/>
        <w:jc w:val="both"/>
      </w:pPr>
      <w:r>
        <w:rPr>
          <w:rFonts w:ascii="Times New Roman"/>
          <w:b w:val="false"/>
          <w:i w:val="false"/>
          <w:color w:val="000000"/>
          <w:sz w:val="28"/>
        </w:rPr>
        <w:t>шарт кіммен жасалды _____________________________________________;</w:t>
      </w:r>
    </w:p>
    <w:p>
      <w:pPr>
        <w:spacing w:after="0"/>
        <w:ind w:left="0"/>
        <w:jc w:val="both"/>
      </w:pPr>
      <w:r>
        <w:rPr>
          <w:rFonts w:ascii="Times New Roman"/>
          <w:b w:val="false"/>
          <w:i w:val="false"/>
          <w:color w:val="000000"/>
          <w:sz w:val="28"/>
        </w:rPr>
        <w:t xml:space="preserve">арнайы зертханалық немесе стендтік немесе өндірістік немесе технологиялық немесе </w:t>
      </w:r>
    </w:p>
    <w:p>
      <w:pPr>
        <w:spacing w:after="0"/>
        <w:ind w:left="0"/>
        <w:jc w:val="both"/>
      </w:pPr>
      <w:r>
        <w:rPr>
          <w:rFonts w:ascii="Times New Roman"/>
          <w:b w:val="false"/>
          <w:i w:val="false"/>
          <w:color w:val="000000"/>
          <w:sz w:val="28"/>
        </w:rPr>
        <w:t xml:space="preserve">сынақтық және өлшегіш жабдық немесе бақылау-тексеру аппаратурасы паспортының нөмірі </w:t>
      </w:r>
    </w:p>
    <w:p>
      <w:pPr>
        <w:spacing w:after="0"/>
        <w:ind w:left="0"/>
        <w:jc w:val="both"/>
      </w:pPr>
      <w:r>
        <w:rPr>
          <w:rFonts w:ascii="Times New Roman"/>
          <w:b w:val="false"/>
          <w:i w:val="false"/>
          <w:color w:val="000000"/>
          <w:sz w:val="28"/>
        </w:rPr>
        <w:t>және күні _______________________________________________________;</w:t>
      </w:r>
    </w:p>
    <w:p>
      <w:pPr>
        <w:spacing w:after="0"/>
        <w:ind w:left="0"/>
        <w:jc w:val="both"/>
      </w:pPr>
      <w:r>
        <w:rPr>
          <w:rFonts w:ascii="Times New Roman"/>
          <w:b w:val="false"/>
          <w:i w:val="false"/>
          <w:color w:val="000000"/>
          <w:sz w:val="28"/>
        </w:rPr>
        <w:t>паспорт берген орган _____________________________________________;</w:t>
      </w:r>
    </w:p>
    <w:p>
      <w:pPr>
        <w:spacing w:after="0"/>
        <w:ind w:left="0"/>
        <w:jc w:val="both"/>
      </w:pPr>
      <w:r>
        <w:rPr>
          <w:rFonts w:ascii="Times New Roman"/>
          <w:b w:val="false"/>
          <w:i w:val="false"/>
          <w:color w:val="000000"/>
          <w:sz w:val="28"/>
        </w:rPr>
        <w:t>жабдықтың тағайындалуы _________________________________________;</w:t>
      </w:r>
    </w:p>
    <w:p>
      <w:pPr>
        <w:spacing w:after="0"/>
        <w:ind w:left="0"/>
        <w:jc w:val="both"/>
      </w:pPr>
      <w:r>
        <w:rPr>
          <w:rFonts w:ascii="Times New Roman"/>
          <w:b w:val="false"/>
          <w:i w:val="false"/>
          <w:color w:val="000000"/>
          <w:sz w:val="28"/>
        </w:rPr>
        <w:t xml:space="preserve">сертификаттың нөмірі, күні, берген орган, салыстырып тексеру (калибрлеу) туралы </w:t>
      </w:r>
    </w:p>
    <w:p>
      <w:pPr>
        <w:spacing w:after="0"/>
        <w:ind w:left="0"/>
        <w:jc w:val="both"/>
      </w:pPr>
      <w:r>
        <w:rPr>
          <w:rFonts w:ascii="Times New Roman"/>
          <w:b w:val="false"/>
          <w:i w:val="false"/>
          <w:color w:val="000000"/>
          <w:sz w:val="28"/>
        </w:rPr>
        <w:t xml:space="preserve">сертификаттың қолданыс мерзімі (ол болған жағдайда)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4) Бекітілген техникалық жобаның болуы туралы ақпарат:</w:t>
      </w:r>
    </w:p>
    <w:p>
      <w:pPr>
        <w:spacing w:after="0"/>
        <w:ind w:left="0"/>
        <w:jc w:val="both"/>
      </w:pPr>
      <w:r>
        <w:rPr>
          <w:rFonts w:ascii="Times New Roman"/>
          <w:b w:val="false"/>
          <w:i w:val="false"/>
          <w:color w:val="000000"/>
          <w:sz w:val="28"/>
        </w:rPr>
        <w:t>техникалық жобаның атауы ________________________________________;</w:t>
      </w:r>
    </w:p>
    <w:p>
      <w:pPr>
        <w:spacing w:after="0"/>
        <w:ind w:left="0"/>
        <w:jc w:val="both"/>
      </w:pPr>
      <w:r>
        <w:rPr>
          <w:rFonts w:ascii="Times New Roman"/>
          <w:b w:val="false"/>
          <w:i w:val="false"/>
          <w:color w:val="000000"/>
          <w:sz w:val="28"/>
        </w:rPr>
        <w:t>жобаның негізгі мақсатының қысқаша мазмұны _______________________;</w:t>
      </w:r>
    </w:p>
    <w:p>
      <w:pPr>
        <w:spacing w:after="0"/>
        <w:ind w:left="0"/>
        <w:jc w:val="both"/>
      </w:pPr>
      <w:r>
        <w:rPr>
          <w:rFonts w:ascii="Times New Roman"/>
          <w:b w:val="false"/>
          <w:i w:val="false"/>
          <w:color w:val="000000"/>
          <w:sz w:val="28"/>
        </w:rPr>
        <w:t>технологиялық процестің сипаттамасы ______________________________;</w:t>
      </w:r>
    </w:p>
    <w:p>
      <w:pPr>
        <w:spacing w:after="0"/>
        <w:ind w:left="0"/>
        <w:jc w:val="both"/>
      </w:pPr>
      <w:r>
        <w:rPr>
          <w:rFonts w:ascii="Times New Roman"/>
          <w:b w:val="false"/>
          <w:i w:val="false"/>
          <w:color w:val="000000"/>
          <w:sz w:val="28"/>
        </w:rPr>
        <w:t>өндіріс өрістетілетін немесе қызметтер көрсетілетін аумақ</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техникалық жобаны кім бекіткен ___________________________________;</w:t>
      </w:r>
    </w:p>
    <w:p>
      <w:pPr>
        <w:spacing w:after="0"/>
        <w:ind w:left="0"/>
        <w:jc w:val="both"/>
      </w:pPr>
      <w:r>
        <w:rPr>
          <w:rFonts w:ascii="Times New Roman"/>
          <w:b w:val="false"/>
          <w:i w:val="false"/>
          <w:color w:val="000000"/>
          <w:sz w:val="28"/>
        </w:rPr>
        <w:t>техникалық жобаның бекітілген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және </w:t>
            </w:r>
            <w:r>
              <w:br/>
            </w:r>
            <w:r>
              <w:rPr>
                <w:rFonts w:ascii="Times New Roman"/>
                <w:b w:val="false"/>
                <w:i w:val="false"/>
                <w:color w:val="000000"/>
                <w:sz w:val="20"/>
              </w:rPr>
              <w:t>цифрлық даму министрі</w:t>
            </w:r>
            <w:r>
              <w:br/>
            </w:r>
            <w:r>
              <w:rPr>
                <w:rFonts w:ascii="Times New Roman"/>
                <w:b w:val="false"/>
                <w:i w:val="false"/>
                <w:color w:val="000000"/>
                <w:sz w:val="20"/>
              </w:rPr>
              <w:t xml:space="preserve"> 2026 жылғы 30 маусымдағы </w:t>
            </w:r>
            <w:r>
              <w:br/>
            </w:r>
            <w:r>
              <w:rPr>
                <w:rFonts w:ascii="Times New Roman"/>
                <w:b w:val="false"/>
                <w:i w:val="false"/>
                <w:color w:val="000000"/>
                <w:sz w:val="20"/>
              </w:rPr>
              <w:t>№ 362/НҚ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32" w:id="71"/>
    <w:p>
      <w:pPr>
        <w:spacing w:after="0"/>
        <w:ind w:left="0"/>
        <w:jc w:val="left"/>
      </w:pPr>
      <w:r>
        <w:rPr>
          <w:rFonts w:ascii="Times New Roman"/>
          <w:b/>
          <w:i w:val="false"/>
          <w:color w:val="000000"/>
        </w:rPr>
        <w:t xml:space="preserve"> Технологиялардың дайындық деңгейін арттыру (технологияларды енгізу және өндіру үшін әзірленген және берілген саны) бойынша мәліметтер</w:t>
      </w:r>
    </w:p>
    <w:bookmarkEnd w:id="71"/>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"Технологиялардың дайындық деңгейін арттыру (технологияларды енгізу және өндіру үшін әзірленген және берілген саны)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1-ТДД</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"Ghalam" жауапкершілігі шектеулі серіктестігі, "Ұлттық ғарыштық зерттеулер мен технологиялар орталығы" акционерлік қоғамы,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27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7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72"/>
    <w:p>
      <w:pPr>
        <w:spacing w:after="0"/>
        <w:ind w:left="0"/>
        <w:jc w:val="both"/>
      </w:pPr>
      <w:r>
        <w:rPr>
          <w:rFonts w:ascii="Times New Roman"/>
          <w:b w:val="false"/>
          <w:i w:val="false"/>
          <w:color w:val="000000"/>
          <w:sz w:val="28"/>
        </w:rPr>
        <w:t>
      Жинау әдісі: қағаз жеткізгіште.</w:t>
      </w:r>
    </w:p>
    <w:bookmarkEnd w:id="72"/>
    <w:bookmarkStart w:name="z303" w:id="73"/>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қатынаста орындалу мәртебесі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барысы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Мекенжайы 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 xml:space="preserve">Орындаушы_________________________________________________________ </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"Технологиялардың дайындық</w:t>
            </w:r>
            <w:r>
              <w:br/>
            </w:r>
            <w:r>
              <w:rPr>
                <w:rFonts w:ascii="Times New Roman"/>
                <w:b w:val="false"/>
                <w:i w:val="false"/>
                <w:color w:val="000000"/>
                <w:sz w:val="20"/>
              </w:rPr>
              <w:t xml:space="preserve">деңгейін арттыру </w:t>
            </w:r>
            <w:r>
              <w:br/>
            </w:r>
            <w:r>
              <w:rPr>
                <w:rFonts w:ascii="Times New Roman"/>
                <w:b w:val="false"/>
                <w:i w:val="false"/>
                <w:color w:val="000000"/>
                <w:sz w:val="20"/>
              </w:rPr>
              <w:t>(технологияларды</w:t>
            </w:r>
            <w:r>
              <w:br/>
            </w:r>
            <w:r>
              <w:rPr>
                <w:rFonts w:ascii="Times New Roman"/>
                <w:b w:val="false"/>
                <w:i w:val="false"/>
                <w:color w:val="000000"/>
                <w:sz w:val="20"/>
              </w:rPr>
              <w:t>енгізу және өндіру үшін</w:t>
            </w:r>
            <w:r>
              <w:br/>
            </w:r>
            <w:r>
              <w:rPr>
                <w:rFonts w:ascii="Times New Roman"/>
                <w:b w:val="false"/>
                <w:i w:val="false"/>
                <w:color w:val="000000"/>
                <w:sz w:val="20"/>
              </w:rPr>
              <w:t>әзірленген және берілген саны)</w:t>
            </w:r>
            <w:r>
              <w:br/>
            </w:r>
            <w:r>
              <w:rPr>
                <w:rFonts w:ascii="Times New Roman"/>
                <w:b w:val="false"/>
                <w:i w:val="false"/>
                <w:color w:val="000000"/>
                <w:sz w:val="20"/>
              </w:rPr>
              <w:t>бойынша мәліметтер" нысанына</w:t>
            </w:r>
            <w:r>
              <w:br/>
            </w:r>
            <w:r>
              <w:rPr>
                <w:rFonts w:ascii="Times New Roman"/>
                <w:b w:val="false"/>
                <w:i w:val="false"/>
                <w:color w:val="000000"/>
                <w:sz w:val="20"/>
              </w:rPr>
              <w:t>қосымша</w:t>
            </w:r>
          </w:p>
        </w:tc>
      </w:tr>
    </w:tbl>
    <w:bookmarkStart w:name="z134" w:id="74"/>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"Технологиялардың дайындық деңгейін арттыру (технологияларды енгізу және өндіру үшін әзірленген және берілген саны) бойынша мәліметтер" нысанын толтыру бойынша түсіндірме (нысанның индексі 1-ТДД, жылдық)</w:t>
      </w:r>
    </w:p>
    <w:bookmarkEnd w:id="74"/>
    <w:bookmarkStart w:name="z135" w:id="75"/>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"Технологиялардың дайындық деңгейін арттыру (технологияларды енгізу және өндіру үшін әзірленген және берілген саны) бойынша мәліметтер" нысанының (бұдан әрі – Нысан) 1-бағанында реттік нөмірі көрсетіледі;</w:t>
      </w:r>
    </w:p>
    <w:bookmarkEnd w:id="75"/>
    <w:bookmarkStart w:name="z136" w:id="76"/>
    <w:p>
      <w:pPr>
        <w:spacing w:after="0"/>
        <w:ind w:left="0"/>
        <w:jc w:val="both"/>
      </w:pPr>
      <w:r>
        <w:rPr>
          <w:rFonts w:ascii="Times New Roman"/>
          <w:b w:val="false"/>
          <w:i w:val="false"/>
          <w:color w:val="000000"/>
          <w:sz w:val="28"/>
        </w:rPr>
        <w:t>
      2. нысанның 2-бағанында әзірленіп жатқан әзірлеменің аты көрсетіледі;</w:t>
      </w:r>
    </w:p>
    <w:bookmarkEnd w:id="76"/>
    <w:bookmarkStart w:name="z137" w:id="77"/>
    <w:p>
      <w:pPr>
        <w:spacing w:after="0"/>
        <w:ind w:left="0"/>
        <w:jc w:val="both"/>
      </w:pPr>
      <w:r>
        <w:rPr>
          <w:rFonts w:ascii="Times New Roman"/>
          <w:b w:val="false"/>
          <w:i w:val="false"/>
          <w:color w:val="000000"/>
          <w:sz w:val="28"/>
        </w:rPr>
        <w:t>
      3. нысанның 3-бағанында іске асыру мерзімі (жыл) көрсетіледі;</w:t>
      </w:r>
    </w:p>
    <w:bookmarkEnd w:id="77"/>
    <w:bookmarkStart w:name="z138" w:id="78"/>
    <w:p>
      <w:pPr>
        <w:spacing w:after="0"/>
        <w:ind w:left="0"/>
        <w:jc w:val="both"/>
      </w:pPr>
      <w:r>
        <w:rPr>
          <w:rFonts w:ascii="Times New Roman"/>
          <w:b w:val="false"/>
          <w:i w:val="false"/>
          <w:color w:val="000000"/>
          <w:sz w:val="28"/>
        </w:rPr>
        <w:t>
      4. нысанның 4-бағанында пайыздық қатынаста орындалу мәртебесі (%) көрсетіледі;</w:t>
      </w:r>
    </w:p>
    <w:bookmarkEnd w:id="78"/>
    <w:bookmarkStart w:name="z139" w:id="79"/>
    <w:p>
      <w:pPr>
        <w:spacing w:after="0"/>
        <w:ind w:left="0"/>
        <w:jc w:val="both"/>
      </w:pPr>
      <w:r>
        <w:rPr>
          <w:rFonts w:ascii="Times New Roman"/>
          <w:b w:val="false"/>
          <w:i w:val="false"/>
          <w:color w:val="000000"/>
          <w:sz w:val="28"/>
        </w:rPr>
        <w:t>
      5. нысанның 5-бағанында іске асыру барысы туралы ақпарат көрсетіледі.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43" w:id="80"/>
    <w:p>
      <w:pPr>
        <w:spacing w:after="0"/>
        <w:ind w:left="0"/>
        <w:jc w:val="left"/>
      </w:pPr>
      <w:r>
        <w:rPr>
          <w:rFonts w:ascii="Times New Roman"/>
          <w:b/>
          <w:i w:val="false"/>
          <w:color w:val="000000"/>
        </w:rPr>
        <w:t xml:space="preserve"> Қазақстандық ғарыш аппараттарынан Жерді қашықтықтан зондтау түсірілімінің кезеңділігі мен қамтылуын ұлғайту бойынша мәліметтер</w:t>
      </w:r>
    </w:p>
    <w:bookmarkEnd w:id="80"/>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"Қазақстандық ғарыш аппараттарынан Жерді қашықтықтан зондтау түсірілімінің кезеңділігі мен қамтылуын ұлғайту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2-ЖҚЗ</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59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81"/>
    <w:p>
      <w:pPr>
        <w:spacing w:after="0"/>
        <w:ind w:left="0"/>
        <w:jc w:val="both"/>
      </w:pPr>
      <w:r>
        <w:rPr>
          <w:rFonts w:ascii="Times New Roman"/>
          <w:b w:val="false"/>
          <w:i w:val="false"/>
          <w:color w:val="000000"/>
          <w:sz w:val="28"/>
        </w:rPr>
        <w:t>
      Жинау әдісі: қағаз жеткізгіште</w:t>
      </w:r>
    </w:p>
    <w:bookmarkEnd w:id="81"/>
    <w:bookmarkStart w:name="z301" w:id="82"/>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қашықтықтан зондтау ғарыш жүйесі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қашықтықтан зондтау ғарыш жүйесі өнімділігі (миллион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Кезеңдегі тәулік саны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Жүйенің сенімділік коэффициенті (өлшемсіз)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жүргізілген ғарыштық түсірілім көлемі (миллион шаршы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Орындаушы_________________________________________________________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"Қазақстандық</w:t>
            </w:r>
            <w:r>
              <w:br/>
            </w:r>
            <w:r>
              <w:rPr>
                <w:rFonts w:ascii="Times New Roman"/>
                <w:b w:val="false"/>
                <w:i w:val="false"/>
                <w:color w:val="000000"/>
                <w:sz w:val="20"/>
              </w:rPr>
              <w:t>ғарыш аппараттарынан</w:t>
            </w:r>
            <w:r>
              <w:br/>
            </w:r>
            <w:r>
              <w:rPr>
                <w:rFonts w:ascii="Times New Roman"/>
                <w:b w:val="false"/>
                <w:i w:val="false"/>
                <w:color w:val="000000"/>
                <w:sz w:val="20"/>
              </w:rPr>
              <w:t>Жерді қашықтықтан</w:t>
            </w:r>
            <w:r>
              <w:br/>
            </w:r>
            <w:r>
              <w:rPr>
                <w:rFonts w:ascii="Times New Roman"/>
                <w:b w:val="false"/>
                <w:i w:val="false"/>
                <w:color w:val="000000"/>
                <w:sz w:val="20"/>
              </w:rPr>
              <w:t>зондтау түсірілімінің кезеңділігі</w:t>
            </w:r>
            <w:r>
              <w:br/>
            </w:r>
            <w:r>
              <w:rPr>
                <w:rFonts w:ascii="Times New Roman"/>
                <w:b w:val="false"/>
                <w:i w:val="false"/>
                <w:color w:val="000000"/>
                <w:sz w:val="20"/>
              </w:rPr>
              <w:t>мен қамтылуын ұлғайту</w:t>
            </w:r>
            <w:r>
              <w:br/>
            </w:r>
            <w:r>
              <w:rPr>
                <w:rFonts w:ascii="Times New Roman"/>
                <w:b w:val="false"/>
                <w:i w:val="false"/>
                <w:color w:val="000000"/>
                <w:sz w:val="20"/>
              </w:rPr>
              <w:t>бойынша мәліметтер"</w:t>
            </w:r>
            <w:r>
              <w:br/>
            </w:r>
            <w:r>
              <w:rPr>
                <w:rFonts w:ascii="Times New Roman"/>
                <w:b w:val="false"/>
                <w:i w:val="false"/>
                <w:color w:val="000000"/>
                <w:sz w:val="20"/>
              </w:rPr>
              <w:t>нысанына қосымша</w:t>
            </w:r>
          </w:p>
        </w:tc>
      </w:tr>
    </w:tbl>
    <w:bookmarkStart w:name="z145" w:id="83"/>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"Қазақстандық ғарыш аппараттарынан Жерді қашықтықтан зондтау түсірілімінің кезеңділігі мен қамтылуын ұлғайту бойынша мәліметтер" нысанын толтыру бойынша түсіндірме (нысанның индексі 2-ЖҚЗ, жылдық)</w:t>
      </w:r>
    </w:p>
    <w:bookmarkEnd w:id="83"/>
    <w:bookmarkStart w:name="z146" w:id="84"/>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"Қазақстандық ғарыш аппараттарынан Жерді қашықтықтан зондтау түсірілімінің кезеңділігі мен қамтылуын ұлғайту бойынша мәліметтер" нысанының (бұдан әрі – Нысан) 1-бағанында реттік нөмірі көрсетіледі;</w:t>
      </w:r>
    </w:p>
    <w:bookmarkEnd w:id="84"/>
    <w:bookmarkStart w:name="z147" w:id="85"/>
    <w:p>
      <w:pPr>
        <w:spacing w:after="0"/>
        <w:ind w:left="0"/>
        <w:jc w:val="both"/>
      </w:pPr>
      <w:r>
        <w:rPr>
          <w:rFonts w:ascii="Times New Roman"/>
          <w:b w:val="false"/>
          <w:i w:val="false"/>
          <w:color w:val="000000"/>
          <w:sz w:val="28"/>
        </w:rPr>
        <w:t>
      2. нысанның 2-бағанында Қазақстан Республикасының Жерді қашықтықтан зондтау ғарыш жүйесінің атауы көрсетіледі;</w:t>
      </w:r>
    </w:p>
    <w:bookmarkEnd w:id="85"/>
    <w:bookmarkStart w:name="z148" w:id="86"/>
    <w:p>
      <w:pPr>
        <w:spacing w:after="0"/>
        <w:ind w:left="0"/>
        <w:jc w:val="both"/>
      </w:pPr>
      <w:r>
        <w:rPr>
          <w:rFonts w:ascii="Times New Roman"/>
          <w:b w:val="false"/>
          <w:i w:val="false"/>
          <w:color w:val="000000"/>
          <w:sz w:val="28"/>
        </w:rPr>
        <w:t>
      3. нысанның 3-бағанында Қазақстан Республикасының Жерді қашықтықтан зондтау ғарыш жүйесінің өнімділігі (миллион шаршы километр) көрсетіледі;</w:t>
      </w:r>
    </w:p>
    <w:bookmarkEnd w:id="86"/>
    <w:bookmarkStart w:name="z149" w:id="87"/>
    <w:p>
      <w:pPr>
        <w:spacing w:after="0"/>
        <w:ind w:left="0"/>
        <w:jc w:val="both"/>
      </w:pPr>
      <w:r>
        <w:rPr>
          <w:rFonts w:ascii="Times New Roman"/>
          <w:b w:val="false"/>
          <w:i w:val="false"/>
          <w:color w:val="000000"/>
          <w:sz w:val="28"/>
        </w:rPr>
        <w:t>
      4. нысанның 4-бағанында кезеңдегі тәулік саны (жыл) көрсетіледі;</w:t>
      </w:r>
    </w:p>
    <w:bookmarkEnd w:id="87"/>
    <w:bookmarkStart w:name="z150" w:id="88"/>
    <w:p>
      <w:pPr>
        <w:spacing w:after="0"/>
        <w:ind w:left="0"/>
        <w:jc w:val="both"/>
      </w:pPr>
      <w:r>
        <w:rPr>
          <w:rFonts w:ascii="Times New Roman"/>
          <w:b w:val="false"/>
          <w:i w:val="false"/>
          <w:color w:val="000000"/>
          <w:sz w:val="28"/>
        </w:rPr>
        <w:t>
      5. нысанның 5-бағанында Қазақстан Республикасының Жерді қашықтықтан зондтау ғарыш жүйесінің қолданылатын сенімділік коэффициенті (өлшемсіз) көрсетіледі;</w:t>
      </w:r>
    </w:p>
    <w:bookmarkEnd w:id="88"/>
    <w:bookmarkStart w:name="z151" w:id="89"/>
    <w:p>
      <w:pPr>
        <w:spacing w:after="0"/>
        <w:ind w:left="0"/>
        <w:jc w:val="both"/>
      </w:pPr>
      <w:r>
        <w:rPr>
          <w:rFonts w:ascii="Times New Roman"/>
          <w:b w:val="false"/>
          <w:i w:val="false"/>
          <w:color w:val="000000"/>
          <w:sz w:val="28"/>
        </w:rPr>
        <w:t>
      6. нысанның 6-бағанында есепті жылы жүргізілген ғарыштық түсірілім көлемі (миллион шаршы километр)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55" w:id="90"/>
    <w:p>
      <w:pPr>
        <w:spacing w:after="0"/>
        <w:ind w:left="0"/>
        <w:jc w:val="left"/>
      </w:pPr>
      <w:r>
        <w:rPr>
          <w:rFonts w:ascii="Times New Roman"/>
          <w:b/>
          <w:i w:val="false"/>
          <w:color w:val="000000"/>
        </w:rPr>
        <w:t xml:space="preserve"> Экономика салаларын ғарыштық мониторингтің цифрлық платформаларымен 100% қамту бойынша мәліметтер</w:t>
      </w:r>
    </w:p>
    <w:bookmarkEnd w:id="90"/>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"Экономика салаларын ғарыштық мониторингтің цифрлық платформаларымен 100% қамту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3-ҒМ</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91"/>
    <w:p>
      <w:pPr>
        <w:spacing w:after="0"/>
        <w:ind w:left="0"/>
        <w:jc w:val="both"/>
      </w:pPr>
      <w:r>
        <w:rPr>
          <w:rFonts w:ascii="Times New Roman"/>
          <w:b w:val="false"/>
          <w:i w:val="false"/>
          <w:color w:val="000000"/>
          <w:sz w:val="28"/>
        </w:rPr>
        <w:t>
      Жинау әдісі: қағаз жеткізгіште</w:t>
      </w:r>
    </w:p>
    <w:bookmarkEnd w:id="91"/>
    <w:bookmarkStart w:name="z156" w:id="92"/>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ғарыштық мониторингтің цифрлық платформаларының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ғарыштық мониторингтің цифрлық платформаларының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Мекенжайы 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Орындаушы_________________________________________________________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"Экономика</w:t>
            </w:r>
            <w:r>
              <w:br/>
            </w:r>
            <w:r>
              <w:rPr>
                <w:rFonts w:ascii="Times New Roman"/>
                <w:b w:val="false"/>
                <w:i w:val="false"/>
                <w:color w:val="000000"/>
                <w:sz w:val="20"/>
              </w:rPr>
              <w:t>салаларын ғарыштық</w:t>
            </w:r>
            <w:r>
              <w:br/>
            </w:r>
            <w:r>
              <w:rPr>
                <w:rFonts w:ascii="Times New Roman"/>
                <w:b w:val="false"/>
                <w:i w:val="false"/>
                <w:color w:val="000000"/>
                <w:sz w:val="20"/>
              </w:rPr>
              <w:t>мониторингтің цифрлық</w:t>
            </w:r>
            <w:r>
              <w:br/>
            </w:r>
            <w:r>
              <w:rPr>
                <w:rFonts w:ascii="Times New Roman"/>
                <w:b w:val="false"/>
                <w:i w:val="false"/>
                <w:color w:val="000000"/>
                <w:sz w:val="20"/>
              </w:rPr>
              <w:t>платформаларымен 100%</w:t>
            </w:r>
            <w:r>
              <w:br/>
            </w:r>
            <w:r>
              <w:rPr>
                <w:rFonts w:ascii="Times New Roman"/>
                <w:b w:val="false"/>
                <w:i w:val="false"/>
                <w:color w:val="000000"/>
                <w:sz w:val="20"/>
              </w:rPr>
              <w:t>қамту бойынша мәліметтер"</w:t>
            </w:r>
            <w:r>
              <w:br/>
            </w:r>
            <w:r>
              <w:rPr>
                <w:rFonts w:ascii="Times New Roman"/>
                <w:b w:val="false"/>
                <w:i w:val="false"/>
                <w:color w:val="000000"/>
                <w:sz w:val="20"/>
              </w:rPr>
              <w:t>нысанына қосымша</w:t>
            </w:r>
          </w:p>
        </w:tc>
      </w:tr>
    </w:tbl>
    <w:bookmarkStart w:name="z158" w:id="93"/>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"Экономика салаларын ғарыштық мониторингтің цифрлық платформаларымен 100% қамту бойынша мәліметтер" нысанын толтыру бойынша түсіндірме (нысанның индексі 3-ҒМ, жылдық)</w:t>
      </w:r>
    </w:p>
    <w:bookmarkEnd w:id="93"/>
    <w:bookmarkStart w:name="z159" w:id="94"/>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"Экономика салаларын ғарыштық мониторингтің цифрлық платформаларымен 100% қамту бойынша мәліметтер" нысанының (бұдан әрі – Нысан) 1-бағанында реттік нөмірі көрсетіледі;</w:t>
      </w:r>
    </w:p>
    <w:bookmarkEnd w:id="94"/>
    <w:bookmarkStart w:name="z160" w:id="95"/>
    <w:p>
      <w:pPr>
        <w:spacing w:after="0"/>
        <w:ind w:left="0"/>
        <w:jc w:val="both"/>
      </w:pPr>
      <w:r>
        <w:rPr>
          <w:rFonts w:ascii="Times New Roman"/>
          <w:b w:val="false"/>
          <w:i w:val="false"/>
          <w:color w:val="000000"/>
          <w:sz w:val="28"/>
        </w:rPr>
        <w:t>
      2. нысанның 2-бағанында пайдалануға берілген ғарыштық мониторингтің цифрлық платформаларының атауы көрсетіледі;</w:t>
      </w:r>
    </w:p>
    <w:bookmarkEnd w:id="95"/>
    <w:bookmarkStart w:name="z161" w:id="96"/>
    <w:p>
      <w:pPr>
        <w:spacing w:after="0"/>
        <w:ind w:left="0"/>
        <w:jc w:val="both"/>
      </w:pPr>
      <w:r>
        <w:rPr>
          <w:rFonts w:ascii="Times New Roman"/>
          <w:b w:val="false"/>
          <w:i w:val="false"/>
          <w:color w:val="000000"/>
          <w:sz w:val="28"/>
        </w:rPr>
        <w:t>
      3. нысанның 3-бағанында пайдалануға берілген ғарыштық мониторингтің цифрлық платформаларының саны (бірлік)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және </w:t>
            </w:r>
            <w:r>
              <w:br/>
            </w:r>
            <w:r>
              <w:rPr>
                <w:rFonts w:ascii="Times New Roman"/>
                <w:b w:val="false"/>
                <w:i w:val="false"/>
                <w:color w:val="000000"/>
                <w:sz w:val="20"/>
              </w:rPr>
              <w:t xml:space="preserve">цифрлық даму министрі </w:t>
            </w:r>
            <w:r>
              <w:br/>
            </w:r>
            <w:r>
              <w:rPr>
                <w:rFonts w:ascii="Times New Roman"/>
                <w:b w:val="false"/>
                <w:i w:val="false"/>
                <w:color w:val="000000"/>
                <w:sz w:val="20"/>
              </w:rPr>
              <w:t xml:space="preserve">2026 жылғы 30 маусымдағы </w:t>
            </w:r>
            <w:r>
              <w:br/>
            </w:r>
            <w:r>
              <w:rPr>
                <w:rFonts w:ascii="Times New Roman"/>
                <w:b w:val="false"/>
                <w:i w:val="false"/>
                <w:color w:val="000000"/>
                <w:sz w:val="20"/>
              </w:rPr>
              <w:t>№ 362/НҚ Бұйрыққа</w:t>
            </w:r>
            <w:r>
              <w:br/>
            </w:r>
            <w:r>
              <w:rPr>
                <w:rFonts w:ascii="Times New Roman"/>
                <w:b w:val="false"/>
                <w:i w:val="false"/>
                <w:color w:val="000000"/>
                <w:sz w:val="20"/>
              </w:rPr>
              <w:t xml:space="preserve">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Цифрлық даму, инновациялар</w:t>
            </w:r>
            <w:r>
              <w:br/>
            </w:r>
            <w:r>
              <w:rPr>
                <w:rFonts w:ascii="Times New Roman"/>
                <w:b w:val="false"/>
                <w:i w:val="false"/>
                <w:color w:val="000000"/>
                <w:sz w:val="20"/>
              </w:rPr>
              <w:t xml:space="preserve"> 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5" w:id="97"/>
    <w:p>
      <w:pPr>
        <w:spacing w:after="0"/>
        <w:ind w:left="0"/>
        <w:jc w:val="left"/>
      </w:pPr>
      <w:r>
        <w:rPr>
          <w:rFonts w:ascii="Times New Roman"/>
          <w:b/>
          <w:i w:val="false"/>
          <w:color w:val="000000"/>
        </w:rPr>
        <w:t xml:space="preserve"> "KazSat" спутниктік байланыс жүйесінің өткізу қабілеттілігін ұлғайту бойынша мәліметтер</w:t>
      </w:r>
    </w:p>
    <w:bookmarkEnd w:id="97"/>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"KazSat" спутниктік байланыс жүйесінің өткізу қабілеттілігін ұлғайту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4-ЖБЖ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ғарыштық байланыс орталығы"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98"/>
    <w:p>
      <w:pPr>
        <w:spacing w:after="0"/>
        <w:ind w:left="0"/>
        <w:jc w:val="both"/>
      </w:pPr>
      <w:r>
        <w:rPr>
          <w:rFonts w:ascii="Times New Roman"/>
          <w:b w:val="false"/>
          <w:i w:val="false"/>
          <w:color w:val="000000"/>
          <w:sz w:val="28"/>
        </w:rPr>
        <w:t>
      Жинау әдісі: қағаз жеткізгіште</w:t>
      </w:r>
    </w:p>
    <w:bookmarkEnd w:id="98"/>
    <w:bookmarkStart w:name="z166" w:id="99"/>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"KazSat" спутниктік байланыс жүйесінің өткізу қабілеттілігі (Жоспар) (Гбит/с)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"KazSat" спутниктік байланыс жүйесінің өткізу қабілеттілігі (Нақты) (Гбит/с)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Мекенжайы 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Орындаушы_________________________________________________________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"KazSat</w:t>
            </w:r>
            <w:r>
              <w:br/>
            </w:r>
            <w:r>
              <w:rPr>
                <w:rFonts w:ascii="Times New Roman"/>
                <w:b w:val="false"/>
                <w:i w:val="false"/>
                <w:color w:val="000000"/>
                <w:sz w:val="20"/>
              </w:rPr>
              <w:t>спутниктік байланыс жүйесінің</w:t>
            </w:r>
            <w:r>
              <w:br/>
            </w:r>
            <w:r>
              <w:rPr>
                <w:rFonts w:ascii="Times New Roman"/>
                <w:b w:val="false"/>
                <w:i w:val="false"/>
                <w:color w:val="000000"/>
                <w:sz w:val="20"/>
              </w:rPr>
              <w:t>өткізу қабілеттілігін ұлғайту</w:t>
            </w:r>
            <w:r>
              <w:br/>
            </w:r>
            <w:r>
              <w:rPr>
                <w:rFonts w:ascii="Times New Roman"/>
                <w:b w:val="false"/>
                <w:i w:val="false"/>
                <w:color w:val="000000"/>
                <w:sz w:val="20"/>
              </w:rPr>
              <w:t>бойынша мәліметтер"</w:t>
            </w:r>
            <w:r>
              <w:br/>
            </w:r>
            <w:r>
              <w:rPr>
                <w:rFonts w:ascii="Times New Roman"/>
                <w:b w:val="false"/>
                <w:i w:val="false"/>
                <w:color w:val="000000"/>
                <w:sz w:val="20"/>
              </w:rPr>
              <w:t>нысанына қосымша</w:t>
            </w:r>
          </w:p>
        </w:tc>
      </w:tr>
    </w:tbl>
    <w:bookmarkStart w:name="z168" w:id="100"/>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"KazSat спутниктік байланыс жүйесінің өткізу қабілеттілігін ұлғайту бойынша мәліметтер" нысанын толтыру бойынша түсіндірме (нысанның индексі 4-ЖБЖ, жылдық)</w:t>
      </w:r>
    </w:p>
    <w:bookmarkEnd w:id="100"/>
    <w:bookmarkStart w:name="z169" w:id="101"/>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"KazSat спутниктік байланыс жүйесінің өткізу қабілеттілігін ұлғайту бойынша мәліметтер" нысанының (бұдан әрі – Нысан) 1-бағанында реттік нөмірі көрсетіледі;</w:t>
      </w:r>
    </w:p>
    <w:bookmarkEnd w:id="101"/>
    <w:bookmarkStart w:name="z170" w:id="102"/>
    <w:p>
      <w:pPr>
        <w:spacing w:after="0"/>
        <w:ind w:left="0"/>
        <w:jc w:val="both"/>
      </w:pPr>
      <w:r>
        <w:rPr>
          <w:rFonts w:ascii="Times New Roman"/>
          <w:b w:val="false"/>
          <w:i w:val="false"/>
          <w:color w:val="000000"/>
          <w:sz w:val="28"/>
        </w:rPr>
        <w:t>
      2. нысанның 2-бағанында "KazSat" спутниктік байланыс жүйесінің өткізу қабілеттілігі (Жоспар) (Гбит/с) көрсетіледі;</w:t>
      </w:r>
    </w:p>
    <w:bookmarkEnd w:id="102"/>
    <w:bookmarkStart w:name="z171" w:id="103"/>
    <w:p>
      <w:pPr>
        <w:spacing w:after="0"/>
        <w:ind w:left="0"/>
        <w:jc w:val="both"/>
      </w:pPr>
      <w:r>
        <w:rPr>
          <w:rFonts w:ascii="Times New Roman"/>
          <w:b w:val="false"/>
          <w:i w:val="false"/>
          <w:color w:val="000000"/>
          <w:sz w:val="28"/>
        </w:rPr>
        <w:t>
      3. нысанның 3-бағанында "KazSat" спутниктік байланыс жүйесінің өткізу қабілеттілігі (Нақты) (Гбит/с)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75" w:id="104"/>
    <w:p>
      <w:pPr>
        <w:spacing w:after="0"/>
        <w:ind w:left="0"/>
        <w:jc w:val="left"/>
      </w:pPr>
      <w:r>
        <w:rPr>
          <w:rFonts w:ascii="Times New Roman"/>
          <w:b/>
          <w:i w:val="false"/>
          <w:color w:val="000000"/>
        </w:rPr>
        <w:t xml:space="preserve"> Ғарыш техникасы мен технологиялар өндірісі көлемінің ұлғаюы (жинақтаушы) бойынша мәліметтер</w:t>
      </w:r>
    </w:p>
    <w:bookmarkEnd w:id="104"/>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"Ғарыш техникасы мен технологиялар өндірісі көлемінің ұлғаюы (жинақтаушы)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5-ҒТТ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05"/>
    <w:p>
      <w:pPr>
        <w:spacing w:after="0"/>
        <w:ind w:left="0"/>
        <w:jc w:val="both"/>
      </w:pPr>
      <w:r>
        <w:rPr>
          <w:rFonts w:ascii="Times New Roman"/>
          <w:b w:val="false"/>
          <w:i w:val="false"/>
          <w:color w:val="000000"/>
          <w:sz w:val="28"/>
        </w:rPr>
        <w:t>
      Жинау әдісі: қағаз жеткізгіште</w:t>
      </w:r>
    </w:p>
    <w:bookmarkEnd w:id="105"/>
    <w:bookmarkStart w:name="z176" w:id="106"/>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құны (мың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орындалу жағдайы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барысы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Мекенжайы ___________________________________________________________</w:t>
      </w:r>
      <w:r>
        <w:br/>
      </w:r>
      <w:r>
        <w:rPr>
          <w:rFonts w:ascii="Times New Roman"/>
          <w:b w:val="false"/>
          <w:i w:val="false"/>
          <w:color w:val="000000"/>
          <w:sz w:val="28"/>
        </w:rPr>
        <w:t>Телефоны ____________________________________________________________</w:t>
      </w:r>
      <w:r>
        <w:br/>
      </w:r>
      <w:r>
        <w:rPr>
          <w:rFonts w:ascii="Times New Roman"/>
          <w:b w:val="false"/>
          <w:i w:val="false"/>
          <w:color w:val="000000"/>
          <w:sz w:val="28"/>
        </w:rPr>
        <w:t>Электрондық пошта мекенжайы _________________________________________</w:t>
      </w:r>
      <w:r>
        <w:br/>
      </w:r>
      <w:r>
        <w:rPr>
          <w:rFonts w:ascii="Times New Roman"/>
          <w:b w:val="false"/>
          <w:i w:val="false"/>
          <w:color w:val="000000"/>
          <w:sz w:val="28"/>
        </w:rPr>
        <w:t>Орындаушы 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 Басшы немесе оның міндетін атқарушы тұлға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"Ғарыш</w:t>
            </w:r>
            <w:r>
              <w:br/>
            </w:r>
            <w:r>
              <w:rPr>
                <w:rFonts w:ascii="Times New Roman"/>
                <w:b w:val="false"/>
                <w:i w:val="false"/>
                <w:color w:val="000000"/>
                <w:sz w:val="20"/>
              </w:rPr>
              <w:t>техникасы мен технологиялар</w:t>
            </w:r>
            <w:r>
              <w:br/>
            </w:r>
            <w:r>
              <w:rPr>
                <w:rFonts w:ascii="Times New Roman"/>
                <w:b w:val="false"/>
                <w:i w:val="false"/>
                <w:color w:val="000000"/>
                <w:sz w:val="20"/>
              </w:rPr>
              <w:t>өндірісі көлемінің ұлғаюы</w:t>
            </w:r>
            <w:r>
              <w:br/>
            </w:r>
            <w:r>
              <w:rPr>
                <w:rFonts w:ascii="Times New Roman"/>
                <w:b w:val="false"/>
                <w:i w:val="false"/>
                <w:color w:val="000000"/>
                <w:sz w:val="20"/>
              </w:rPr>
              <w:t>(жинақтаушы)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79" w:id="107"/>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"Ғарыш техникасы мен технологиялар өндірісі көлемінің ұлғаюы (жинақтаушы) бойынша мәліметтер" нысанын толтыру бойынша түсіндірме (нысанның индексі 5-ҒТТ, жылдық)</w:t>
      </w:r>
    </w:p>
    <w:bookmarkEnd w:id="107"/>
    <w:bookmarkStart w:name="z180" w:id="108"/>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"Ғарыш техникасы мен технологиялар өндірісі көлемінің ұлғаюы (жинақтаушы) бойынша мәліметтер" нысанының (бұдан әрі – Нысан) 1-бағанында реттік нөмірі көрсетіледі;</w:t>
      </w:r>
    </w:p>
    <w:bookmarkEnd w:id="108"/>
    <w:bookmarkStart w:name="z181" w:id="109"/>
    <w:p>
      <w:pPr>
        <w:spacing w:after="0"/>
        <w:ind w:left="0"/>
        <w:jc w:val="both"/>
      </w:pPr>
      <w:r>
        <w:rPr>
          <w:rFonts w:ascii="Times New Roman"/>
          <w:b w:val="false"/>
          <w:i w:val="false"/>
          <w:color w:val="000000"/>
          <w:sz w:val="28"/>
        </w:rPr>
        <w:t>
      2. нысанның 2-бағанында әзірленіп жатқан жобаның атауы көрсетіледі;</w:t>
      </w:r>
    </w:p>
    <w:bookmarkEnd w:id="109"/>
    <w:bookmarkStart w:name="z182" w:id="110"/>
    <w:p>
      <w:pPr>
        <w:spacing w:after="0"/>
        <w:ind w:left="0"/>
        <w:jc w:val="both"/>
      </w:pPr>
      <w:r>
        <w:rPr>
          <w:rFonts w:ascii="Times New Roman"/>
          <w:b w:val="false"/>
          <w:i w:val="false"/>
          <w:color w:val="000000"/>
          <w:sz w:val="28"/>
        </w:rPr>
        <w:t>
      3. нысанның 3-бағанында жобаны іске асыру мерзімі (жыл) көрсетіледі;</w:t>
      </w:r>
    </w:p>
    <w:bookmarkEnd w:id="110"/>
    <w:bookmarkStart w:name="z183" w:id="111"/>
    <w:p>
      <w:pPr>
        <w:spacing w:after="0"/>
        <w:ind w:left="0"/>
        <w:jc w:val="both"/>
      </w:pPr>
      <w:r>
        <w:rPr>
          <w:rFonts w:ascii="Times New Roman"/>
          <w:b w:val="false"/>
          <w:i w:val="false"/>
          <w:color w:val="000000"/>
          <w:sz w:val="28"/>
        </w:rPr>
        <w:t>
      4. нысанның 4-бағанында жобаның құны (мың теңге) көрсетіледі;</w:t>
      </w:r>
    </w:p>
    <w:bookmarkEnd w:id="111"/>
    <w:bookmarkStart w:name="z184" w:id="112"/>
    <w:p>
      <w:pPr>
        <w:spacing w:after="0"/>
        <w:ind w:left="0"/>
        <w:jc w:val="both"/>
      </w:pPr>
      <w:r>
        <w:rPr>
          <w:rFonts w:ascii="Times New Roman"/>
          <w:b w:val="false"/>
          <w:i w:val="false"/>
          <w:color w:val="000000"/>
          <w:sz w:val="28"/>
        </w:rPr>
        <w:t>
      5. нысанның 5-бағанында жобаның орындалу жағдайы (%) көрсетіледі;</w:t>
      </w:r>
    </w:p>
    <w:bookmarkEnd w:id="112"/>
    <w:bookmarkStart w:name="z185" w:id="113"/>
    <w:p>
      <w:pPr>
        <w:spacing w:after="0"/>
        <w:ind w:left="0"/>
        <w:jc w:val="both"/>
      </w:pPr>
      <w:r>
        <w:rPr>
          <w:rFonts w:ascii="Times New Roman"/>
          <w:b w:val="false"/>
          <w:i w:val="false"/>
          <w:color w:val="000000"/>
          <w:sz w:val="28"/>
        </w:rPr>
        <w:t>
      6. нысанның 6-бағанында жобаны іске асыру барысы туралы ақпарат көрсетіледі.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9" w:id="114"/>
    <w:p>
      <w:pPr>
        <w:spacing w:after="0"/>
        <w:ind w:left="0"/>
        <w:jc w:val="left"/>
      </w:pPr>
      <w:r>
        <w:rPr>
          <w:rFonts w:ascii="Times New Roman"/>
          <w:b/>
          <w:i w:val="false"/>
          <w:color w:val="000000"/>
        </w:rPr>
        <w:t xml:space="preserve"> Аса жеңіл класты зымыран тасығышты жасау жөніндегі жобаның аяқталу деңгейі бойынша мәліметтер</w:t>
      </w:r>
    </w:p>
    <w:bookmarkEnd w:id="114"/>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"Аса жеңіл класты зымыран тасығышты жасау жөніндегі жобаның аяқталу деңгейі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6-АЖК ЗТ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сәуірінен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15"/>
    <w:p>
      <w:pPr>
        <w:spacing w:after="0"/>
        <w:ind w:left="0"/>
        <w:jc w:val="both"/>
      </w:pPr>
      <w:r>
        <w:rPr>
          <w:rFonts w:ascii="Times New Roman"/>
          <w:b w:val="false"/>
          <w:i w:val="false"/>
          <w:color w:val="000000"/>
          <w:sz w:val="28"/>
        </w:rPr>
        <w:t>
      Жинау әдісі: қағаз жеткізгіште</w:t>
      </w:r>
    </w:p>
    <w:bookmarkEnd w:id="115"/>
    <w:bookmarkStart w:name="z191" w:id="116"/>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Технологиялар дайындық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Аса жеңіл класты зымыран тасығышты жасау жөніндегі жоба шеңберінде әзірленген технологиялардың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Атауы_______________________________________________________________</w:t>
      </w:r>
      <w:r>
        <w:br/>
      </w: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Телефоны____________________________________________________________</w:t>
      </w:r>
      <w:r>
        <w:br/>
      </w:r>
      <w:r>
        <w:rPr>
          <w:rFonts w:ascii="Times New Roman"/>
          <w:b w:val="false"/>
          <w:i w:val="false"/>
          <w:color w:val="000000"/>
          <w:sz w:val="28"/>
        </w:rPr>
        <w:t>Электрондық пошта мекенжайы_________________________________________</w:t>
      </w:r>
      <w:r>
        <w:br/>
      </w:r>
      <w:r>
        <w:rPr>
          <w:rFonts w:ascii="Times New Roman"/>
          <w:b w:val="false"/>
          <w:i w:val="false"/>
          <w:color w:val="000000"/>
          <w:sz w:val="28"/>
        </w:rPr>
        <w:t>Орындаушы 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"Аса жеңіл</w:t>
            </w:r>
            <w:r>
              <w:br/>
            </w:r>
            <w:r>
              <w:rPr>
                <w:rFonts w:ascii="Times New Roman"/>
                <w:b w:val="false"/>
                <w:i w:val="false"/>
                <w:color w:val="000000"/>
                <w:sz w:val="20"/>
              </w:rPr>
              <w:t>класты зымыран тасығышты</w:t>
            </w:r>
            <w:r>
              <w:br/>
            </w:r>
            <w:r>
              <w:rPr>
                <w:rFonts w:ascii="Times New Roman"/>
                <w:b w:val="false"/>
                <w:i w:val="false"/>
                <w:color w:val="000000"/>
                <w:sz w:val="20"/>
              </w:rPr>
              <w:t>жасау жөніндегі жобаның</w:t>
            </w:r>
            <w:r>
              <w:br/>
            </w:r>
            <w:r>
              <w:rPr>
                <w:rFonts w:ascii="Times New Roman"/>
                <w:b w:val="false"/>
                <w:i w:val="false"/>
                <w:color w:val="000000"/>
                <w:sz w:val="20"/>
              </w:rPr>
              <w:t>аяқталу деңгейі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193" w:id="117"/>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"Аса жеңіл класты зымыран тасығышты жасау жөніндегі жобаның аяқталу деңгейі бойынша мәліметтер" нысанын толтыру бойынша түсіндірме (нысанның индексі 6-АЖК ЗТ, жылдық)</w:t>
      </w:r>
    </w:p>
    <w:bookmarkEnd w:id="117"/>
    <w:bookmarkStart w:name="z194" w:id="118"/>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"Аса жеңіл класты зымыран тасығышты жасау жөніндегі жобаның аяқталу деңгейі бойынша мәліметтер" нысанының (бұдан әрі – Нысан) 1-бағанында реттік нөмірі көрсетіледі;</w:t>
      </w:r>
    </w:p>
    <w:bookmarkEnd w:id="118"/>
    <w:bookmarkStart w:name="z195" w:id="119"/>
    <w:p>
      <w:pPr>
        <w:spacing w:after="0"/>
        <w:ind w:left="0"/>
        <w:jc w:val="both"/>
      </w:pPr>
      <w:r>
        <w:rPr>
          <w:rFonts w:ascii="Times New Roman"/>
          <w:b w:val="false"/>
          <w:i w:val="false"/>
          <w:color w:val="000000"/>
          <w:sz w:val="28"/>
        </w:rPr>
        <w:t>
      2. нысанның 2-бағанында технологиялар дайындық деңгейі (%) көрсетіледі;</w:t>
      </w:r>
    </w:p>
    <w:bookmarkEnd w:id="119"/>
    <w:bookmarkStart w:name="z196" w:id="120"/>
    <w:p>
      <w:pPr>
        <w:spacing w:after="0"/>
        <w:ind w:left="0"/>
        <w:jc w:val="both"/>
      </w:pPr>
      <w:r>
        <w:rPr>
          <w:rFonts w:ascii="Times New Roman"/>
          <w:b w:val="false"/>
          <w:i w:val="false"/>
          <w:color w:val="000000"/>
          <w:sz w:val="28"/>
        </w:rPr>
        <w:t>
      3. нысанның 3-бағанында аса жеңіл класты тасымалдағыш зымырандар жасау жөніндегі жоба шеңберінде әзірленген технологиялардың саны (бірлік) көрсетіледі.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Цифрлық даму, инновациялар</w:t>
            </w:r>
            <w:r>
              <w:br/>
            </w:r>
            <w:r>
              <w:rPr>
                <w:rFonts w:ascii="Times New Roman"/>
                <w:b w:val="false"/>
                <w:i w:val="false"/>
                <w:color w:val="000000"/>
                <w:sz w:val="20"/>
              </w:rPr>
              <w:t xml:space="preserve"> және аэроғарыш </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00" w:id="121"/>
    <w:p>
      <w:pPr>
        <w:spacing w:after="0"/>
        <w:ind w:left="0"/>
        <w:jc w:val="left"/>
      </w:pPr>
      <w:r>
        <w:rPr>
          <w:rFonts w:ascii="Times New Roman"/>
          <w:b/>
          <w:i w:val="false"/>
          <w:color w:val="000000"/>
        </w:rPr>
        <w:t xml:space="preserve"> Ғылыми-зерттеу және тәжірибелік-конструкторлық жұмыстардың жалпы көлеміндегі тәжірибелік-конструкторлық жұмыстардың үлесі бойынша мәліметтер</w:t>
      </w:r>
    </w:p>
    <w:bookmarkEnd w:id="121"/>
    <w:bookmarkStart w:name="z201" w:id="122"/>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2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"Ғылыми-зерттеу және тәжірибелік-конструкторлық жұмыстардың жалпы көлеміндегі тәжірибелік-конструкторлық жұмыстардың үлесі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7-ТКЖ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ғарыштық зерттеулер мен технологиялар орталығы" акционерлік қоғамы, "Ghalam" жауапкершілігі шектеулі серіктестігі,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жылдан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23"/>
    <w:p>
      <w:pPr>
        <w:spacing w:after="0"/>
        <w:ind w:left="0"/>
        <w:jc w:val="both"/>
      </w:pPr>
      <w:r>
        <w:rPr>
          <w:rFonts w:ascii="Times New Roman"/>
          <w:b w:val="false"/>
          <w:i w:val="false"/>
          <w:color w:val="000000"/>
          <w:sz w:val="28"/>
        </w:rPr>
        <w:t>
      Жинау әдісі: қағаз жеткізгіште</w:t>
      </w:r>
    </w:p>
    <w:bookmarkEnd w:id="123"/>
    <w:bookmarkStart w:name="z203" w:id="124"/>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үш жылдық бағдарламаның тәжірбиелік-конструкторлық жұмыс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үш жылдық бағдарламаның ғылыми зерттеу және тәжірбиелік-конструкторлық жұмыс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Ғылыми-зерттеу және тәжірибелік-конструкторлық жұмыстардың жалпы көлеміндегі тәжірибелік-конструкторлық жұмыстардың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Атауы_______________________________________________________________ </w:t>
      </w:r>
      <w:r>
        <w:br/>
      </w: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Телефоны ____________________________________________________________</w:t>
      </w:r>
      <w:r>
        <w:br/>
      </w:r>
      <w:r>
        <w:rPr>
          <w:rFonts w:ascii="Times New Roman"/>
          <w:b w:val="false"/>
          <w:i w:val="false"/>
          <w:color w:val="000000"/>
          <w:sz w:val="28"/>
        </w:rPr>
        <w:t>Электрондық пошта мекенжайы__________________________________________</w:t>
      </w:r>
      <w:r>
        <w:br/>
      </w:r>
      <w:r>
        <w:rPr>
          <w:rFonts w:ascii="Times New Roman"/>
          <w:b w:val="false"/>
          <w:i w:val="false"/>
          <w:color w:val="000000"/>
          <w:sz w:val="28"/>
        </w:rPr>
        <w:t>Орындаушы 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"Ғылыми-зерттеу және</w:t>
            </w:r>
            <w:r>
              <w:br/>
            </w:r>
            <w:r>
              <w:rPr>
                <w:rFonts w:ascii="Times New Roman"/>
                <w:b w:val="false"/>
                <w:i w:val="false"/>
                <w:color w:val="000000"/>
                <w:sz w:val="20"/>
              </w:rPr>
              <w:t>тәжірибелік-конструкторлық</w:t>
            </w:r>
            <w:r>
              <w:br/>
            </w:r>
            <w:r>
              <w:rPr>
                <w:rFonts w:ascii="Times New Roman"/>
                <w:b w:val="false"/>
                <w:i w:val="false"/>
                <w:color w:val="000000"/>
                <w:sz w:val="20"/>
              </w:rPr>
              <w:t xml:space="preserve">жұмыстардың жалпы </w:t>
            </w:r>
            <w:r>
              <w:br/>
            </w:r>
            <w:r>
              <w:rPr>
                <w:rFonts w:ascii="Times New Roman"/>
                <w:b w:val="false"/>
                <w:i w:val="false"/>
                <w:color w:val="000000"/>
                <w:sz w:val="20"/>
              </w:rPr>
              <w:t>көлеміндегі</w:t>
            </w:r>
            <w:r>
              <w:br/>
            </w:r>
            <w:r>
              <w:rPr>
                <w:rFonts w:ascii="Times New Roman"/>
                <w:b w:val="false"/>
                <w:i w:val="false"/>
                <w:color w:val="000000"/>
                <w:sz w:val="20"/>
              </w:rPr>
              <w:t>тәжірибелік-конструкторлық</w:t>
            </w:r>
            <w:r>
              <w:br/>
            </w:r>
            <w:r>
              <w:rPr>
                <w:rFonts w:ascii="Times New Roman"/>
                <w:b w:val="false"/>
                <w:i w:val="false"/>
                <w:color w:val="000000"/>
                <w:sz w:val="20"/>
              </w:rPr>
              <w:t>жұмыстардың үлесі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05" w:id="125"/>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"Ғылыми-зерттеу және тәжірибелік-конструкторлық жұмыстардың жалпы көлеміндегі тәжірибелік-конструкторлық жұмыстардың үлесі бойынша мәліметтер" нысанын толтыру бойынша түсіндірме (нысанның индексі 7-ТКЖ, жылдық)</w:t>
      </w:r>
    </w:p>
    <w:bookmarkEnd w:id="125"/>
    <w:bookmarkStart w:name="z206" w:id="126"/>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"Ғылыми-зерттеу және тәжірибелік-конструкторлық жұмыстардың жалпы көлеміндегі тәжірибелік-конструкторлық жұмыстардың үлесі бойынша мәліметтер" нысанының (бұдан әрі – Нысан) 1-бағанында реттік нөмірі көрсетіледі;</w:t>
      </w:r>
    </w:p>
    <w:bookmarkEnd w:id="126"/>
    <w:bookmarkStart w:name="z207" w:id="127"/>
    <w:p>
      <w:pPr>
        <w:spacing w:after="0"/>
        <w:ind w:left="0"/>
        <w:jc w:val="both"/>
      </w:pPr>
      <w:r>
        <w:rPr>
          <w:rFonts w:ascii="Times New Roman"/>
          <w:b w:val="false"/>
          <w:i w:val="false"/>
          <w:color w:val="000000"/>
          <w:sz w:val="28"/>
        </w:rPr>
        <w:t>
      2. нысанның 2-бағанында есепті жылдағы үш жылдық бағдарламаның тәжірбиелік-конструкторлық жұмыс саны (бірлік) көрсетіледі;</w:t>
      </w:r>
    </w:p>
    <w:bookmarkEnd w:id="127"/>
    <w:bookmarkStart w:name="z208" w:id="128"/>
    <w:p>
      <w:pPr>
        <w:spacing w:after="0"/>
        <w:ind w:left="0"/>
        <w:jc w:val="both"/>
      </w:pPr>
      <w:r>
        <w:rPr>
          <w:rFonts w:ascii="Times New Roman"/>
          <w:b w:val="false"/>
          <w:i w:val="false"/>
          <w:color w:val="000000"/>
          <w:sz w:val="28"/>
        </w:rPr>
        <w:t>
      3. нысанның 3-бағанында есепті жылдағы үш жылдық бағдарламаның ғылыми зерттеу және тәжірбиелік-конструкторлық жұмыс саны (бірлік) көрсетіледі;</w:t>
      </w:r>
    </w:p>
    <w:bookmarkEnd w:id="128"/>
    <w:bookmarkStart w:name="z209" w:id="129"/>
    <w:p>
      <w:pPr>
        <w:spacing w:after="0"/>
        <w:ind w:left="0"/>
        <w:jc w:val="both"/>
      </w:pPr>
      <w:r>
        <w:rPr>
          <w:rFonts w:ascii="Times New Roman"/>
          <w:b w:val="false"/>
          <w:i w:val="false"/>
          <w:color w:val="000000"/>
          <w:sz w:val="28"/>
        </w:rPr>
        <w:t>
      4. нысанның 4-бағанында ғылыми-зерттеу және тәжірибелік-конструкторлық жұмыстардың жалпы көлеміндегі тәжірибелік-конструкторлық жұмыстардың үлесі (%) көрсетіледі.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13" w:id="130"/>
    <w:p>
      <w:pPr>
        <w:spacing w:after="0"/>
        <w:ind w:left="0"/>
        <w:jc w:val="left"/>
      </w:pPr>
      <w:r>
        <w:rPr>
          <w:rFonts w:ascii="Times New Roman"/>
          <w:b/>
          <w:i w:val="false"/>
          <w:color w:val="000000"/>
        </w:rPr>
        <w:t xml:space="preserve">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w:t>
      </w:r>
    </w:p>
    <w:bookmarkEnd w:id="130"/>
    <w:bookmarkStart w:name="z214" w:id="131"/>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3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8-КДИ</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Ғарыш Сапары" Ұлттық компаниясы"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ұсынудың мерзімі: жыл сайын, есептік кезеңнен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32"/>
    <w:p>
      <w:pPr>
        <w:spacing w:after="0"/>
        <w:ind w:left="0"/>
        <w:jc w:val="both"/>
      </w:pPr>
      <w:r>
        <w:rPr>
          <w:rFonts w:ascii="Times New Roman"/>
          <w:b w:val="false"/>
          <w:i w:val="false"/>
          <w:color w:val="000000"/>
          <w:sz w:val="28"/>
        </w:rPr>
        <w:t>
      Жинау әдісі: қағаз жеткізгіште</w:t>
      </w:r>
    </w:p>
    <w:bookmarkEnd w:id="132"/>
    <w:bookmarkStart w:name="z216" w:id="133"/>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2018 жылдан бастап есепті кезеңге дейін Жерді қашықтықтан зондтау ғарыш аппараттарынан </w:t>
            </w:r>
            <w:r>
              <w:rPr>
                <w:rFonts w:ascii="Times New Roman"/>
                <w:b/>
                <w:i w:val="false"/>
                <w:color w:val="000000"/>
                <w:sz w:val="20"/>
              </w:rPr>
              <w:t>мемлекеттік органдарға берілген деректер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мемлекеттік органдарға берілген шикі ғарыштық түсірілімдердің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жылы L-3, L-5 өңдеу деңгейімен, оның ішінде мемлекеттік органдардың міндеттерін шешу үшін шетелдік </w:t>
            </w:r>
            <w:r>
              <w:rPr>
                <w:rFonts w:ascii="Times New Roman"/>
                <w:b/>
                <w:i w:val="false"/>
                <w:color w:val="000000"/>
                <w:sz w:val="20"/>
              </w:rPr>
              <w:t>ғарыш аппараттарынан (Maxar, Planet) ғарыштық мониторинг шеңберінде іске асырылған ғарыштық түсірілімдердің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органдардың міндеттерін шешу үшін есепті кезеңдегі кеңістіктік деректер инфрақұрылымын</w:t>
            </w:r>
            <w:r>
              <w:rPr>
                <w:rFonts w:ascii="Times New Roman"/>
                <w:b/>
                <w:i w:val="false"/>
                <w:color w:val="000000"/>
                <w:sz w:val="20"/>
              </w:rPr>
              <w:t>ың көлемі (мың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Жерді қашықтықтан зондтау деректері негізінде мемлекеттік органдар мен ұйымдарға ғарыштық </w:t>
            </w:r>
            <w:r>
              <w:rPr>
                <w:rFonts w:ascii="Times New Roman"/>
                <w:b/>
                <w:i w:val="false"/>
                <w:color w:val="000000"/>
                <w:sz w:val="20"/>
              </w:rPr>
              <w:t>түсірілімдерді және кеңістіктік деректер инфрақұрылымын ұсыну жөніндегі қызметтер көлемі (мың шаршы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Телефоны____________________________________________________________</w:t>
      </w:r>
      <w:r>
        <w:br/>
      </w:r>
      <w:r>
        <w:rPr>
          <w:rFonts w:ascii="Times New Roman"/>
          <w:b w:val="false"/>
          <w:i w:val="false"/>
          <w:color w:val="000000"/>
          <w:sz w:val="28"/>
        </w:rPr>
        <w:t>Электрондық пошта мекенжайы_________________________________________</w:t>
      </w:r>
      <w:r>
        <w:br/>
      </w:r>
      <w:r>
        <w:rPr>
          <w:rFonts w:ascii="Times New Roman"/>
          <w:b w:val="false"/>
          <w:i w:val="false"/>
          <w:color w:val="000000"/>
          <w:sz w:val="28"/>
        </w:rPr>
        <w:t>Орындаушы__________________________________________________________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"Жерді</w:t>
            </w:r>
            <w:r>
              <w:br/>
            </w:r>
            <w:r>
              <w:rPr>
                <w:rFonts w:ascii="Times New Roman"/>
                <w:b w:val="false"/>
                <w:i w:val="false"/>
                <w:color w:val="000000"/>
                <w:sz w:val="20"/>
              </w:rPr>
              <w:t>қашықтықтан зондтау деректері</w:t>
            </w:r>
            <w:r>
              <w:br/>
            </w:r>
            <w:r>
              <w:rPr>
                <w:rFonts w:ascii="Times New Roman"/>
                <w:b w:val="false"/>
                <w:i w:val="false"/>
                <w:color w:val="000000"/>
                <w:sz w:val="20"/>
              </w:rPr>
              <w:t>негізінде мемлекеттік органдар</w:t>
            </w:r>
            <w:r>
              <w:br/>
            </w:r>
            <w:r>
              <w:rPr>
                <w:rFonts w:ascii="Times New Roman"/>
                <w:b w:val="false"/>
                <w:i w:val="false"/>
                <w:color w:val="000000"/>
                <w:sz w:val="20"/>
              </w:rPr>
              <w:t>мен ұйымдарға ғарыш</w:t>
            </w:r>
            <w:r>
              <w:br/>
            </w:r>
            <w:r>
              <w:rPr>
                <w:rFonts w:ascii="Times New Roman"/>
                <w:b w:val="false"/>
                <w:i w:val="false"/>
                <w:color w:val="000000"/>
                <w:sz w:val="20"/>
              </w:rPr>
              <w:t>түсірілімдерін және кеңістіктік</w:t>
            </w:r>
            <w:r>
              <w:br/>
            </w:r>
            <w:r>
              <w:rPr>
                <w:rFonts w:ascii="Times New Roman"/>
                <w:b w:val="false"/>
                <w:i w:val="false"/>
                <w:color w:val="000000"/>
                <w:sz w:val="20"/>
              </w:rPr>
              <w:t xml:space="preserve">деректер инфрақұрылымын </w:t>
            </w:r>
            <w:r>
              <w:br/>
            </w:r>
            <w:r>
              <w:rPr>
                <w:rFonts w:ascii="Times New Roman"/>
                <w:b w:val="false"/>
                <w:i w:val="false"/>
                <w:color w:val="000000"/>
                <w:sz w:val="20"/>
              </w:rPr>
              <w:t xml:space="preserve">ұсыну жөніндегі қызметтер </w:t>
            </w:r>
            <w:r>
              <w:br/>
            </w:r>
            <w:r>
              <w:rPr>
                <w:rFonts w:ascii="Times New Roman"/>
                <w:b w:val="false"/>
                <w:i w:val="false"/>
                <w:color w:val="000000"/>
                <w:sz w:val="20"/>
              </w:rPr>
              <w:t>көлемі бойынша мәліметтер"</w:t>
            </w:r>
            <w:r>
              <w:br/>
            </w:r>
            <w:r>
              <w:rPr>
                <w:rFonts w:ascii="Times New Roman"/>
                <w:b w:val="false"/>
                <w:i w:val="false"/>
                <w:color w:val="000000"/>
                <w:sz w:val="20"/>
              </w:rPr>
              <w:t>нысанына қосымша</w:t>
            </w:r>
          </w:p>
        </w:tc>
      </w:tr>
    </w:tbl>
    <w:bookmarkStart w:name="z218" w:id="134"/>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 нысанын толтыру бойынша түсіндірме (нысанның индексі 8-КДИ, жылдық)</w:t>
      </w:r>
    </w:p>
    <w:bookmarkEnd w:id="134"/>
    <w:bookmarkStart w:name="z219" w:id="135"/>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бойынша мәліметтер" нысанының (бұдан әрі – Нысан) 1-бағанында реттік нөмірі көрсетіледі;</w:t>
      </w:r>
    </w:p>
    <w:bookmarkEnd w:id="135"/>
    <w:bookmarkStart w:name="z220" w:id="136"/>
    <w:p>
      <w:pPr>
        <w:spacing w:after="0"/>
        <w:ind w:left="0"/>
        <w:jc w:val="both"/>
      </w:pPr>
      <w:r>
        <w:rPr>
          <w:rFonts w:ascii="Times New Roman"/>
          <w:b w:val="false"/>
          <w:i w:val="false"/>
          <w:color w:val="000000"/>
          <w:sz w:val="28"/>
        </w:rPr>
        <w:t>
      2. нысанның 2-бағанында 2018 жылдан бастап есепті кезеңге дейін Жерді қашықтықтан зондтау ғарыш аппараттарынан мемлекеттік органдарға берілген деректер көлемі (мың шаршы километр) көрсетіледі;</w:t>
      </w:r>
    </w:p>
    <w:bookmarkEnd w:id="136"/>
    <w:bookmarkStart w:name="z221" w:id="137"/>
    <w:p>
      <w:pPr>
        <w:spacing w:after="0"/>
        <w:ind w:left="0"/>
        <w:jc w:val="both"/>
      </w:pPr>
      <w:r>
        <w:rPr>
          <w:rFonts w:ascii="Times New Roman"/>
          <w:b w:val="false"/>
          <w:i w:val="false"/>
          <w:color w:val="000000"/>
          <w:sz w:val="28"/>
        </w:rPr>
        <w:t>
      3. нысанның 3-бағанында Есепті жылы мемлекеттік органдарға берілген шикі ғарыштық түсірілімдердің көлемі (мың шаршы километр) көрсетіледі;</w:t>
      </w:r>
    </w:p>
    <w:bookmarkEnd w:id="137"/>
    <w:bookmarkStart w:name="z222" w:id="138"/>
    <w:p>
      <w:pPr>
        <w:spacing w:after="0"/>
        <w:ind w:left="0"/>
        <w:jc w:val="both"/>
      </w:pPr>
      <w:r>
        <w:rPr>
          <w:rFonts w:ascii="Times New Roman"/>
          <w:b w:val="false"/>
          <w:i w:val="false"/>
          <w:color w:val="000000"/>
          <w:sz w:val="28"/>
        </w:rPr>
        <w:t>
      4. нысанның 4-бағанында Есепті жылы L-3, L-5 өңдеу деңгейімен, оның ішінде мемлекеттік органдардың міндеттерін шешу үшін шетелдік ғарыш аппараттарынан (Maxar, Planet) ғарыштық мониторинг шеңберінде іске асырылған ғарыштық түсірілімдердің көлемі (мың шаршы километр) көрсетіледі;</w:t>
      </w:r>
    </w:p>
    <w:bookmarkEnd w:id="138"/>
    <w:bookmarkStart w:name="z223" w:id="139"/>
    <w:p>
      <w:pPr>
        <w:spacing w:after="0"/>
        <w:ind w:left="0"/>
        <w:jc w:val="both"/>
      </w:pPr>
      <w:r>
        <w:rPr>
          <w:rFonts w:ascii="Times New Roman"/>
          <w:b w:val="false"/>
          <w:i w:val="false"/>
          <w:color w:val="000000"/>
          <w:sz w:val="28"/>
        </w:rPr>
        <w:t>
      5. нысанның 5-бағанында мемлекеттік органдардың міндеттерін шешу үшін есепті кезеңдегі кеңістіктік деректер инфрақұрылымының көлемі (мың шаршы километр) көрсетіледі;</w:t>
      </w:r>
    </w:p>
    <w:bookmarkEnd w:id="139"/>
    <w:bookmarkStart w:name="z224" w:id="140"/>
    <w:p>
      <w:pPr>
        <w:spacing w:after="0"/>
        <w:ind w:left="0"/>
        <w:jc w:val="both"/>
      </w:pPr>
      <w:r>
        <w:rPr>
          <w:rFonts w:ascii="Times New Roman"/>
          <w:b w:val="false"/>
          <w:i w:val="false"/>
          <w:color w:val="000000"/>
          <w:sz w:val="28"/>
        </w:rPr>
        <w:t>
      6. нысанның 6-бағанында Жерді қашықтықтан зондтау деректері негізінде мемлекеттік органдар мен ұйымдарға ғарыштық түсірілімдерді және кеңістіктік деректер инфрақұрылымын ұсыну жөніндегі қызметтердің көлемі (мың шаршы километр) көрсетіледі.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28" w:id="141"/>
    <w:p>
      <w:pPr>
        <w:spacing w:after="0"/>
        <w:ind w:left="0"/>
        <w:jc w:val="left"/>
      </w:pPr>
      <w:r>
        <w:rPr>
          <w:rFonts w:ascii="Times New Roman"/>
          <w:b/>
          <w:i w:val="false"/>
          <w:color w:val="000000"/>
        </w:rPr>
        <w:t xml:space="preserve"> Қазақстан Республикасының Жерді қашықтықтан зондтаудың орта шешімді алмастырушы спутниктерін құрудың аяқталу деңгейі бойынша мәліметтер</w:t>
      </w:r>
    </w:p>
    <w:bookmarkEnd w:id="141"/>
    <w:bookmarkStart w:name="z229" w:id="142"/>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4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"Қазақстан Республикасының Жерді қашықтықтан зондтаудың орта шешімді алмастырушы спутниктерін құрудың аяқталу деңгейі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9- ЖҚЗ ОШ АС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ұсынудың мерзімі: жыл сайын, есептік кезеңнен кейінгі жылдың 15 ақпаннан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143"/>
    <w:p>
      <w:pPr>
        <w:spacing w:after="0"/>
        <w:ind w:left="0"/>
        <w:jc w:val="both"/>
      </w:pPr>
      <w:r>
        <w:rPr>
          <w:rFonts w:ascii="Times New Roman"/>
          <w:b w:val="false"/>
          <w:i w:val="false"/>
          <w:color w:val="000000"/>
          <w:sz w:val="28"/>
        </w:rPr>
        <w:t>
      Жинау әдісі: қағаз жеткізгіште</w:t>
      </w:r>
    </w:p>
    <w:bookmarkEnd w:id="143"/>
    <w:bookmarkStart w:name="z276" w:id="144"/>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Жерді қашықтықтан зондтаудың орта шешімді алмастырушы спутниктерін құруға арналған шығындар (жобаға есепті жылға арналған республикалық бюджеттен бөлінген сомаға тең)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 қашықтықтан зондтаудың 0орта шешімді алмастырушы спутниктерін құру жөніндегі жобаның толық құны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Жерді қашықтықтан зондтаудың орта шешімді алмастырушы спутниктерін құрудың аяқталу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Атауы________________________________________________________________</w:t>
      </w:r>
      <w:r>
        <w:br/>
      </w:r>
      <w:r>
        <w:rPr>
          <w:rFonts w:ascii="Times New Roman"/>
          <w:b w:val="false"/>
          <w:i w:val="false"/>
          <w:color w:val="000000"/>
          <w:sz w:val="28"/>
        </w:rPr>
        <w:t>Мекенжайы ___________________________________________________________</w:t>
      </w:r>
      <w:r>
        <w:br/>
      </w:r>
      <w:r>
        <w:rPr>
          <w:rFonts w:ascii="Times New Roman"/>
          <w:b w:val="false"/>
          <w:i w:val="false"/>
          <w:color w:val="000000"/>
          <w:sz w:val="28"/>
        </w:rPr>
        <w:t>Телефоны ____________________________________________________________</w:t>
      </w:r>
      <w:r>
        <w:br/>
      </w:r>
      <w:r>
        <w:rPr>
          <w:rFonts w:ascii="Times New Roman"/>
          <w:b w:val="false"/>
          <w:i w:val="false"/>
          <w:color w:val="000000"/>
          <w:sz w:val="28"/>
        </w:rPr>
        <w:t>Электрондық пошта мекенжайы__________________________________________</w:t>
      </w:r>
      <w:r>
        <w:br/>
      </w:r>
      <w:r>
        <w:rPr>
          <w:rFonts w:ascii="Times New Roman"/>
          <w:b w:val="false"/>
          <w:i w:val="false"/>
          <w:color w:val="000000"/>
          <w:sz w:val="28"/>
        </w:rPr>
        <w:t>Орындаушы 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"Қазақстан</w:t>
            </w:r>
            <w:r>
              <w:br/>
            </w:r>
            <w:r>
              <w:rPr>
                <w:rFonts w:ascii="Times New Roman"/>
                <w:b w:val="false"/>
                <w:i w:val="false"/>
                <w:color w:val="000000"/>
                <w:sz w:val="20"/>
              </w:rPr>
              <w:t>Республикасының Жерді</w:t>
            </w:r>
            <w:r>
              <w:br/>
            </w:r>
            <w:r>
              <w:rPr>
                <w:rFonts w:ascii="Times New Roman"/>
                <w:b w:val="false"/>
                <w:i w:val="false"/>
                <w:color w:val="000000"/>
                <w:sz w:val="20"/>
              </w:rPr>
              <w:t>қашықтықтан зондтаудың</w:t>
            </w:r>
            <w:r>
              <w:br/>
            </w:r>
            <w:r>
              <w:rPr>
                <w:rFonts w:ascii="Times New Roman"/>
                <w:b w:val="false"/>
                <w:i w:val="false"/>
                <w:color w:val="000000"/>
                <w:sz w:val="20"/>
              </w:rPr>
              <w:t>орта шешімді алмастырушы</w:t>
            </w:r>
            <w:r>
              <w:br/>
            </w:r>
            <w:r>
              <w:rPr>
                <w:rFonts w:ascii="Times New Roman"/>
                <w:b w:val="false"/>
                <w:i w:val="false"/>
                <w:color w:val="000000"/>
                <w:sz w:val="20"/>
              </w:rPr>
              <w:t>спутниктерін құрудың аяқталу</w:t>
            </w:r>
            <w:r>
              <w:br/>
            </w:r>
            <w:r>
              <w:rPr>
                <w:rFonts w:ascii="Times New Roman"/>
                <w:b w:val="false"/>
                <w:i w:val="false"/>
                <w:color w:val="000000"/>
                <w:sz w:val="20"/>
              </w:rPr>
              <w:t>деңгейі бойынша мәліметтер"</w:t>
            </w:r>
            <w:r>
              <w:br/>
            </w:r>
            <w:r>
              <w:rPr>
                <w:rFonts w:ascii="Times New Roman"/>
                <w:b w:val="false"/>
                <w:i w:val="false"/>
                <w:color w:val="000000"/>
                <w:sz w:val="20"/>
              </w:rPr>
              <w:t>нысанына қосымша</w:t>
            </w:r>
          </w:p>
        </w:tc>
      </w:tr>
    </w:tbl>
    <w:bookmarkStart w:name="z231" w:id="145"/>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"Қазақстан Республикасының Жерді қашықтықтан зондтаудың орта шешімді алмастырушы спутниктерін құрудың аяқталу деңгейі бойынша мәліметтер" нысанын толтыру бойынша түсіндірме (нысанның индексі 9-ЖҚЗ ОШ АС, жылдық)</w:t>
      </w:r>
    </w:p>
    <w:bookmarkEnd w:id="145"/>
    <w:bookmarkStart w:name="z232" w:id="146"/>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"Қазақстан Республикасының Жерді қашықтықтан зондтаудың орта шешімді алмастырушы спутниктерін құрудың аяқталу деңгейі бойынша мәліметтер" нысанының (бұдан әрі – Нысан) 1-бағанында реттік нөмірі көрсетіледі;</w:t>
      </w:r>
    </w:p>
    <w:bookmarkEnd w:id="146"/>
    <w:bookmarkStart w:name="z233" w:id="147"/>
    <w:p>
      <w:pPr>
        <w:spacing w:after="0"/>
        <w:ind w:left="0"/>
        <w:jc w:val="both"/>
      </w:pPr>
      <w:r>
        <w:rPr>
          <w:rFonts w:ascii="Times New Roman"/>
          <w:b w:val="false"/>
          <w:i w:val="false"/>
          <w:color w:val="000000"/>
          <w:sz w:val="28"/>
        </w:rPr>
        <w:t>
      2. нысанның 2-бағанында жоба атауы көрсетіледі;</w:t>
      </w:r>
    </w:p>
    <w:bookmarkEnd w:id="147"/>
    <w:bookmarkStart w:name="z234" w:id="148"/>
    <w:p>
      <w:pPr>
        <w:spacing w:after="0"/>
        <w:ind w:left="0"/>
        <w:jc w:val="both"/>
      </w:pPr>
      <w:r>
        <w:rPr>
          <w:rFonts w:ascii="Times New Roman"/>
          <w:b w:val="false"/>
          <w:i w:val="false"/>
          <w:color w:val="000000"/>
          <w:sz w:val="28"/>
        </w:rPr>
        <w:t>
      3. нысанның 3-бағанында есепті жылы Жерді қашықтықтан зондтаудың орта шешімді алмастырушы спутниктерін құруға арналған шығындар (жобаға есепті жылға арналған республикалық бюджеттен бөлінген сомаға тең) (миллион теңге) көрсетіледі;</w:t>
      </w:r>
    </w:p>
    <w:bookmarkEnd w:id="148"/>
    <w:bookmarkStart w:name="z235" w:id="149"/>
    <w:p>
      <w:pPr>
        <w:spacing w:after="0"/>
        <w:ind w:left="0"/>
        <w:jc w:val="both"/>
      </w:pPr>
      <w:r>
        <w:rPr>
          <w:rFonts w:ascii="Times New Roman"/>
          <w:b w:val="false"/>
          <w:i w:val="false"/>
          <w:color w:val="000000"/>
          <w:sz w:val="28"/>
        </w:rPr>
        <w:t>
      4. нысанның 4-бағанында Жерді қашықтықтан зондтаудың орта шешімді алмастырушы спутниктерін құру жөніндегі жобаның толық құны (миллион теңге) көрсетіледі;</w:t>
      </w:r>
    </w:p>
    <w:bookmarkEnd w:id="149"/>
    <w:bookmarkStart w:name="z236" w:id="150"/>
    <w:p>
      <w:pPr>
        <w:spacing w:after="0"/>
        <w:ind w:left="0"/>
        <w:jc w:val="both"/>
      </w:pPr>
      <w:r>
        <w:rPr>
          <w:rFonts w:ascii="Times New Roman"/>
          <w:b w:val="false"/>
          <w:i w:val="false"/>
          <w:color w:val="000000"/>
          <w:sz w:val="28"/>
        </w:rPr>
        <w:t>
      5. нысанның 5-бағанында өткен жылғы аяқталу деңгейі (%) көрсетіледі;</w:t>
      </w:r>
    </w:p>
    <w:bookmarkEnd w:id="150"/>
    <w:bookmarkStart w:name="z237" w:id="151"/>
    <w:p>
      <w:pPr>
        <w:spacing w:after="0"/>
        <w:ind w:left="0"/>
        <w:jc w:val="both"/>
      </w:pPr>
      <w:r>
        <w:rPr>
          <w:rFonts w:ascii="Times New Roman"/>
          <w:b w:val="false"/>
          <w:i w:val="false"/>
          <w:color w:val="000000"/>
          <w:sz w:val="28"/>
        </w:rPr>
        <w:t>
      6. нысанның 6-бағанында Қазақстан Республикасының Жерді қашықтықтан зондтаудың орта шешімді алмастырушы спутниктерін құрудың аяқталу деңгейі (%) көрсетіледі.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41" w:id="152"/>
    <w:p>
      <w:pPr>
        <w:spacing w:after="0"/>
        <w:ind w:left="0"/>
        <w:jc w:val="left"/>
      </w:pPr>
      <w:r>
        <w:rPr>
          <w:rFonts w:ascii="Times New Roman"/>
          <w:b/>
          <w:i w:val="false"/>
          <w:color w:val="000000"/>
        </w:rPr>
        <w:t xml:space="preserve"> "Бәйтерек" ғарыш зымыран кешенін құрудың аяқталу деңгейі бойынша мәліметтер</w:t>
      </w:r>
    </w:p>
    <w:bookmarkEnd w:id="152"/>
    <w:bookmarkStart w:name="z242" w:id="153"/>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5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"Бәйтерек" ғарыш зымыран кешенін құрудың аяқталу деңгейі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11-ҒЗК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Қазақстан-Ресей бiрлескен кәсiпорны" акционерлiк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154"/>
    <w:p>
      <w:pPr>
        <w:spacing w:after="0"/>
        <w:ind w:left="0"/>
        <w:jc w:val="both"/>
      </w:pPr>
      <w:r>
        <w:rPr>
          <w:rFonts w:ascii="Times New Roman"/>
          <w:b w:val="false"/>
          <w:i w:val="false"/>
          <w:color w:val="000000"/>
          <w:sz w:val="28"/>
        </w:rPr>
        <w:t>
      Жинау әдісі: қағаз жеткізгіште</w:t>
      </w:r>
    </w:p>
    <w:bookmarkEnd w:id="154"/>
    <w:bookmarkStart w:name="z274" w:id="155"/>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жылы "Бәйтерек" ғарыш зымыран кешенін құруға арналған шығындар (жобаға есепті жылға арналған республикалық бюджеттен бөлінген </w:t>
            </w:r>
            <w:r>
              <w:rPr>
                <w:rFonts w:ascii="Times New Roman"/>
                <w:b/>
                <w:i w:val="false"/>
                <w:color w:val="000000"/>
                <w:sz w:val="20"/>
              </w:rPr>
              <w:t>сомаға тең)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ғарыш зымыран кешенін құру жөніндегі жобаның толық құны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ғарыш зымыран кешенін құрудың аяқталу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Атауы _______________________________________________________________ </w:t>
      </w:r>
      <w:r>
        <w:br/>
      </w:r>
      <w:r>
        <w:rPr>
          <w:rFonts w:ascii="Times New Roman"/>
          <w:b w:val="false"/>
          <w:i w:val="false"/>
          <w:color w:val="000000"/>
          <w:sz w:val="28"/>
        </w:rPr>
        <w:t>Мекенжайы __________________________________________________________</w:t>
      </w:r>
      <w:r>
        <w:br/>
      </w:r>
      <w:r>
        <w:rPr>
          <w:rFonts w:ascii="Times New Roman"/>
          <w:b w:val="false"/>
          <w:i w:val="false"/>
          <w:color w:val="000000"/>
          <w:sz w:val="28"/>
        </w:rPr>
        <w:t>Телефоны ____________________________________________________________</w:t>
      </w:r>
      <w:r>
        <w:br/>
      </w:r>
      <w:r>
        <w:rPr>
          <w:rFonts w:ascii="Times New Roman"/>
          <w:b w:val="false"/>
          <w:i w:val="false"/>
          <w:color w:val="000000"/>
          <w:sz w:val="28"/>
        </w:rPr>
        <w:t>Электрондық пошта мекенжайы__________________________________________</w:t>
      </w:r>
      <w:r>
        <w:br/>
      </w:r>
      <w:r>
        <w:rPr>
          <w:rFonts w:ascii="Times New Roman"/>
          <w:b w:val="false"/>
          <w:i w:val="false"/>
          <w:color w:val="000000"/>
          <w:sz w:val="28"/>
        </w:rPr>
        <w:t>Орындаушы 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"Бәйтерек"</w:t>
            </w:r>
            <w:r>
              <w:br/>
            </w:r>
            <w:r>
              <w:rPr>
                <w:rFonts w:ascii="Times New Roman"/>
                <w:b w:val="false"/>
                <w:i w:val="false"/>
                <w:color w:val="000000"/>
                <w:sz w:val="20"/>
              </w:rPr>
              <w:t>ғарыш зымыран кешенін</w:t>
            </w:r>
            <w:r>
              <w:br/>
            </w:r>
            <w:r>
              <w:rPr>
                <w:rFonts w:ascii="Times New Roman"/>
                <w:b w:val="false"/>
                <w:i w:val="false"/>
                <w:color w:val="000000"/>
                <w:sz w:val="20"/>
              </w:rPr>
              <w:t>құрудың аяқталу деңгейі</w:t>
            </w:r>
            <w:r>
              <w:br/>
            </w:r>
            <w:r>
              <w:rPr>
                <w:rFonts w:ascii="Times New Roman"/>
                <w:b w:val="false"/>
                <w:i w:val="false"/>
                <w:color w:val="000000"/>
                <w:sz w:val="20"/>
              </w:rPr>
              <w:t>бойынша мәліметтер"</w:t>
            </w:r>
            <w:r>
              <w:br/>
            </w:r>
            <w:r>
              <w:rPr>
                <w:rFonts w:ascii="Times New Roman"/>
                <w:b w:val="false"/>
                <w:i w:val="false"/>
                <w:color w:val="000000"/>
                <w:sz w:val="20"/>
              </w:rPr>
              <w:t>нысанына қосымша</w:t>
            </w:r>
          </w:p>
        </w:tc>
      </w:tr>
    </w:tbl>
    <w:bookmarkStart w:name="z244" w:id="156"/>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"Бәйтерек" ғарыш зымыран кешенін құрудың аяқталу деңгейі бойынша мәліметтер" нысанын толтыру бойынша түсіндірме (нысанның индексі 11-ҒЗК, жылдық)</w:t>
      </w:r>
    </w:p>
    <w:bookmarkEnd w:id="156"/>
    <w:bookmarkStart w:name="z245" w:id="157"/>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"Бәйтерек" ғарыш зымыран кешенін құрудың аяқталу деңгейі бойынша мәліметтер" нысанының (бұдан әрі – Нысан) 1-бағанында реттік нөмірі көрсетіледі;</w:t>
      </w:r>
    </w:p>
    <w:bookmarkEnd w:id="157"/>
    <w:bookmarkStart w:name="z246" w:id="158"/>
    <w:p>
      <w:pPr>
        <w:spacing w:after="0"/>
        <w:ind w:left="0"/>
        <w:jc w:val="both"/>
      </w:pPr>
      <w:r>
        <w:rPr>
          <w:rFonts w:ascii="Times New Roman"/>
          <w:b w:val="false"/>
          <w:i w:val="false"/>
          <w:color w:val="000000"/>
          <w:sz w:val="28"/>
        </w:rPr>
        <w:t>
      2. нысанның 2-бағанында жоба атауы көрсетіледі;</w:t>
      </w:r>
    </w:p>
    <w:bookmarkEnd w:id="158"/>
    <w:bookmarkStart w:name="z247" w:id="159"/>
    <w:p>
      <w:pPr>
        <w:spacing w:after="0"/>
        <w:ind w:left="0"/>
        <w:jc w:val="both"/>
      </w:pPr>
      <w:r>
        <w:rPr>
          <w:rFonts w:ascii="Times New Roman"/>
          <w:b w:val="false"/>
          <w:i w:val="false"/>
          <w:color w:val="000000"/>
          <w:sz w:val="28"/>
        </w:rPr>
        <w:t>
      3. нысанның 3-бағанында есепті жылы "Бәйтерек" ғарыш зымыран кешенін құруға арналған шығындар (жобаға есепті жылға арналған республикалық бюджеттен бөлінген сомаға тең) (миллион теңге) көрсетіледі;</w:t>
      </w:r>
    </w:p>
    <w:bookmarkEnd w:id="159"/>
    <w:bookmarkStart w:name="z248" w:id="160"/>
    <w:p>
      <w:pPr>
        <w:spacing w:after="0"/>
        <w:ind w:left="0"/>
        <w:jc w:val="both"/>
      </w:pPr>
      <w:r>
        <w:rPr>
          <w:rFonts w:ascii="Times New Roman"/>
          <w:b w:val="false"/>
          <w:i w:val="false"/>
          <w:color w:val="000000"/>
          <w:sz w:val="28"/>
        </w:rPr>
        <w:t>
      4. нысанның 4-бағанында "Бәйтерек" ғарыш зымыран кешенін құру жөніндегі жобаның толық құны (миллион теңге) көрсетіледі;</w:t>
      </w:r>
    </w:p>
    <w:bookmarkEnd w:id="160"/>
    <w:bookmarkStart w:name="z249" w:id="161"/>
    <w:p>
      <w:pPr>
        <w:spacing w:after="0"/>
        <w:ind w:left="0"/>
        <w:jc w:val="both"/>
      </w:pPr>
      <w:r>
        <w:rPr>
          <w:rFonts w:ascii="Times New Roman"/>
          <w:b w:val="false"/>
          <w:i w:val="false"/>
          <w:color w:val="000000"/>
          <w:sz w:val="28"/>
        </w:rPr>
        <w:t>
      5. нысанның 5-бағанында өткен жылғы аяқталу деңгейі (%) көрсетіледі;</w:t>
      </w:r>
    </w:p>
    <w:bookmarkEnd w:id="161"/>
    <w:bookmarkStart w:name="z250" w:id="162"/>
    <w:p>
      <w:pPr>
        <w:spacing w:after="0"/>
        <w:ind w:left="0"/>
        <w:jc w:val="both"/>
      </w:pPr>
      <w:r>
        <w:rPr>
          <w:rFonts w:ascii="Times New Roman"/>
          <w:b w:val="false"/>
          <w:i w:val="false"/>
          <w:color w:val="000000"/>
          <w:sz w:val="28"/>
        </w:rPr>
        <w:t>
      6. нысанның 6-бағанында "Бәйтерек" ғарыш зымыран кешенін құрудың аяқталу деңгейі (%) көрсетіледі.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Цифрлық даму, инновациялар</w:t>
            </w:r>
            <w:r>
              <w:br/>
            </w:r>
            <w:r>
              <w:rPr>
                <w:rFonts w:ascii="Times New Roman"/>
                <w:b w:val="false"/>
                <w:i w:val="false"/>
                <w:color w:val="000000"/>
                <w:sz w:val="20"/>
              </w:rPr>
              <w:t xml:space="preserve"> 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4" w:id="163"/>
    <w:p>
      <w:pPr>
        <w:spacing w:after="0"/>
        <w:ind w:left="0"/>
        <w:jc w:val="left"/>
      </w:pPr>
      <w:r>
        <w:rPr>
          <w:rFonts w:ascii="Times New Roman"/>
          <w:b/>
          <w:i w:val="false"/>
          <w:color w:val="000000"/>
        </w:rPr>
        <w:t xml:space="preserve"> Қазақстан Республикасының Жерді қашықтықтан зондтаудың жоғары шешімді алмастырушы спутниктерін құрудың аяқталу деңгейі бойынша мәліметтер</w:t>
      </w:r>
    </w:p>
    <w:bookmarkEnd w:id="163"/>
    <w:bookmarkStart w:name="z255" w:id="164"/>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6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"Қазақстан Республикасының Жерді қашықтықтан зондтаудың жоғары шешімді алмастырушы спутниктерін құрудың аяқталу деңгейі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15-ЖҚЗ ЖШ АС.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"Ghalam" жауапкершілігі шектеулі серіктестігі.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165"/>
    <w:p>
      <w:pPr>
        <w:spacing w:after="0"/>
        <w:ind w:left="0"/>
        <w:jc w:val="both"/>
      </w:pPr>
      <w:r>
        <w:rPr>
          <w:rFonts w:ascii="Times New Roman"/>
          <w:b w:val="false"/>
          <w:i w:val="false"/>
          <w:color w:val="000000"/>
          <w:sz w:val="28"/>
        </w:rPr>
        <w:t>
      Жинау әдісі: қағаз жеткізгіште.</w:t>
      </w:r>
    </w:p>
    <w:bookmarkEnd w:id="165"/>
    <w:bookmarkStart w:name="z272" w:id="166"/>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Жерді қашықтықтан зондтаудың жоғары шешімді алмастырушы спутниктерін құруды аяқтауға арналған шығындар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Жерді қашықтықтан зондтаудың жоғары шешімді алмастырушы спутниктерін құрудың толық құны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 жылы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Жерді қашықтықтан зондтаудың жоғары шешімді алмастырушы спутниктерін құрудың аяқталу деңгейі</w:t>
            </w:r>
          </w:p>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Орындаушы______________________________________________________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"Қазақстан</w:t>
            </w:r>
            <w:r>
              <w:br/>
            </w:r>
            <w:r>
              <w:rPr>
                <w:rFonts w:ascii="Times New Roman"/>
                <w:b w:val="false"/>
                <w:i w:val="false"/>
                <w:color w:val="000000"/>
                <w:sz w:val="20"/>
              </w:rPr>
              <w:t>Республикасының Жерді</w:t>
            </w:r>
            <w:r>
              <w:br/>
            </w:r>
            <w:r>
              <w:rPr>
                <w:rFonts w:ascii="Times New Roman"/>
                <w:b w:val="false"/>
                <w:i w:val="false"/>
                <w:color w:val="000000"/>
                <w:sz w:val="20"/>
              </w:rPr>
              <w:t>қашықтықтан зондтаудың</w:t>
            </w:r>
            <w:r>
              <w:br/>
            </w:r>
            <w:r>
              <w:rPr>
                <w:rFonts w:ascii="Times New Roman"/>
                <w:b w:val="false"/>
                <w:i w:val="false"/>
                <w:color w:val="000000"/>
                <w:sz w:val="20"/>
              </w:rPr>
              <w:t>жоғары шешімді алмастырушы</w:t>
            </w:r>
            <w:r>
              <w:br/>
            </w:r>
            <w:r>
              <w:rPr>
                <w:rFonts w:ascii="Times New Roman"/>
                <w:b w:val="false"/>
                <w:i w:val="false"/>
                <w:color w:val="000000"/>
                <w:sz w:val="20"/>
              </w:rPr>
              <w:t>спутниктерін құрудың аяқталу</w:t>
            </w:r>
            <w:r>
              <w:br/>
            </w:r>
            <w:r>
              <w:rPr>
                <w:rFonts w:ascii="Times New Roman"/>
                <w:b w:val="false"/>
                <w:i w:val="false"/>
                <w:color w:val="000000"/>
                <w:sz w:val="20"/>
              </w:rPr>
              <w:t>деңгейі бойынша мәліметтер"</w:t>
            </w:r>
            <w:r>
              <w:br/>
            </w:r>
            <w:r>
              <w:rPr>
                <w:rFonts w:ascii="Times New Roman"/>
                <w:b w:val="false"/>
                <w:i w:val="false"/>
                <w:color w:val="000000"/>
                <w:sz w:val="20"/>
              </w:rPr>
              <w:t>нысанына қосымша</w:t>
            </w:r>
          </w:p>
        </w:tc>
      </w:tr>
    </w:tbl>
    <w:bookmarkStart w:name="z257" w:id="167"/>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"Қазақстан Республикасының Жерді қашықтықтан зондтаудың жоғары шешімді алмастырушы спутниктерін құрудың аяқталу деңгейі бойынша мәліметтер" нысанын толтыру бойынша түсіндірме (нысанның индексі 15-ЖҚЗ ЖШ АС, жылдық)</w:t>
      </w:r>
    </w:p>
    <w:bookmarkEnd w:id="167"/>
    <w:bookmarkStart w:name="z258" w:id="168"/>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"Қазақстан Республикасының Жерді қашықтықтан зондтаудың жоғары шешімді алмастырушы спутниктерін құрудың аяқталу деңгейі бойынша мәліметтер" нысанының (бұдан әрі – Нысан) 1-бағанында реттік нөмірі көрсетіледі;</w:t>
      </w:r>
    </w:p>
    <w:bookmarkEnd w:id="168"/>
    <w:bookmarkStart w:name="z259" w:id="169"/>
    <w:p>
      <w:pPr>
        <w:spacing w:after="0"/>
        <w:ind w:left="0"/>
        <w:jc w:val="both"/>
      </w:pPr>
      <w:r>
        <w:rPr>
          <w:rFonts w:ascii="Times New Roman"/>
          <w:b w:val="false"/>
          <w:i w:val="false"/>
          <w:color w:val="000000"/>
          <w:sz w:val="28"/>
        </w:rPr>
        <w:t>
      2. нысанның 2-бағанында жоба атауы көрсетіледі;</w:t>
      </w:r>
    </w:p>
    <w:bookmarkEnd w:id="169"/>
    <w:bookmarkStart w:name="z260" w:id="170"/>
    <w:p>
      <w:pPr>
        <w:spacing w:after="0"/>
        <w:ind w:left="0"/>
        <w:jc w:val="both"/>
      </w:pPr>
      <w:r>
        <w:rPr>
          <w:rFonts w:ascii="Times New Roman"/>
          <w:b w:val="false"/>
          <w:i w:val="false"/>
          <w:color w:val="000000"/>
          <w:sz w:val="28"/>
        </w:rPr>
        <w:t>
      3. нысанның 3-бағанында Қазақстан Республикасының Жерді қашықтықтан зондтаудың жоғары шешімді алмастырушы спутниктерін құруды аяқтауға арналған шығындар (миллион теңге) көрсетіледі;</w:t>
      </w:r>
    </w:p>
    <w:bookmarkEnd w:id="170"/>
    <w:bookmarkStart w:name="z261" w:id="171"/>
    <w:p>
      <w:pPr>
        <w:spacing w:after="0"/>
        <w:ind w:left="0"/>
        <w:jc w:val="both"/>
      </w:pPr>
      <w:r>
        <w:rPr>
          <w:rFonts w:ascii="Times New Roman"/>
          <w:b w:val="false"/>
          <w:i w:val="false"/>
          <w:color w:val="000000"/>
          <w:sz w:val="28"/>
        </w:rPr>
        <w:t>
      4. нысанның 4-бағанында Қазақстан Республикасының Жерді қашықтықтан зондтаудың жоғары шешімді алмастырушы спутниктерін құрудың толық құны (миллион теңге) көрсетіледі;</w:t>
      </w:r>
    </w:p>
    <w:bookmarkEnd w:id="171"/>
    <w:bookmarkStart w:name="z262" w:id="172"/>
    <w:p>
      <w:pPr>
        <w:spacing w:after="0"/>
        <w:ind w:left="0"/>
        <w:jc w:val="both"/>
      </w:pPr>
      <w:r>
        <w:rPr>
          <w:rFonts w:ascii="Times New Roman"/>
          <w:b w:val="false"/>
          <w:i w:val="false"/>
          <w:color w:val="000000"/>
          <w:sz w:val="28"/>
        </w:rPr>
        <w:t>
      5. нысанның 5-бағанында өткен жылғы аяқталу деңгейі (%) көрсетіледі;</w:t>
      </w:r>
    </w:p>
    <w:bookmarkEnd w:id="172"/>
    <w:bookmarkStart w:name="z263" w:id="173"/>
    <w:p>
      <w:pPr>
        <w:spacing w:after="0"/>
        <w:ind w:left="0"/>
        <w:jc w:val="both"/>
      </w:pPr>
      <w:r>
        <w:rPr>
          <w:rFonts w:ascii="Times New Roman"/>
          <w:b w:val="false"/>
          <w:i w:val="false"/>
          <w:color w:val="000000"/>
          <w:sz w:val="28"/>
        </w:rPr>
        <w:t>
      6. нысанның 6-бағанында Қазақстан Республикасының Жерді қашықтықтан зондтаудың жоғары шешімді алмастырушы спутниктерін құрудың аяқталу деңгейі (%) көрсетіледі.</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30 маусымдағы</w:t>
            </w:r>
            <w:r>
              <w:br/>
            </w:r>
            <w:r>
              <w:rPr>
                <w:rFonts w:ascii="Times New Roman"/>
                <w:b w:val="false"/>
                <w:i w:val="false"/>
                <w:color w:val="000000"/>
                <w:sz w:val="20"/>
              </w:rPr>
              <w:t>№ 362/НҚ Бұйрыққа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Цифрлық даму, инновациялар</w:t>
            </w:r>
            <w:r>
              <w:br/>
            </w:r>
            <w:r>
              <w:rPr>
                <w:rFonts w:ascii="Times New Roman"/>
                <w:b w:val="false"/>
                <w:i w:val="false"/>
                <w:color w:val="000000"/>
                <w:sz w:val="20"/>
              </w:rPr>
              <w:t xml:space="preserve"> және аэроғарыш </w:t>
            </w:r>
            <w:r>
              <w:br/>
            </w:r>
            <w:r>
              <w:rPr>
                <w:rFonts w:ascii="Times New Roman"/>
                <w:b w:val="false"/>
                <w:i w:val="false"/>
                <w:color w:val="000000"/>
                <w:sz w:val="20"/>
              </w:rPr>
              <w:t xml:space="preserve">өнеркәсібі министрі </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67" w:id="174"/>
    <w:p>
      <w:pPr>
        <w:spacing w:after="0"/>
        <w:ind w:left="0"/>
        <w:jc w:val="left"/>
      </w:pPr>
      <w:r>
        <w:rPr>
          <w:rFonts w:ascii="Times New Roman"/>
          <w:b/>
          <w:i w:val="false"/>
          <w:color w:val="000000"/>
        </w:rPr>
        <w:t xml:space="preserve"> Қазақстан Республикасының ғарыштық байланыс жүйесін құрудың аяқталу деңгейі бойынша мәліметтер</w:t>
      </w:r>
    </w:p>
    <w:bookmarkEnd w:id="174"/>
    <w:bookmarkStart w:name="z268" w:id="175"/>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75"/>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"Қазақстан Республикасының ғарыштық байланыс жүйесін құрудың аяқталу деңгейі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16-ҒБЖ.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"Республикалық ғарыштық байланыс орталығы"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both"/>
      </w:pP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176"/>
    <w:p>
      <w:pPr>
        <w:spacing w:after="0"/>
        <w:ind w:left="0"/>
        <w:jc w:val="both"/>
      </w:pPr>
      <w:r>
        <w:rPr>
          <w:rFonts w:ascii="Times New Roman"/>
          <w:b w:val="false"/>
          <w:i w:val="false"/>
          <w:color w:val="000000"/>
          <w:sz w:val="28"/>
        </w:rPr>
        <w:t>
      Жинау әдісі: қағаз жеткізгіште.</w:t>
      </w:r>
    </w:p>
    <w:bookmarkEnd w:id="176"/>
    <w:bookmarkStart w:name="z270" w:id="177"/>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Қазақстан Республикасының ғарыштық байланыс жүйесін құруға арналған шығындар (есепті кезеңге республикалық бюджеттен жобаға бөлінген сомаға тең)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ғарыштық байланыс жүйесін құру жобасының жалпы құны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жылғы аяқталу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ғарыштық байланыс жүйесін құрудың аяқталу деңгейі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Мекенжайы 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Орындаушы 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субъектілері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"Қазақстан</w:t>
            </w:r>
            <w:r>
              <w:br/>
            </w:r>
            <w:r>
              <w:rPr>
                <w:rFonts w:ascii="Times New Roman"/>
                <w:b w:val="false"/>
                <w:i w:val="false"/>
                <w:color w:val="000000"/>
                <w:sz w:val="20"/>
              </w:rPr>
              <w:t>Республикасының ғарыштық</w:t>
            </w:r>
            <w:r>
              <w:br/>
            </w:r>
            <w:r>
              <w:rPr>
                <w:rFonts w:ascii="Times New Roman"/>
                <w:b w:val="false"/>
                <w:i w:val="false"/>
                <w:color w:val="000000"/>
                <w:sz w:val="20"/>
              </w:rPr>
              <w:t>байланыс жүйесін құрудың</w:t>
            </w:r>
            <w:r>
              <w:br/>
            </w:r>
            <w:r>
              <w:rPr>
                <w:rFonts w:ascii="Times New Roman"/>
                <w:b w:val="false"/>
                <w:i w:val="false"/>
                <w:color w:val="000000"/>
                <w:sz w:val="20"/>
              </w:rPr>
              <w:t>аяқталу деңгейі"</w:t>
            </w:r>
            <w:r>
              <w:br/>
            </w:r>
            <w:r>
              <w:rPr>
                <w:rFonts w:ascii="Times New Roman"/>
                <w:b w:val="false"/>
                <w:i w:val="false"/>
                <w:color w:val="000000"/>
                <w:sz w:val="20"/>
              </w:rPr>
              <w:t>нысанына қосымша</w:t>
            </w:r>
          </w:p>
        </w:tc>
      </w:tr>
    </w:tbl>
    <w:bookmarkStart w:name="z278" w:id="178"/>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"Қазақстан Республикасының ғарыштық байланыс жүйесін құрудың аяқталу деңгейі" нысанын толтыру бойынша түсіндірме (нысанның индексі 16-ҒБЖ, жылдық)</w:t>
      </w:r>
    </w:p>
    <w:bookmarkEnd w:id="178"/>
    <w:bookmarkStart w:name="z279" w:id="179"/>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"Қазақстан Республикасының ғарыштық байланыс жүйесін құрудың аяқталу деңгейі" нысанының (бұдан әрі – Нысан) 1-бағанында реттік нөмірі көрсетіледі;</w:t>
      </w:r>
    </w:p>
    <w:bookmarkEnd w:id="179"/>
    <w:bookmarkStart w:name="z280" w:id="180"/>
    <w:p>
      <w:pPr>
        <w:spacing w:after="0"/>
        <w:ind w:left="0"/>
        <w:jc w:val="both"/>
      </w:pPr>
      <w:r>
        <w:rPr>
          <w:rFonts w:ascii="Times New Roman"/>
          <w:b w:val="false"/>
          <w:i w:val="false"/>
          <w:color w:val="000000"/>
          <w:sz w:val="28"/>
        </w:rPr>
        <w:t>
      2. нысанның 2-бағанында жобаның атауы көрсетіледі;</w:t>
      </w:r>
    </w:p>
    <w:bookmarkEnd w:id="180"/>
    <w:bookmarkStart w:name="z281" w:id="181"/>
    <w:p>
      <w:pPr>
        <w:spacing w:after="0"/>
        <w:ind w:left="0"/>
        <w:jc w:val="both"/>
      </w:pPr>
      <w:r>
        <w:rPr>
          <w:rFonts w:ascii="Times New Roman"/>
          <w:b w:val="false"/>
          <w:i w:val="false"/>
          <w:color w:val="000000"/>
          <w:sz w:val="28"/>
        </w:rPr>
        <w:t>
      3. нысанның 3-бағанында есепті жылы Қазақстан Республикасының ғарыштық байланыс жүйесін құруға арналған шығындар (есепті кезеңге республикалық бюджеттен жобаға бөлінген сомаға тең) (миллион теңге) көрсетіледі;</w:t>
      </w:r>
    </w:p>
    <w:bookmarkEnd w:id="181"/>
    <w:bookmarkStart w:name="z282" w:id="182"/>
    <w:p>
      <w:pPr>
        <w:spacing w:after="0"/>
        <w:ind w:left="0"/>
        <w:jc w:val="both"/>
      </w:pPr>
      <w:r>
        <w:rPr>
          <w:rFonts w:ascii="Times New Roman"/>
          <w:b w:val="false"/>
          <w:i w:val="false"/>
          <w:color w:val="000000"/>
          <w:sz w:val="28"/>
        </w:rPr>
        <w:t>
      4. нысанның 4-бағанында Қазақстан Республикасының ғарыштық байланыс жүйесін құру жобасының жалпы құны (миллион теңге) көрсетіледі;</w:t>
      </w:r>
    </w:p>
    <w:bookmarkEnd w:id="182"/>
    <w:bookmarkStart w:name="z283" w:id="183"/>
    <w:p>
      <w:pPr>
        <w:spacing w:after="0"/>
        <w:ind w:left="0"/>
        <w:jc w:val="both"/>
      </w:pPr>
      <w:r>
        <w:rPr>
          <w:rFonts w:ascii="Times New Roman"/>
          <w:b w:val="false"/>
          <w:i w:val="false"/>
          <w:color w:val="000000"/>
          <w:sz w:val="28"/>
        </w:rPr>
        <w:t>
      5. нысанның 5-бағанында Өткен жылғы аяқталу деңгейі (%) көрсетіледі;</w:t>
      </w:r>
    </w:p>
    <w:bookmarkEnd w:id="183"/>
    <w:bookmarkStart w:name="z284" w:id="184"/>
    <w:p>
      <w:pPr>
        <w:spacing w:after="0"/>
        <w:ind w:left="0"/>
        <w:jc w:val="both"/>
      </w:pPr>
      <w:r>
        <w:rPr>
          <w:rFonts w:ascii="Times New Roman"/>
          <w:b w:val="false"/>
          <w:i w:val="false"/>
          <w:color w:val="000000"/>
          <w:sz w:val="28"/>
        </w:rPr>
        <w:t>
      6.нысанның 6-бағанында Қазақстан Республикасының ғарыштық байланыс жүйесін құрудың аяқталу деңгейі (%) көрсетіледі.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 xml:space="preserve">Жасанды интеллект және </w:t>
            </w:r>
            <w:r>
              <w:br/>
            </w:r>
            <w:r>
              <w:rPr>
                <w:rFonts w:ascii="Times New Roman"/>
                <w:b w:val="false"/>
                <w:i w:val="false"/>
                <w:color w:val="000000"/>
                <w:sz w:val="20"/>
              </w:rPr>
              <w:t>цифрлық даму министрі</w:t>
            </w:r>
            <w:r>
              <w:br/>
            </w:r>
            <w:r>
              <w:rPr>
                <w:rFonts w:ascii="Times New Roman"/>
                <w:b w:val="false"/>
                <w:i w:val="false"/>
                <w:color w:val="000000"/>
                <w:sz w:val="20"/>
              </w:rPr>
              <w:t xml:space="preserve"> 2026 жылғы 30 маусымдағы</w:t>
            </w:r>
            <w:r>
              <w:br/>
            </w:r>
            <w:r>
              <w:rPr>
                <w:rFonts w:ascii="Times New Roman"/>
                <w:b w:val="false"/>
                <w:i w:val="false"/>
                <w:color w:val="000000"/>
                <w:sz w:val="20"/>
              </w:rPr>
              <w:t xml:space="preserve"> № 362/НҚ Бұйрыққа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Цифрлық даму, инновациялар</w:t>
            </w:r>
            <w:r>
              <w:br/>
            </w:r>
            <w:r>
              <w:rPr>
                <w:rFonts w:ascii="Times New Roman"/>
                <w:b w:val="false"/>
                <w:i w:val="false"/>
                <w:color w:val="000000"/>
                <w:sz w:val="20"/>
              </w:rPr>
              <w:t xml:space="preserve"> және аэроғарыш </w:t>
            </w:r>
            <w:r>
              <w:br/>
            </w:r>
            <w:r>
              <w:rPr>
                <w:rFonts w:ascii="Times New Roman"/>
                <w:b w:val="false"/>
                <w:i w:val="false"/>
                <w:color w:val="000000"/>
                <w:sz w:val="20"/>
              </w:rPr>
              <w:t xml:space="preserve">өнеркәсібі министрінің </w:t>
            </w:r>
            <w:r>
              <w:br/>
            </w:r>
            <w:r>
              <w:rPr>
                <w:rFonts w:ascii="Times New Roman"/>
                <w:b w:val="false"/>
                <w:i w:val="false"/>
                <w:color w:val="000000"/>
                <w:sz w:val="20"/>
              </w:rPr>
              <w:t>2024 жылғы 15 тамыздағы</w:t>
            </w:r>
            <w:r>
              <w:br/>
            </w:r>
            <w:r>
              <w:rPr>
                <w:rFonts w:ascii="Times New Roman"/>
                <w:b w:val="false"/>
                <w:i w:val="false"/>
                <w:color w:val="000000"/>
                <w:sz w:val="20"/>
              </w:rPr>
              <w:t>№ 493/НҚ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88" w:id="185"/>
    <w:p>
      <w:pPr>
        <w:spacing w:after="0"/>
        <w:ind w:left="0"/>
        <w:jc w:val="left"/>
      </w:pPr>
      <w:r>
        <w:rPr>
          <w:rFonts w:ascii="Times New Roman"/>
          <w:b/>
          <w:i w:val="false"/>
          <w:color w:val="000000"/>
        </w:rPr>
        <w:t xml:space="preserve"> Кешенді және ұшу сынақтарының барлық кезеңдерінен өткен "Бәйтерек" ғарыш зымыран кешені бойынша мәліметтер</w:t>
      </w:r>
    </w:p>
    <w:bookmarkEnd w:id="185"/>
    <w:bookmarkStart w:name="z289" w:id="186"/>
    <w:p>
      <w:pPr>
        <w:spacing w:after="0"/>
        <w:ind w:left="0"/>
        <w:jc w:val="both"/>
      </w:pPr>
      <w:r>
        <w:rPr>
          <w:rFonts w:ascii="Times New Roman"/>
          <w:b w:val="false"/>
          <w:i w:val="false"/>
          <w:color w:val="000000"/>
          <w:sz w:val="28"/>
        </w:rPr>
        <w:t>
      Ұсынылады: Қазақстан Республикасының Жасанды интеллект және цифрлық даму министрлігіне.</w:t>
      </w:r>
    </w:p>
    <w:bookmarkEnd w:id="18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w:t>
      </w:r>
    </w:p>
    <w:p>
      <w:pPr>
        <w:spacing w:after="0"/>
        <w:ind w:left="0"/>
        <w:jc w:val="both"/>
      </w:pPr>
      <w:r>
        <w:rPr>
          <w:rFonts w:ascii="Times New Roman"/>
          <w:b w:val="false"/>
          <w:i w:val="false"/>
          <w:color w:val="000000"/>
          <w:sz w:val="28"/>
        </w:rPr>
        <w:t>
      Әкімшілік нысанның атауы: "Кешенді және ұшу сынақтарының барлық кезеңдерінен өткен "Бәйтерек" ғарыш зымыран кешені бойынша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17-КҰС.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202_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"Бәйтерек" бірлескен кәсіпорны" акционерлік қоғамы.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есептік кезеңнен кейінгі жылдың 15 ақпанынан кешіктірмей.</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59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187"/>
    <w:p>
      <w:pPr>
        <w:spacing w:after="0"/>
        <w:ind w:left="0"/>
        <w:jc w:val="both"/>
      </w:pPr>
      <w:r>
        <w:rPr>
          <w:rFonts w:ascii="Times New Roman"/>
          <w:b w:val="false"/>
          <w:i w:val="false"/>
          <w:color w:val="000000"/>
          <w:sz w:val="28"/>
        </w:rPr>
        <w:t>
      Жинау әдісі: қағаз жеткізгіште.</w:t>
      </w:r>
    </w:p>
    <w:bookmarkEnd w:id="187"/>
    <w:bookmarkStart w:name="z291" w:id="188"/>
    <w:p>
      <w:pPr>
        <w:spacing w:after="0"/>
        <w:ind w:left="0"/>
        <w:jc w:val="both"/>
      </w:pPr>
      <w:r>
        <w:rPr>
          <w:rFonts w:ascii="Times New Roman"/>
          <w:b w:val="false"/>
          <w:i w:val="false"/>
          <w:color w:val="000000"/>
          <w:sz w:val="28"/>
        </w:rPr>
        <w:t>
      Әкімшілік деректерді өтеусіз негізде жинауға арналған нысанның негізгі бөлігі: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 іске асыру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және ұшу сынақтарының барлық кезеңдерінен өткен "Бәйтерек" ғарыш зымыран кешені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______________________________________________________________</w:t>
      </w:r>
      <w:r>
        <w:br/>
      </w:r>
      <w:r>
        <w:rPr>
          <w:rFonts w:ascii="Times New Roman"/>
          <w:b w:val="false"/>
          <w:i w:val="false"/>
          <w:color w:val="000000"/>
          <w:sz w:val="28"/>
        </w:rPr>
        <w:t>Мекенжайы _________________________________________________________</w:t>
      </w:r>
      <w:r>
        <w:br/>
      </w:r>
      <w:r>
        <w:rPr>
          <w:rFonts w:ascii="Times New Roman"/>
          <w:b w:val="false"/>
          <w:i w:val="false"/>
          <w:color w:val="000000"/>
          <w:sz w:val="28"/>
        </w:rPr>
        <w:t>Телефоны ___________________________________________________________</w:t>
      </w:r>
      <w:r>
        <w:br/>
      </w:r>
      <w:r>
        <w:rPr>
          <w:rFonts w:ascii="Times New Roman"/>
          <w:b w:val="false"/>
          <w:i w:val="false"/>
          <w:color w:val="000000"/>
          <w:sz w:val="28"/>
        </w:rPr>
        <w:t>Электрондық пошта мекенжайы ________________________________________</w:t>
      </w:r>
      <w:r>
        <w:br/>
      </w:r>
      <w:r>
        <w:rPr>
          <w:rFonts w:ascii="Times New Roman"/>
          <w:b w:val="false"/>
          <w:i w:val="false"/>
          <w:color w:val="000000"/>
          <w:sz w:val="28"/>
        </w:rPr>
        <w:t xml:space="preserve">Орындаушы _________________________________________________________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Мөрдің орны (жеке кәсіпкерлік субъектілер болып табылатын тұлғаларды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w:t>
            </w:r>
            <w:r>
              <w:br/>
            </w:r>
            <w:r>
              <w:rPr>
                <w:rFonts w:ascii="Times New Roman"/>
                <w:b w:val="false"/>
                <w:i w:val="false"/>
                <w:color w:val="000000"/>
                <w:sz w:val="20"/>
              </w:rPr>
              <w:t>саласындағы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"Кешенді</w:t>
            </w:r>
            <w:r>
              <w:br/>
            </w:r>
            <w:r>
              <w:rPr>
                <w:rFonts w:ascii="Times New Roman"/>
                <w:b w:val="false"/>
                <w:i w:val="false"/>
                <w:color w:val="000000"/>
                <w:sz w:val="20"/>
              </w:rPr>
              <w:t>және ұшу сынақтарының барлық</w:t>
            </w:r>
            <w:r>
              <w:br/>
            </w:r>
            <w:r>
              <w:rPr>
                <w:rFonts w:ascii="Times New Roman"/>
                <w:b w:val="false"/>
                <w:i w:val="false"/>
                <w:color w:val="000000"/>
                <w:sz w:val="20"/>
              </w:rPr>
              <w:t>кезеңдерінен өткен "Бәйтерек"</w:t>
            </w:r>
            <w:r>
              <w:br/>
            </w:r>
            <w:r>
              <w:rPr>
                <w:rFonts w:ascii="Times New Roman"/>
                <w:b w:val="false"/>
                <w:i w:val="false"/>
                <w:color w:val="000000"/>
                <w:sz w:val="20"/>
              </w:rPr>
              <w:t>ғарыш зымыран кешені</w:t>
            </w:r>
            <w:r>
              <w:br/>
            </w:r>
            <w:r>
              <w:rPr>
                <w:rFonts w:ascii="Times New Roman"/>
                <w:b w:val="false"/>
                <w:i w:val="false"/>
                <w:color w:val="000000"/>
                <w:sz w:val="20"/>
              </w:rPr>
              <w:t>бойынша мәліметтер"</w:t>
            </w:r>
            <w:r>
              <w:br/>
            </w:r>
            <w:r>
              <w:rPr>
                <w:rFonts w:ascii="Times New Roman"/>
                <w:b w:val="false"/>
                <w:i w:val="false"/>
                <w:color w:val="000000"/>
                <w:sz w:val="20"/>
              </w:rPr>
              <w:t>нысанына қосымша</w:t>
            </w:r>
          </w:p>
        </w:tc>
      </w:tr>
    </w:tbl>
    <w:bookmarkStart w:name="z293" w:id="189"/>
    <w:p>
      <w:pPr>
        <w:spacing w:after="0"/>
        <w:ind w:left="0"/>
        <w:jc w:val="left"/>
      </w:pPr>
      <w:r>
        <w:rPr>
          <w:rFonts w:ascii="Times New Roman"/>
          <w:b/>
          <w:i w:val="false"/>
          <w:color w:val="000000"/>
        </w:rPr>
        <w:t xml:space="preserve"> Ғарыш қызметі саласындағы әкімшілік деректерді өтеусіз негізде жинауға арналған "Кешенді және ұшу сынақтарының барлық кезеңдерінен өткен "Бәйтерек" ғарыш зымыран кешені бойынша мәліметтер"нысанын толтыру бойынша түсіндірме (нысанның индексі 17-КҰС, жылдық)</w:t>
      </w:r>
    </w:p>
    <w:bookmarkEnd w:id="189"/>
    <w:bookmarkStart w:name="z294" w:id="190"/>
    <w:p>
      <w:pPr>
        <w:spacing w:after="0"/>
        <w:ind w:left="0"/>
        <w:jc w:val="both"/>
      </w:pPr>
      <w:r>
        <w:rPr>
          <w:rFonts w:ascii="Times New Roman"/>
          <w:b w:val="false"/>
          <w:i w:val="false"/>
          <w:color w:val="000000"/>
          <w:sz w:val="28"/>
        </w:rPr>
        <w:t>
      1. Ғарыш қызметі саласындағы әкімшілік деректерді өтеусіз негізде жинауға арналған "Кешенді және ұшу сынақтарының барлық кезеңдерінен өткен "Бәйтерек" ғарыш зымыран кешені бойынша мәліметтер" нысанының (бұдан әрі – Нысан) 1-бағанында реттік нөмірі көрсетіледі;</w:t>
      </w:r>
    </w:p>
    <w:bookmarkEnd w:id="190"/>
    <w:bookmarkStart w:name="z295" w:id="191"/>
    <w:p>
      <w:pPr>
        <w:spacing w:after="0"/>
        <w:ind w:left="0"/>
        <w:jc w:val="both"/>
      </w:pPr>
      <w:r>
        <w:rPr>
          <w:rFonts w:ascii="Times New Roman"/>
          <w:b w:val="false"/>
          <w:i w:val="false"/>
          <w:color w:val="000000"/>
          <w:sz w:val="28"/>
        </w:rPr>
        <w:t>
      2. нысанның 2-бағанында жобаның атауы көрсетіледі;</w:t>
      </w:r>
    </w:p>
    <w:bookmarkEnd w:id="191"/>
    <w:bookmarkStart w:name="z296" w:id="192"/>
    <w:p>
      <w:pPr>
        <w:spacing w:after="0"/>
        <w:ind w:left="0"/>
        <w:jc w:val="both"/>
      </w:pPr>
      <w:r>
        <w:rPr>
          <w:rFonts w:ascii="Times New Roman"/>
          <w:b w:val="false"/>
          <w:i w:val="false"/>
          <w:color w:val="000000"/>
          <w:sz w:val="28"/>
        </w:rPr>
        <w:t>
      3. нысанның 3-бағанында жобаны іске асыру мерзімі (жыл) көрсетіледі;</w:t>
      </w:r>
    </w:p>
    <w:bookmarkEnd w:id="192"/>
    <w:bookmarkStart w:name="z297" w:id="193"/>
    <w:p>
      <w:pPr>
        <w:spacing w:after="0"/>
        <w:ind w:left="0"/>
        <w:jc w:val="both"/>
      </w:pPr>
      <w:r>
        <w:rPr>
          <w:rFonts w:ascii="Times New Roman"/>
          <w:b w:val="false"/>
          <w:i w:val="false"/>
          <w:color w:val="000000"/>
          <w:sz w:val="28"/>
        </w:rPr>
        <w:t>
      4. нысанның 4-бағанында Кешенді және ұшу сынақтарының барлық кезеңдерінен өткен "Бәйтерек" ғарыш зымыран кешені бойынша мәліметтер көрсетіледі.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