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31b8" w14:textId="ab63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30 маусымдағы № 277 бұйрығы. Қазақстан Республикасының Әділет министрлігінде 2026 жылғы 30 маусымда № 39160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бекітілді</w:t>
            </w:r>
          </w:p>
        </w:tc>
      </w:tr>
    </w:tbl>
    <w:bookmarkStart w:name="z18"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9" w:id="8"/>
    <w:p>
      <w:pPr>
        <w:spacing w:after="0"/>
        <w:ind w:left="0"/>
        <w:jc w:val="both"/>
      </w:pPr>
      <w:r>
        <w:rPr>
          <w:rFonts w:ascii="Times New Roman"/>
          <w:b w:val="false"/>
          <w:i w:val="false"/>
          <w:color w:val="000000"/>
          <w:sz w:val="28"/>
        </w:rPr>
        <w:t xml:space="preserve">
      1. "Әлеуметтік көрсетілетін қызметтер порталы мәселелері жөніндегі комиссия туралы үлгілік ережені бекіту туралы" Қазақстан Республикасы Еңбек және халықты әлеуметтік қорғау министрінің 2023 жылғы 26 мамырдағы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32599 болып тіркелген) мынадай өзгерістер енгізілсін:</w:t>
      </w:r>
    </w:p>
    <w:bookmarkEnd w:id="8"/>
    <w:bookmarkStart w:name="z20" w:id="9"/>
    <w:p>
      <w:pPr>
        <w:spacing w:after="0"/>
        <w:ind w:left="0"/>
        <w:jc w:val="both"/>
      </w:pPr>
      <w:r>
        <w:rPr>
          <w:rFonts w:ascii="Times New Roman"/>
          <w:b w:val="false"/>
          <w:i w:val="false"/>
          <w:color w:val="000000"/>
          <w:sz w:val="28"/>
        </w:rPr>
        <w:t xml:space="preserve">
      көрсетілген бұйрықпен бекітілген Әлеуметтік көрсетілетін қызметтер порталы мәселелері жөніндегі комиссия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"3. Құрам облыс (астана және республикалық маңызы бар қала) әкімінің өкімімен бекітіледі.";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24" w:id="11"/>
    <w:p>
      <w:pPr>
        <w:spacing w:after="0"/>
        <w:ind w:left="0"/>
        <w:jc w:val="both"/>
      </w:pPr>
      <w:r>
        <w:rPr>
          <w:rFonts w:ascii="Times New Roman"/>
          <w:b w:val="false"/>
          <w:i w:val="false"/>
          <w:color w:val="000000"/>
          <w:sz w:val="28"/>
        </w:rPr>
        <w:t>
      "Комиссияның құрамы тиісті әкімшілік-аумақтық бірліктердің аумағындағы жергілікті атқарушы органның мүдделі мемлекеттік органдарының өкілдерінен, сондай-ақ кемінде екі үкіметтік емес ұйымның өкілдерінен облыс, (астана және республикалық маңызы бар қала) әкімінің мүгедектігі бар адамдардың мәселелері жөніндегі кеңесшісінен құралады.".</w:t>
      </w:r>
    </w:p>
    <w:bookmarkEnd w:id="11"/>
    <w:bookmarkStart w:name="z25" w:id="12"/>
    <w:p>
      <w:pPr>
        <w:spacing w:after="0"/>
        <w:ind w:left="0"/>
        <w:jc w:val="both"/>
      </w:pPr>
      <w:r>
        <w:rPr>
          <w:rFonts w:ascii="Times New Roman"/>
          <w:b w:val="false"/>
          <w:i w:val="false"/>
          <w:color w:val="000000"/>
          <w:sz w:val="28"/>
        </w:rPr>
        <w:t xml:space="preserve">
      2.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әлеуметтік қорғау министрінің 2023 жылғы 2 маусымдағы № 199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32681 болып тіркелген) мынадай өзгерістер енгізілсін:</w:t>
      </w:r>
    </w:p>
    <w:bookmarkEnd w:id="12"/>
    <w:bookmarkStart w:name="z26" w:id="13"/>
    <w:p>
      <w:pPr>
        <w:spacing w:after="0"/>
        <w:ind w:left="0"/>
        <w:jc w:val="both"/>
      </w:pPr>
      <w:r>
        <w:rPr>
          <w:rFonts w:ascii="Times New Roman"/>
          <w:b w:val="false"/>
          <w:i w:val="false"/>
          <w:color w:val="000000"/>
          <w:sz w:val="28"/>
        </w:rPr>
        <w:t xml:space="preserve">
      көрсетілген бұйрықпен бекітілген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28" w:id="1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астананың, облыстың, республикалық маңызы бар қалалардың халықты әлеуметтік қорғау және жұмыспен қамту саласындағы бағыттарын айқындайтын жергілікті атқарушы органы;";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тармақта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үшінші және төртінші абзацтарының орыс тіліндегі мәтіндеріне өзгеріс енгізіледі, қазақ тіліндегі мәтіндері өзгермейді;</w:t>
      </w:r>
    </w:p>
    <w:bookmarkEnd w:id="15"/>
    <w:bookmarkStart w:name="z31" w:id="16"/>
    <w:p>
      <w:pPr>
        <w:spacing w:after="0"/>
        <w:ind w:left="0"/>
        <w:jc w:val="both"/>
      </w:pPr>
      <w:r>
        <w:rPr>
          <w:rFonts w:ascii="Times New Roman"/>
          <w:b w:val="false"/>
          <w:i w:val="false"/>
          <w:color w:val="000000"/>
          <w:sz w:val="28"/>
        </w:rPr>
        <w:t>
      1) тармақшаның үшінші және төртінші абзацтарының орыс тіліндегі мәтіндеріне өзгеріс енгізіледі, қазақ тіліндегі мәтіндері өзгермейді;</w:t>
      </w:r>
    </w:p>
    <w:bookmarkEnd w:id="16"/>
    <w:bookmarkStart w:name="z32" w:id="17"/>
    <w:p>
      <w:pPr>
        <w:spacing w:after="0"/>
        <w:ind w:left="0"/>
        <w:jc w:val="both"/>
      </w:pPr>
      <w:r>
        <w:rPr>
          <w:rFonts w:ascii="Times New Roman"/>
          <w:b w:val="false"/>
          <w:i w:val="false"/>
          <w:color w:val="000000"/>
          <w:sz w:val="28"/>
        </w:rPr>
        <w:t>
      2) тармақшаның үшінші және төртінші абзацтарының орыс тіліндегі мәтіндеріне өзгеріс енгізіледі, қазақ тіліндегі мәтіндері өзгермейді.</w:t>
      </w:r>
    </w:p>
    <w:bookmarkEnd w:id="17"/>
    <w:bookmarkStart w:name="z33" w:id="18"/>
    <w:p>
      <w:pPr>
        <w:spacing w:after="0"/>
        <w:ind w:left="0"/>
        <w:jc w:val="both"/>
      </w:pPr>
      <w:r>
        <w:rPr>
          <w:rFonts w:ascii="Times New Roman"/>
          <w:b w:val="false"/>
          <w:i w:val="false"/>
          <w:color w:val="000000"/>
          <w:sz w:val="28"/>
        </w:rPr>
        <w:t xml:space="preserve">
      3.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2023 жылғы 6 маусымдағы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32720 болып тіркелген) мынадай өзгерістер енгізілсін:</w:t>
      </w:r>
    </w:p>
    <w:bookmarkEnd w:id="18"/>
    <w:bookmarkStart w:name="z34" w:id="19"/>
    <w:p>
      <w:pPr>
        <w:spacing w:after="0"/>
        <w:ind w:left="0"/>
        <w:jc w:val="both"/>
      </w:pPr>
      <w:r>
        <w:rPr>
          <w:rFonts w:ascii="Times New Roman"/>
          <w:b w:val="false"/>
          <w:i w:val="false"/>
          <w:color w:val="000000"/>
          <w:sz w:val="28"/>
        </w:rPr>
        <w:t xml:space="preserve">
      көрсетілген бұйрықпен бекітілген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bookmarkStart w:name="z36" w:id="20"/>
    <w:p>
      <w:pPr>
        <w:spacing w:after="0"/>
        <w:ind w:left="0"/>
        <w:jc w:val="both"/>
      </w:pPr>
      <w:r>
        <w:rPr>
          <w:rFonts w:ascii="Times New Roman"/>
          <w:b w:val="false"/>
          <w:i w:val="false"/>
          <w:color w:val="000000"/>
          <w:sz w:val="28"/>
        </w:rPr>
        <w:t>
      "11) уәкілетті орган – астананың, облыстың, республикалық маңызы бар қалалардың, аудандардың, облыстық маңызы бар қалалардың жергілікті атқарушы органы;";</w:t>
      </w:r>
    </w:p>
    <w:bookmarkEnd w:id="20"/>
    <w:bookmarkStart w:name="z37" w:id="2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 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1"/>
    <w:bookmarkStart w:name="z38" w:id="22"/>
    <w:p>
      <w:pPr>
        <w:spacing w:after="0"/>
        <w:ind w:left="0"/>
        <w:jc w:val="both"/>
      </w:pPr>
      <w:r>
        <w:rPr>
          <w:rFonts w:ascii="Times New Roman"/>
          <w:b w:val="false"/>
          <w:i w:val="false"/>
          <w:color w:val="000000"/>
          <w:sz w:val="28"/>
        </w:rPr>
        <w:t xml:space="preserve">
      4.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32988 болып тіркелген) мынадай өзгеріс енгізілсін:</w:t>
      </w:r>
    </w:p>
    <w:bookmarkEnd w:id="22"/>
    <w:bookmarkStart w:name="z39" w:id="23"/>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
    <w:bookmarkStart w:name="z41" w:id="25"/>
    <w:p>
      <w:pPr>
        <w:spacing w:after="0"/>
        <w:ind w:left="0"/>
        <w:jc w:val="both"/>
      </w:pPr>
      <w:r>
        <w:rPr>
          <w:rFonts w:ascii="Times New Roman"/>
          <w:b w:val="false"/>
          <w:i w:val="false"/>
          <w:color w:val="000000"/>
          <w:sz w:val="28"/>
        </w:rPr>
        <w:t xml:space="preserve">
      5.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32989 болып тіркелген) мынадай өзгерістер енгізілсін:</w:t>
      </w:r>
    </w:p>
    <w:bookmarkEnd w:id="25"/>
    <w:bookmarkStart w:name="z42" w:id="26"/>
    <w:p>
      <w:pPr>
        <w:spacing w:after="0"/>
        <w:ind w:left="0"/>
        <w:jc w:val="both"/>
      </w:pPr>
      <w:r>
        <w:rPr>
          <w:rFonts w:ascii="Times New Roman"/>
          <w:b w:val="false"/>
          <w:i w:val="false"/>
          <w:color w:val="000000"/>
          <w:sz w:val="28"/>
        </w:rPr>
        <w:t xml:space="preserve">
      көрсетілген бұйрықпен бекітілген Әлеуметтік көрсетілетін қызметтер порталында жасалатын </w:t>
      </w:r>
      <w:r>
        <w:rPr>
          <w:rFonts w:ascii="Times New Roman"/>
          <w:b w:val="false"/>
          <w:i w:val="false"/>
          <w:color w:val="000000"/>
          <w:sz w:val="28"/>
        </w:rPr>
        <w:t>шартта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44" w:id="27"/>
    <w:p>
      <w:pPr>
        <w:spacing w:after="0"/>
        <w:ind w:left="0"/>
        <w:jc w:val="both"/>
      </w:pPr>
      <w:r>
        <w:rPr>
          <w:rFonts w:ascii="Times New Roman"/>
          <w:b w:val="false"/>
          <w:i w:val="false"/>
          <w:color w:val="000000"/>
          <w:sz w:val="28"/>
        </w:rPr>
        <w:t>
      "8) уәкілетті мемлекеттік орган – астананың, облыстардың, республикалық маңызы бар қалалардың, аудандардың, облыстық маңызы бар қалалардың жергілікті атқарушы органдарының халықты әлеуметтік қорғау саласындағы уәкілетті органы.";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алтыншы абзацы мынадай редакцияда жазылсын:</w:t>
      </w:r>
    </w:p>
    <w:bookmarkStart w:name="z48" w:id="28"/>
    <w:p>
      <w:pPr>
        <w:spacing w:after="0"/>
        <w:ind w:left="0"/>
        <w:jc w:val="both"/>
      </w:pPr>
      <w:r>
        <w:rPr>
          <w:rFonts w:ascii="Times New Roman"/>
          <w:b w:val="false"/>
          <w:i w:val="false"/>
          <w:color w:val="000000"/>
          <w:sz w:val="28"/>
        </w:rPr>
        <w:t>
      "бұған дейін Алушыға Комиссияның қорытындысы негізінде маманның (мамандардың) атына адамның ар-намысы мен қадір-қасиетін негізсіз қорлайтын айыптаулар себебінен қызмет көрсетуден бас тартылған;";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үшінші абзацы мынадай редакцияда жазылсын:</w:t>
      </w:r>
    </w:p>
    <w:bookmarkStart w:name="z50" w:id="29"/>
    <w:p>
      <w:pPr>
        <w:spacing w:after="0"/>
        <w:ind w:left="0"/>
        <w:jc w:val="both"/>
      </w:pPr>
      <w:r>
        <w:rPr>
          <w:rFonts w:ascii="Times New Roman"/>
          <w:b w:val="false"/>
          <w:i w:val="false"/>
          <w:color w:val="000000"/>
          <w:sz w:val="28"/>
        </w:rPr>
        <w:t>
      "куәгерлердің жазбаша айғақтарымен расталатын Алушының немесе оның отбасы мүшелері тарапынан адамның ар-намысы мен қадір-қасиетін негізсіз қорлайтын айыптаулар;";</w:t>
      </w:r>
    </w:p>
    <w:bookmarkEnd w:id="29"/>
    <w:bookmarkStart w:name="z51" w:id="30"/>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8) тармақшасының</w:t>
      </w:r>
      <w:r>
        <w:rPr>
          <w:rFonts w:ascii="Times New Roman"/>
          <w:b w:val="false"/>
          <w:i w:val="false"/>
          <w:color w:val="000000"/>
          <w:sz w:val="28"/>
        </w:rPr>
        <w:t xml:space="preserve"> бесінші абзацы мынадай редакцияда жазылсын:</w:t>
      </w:r>
    </w:p>
    <w:bookmarkEnd w:id="30"/>
    <w:bookmarkStart w:name="z52" w:id="31"/>
    <w:p>
      <w:pPr>
        <w:spacing w:after="0"/>
        <w:ind w:left="0"/>
        <w:jc w:val="both"/>
      </w:pPr>
      <w:r>
        <w:rPr>
          <w:rFonts w:ascii="Times New Roman"/>
          <w:b w:val="false"/>
          <w:i w:val="false"/>
          <w:color w:val="000000"/>
          <w:sz w:val="28"/>
        </w:rPr>
        <w:t>
      "Алушының ар-намысы мен қадір-қасиетін қорлайтын Өнім берушінің дөрекі мінез-құлқы;".</w:t>
      </w:r>
    </w:p>
    <w:bookmarkEnd w:id="31"/>
    <w:bookmarkStart w:name="z53" w:id="32"/>
    <w:p>
      <w:pPr>
        <w:spacing w:after="0"/>
        <w:ind w:left="0"/>
        <w:jc w:val="both"/>
      </w:pPr>
      <w:r>
        <w:rPr>
          <w:rFonts w:ascii="Times New Roman"/>
          <w:b w:val="false"/>
          <w:i w:val="false"/>
          <w:color w:val="000000"/>
          <w:sz w:val="28"/>
        </w:rPr>
        <w:t xml:space="preserve">
      6.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32992 болып тіркелген) мынадай өзгеріс енгізілсін:</w:t>
      </w:r>
    </w:p>
    <w:bookmarkEnd w:id="32"/>
    <w:bookmarkStart w:name="z54" w:id="33"/>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33"/>
    <w:bookmarkStart w:name="z55" w:id="3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4"/>
    <w:bookmarkStart w:name="z56" w:id="35"/>
    <w:p>
      <w:pPr>
        <w:spacing w:after="0"/>
        <w:ind w:left="0"/>
        <w:jc w:val="both"/>
      </w:pPr>
      <w:r>
        <w:rPr>
          <w:rFonts w:ascii="Times New Roman"/>
          <w:b w:val="false"/>
          <w:i w:val="false"/>
          <w:color w:val="000000"/>
          <w:sz w:val="28"/>
        </w:rPr>
        <w:t xml:space="preserve">
      7.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32993 болып тіркелген) мынадай өзгерістер енгізілсін:</w:t>
      </w:r>
    </w:p>
    <w:bookmarkEnd w:id="35"/>
    <w:bookmarkStart w:name="z57" w:id="36"/>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36"/>
    <w:bookmarkStart w:name="z58" w:id="3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7"/>
    <w:bookmarkStart w:name="z59" w:id="3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10-қосымшасы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8"/>
    <w:bookmarkStart w:name="z60" w:id="39"/>
    <w:p>
      <w:pPr>
        <w:spacing w:after="0"/>
        <w:ind w:left="0"/>
        <w:jc w:val="both"/>
      </w:pPr>
      <w:r>
        <w:rPr>
          <w:rFonts w:ascii="Times New Roman"/>
          <w:b w:val="false"/>
          <w:i w:val="false"/>
          <w:color w:val="000000"/>
          <w:sz w:val="28"/>
        </w:rPr>
        <w:t xml:space="preserve">
      8.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№288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мынадай өзгеріс енгізілсін:</w:t>
      </w:r>
    </w:p>
    <w:bookmarkEnd w:id="39"/>
    <w:bookmarkStart w:name="z61" w:id="40"/>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40"/>
    <w:bookmarkStart w:name="z62" w:id="4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41"/>
    <w:bookmarkStart w:name="z63" w:id="42"/>
    <w:p>
      <w:pPr>
        <w:spacing w:after="0"/>
        <w:ind w:left="0"/>
        <w:jc w:val="both"/>
      </w:pPr>
      <w:r>
        <w:rPr>
          <w:rFonts w:ascii="Times New Roman"/>
          <w:b w:val="false"/>
          <w:i w:val="false"/>
          <w:color w:val="000000"/>
          <w:sz w:val="28"/>
        </w:rPr>
        <w:t xml:space="preserve">
      9. "Кейбір бұйрықтарға өзгерістер мен толықтырулар енгізу туралы" Қазақстан Республикасы Еңбек және халықты әлеуметтік қорғау министрінің 2026 жылғы 26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38805 болып тіркелген) мынадай өзгерістер енгізілсін:</w:t>
      </w:r>
    </w:p>
    <w:bookmarkEnd w:id="42"/>
    <w:bookmarkStart w:name="z64" w:id="43"/>
    <w:p>
      <w:pPr>
        <w:spacing w:after="0"/>
        <w:ind w:left="0"/>
        <w:jc w:val="both"/>
      </w:pPr>
      <w:r>
        <w:rPr>
          <w:rFonts w:ascii="Times New Roman"/>
          <w:b w:val="false"/>
          <w:i w:val="false"/>
          <w:color w:val="000000"/>
          <w:sz w:val="28"/>
        </w:rPr>
        <w:t xml:space="preserve">
      көрсетілген бұйрықпен бекітілген өзгерістер енгізілетін кейбір бұйрықтардың </w:t>
      </w:r>
      <w:r>
        <w:rPr>
          <w:rFonts w:ascii="Times New Roman"/>
          <w:b w:val="false"/>
          <w:i w:val="false"/>
          <w:color w:val="000000"/>
          <w:sz w:val="28"/>
        </w:rPr>
        <w:t>Тізбесінде</w:t>
      </w:r>
      <w:r>
        <w:rPr>
          <w:rFonts w:ascii="Times New Roman"/>
          <w:b w:val="false"/>
          <w:i w:val="false"/>
          <w:color w:val="000000"/>
          <w:sz w:val="28"/>
        </w:rPr>
        <w:t>:</w:t>
      </w:r>
    </w:p>
    <w:bookmarkEnd w:id="43"/>
    <w:bookmarkStart w:name="z65" w:id="44"/>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1-қосымшаның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4"/>
    <w:bookmarkStart w:name="z66" w:id="45"/>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45"/>
    <w:bookmarkStart w:name="z67" w:id="46"/>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46"/>
    <w:bookmarkStart w:name="z68" w:id="47"/>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47"/>
    <w:bookmarkStart w:name="z69" w:id="48"/>
    <w:p>
      <w:pPr>
        <w:spacing w:after="0"/>
        <w:ind w:left="0"/>
        <w:jc w:val="both"/>
      </w:pPr>
      <w:r>
        <w:rPr>
          <w:rFonts w:ascii="Times New Roman"/>
          <w:b w:val="false"/>
          <w:i w:val="false"/>
          <w:color w:val="000000"/>
          <w:sz w:val="28"/>
        </w:rPr>
        <w:t xml:space="preserve">
      көрсетілген Тізбеге </w:t>
      </w:r>
      <w:r>
        <w:rPr>
          <w:rFonts w:ascii="Times New Roman"/>
          <w:b w:val="false"/>
          <w:i w:val="false"/>
          <w:color w:val="000000"/>
          <w:sz w:val="28"/>
        </w:rPr>
        <w:t>18-қосымша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тауарлар мен қызметтерді</w:t>
            </w:r>
            <w:r>
              <w:br/>
            </w:r>
            <w:r>
              <w:rPr>
                <w:rFonts w:ascii="Times New Roman"/>
                <w:b w:val="false"/>
                <w:i w:val="false"/>
                <w:color w:val="000000"/>
                <w:sz w:val="20"/>
              </w:rPr>
              <w:t xml:space="preserve">әлеуметтік көрсетілетін </w:t>
            </w:r>
            <w:r>
              <w:br/>
            </w:r>
            <w:r>
              <w:rPr>
                <w:rFonts w:ascii="Times New Roman"/>
                <w:b w:val="false"/>
                <w:i w:val="false"/>
                <w:color w:val="000000"/>
                <w:sz w:val="20"/>
              </w:rPr>
              <w:t>қызметтер</w:t>
            </w:r>
            <w:r>
              <w:br/>
            </w:r>
            <w:r>
              <w:rPr>
                <w:rFonts w:ascii="Times New Roman"/>
                <w:b w:val="false"/>
                <w:i w:val="false"/>
                <w:color w:val="000000"/>
                <w:sz w:val="20"/>
              </w:rPr>
              <w:t>порталы арқылы өткізу кезінде</w:t>
            </w:r>
            <w:r>
              <w:br/>
            </w:r>
            <w:r>
              <w:rPr>
                <w:rFonts w:ascii="Times New Roman"/>
                <w:b w:val="false"/>
                <w:i w:val="false"/>
                <w:color w:val="000000"/>
                <w:sz w:val="20"/>
              </w:rPr>
              <w:t>олардың құнын мемлекеттік</w:t>
            </w:r>
            <w:r>
              <w:br/>
            </w:r>
            <w:r>
              <w:rPr>
                <w:rFonts w:ascii="Times New Roman"/>
                <w:b w:val="false"/>
                <w:i w:val="false"/>
                <w:color w:val="000000"/>
                <w:sz w:val="20"/>
              </w:rPr>
              <w:t>бюджет қаражатынан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0" w:id="49"/>
    <w:p>
      <w:pPr>
        <w:spacing w:after="0"/>
        <w:ind w:left="0"/>
        <w:jc w:val="left"/>
      </w:pPr>
      <w:r>
        <w:rPr>
          <w:rFonts w:ascii="Times New Roman"/>
          <w:b/>
          <w:i w:val="false"/>
          <w:color w:val="000000"/>
        </w:rPr>
        <w:t xml:space="preserve"> Алушыға тауарды курьердің жеткізуі туралы деректер 20__ жылғы "___" _______ № _________ тапсырыс</w:t>
      </w:r>
    </w:p>
    <w:bookmarkEnd w:id="49"/>
    <w:bookmarkStart w:name="z81" w:id="50"/>
    <w:p>
      <w:pPr>
        <w:spacing w:after="0"/>
        <w:ind w:left="0"/>
        <w:jc w:val="both"/>
      </w:pPr>
      <w:r>
        <w:rPr>
          <w:rFonts w:ascii="Times New Roman"/>
          <w:b w:val="false"/>
          <w:i w:val="false"/>
          <w:color w:val="000000"/>
          <w:sz w:val="28"/>
        </w:rPr>
        <w:t>
      Алушы туралы мәліметтер</w:t>
      </w:r>
    </w:p>
    <w:bookmarkEnd w:id="50"/>
    <w:bookmarkStart w:name="z82" w:id="51"/>
    <w:p>
      <w:pPr>
        <w:spacing w:after="0"/>
        <w:ind w:left="0"/>
        <w:jc w:val="both"/>
      </w:pPr>
      <w:r>
        <w:rPr>
          <w:rFonts w:ascii="Times New Roman"/>
          <w:b w:val="false"/>
          <w:i w:val="false"/>
          <w:color w:val="000000"/>
          <w:sz w:val="28"/>
        </w:rPr>
        <w:t>
      Алушының ЖСН___________________________________________</w:t>
      </w:r>
    </w:p>
    <w:bookmarkEnd w:id="51"/>
    <w:bookmarkStart w:name="z83" w:id="52"/>
    <w:p>
      <w:pPr>
        <w:spacing w:after="0"/>
        <w:ind w:left="0"/>
        <w:jc w:val="both"/>
      </w:pPr>
      <w:r>
        <w:rPr>
          <w:rFonts w:ascii="Times New Roman"/>
          <w:b w:val="false"/>
          <w:i w:val="false"/>
          <w:color w:val="000000"/>
          <w:sz w:val="28"/>
        </w:rPr>
        <w:t>
      Алушының тегі, аты, әкесінің аты (ол болған жағдайда)___________________</w:t>
      </w:r>
    </w:p>
    <w:bookmarkEnd w:id="52"/>
    <w:bookmarkStart w:name="z84" w:id="53"/>
    <w:p>
      <w:pPr>
        <w:spacing w:after="0"/>
        <w:ind w:left="0"/>
        <w:jc w:val="both"/>
      </w:pPr>
      <w:r>
        <w:rPr>
          <w:rFonts w:ascii="Times New Roman"/>
          <w:b w:val="false"/>
          <w:i w:val="false"/>
          <w:color w:val="000000"/>
          <w:sz w:val="28"/>
        </w:rPr>
        <w:t>
      Әлеуметтік көрсетілетін қызметтер порталында сатып алынған тауар туралы мәліметтер</w:t>
      </w:r>
    </w:p>
    <w:bookmarkEnd w:id="53"/>
    <w:bookmarkStart w:name="z85" w:id="54"/>
    <w:p>
      <w:pPr>
        <w:spacing w:after="0"/>
        <w:ind w:left="0"/>
        <w:jc w:val="both"/>
      </w:pPr>
      <w:r>
        <w:rPr>
          <w:rFonts w:ascii="Times New Roman"/>
          <w:b w:val="false"/>
          <w:i w:val="false"/>
          <w:color w:val="000000"/>
          <w:sz w:val="28"/>
        </w:rPr>
        <w:t>
      Тауардың атау__________________________</w:t>
      </w:r>
    </w:p>
    <w:bookmarkEnd w:id="54"/>
    <w:bookmarkStart w:name="z86" w:id="55"/>
    <w:p>
      <w:pPr>
        <w:spacing w:after="0"/>
        <w:ind w:left="0"/>
        <w:jc w:val="both"/>
      </w:pPr>
      <w:r>
        <w:rPr>
          <w:rFonts w:ascii="Times New Roman"/>
          <w:b w:val="false"/>
          <w:i w:val="false"/>
          <w:color w:val="000000"/>
          <w:sz w:val="28"/>
        </w:rPr>
        <w:t>
      Саны(дана)_______________________________</w:t>
      </w:r>
    </w:p>
    <w:bookmarkEnd w:id="55"/>
    <w:bookmarkStart w:name="z87" w:id="56"/>
    <w:p>
      <w:pPr>
        <w:spacing w:after="0"/>
        <w:ind w:left="0"/>
        <w:jc w:val="both"/>
      </w:pPr>
      <w:r>
        <w:rPr>
          <w:rFonts w:ascii="Times New Roman"/>
          <w:b w:val="false"/>
          <w:i w:val="false"/>
          <w:color w:val="000000"/>
          <w:sz w:val="28"/>
        </w:rPr>
        <w:t>
      Тапсырыс сомасы _________ теңге</w:t>
      </w:r>
    </w:p>
    <w:bookmarkEnd w:id="56"/>
    <w:bookmarkStart w:name="z88" w:id="57"/>
    <w:p>
      <w:pPr>
        <w:spacing w:after="0"/>
        <w:ind w:left="0"/>
        <w:jc w:val="both"/>
      </w:pPr>
      <w:r>
        <w:rPr>
          <w:rFonts w:ascii="Times New Roman"/>
          <w:b w:val="false"/>
          <w:i w:val="false"/>
          <w:color w:val="000000"/>
          <w:sz w:val="28"/>
        </w:rPr>
        <w:t>
      Кепілдік берілген сомасы _______ теңге</w:t>
      </w:r>
    </w:p>
    <w:bookmarkEnd w:id="57"/>
    <w:bookmarkStart w:name="z89" w:id="58"/>
    <w:p>
      <w:pPr>
        <w:spacing w:after="0"/>
        <w:ind w:left="0"/>
        <w:jc w:val="both"/>
      </w:pPr>
      <w:r>
        <w:rPr>
          <w:rFonts w:ascii="Times New Roman"/>
          <w:b w:val="false"/>
          <w:i w:val="false"/>
          <w:color w:val="000000"/>
          <w:sz w:val="28"/>
        </w:rPr>
        <w:t>
      Қосымша ақы (сомасы) _____ теңге</w:t>
      </w:r>
    </w:p>
    <w:bookmarkEnd w:id="58"/>
    <w:bookmarkStart w:name="z90" w:id="59"/>
    <w:p>
      <w:pPr>
        <w:spacing w:after="0"/>
        <w:ind w:left="0"/>
        <w:jc w:val="both"/>
      </w:pPr>
      <w:r>
        <w:rPr>
          <w:rFonts w:ascii="Times New Roman"/>
          <w:b w:val="false"/>
          <w:i w:val="false"/>
          <w:color w:val="000000"/>
          <w:sz w:val="28"/>
        </w:rPr>
        <w:t>
      Трек тапсырыс номері_____________________</w:t>
      </w:r>
    </w:p>
    <w:bookmarkEnd w:id="59"/>
    <w:bookmarkStart w:name="z91" w:id="60"/>
    <w:p>
      <w:pPr>
        <w:spacing w:after="0"/>
        <w:ind w:left="0"/>
        <w:jc w:val="both"/>
      </w:pPr>
      <w:r>
        <w:rPr>
          <w:rFonts w:ascii="Times New Roman"/>
          <w:b w:val="false"/>
          <w:i w:val="false"/>
          <w:color w:val="000000"/>
          <w:sz w:val="28"/>
        </w:rPr>
        <w:t>
      Тауарды жеткізу туралы мәліметтер ____________________________</w:t>
      </w:r>
    </w:p>
    <w:bookmarkEnd w:id="60"/>
    <w:bookmarkStart w:name="z92" w:id="61"/>
    <w:p>
      <w:pPr>
        <w:spacing w:after="0"/>
        <w:ind w:left="0"/>
        <w:jc w:val="both"/>
      </w:pPr>
      <w:r>
        <w:rPr>
          <w:rFonts w:ascii="Times New Roman"/>
          <w:b w:val="false"/>
          <w:i w:val="false"/>
          <w:color w:val="000000"/>
          <w:sz w:val="28"/>
        </w:rPr>
        <w:t>
      (жеткізу мәртебесі)</w:t>
      </w:r>
    </w:p>
    <w:bookmarkEnd w:id="61"/>
    <w:bookmarkStart w:name="z93" w:id="62"/>
    <w:p>
      <w:pPr>
        <w:spacing w:after="0"/>
        <w:ind w:left="0"/>
        <w:jc w:val="both"/>
      </w:pPr>
      <w:r>
        <w:rPr>
          <w:rFonts w:ascii="Times New Roman"/>
          <w:b w:val="false"/>
          <w:i w:val="false"/>
          <w:color w:val="000000"/>
          <w:sz w:val="28"/>
        </w:rPr>
        <w:t>
      Жеткізу күні 20__ жылғы "___" _______</w:t>
      </w:r>
    </w:p>
    <w:bookmarkEnd w:id="62"/>
    <w:bookmarkStart w:name="z94" w:id="63"/>
    <w:p>
      <w:pPr>
        <w:spacing w:after="0"/>
        <w:ind w:left="0"/>
        <w:jc w:val="both"/>
      </w:pPr>
      <w:r>
        <w:rPr>
          <w:rFonts w:ascii="Times New Roman"/>
          <w:b w:val="false"/>
          <w:i w:val="false"/>
          <w:color w:val="000000"/>
          <w:sz w:val="28"/>
        </w:rPr>
        <w:t>
      Жеткізу мекенжайы ____________________</w:t>
      </w:r>
    </w:p>
    <w:bookmarkEnd w:id="63"/>
    <w:bookmarkStart w:name="z95" w:id="64"/>
    <w:p>
      <w:pPr>
        <w:spacing w:after="0"/>
        <w:ind w:left="0"/>
        <w:jc w:val="both"/>
      </w:pPr>
      <w:r>
        <w:rPr>
          <w:rFonts w:ascii="Times New Roman"/>
          <w:b w:val="false"/>
          <w:i w:val="false"/>
          <w:color w:val="000000"/>
          <w:sz w:val="28"/>
        </w:rPr>
        <w:t>
      Құнын өтеуді жүзеге асыратын мемлекеттік мекеме туралы деректер</w:t>
      </w:r>
    </w:p>
    <w:bookmarkEnd w:id="64"/>
    <w:bookmarkStart w:name="z96" w:id="65"/>
    <w:p>
      <w:pPr>
        <w:spacing w:after="0"/>
        <w:ind w:left="0"/>
        <w:jc w:val="both"/>
      </w:pPr>
      <w:r>
        <w:rPr>
          <w:rFonts w:ascii="Times New Roman"/>
          <w:b w:val="false"/>
          <w:i w:val="false"/>
          <w:color w:val="000000"/>
          <w:sz w:val="28"/>
        </w:rPr>
        <w:t>
      (халықты әлеуметтік қорғау саласындағы жергілікті атқарушы органдар)</w:t>
      </w:r>
    </w:p>
    <w:bookmarkEnd w:id="65"/>
    <w:bookmarkStart w:name="z97" w:id="66"/>
    <w:p>
      <w:pPr>
        <w:spacing w:after="0"/>
        <w:ind w:left="0"/>
        <w:jc w:val="both"/>
      </w:pPr>
      <w:r>
        <w:rPr>
          <w:rFonts w:ascii="Times New Roman"/>
          <w:b w:val="false"/>
          <w:i w:val="false"/>
          <w:color w:val="000000"/>
          <w:sz w:val="28"/>
        </w:rPr>
        <w:t>
      БСН/ ЖСН __________________________</w:t>
      </w:r>
    </w:p>
    <w:bookmarkEnd w:id="66"/>
    <w:bookmarkStart w:name="z98" w:id="67"/>
    <w:p>
      <w:pPr>
        <w:spacing w:after="0"/>
        <w:ind w:left="0"/>
        <w:jc w:val="both"/>
      </w:pPr>
      <w:r>
        <w:rPr>
          <w:rFonts w:ascii="Times New Roman"/>
          <w:b w:val="false"/>
          <w:i w:val="false"/>
          <w:color w:val="000000"/>
          <w:sz w:val="28"/>
        </w:rPr>
        <w:t>
      Байланыс телефоны +7 ____________________</w:t>
      </w:r>
    </w:p>
    <w:bookmarkEnd w:id="67"/>
    <w:bookmarkStart w:name="z99" w:id="68"/>
    <w:p>
      <w:pPr>
        <w:spacing w:after="0"/>
        <w:ind w:left="0"/>
        <w:jc w:val="both"/>
      </w:pPr>
      <w:r>
        <w:rPr>
          <w:rFonts w:ascii="Times New Roman"/>
          <w:b w:val="false"/>
          <w:i w:val="false"/>
          <w:color w:val="000000"/>
          <w:sz w:val="28"/>
        </w:rPr>
        <w:t>
      Мемлекеттік ұйымның атауы_______________________________________</w:t>
      </w:r>
    </w:p>
    <w:bookmarkEnd w:id="68"/>
    <w:bookmarkStart w:name="z100" w:id="69"/>
    <w:p>
      <w:pPr>
        <w:spacing w:after="0"/>
        <w:ind w:left="0"/>
        <w:jc w:val="both"/>
      </w:pPr>
      <w:r>
        <w:rPr>
          <w:rFonts w:ascii="Times New Roman"/>
          <w:b w:val="false"/>
          <w:i w:val="false"/>
          <w:color w:val="000000"/>
          <w:sz w:val="28"/>
        </w:rPr>
        <w:t>
      Мемлекеттік ұйымға қызмет көрсететін банктің атауы _______________</w:t>
      </w:r>
    </w:p>
    <w:bookmarkEnd w:id="69"/>
    <w:bookmarkStart w:name="z101" w:id="70"/>
    <w:p>
      <w:pPr>
        <w:spacing w:after="0"/>
        <w:ind w:left="0"/>
        <w:jc w:val="both"/>
      </w:pPr>
      <w:r>
        <w:rPr>
          <w:rFonts w:ascii="Times New Roman"/>
          <w:b w:val="false"/>
          <w:i w:val="false"/>
          <w:color w:val="000000"/>
          <w:sz w:val="28"/>
        </w:rPr>
        <w:t>
      БСК ____________________________________</w:t>
      </w:r>
    </w:p>
    <w:bookmarkEnd w:id="70"/>
    <w:bookmarkStart w:name="z102" w:id="71"/>
    <w:p>
      <w:pPr>
        <w:spacing w:after="0"/>
        <w:ind w:left="0"/>
        <w:jc w:val="both"/>
      </w:pPr>
      <w:r>
        <w:rPr>
          <w:rFonts w:ascii="Times New Roman"/>
          <w:b w:val="false"/>
          <w:i w:val="false"/>
          <w:color w:val="000000"/>
          <w:sz w:val="28"/>
        </w:rPr>
        <w:t>
      БеК _______________________________</w:t>
      </w:r>
    </w:p>
    <w:bookmarkEnd w:id="71"/>
    <w:bookmarkStart w:name="z103" w:id="72"/>
    <w:p>
      <w:pPr>
        <w:spacing w:after="0"/>
        <w:ind w:left="0"/>
        <w:jc w:val="both"/>
      </w:pPr>
      <w:r>
        <w:rPr>
          <w:rFonts w:ascii="Times New Roman"/>
          <w:b w:val="false"/>
          <w:i w:val="false"/>
          <w:color w:val="000000"/>
          <w:sz w:val="28"/>
        </w:rPr>
        <w:t>
      Өнім беруші туралы мәліметтер</w:t>
      </w:r>
    </w:p>
    <w:bookmarkEnd w:id="72"/>
    <w:bookmarkStart w:name="z104" w:id="73"/>
    <w:p>
      <w:pPr>
        <w:spacing w:after="0"/>
        <w:ind w:left="0"/>
        <w:jc w:val="both"/>
      </w:pPr>
      <w:r>
        <w:rPr>
          <w:rFonts w:ascii="Times New Roman"/>
          <w:b w:val="false"/>
          <w:i w:val="false"/>
          <w:color w:val="000000"/>
          <w:sz w:val="28"/>
        </w:rPr>
        <w:t>
      БИН/ ИИН ____________________________</w:t>
      </w:r>
    </w:p>
    <w:bookmarkEnd w:id="73"/>
    <w:bookmarkStart w:name="z105" w:id="74"/>
    <w:p>
      <w:pPr>
        <w:spacing w:after="0"/>
        <w:ind w:left="0"/>
        <w:jc w:val="both"/>
      </w:pPr>
      <w:r>
        <w:rPr>
          <w:rFonts w:ascii="Times New Roman"/>
          <w:b w:val="false"/>
          <w:i w:val="false"/>
          <w:color w:val="000000"/>
          <w:sz w:val="28"/>
        </w:rPr>
        <w:t>
      Байланыс телефоны +7 ( __________________</w:t>
      </w:r>
    </w:p>
    <w:bookmarkEnd w:id="74"/>
    <w:bookmarkStart w:name="z106" w:id="75"/>
    <w:p>
      <w:pPr>
        <w:spacing w:after="0"/>
        <w:ind w:left="0"/>
        <w:jc w:val="both"/>
      </w:pPr>
      <w:r>
        <w:rPr>
          <w:rFonts w:ascii="Times New Roman"/>
          <w:b w:val="false"/>
          <w:i w:val="false"/>
          <w:color w:val="000000"/>
          <w:sz w:val="28"/>
        </w:rPr>
        <w:t>
      Ұйымның атауы _________________________</w:t>
      </w:r>
    </w:p>
    <w:bookmarkEnd w:id="75"/>
    <w:bookmarkStart w:name="z107" w:id="76"/>
    <w:p>
      <w:pPr>
        <w:spacing w:after="0"/>
        <w:ind w:left="0"/>
        <w:jc w:val="both"/>
      </w:pPr>
      <w:r>
        <w:rPr>
          <w:rFonts w:ascii="Times New Roman"/>
          <w:b w:val="false"/>
          <w:i w:val="false"/>
          <w:color w:val="000000"/>
          <w:sz w:val="28"/>
        </w:rPr>
        <w:t>
      Өнім берушінің БеК ______________________</w:t>
      </w:r>
    </w:p>
    <w:bookmarkEnd w:id="76"/>
    <w:bookmarkStart w:name="z108" w:id="77"/>
    <w:p>
      <w:pPr>
        <w:spacing w:after="0"/>
        <w:ind w:left="0"/>
        <w:jc w:val="both"/>
      </w:pPr>
      <w:r>
        <w:rPr>
          <w:rFonts w:ascii="Times New Roman"/>
          <w:b w:val="false"/>
          <w:i w:val="false"/>
          <w:color w:val="000000"/>
          <w:sz w:val="28"/>
        </w:rPr>
        <w:t>
      Өнім берушінің БСК ______________________</w:t>
      </w:r>
    </w:p>
    <w:bookmarkEnd w:id="77"/>
    <w:bookmarkStart w:name="z109" w:id="78"/>
    <w:p>
      <w:pPr>
        <w:spacing w:after="0"/>
        <w:ind w:left="0"/>
        <w:jc w:val="both"/>
      </w:pPr>
      <w:r>
        <w:rPr>
          <w:rFonts w:ascii="Times New Roman"/>
          <w:b w:val="false"/>
          <w:i w:val="false"/>
          <w:color w:val="000000"/>
          <w:sz w:val="28"/>
        </w:rPr>
        <w:t>
      Өнім берушінің ЖСY / IBAN ______________</w:t>
      </w:r>
    </w:p>
    <w:bookmarkEnd w:id="78"/>
    <w:bookmarkStart w:name="z110" w:id="79"/>
    <w:p>
      <w:pPr>
        <w:spacing w:after="0"/>
        <w:ind w:left="0"/>
        <w:jc w:val="both"/>
      </w:pPr>
      <w:r>
        <w:rPr>
          <w:rFonts w:ascii="Times New Roman"/>
          <w:b w:val="false"/>
          <w:i w:val="false"/>
          <w:color w:val="000000"/>
          <w:sz w:val="28"/>
        </w:rPr>
        <w:t>
      Өнім берушінің ТМК ______________</w:t>
      </w:r>
    </w:p>
    <w:bookmarkEnd w:id="79"/>
    <w:bookmarkStart w:name="z111" w:id="80"/>
    <w:p>
      <w:pPr>
        <w:spacing w:after="0"/>
        <w:ind w:left="0"/>
        <w:jc w:val="both"/>
      </w:pPr>
      <w:r>
        <w:rPr>
          <w:rFonts w:ascii="Times New Roman"/>
          <w:b w:val="false"/>
          <w:i w:val="false"/>
          <w:color w:val="000000"/>
          <w:sz w:val="28"/>
        </w:rPr>
        <w:t>
      Ескертпе:</w:t>
      </w:r>
    </w:p>
    <w:bookmarkEnd w:id="80"/>
    <w:bookmarkStart w:name="z112" w:id="81"/>
    <w:p>
      <w:pPr>
        <w:spacing w:after="0"/>
        <w:ind w:left="0"/>
        <w:jc w:val="both"/>
      </w:pPr>
      <w:r>
        <w:rPr>
          <w:rFonts w:ascii="Times New Roman"/>
          <w:b w:val="false"/>
          <w:i w:val="false"/>
          <w:color w:val="000000"/>
          <w:sz w:val="28"/>
        </w:rPr>
        <w:t>
      Аббревиатуралардың толық жазылуы:</w:t>
      </w:r>
    </w:p>
    <w:bookmarkEnd w:id="81"/>
    <w:bookmarkStart w:name="z113" w:id="82"/>
    <w:p>
      <w:pPr>
        <w:spacing w:after="0"/>
        <w:ind w:left="0"/>
        <w:jc w:val="both"/>
      </w:pPr>
      <w:r>
        <w:rPr>
          <w:rFonts w:ascii="Times New Roman"/>
          <w:b w:val="false"/>
          <w:i w:val="false"/>
          <w:color w:val="000000"/>
          <w:sz w:val="28"/>
        </w:rPr>
        <w:t>
      ЖСК – жеке сәйкестендіру коды;</w:t>
      </w:r>
    </w:p>
    <w:bookmarkEnd w:id="82"/>
    <w:bookmarkStart w:name="z114" w:id="83"/>
    <w:p>
      <w:pPr>
        <w:spacing w:after="0"/>
        <w:ind w:left="0"/>
        <w:jc w:val="both"/>
      </w:pPr>
      <w:r>
        <w:rPr>
          <w:rFonts w:ascii="Times New Roman"/>
          <w:b w:val="false"/>
          <w:i w:val="false"/>
          <w:color w:val="000000"/>
          <w:sz w:val="28"/>
        </w:rPr>
        <w:t>
      ЖСН – жеке сәйкестендіру нөмірі;</w:t>
      </w:r>
    </w:p>
    <w:bookmarkEnd w:id="83"/>
    <w:bookmarkStart w:name="z115" w:id="84"/>
    <w:p>
      <w:pPr>
        <w:spacing w:after="0"/>
        <w:ind w:left="0"/>
        <w:jc w:val="both"/>
      </w:pPr>
      <w:r>
        <w:rPr>
          <w:rFonts w:ascii="Times New Roman"/>
          <w:b w:val="false"/>
          <w:i w:val="false"/>
          <w:color w:val="000000"/>
          <w:sz w:val="28"/>
        </w:rPr>
        <w:t>
      БСН – бизнес-сәйкестендіру нөмірі;</w:t>
      </w:r>
    </w:p>
    <w:bookmarkEnd w:id="84"/>
    <w:bookmarkStart w:name="z116" w:id="85"/>
    <w:p>
      <w:pPr>
        <w:spacing w:after="0"/>
        <w:ind w:left="0"/>
        <w:jc w:val="both"/>
      </w:pPr>
      <w:r>
        <w:rPr>
          <w:rFonts w:ascii="Times New Roman"/>
          <w:b w:val="false"/>
          <w:i w:val="false"/>
          <w:color w:val="000000"/>
          <w:sz w:val="28"/>
        </w:rPr>
        <w:t>
      БСК – банктік сәйкестендіру коды;</w:t>
      </w:r>
    </w:p>
    <w:bookmarkEnd w:id="85"/>
    <w:bookmarkStart w:name="z117" w:id="86"/>
    <w:p>
      <w:pPr>
        <w:spacing w:after="0"/>
        <w:ind w:left="0"/>
        <w:jc w:val="both"/>
      </w:pPr>
      <w:r>
        <w:rPr>
          <w:rFonts w:ascii="Times New Roman"/>
          <w:b w:val="false"/>
          <w:i w:val="false"/>
          <w:color w:val="000000"/>
          <w:sz w:val="28"/>
        </w:rPr>
        <w:t>
      БеК – бенефициардың коды немесе алушының коды;</w:t>
      </w:r>
    </w:p>
    <w:bookmarkEnd w:id="86"/>
    <w:bookmarkStart w:name="z118" w:id="87"/>
    <w:p>
      <w:pPr>
        <w:spacing w:after="0"/>
        <w:ind w:left="0"/>
        <w:jc w:val="both"/>
      </w:pPr>
      <w:r>
        <w:rPr>
          <w:rFonts w:ascii="Times New Roman"/>
          <w:b w:val="false"/>
          <w:i w:val="false"/>
          <w:color w:val="000000"/>
          <w:sz w:val="28"/>
        </w:rPr>
        <w:t>
      IBAN – банк шотының нөмірі;</w:t>
      </w:r>
    </w:p>
    <w:bookmarkEnd w:id="87"/>
    <w:bookmarkStart w:name="z119" w:id="88"/>
    <w:p>
      <w:pPr>
        <w:spacing w:after="0"/>
        <w:ind w:left="0"/>
        <w:jc w:val="both"/>
      </w:pPr>
      <w:r>
        <w:rPr>
          <w:rFonts w:ascii="Times New Roman"/>
          <w:b w:val="false"/>
          <w:i w:val="false"/>
          <w:color w:val="000000"/>
          <w:sz w:val="28"/>
        </w:rPr>
        <w:t>
      КНП – төлем мақсатының коды.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 адамдар</w:t>
            </w:r>
            <w:r>
              <w:br/>
            </w:r>
            <w:r>
              <w:rPr>
                <w:rFonts w:ascii="Times New Roman"/>
                <w:b w:val="false"/>
                <w:i w:val="false"/>
                <w:color w:val="000000"/>
                <w:sz w:val="20"/>
              </w:rPr>
              <w:t>мен мүгедектігі бар балаларға</w:t>
            </w:r>
            <w:r>
              <w:br/>
            </w:r>
            <w:r>
              <w:rPr>
                <w:rFonts w:ascii="Times New Roman"/>
                <w:b w:val="false"/>
                <w:i w:val="false"/>
                <w:color w:val="000000"/>
                <w:sz w:val="20"/>
              </w:rPr>
              <w:t>санаторийлік-курорттық емдеуді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0" w:id="89"/>
    <w:p>
      <w:pPr>
        <w:spacing w:after="0"/>
        <w:ind w:left="0"/>
        <w:jc w:val="left"/>
      </w:pPr>
      <w:r>
        <w:rPr>
          <w:rFonts w:ascii="Times New Roman"/>
          <w:b/>
          <w:i w:val="false"/>
          <w:color w:val="000000"/>
        </w:rPr>
        <w:t xml:space="preserve"> Құжаттарды қабылдаудан бас тарту туралы қолхат</w:t>
      </w:r>
    </w:p>
    <w:bookmarkEnd w:id="89"/>
    <w:bookmarkStart w:name="z131" w:id="90"/>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Қазақстан Республикасының Заңын басшылыққа ала отырып, _____________________________________________________________</w:t>
      </w:r>
    </w:p>
    <w:bookmarkEnd w:id="90"/>
    <w:bookmarkStart w:name="z132" w:id="91"/>
    <w:p>
      <w:pPr>
        <w:spacing w:after="0"/>
        <w:ind w:left="0"/>
        <w:jc w:val="both"/>
      </w:pPr>
      <w:r>
        <w:rPr>
          <w:rFonts w:ascii="Times New Roman"/>
          <w:b w:val="false"/>
          <w:i w:val="false"/>
          <w:color w:val="000000"/>
          <w:sz w:val="28"/>
        </w:rPr>
        <w:t>
      _("Азаматтарға арналған үкімет" мемлекеттік корпорациясы филиалының № __ бөлімі (мекенжайын көрсету) / астананың, республикалық маңызы бар қалалардың, аудандардың және облыстық маңызы бар қалалардың жергілікті атқарушы органы)</w:t>
      </w:r>
    </w:p>
    <w:bookmarkEnd w:id="91"/>
    <w:bookmarkStart w:name="z133" w:id="92"/>
    <w:p>
      <w:pPr>
        <w:spacing w:after="0"/>
        <w:ind w:left="0"/>
        <w:jc w:val="both"/>
      </w:pPr>
      <w:r>
        <w:rPr>
          <w:rFonts w:ascii="Times New Roman"/>
          <w:b w:val="false"/>
          <w:i w:val="false"/>
          <w:color w:val="000000"/>
          <w:sz w:val="28"/>
        </w:rPr>
        <w:t>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w:t>
      </w:r>
    </w:p>
    <w:bookmarkEnd w:id="92"/>
    <w:bookmarkStart w:name="z134" w:id="93"/>
    <w:p>
      <w:pPr>
        <w:spacing w:after="0"/>
        <w:ind w:left="0"/>
        <w:jc w:val="both"/>
      </w:pPr>
      <w:r>
        <w:rPr>
          <w:rFonts w:ascii="Times New Roman"/>
          <w:b w:val="false"/>
          <w:i w:val="false"/>
          <w:color w:val="000000"/>
          <w:sz w:val="28"/>
        </w:rPr>
        <w:t>
      жоқ құжаттардың/қолдану мерзімі өткен құжаттардың атауы:</w:t>
      </w:r>
    </w:p>
    <w:bookmarkEnd w:id="93"/>
    <w:bookmarkStart w:name="z135" w:id="94"/>
    <w:p>
      <w:pPr>
        <w:spacing w:after="0"/>
        <w:ind w:left="0"/>
        <w:jc w:val="both"/>
      </w:pPr>
      <w:r>
        <w:rPr>
          <w:rFonts w:ascii="Times New Roman"/>
          <w:b w:val="false"/>
          <w:i w:val="false"/>
          <w:color w:val="000000"/>
          <w:sz w:val="28"/>
        </w:rPr>
        <w:t>
      1) _______________________________;</w:t>
      </w:r>
    </w:p>
    <w:bookmarkEnd w:id="94"/>
    <w:bookmarkStart w:name="z136" w:id="95"/>
    <w:p>
      <w:pPr>
        <w:spacing w:after="0"/>
        <w:ind w:left="0"/>
        <w:jc w:val="both"/>
      </w:pPr>
      <w:r>
        <w:rPr>
          <w:rFonts w:ascii="Times New Roman"/>
          <w:b w:val="false"/>
          <w:i w:val="false"/>
          <w:color w:val="000000"/>
          <w:sz w:val="28"/>
        </w:rPr>
        <w:t>
      2) _______________________________;</w:t>
      </w:r>
    </w:p>
    <w:bookmarkEnd w:id="95"/>
    <w:bookmarkStart w:name="z137" w:id="96"/>
    <w:p>
      <w:pPr>
        <w:spacing w:after="0"/>
        <w:ind w:left="0"/>
        <w:jc w:val="both"/>
      </w:pPr>
      <w:r>
        <w:rPr>
          <w:rFonts w:ascii="Times New Roman"/>
          <w:b w:val="false"/>
          <w:i w:val="false"/>
          <w:color w:val="000000"/>
          <w:sz w:val="28"/>
        </w:rPr>
        <w:t>
      3) _______________________________.</w:t>
      </w:r>
    </w:p>
    <w:bookmarkEnd w:id="96"/>
    <w:bookmarkStart w:name="z138" w:id="97"/>
    <w:p>
      <w:pPr>
        <w:spacing w:after="0"/>
        <w:ind w:left="0"/>
        <w:jc w:val="both"/>
      </w:pPr>
      <w:r>
        <w:rPr>
          <w:rFonts w:ascii="Times New Roman"/>
          <w:b w:val="false"/>
          <w:i w:val="false"/>
          <w:color w:val="000000"/>
          <w:sz w:val="28"/>
        </w:rPr>
        <w:t>
      ұсынуыңызға байланысты "Мүгедектігі бар адамдарды және мүгедектігі бар балаларды санаторийлік-курорттық емделумен қамтамасыз етуге құжаттарды ресімдеу" мемлекеттік қызметін көрсетуге құжаттарды қабылдаудан бас тартады.</w:t>
      </w:r>
    </w:p>
    <w:bookmarkEnd w:id="97"/>
    <w:bookmarkStart w:name="z139" w:id="98"/>
    <w:p>
      <w:pPr>
        <w:spacing w:after="0"/>
        <w:ind w:left="0"/>
        <w:jc w:val="both"/>
      </w:pPr>
      <w:r>
        <w:rPr>
          <w:rFonts w:ascii="Times New Roman"/>
          <w:b w:val="false"/>
          <w:i w:val="false"/>
          <w:color w:val="000000"/>
          <w:sz w:val="28"/>
        </w:rPr>
        <w:t>
      Осы қолхат әрбір тарап үшін бір-бірден 2 данада жасалды.</w:t>
      </w:r>
    </w:p>
    <w:bookmarkEnd w:id="98"/>
    <w:bookmarkStart w:name="z140" w:id="99"/>
    <w:p>
      <w:pPr>
        <w:spacing w:after="0"/>
        <w:ind w:left="0"/>
        <w:jc w:val="both"/>
      </w:pPr>
      <w:r>
        <w:rPr>
          <w:rFonts w:ascii="Times New Roman"/>
          <w:b w:val="false"/>
          <w:i w:val="false"/>
          <w:color w:val="000000"/>
          <w:sz w:val="28"/>
        </w:rPr>
        <w:t>
      ______________________________________________________________</w:t>
      </w:r>
    </w:p>
    <w:bookmarkEnd w:id="99"/>
    <w:bookmarkStart w:name="z141" w:id="100"/>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 астананың, республикалық маңызы бар қалалардың, аудандардың және облыстық маңызы бар қалалардың жергілікті атқарушы орган қызметкерінің тегі, аты, әкесінің аты (ол болған жағдайда) (қолы)</w:t>
      </w:r>
    </w:p>
    <w:bookmarkEnd w:id="100"/>
    <w:bookmarkStart w:name="z142" w:id="101"/>
    <w:p>
      <w:pPr>
        <w:spacing w:after="0"/>
        <w:ind w:left="0"/>
        <w:jc w:val="both"/>
      </w:pPr>
      <w:r>
        <w:rPr>
          <w:rFonts w:ascii="Times New Roman"/>
          <w:b w:val="false"/>
          <w:i w:val="false"/>
          <w:color w:val="000000"/>
          <w:sz w:val="28"/>
        </w:rPr>
        <w:t>
      Алдым:</w:t>
      </w:r>
    </w:p>
    <w:bookmarkEnd w:id="101"/>
    <w:bookmarkStart w:name="z143" w:id="102"/>
    <w:p>
      <w:pPr>
        <w:spacing w:after="0"/>
        <w:ind w:left="0"/>
        <w:jc w:val="both"/>
      </w:pPr>
      <w:r>
        <w:rPr>
          <w:rFonts w:ascii="Times New Roman"/>
          <w:b w:val="false"/>
          <w:i w:val="false"/>
          <w:color w:val="000000"/>
          <w:sz w:val="28"/>
        </w:rPr>
        <w:t>
      _______________________________________________________________</w:t>
      </w:r>
    </w:p>
    <w:bookmarkEnd w:id="102"/>
    <w:bookmarkStart w:name="z144" w:id="103"/>
    <w:p>
      <w:pPr>
        <w:spacing w:after="0"/>
        <w:ind w:left="0"/>
        <w:jc w:val="both"/>
      </w:pPr>
      <w:r>
        <w:rPr>
          <w:rFonts w:ascii="Times New Roman"/>
          <w:b w:val="false"/>
          <w:i w:val="false"/>
          <w:color w:val="000000"/>
          <w:sz w:val="28"/>
        </w:rPr>
        <w:t>
      (көрсетілетін қызметті алушының тегі, аты, әкесінің аты (қолы) (ол болған жағдайда)</w:t>
      </w:r>
    </w:p>
    <w:bookmarkEnd w:id="103"/>
    <w:bookmarkStart w:name="z145" w:id="104"/>
    <w:p>
      <w:pPr>
        <w:spacing w:after="0"/>
        <w:ind w:left="0"/>
        <w:jc w:val="both"/>
      </w:pPr>
      <w:r>
        <w:rPr>
          <w:rFonts w:ascii="Times New Roman"/>
          <w:b w:val="false"/>
          <w:i w:val="false"/>
          <w:color w:val="000000"/>
          <w:sz w:val="28"/>
        </w:rPr>
        <w:t>
      20___ жылғы "___" 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оңалтудың</w:t>
            </w:r>
            <w:r>
              <w:br/>
            </w:r>
            <w:r>
              <w:rPr>
                <w:rFonts w:ascii="Times New Roman"/>
                <w:b w:val="false"/>
                <w:i w:val="false"/>
                <w:color w:val="000000"/>
                <w:sz w:val="20"/>
              </w:rPr>
              <w:t>жеке бағдарламасына сәйкес</w:t>
            </w:r>
            <w:r>
              <w:br/>
            </w:r>
            <w:r>
              <w:rPr>
                <w:rFonts w:ascii="Times New Roman"/>
                <w:b w:val="false"/>
                <w:i w:val="false"/>
                <w:color w:val="000000"/>
                <w:sz w:val="20"/>
              </w:rPr>
              <w:t>есту кемістігі бар мүгедектігі</w:t>
            </w:r>
            <w:r>
              <w:br/>
            </w:r>
            <w:r>
              <w:rPr>
                <w:rFonts w:ascii="Times New Roman"/>
                <w:b w:val="false"/>
                <w:i w:val="false"/>
                <w:color w:val="000000"/>
                <w:sz w:val="20"/>
              </w:rPr>
              <w:t>бар адамдар үшін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56" w:id="105"/>
    <w:p>
      <w:pPr>
        <w:spacing w:after="0"/>
        <w:ind w:left="0"/>
        <w:jc w:val="left"/>
      </w:pPr>
      <w:r>
        <w:rPr>
          <w:rFonts w:ascii="Times New Roman"/>
          <w:b/>
          <w:i w:val="false"/>
          <w:color w:val="000000"/>
        </w:rPr>
        <w:t xml:space="preserve"> Құжаттарды қабылдаудан бас тарту туралы қолхат</w:t>
      </w:r>
    </w:p>
    <w:bookmarkEnd w:id="105"/>
    <w:bookmarkStart w:name="z157" w:id="10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отырып,___________________________________________</w:t>
      </w:r>
    </w:p>
    <w:bookmarkEnd w:id="106"/>
    <w:bookmarkStart w:name="z158" w:id="107"/>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 / астананың, республикалық маңызы бар қалалардың, аудандардың және облыстық маңызы бар қалалардың жергілікті атқарушы органы)</w:t>
      </w:r>
    </w:p>
    <w:bookmarkEnd w:id="107"/>
    <w:bookmarkStart w:name="z159" w:id="108"/>
    <w:p>
      <w:pPr>
        <w:spacing w:after="0"/>
        <w:ind w:left="0"/>
        <w:jc w:val="both"/>
      </w:pPr>
      <w:r>
        <w:rPr>
          <w:rFonts w:ascii="Times New Roman"/>
          <w:b w:val="false"/>
          <w:i w:val="false"/>
          <w:color w:val="000000"/>
          <w:sz w:val="28"/>
        </w:rPr>
        <w:t>
      Сіздің "Естуі бойынша мүгедектігі бар адамдар үшін ымдау тілі маманының қызметімен мүгедектігі бар адамдарды қамтамасыз етуге құжаттарды рәсімдеу" мемлекеттік қызметін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құжаттардың/қолдану мерзімі өткен құжаттардың атауы:</w:t>
      </w:r>
    </w:p>
    <w:bookmarkEnd w:id="108"/>
    <w:bookmarkStart w:name="z160" w:id="109"/>
    <w:p>
      <w:pPr>
        <w:spacing w:after="0"/>
        <w:ind w:left="0"/>
        <w:jc w:val="both"/>
      </w:pPr>
      <w:r>
        <w:rPr>
          <w:rFonts w:ascii="Times New Roman"/>
          <w:b w:val="false"/>
          <w:i w:val="false"/>
          <w:color w:val="000000"/>
          <w:sz w:val="28"/>
        </w:rPr>
        <w:t>
      1) ________________________;</w:t>
      </w:r>
    </w:p>
    <w:bookmarkEnd w:id="109"/>
    <w:bookmarkStart w:name="z161" w:id="110"/>
    <w:p>
      <w:pPr>
        <w:spacing w:after="0"/>
        <w:ind w:left="0"/>
        <w:jc w:val="both"/>
      </w:pPr>
      <w:r>
        <w:rPr>
          <w:rFonts w:ascii="Times New Roman"/>
          <w:b w:val="false"/>
          <w:i w:val="false"/>
          <w:color w:val="000000"/>
          <w:sz w:val="28"/>
        </w:rPr>
        <w:t>
      2) ________________________;</w:t>
      </w:r>
    </w:p>
    <w:bookmarkEnd w:id="110"/>
    <w:bookmarkStart w:name="z162" w:id="111"/>
    <w:p>
      <w:pPr>
        <w:spacing w:after="0"/>
        <w:ind w:left="0"/>
        <w:jc w:val="both"/>
      </w:pPr>
      <w:r>
        <w:rPr>
          <w:rFonts w:ascii="Times New Roman"/>
          <w:b w:val="false"/>
          <w:i w:val="false"/>
          <w:color w:val="000000"/>
          <w:sz w:val="28"/>
        </w:rPr>
        <w:t>
      3) ________________________.</w:t>
      </w:r>
    </w:p>
    <w:bookmarkEnd w:id="111"/>
    <w:bookmarkStart w:name="z163" w:id="112"/>
    <w:p>
      <w:pPr>
        <w:spacing w:after="0"/>
        <w:ind w:left="0"/>
        <w:jc w:val="both"/>
      </w:pPr>
      <w:r>
        <w:rPr>
          <w:rFonts w:ascii="Times New Roman"/>
          <w:b w:val="false"/>
          <w:i w:val="false"/>
          <w:color w:val="000000"/>
          <w:sz w:val="28"/>
        </w:rPr>
        <w:t>
      Осы қолхат әрбір тарап үшін бір-бірден екі данада жасалды.</w:t>
      </w:r>
    </w:p>
    <w:bookmarkEnd w:id="112"/>
    <w:bookmarkStart w:name="z164" w:id="113"/>
    <w:p>
      <w:pPr>
        <w:spacing w:after="0"/>
        <w:ind w:left="0"/>
        <w:jc w:val="both"/>
      </w:pPr>
      <w:r>
        <w:rPr>
          <w:rFonts w:ascii="Times New Roman"/>
          <w:b w:val="false"/>
          <w:i w:val="false"/>
          <w:color w:val="000000"/>
          <w:sz w:val="28"/>
        </w:rPr>
        <w:t>
      ____________________________________________________________</w:t>
      </w:r>
    </w:p>
    <w:bookmarkEnd w:id="113"/>
    <w:bookmarkStart w:name="z165" w:id="114"/>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 астананың, республикалық маңызы бар қалалардың, аудандардың және облыстық маңызы бар қалалардың жергілікті атқарушы орган қызметкерінің тегі, аты,әкесінің аты (ол болған жағдайда) (қолы)</w:t>
      </w:r>
    </w:p>
    <w:bookmarkEnd w:id="114"/>
    <w:bookmarkStart w:name="z166" w:id="115"/>
    <w:p>
      <w:pPr>
        <w:spacing w:after="0"/>
        <w:ind w:left="0"/>
        <w:jc w:val="both"/>
      </w:pPr>
      <w:r>
        <w:rPr>
          <w:rFonts w:ascii="Times New Roman"/>
          <w:b w:val="false"/>
          <w:i w:val="false"/>
          <w:color w:val="000000"/>
          <w:sz w:val="28"/>
        </w:rPr>
        <w:t>
      Алдым:</w:t>
      </w:r>
    </w:p>
    <w:bookmarkEnd w:id="115"/>
    <w:bookmarkStart w:name="z167" w:id="116"/>
    <w:p>
      <w:pPr>
        <w:spacing w:after="0"/>
        <w:ind w:left="0"/>
        <w:jc w:val="both"/>
      </w:pPr>
      <w:r>
        <w:rPr>
          <w:rFonts w:ascii="Times New Roman"/>
          <w:b w:val="false"/>
          <w:i w:val="false"/>
          <w:color w:val="000000"/>
          <w:sz w:val="28"/>
        </w:rPr>
        <w:t>
      __________________________________________________________</w:t>
      </w:r>
    </w:p>
    <w:bookmarkEnd w:id="116"/>
    <w:bookmarkStart w:name="z168" w:id="117"/>
    <w:p>
      <w:pPr>
        <w:spacing w:after="0"/>
        <w:ind w:left="0"/>
        <w:jc w:val="both"/>
      </w:pPr>
      <w:r>
        <w:rPr>
          <w:rFonts w:ascii="Times New Roman"/>
          <w:b w:val="false"/>
          <w:i w:val="false"/>
          <w:color w:val="000000"/>
          <w:sz w:val="28"/>
        </w:rPr>
        <w:t>
      (өтініш берушінің тегі, аты, әкесінің аты (қолы) (ол болған жағдайда)</w:t>
      </w:r>
    </w:p>
    <w:bookmarkEnd w:id="117"/>
    <w:bookmarkStart w:name="z169" w:id="118"/>
    <w:p>
      <w:pPr>
        <w:spacing w:after="0"/>
        <w:ind w:left="0"/>
        <w:jc w:val="both"/>
      </w:pPr>
      <w:r>
        <w:rPr>
          <w:rFonts w:ascii="Times New Roman"/>
          <w:b w:val="false"/>
          <w:i w:val="false"/>
          <w:color w:val="000000"/>
          <w:sz w:val="28"/>
        </w:rPr>
        <w:t>
      20___ жылғы "___" 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оңалтудың</w:t>
            </w:r>
            <w:r>
              <w:br/>
            </w:r>
            <w:r>
              <w:rPr>
                <w:rFonts w:ascii="Times New Roman"/>
                <w:b w:val="false"/>
                <w:i w:val="false"/>
                <w:color w:val="000000"/>
                <w:sz w:val="20"/>
              </w:rPr>
              <w:t>жеке бағдарламасына сәйкес,</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 xml:space="preserve">протездік- ортопедиялық </w:t>
            </w:r>
            <w:r>
              <w:br/>
            </w:r>
            <w:r>
              <w:rPr>
                <w:rFonts w:ascii="Times New Roman"/>
                <w:b w:val="false"/>
                <w:i w:val="false"/>
                <w:color w:val="000000"/>
                <w:sz w:val="20"/>
              </w:rPr>
              <w:t>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(компенсаторлық)</w:t>
            </w:r>
            <w:r>
              <w:br/>
            </w:r>
            <w:r>
              <w:rPr>
                <w:rFonts w:ascii="Times New Roman"/>
                <w:b w:val="false"/>
                <w:i w:val="false"/>
                <w:color w:val="000000"/>
                <w:sz w:val="20"/>
              </w:rPr>
              <w:t>құралдармен, арнаулы жүріп-</w:t>
            </w:r>
            <w:r>
              <w:br/>
            </w:r>
            <w:r>
              <w:rPr>
                <w:rFonts w:ascii="Times New Roman"/>
                <w:b w:val="false"/>
                <w:i w:val="false"/>
                <w:color w:val="000000"/>
                <w:sz w:val="20"/>
              </w:rPr>
              <w:t>тұру</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ауыстыру</w:t>
            </w:r>
            <w:r>
              <w:br/>
            </w:r>
            <w:r>
              <w:rPr>
                <w:rFonts w:ascii="Times New Roman"/>
                <w:b w:val="false"/>
                <w:i w:val="false"/>
                <w:color w:val="000000"/>
                <w:sz w:val="20"/>
              </w:rPr>
              <w:t>мерзімдерін қоса алғанда,</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83" w:id="119"/>
    <w:p>
      <w:pPr>
        <w:spacing w:after="0"/>
        <w:ind w:left="0"/>
        <w:jc w:val="left"/>
      </w:pPr>
      <w:r>
        <w:rPr>
          <w:rFonts w:ascii="Times New Roman"/>
          <w:b/>
          <w:i w:val="false"/>
          <w:color w:val="000000"/>
        </w:rPr>
        <w:t xml:space="preserve"> Құжаттарды қабылдаудан бас тарту туралы қолхат</w:t>
      </w:r>
    </w:p>
    <w:bookmarkEnd w:id="119"/>
    <w:bookmarkStart w:name="z184" w:id="120"/>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Қазақстан Республикасы Заңын басшылыққа ала отырып,</w:t>
      </w:r>
    </w:p>
    <w:bookmarkEnd w:id="120"/>
    <w:bookmarkStart w:name="z185" w:id="121"/>
    <w:p>
      <w:pPr>
        <w:spacing w:after="0"/>
        <w:ind w:left="0"/>
        <w:jc w:val="both"/>
      </w:pPr>
      <w:r>
        <w:rPr>
          <w:rFonts w:ascii="Times New Roman"/>
          <w:b w:val="false"/>
          <w:i w:val="false"/>
          <w:color w:val="000000"/>
          <w:sz w:val="28"/>
        </w:rPr>
        <w:t>
      ___________________________________________________________</w:t>
      </w:r>
    </w:p>
    <w:bookmarkEnd w:id="121"/>
    <w:bookmarkStart w:name="z186" w:id="122"/>
    <w:p>
      <w:pPr>
        <w:spacing w:after="0"/>
        <w:ind w:left="0"/>
        <w:jc w:val="both"/>
      </w:pPr>
      <w:r>
        <w:rPr>
          <w:rFonts w:ascii="Times New Roman"/>
          <w:b w:val="false"/>
          <w:i w:val="false"/>
          <w:color w:val="000000"/>
          <w:sz w:val="28"/>
        </w:rPr>
        <w:t>
      ___________________________________________________________</w:t>
      </w:r>
    </w:p>
    <w:bookmarkEnd w:id="122"/>
    <w:bookmarkStart w:name="z187" w:id="123"/>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 көрсетілсін) / астананың, республикалық маңызы бар қалалардың, аудандардың және облыстық маңызы бар қалалардың жергілікті атқарушы органы)</w:t>
      </w:r>
    </w:p>
    <w:bookmarkEnd w:id="123"/>
    <w:bookmarkStart w:name="z188" w:id="124"/>
    <w:p>
      <w:pPr>
        <w:spacing w:after="0"/>
        <w:ind w:left="0"/>
        <w:jc w:val="both"/>
      </w:pPr>
      <w:r>
        <w:rPr>
          <w:rFonts w:ascii="Times New Roman"/>
          <w:b w:val="false"/>
          <w:i w:val="false"/>
          <w:color w:val="000000"/>
          <w:sz w:val="28"/>
        </w:rPr>
        <w:t>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құжаттарды, атап айтқанда: жоқ құжаттардың/қолдану мерзімі өткен құжаттардың атауы:</w:t>
      </w:r>
    </w:p>
    <w:bookmarkEnd w:id="124"/>
    <w:bookmarkStart w:name="z189" w:id="125"/>
    <w:p>
      <w:pPr>
        <w:spacing w:after="0"/>
        <w:ind w:left="0"/>
        <w:jc w:val="both"/>
      </w:pPr>
      <w:r>
        <w:rPr>
          <w:rFonts w:ascii="Times New Roman"/>
          <w:b w:val="false"/>
          <w:i w:val="false"/>
          <w:color w:val="000000"/>
          <w:sz w:val="28"/>
        </w:rPr>
        <w:t>
      1) _______________________________;</w:t>
      </w:r>
    </w:p>
    <w:bookmarkEnd w:id="125"/>
    <w:bookmarkStart w:name="z190" w:id="126"/>
    <w:p>
      <w:pPr>
        <w:spacing w:after="0"/>
        <w:ind w:left="0"/>
        <w:jc w:val="both"/>
      </w:pPr>
      <w:r>
        <w:rPr>
          <w:rFonts w:ascii="Times New Roman"/>
          <w:b w:val="false"/>
          <w:i w:val="false"/>
          <w:color w:val="000000"/>
          <w:sz w:val="28"/>
        </w:rPr>
        <w:t>
      2) _______________________________;</w:t>
      </w:r>
    </w:p>
    <w:bookmarkEnd w:id="126"/>
    <w:bookmarkStart w:name="z191" w:id="127"/>
    <w:p>
      <w:pPr>
        <w:spacing w:after="0"/>
        <w:ind w:left="0"/>
        <w:jc w:val="both"/>
      </w:pPr>
      <w:r>
        <w:rPr>
          <w:rFonts w:ascii="Times New Roman"/>
          <w:b w:val="false"/>
          <w:i w:val="false"/>
          <w:color w:val="000000"/>
          <w:sz w:val="28"/>
        </w:rPr>
        <w:t>
      3) _______________________________.</w:t>
      </w:r>
    </w:p>
    <w:bookmarkEnd w:id="127"/>
    <w:bookmarkStart w:name="z192" w:id="128"/>
    <w:p>
      <w:pPr>
        <w:spacing w:after="0"/>
        <w:ind w:left="0"/>
        <w:jc w:val="both"/>
      </w:pPr>
      <w:r>
        <w:rPr>
          <w:rFonts w:ascii="Times New Roman"/>
          <w:b w:val="false"/>
          <w:i w:val="false"/>
          <w:color w:val="000000"/>
          <w:sz w:val="28"/>
        </w:rPr>
        <w:t>
      ұсынуыңызға байланысты</w:t>
      </w:r>
    </w:p>
    <w:bookmarkEnd w:id="128"/>
    <w:bookmarkStart w:name="z193" w:id="129"/>
    <w:p>
      <w:pPr>
        <w:spacing w:after="0"/>
        <w:ind w:left="0"/>
        <w:jc w:val="both"/>
      </w:pPr>
      <w:r>
        <w:rPr>
          <w:rFonts w:ascii="Times New Roman"/>
          <w:b w:val="false"/>
          <w:i w:val="false"/>
          <w:color w:val="000000"/>
          <w:sz w:val="28"/>
        </w:rPr>
        <w:t>
      "Мүгедектігі бар адамдарды протездік-ортопедиялық құралдарымен қамтамасыз етуге құжаттарды рәсімдеу"</w:t>
      </w:r>
    </w:p>
    <w:bookmarkEnd w:id="129"/>
    <w:bookmarkStart w:name="z194" w:id="130"/>
    <w:p>
      <w:pPr>
        <w:spacing w:after="0"/>
        <w:ind w:left="0"/>
        <w:jc w:val="both"/>
      </w:pPr>
      <w:r>
        <w:rPr>
          <w:rFonts w:ascii="Times New Roman"/>
          <w:b w:val="false"/>
          <w:i w:val="false"/>
          <w:color w:val="000000"/>
          <w:sz w:val="28"/>
        </w:rPr>
        <w:t>
      "Мүгедектігі бар адамдарды техникалық көмекші (компенсаторлық) құралдарымен қамтамасыз етуге құжаттарды рәсімдеу"</w:t>
      </w:r>
    </w:p>
    <w:bookmarkEnd w:id="130"/>
    <w:bookmarkStart w:name="z195" w:id="131"/>
    <w:p>
      <w:pPr>
        <w:spacing w:after="0"/>
        <w:ind w:left="0"/>
        <w:jc w:val="both"/>
      </w:pPr>
      <w:r>
        <w:rPr>
          <w:rFonts w:ascii="Times New Roman"/>
          <w:b w:val="false"/>
          <w:i w:val="false"/>
          <w:color w:val="000000"/>
          <w:sz w:val="28"/>
        </w:rPr>
        <w:t>
      "Мүгедектігі бар адамдарды арнаулы жүріп-тұру құралдарымен қамтамасыз етуге құжаттарды рәсімдеу" мемлекеттік қызметін көрсетуге құжаттарды қабылдаудан бас тартады.</w:t>
      </w:r>
    </w:p>
    <w:bookmarkEnd w:id="131"/>
    <w:bookmarkStart w:name="z196" w:id="132"/>
    <w:p>
      <w:pPr>
        <w:spacing w:after="0"/>
        <w:ind w:left="0"/>
        <w:jc w:val="both"/>
      </w:pPr>
      <w:r>
        <w:rPr>
          <w:rFonts w:ascii="Times New Roman"/>
          <w:b w:val="false"/>
          <w:i w:val="false"/>
          <w:color w:val="000000"/>
          <w:sz w:val="28"/>
        </w:rPr>
        <w:t>
      Осы қолхат әрбір тарап үшін бір-бірден екі данада жасалды.</w:t>
      </w:r>
    </w:p>
    <w:bookmarkEnd w:id="132"/>
    <w:bookmarkStart w:name="z197" w:id="133"/>
    <w:p>
      <w:pPr>
        <w:spacing w:after="0"/>
        <w:ind w:left="0"/>
        <w:jc w:val="both"/>
      </w:pPr>
      <w:r>
        <w:rPr>
          <w:rFonts w:ascii="Times New Roman"/>
          <w:b w:val="false"/>
          <w:i w:val="false"/>
          <w:color w:val="000000"/>
          <w:sz w:val="28"/>
        </w:rPr>
        <w:t>
      ___________________________________________</w:t>
      </w:r>
    </w:p>
    <w:bookmarkEnd w:id="133"/>
    <w:bookmarkStart w:name="z198" w:id="134"/>
    <w:p>
      <w:pPr>
        <w:spacing w:after="0"/>
        <w:ind w:left="0"/>
        <w:jc w:val="both"/>
      </w:pPr>
      <w:r>
        <w:rPr>
          <w:rFonts w:ascii="Times New Roman"/>
          <w:b w:val="false"/>
          <w:i w:val="false"/>
          <w:color w:val="000000"/>
          <w:sz w:val="28"/>
        </w:rPr>
        <w:t>
      ("Азаматтарға арналған үкімет" мемлекеттік корпорациясы/ астананың, республикалық маңызы бар қалалардың, аудандардың және облыстық маңызы бар қалалардың жергілікті атқарушы органы қызметкерінің тегі, аты, әкесінің аты (ол болған жағдайда) (қолы)</w:t>
      </w:r>
    </w:p>
    <w:bookmarkEnd w:id="134"/>
    <w:bookmarkStart w:name="z199" w:id="135"/>
    <w:p>
      <w:pPr>
        <w:spacing w:after="0"/>
        <w:ind w:left="0"/>
        <w:jc w:val="both"/>
      </w:pPr>
      <w:r>
        <w:rPr>
          <w:rFonts w:ascii="Times New Roman"/>
          <w:b w:val="false"/>
          <w:i w:val="false"/>
          <w:color w:val="000000"/>
          <w:sz w:val="28"/>
        </w:rPr>
        <w:t>
      Алдым: ______________________________________________</w:t>
      </w:r>
    </w:p>
    <w:bookmarkEnd w:id="135"/>
    <w:bookmarkStart w:name="z200" w:id="136"/>
    <w:p>
      <w:pPr>
        <w:spacing w:after="0"/>
        <w:ind w:left="0"/>
        <w:jc w:val="both"/>
      </w:pPr>
      <w:r>
        <w:rPr>
          <w:rFonts w:ascii="Times New Roman"/>
          <w:b w:val="false"/>
          <w:i w:val="false"/>
          <w:color w:val="000000"/>
          <w:sz w:val="28"/>
        </w:rPr>
        <w:t>
      (көрсетілетін қызметті алушының тегі, аты, әкесінің аты (қолы) (ол болған жағдайда)</w:t>
      </w:r>
    </w:p>
    <w:bookmarkEnd w:id="136"/>
    <w:bookmarkStart w:name="z201" w:id="137"/>
    <w:p>
      <w:pPr>
        <w:spacing w:after="0"/>
        <w:ind w:left="0"/>
        <w:jc w:val="both"/>
      </w:pPr>
      <w:r>
        <w:rPr>
          <w:rFonts w:ascii="Times New Roman"/>
          <w:b w:val="false"/>
          <w:i w:val="false"/>
          <w:color w:val="000000"/>
          <w:sz w:val="28"/>
        </w:rPr>
        <w:t>
      20___ жылғы "___" ___________</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мүгедектігі бар</w:t>
            </w:r>
            <w:r>
              <w:br/>
            </w:r>
            <w:r>
              <w:rPr>
                <w:rFonts w:ascii="Times New Roman"/>
                <w:b w:val="false"/>
                <w:i w:val="false"/>
                <w:color w:val="000000"/>
                <w:sz w:val="20"/>
              </w:rPr>
              <w:t>адамдарды протездік-</w:t>
            </w:r>
            <w:r>
              <w:br/>
            </w:r>
            <w:r>
              <w:rPr>
                <w:rFonts w:ascii="Times New Roman"/>
                <w:b w:val="false"/>
                <w:i w:val="false"/>
                <w:color w:val="000000"/>
                <w:sz w:val="20"/>
              </w:rPr>
              <w:t>ортопедиялық көмекпен,</w:t>
            </w:r>
            <w:r>
              <w:br/>
            </w:r>
            <w:r>
              <w:rPr>
                <w:rFonts w:ascii="Times New Roman"/>
                <w:b w:val="false"/>
                <w:i w:val="false"/>
                <w:color w:val="000000"/>
                <w:sz w:val="20"/>
              </w:rPr>
              <w:t>техникалық көмекші</w:t>
            </w:r>
            <w:r>
              <w:br/>
            </w:r>
            <w:r>
              <w:rPr>
                <w:rFonts w:ascii="Times New Roman"/>
                <w:b w:val="false"/>
                <w:i w:val="false"/>
                <w:color w:val="000000"/>
                <w:sz w:val="20"/>
              </w:rPr>
              <w:t>(компенсаторлық)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оларды</w:t>
            </w:r>
            <w:r>
              <w:br/>
            </w:r>
            <w:r>
              <w:rPr>
                <w:rFonts w:ascii="Times New Roman"/>
                <w:b w:val="false"/>
                <w:i w:val="false"/>
                <w:color w:val="000000"/>
                <w:sz w:val="20"/>
              </w:rPr>
              <w:t>ауыстыру мерзімдерін қоса</w:t>
            </w:r>
            <w:r>
              <w:br/>
            </w:r>
            <w:r>
              <w:rPr>
                <w:rFonts w:ascii="Times New Roman"/>
                <w:b w:val="false"/>
                <w:i w:val="false"/>
                <w:color w:val="000000"/>
                <w:sz w:val="20"/>
              </w:rPr>
              <w:t>алғанда,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218" w:id="138"/>
    <w:p>
      <w:pPr>
        <w:spacing w:after="0"/>
        <w:ind w:left="0"/>
        <w:jc w:val="left"/>
      </w:pPr>
      <w:r>
        <w:rPr>
          <w:rFonts w:ascii="Times New Roman"/>
          <w:b/>
          <w:i w:val="false"/>
          <w:color w:val="000000"/>
        </w:rPr>
        <w:t xml:space="preserve"> Протездік-ортопедиялық бұйымдарға тапсырыс бланкісі</w:t>
      </w:r>
    </w:p>
    <w:bookmarkEnd w:id="138"/>
    <w:bookmarkStart w:name="z219" w:id="139"/>
    <w:p>
      <w:pPr>
        <w:spacing w:after="0"/>
        <w:ind w:left="0"/>
        <w:jc w:val="both"/>
      </w:pPr>
      <w:r>
        <w:rPr>
          <w:rFonts w:ascii="Times New Roman"/>
          <w:b w:val="false"/>
          <w:i w:val="false"/>
          <w:color w:val="000000"/>
          <w:sz w:val="28"/>
        </w:rPr>
        <w:t>
      1. Тапсырыс № ______ (бір бұйымға толтырылады)</w:t>
      </w:r>
    </w:p>
    <w:bookmarkEnd w:id="139"/>
    <w:bookmarkStart w:name="z220" w:id="140"/>
    <w:p>
      <w:pPr>
        <w:spacing w:after="0"/>
        <w:ind w:left="0"/>
        <w:jc w:val="both"/>
      </w:pPr>
      <w:r>
        <w:rPr>
          <w:rFonts w:ascii="Times New Roman"/>
          <w:b w:val="false"/>
          <w:i w:val="false"/>
          <w:color w:val="000000"/>
          <w:sz w:val="28"/>
        </w:rPr>
        <w:t>
      2. Толтыру күні 20 __ жылғы "___" ______________________________</w:t>
      </w:r>
    </w:p>
    <w:bookmarkEnd w:id="140"/>
    <w:bookmarkStart w:name="z221" w:id="141"/>
    <w:p>
      <w:pPr>
        <w:spacing w:after="0"/>
        <w:ind w:left="0"/>
        <w:jc w:val="both"/>
      </w:pPr>
      <w:r>
        <w:rPr>
          <w:rFonts w:ascii="Times New Roman"/>
          <w:b w:val="false"/>
          <w:i w:val="false"/>
          <w:color w:val="000000"/>
          <w:sz w:val="28"/>
        </w:rPr>
        <w:t>
      3. Тегі, Аты, Әкесінің аты (ол болған жағдайда)</w:t>
      </w:r>
    </w:p>
    <w:bookmarkEnd w:id="141"/>
    <w:bookmarkStart w:name="z222" w:id="142"/>
    <w:p>
      <w:pPr>
        <w:spacing w:after="0"/>
        <w:ind w:left="0"/>
        <w:jc w:val="both"/>
      </w:pPr>
      <w:r>
        <w:rPr>
          <w:rFonts w:ascii="Times New Roman"/>
          <w:b w:val="false"/>
          <w:i w:val="false"/>
          <w:color w:val="000000"/>
          <w:sz w:val="28"/>
        </w:rPr>
        <w:t>
      4. Туған жылы ____________________________</w:t>
      </w:r>
    </w:p>
    <w:bookmarkEnd w:id="142"/>
    <w:bookmarkStart w:name="z223" w:id="143"/>
    <w:p>
      <w:pPr>
        <w:spacing w:after="0"/>
        <w:ind w:left="0"/>
        <w:jc w:val="both"/>
      </w:pPr>
      <w:r>
        <w:rPr>
          <w:rFonts w:ascii="Times New Roman"/>
          <w:b w:val="false"/>
          <w:i w:val="false"/>
          <w:color w:val="000000"/>
          <w:sz w:val="28"/>
        </w:rPr>
        <w:t>
      5. Жұмыс орны және лауазымы __________________________________</w:t>
      </w:r>
    </w:p>
    <w:bookmarkEnd w:id="143"/>
    <w:bookmarkStart w:name="z224" w:id="144"/>
    <w:p>
      <w:pPr>
        <w:spacing w:after="0"/>
        <w:ind w:left="0"/>
        <w:jc w:val="both"/>
      </w:pPr>
      <w:r>
        <w:rPr>
          <w:rFonts w:ascii="Times New Roman"/>
          <w:b w:val="false"/>
          <w:i w:val="false"/>
          <w:color w:val="000000"/>
          <w:sz w:val="28"/>
        </w:rPr>
        <w:t>
      6. Мекенжайы, телефон ____________________</w:t>
      </w:r>
    </w:p>
    <w:bookmarkEnd w:id="144"/>
    <w:bookmarkStart w:name="z225" w:id="145"/>
    <w:p>
      <w:pPr>
        <w:spacing w:after="0"/>
        <w:ind w:left="0"/>
        <w:jc w:val="both"/>
      </w:pPr>
      <w:r>
        <w:rPr>
          <w:rFonts w:ascii="Times New Roman"/>
          <w:b w:val="false"/>
          <w:i w:val="false"/>
          <w:color w:val="000000"/>
          <w:sz w:val="28"/>
        </w:rPr>
        <w:t>
      7. Диагноз _______________________________</w:t>
      </w:r>
    </w:p>
    <w:bookmarkEnd w:id="145"/>
    <w:bookmarkStart w:name="z226" w:id="146"/>
    <w:p>
      <w:pPr>
        <w:spacing w:after="0"/>
        <w:ind w:left="0"/>
        <w:jc w:val="both"/>
      </w:pPr>
      <w:r>
        <w:rPr>
          <w:rFonts w:ascii="Times New Roman"/>
          <w:b w:val="false"/>
          <w:i w:val="false"/>
          <w:color w:val="000000"/>
          <w:sz w:val="28"/>
        </w:rPr>
        <w:t>
      8. Белгіленді: шифр ______________________</w:t>
      </w:r>
    </w:p>
    <w:bookmarkEnd w:id="146"/>
    <w:bookmarkStart w:name="z227" w:id="147"/>
    <w:p>
      <w:pPr>
        <w:spacing w:after="0"/>
        <w:ind w:left="0"/>
        <w:jc w:val="both"/>
      </w:pPr>
      <w:r>
        <w:rPr>
          <w:rFonts w:ascii="Times New Roman"/>
          <w:b w:val="false"/>
          <w:i w:val="false"/>
          <w:color w:val="000000"/>
          <w:sz w:val="28"/>
        </w:rPr>
        <w:t>
      9. Ерекшеліктер __________________________</w:t>
      </w:r>
    </w:p>
    <w:bookmarkEnd w:id="147"/>
    <w:bookmarkStart w:name="z228" w:id="148"/>
    <w:p>
      <w:pPr>
        <w:spacing w:after="0"/>
        <w:ind w:left="0"/>
        <w:jc w:val="both"/>
      </w:pPr>
      <w:r>
        <w:rPr>
          <w:rFonts w:ascii="Times New Roman"/>
          <w:b w:val="false"/>
          <w:i w:val="false"/>
          <w:color w:val="000000"/>
          <w:sz w:val="28"/>
        </w:rPr>
        <w:t>
      10. Протезделушінің салмағы __ бойы _______</w:t>
      </w:r>
    </w:p>
    <w:bookmarkEnd w:id="148"/>
    <w:bookmarkStart w:name="z229" w:id="149"/>
    <w:p>
      <w:pPr>
        <w:spacing w:after="0"/>
        <w:ind w:left="0"/>
        <w:jc w:val="both"/>
      </w:pPr>
      <w:r>
        <w:rPr>
          <w:rFonts w:ascii="Times New Roman"/>
          <w:b w:val="false"/>
          <w:i w:val="false"/>
          <w:color w:val="000000"/>
          <w:sz w:val="28"/>
        </w:rPr>
        <w:t>
      Негатив (құйма)_______</w:t>
      </w:r>
    </w:p>
    <w:bookmarkEnd w:id="149"/>
    <w:bookmarkStart w:name="z230" w:id="150"/>
    <w:p>
      <w:pPr>
        <w:spacing w:after="0"/>
        <w:ind w:left="0"/>
        <w:jc w:val="both"/>
      </w:pPr>
      <w:r>
        <w:rPr>
          <w:rFonts w:ascii="Times New Roman"/>
          <w:b w:val="false"/>
          <w:i w:val="false"/>
          <w:color w:val="000000"/>
          <w:sz w:val="28"/>
        </w:rPr>
        <w:t>
      Дәрігер _________техник-протезист ________</w:t>
      </w:r>
    </w:p>
    <w:bookmarkEnd w:id="150"/>
    <w:bookmarkStart w:name="z231" w:id="151"/>
    <w:p>
      <w:pPr>
        <w:spacing w:after="0"/>
        <w:ind w:left="0"/>
        <w:jc w:val="both"/>
      </w:pPr>
      <w:r>
        <w:rPr>
          <w:rFonts w:ascii="Times New Roman"/>
          <w:b w:val="false"/>
          <w:i w:val="false"/>
          <w:color w:val="000000"/>
          <w:sz w:val="28"/>
        </w:rPr>
        <w:t>
      (қолы) (қолы)</w:t>
      </w:r>
    </w:p>
    <w:bookmarkEnd w:id="151"/>
    <w:bookmarkStart w:name="z232" w:id="152"/>
    <w:p>
      <w:pPr>
        <w:spacing w:after="0"/>
        <w:ind w:left="0"/>
        <w:jc w:val="both"/>
      </w:pPr>
      <w:r>
        <w:rPr>
          <w:rFonts w:ascii="Times New Roman"/>
          <w:b w:val="false"/>
          <w:i w:val="false"/>
          <w:color w:val="000000"/>
          <w:sz w:val="28"/>
        </w:rPr>
        <w:t>
      Тапсырыспен келісемін ___________________20___жылғы "___" _____</w:t>
      </w:r>
    </w:p>
    <w:bookmarkEnd w:id="152"/>
    <w:bookmarkStart w:name="z233" w:id="153"/>
    <w:p>
      <w:pPr>
        <w:spacing w:after="0"/>
        <w:ind w:left="0"/>
        <w:jc w:val="both"/>
      </w:pPr>
      <w:r>
        <w:rPr>
          <w:rFonts w:ascii="Times New Roman"/>
          <w:b w:val="false"/>
          <w:i w:val="false"/>
          <w:color w:val="000000"/>
          <w:sz w:val="28"/>
        </w:rPr>
        <w:t>
      (мүгедектігі бар адамның қолы)</w:t>
      </w:r>
    </w:p>
    <w:bookmarkEnd w:id="153"/>
    <w:bookmarkStart w:name="z234" w:id="154"/>
    <w:p>
      <w:pPr>
        <w:spacing w:after="0"/>
        <w:ind w:left="0"/>
        <w:jc w:val="both"/>
      </w:pPr>
      <w:r>
        <w:rPr>
          <w:rFonts w:ascii="Times New Roman"/>
          <w:b w:val="false"/>
          <w:i w:val="false"/>
          <w:color w:val="000000"/>
          <w:sz w:val="28"/>
        </w:rPr>
        <w:t>
      Дайын бұйымды беру</w:t>
      </w:r>
    </w:p>
    <w:bookmarkEnd w:id="154"/>
    <w:bookmarkStart w:name="z235" w:id="155"/>
    <w:p>
      <w:pPr>
        <w:spacing w:after="0"/>
        <w:ind w:left="0"/>
        <w:jc w:val="both"/>
      </w:pPr>
      <w:r>
        <w:rPr>
          <w:rFonts w:ascii="Times New Roman"/>
          <w:b w:val="false"/>
          <w:i w:val="false"/>
          <w:color w:val="000000"/>
          <w:sz w:val="28"/>
        </w:rPr>
        <w:t>
      Дайын бұйымды беруге 20___жылғы "___" ____ рұқсат берілді</w:t>
      </w:r>
    </w:p>
    <w:bookmarkEnd w:id="155"/>
    <w:bookmarkStart w:name="z236" w:id="156"/>
    <w:p>
      <w:pPr>
        <w:spacing w:after="0"/>
        <w:ind w:left="0"/>
        <w:jc w:val="both"/>
      </w:pPr>
      <w:r>
        <w:rPr>
          <w:rFonts w:ascii="Times New Roman"/>
          <w:b w:val="false"/>
          <w:i w:val="false"/>
          <w:color w:val="000000"/>
          <w:sz w:val="28"/>
        </w:rPr>
        <w:t>
      Дәрігер _________техник-протезист _________</w:t>
      </w:r>
    </w:p>
    <w:bookmarkEnd w:id="156"/>
    <w:bookmarkStart w:name="z237" w:id="157"/>
    <w:p>
      <w:pPr>
        <w:spacing w:after="0"/>
        <w:ind w:left="0"/>
        <w:jc w:val="both"/>
      </w:pPr>
      <w:r>
        <w:rPr>
          <w:rFonts w:ascii="Times New Roman"/>
          <w:b w:val="false"/>
          <w:i w:val="false"/>
          <w:color w:val="000000"/>
          <w:sz w:val="28"/>
        </w:rPr>
        <w:t>
      (қолы) (қолы)</w:t>
      </w:r>
    </w:p>
    <w:bookmarkEnd w:id="157"/>
    <w:bookmarkStart w:name="z238" w:id="158"/>
    <w:p>
      <w:pPr>
        <w:spacing w:after="0"/>
        <w:ind w:left="0"/>
        <w:jc w:val="both"/>
      </w:pPr>
      <w:r>
        <w:rPr>
          <w:rFonts w:ascii="Times New Roman"/>
          <w:b w:val="false"/>
          <w:i w:val="false"/>
          <w:color w:val="000000"/>
          <w:sz w:val="28"/>
        </w:rPr>
        <w:t>
      Берілген бұйымның атауы ______________________________________</w:t>
      </w:r>
    </w:p>
    <w:bookmarkEnd w:id="158"/>
    <w:bookmarkStart w:name="z239" w:id="159"/>
    <w:p>
      <w:pPr>
        <w:spacing w:after="0"/>
        <w:ind w:left="0"/>
        <w:jc w:val="both"/>
      </w:pPr>
      <w:r>
        <w:rPr>
          <w:rFonts w:ascii="Times New Roman"/>
          <w:b w:val="false"/>
          <w:i w:val="false"/>
          <w:color w:val="000000"/>
          <w:sz w:val="28"/>
        </w:rPr>
        <w:t>
      № _______________ қап саны ___________________________________</w:t>
      </w:r>
    </w:p>
    <w:bookmarkEnd w:id="159"/>
    <w:bookmarkStart w:name="z240" w:id="160"/>
    <w:p>
      <w:pPr>
        <w:spacing w:after="0"/>
        <w:ind w:left="0"/>
        <w:jc w:val="both"/>
      </w:pPr>
      <w:r>
        <w:rPr>
          <w:rFonts w:ascii="Times New Roman"/>
          <w:b w:val="false"/>
          <w:i w:val="false"/>
          <w:color w:val="000000"/>
          <w:sz w:val="28"/>
        </w:rPr>
        <w:t>
      Ауыстыру кезінде ұсынылатын протездік-ортопедиялық бұйымның атауы</w:t>
      </w:r>
    </w:p>
    <w:bookmarkEnd w:id="160"/>
    <w:bookmarkStart w:name="z241" w:id="161"/>
    <w:p>
      <w:pPr>
        <w:spacing w:after="0"/>
        <w:ind w:left="0"/>
        <w:jc w:val="both"/>
      </w:pPr>
      <w:r>
        <w:rPr>
          <w:rFonts w:ascii="Times New Roman"/>
          <w:b w:val="false"/>
          <w:i w:val="false"/>
          <w:color w:val="000000"/>
          <w:sz w:val="28"/>
        </w:rPr>
        <w:t>
      _________________________________________</w:t>
      </w:r>
    </w:p>
    <w:bookmarkEnd w:id="161"/>
    <w:bookmarkStart w:name="z242" w:id="162"/>
    <w:p>
      <w:pPr>
        <w:spacing w:after="0"/>
        <w:ind w:left="0"/>
        <w:jc w:val="both"/>
      </w:pPr>
      <w:r>
        <w:rPr>
          <w:rFonts w:ascii="Times New Roman"/>
          <w:b w:val="false"/>
          <w:i w:val="false"/>
          <w:color w:val="000000"/>
          <w:sz w:val="28"/>
        </w:rPr>
        <w:t>
      _________________________________________</w:t>
      </w:r>
    </w:p>
    <w:bookmarkEnd w:id="162"/>
    <w:bookmarkStart w:name="z243" w:id="163"/>
    <w:p>
      <w:pPr>
        <w:spacing w:after="0"/>
        <w:ind w:left="0"/>
        <w:jc w:val="both"/>
      </w:pPr>
      <w:r>
        <w:rPr>
          <w:rFonts w:ascii="Times New Roman"/>
          <w:b w:val="false"/>
          <w:i w:val="false"/>
          <w:color w:val="000000"/>
          <w:sz w:val="28"/>
        </w:rPr>
        <w:t>
      Жол жүру төлемі туралы белгілер1</w:t>
      </w:r>
    </w:p>
    <w:bookmarkEnd w:id="163"/>
    <w:bookmarkStart w:name="z244" w:id="164"/>
    <w:p>
      <w:pPr>
        <w:spacing w:after="0"/>
        <w:ind w:left="0"/>
        <w:jc w:val="both"/>
      </w:pPr>
      <w:r>
        <w:rPr>
          <w:rFonts w:ascii="Times New Roman"/>
          <w:b w:val="false"/>
          <w:i w:val="false"/>
          <w:color w:val="000000"/>
          <w:sz w:val="28"/>
        </w:rPr>
        <w:t>
      Бірінші сапарға екі жаққа да берілді (керегінің астын сызу керек)</w:t>
      </w:r>
    </w:p>
    <w:bookmarkEnd w:id="164"/>
    <w:bookmarkStart w:name="z245" w:id="165"/>
    <w:p>
      <w:pPr>
        <w:spacing w:after="0"/>
        <w:ind w:left="0"/>
        <w:jc w:val="both"/>
      </w:pPr>
      <w:r>
        <w:rPr>
          <w:rFonts w:ascii="Times New Roman"/>
          <w:b w:val="false"/>
          <w:i w:val="false"/>
          <w:color w:val="000000"/>
          <w:sz w:val="28"/>
        </w:rPr>
        <w:t>
      20___ж. "___" ______________________ _________ теңге</w:t>
      </w:r>
    </w:p>
    <w:bookmarkEnd w:id="165"/>
    <w:bookmarkStart w:name="z246" w:id="166"/>
    <w:p>
      <w:pPr>
        <w:spacing w:after="0"/>
        <w:ind w:left="0"/>
        <w:jc w:val="both"/>
      </w:pPr>
      <w:r>
        <w:rPr>
          <w:rFonts w:ascii="Times New Roman"/>
          <w:b w:val="false"/>
          <w:i w:val="false"/>
          <w:color w:val="000000"/>
          <w:sz w:val="28"/>
        </w:rPr>
        <w:t>
      Бір жаққа екінші сапарға берілді, екі жаққа да (қажеттісінің астын сызу керек)</w:t>
      </w:r>
    </w:p>
    <w:bookmarkEnd w:id="166"/>
    <w:bookmarkStart w:name="z247" w:id="167"/>
    <w:p>
      <w:pPr>
        <w:spacing w:after="0"/>
        <w:ind w:left="0"/>
        <w:jc w:val="both"/>
      </w:pPr>
      <w:r>
        <w:rPr>
          <w:rFonts w:ascii="Times New Roman"/>
          <w:b w:val="false"/>
          <w:i w:val="false"/>
          <w:color w:val="000000"/>
          <w:sz w:val="28"/>
        </w:rPr>
        <w:t>
      20___ж. "___" _____________ _________ теңге</w:t>
      </w:r>
    </w:p>
    <w:bookmarkEnd w:id="167"/>
    <w:bookmarkStart w:name="z248" w:id="168"/>
    <w:p>
      <w:pPr>
        <w:spacing w:after="0"/>
        <w:ind w:left="0"/>
        <w:jc w:val="both"/>
      </w:pPr>
      <w:r>
        <w:rPr>
          <w:rFonts w:ascii="Times New Roman"/>
          <w:b w:val="false"/>
          <w:i w:val="false"/>
          <w:color w:val="000000"/>
          <w:sz w:val="28"/>
        </w:rPr>
        <w:t>
      20___ж. "___" _______________өнім шығарылды</w:t>
      </w:r>
    </w:p>
    <w:bookmarkEnd w:id="168"/>
    <w:bookmarkStart w:name="z249" w:id="169"/>
    <w:p>
      <w:pPr>
        <w:spacing w:after="0"/>
        <w:ind w:left="0"/>
        <w:jc w:val="both"/>
      </w:pPr>
      <w:r>
        <w:rPr>
          <w:rFonts w:ascii="Times New Roman"/>
          <w:b w:val="false"/>
          <w:i w:val="false"/>
          <w:color w:val="000000"/>
          <w:sz w:val="28"/>
        </w:rPr>
        <w:t>
      20__ж. "___" ________________ өнім алды</w:t>
      </w:r>
    </w:p>
    <w:bookmarkEnd w:id="169"/>
    <w:bookmarkStart w:name="z250" w:id="170"/>
    <w:p>
      <w:pPr>
        <w:spacing w:after="0"/>
        <w:ind w:left="0"/>
        <w:jc w:val="both"/>
      </w:pPr>
      <w:r>
        <w:rPr>
          <w:rFonts w:ascii="Times New Roman"/>
          <w:b w:val="false"/>
          <w:i w:val="false"/>
          <w:color w:val="000000"/>
          <w:sz w:val="28"/>
        </w:rPr>
        <w:t>
      ____________________________</w:t>
      </w:r>
    </w:p>
    <w:bookmarkEnd w:id="170"/>
    <w:bookmarkStart w:name="z251" w:id="171"/>
    <w:p>
      <w:pPr>
        <w:spacing w:after="0"/>
        <w:ind w:left="0"/>
        <w:jc w:val="both"/>
      </w:pPr>
      <w:r>
        <w:rPr>
          <w:rFonts w:ascii="Times New Roman"/>
          <w:b w:val="false"/>
          <w:i w:val="false"/>
          <w:color w:val="000000"/>
          <w:sz w:val="28"/>
        </w:rPr>
        <w:t>
      (Тегі, Аты, Әкесінің аты (ол болған жағдайда), қолы)</w:t>
      </w:r>
    </w:p>
    <w:bookmarkEnd w:id="171"/>
    <w:bookmarkStart w:name="z252" w:id="172"/>
    <w:p>
      <w:pPr>
        <w:spacing w:after="0"/>
        <w:ind w:left="0"/>
        <w:jc w:val="both"/>
      </w:pPr>
      <w:r>
        <w:rPr>
          <w:rFonts w:ascii="Times New Roman"/>
          <w:b w:val="false"/>
          <w:i w:val="false"/>
          <w:color w:val="000000"/>
          <w:sz w:val="28"/>
        </w:rPr>
        <w:t>
      Ескерту: 1 Бір мезгілде екі және одан да көп дайындау кезінде жол жүру төлемі туралы белгі тек бір тапсырыста жасалады. Қалған псырыстарда төлем туралы белгі жасалған тапсырыс нөміріне сілтеме жасалады.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жүріп-тұруы қиын</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адамдар үшін жеке көмекшінің</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64" w:id="173"/>
    <w:p>
      <w:pPr>
        <w:spacing w:after="0"/>
        <w:ind w:left="0"/>
        <w:jc w:val="left"/>
      </w:pPr>
      <w:r>
        <w:rPr>
          <w:rFonts w:ascii="Times New Roman"/>
          <w:b/>
          <w:i w:val="false"/>
          <w:color w:val="000000"/>
        </w:rPr>
        <w:t xml:space="preserve"> Құжаттарды қабылдаудан бас тарту туралы қолхат</w:t>
      </w:r>
    </w:p>
    <w:bookmarkEnd w:id="173"/>
    <w:bookmarkStart w:name="z265" w:id="174"/>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___________________________________________________________________</w:t>
      </w:r>
    </w:p>
    <w:bookmarkEnd w:id="174"/>
    <w:bookmarkStart w:name="z266" w:id="175"/>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 астананың, республикалық маңызы бар қалалардың , аудандардың және облыстық маңызы бар қалалардың жергілікті атқарушы органы)</w:t>
      </w:r>
    </w:p>
    <w:bookmarkEnd w:id="175"/>
    <w:bookmarkStart w:name="z267" w:id="176"/>
    <w:p>
      <w:pPr>
        <w:spacing w:after="0"/>
        <w:ind w:left="0"/>
        <w:jc w:val="both"/>
      </w:pPr>
      <w:r>
        <w:rPr>
          <w:rFonts w:ascii="Times New Roman"/>
          <w:b w:val="false"/>
          <w:i w:val="false"/>
          <w:color w:val="000000"/>
          <w:sz w:val="28"/>
        </w:rPr>
        <w:t>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құжаттарға байланысты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көрсетуге құжаттарды, атап айтқанда: жоқ құжаттардың/қолдану мерзімі өткен құжаттардың атауы:</w:t>
      </w:r>
    </w:p>
    <w:bookmarkEnd w:id="176"/>
    <w:bookmarkStart w:name="z268" w:id="177"/>
    <w:p>
      <w:pPr>
        <w:spacing w:after="0"/>
        <w:ind w:left="0"/>
        <w:jc w:val="both"/>
      </w:pPr>
      <w:r>
        <w:rPr>
          <w:rFonts w:ascii="Times New Roman"/>
          <w:b w:val="false"/>
          <w:i w:val="false"/>
          <w:color w:val="000000"/>
          <w:sz w:val="28"/>
        </w:rPr>
        <w:t>
      1) ______________________________;</w:t>
      </w:r>
    </w:p>
    <w:bookmarkEnd w:id="177"/>
    <w:bookmarkStart w:name="z269" w:id="178"/>
    <w:p>
      <w:pPr>
        <w:spacing w:after="0"/>
        <w:ind w:left="0"/>
        <w:jc w:val="both"/>
      </w:pPr>
      <w:r>
        <w:rPr>
          <w:rFonts w:ascii="Times New Roman"/>
          <w:b w:val="false"/>
          <w:i w:val="false"/>
          <w:color w:val="000000"/>
          <w:sz w:val="28"/>
        </w:rPr>
        <w:t>
      2) ______________________________;</w:t>
      </w:r>
    </w:p>
    <w:bookmarkEnd w:id="178"/>
    <w:bookmarkStart w:name="z270" w:id="179"/>
    <w:p>
      <w:pPr>
        <w:spacing w:after="0"/>
        <w:ind w:left="0"/>
        <w:jc w:val="both"/>
      </w:pPr>
      <w:r>
        <w:rPr>
          <w:rFonts w:ascii="Times New Roman"/>
          <w:b w:val="false"/>
          <w:i w:val="false"/>
          <w:color w:val="000000"/>
          <w:sz w:val="28"/>
        </w:rPr>
        <w:t>
      3) ______________________________.</w:t>
      </w:r>
    </w:p>
    <w:bookmarkEnd w:id="179"/>
    <w:bookmarkStart w:name="z271" w:id="180"/>
    <w:p>
      <w:pPr>
        <w:spacing w:after="0"/>
        <w:ind w:left="0"/>
        <w:jc w:val="both"/>
      </w:pPr>
      <w:r>
        <w:rPr>
          <w:rFonts w:ascii="Times New Roman"/>
          <w:b w:val="false"/>
          <w:i w:val="false"/>
          <w:color w:val="000000"/>
          <w:sz w:val="28"/>
        </w:rPr>
        <w:t>
      қабылдаудан бас тартады.</w:t>
      </w:r>
    </w:p>
    <w:bookmarkEnd w:id="180"/>
    <w:bookmarkStart w:name="z272" w:id="181"/>
    <w:p>
      <w:pPr>
        <w:spacing w:after="0"/>
        <w:ind w:left="0"/>
        <w:jc w:val="both"/>
      </w:pPr>
      <w:r>
        <w:rPr>
          <w:rFonts w:ascii="Times New Roman"/>
          <w:b w:val="false"/>
          <w:i w:val="false"/>
          <w:color w:val="000000"/>
          <w:sz w:val="28"/>
        </w:rPr>
        <w:t>
      Осы қолхат әрбір тарап үшін бір-бірден екі данада жасалды.</w:t>
      </w:r>
    </w:p>
    <w:bookmarkEnd w:id="181"/>
    <w:bookmarkStart w:name="z273" w:id="182"/>
    <w:p>
      <w:pPr>
        <w:spacing w:after="0"/>
        <w:ind w:left="0"/>
        <w:jc w:val="both"/>
      </w:pPr>
      <w:r>
        <w:rPr>
          <w:rFonts w:ascii="Times New Roman"/>
          <w:b w:val="false"/>
          <w:i w:val="false"/>
          <w:color w:val="000000"/>
          <w:sz w:val="28"/>
        </w:rPr>
        <w:t>
      ____________________________________________________________</w:t>
      </w:r>
    </w:p>
    <w:bookmarkEnd w:id="182"/>
    <w:bookmarkStart w:name="z274" w:id="183"/>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(мекенжайын көрсету)/астананың, республикалық маңызы бар қалалардың, аудандардың және облыстық маңызы бар қалалардың жергілікті атқарушы орган қызметкерінің тегі, аты, әкесінің аты (ол болған жағдайда) (қолы)</w:t>
      </w:r>
    </w:p>
    <w:bookmarkEnd w:id="183"/>
    <w:bookmarkStart w:name="z275" w:id="184"/>
    <w:p>
      <w:pPr>
        <w:spacing w:after="0"/>
        <w:ind w:left="0"/>
        <w:jc w:val="both"/>
      </w:pPr>
      <w:r>
        <w:rPr>
          <w:rFonts w:ascii="Times New Roman"/>
          <w:b w:val="false"/>
          <w:i w:val="false"/>
          <w:color w:val="000000"/>
          <w:sz w:val="28"/>
        </w:rPr>
        <w:t>
      Алдым: ____________________________________________________</w:t>
      </w:r>
    </w:p>
    <w:bookmarkEnd w:id="184"/>
    <w:bookmarkStart w:name="z276" w:id="185"/>
    <w:p>
      <w:pPr>
        <w:spacing w:after="0"/>
        <w:ind w:left="0"/>
        <w:jc w:val="both"/>
      </w:pPr>
      <w:r>
        <w:rPr>
          <w:rFonts w:ascii="Times New Roman"/>
          <w:b w:val="false"/>
          <w:i w:val="false"/>
          <w:color w:val="000000"/>
          <w:sz w:val="28"/>
        </w:rPr>
        <w:t>
      (көрсетілетін қызметті алушының тегі, аты, әкесінің аты (қолы) (ол болған жағдайда)</w:t>
      </w:r>
    </w:p>
    <w:bookmarkEnd w:id="185"/>
    <w:bookmarkStart w:name="z277" w:id="186"/>
    <w:p>
      <w:pPr>
        <w:spacing w:after="0"/>
        <w:ind w:left="0"/>
        <w:jc w:val="both"/>
      </w:pPr>
      <w:r>
        <w:rPr>
          <w:rFonts w:ascii="Times New Roman"/>
          <w:b w:val="false"/>
          <w:i w:val="false"/>
          <w:color w:val="000000"/>
          <w:sz w:val="28"/>
        </w:rPr>
        <w:t>
      20___ жылғы "______" _______</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r>
              <w:br/>
            </w:r>
            <w:r>
              <w:rPr>
                <w:rFonts w:ascii="Times New Roman"/>
                <w:b w:val="false"/>
                <w:i w:val="false"/>
                <w:color w:val="000000"/>
                <w:sz w:val="20"/>
              </w:rPr>
              <w:t>Тізбеге 2-қосымша</w:t>
            </w:r>
            <w:r>
              <w:br/>
            </w:r>
            <w:r>
              <w:rPr>
                <w:rFonts w:ascii="Times New Roman"/>
                <w:b w:val="false"/>
                <w:i w:val="false"/>
                <w:color w:val="000000"/>
                <w:sz w:val="20"/>
              </w:rPr>
              <w:t>Мүгедектігі бар адамды</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оңалтудың</w:t>
            </w:r>
            <w:r>
              <w:br/>
            </w:r>
            <w:r>
              <w:rPr>
                <w:rFonts w:ascii="Times New Roman"/>
                <w:b w:val="false"/>
                <w:i w:val="false"/>
                <w:color w:val="000000"/>
                <w:sz w:val="20"/>
              </w:rPr>
              <w:t>жеке бағдарламасына сәйкес</w:t>
            </w:r>
            <w:r>
              <w:br/>
            </w:r>
            <w:r>
              <w:rPr>
                <w:rFonts w:ascii="Times New Roman"/>
                <w:b w:val="false"/>
                <w:i w:val="false"/>
                <w:color w:val="000000"/>
                <w:sz w:val="20"/>
              </w:rPr>
              <w:t>мүгедектігі бар адамдар мен</w:t>
            </w:r>
            <w:r>
              <w:br/>
            </w:r>
            <w:r>
              <w:rPr>
                <w:rFonts w:ascii="Times New Roman"/>
                <w:b w:val="false"/>
                <w:i w:val="false"/>
                <w:color w:val="000000"/>
                <w:sz w:val="20"/>
              </w:rPr>
              <w:t>мүгедектігі бар балаларға</w:t>
            </w:r>
            <w:r>
              <w:br/>
            </w:r>
            <w:r>
              <w:rPr>
                <w:rFonts w:ascii="Times New Roman"/>
                <w:b w:val="false"/>
                <w:i w:val="false"/>
                <w:color w:val="000000"/>
                <w:sz w:val="20"/>
              </w:rPr>
              <w:t>санаторийлік-курорттық</w:t>
            </w:r>
            <w:r>
              <w:br/>
            </w:r>
            <w:r>
              <w:rPr>
                <w:rFonts w:ascii="Times New Roman"/>
                <w:b w:val="false"/>
                <w:i w:val="false"/>
                <w:color w:val="000000"/>
                <w:sz w:val="20"/>
              </w:rPr>
              <w:t>емдеуді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w:t>
            </w:r>
            <w:r>
              <w:br/>
            </w:r>
            <w:r>
              <w:rPr>
                <w:rFonts w:ascii="Times New Roman"/>
                <w:b w:val="false"/>
                <w:i w:val="false"/>
                <w:color w:val="000000"/>
                <w:sz w:val="20"/>
              </w:rPr>
              <w:t>____________________</w:t>
            </w:r>
          </w:p>
        </w:tc>
      </w:tr>
    </w:tbl>
    <w:bookmarkStart w:name="z293" w:id="187"/>
    <w:p>
      <w:pPr>
        <w:spacing w:after="0"/>
        <w:ind w:left="0"/>
        <w:jc w:val="left"/>
      </w:pPr>
      <w:r>
        <w:rPr>
          <w:rFonts w:ascii="Times New Roman"/>
          <w:b/>
          <w:i w:val="false"/>
          <w:color w:val="000000"/>
        </w:rPr>
        <w:t xml:space="preserve"> Санаторийлік-курорттық емделуді ұсынуға өтініш</w:t>
      </w:r>
    </w:p>
    <w:bookmarkEnd w:id="187"/>
    <w:bookmarkStart w:name="z294" w:id="188"/>
    <w:p>
      <w:pPr>
        <w:spacing w:after="0"/>
        <w:ind w:left="0"/>
        <w:jc w:val="both"/>
      </w:pPr>
      <w:r>
        <w:rPr>
          <w:rFonts w:ascii="Times New Roman"/>
          <w:b w:val="false"/>
          <w:i w:val="false"/>
          <w:color w:val="000000"/>
          <w:sz w:val="28"/>
        </w:rPr>
        <w:t>
      Тегі__________________________________________________</w:t>
      </w:r>
    </w:p>
    <w:bookmarkEnd w:id="188"/>
    <w:bookmarkStart w:name="z295" w:id="189"/>
    <w:p>
      <w:pPr>
        <w:spacing w:after="0"/>
        <w:ind w:left="0"/>
        <w:jc w:val="both"/>
      </w:pPr>
      <w:r>
        <w:rPr>
          <w:rFonts w:ascii="Times New Roman"/>
          <w:b w:val="false"/>
          <w:i w:val="false"/>
          <w:color w:val="000000"/>
          <w:sz w:val="28"/>
        </w:rPr>
        <w:t>
      Аты_____________________________</w:t>
      </w:r>
    </w:p>
    <w:bookmarkEnd w:id="189"/>
    <w:bookmarkStart w:name="z296" w:id="190"/>
    <w:p>
      <w:pPr>
        <w:spacing w:after="0"/>
        <w:ind w:left="0"/>
        <w:jc w:val="both"/>
      </w:pPr>
      <w:r>
        <w:rPr>
          <w:rFonts w:ascii="Times New Roman"/>
          <w:b w:val="false"/>
          <w:i w:val="false"/>
          <w:color w:val="000000"/>
          <w:sz w:val="28"/>
        </w:rPr>
        <w:t>
      Әкесінің аты (ол болған жағдайда) ________________________</w:t>
      </w:r>
    </w:p>
    <w:bookmarkEnd w:id="190"/>
    <w:bookmarkStart w:name="z297" w:id="191"/>
    <w:p>
      <w:pPr>
        <w:spacing w:after="0"/>
        <w:ind w:left="0"/>
        <w:jc w:val="both"/>
      </w:pPr>
      <w:r>
        <w:rPr>
          <w:rFonts w:ascii="Times New Roman"/>
          <w:b w:val="false"/>
          <w:i w:val="false"/>
          <w:color w:val="000000"/>
          <w:sz w:val="28"/>
        </w:rPr>
        <w:t>
      Туған күні _______________________</w:t>
      </w:r>
    </w:p>
    <w:bookmarkEnd w:id="191"/>
    <w:bookmarkStart w:name="z298" w:id="192"/>
    <w:p>
      <w:pPr>
        <w:spacing w:after="0"/>
        <w:ind w:left="0"/>
        <w:jc w:val="both"/>
      </w:pPr>
      <w:r>
        <w:rPr>
          <w:rFonts w:ascii="Times New Roman"/>
          <w:b w:val="false"/>
          <w:i w:val="false"/>
          <w:color w:val="000000"/>
          <w:sz w:val="28"/>
        </w:rPr>
        <w:t xml:space="preserve">
      Мүгедектігі _________________________ </w:t>
      </w:r>
    </w:p>
    <w:bookmarkEnd w:id="192"/>
    <w:bookmarkStart w:name="z299" w:id="193"/>
    <w:p>
      <w:pPr>
        <w:spacing w:after="0"/>
        <w:ind w:left="0"/>
        <w:jc w:val="both"/>
      </w:pPr>
      <w:r>
        <w:rPr>
          <w:rFonts w:ascii="Times New Roman"/>
          <w:b w:val="false"/>
          <w:i w:val="false"/>
          <w:color w:val="000000"/>
          <w:sz w:val="28"/>
        </w:rPr>
        <w:t xml:space="preserve">
      Жеке басты куәландыратын құжат түрі ________________________________ </w:t>
      </w:r>
    </w:p>
    <w:bookmarkEnd w:id="193"/>
    <w:bookmarkStart w:name="z300" w:id="194"/>
    <w:p>
      <w:pPr>
        <w:spacing w:after="0"/>
        <w:ind w:left="0"/>
        <w:jc w:val="both"/>
      </w:pPr>
      <w:r>
        <w:rPr>
          <w:rFonts w:ascii="Times New Roman"/>
          <w:b w:val="false"/>
          <w:i w:val="false"/>
          <w:color w:val="000000"/>
          <w:sz w:val="28"/>
        </w:rPr>
        <w:t xml:space="preserve">
      Құжаттың нөмірі: __________________ кім берген: ______________________ </w:t>
      </w:r>
    </w:p>
    <w:bookmarkEnd w:id="194"/>
    <w:bookmarkStart w:name="z301" w:id="195"/>
    <w:p>
      <w:pPr>
        <w:spacing w:after="0"/>
        <w:ind w:left="0"/>
        <w:jc w:val="both"/>
      </w:pPr>
      <w:r>
        <w:rPr>
          <w:rFonts w:ascii="Times New Roman"/>
          <w:b w:val="false"/>
          <w:i w:val="false"/>
          <w:color w:val="000000"/>
          <w:sz w:val="28"/>
        </w:rPr>
        <w:t xml:space="preserve">
      Берілген күні: "___" _______ _______ жылы </w:t>
      </w:r>
    </w:p>
    <w:bookmarkEnd w:id="195"/>
    <w:bookmarkStart w:name="z302" w:id="196"/>
    <w:p>
      <w:pPr>
        <w:spacing w:after="0"/>
        <w:ind w:left="0"/>
        <w:jc w:val="both"/>
      </w:pPr>
      <w:r>
        <w:rPr>
          <w:rFonts w:ascii="Times New Roman"/>
          <w:b w:val="false"/>
          <w:i w:val="false"/>
          <w:color w:val="000000"/>
          <w:sz w:val="28"/>
        </w:rPr>
        <w:t xml:space="preserve">
      Жеке сәйкестендіру нөмірі: </w:t>
      </w:r>
    </w:p>
    <w:bookmarkEnd w:id="196"/>
    <w:bookmarkStart w:name="z303" w:id="197"/>
    <w:p>
      <w:pPr>
        <w:spacing w:after="0"/>
        <w:ind w:left="0"/>
        <w:jc w:val="both"/>
      </w:pPr>
      <w:r>
        <w:rPr>
          <w:rFonts w:ascii="Times New Roman"/>
          <w:b w:val="false"/>
          <w:i w:val="false"/>
          <w:color w:val="000000"/>
          <w:sz w:val="28"/>
        </w:rPr>
        <w:t xml:space="preserve">
       ____________________________________ </w:t>
      </w:r>
    </w:p>
    <w:bookmarkEnd w:id="197"/>
    <w:bookmarkStart w:name="z304" w:id="198"/>
    <w:p>
      <w:pPr>
        <w:spacing w:after="0"/>
        <w:ind w:left="0"/>
        <w:jc w:val="both"/>
      </w:pPr>
      <w:r>
        <w:rPr>
          <w:rFonts w:ascii="Times New Roman"/>
          <w:b w:val="false"/>
          <w:i w:val="false"/>
          <w:color w:val="000000"/>
          <w:sz w:val="28"/>
        </w:rPr>
        <w:t xml:space="preserve">
      Тұрақты тұратын жерінің мекенжайы (тіркелген): </w:t>
      </w:r>
    </w:p>
    <w:bookmarkEnd w:id="198"/>
    <w:bookmarkStart w:name="z305" w:id="199"/>
    <w:p>
      <w:pPr>
        <w:spacing w:after="0"/>
        <w:ind w:left="0"/>
        <w:jc w:val="both"/>
      </w:pPr>
      <w:r>
        <w:rPr>
          <w:rFonts w:ascii="Times New Roman"/>
          <w:b w:val="false"/>
          <w:i w:val="false"/>
          <w:color w:val="000000"/>
          <w:sz w:val="28"/>
        </w:rPr>
        <w:t>
       Облыс ______________________________</w:t>
      </w:r>
    </w:p>
    <w:bookmarkEnd w:id="199"/>
    <w:bookmarkStart w:name="z306" w:id="200"/>
    <w:p>
      <w:pPr>
        <w:spacing w:after="0"/>
        <w:ind w:left="0"/>
        <w:jc w:val="both"/>
      </w:pPr>
      <w:r>
        <w:rPr>
          <w:rFonts w:ascii="Times New Roman"/>
          <w:b w:val="false"/>
          <w:i w:val="false"/>
          <w:color w:val="000000"/>
          <w:sz w:val="28"/>
        </w:rPr>
        <w:t xml:space="preserve">
       қала (аудан) ________________________ ауыл: </w:t>
      </w:r>
    </w:p>
    <w:bookmarkEnd w:id="200"/>
    <w:bookmarkStart w:name="z307" w:id="201"/>
    <w:p>
      <w:pPr>
        <w:spacing w:after="0"/>
        <w:ind w:left="0"/>
        <w:jc w:val="both"/>
      </w:pPr>
      <w:r>
        <w:rPr>
          <w:rFonts w:ascii="Times New Roman"/>
          <w:b w:val="false"/>
          <w:i w:val="false"/>
          <w:color w:val="000000"/>
          <w:sz w:val="28"/>
        </w:rPr>
        <w:t>
      __________________________________________________________________</w:t>
      </w:r>
    </w:p>
    <w:bookmarkEnd w:id="201"/>
    <w:bookmarkStart w:name="z308" w:id="202"/>
    <w:p>
      <w:pPr>
        <w:spacing w:after="0"/>
        <w:ind w:left="0"/>
        <w:jc w:val="both"/>
      </w:pPr>
      <w:r>
        <w:rPr>
          <w:rFonts w:ascii="Times New Roman"/>
          <w:b w:val="false"/>
          <w:i w:val="false"/>
          <w:color w:val="000000"/>
          <w:sz w:val="28"/>
        </w:rPr>
        <w:t xml:space="preserve">
       көше (шағынаудан) _______ ____________ -үй _____ -пәтер ______________ </w:t>
      </w:r>
    </w:p>
    <w:bookmarkEnd w:id="202"/>
    <w:bookmarkStart w:name="z309" w:id="203"/>
    <w:p>
      <w:pPr>
        <w:spacing w:after="0"/>
        <w:ind w:left="0"/>
        <w:jc w:val="both"/>
      </w:pPr>
      <w:r>
        <w:rPr>
          <w:rFonts w:ascii="Times New Roman"/>
          <w:b w:val="false"/>
          <w:i w:val="false"/>
          <w:color w:val="000000"/>
          <w:sz w:val="28"/>
        </w:rPr>
        <w:t>
      Телефон _________________</w:t>
      </w:r>
    </w:p>
    <w:bookmarkEnd w:id="203"/>
    <w:bookmarkStart w:name="z310" w:id="204"/>
    <w:p>
      <w:pPr>
        <w:spacing w:after="0"/>
        <w:ind w:left="0"/>
        <w:jc w:val="both"/>
      </w:pPr>
      <w:r>
        <w:rPr>
          <w:rFonts w:ascii="Times New Roman"/>
          <w:b w:val="false"/>
          <w:i w:val="false"/>
          <w:color w:val="000000"/>
          <w:sz w:val="28"/>
        </w:rPr>
        <w:t>
      Санаторийлік-курорттық емделуді ұсыну үшін:</w:t>
      </w:r>
    </w:p>
    <w:bookmarkEnd w:id="204"/>
    <w:bookmarkStart w:name="z311" w:id="205"/>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168-бабының</w:t>
      </w:r>
      <w:r>
        <w:rPr>
          <w:rFonts w:ascii="Times New Roman"/>
          <w:b w:val="false"/>
          <w:i w:val="false"/>
          <w:color w:val="000000"/>
          <w:sz w:val="28"/>
        </w:rPr>
        <w:t xml:space="preserve"> 4-тармағына сәйкес </w:t>
      </w:r>
    </w:p>
    <w:bookmarkEnd w:id="205"/>
    <w:bookmarkStart w:name="z312" w:id="206"/>
    <w:p>
      <w:pPr>
        <w:spacing w:after="0"/>
        <w:ind w:left="0"/>
        <w:jc w:val="both"/>
      </w:pPr>
      <w:r>
        <w:rPr>
          <w:rFonts w:ascii="Times New Roman"/>
          <w:b w:val="false"/>
          <w:i w:val="false"/>
          <w:color w:val="000000"/>
          <w:sz w:val="28"/>
        </w:rPr>
        <w:t>
      мүгедектігі бар адамға;</w:t>
      </w:r>
    </w:p>
    <w:bookmarkEnd w:id="206"/>
    <w:bookmarkStart w:name="z313" w:id="207"/>
    <w:p>
      <w:pPr>
        <w:spacing w:after="0"/>
        <w:ind w:left="0"/>
        <w:jc w:val="both"/>
      </w:pPr>
      <w:r>
        <w:rPr>
          <w:rFonts w:ascii="Times New Roman"/>
          <w:b w:val="false"/>
          <w:i w:val="false"/>
          <w:color w:val="000000"/>
          <w:sz w:val="28"/>
        </w:rPr>
        <w:t>
      мүгедектігі бар балаға;</w:t>
      </w:r>
    </w:p>
    <w:bookmarkEnd w:id="207"/>
    <w:bookmarkStart w:name="z314" w:id="208"/>
    <w:p>
      <w:pPr>
        <w:spacing w:after="0"/>
        <w:ind w:left="0"/>
        <w:jc w:val="both"/>
      </w:pPr>
      <w:r>
        <w:rPr>
          <w:rFonts w:ascii="Times New Roman"/>
          <w:b w:val="false"/>
          <w:i w:val="false"/>
          <w:color w:val="000000"/>
          <w:sz w:val="28"/>
        </w:rPr>
        <w:t>
      сүйемелдеуімен жүретін мүгедектігі бар балаға</w:t>
      </w:r>
    </w:p>
    <w:bookmarkEnd w:id="208"/>
    <w:bookmarkStart w:name="z315" w:id="209"/>
    <w:p>
      <w:pPr>
        <w:spacing w:after="0"/>
        <w:ind w:left="0"/>
        <w:jc w:val="both"/>
      </w:pPr>
      <w:r>
        <w:rPr>
          <w:rFonts w:ascii="Times New Roman"/>
          <w:b w:val="false"/>
          <w:i w:val="false"/>
          <w:color w:val="000000"/>
          <w:sz w:val="28"/>
        </w:rPr>
        <w:t>
      (керегін белгілеу)</w:t>
      </w:r>
    </w:p>
    <w:bookmarkEnd w:id="209"/>
    <w:bookmarkStart w:name="z316" w:id="210"/>
    <w:p>
      <w:pPr>
        <w:spacing w:after="0"/>
        <w:ind w:left="0"/>
        <w:jc w:val="both"/>
      </w:pPr>
      <w:r>
        <w:rPr>
          <w:rFonts w:ascii="Times New Roman"/>
          <w:b w:val="false"/>
          <w:i w:val="false"/>
          <w:color w:val="000000"/>
          <w:sz w:val="28"/>
        </w:rPr>
        <w:t>
      Әлеуметтік көрсетілетін қызметтер порталы;</w:t>
      </w:r>
    </w:p>
    <w:bookmarkEnd w:id="210"/>
    <w:bookmarkStart w:name="z317" w:id="211"/>
    <w:p>
      <w:pPr>
        <w:spacing w:after="0"/>
        <w:ind w:left="0"/>
        <w:jc w:val="both"/>
      </w:pPr>
      <w:r>
        <w:rPr>
          <w:rFonts w:ascii="Times New Roman"/>
          <w:b w:val="false"/>
          <w:i w:val="false"/>
          <w:color w:val="000000"/>
          <w:sz w:val="28"/>
        </w:rPr>
        <w:t>
      Мемлекеттік сатып алу арқылы құжаттар қабылдауды сұраймын.</w:t>
      </w:r>
    </w:p>
    <w:bookmarkEnd w:id="211"/>
    <w:bookmarkStart w:name="z318" w:id="212"/>
    <w:p>
      <w:pPr>
        <w:spacing w:after="0"/>
        <w:ind w:left="0"/>
        <w:jc w:val="both"/>
      </w:pPr>
      <w:r>
        <w:rPr>
          <w:rFonts w:ascii="Times New Roman"/>
          <w:b w:val="false"/>
          <w:i w:val="false"/>
          <w:color w:val="000000"/>
          <w:sz w:val="28"/>
        </w:rPr>
        <w:t>
      (керегінің белгілеу)</w:t>
      </w:r>
    </w:p>
    <w:bookmarkEnd w:id="212"/>
    <w:bookmarkStart w:name="z319" w:id="213"/>
    <w:p>
      <w:pPr>
        <w:spacing w:after="0"/>
        <w:ind w:left="0"/>
        <w:jc w:val="both"/>
      </w:pPr>
      <w:r>
        <w:rPr>
          <w:rFonts w:ascii="Times New Roman"/>
          <w:b w:val="false"/>
          <w:i w:val="false"/>
          <w:color w:val="000000"/>
          <w:sz w:val="28"/>
        </w:rPr>
        <w:t>
      Өтінішке қоса берілген құжаттардың тізбесі: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1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адамдарды абилитациялаудың және оңалтудың жеке бағдарламасына сәйкес оңалту құралдары мен қызметтерін ұсыну үшін құжаттарды рәсімдеу үшін қажетті цифрлық жүйелердегі заңмен қорғалатын құпияны құрайтын мәліметтерді пайдалануға келісім беремін.</w:t>
      </w:r>
    </w:p>
    <w:bookmarkEnd w:id="214"/>
    <w:bookmarkStart w:name="z321" w:id="215"/>
    <w:p>
      <w:pPr>
        <w:spacing w:after="0"/>
        <w:ind w:left="0"/>
        <w:jc w:val="both"/>
      </w:pPr>
      <w:r>
        <w:rPr>
          <w:rFonts w:ascii="Times New Roman"/>
          <w:b w:val="false"/>
          <w:i w:val="false"/>
          <w:color w:val="000000"/>
          <w:sz w:val="28"/>
        </w:rPr>
        <w:t>
      20 ____ жылғы "___" __________ .</w:t>
      </w:r>
    </w:p>
    <w:bookmarkEnd w:id="215"/>
    <w:bookmarkStart w:name="z322" w:id="216"/>
    <w:p>
      <w:pPr>
        <w:spacing w:after="0"/>
        <w:ind w:left="0"/>
        <w:jc w:val="both"/>
      </w:pPr>
      <w:r>
        <w:rPr>
          <w:rFonts w:ascii="Times New Roman"/>
          <w:b w:val="false"/>
          <w:i w:val="false"/>
          <w:color w:val="000000"/>
          <w:sz w:val="28"/>
        </w:rPr>
        <w:t>
      _____________________________________________________________</w:t>
      </w:r>
    </w:p>
    <w:bookmarkEnd w:id="216"/>
    <w:bookmarkStart w:name="z323" w:id="217"/>
    <w:p>
      <w:pPr>
        <w:spacing w:after="0"/>
        <w:ind w:left="0"/>
        <w:jc w:val="both"/>
      </w:pPr>
      <w:r>
        <w:rPr>
          <w:rFonts w:ascii="Times New Roman"/>
          <w:b w:val="false"/>
          <w:i w:val="false"/>
          <w:color w:val="000000"/>
          <w:sz w:val="28"/>
        </w:rPr>
        <w:t>
      (Өтініш берушінің (заңды өкілінің) тегі, аты, әкесінің аты (ол болған жағдайда, қолы)</w:t>
      </w:r>
    </w:p>
    <w:bookmarkEnd w:id="217"/>
    <w:bookmarkStart w:name="z324" w:id="218"/>
    <w:p>
      <w:pPr>
        <w:spacing w:after="0"/>
        <w:ind w:left="0"/>
        <w:jc w:val="both"/>
      </w:pPr>
      <w:r>
        <w:rPr>
          <w:rFonts w:ascii="Times New Roman"/>
          <w:b w:val="false"/>
          <w:i w:val="false"/>
          <w:color w:val="000000"/>
          <w:sz w:val="28"/>
        </w:rPr>
        <w:t>
      _____________________________________________________________</w:t>
      </w:r>
    </w:p>
    <w:bookmarkEnd w:id="218"/>
    <w:bookmarkStart w:name="z325" w:id="219"/>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219"/>
    <w:bookmarkStart w:name="z326" w:id="220"/>
    <w:p>
      <w:pPr>
        <w:spacing w:after="0"/>
        <w:ind w:left="0"/>
        <w:jc w:val="both"/>
      </w:pPr>
      <w:r>
        <w:rPr>
          <w:rFonts w:ascii="Times New Roman"/>
          <w:b w:val="false"/>
          <w:i w:val="false"/>
          <w:color w:val="000000"/>
          <w:sz w:val="28"/>
        </w:rPr>
        <w:t>
      20 _____ жылғы "__" __________.</w:t>
      </w:r>
    </w:p>
    <w:bookmarkEnd w:id="220"/>
    <w:bookmarkStart w:name="z327" w:id="221"/>
    <w:p>
      <w:pPr>
        <w:spacing w:after="0"/>
        <w:ind w:left="0"/>
        <w:jc w:val="both"/>
      </w:pPr>
      <w:r>
        <w:rPr>
          <w:rFonts w:ascii="Times New Roman"/>
          <w:b w:val="false"/>
          <w:i w:val="false"/>
          <w:color w:val="000000"/>
          <w:sz w:val="28"/>
        </w:rPr>
        <w:t>
      - - - - - - - - - - - - - - - - - - - - - - - - - - - - - - - -</w:t>
      </w:r>
    </w:p>
    <w:bookmarkEnd w:id="221"/>
    <w:bookmarkStart w:name="z328" w:id="222"/>
    <w:p>
      <w:pPr>
        <w:spacing w:after="0"/>
        <w:ind w:left="0"/>
        <w:jc w:val="both"/>
      </w:pPr>
      <w:r>
        <w:rPr>
          <w:rFonts w:ascii="Times New Roman"/>
          <w:b w:val="false"/>
          <w:i w:val="false"/>
          <w:color w:val="000000"/>
          <w:sz w:val="28"/>
        </w:rPr>
        <w:t>
      қию сызығы</w:t>
      </w:r>
    </w:p>
    <w:bookmarkEnd w:id="222"/>
    <w:bookmarkStart w:name="z329" w:id="223"/>
    <w:p>
      <w:pPr>
        <w:spacing w:after="0"/>
        <w:ind w:left="0"/>
        <w:jc w:val="both"/>
      </w:pPr>
      <w:r>
        <w:rPr>
          <w:rFonts w:ascii="Times New Roman"/>
          <w:b w:val="false"/>
          <w:i w:val="false"/>
          <w:color w:val="000000"/>
          <w:sz w:val="28"/>
        </w:rPr>
        <w:t>
      Қазақстан Республикасы азаматының __________________________________ өтініші қабылданды.</w:t>
      </w:r>
    </w:p>
    <w:bookmarkEnd w:id="223"/>
    <w:bookmarkStart w:name="z330" w:id="224"/>
    <w:p>
      <w:pPr>
        <w:spacing w:after="0"/>
        <w:ind w:left="0"/>
        <w:jc w:val="both"/>
      </w:pPr>
      <w:r>
        <w:rPr>
          <w:rFonts w:ascii="Times New Roman"/>
          <w:b w:val="false"/>
          <w:i w:val="false"/>
          <w:color w:val="000000"/>
          <w:sz w:val="28"/>
        </w:rPr>
        <w:t>
      Өтініш қабылданған күн 20 ____ жылғы "____" ____________.</w:t>
      </w:r>
    </w:p>
    <w:bookmarkEnd w:id="224"/>
    <w:bookmarkStart w:name="z331" w:id="225"/>
    <w:p>
      <w:pPr>
        <w:spacing w:after="0"/>
        <w:ind w:left="0"/>
        <w:jc w:val="both"/>
      </w:pPr>
      <w:r>
        <w:rPr>
          <w:rFonts w:ascii="Times New Roman"/>
          <w:b w:val="false"/>
          <w:i w:val="false"/>
          <w:color w:val="000000"/>
          <w:sz w:val="28"/>
        </w:rPr>
        <w:t>
      _____________________________________________________________</w:t>
      </w:r>
    </w:p>
    <w:bookmarkEnd w:id="225"/>
    <w:bookmarkStart w:name="z332" w:id="226"/>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Тізбеге 8-қосымша</w:t>
            </w:r>
            <w:r>
              <w:br/>
            </w: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есту кемістігі бар</w:t>
            </w:r>
            <w:r>
              <w:br/>
            </w:r>
            <w:r>
              <w:rPr>
                <w:rFonts w:ascii="Times New Roman"/>
                <w:b w:val="false"/>
                <w:i w:val="false"/>
                <w:color w:val="000000"/>
                <w:sz w:val="20"/>
              </w:rPr>
              <w:t>мүгедектігі бар адамдар үшін</w:t>
            </w:r>
            <w:r>
              <w:br/>
            </w:r>
            <w:r>
              <w:rPr>
                <w:rFonts w:ascii="Times New Roman"/>
                <w:b w:val="false"/>
                <w:i w:val="false"/>
                <w:color w:val="000000"/>
                <w:sz w:val="20"/>
              </w:rPr>
              <w:t>ымдау тілі маманының</w:t>
            </w:r>
            <w:r>
              <w:br/>
            </w:r>
            <w:r>
              <w:rPr>
                <w:rFonts w:ascii="Times New Roman"/>
                <w:b w:val="false"/>
                <w:i w:val="false"/>
                <w:color w:val="000000"/>
                <w:sz w:val="20"/>
              </w:rPr>
              <w:t>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p>
        </w:tc>
      </w:tr>
    </w:tbl>
    <w:bookmarkStart w:name="z349" w:id="227"/>
    <w:p>
      <w:pPr>
        <w:spacing w:after="0"/>
        <w:ind w:left="0"/>
        <w:jc w:val="left"/>
      </w:pPr>
      <w:r>
        <w:rPr>
          <w:rFonts w:ascii="Times New Roman"/>
          <w:b/>
          <w:i w:val="false"/>
          <w:color w:val="000000"/>
        </w:rPr>
        <w:t xml:space="preserve"> Ымдау тілі маманының қызметтерін ұсынуға өтініш</w:t>
      </w:r>
    </w:p>
    <w:bookmarkEnd w:id="227"/>
    <w:bookmarkStart w:name="z350" w:id="228"/>
    <w:p>
      <w:pPr>
        <w:spacing w:after="0"/>
        <w:ind w:left="0"/>
        <w:jc w:val="both"/>
      </w:pPr>
      <w:r>
        <w:rPr>
          <w:rFonts w:ascii="Times New Roman"/>
          <w:b w:val="false"/>
          <w:i w:val="false"/>
          <w:color w:val="000000"/>
          <w:sz w:val="28"/>
        </w:rPr>
        <w:t>
      Тегі __________________________</w:t>
      </w:r>
    </w:p>
    <w:bookmarkEnd w:id="228"/>
    <w:bookmarkStart w:name="z351" w:id="229"/>
    <w:p>
      <w:pPr>
        <w:spacing w:after="0"/>
        <w:ind w:left="0"/>
        <w:jc w:val="both"/>
      </w:pPr>
      <w:r>
        <w:rPr>
          <w:rFonts w:ascii="Times New Roman"/>
          <w:b w:val="false"/>
          <w:i w:val="false"/>
          <w:color w:val="000000"/>
          <w:sz w:val="28"/>
        </w:rPr>
        <w:t>
      Аты ______________________</w:t>
      </w:r>
    </w:p>
    <w:bookmarkEnd w:id="229"/>
    <w:bookmarkStart w:name="z352" w:id="230"/>
    <w:p>
      <w:pPr>
        <w:spacing w:after="0"/>
        <w:ind w:left="0"/>
        <w:jc w:val="both"/>
      </w:pPr>
      <w:r>
        <w:rPr>
          <w:rFonts w:ascii="Times New Roman"/>
          <w:b w:val="false"/>
          <w:i w:val="false"/>
          <w:color w:val="000000"/>
          <w:sz w:val="28"/>
        </w:rPr>
        <w:t>
      Әкесінің аты (ол болған жағдайда) ____________________</w:t>
      </w:r>
    </w:p>
    <w:bookmarkEnd w:id="230"/>
    <w:bookmarkStart w:name="z353" w:id="231"/>
    <w:p>
      <w:pPr>
        <w:spacing w:after="0"/>
        <w:ind w:left="0"/>
        <w:jc w:val="both"/>
      </w:pPr>
      <w:r>
        <w:rPr>
          <w:rFonts w:ascii="Times New Roman"/>
          <w:b w:val="false"/>
          <w:i w:val="false"/>
          <w:color w:val="000000"/>
          <w:sz w:val="28"/>
        </w:rPr>
        <w:t>
      Туған күні: ____________________________</w:t>
      </w:r>
    </w:p>
    <w:bookmarkEnd w:id="231"/>
    <w:bookmarkStart w:name="z354" w:id="232"/>
    <w:p>
      <w:pPr>
        <w:spacing w:after="0"/>
        <w:ind w:left="0"/>
        <w:jc w:val="both"/>
      </w:pPr>
      <w:r>
        <w:rPr>
          <w:rFonts w:ascii="Times New Roman"/>
          <w:b w:val="false"/>
          <w:i w:val="false"/>
          <w:color w:val="000000"/>
          <w:sz w:val="28"/>
        </w:rPr>
        <w:t>
      Мүгедектік ____________________________</w:t>
      </w:r>
    </w:p>
    <w:bookmarkEnd w:id="232"/>
    <w:bookmarkStart w:name="z355" w:id="233"/>
    <w:p>
      <w:pPr>
        <w:spacing w:after="0"/>
        <w:ind w:left="0"/>
        <w:jc w:val="both"/>
      </w:pPr>
      <w:r>
        <w:rPr>
          <w:rFonts w:ascii="Times New Roman"/>
          <w:b w:val="false"/>
          <w:i w:val="false"/>
          <w:color w:val="000000"/>
          <w:sz w:val="28"/>
        </w:rPr>
        <w:t>
      Жеке басты куәландыратын құжаттың түрі:</w:t>
      </w:r>
    </w:p>
    <w:bookmarkEnd w:id="233"/>
    <w:bookmarkStart w:name="z356" w:id="234"/>
    <w:p>
      <w:pPr>
        <w:spacing w:after="0"/>
        <w:ind w:left="0"/>
        <w:jc w:val="both"/>
      </w:pPr>
      <w:r>
        <w:rPr>
          <w:rFonts w:ascii="Times New Roman"/>
          <w:b w:val="false"/>
          <w:i w:val="false"/>
          <w:color w:val="000000"/>
          <w:sz w:val="28"/>
        </w:rPr>
        <w:t>
      Құжат нөмірі: _______________________ кім берген: _______________</w:t>
      </w:r>
    </w:p>
    <w:bookmarkEnd w:id="234"/>
    <w:bookmarkStart w:name="z357" w:id="235"/>
    <w:p>
      <w:pPr>
        <w:spacing w:after="0"/>
        <w:ind w:left="0"/>
        <w:jc w:val="both"/>
      </w:pPr>
      <w:r>
        <w:rPr>
          <w:rFonts w:ascii="Times New Roman"/>
          <w:b w:val="false"/>
          <w:i w:val="false"/>
          <w:color w:val="000000"/>
          <w:sz w:val="28"/>
        </w:rPr>
        <w:t>
      Берілген күні: "____" _____________ ______ жылы</w:t>
      </w:r>
    </w:p>
    <w:bookmarkEnd w:id="235"/>
    <w:bookmarkStart w:name="z358" w:id="236"/>
    <w:p>
      <w:pPr>
        <w:spacing w:after="0"/>
        <w:ind w:left="0"/>
        <w:jc w:val="both"/>
      </w:pPr>
      <w:r>
        <w:rPr>
          <w:rFonts w:ascii="Times New Roman"/>
          <w:b w:val="false"/>
          <w:i w:val="false"/>
          <w:color w:val="000000"/>
          <w:sz w:val="28"/>
        </w:rPr>
        <w:t>
      Жеке сәйкестендіру нөмірі:______________________________</w:t>
      </w:r>
    </w:p>
    <w:bookmarkEnd w:id="236"/>
    <w:bookmarkStart w:name="z359" w:id="237"/>
    <w:p>
      <w:pPr>
        <w:spacing w:after="0"/>
        <w:ind w:left="0"/>
        <w:jc w:val="both"/>
      </w:pPr>
      <w:r>
        <w:rPr>
          <w:rFonts w:ascii="Times New Roman"/>
          <w:b w:val="false"/>
          <w:i w:val="false"/>
          <w:color w:val="000000"/>
          <w:sz w:val="28"/>
        </w:rPr>
        <w:t>
      Тұрақты тұратын (тіркелген) жерінің мекенжайы:</w:t>
      </w:r>
    </w:p>
    <w:bookmarkEnd w:id="237"/>
    <w:bookmarkStart w:name="z360" w:id="238"/>
    <w:p>
      <w:pPr>
        <w:spacing w:after="0"/>
        <w:ind w:left="0"/>
        <w:jc w:val="both"/>
      </w:pPr>
      <w:r>
        <w:rPr>
          <w:rFonts w:ascii="Times New Roman"/>
          <w:b w:val="false"/>
          <w:i w:val="false"/>
          <w:color w:val="000000"/>
          <w:sz w:val="28"/>
        </w:rPr>
        <w:t>
      Облыс _____________________________________________________</w:t>
      </w:r>
    </w:p>
    <w:bookmarkEnd w:id="238"/>
    <w:bookmarkStart w:name="z361" w:id="239"/>
    <w:p>
      <w:pPr>
        <w:spacing w:after="0"/>
        <w:ind w:left="0"/>
        <w:jc w:val="both"/>
      </w:pPr>
      <w:r>
        <w:rPr>
          <w:rFonts w:ascii="Times New Roman"/>
          <w:b w:val="false"/>
          <w:i w:val="false"/>
          <w:color w:val="000000"/>
          <w:sz w:val="28"/>
        </w:rPr>
        <w:t>
      қала (аудан) ______________________ ауыл: ______________________</w:t>
      </w:r>
    </w:p>
    <w:bookmarkEnd w:id="239"/>
    <w:bookmarkStart w:name="z362" w:id="240"/>
    <w:p>
      <w:pPr>
        <w:spacing w:after="0"/>
        <w:ind w:left="0"/>
        <w:jc w:val="both"/>
      </w:pPr>
      <w:r>
        <w:rPr>
          <w:rFonts w:ascii="Times New Roman"/>
          <w:b w:val="false"/>
          <w:i w:val="false"/>
          <w:color w:val="000000"/>
          <w:sz w:val="28"/>
        </w:rPr>
        <w:t>
      көше (шағын аудан) ______________________ -үй ________ -пәтер ___</w:t>
      </w:r>
    </w:p>
    <w:bookmarkEnd w:id="240"/>
    <w:bookmarkStart w:name="z363" w:id="241"/>
    <w:p>
      <w:pPr>
        <w:spacing w:after="0"/>
        <w:ind w:left="0"/>
        <w:jc w:val="both"/>
      </w:pPr>
      <w:r>
        <w:rPr>
          <w:rFonts w:ascii="Times New Roman"/>
          <w:b w:val="false"/>
          <w:i w:val="false"/>
          <w:color w:val="000000"/>
          <w:sz w:val="28"/>
        </w:rPr>
        <w:t>
      Телефон ___________________________</w:t>
      </w:r>
    </w:p>
    <w:bookmarkEnd w:id="241"/>
    <w:bookmarkStart w:name="z364" w:id="242"/>
    <w:p>
      <w:pPr>
        <w:spacing w:after="0"/>
        <w:ind w:left="0"/>
        <w:jc w:val="both"/>
      </w:pPr>
      <w:r>
        <w:rPr>
          <w:rFonts w:ascii="Times New Roman"/>
          <w:b w:val="false"/>
          <w:i w:val="false"/>
          <w:color w:val="000000"/>
          <w:sz w:val="28"/>
        </w:rPr>
        <w:t>
      Ымдау тілі маманының қызметін (керегінің астын сызу, жазу) ұсыну үшін:</w:t>
      </w:r>
    </w:p>
    <w:bookmarkEnd w:id="242"/>
    <w:bookmarkStart w:name="z365" w:id="243"/>
    <w:p>
      <w:pPr>
        <w:spacing w:after="0"/>
        <w:ind w:left="0"/>
        <w:jc w:val="both"/>
      </w:pPr>
      <w:r>
        <w:rPr>
          <w:rFonts w:ascii="Times New Roman"/>
          <w:b w:val="false"/>
          <w:i w:val="false"/>
          <w:color w:val="000000"/>
          <w:sz w:val="28"/>
        </w:rPr>
        <w:t>
      Әлеуметтік көрсетілетін қызметтер порталы</w:t>
      </w:r>
    </w:p>
    <w:bookmarkEnd w:id="243"/>
    <w:bookmarkStart w:name="z366" w:id="244"/>
    <w:p>
      <w:pPr>
        <w:spacing w:after="0"/>
        <w:ind w:left="0"/>
        <w:jc w:val="both"/>
      </w:pPr>
      <w:r>
        <w:rPr>
          <w:rFonts w:ascii="Times New Roman"/>
          <w:b w:val="false"/>
          <w:i w:val="false"/>
          <w:color w:val="000000"/>
          <w:sz w:val="28"/>
        </w:rPr>
        <w:t>
      (керегінің астын сызу)</w:t>
      </w:r>
    </w:p>
    <w:bookmarkEnd w:id="244"/>
    <w:bookmarkStart w:name="z367" w:id="245"/>
    <w:p>
      <w:pPr>
        <w:spacing w:after="0"/>
        <w:ind w:left="0"/>
        <w:jc w:val="both"/>
      </w:pPr>
      <w:r>
        <w:rPr>
          <w:rFonts w:ascii="Times New Roman"/>
          <w:b w:val="false"/>
          <w:i w:val="false"/>
          <w:color w:val="000000"/>
          <w:sz w:val="28"/>
        </w:rPr>
        <w:t>
      Өтінішке қоса берілген құжаттардың тізбесі: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46"/>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абитациялаудың және оңалтудың жеке бағдарламасына сәйкес оңалту құралдары мен қызметтерін ұсыну үшін құжаттарды рәсімдеу үшін қажетті цифрлық жүйелердегі заңмен қорғалатын құпияны құрайтын мәліметтерді пайдалануға келісім беремін.</w:t>
      </w:r>
    </w:p>
    <w:bookmarkEnd w:id="246"/>
    <w:bookmarkStart w:name="z369" w:id="247"/>
    <w:p>
      <w:pPr>
        <w:spacing w:after="0"/>
        <w:ind w:left="0"/>
        <w:jc w:val="both"/>
      </w:pPr>
      <w:r>
        <w:rPr>
          <w:rFonts w:ascii="Times New Roman"/>
          <w:b w:val="false"/>
          <w:i w:val="false"/>
          <w:color w:val="000000"/>
          <w:sz w:val="28"/>
        </w:rPr>
        <w:t>
      20____ жылғы "____" ___________</w:t>
      </w:r>
    </w:p>
    <w:bookmarkEnd w:id="247"/>
    <w:bookmarkStart w:name="z370" w:id="248"/>
    <w:p>
      <w:pPr>
        <w:spacing w:after="0"/>
        <w:ind w:left="0"/>
        <w:jc w:val="both"/>
      </w:pPr>
      <w:r>
        <w:rPr>
          <w:rFonts w:ascii="Times New Roman"/>
          <w:b w:val="false"/>
          <w:i w:val="false"/>
          <w:color w:val="000000"/>
          <w:sz w:val="28"/>
        </w:rPr>
        <w:t>
      _____________________________________________________________</w:t>
      </w:r>
    </w:p>
    <w:bookmarkEnd w:id="248"/>
    <w:bookmarkStart w:name="z371" w:id="249"/>
    <w:p>
      <w:pPr>
        <w:spacing w:after="0"/>
        <w:ind w:left="0"/>
        <w:jc w:val="both"/>
      </w:pPr>
      <w:r>
        <w:rPr>
          <w:rFonts w:ascii="Times New Roman"/>
          <w:b w:val="false"/>
          <w:i w:val="false"/>
          <w:color w:val="000000"/>
          <w:sz w:val="28"/>
        </w:rPr>
        <w:t>
      (Өтініш берушінің (заңды өкілінің) тегі, аты, әкесінің аты (ол болған жағдайда), қолы)</w:t>
      </w:r>
    </w:p>
    <w:bookmarkEnd w:id="249"/>
    <w:bookmarkStart w:name="z372" w:id="250"/>
    <w:p>
      <w:pPr>
        <w:spacing w:after="0"/>
        <w:ind w:left="0"/>
        <w:jc w:val="both"/>
      </w:pPr>
      <w:r>
        <w:rPr>
          <w:rFonts w:ascii="Times New Roman"/>
          <w:b w:val="false"/>
          <w:i w:val="false"/>
          <w:color w:val="000000"/>
          <w:sz w:val="28"/>
        </w:rPr>
        <w:t>
      _____________________________________________________________</w:t>
      </w:r>
    </w:p>
    <w:bookmarkEnd w:id="250"/>
    <w:bookmarkStart w:name="z373" w:id="251"/>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251"/>
    <w:bookmarkStart w:name="z374" w:id="252"/>
    <w:p>
      <w:pPr>
        <w:spacing w:after="0"/>
        <w:ind w:left="0"/>
        <w:jc w:val="both"/>
      </w:pPr>
      <w:r>
        <w:rPr>
          <w:rFonts w:ascii="Times New Roman"/>
          <w:b w:val="false"/>
          <w:i w:val="false"/>
          <w:color w:val="000000"/>
          <w:sz w:val="28"/>
        </w:rPr>
        <w:t>
      20____ жылғы "____" ___________.</w:t>
      </w:r>
    </w:p>
    <w:bookmarkEnd w:id="252"/>
    <w:bookmarkStart w:name="z375" w:id="253"/>
    <w:p>
      <w:pPr>
        <w:spacing w:after="0"/>
        <w:ind w:left="0"/>
        <w:jc w:val="both"/>
      </w:pPr>
      <w:r>
        <w:rPr>
          <w:rFonts w:ascii="Times New Roman"/>
          <w:b w:val="false"/>
          <w:i w:val="false"/>
          <w:color w:val="000000"/>
          <w:sz w:val="28"/>
        </w:rPr>
        <w:t>
      - - - - - - - - - - - - - - - - - - - - - - - - - - - - - - - - - - - - - - - - - - - - - - - - - - - -  кесу сызығы</w:t>
      </w:r>
    </w:p>
    <w:bookmarkEnd w:id="253"/>
    <w:bookmarkStart w:name="z376" w:id="254"/>
    <w:p>
      <w:pPr>
        <w:spacing w:after="0"/>
        <w:ind w:left="0"/>
        <w:jc w:val="both"/>
      </w:pPr>
      <w:r>
        <w:rPr>
          <w:rFonts w:ascii="Times New Roman"/>
          <w:b w:val="false"/>
          <w:i w:val="false"/>
          <w:color w:val="000000"/>
          <w:sz w:val="28"/>
        </w:rPr>
        <w:t>
      Қазақстан Республикасы азаматының____________________________________ өтініші қабылданды.</w:t>
      </w:r>
    </w:p>
    <w:bookmarkEnd w:id="254"/>
    <w:bookmarkStart w:name="z377" w:id="255"/>
    <w:p>
      <w:pPr>
        <w:spacing w:after="0"/>
        <w:ind w:left="0"/>
        <w:jc w:val="both"/>
      </w:pPr>
      <w:r>
        <w:rPr>
          <w:rFonts w:ascii="Times New Roman"/>
          <w:b w:val="false"/>
          <w:i w:val="false"/>
          <w:color w:val="000000"/>
          <w:sz w:val="28"/>
        </w:rPr>
        <w:t>
      Өтінішті қабылдау күні 20___жылғы "____"</w:t>
      </w:r>
    </w:p>
    <w:bookmarkEnd w:id="255"/>
    <w:bookmarkStart w:name="z378" w:id="256"/>
    <w:p>
      <w:pPr>
        <w:spacing w:after="0"/>
        <w:ind w:left="0"/>
        <w:jc w:val="both"/>
      </w:pPr>
      <w:r>
        <w:rPr>
          <w:rFonts w:ascii="Times New Roman"/>
          <w:b w:val="false"/>
          <w:i w:val="false"/>
          <w:color w:val="000000"/>
          <w:sz w:val="28"/>
        </w:rPr>
        <w:t>
      ____________________________________________________________</w:t>
      </w:r>
    </w:p>
    <w:bookmarkEnd w:id="256"/>
    <w:bookmarkStart w:name="z379" w:id="257"/>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Тізбеге 12-қосымша</w:t>
            </w:r>
            <w:r>
              <w:br/>
            </w: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мүгедектігі бар </w:t>
            </w:r>
            <w:r>
              <w:br/>
            </w:r>
            <w:r>
              <w:rPr>
                <w:rFonts w:ascii="Times New Roman"/>
                <w:b w:val="false"/>
                <w:i w:val="false"/>
                <w:color w:val="000000"/>
                <w:sz w:val="20"/>
              </w:rPr>
              <w:t>адамдарды</w:t>
            </w:r>
            <w:r>
              <w:br/>
            </w:r>
            <w:r>
              <w:rPr>
                <w:rFonts w:ascii="Times New Roman"/>
                <w:b w:val="false"/>
                <w:i w:val="false"/>
                <w:color w:val="000000"/>
                <w:sz w:val="20"/>
              </w:rPr>
              <w:t xml:space="preserve">протездік-ортопедиялық </w:t>
            </w:r>
            <w:r>
              <w:br/>
            </w:r>
            <w:r>
              <w:rPr>
                <w:rFonts w:ascii="Times New Roman"/>
                <w:b w:val="false"/>
                <w:i w:val="false"/>
                <w:color w:val="000000"/>
                <w:sz w:val="20"/>
              </w:rPr>
              <w:t>көмекпен,</w:t>
            </w:r>
            <w:r>
              <w:br/>
            </w:r>
            <w:r>
              <w:rPr>
                <w:rFonts w:ascii="Times New Roman"/>
                <w:b w:val="false"/>
                <w:i w:val="false"/>
                <w:color w:val="000000"/>
                <w:sz w:val="20"/>
              </w:rPr>
              <w:t xml:space="preserve">техникалық көмекші </w:t>
            </w:r>
            <w:r>
              <w:br/>
            </w:r>
            <w:r>
              <w:rPr>
                <w:rFonts w:ascii="Times New Roman"/>
                <w:b w:val="false"/>
                <w:i w:val="false"/>
                <w:color w:val="000000"/>
                <w:sz w:val="20"/>
              </w:rPr>
              <w:t>(компенсаторлық)</w:t>
            </w:r>
            <w:r>
              <w:br/>
            </w:r>
            <w:r>
              <w:rPr>
                <w:rFonts w:ascii="Times New Roman"/>
                <w:b w:val="false"/>
                <w:i w:val="false"/>
                <w:color w:val="000000"/>
                <w:sz w:val="20"/>
              </w:rPr>
              <w:t>құралдармен, арнаулы жүріп-</w:t>
            </w:r>
            <w:r>
              <w:br/>
            </w:r>
            <w:r>
              <w:rPr>
                <w:rFonts w:ascii="Times New Roman"/>
                <w:b w:val="false"/>
                <w:i w:val="false"/>
                <w:color w:val="000000"/>
                <w:sz w:val="20"/>
              </w:rPr>
              <w:t>тұру</w:t>
            </w:r>
            <w:r>
              <w:br/>
            </w:r>
            <w:r>
              <w:rPr>
                <w:rFonts w:ascii="Times New Roman"/>
                <w:b w:val="false"/>
                <w:i w:val="false"/>
                <w:color w:val="000000"/>
                <w:sz w:val="20"/>
              </w:rPr>
              <w:t xml:space="preserve">құралдарымен, оларды </w:t>
            </w:r>
            <w:r>
              <w:br/>
            </w:r>
            <w:r>
              <w:rPr>
                <w:rFonts w:ascii="Times New Roman"/>
                <w:b w:val="false"/>
                <w:i w:val="false"/>
                <w:color w:val="000000"/>
                <w:sz w:val="20"/>
              </w:rPr>
              <w:t>ауыстыру</w:t>
            </w:r>
            <w:r>
              <w:br/>
            </w:r>
            <w:r>
              <w:rPr>
                <w:rFonts w:ascii="Times New Roman"/>
                <w:b w:val="false"/>
                <w:i w:val="false"/>
                <w:color w:val="000000"/>
                <w:sz w:val="20"/>
              </w:rPr>
              <w:t>мерзімдерін қоса алғанда,</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398" w:id="258"/>
    <w:p>
      <w:pPr>
        <w:spacing w:after="0"/>
        <w:ind w:left="0"/>
        <w:jc w:val="left"/>
      </w:pPr>
      <w:r>
        <w:rPr>
          <w:rFonts w:ascii="Times New Roman"/>
          <w:b/>
          <w:i w:val="false"/>
          <w:color w:val="000000"/>
        </w:rPr>
        <w:t xml:space="preserve"> Техникалық көмекші (компенсаторлық) құралдарын, арнаулы жүріп-тұру құралдарын ұсынуға өтініш</w:t>
      </w:r>
    </w:p>
    <w:bookmarkEnd w:id="258"/>
    <w:bookmarkStart w:name="z399" w:id="259"/>
    <w:p>
      <w:pPr>
        <w:spacing w:after="0"/>
        <w:ind w:left="0"/>
        <w:jc w:val="both"/>
      </w:pPr>
      <w:r>
        <w:rPr>
          <w:rFonts w:ascii="Times New Roman"/>
          <w:b w:val="false"/>
          <w:i w:val="false"/>
          <w:color w:val="000000"/>
          <w:sz w:val="28"/>
        </w:rPr>
        <w:t>
      Тегі ______________________________________________</w:t>
      </w:r>
    </w:p>
    <w:bookmarkEnd w:id="259"/>
    <w:bookmarkStart w:name="z400" w:id="260"/>
    <w:p>
      <w:pPr>
        <w:spacing w:after="0"/>
        <w:ind w:left="0"/>
        <w:jc w:val="both"/>
      </w:pPr>
      <w:r>
        <w:rPr>
          <w:rFonts w:ascii="Times New Roman"/>
          <w:b w:val="false"/>
          <w:i w:val="false"/>
          <w:color w:val="000000"/>
          <w:sz w:val="28"/>
        </w:rPr>
        <w:t>
      Аты ______________________________________________</w:t>
      </w:r>
    </w:p>
    <w:bookmarkEnd w:id="260"/>
    <w:bookmarkStart w:name="z401" w:id="261"/>
    <w:p>
      <w:pPr>
        <w:spacing w:after="0"/>
        <w:ind w:left="0"/>
        <w:jc w:val="both"/>
      </w:pPr>
      <w:r>
        <w:rPr>
          <w:rFonts w:ascii="Times New Roman"/>
          <w:b w:val="false"/>
          <w:i w:val="false"/>
          <w:color w:val="000000"/>
          <w:sz w:val="28"/>
        </w:rPr>
        <w:t>
      Әкесінің аты (ол болған жағдайда) ________________________________</w:t>
      </w:r>
    </w:p>
    <w:bookmarkEnd w:id="261"/>
    <w:bookmarkStart w:name="z402" w:id="262"/>
    <w:p>
      <w:pPr>
        <w:spacing w:after="0"/>
        <w:ind w:left="0"/>
        <w:jc w:val="both"/>
      </w:pPr>
      <w:r>
        <w:rPr>
          <w:rFonts w:ascii="Times New Roman"/>
          <w:b w:val="false"/>
          <w:i w:val="false"/>
          <w:color w:val="000000"/>
          <w:sz w:val="28"/>
        </w:rPr>
        <w:t>
      Туған күні ________________________________</w:t>
      </w:r>
    </w:p>
    <w:bookmarkEnd w:id="262"/>
    <w:bookmarkStart w:name="z403" w:id="263"/>
    <w:p>
      <w:pPr>
        <w:spacing w:after="0"/>
        <w:ind w:left="0"/>
        <w:jc w:val="both"/>
      </w:pPr>
      <w:r>
        <w:rPr>
          <w:rFonts w:ascii="Times New Roman"/>
          <w:b w:val="false"/>
          <w:i w:val="false"/>
          <w:color w:val="000000"/>
          <w:sz w:val="28"/>
        </w:rPr>
        <w:t>
      Мүгедектігі ______________________________________________</w:t>
      </w:r>
    </w:p>
    <w:bookmarkEnd w:id="263"/>
    <w:bookmarkStart w:name="z404" w:id="264"/>
    <w:p>
      <w:pPr>
        <w:spacing w:after="0"/>
        <w:ind w:left="0"/>
        <w:jc w:val="both"/>
      </w:pPr>
      <w:r>
        <w:rPr>
          <w:rFonts w:ascii="Times New Roman"/>
          <w:b w:val="false"/>
          <w:i w:val="false"/>
          <w:color w:val="000000"/>
          <w:sz w:val="28"/>
        </w:rPr>
        <w:t>
      Жеке басты куәландыратын құжат түрі ___________________________</w:t>
      </w:r>
    </w:p>
    <w:bookmarkEnd w:id="264"/>
    <w:bookmarkStart w:name="z405" w:id="265"/>
    <w:p>
      <w:pPr>
        <w:spacing w:after="0"/>
        <w:ind w:left="0"/>
        <w:jc w:val="both"/>
      </w:pPr>
      <w:r>
        <w:rPr>
          <w:rFonts w:ascii="Times New Roman"/>
          <w:b w:val="false"/>
          <w:i w:val="false"/>
          <w:color w:val="000000"/>
          <w:sz w:val="28"/>
        </w:rPr>
        <w:t>
      Құжаттың нөмірі: ________________ кім берген: ____________________</w:t>
      </w:r>
    </w:p>
    <w:bookmarkEnd w:id="265"/>
    <w:bookmarkStart w:name="z406" w:id="266"/>
    <w:p>
      <w:pPr>
        <w:spacing w:after="0"/>
        <w:ind w:left="0"/>
        <w:jc w:val="both"/>
      </w:pPr>
      <w:r>
        <w:rPr>
          <w:rFonts w:ascii="Times New Roman"/>
          <w:b w:val="false"/>
          <w:i w:val="false"/>
          <w:color w:val="000000"/>
          <w:sz w:val="28"/>
        </w:rPr>
        <w:t>
      Берілген күні: "___" ________ ________ жылы</w:t>
      </w:r>
    </w:p>
    <w:bookmarkEnd w:id="266"/>
    <w:bookmarkStart w:name="z407" w:id="267"/>
    <w:p>
      <w:pPr>
        <w:spacing w:after="0"/>
        <w:ind w:left="0"/>
        <w:jc w:val="both"/>
      </w:pPr>
      <w:r>
        <w:rPr>
          <w:rFonts w:ascii="Times New Roman"/>
          <w:b w:val="false"/>
          <w:i w:val="false"/>
          <w:color w:val="000000"/>
          <w:sz w:val="28"/>
        </w:rPr>
        <w:t>
      Жеке сәйкестендіру нөмірі:_________</w:t>
      </w:r>
    </w:p>
    <w:bookmarkEnd w:id="267"/>
    <w:bookmarkStart w:name="z408" w:id="268"/>
    <w:p>
      <w:pPr>
        <w:spacing w:after="0"/>
        <w:ind w:left="0"/>
        <w:jc w:val="both"/>
      </w:pPr>
      <w:r>
        <w:rPr>
          <w:rFonts w:ascii="Times New Roman"/>
          <w:b w:val="false"/>
          <w:i w:val="false"/>
          <w:color w:val="000000"/>
          <w:sz w:val="28"/>
        </w:rPr>
        <w:t>
      Тұрақты тұратын (тіркелген) жерінің мекенжайы:</w:t>
      </w:r>
    </w:p>
    <w:bookmarkEnd w:id="268"/>
    <w:bookmarkStart w:name="z409" w:id="269"/>
    <w:p>
      <w:pPr>
        <w:spacing w:after="0"/>
        <w:ind w:left="0"/>
        <w:jc w:val="both"/>
      </w:pPr>
      <w:r>
        <w:rPr>
          <w:rFonts w:ascii="Times New Roman"/>
          <w:b w:val="false"/>
          <w:i w:val="false"/>
          <w:color w:val="000000"/>
          <w:sz w:val="28"/>
        </w:rPr>
        <w:t>
      Облыс ________________________________________</w:t>
      </w:r>
    </w:p>
    <w:bookmarkEnd w:id="269"/>
    <w:bookmarkStart w:name="z410" w:id="270"/>
    <w:p>
      <w:pPr>
        <w:spacing w:after="0"/>
        <w:ind w:left="0"/>
        <w:jc w:val="both"/>
      </w:pPr>
      <w:r>
        <w:rPr>
          <w:rFonts w:ascii="Times New Roman"/>
          <w:b w:val="false"/>
          <w:i w:val="false"/>
          <w:color w:val="000000"/>
          <w:sz w:val="28"/>
        </w:rPr>
        <w:t>
      қала (аудан) ______________________ ауыл: ________________________</w:t>
      </w:r>
    </w:p>
    <w:bookmarkEnd w:id="270"/>
    <w:bookmarkStart w:name="z411" w:id="271"/>
    <w:p>
      <w:pPr>
        <w:spacing w:after="0"/>
        <w:ind w:left="0"/>
        <w:jc w:val="both"/>
      </w:pPr>
      <w:r>
        <w:rPr>
          <w:rFonts w:ascii="Times New Roman"/>
          <w:b w:val="false"/>
          <w:i w:val="false"/>
          <w:color w:val="000000"/>
          <w:sz w:val="28"/>
        </w:rPr>
        <w:t>
      көше (шағын аудан)_______ ______ үй _____ пәтер __________________</w:t>
      </w:r>
    </w:p>
    <w:bookmarkEnd w:id="271"/>
    <w:bookmarkStart w:name="z412" w:id="272"/>
    <w:p>
      <w:pPr>
        <w:spacing w:after="0"/>
        <w:ind w:left="0"/>
        <w:jc w:val="both"/>
      </w:pPr>
      <w:r>
        <w:rPr>
          <w:rFonts w:ascii="Times New Roman"/>
          <w:b w:val="false"/>
          <w:i w:val="false"/>
          <w:color w:val="000000"/>
          <w:sz w:val="28"/>
        </w:rPr>
        <w:t>
      Телефон _______________________________</w:t>
      </w:r>
    </w:p>
    <w:bookmarkEnd w:id="272"/>
    <w:bookmarkStart w:name="z413" w:id="273"/>
    <w:p>
      <w:pPr>
        <w:spacing w:after="0"/>
        <w:ind w:left="0"/>
        <w:jc w:val="both"/>
      </w:pPr>
      <w:r>
        <w:rPr>
          <w:rFonts w:ascii="Times New Roman"/>
          <w:b w:val="false"/>
          <w:i w:val="false"/>
          <w:color w:val="000000"/>
          <w:sz w:val="28"/>
        </w:rPr>
        <w:t>
      Мынадай: ___________________________________________</w:t>
      </w:r>
    </w:p>
    <w:bookmarkEnd w:id="273"/>
    <w:bookmarkStart w:name="z414" w:id="274"/>
    <w:p>
      <w:pPr>
        <w:spacing w:after="0"/>
        <w:ind w:left="0"/>
        <w:jc w:val="both"/>
      </w:pPr>
      <w:r>
        <w:rPr>
          <w:rFonts w:ascii="Times New Roman"/>
          <w:b w:val="false"/>
          <w:i w:val="false"/>
          <w:color w:val="000000"/>
          <w:sz w:val="28"/>
        </w:rPr>
        <w:t>
      мүгедектігі бар адамды абилитациялаудың және оңалтудың жеке</w:t>
      </w:r>
    </w:p>
    <w:bookmarkEnd w:id="274"/>
    <w:bookmarkStart w:name="z415" w:id="275"/>
    <w:p>
      <w:pPr>
        <w:spacing w:after="0"/>
        <w:ind w:left="0"/>
        <w:jc w:val="both"/>
      </w:pPr>
      <w:r>
        <w:rPr>
          <w:rFonts w:ascii="Times New Roman"/>
          <w:b w:val="false"/>
          <w:i w:val="false"/>
          <w:color w:val="000000"/>
          <w:sz w:val="28"/>
        </w:rPr>
        <w:t>
      бағдарламасындағы іс-шаралар түрін көрсету қызметтер ұсыну үшін:</w:t>
      </w:r>
    </w:p>
    <w:bookmarkEnd w:id="275"/>
    <w:bookmarkStart w:name="z416" w:id="276"/>
    <w:p>
      <w:pPr>
        <w:spacing w:after="0"/>
        <w:ind w:left="0"/>
        <w:jc w:val="both"/>
      </w:pPr>
      <w:r>
        <w:rPr>
          <w:rFonts w:ascii="Times New Roman"/>
          <w:b w:val="false"/>
          <w:i w:val="false"/>
          <w:color w:val="000000"/>
          <w:sz w:val="28"/>
        </w:rPr>
        <w:t>
      Әлеуметтік көрсетілетін қызметтер порталы</w:t>
      </w:r>
    </w:p>
    <w:bookmarkEnd w:id="276"/>
    <w:bookmarkStart w:name="z417" w:id="277"/>
    <w:p>
      <w:pPr>
        <w:spacing w:after="0"/>
        <w:ind w:left="0"/>
        <w:jc w:val="both"/>
      </w:pPr>
      <w:r>
        <w:rPr>
          <w:rFonts w:ascii="Times New Roman"/>
          <w:b w:val="false"/>
          <w:i w:val="false"/>
          <w:color w:val="000000"/>
          <w:sz w:val="28"/>
        </w:rPr>
        <w:t>
      Мемлекеттік сатып алу арқылы құжаттар қабылдауды сұраймын (керегінің астын сызу).</w:t>
      </w:r>
    </w:p>
    <w:bookmarkEnd w:id="277"/>
    <w:bookmarkStart w:name="z418" w:id="278"/>
    <w:p>
      <w:pPr>
        <w:spacing w:after="0"/>
        <w:ind w:left="0"/>
        <w:jc w:val="both"/>
      </w:pPr>
      <w:r>
        <w:rPr>
          <w:rFonts w:ascii="Times New Roman"/>
          <w:b w:val="false"/>
          <w:i w:val="false"/>
          <w:color w:val="000000"/>
          <w:sz w:val="28"/>
        </w:rPr>
        <w:t>
      _______________________________________________________________</w:t>
      </w:r>
    </w:p>
    <w:bookmarkEnd w:id="278"/>
    <w:bookmarkStart w:name="z419" w:id="279"/>
    <w:p>
      <w:pPr>
        <w:spacing w:after="0"/>
        <w:ind w:left="0"/>
        <w:jc w:val="both"/>
      </w:pPr>
      <w:r>
        <w:rPr>
          <w:rFonts w:ascii="Times New Roman"/>
          <w:b w:val="false"/>
          <w:i w:val="false"/>
          <w:color w:val="000000"/>
          <w:sz w:val="28"/>
        </w:rPr>
        <w:t>
      _______________________________________________________________</w:t>
      </w:r>
    </w:p>
    <w:bookmarkEnd w:id="279"/>
    <w:bookmarkStart w:name="z420" w:id="280"/>
    <w:p>
      <w:pPr>
        <w:spacing w:after="0"/>
        <w:ind w:left="0"/>
        <w:jc w:val="both"/>
      </w:pPr>
      <w:r>
        <w:rPr>
          <w:rFonts w:ascii="Times New Roman"/>
          <w:b w:val="false"/>
          <w:i w:val="false"/>
          <w:color w:val="000000"/>
          <w:sz w:val="28"/>
        </w:rPr>
        <w:t>
      Міндетті гигиеналық құралдармен, кресло-арбалармен, санитариялық</w:t>
      </w:r>
    </w:p>
    <w:bookmarkEnd w:id="280"/>
    <w:bookmarkStart w:name="z421" w:id="281"/>
    <w:p>
      <w:pPr>
        <w:spacing w:after="0"/>
        <w:ind w:left="0"/>
        <w:jc w:val="both"/>
      </w:pPr>
      <w:r>
        <w:rPr>
          <w:rFonts w:ascii="Times New Roman"/>
          <w:b w:val="false"/>
          <w:i w:val="false"/>
          <w:color w:val="000000"/>
          <w:sz w:val="28"/>
        </w:rPr>
        <w:t>
      жабдықталған кресло-орындықпен қамтамасыз етуге өтініш беру кезінде:</w:t>
      </w:r>
    </w:p>
    <w:bookmarkEnd w:id="281"/>
    <w:bookmarkStart w:name="z422" w:id="282"/>
    <w:p>
      <w:pPr>
        <w:spacing w:after="0"/>
        <w:ind w:left="0"/>
        <w:jc w:val="both"/>
      </w:pPr>
      <w:r>
        <w:rPr>
          <w:rFonts w:ascii="Times New Roman"/>
          <w:b w:val="false"/>
          <w:i w:val="false"/>
          <w:color w:val="000000"/>
          <w:sz w:val="28"/>
        </w:rPr>
        <w:t>
      салмағы ______ кг ,бойы ______ см , жамбас көлемін__________ см, белінің</w:t>
      </w:r>
    </w:p>
    <w:bookmarkEnd w:id="282"/>
    <w:bookmarkStart w:name="z423" w:id="283"/>
    <w:p>
      <w:pPr>
        <w:spacing w:after="0"/>
        <w:ind w:left="0"/>
        <w:jc w:val="both"/>
      </w:pPr>
      <w:r>
        <w:rPr>
          <w:rFonts w:ascii="Times New Roman"/>
          <w:b w:val="false"/>
          <w:i w:val="false"/>
          <w:color w:val="000000"/>
          <w:sz w:val="28"/>
        </w:rPr>
        <w:t>
      көлемі _______ см көрсету;</w:t>
      </w:r>
    </w:p>
    <w:bookmarkEnd w:id="283"/>
    <w:bookmarkStart w:name="z424" w:id="284"/>
    <w:p>
      <w:pPr>
        <w:spacing w:after="0"/>
        <w:ind w:left="0"/>
        <w:jc w:val="both"/>
      </w:pPr>
      <w:r>
        <w:rPr>
          <w:rFonts w:ascii="Times New Roman"/>
          <w:b w:val="false"/>
          <w:i w:val="false"/>
          <w:color w:val="000000"/>
          <w:sz w:val="28"/>
        </w:rPr>
        <w:t>
      кеуде қуысының протезімен (протездерімен):</w:t>
      </w:r>
    </w:p>
    <w:bookmarkEnd w:id="284"/>
    <w:bookmarkStart w:name="z425" w:id="285"/>
    <w:p>
      <w:pPr>
        <w:spacing w:after="0"/>
        <w:ind w:left="0"/>
        <w:jc w:val="both"/>
      </w:pPr>
      <w:r>
        <w:rPr>
          <w:rFonts w:ascii="Times New Roman"/>
          <w:b w:val="false"/>
          <w:i w:val="false"/>
          <w:color w:val="000000"/>
          <w:sz w:val="28"/>
        </w:rPr>
        <w:t>
      кеуде айналымы _____ см., тостағанның өлшемі ____ (A – G) көрсету;</w:t>
      </w:r>
    </w:p>
    <w:bookmarkEnd w:id="285"/>
    <w:bookmarkStart w:name="z426" w:id="286"/>
    <w:p>
      <w:pPr>
        <w:spacing w:after="0"/>
        <w:ind w:left="0"/>
        <w:jc w:val="both"/>
      </w:pPr>
      <w:r>
        <w:rPr>
          <w:rFonts w:ascii="Times New Roman"/>
          <w:b w:val="false"/>
          <w:i w:val="false"/>
          <w:color w:val="000000"/>
          <w:sz w:val="28"/>
        </w:rPr>
        <w:t>
      ортопедиялық аяқ киіммен, ортопедиялық аппараттарға (протездерге) арналған</w:t>
      </w:r>
    </w:p>
    <w:bookmarkEnd w:id="286"/>
    <w:bookmarkStart w:name="z427" w:id="287"/>
    <w:p>
      <w:pPr>
        <w:spacing w:after="0"/>
        <w:ind w:left="0"/>
        <w:jc w:val="both"/>
      </w:pPr>
      <w:r>
        <w:rPr>
          <w:rFonts w:ascii="Times New Roman"/>
          <w:b w:val="false"/>
          <w:i w:val="false"/>
          <w:color w:val="000000"/>
          <w:sz w:val="28"/>
        </w:rPr>
        <w:t>
      аяқ киіммен: жазғы және/немесе қысқы және мөлшері көрсетілуі қамтамасыз етілсін.</w:t>
      </w:r>
    </w:p>
    <w:bookmarkEnd w:id="287"/>
    <w:bookmarkStart w:name="z428" w:id="288"/>
    <w:p>
      <w:pPr>
        <w:spacing w:after="0"/>
        <w:ind w:left="0"/>
        <w:jc w:val="both"/>
      </w:pPr>
      <w:r>
        <w:rPr>
          <w:rFonts w:ascii="Times New Roman"/>
          <w:b w:val="false"/>
          <w:i w:val="false"/>
          <w:color w:val="000000"/>
          <w:sz w:val="28"/>
        </w:rPr>
        <w:t>
      Өтінішке қоса берілген құжаттардың тізбесі: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289"/>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абилитациялаудың және оңалтудың жеке бағдарламасына сәйкес оңалту құралдары мен қызметтерін ұсыну үшін құжаттарды рәсімдеу үшін қажетті цифрлық жүйелердегі заңмен қорғалатын құпияны құрайтын мәліметтерді пайдалануға келісім беремін.</w:t>
      </w:r>
    </w:p>
    <w:bookmarkEnd w:id="289"/>
    <w:bookmarkStart w:name="z430" w:id="290"/>
    <w:p>
      <w:pPr>
        <w:spacing w:after="0"/>
        <w:ind w:left="0"/>
        <w:jc w:val="both"/>
      </w:pPr>
      <w:r>
        <w:rPr>
          <w:rFonts w:ascii="Times New Roman"/>
          <w:b w:val="false"/>
          <w:i w:val="false"/>
          <w:color w:val="000000"/>
          <w:sz w:val="28"/>
        </w:rPr>
        <w:t>
      20____ жылғы "____"</w:t>
      </w:r>
    </w:p>
    <w:bookmarkEnd w:id="290"/>
    <w:bookmarkStart w:name="z431" w:id="291"/>
    <w:p>
      <w:pPr>
        <w:spacing w:after="0"/>
        <w:ind w:left="0"/>
        <w:jc w:val="both"/>
      </w:pPr>
      <w:r>
        <w:rPr>
          <w:rFonts w:ascii="Times New Roman"/>
          <w:b w:val="false"/>
          <w:i w:val="false"/>
          <w:color w:val="000000"/>
          <w:sz w:val="28"/>
        </w:rPr>
        <w:t>
      ______________________________________________________________</w:t>
      </w:r>
    </w:p>
    <w:bookmarkEnd w:id="291"/>
    <w:bookmarkStart w:name="z432" w:id="292"/>
    <w:p>
      <w:pPr>
        <w:spacing w:after="0"/>
        <w:ind w:left="0"/>
        <w:jc w:val="both"/>
      </w:pPr>
      <w:r>
        <w:rPr>
          <w:rFonts w:ascii="Times New Roman"/>
          <w:b w:val="false"/>
          <w:i w:val="false"/>
          <w:color w:val="000000"/>
          <w:sz w:val="28"/>
        </w:rPr>
        <w:t>
      (Өтініш берушінің (заңды өкілінің) тегі, аты, әкесінің аты (ол болған жағдайда) қолы)</w:t>
      </w:r>
    </w:p>
    <w:bookmarkEnd w:id="292"/>
    <w:bookmarkStart w:name="z433" w:id="293"/>
    <w:p>
      <w:pPr>
        <w:spacing w:after="0"/>
        <w:ind w:left="0"/>
        <w:jc w:val="both"/>
      </w:pPr>
      <w:r>
        <w:rPr>
          <w:rFonts w:ascii="Times New Roman"/>
          <w:b w:val="false"/>
          <w:i w:val="false"/>
          <w:color w:val="000000"/>
          <w:sz w:val="28"/>
        </w:rPr>
        <w:t>
      _______________________________________________________________</w:t>
      </w:r>
    </w:p>
    <w:bookmarkEnd w:id="293"/>
    <w:bookmarkStart w:name="z434" w:id="294"/>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294"/>
    <w:bookmarkStart w:name="z435" w:id="295"/>
    <w:p>
      <w:pPr>
        <w:spacing w:after="0"/>
        <w:ind w:left="0"/>
        <w:jc w:val="both"/>
      </w:pPr>
      <w:r>
        <w:rPr>
          <w:rFonts w:ascii="Times New Roman"/>
          <w:b w:val="false"/>
          <w:i w:val="false"/>
          <w:color w:val="000000"/>
          <w:sz w:val="28"/>
        </w:rPr>
        <w:t>
      20 ____ жылғы "____" __________</w:t>
      </w:r>
    </w:p>
    <w:bookmarkEnd w:id="295"/>
    <w:bookmarkStart w:name="z436" w:id="296"/>
    <w:p>
      <w:pPr>
        <w:spacing w:after="0"/>
        <w:ind w:left="0"/>
        <w:jc w:val="both"/>
      </w:pPr>
      <w:r>
        <w:rPr>
          <w:rFonts w:ascii="Times New Roman"/>
          <w:b w:val="false"/>
          <w:i w:val="false"/>
          <w:color w:val="000000"/>
          <w:sz w:val="28"/>
        </w:rPr>
        <w:t>
      – – – – – – – – – – – – – – – –– – – – – – – – – – – – – – –– – – – – – – – – –  (қию сызығы)</w:t>
      </w:r>
    </w:p>
    <w:bookmarkEnd w:id="296"/>
    <w:bookmarkStart w:name="z437" w:id="297"/>
    <w:p>
      <w:pPr>
        <w:spacing w:after="0"/>
        <w:ind w:left="0"/>
        <w:jc w:val="both"/>
      </w:pPr>
      <w:r>
        <w:rPr>
          <w:rFonts w:ascii="Times New Roman"/>
          <w:b w:val="false"/>
          <w:i w:val="false"/>
          <w:color w:val="000000"/>
          <w:sz w:val="28"/>
        </w:rPr>
        <w:t>
      Қазақстан Республикасы азаматының _______________________________ өтініші қабылданды.</w:t>
      </w:r>
    </w:p>
    <w:bookmarkEnd w:id="297"/>
    <w:bookmarkStart w:name="z438" w:id="298"/>
    <w:p>
      <w:pPr>
        <w:spacing w:after="0"/>
        <w:ind w:left="0"/>
        <w:jc w:val="both"/>
      </w:pPr>
      <w:r>
        <w:rPr>
          <w:rFonts w:ascii="Times New Roman"/>
          <w:b w:val="false"/>
          <w:i w:val="false"/>
          <w:color w:val="000000"/>
          <w:sz w:val="28"/>
        </w:rPr>
        <w:t>
      Өтініш қабылданған күн 20____жылғы "____"</w:t>
      </w:r>
    </w:p>
    <w:bookmarkEnd w:id="298"/>
    <w:bookmarkStart w:name="z439" w:id="299"/>
    <w:p>
      <w:pPr>
        <w:spacing w:after="0"/>
        <w:ind w:left="0"/>
        <w:jc w:val="both"/>
      </w:pPr>
      <w:r>
        <w:rPr>
          <w:rFonts w:ascii="Times New Roman"/>
          <w:b w:val="false"/>
          <w:i w:val="false"/>
          <w:color w:val="000000"/>
          <w:sz w:val="28"/>
        </w:rPr>
        <w:t>
      _______________________________________________________________</w:t>
      </w:r>
    </w:p>
    <w:bookmarkEnd w:id="299"/>
    <w:bookmarkStart w:name="z440" w:id="300"/>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Тізбеге 18-қосымша</w:t>
            </w:r>
            <w:r>
              <w:br/>
            </w: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жүріп-тұруы қиын</w:t>
            </w:r>
            <w:r>
              <w:br/>
            </w:r>
            <w:r>
              <w:rPr>
                <w:rFonts w:ascii="Times New Roman"/>
                <w:b w:val="false"/>
                <w:i w:val="false"/>
                <w:color w:val="000000"/>
                <w:sz w:val="20"/>
              </w:rPr>
              <w:t>бірінші топтағы мүгедектігі бар</w:t>
            </w:r>
            <w:r>
              <w:br/>
            </w:r>
            <w:r>
              <w:rPr>
                <w:rFonts w:ascii="Times New Roman"/>
                <w:b w:val="false"/>
                <w:i w:val="false"/>
                <w:color w:val="000000"/>
                <w:sz w:val="20"/>
              </w:rPr>
              <w:t>адамдар үшін жеке көмекшінің</w:t>
            </w:r>
            <w:r>
              <w:br/>
            </w:r>
            <w:r>
              <w:rPr>
                <w:rFonts w:ascii="Times New Roman"/>
                <w:b w:val="false"/>
                <w:i w:val="false"/>
                <w:color w:val="000000"/>
                <w:sz w:val="20"/>
              </w:rPr>
              <w:t>әлеуметтік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457" w:id="301"/>
    <w:p>
      <w:pPr>
        <w:spacing w:after="0"/>
        <w:ind w:left="0"/>
        <w:jc w:val="left"/>
      </w:pPr>
      <w:r>
        <w:rPr>
          <w:rFonts w:ascii="Times New Roman"/>
          <w:b/>
          <w:i w:val="false"/>
          <w:color w:val="000000"/>
        </w:rPr>
        <w:t xml:space="preserve"> Жеке көмекшінің қызметтерін ұсынуға өтініш</w:t>
      </w:r>
    </w:p>
    <w:bookmarkEnd w:id="301"/>
    <w:bookmarkStart w:name="z458" w:id="302"/>
    <w:p>
      <w:pPr>
        <w:spacing w:after="0"/>
        <w:ind w:left="0"/>
        <w:jc w:val="both"/>
      </w:pPr>
      <w:r>
        <w:rPr>
          <w:rFonts w:ascii="Times New Roman"/>
          <w:b w:val="false"/>
          <w:i w:val="false"/>
          <w:color w:val="000000"/>
          <w:sz w:val="28"/>
        </w:rPr>
        <w:t>
      Тегі _______________________________________________</w:t>
      </w:r>
    </w:p>
    <w:bookmarkEnd w:id="302"/>
    <w:bookmarkStart w:name="z459" w:id="303"/>
    <w:p>
      <w:pPr>
        <w:spacing w:after="0"/>
        <w:ind w:left="0"/>
        <w:jc w:val="both"/>
      </w:pPr>
      <w:r>
        <w:rPr>
          <w:rFonts w:ascii="Times New Roman"/>
          <w:b w:val="false"/>
          <w:i w:val="false"/>
          <w:color w:val="000000"/>
          <w:sz w:val="28"/>
        </w:rPr>
        <w:t>
      Аты ______________________________________________</w:t>
      </w:r>
    </w:p>
    <w:bookmarkEnd w:id="303"/>
    <w:bookmarkStart w:name="z460" w:id="304"/>
    <w:p>
      <w:pPr>
        <w:spacing w:after="0"/>
        <w:ind w:left="0"/>
        <w:jc w:val="both"/>
      </w:pPr>
      <w:r>
        <w:rPr>
          <w:rFonts w:ascii="Times New Roman"/>
          <w:b w:val="false"/>
          <w:i w:val="false"/>
          <w:color w:val="000000"/>
          <w:sz w:val="28"/>
        </w:rPr>
        <w:t>
      Әкесінің аты (ол болған жағдайда) ____________________________</w:t>
      </w:r>
    </w:p>
    <w:bookmarkEnd w:id="304"/>
    <w:bookmarkStart w:name="z461" w:id="305"/>
    <w:p>
      <w:pPr>
        <w:spacing w:after="0"/>
        <w:ind w:left="0"/>
        <w:jc w:val="both"/>
      </w:pPr>
      <w:r>
        <w:rPr>
          <w:rFonts w:ascii="Times New Roman"/>
          <w:b w:val="false"/>
          <w:i w:val="false"/>
          <w:color w:val="000000"/>
          <w:sz w:val="28"/>
        </w:rPr>
        <w:t>
      Туған күні: _______________________________</w:t>
      </w:r>
    </w:p>
    <w:bookmarkEnd w:id="305"/>
    <w:bookmarkStart w:name="z462" w:id="306"/>
    <w:p>
      <w:pPr>
        <w:spacing w:after="0"/>
        <w:ind w:left="0"/>
        <w:jc w:val="both"/>
      </w:pPr>
      <w:r>
        <w:rPr>
          <w:rFonts w:ascii="Times New Roman"/>
          <w:b w:val="false"/>
          <w:i w:val="false"/>
          <w:color w:val="000000"/>
          <w:sz w:val="28"/>
        </w:rPr>
        <w:t>
      Мүгедектік __________________________________________</w:t>
      </w:r>
    </w:p>
    <w:bookmarkEnd w:id="306"/>
    <w:bookmarkStart w:name="z463" w:id="307"/>
    <w:p>
      <w:pPr>
        <w:spacing w:after="0"/>
        <w:ind w:left="0"/>
        <w:jc w:val="both"/>
      </w:pPr>
      <w:r>
        <w:rPr>
          <w:rFonts w:ascii="Times New Roman"/>
          <w:b w:val="false"/>
          <w:i w:val="false"/>
          <w:color w:val="000000"/>
          <w:sz w:val="28"/>
        </w:rPr>
        <w:t>
      Жеке басты куәландыратын құжаттың түрі: _____________________________</w:t>
      </w:r>
    </w:p>
    <w:bookmarkEnd w:id="307"/>
    <w:bookmarkStart w:name="z464" w:id="308"/>
    <w:p>
      <w:pPr>
        <w:spacing w:after="0"/>
        <w:ind w:left="0"/>
        <w:jc w:val="both"/>
      </w:pPr>
      <w:r>
        <w:rPr>
          <w:rFonts w:ascii="Times New Roman"/>
          <w:b w:val="false"/>
          <w:i w:val="false"/>
          <w:color w:val="000000"/>
          <w:sz w:val="28"/>
        </w:rPr>
        <w:t>
      Құжат нөмірі: _____________________ кім берген: ____________________</w:t>
      </w:r>
    </w:p>
    <w:bookmarkEnd w:id="308"/>
    <w:bookmarkStart w:name="z465" w:id="309"/>
    <w:p>
      <w:pPr>
        <w:spacing w:after="0"/>
        <w:ind w:left="0"/>
        <w:jc w:val="both"/>
      </w:pPr>
      <w:r>
        <w:rPr>
          <w:rFonts w:ascii="Times New Roman"/>
          <w:b w:val="false"/>
          <w:i w:val="false"/>
          <w:color w:val="000000"/>
          <w:sz w:val="28"/>
        </w:rPr>
        <w:t>
      Берілген күні: "____" ______________________ ______ жылы</w:t>
      </w:r>
    </w:p>
    <w:bookmarkEnd w:id="309"/>
    <w:bookmarkStart w:name="z466" w:id="310"/>
    <w:p>
      <w:pPr>
        <w:spacing w:after="0"/>
        <w:ind w:left="0"/>
        <w:jc w:val="both"/>
      </w:pPr>
      <w:r>
        <w:rPr>
          <w:rFonts w:ascii="Times New Roman"/>
          <w:b w:val="false"/>
          <w:i w:val="false"/>
          <w:color w:val="000000"/>
          <w:sz w:val="28"/>
        </w:rPr>
        <w:t>
      Жеке сәйкестендіру нөмірі: ____________________________________________</w:t>
      </w:r>
    </w:p>
    <w:bookmarkEnd w:id="310"/>
    <w:bookmarkStart w:name="z467" w:id="311"/>
    <w:p>
      <w:pPr>
        <w:spacing w:after="0"/>
        <w:ind w:left="0"/>
        <w:jc w:val="both"/>
      </w:pPr>
      <w:r>
        <w:rPr>
          <w:rFonts w:ascii="Times New Roman"/>
          <w:b w:val="false"/>
          <w:i w:val="false"/>
          <w:color w:val="000000"/>
          <w:sz w:val="28"/>
        </w:rPr>
        <w:t>
      Тұрақты тұратын (тіркелген) жерінің мекенжайы</w:t>
      </w:r>
    </w:p>
    <w:bookmarkEnd w:id="311"/>
    <w:bookmarkStart w:name="z468" w:id="312"/>
    <w:p>
      <w:pPr>
        <w:spacing w:after="0"/>
        <w:ind w:left="0"/>
        <w:jc w:val="both"/>
      </w:pPr>
      <w:r>
        <w:rPr>
          <w:rFonts w:ascii="Times New Roman"/>
          <w:b w:val="false"/>
          <w:i w:val="false"/>
          <w:color w:val="000000"/>
          <w:sz w:val="28"/>
        </w:rPr>
        <w:t>
      Облыс ______________________________________</w:t>
      </w:r>
    </w:p>
    <w:bookmarkEnd w:id="312"/>
    <w:bookmarkStart w:name="z469" w:id="313"/>
    <w:p>
      <w:pPr>
        <w:spacing w:after="0"/>
        <w:ind w:left="0"/>
        <w:jc w:val="both"/>
      </w:pPr>
      <w:r>
        <w:rPr>
          <w:rFonts w:ascii="Times New Roman"/>
          <w:b w:val="false"/>
          <w:i w:val="false"/>
          <w:color w:val="000000"/>
          <w:sz w:val="28"/>
        </w:rPr>
        <w:t>
      қала (аудан) _______________________ ауыл: _____________________________</w:t>
      </w:r>
    </w:p>
    <w:bookmarkEnd w:id="313"/>
    <w:bookmarkStart w:name="z470" w:id="314"/>
    <w:p>
      <w:pPr>
        <w:spacing w:after="0"/>
        <w:ind w:left="0"/>
        <w:jc w:val="both"/>
      </w:pPr>
      <w:r>
        <w:rPr>
          <w:rFonts w:ascii="Times New Roman"/>
          <w:b w:val="false"/>
          <w:i w:val="false"/>
          <w:color w:val="000000"/>
          <w:sz w:val="28"/>
        </w:rPr>
        <w:t>
      көше (шағын аудан) ___________________ -үй ______ -пәтер ___________</w:t>
      </w:r>
    </w:p>
    <w:bookmarkEnd w:id="314"/>
    <w:bookmarkStart w:name="z471" w:id="315"/>
    <w:p>
      <w:pPr>
        <w:spacing w:after="0"/>
        <w:ind w:left="0"/>
        <w:jc w:val="both"/>
      </w:pPr>
      <w:r>
        <w:rPr>
          <w:rFonts w:ascii="Times New Roman"/>
          <w:b w:val="false"/>
          <w:i w:val="false"/>
          <w:color w:val="000000"/>
          <w:sz w:val="28"/>
        </w:rPr>
        <w:t>
      Телефон _____________________________________</w:t>
      </w:r>
    </w:p>
    <w:bookmarkEnd w:id="315"/>
    <w:bookmarkStart w:name="z472" w:id="316"/>
    <w:p>
      <w:pPr>
        <w:spacing w:after="0"/>
        <w:ind w:left="0"/>
        <w:jc w:val="both"/>
      </w:pPr>
      <w:r>
        <w:rPr>
          <w:rFonts w:ascii="Times New Roman"/>
          <w:b w:val="false"/>
          <w:i w:val="false"/>
          <w:color w:val="000000"/>
          <w:sz w:val="28"/>
        </w:rPr>
        <w:t>
      Жеке көмекшінің әлеуметтік қызметтерін ұсыну үшін:</w:t>
      </w:r>
    </w:p>
    <w:bookmarkEnd w:id="316"/>
    <w:bookmarkStart w:name="z473" w:id="317"/>
    <w:p>
      <w:pPr>
        <w:spacing w:after="0"/>
        <w:ind w:left="0"/>
        <w:jc w:val="both"/>
      </w:pPr>
      <w:r>
        <w:rPr>
          <w:rFonts w:ascii="Times New Roman"/>
          <w:b w:val="false"/>
          <w:i w:val="false"/>
          <w:color w:val="000000"/>
          <w:sz w:val="28"/>
        </w:rPr>
        <w:t>
      Әлеуметтік көрсетілетін қызметтер порталы</w:t>
      </w:r>
    </w:p>
    <w:bookmarkEnd w:id="317"/>
    <w:bookmarkStart w:name="z474" w:id="318"/>
    <w:p>
      <w:pPr>
        <w:spacing w:after="0"/>
        <w:ind w:left="0"/>
        <w:jc w:val="both"/>
      </w:pPr>
      <w:r>
        <w:rPr>
          <w:rFonts w:ascii="Times New Roman"/>
          <w:b w:val="false"/>
          <w:i w:val="false"/>
          <w:color w:val="000000"/>
          <w:sz w:val="28"/>
        </w:rPr>
        <w:t>
      Мемлекеттік сатып алу арқылы құжаттар қабылдауды сұраймын.</w:t>
      </w:r>
    </w:p>
    <w:bookmarkEnd w:id="318"/>
    <w:bookmarkStart w:name="z475" w:id="319"/>
    <w:p>
      <w:pPr>
        <w:spacing w:after="0"/>
        <w:ind w:left="0"/>
        <w:jc w:val="both"/>
      </w:pPr>
      <w:r>
        <w:rPr>
          <w:rFonts w:ascii="Times New Roman"/>
          <w:b w:val="false"/>
          <w:i w:val="false"/>
          <w:color w:val="000000"/>
          <w:sz w:val="28"/>
        </w:rPr>
        <w:t>
      (керегінің астын сызу)</w:t>
      </w:r>
    </w:p>
    <w:bookmarkEnd w:id="319"/>
    <w:bookmarkStart w:name="z476" w:id="320"/>
    <w:p>
      <w:pPr>
        <w:spacing w:after="0"/>
        <w:ind w:left="0"/>
        <w:jc w:val="both"/>
      </w:pPr>
      <w:r>
        <w:rPr>
          <w:rFonts w:ascii="Times New Roman"/>
          <w:b w:val="false"/>
          <w:i w:val="false"/>
          <w:color w:val="000000"/>
          <w:sz w:val="28"/>
        </w:rPr>
        <w:t>
      Өтінішке қоса берілген құжаттардың тізбесі: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321"/>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абилитациялаудың және оңалтудың жеке бағдарламасына сәйкес оңалту құралдары мен қызметтерін ұсыну үшін құжаттарды рәсімдеу үшін қажетті цифрлық жүйелердегі заңмен қорғалатын құпияны құрайтын мәліметтерді пайдалануға келісім беремін.</w:t>
      </w:r>
    </w:p>
    <w:bookmarkEnd w:id="321"/>
    <w:bookmarkStart w:name="z478" w:id="322"/>
    <w:p>
      <w:pPr>
        <w:spacing w:after="0"/>
        <w:ind w:left="0"/>
        <w:jc w:val="both"/>
      </w:pPr>
      <w:r>
        <w:rPr>
          <w:rFonts w:ascii="Times New Roman"/>
          <w:b w:val="false"/>
          <w:i w:val="false"/>
          <w:color w:val="000000"/>
          <w:sz w:val="28"/>
        </w:rPr>
        <w:t>
      20____ жылғы "____"</w:t>
      </w:r>
    </w:p>
    <w:bookmarkEnd w:id="322"/>
    <w:bookmarkStart w:name="z479" w:id="323"/>
    <w:p>
      <w:pPr>
        <w:spacing w:after="0"/>
        <w:ind w:left="0"/>
        <w:jc w:val="both"/>
      </w:pPr>
      <w:r>
        <w:rPr>
          <w:rFonts w:ascii="Times New Roman"/>
          <w:b w:val="false"/>
          <w:i w:val="false"/>
          <w:color w:val="000000"/>
          <w:sz w:val="28"/>
        </w:rPr>
        <w:t>
      _______________________________________________</w:t>
      </w:r>
    </w:p>
    <w:bookmarkEnd w:id="323"/>
    <w:bookmarkStart w:name="z480" w:id="324"/>
    <w:p>
      <w:pPr>
        <w:spacing w:after="0"/>
        <w:ind w:left="0"/>
        <w:jc w:val="both"/>
      </w:pPr>
      <w:r>
        <w:rPr>
          <w:rFonts w:ascii="Times New Roman"/>
          <w:b w:val="false"/>
          <w:i w:val="false"/>
          <w:color w:val="000000"/>
          <w:sz w:val="28"/>
        </w:rPr>
        <w:t>
      _____________________________________________________</w:t>
      </w:r>
    </w:p>
    <w:bookmarkEnd w:id="324"/>
    <w:bookmarkStart w:name="z481" w:id="325"/>
    <w:p>
      <w:pPr>
        <w:spacing w:after="0"/>
        <w:ind w:left="0"/>
        <w:jc w:val="both"/>
      </w:pPr>
      <w:r>
        <w:rPr>
          <w:rFonts w:ascii="Times New Roman"/>
          <w:b w:val="false"/>
          <w:i w:val="false"/>
          <w:color w:val="000000"/>
          <w:sz w:val="28"/>
        </w:rPr>
        <w:t>
      (Өтініш берушінің (заңды өкілінің) тегі, аты, әкесінің аты (ол болған жағдайда), қолы)</w:t>
      </w:r>
    </w:p>
    <w:bookmarkEnd w:id="325"/>
    <w:bookmarkStart w:name="z482" w:id="326"/>
    <w:p>
      <w:pPr>
        <w:spacing w:after="0"/>
        <w:ind w:left="0"/>
        <w:jc w:val="both"/>
      </w:pPr>
      <w:r>
        <w:rPr>
          <w:rFonts w:ascii="Times New Roman"/>
          <w:b w:val="false"/>
          <w:i w:val="false"/>
          <w:color w:val="000000"/>
          <w:sz w:val="28"/>
        </w:rPr>
        <w:t>
      _____________________________________________________</w:t>
      </w:r>
    </w:p>
    <w:bookmarkEnd w:id="326"/>
    <w:bookmarkStart w:name="z483" w:id="327"/>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327"/>
    <w:bookmarkStart w:name="z484" w:id="328"/>
    <w:p>
      <w:pPr>
        <w:spacing w:after="0"/>
        <w:ind w:left="0"/>
        <w:jc w:val="both"/>
      </w:pPr>
      <w:r>
        <w:rPr>
          <w:rFonts w:ascii="Times New Roman"/>
          <w:b w:val="false"/>
          <w:i w:val="false"/>
          <w:color w:val="000000"/>
          <w:sz w:val="28"/>
        </w:rPr>
        <w:t>
      20____ жылғы "____"</w:t>
      </w:r>
    </w:p>
    <w:bookmarkEnd w:id="328"/>
    <w:bookmarkStart w:name="z485" w:id="329"/>
    <w:p>
      <w:pPr>
        <w:spacing w:after="0"/>
        <w:ind w:left="0"/>
        <w:jc w:val="both"/>
      </w:pPr>
      <w:r>
        <w:rPr>
          <w:rFonts w:ascii="Times New Roman"/>
          <w:b w:val="false"/>
          <w:i w:val="false"/>
          <w:color w:val="000000"/>
          <w:sz w:val="28"/>
        </w:rPr>
        <w:t>
      ______________________________________________</w:t>
      </w:r>
    </w:p>
    <w:bookmarkEnd w:id="329"/>
    <w:bookmarkStart w:name="z486" w:id="330"/>
    <w:p>
      <w:pPr>
        <w:spacing w:after="0"/>
        <w:ind w:left="0"/>
        <w:jc w:val="both"/>
      </w:pPr>
      <w:r>
        <w:rPr>
          <w:rFonts w:ascii="Times New Roman"/>
          <w:b w:val="false"/>
          <w:i w:val="false"/>
          <w:color w:val="000000"/>
          <w:sz w:val="28"/>
        </w:rPr>
        <w:t>
      - - - - - - - - - - - - - - - - - - - - - - - - - - - - - - - - - - - - - -</w:t>
      </w:r>
    </w:p>
    <w:bookmarkEnd w:id="330"/>
    <w:bookmarkStart w:name="z487" w:id="331"/>
    <w:p>
      <w:pPr>
        <w:spacing w:after="0"/>
        <w:ind w:left="0"/>
        <w:jc w:val="both"/>
      </w:pPr>
      <w:r>
        <w:rPr>
          <w:rFonts w:ascii="Times New Roman"/>
          <w:b w:val="false"/>
          <w:i w:val="false"/>
          <w:color w:val="000000"/>
          <w:sz w:val="28"/>
        </w:rPr>
        <w:t>
      кесу сызығы</w:t>
      </w:r>
    </w:p>
    <w:bookmarkEnd w:id="331"/>
    <w:bookmarkStart w:name="z488" w:id="332"/>
    <w:p>
      <w:pPr>
        <w:spacing w:after="0"/>
        <w:ind w:left="0"/>
        <w:jc w:val="both"/>
      </w:pPr>
      <w:r>
        <w:rPr>
          <w:rFonts w:ascii="Times New Roman"/>
          <w:b w:val="false"/>
          <w:i w:val="false"/>
          <w:color w:val="000000"/>
          <w:sz w:val="28"/>
        </w:rPr>
        <w:t>
      Қазақстан Республикасы азаматының ____________________________</w:t>
      </w:r>
    </w:p>
    <w:bookmarkEnd w:id="332"/>
    <w:bookmarkStart w:name="z489" w:id="333"/>
    <w:p>
      <w:pPr>
        <w:spacing w:after="0"/>
        <w:ind w:left="0"/>
        <w:jc w:val="both"/>
      </w:pPr>
      <w:r>
        <w:rPr>
          <w:rFonts w:ascii="Times New Roman"/>
          <w:b w:val="false"/>
          <w:i w:val="false"/>
          <w:color w:val="000000"/>
          <w:sz w:val="28"/>
        </w:rPr>
        <w:t>
      өтініші қабылданды.</w:t>
      </w:r>
    </w:p>
    <w:bookmarkEnd w:id="333"/>
    <w:bookmarkStart w:name="z490" w:id="334"/>
    <w:p>
      <w:pPr>
        <w:spacing w:after="0"/>
        <w:ind w:left="0"/>
        <w:jc w:val="both"/>
      </w:pPr>
      <w:r>
        <w:rPr>
          <w:rFonts w:ascii="Times New Roman"/>
          <w:b w:val="false"/>
          <w:i w:val="false"/>
          <w:color w:val="000000"/>
          <w:sz w:val="28"/>
        </w:rPr>
        <w:t>
      Өтінішті қабылдау күні 20___жылғы "____"</w:t>
      </w:r>
    </w:p>
    <w:bookmarkEnd w:id="334"/>
    <w:bookmarkStart w:name="z491" w:id="335"/>
    <w:p>
      <w:pPr>
        <w:spacing w:after="0"/>
        <w:ind w:left="0"/>
        <w:jc w:val="both"/>
      </w:pPr>
      <w:r>
        <w:rPr>
          <w:rFonts w:ascii="Times New Roman"/>
          <w:b w:val="false"/>
          <w:i w:val="false"/>
          <w:color w:val="000000"/>
          <w:sz w:val="28"/>
        </w:rPr>
        <w:t>
      _____________________________________________________</w:t>
      </w:r>
    </w:p>
    <w:bookmarkEnd w:id="335"/>
    <w:bookmarkStart w:name="z492" w:id="336"/>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336"/>
    <w:bookmarkStart w:name="z493" w:id="337"/>
    <w:p>
      <w:pPr>
        <w:spacing w:after="0"/>
        <w:ind w:left="0"/>
        <w:jc w:val="both"/>
      </w:pPr>
      <w:r>
        <w:rPr>
          <w:rFonts w:ascii="Times New Roman"/>
          <w:b w:val="false"/>
          <w:i w:val="false"/>
          <w:color w:val="000000"/>
          <w:sz w:val="28"/>
        </w:rPr>
        <w:t>
      _______________________________________________________</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