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2062" w14:textId="47e2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30 маусымдағы № 263 бұйрығы. Қазақстан Республикасының Әділет министрлігінде 2026 жылғы 30 маусымда № 39148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қаржылық қолдау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ресми жариялануға тиіс және алғашқы ресми жарияланған күнінен кейін күнтізбелік он күн өткен соң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екінші және бесінші абзацтарын, </w:t>
      </w:r>
      <w:r>
        <w:rPr>
          <w:rFonts w:ascii="Times New Roman"/>
          <w:b w:val="false"/>
          <w:i w:val="false"/>
          <w:color w:val="000000"/>
          <w:sz w:val="28"/>
        </w:rPr>
        <w:t>2-тармағының</w:t>
      </w:r>
      <w:r>
        <w:rPr>
          <w:rFonts w:ascii="Times New Roman"/>
          <w:b w:val="false"/>
          <w:i w:val="false"/>
          <w:color w:val="000000"/>
          <w:sz w:val="28"/>
        </w:rPr>
        <w:t xml:space="preserve"> екінші және бесінші абзацтарын, </w:t>
      </w:r>
      <w:r>
        <w:rPr>
          <w:rFonts w:ascii="Times New Roman"/>
          <w:b w:val="false"/>
          <w:i w:val="false"/>
          <w:color w:val="000000"/>
          <w:sz w:val="28"/>
        </w:rPr>
        <w:t>4-тармағының</w:t>
      </w:r>
      <w:r>
        <w:rPr>
          <w:rFonts w:ascii="Times New Roman"/>
          <w:b w:val="false"/>
          <w:i w:val="false"/>
          <w:color w:val="000000"/>
          <w:sz w:val="28"/>
        </w:rPr>
        <w:t xml:space="preserve"> үшінші және алтыншы абзацтарын, </w:t>
      </w:r>
      <w:r>
        <w:rPr>
          <w:rFonts w:ascii="Times New Roman"/>
          <w:b w:val="false"/>
          <w:i w:val="false"/>
          <w:color w:val="000000"/>
          <w:sz w:val="28"/>
        </w:rPr>
        <w:t>5-тармағының</w:t>
      </w:r>
      <w:r>
        <w:rPr>
          <w:rFonts w:ascii="Times New Roman"/>
          <w:b w:val="false"/>
          <w:i w:val="false"/>
          <w:color w:val="000000"/>
          <w:sz w:val="28"/>
        </w:rPr>
        <w:t xml:space="preserve"> үшінші және алтыншы абзацтарын қоспағанда, 2026 жылғы 12 шілдеден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Бәсекелестікті қорғау және</w:t>
      </w:r>
    </w:p>
    <w:bookmarkEnd w:id="9"/>
    <w:bookmarkStart w:name="z15" w:id="10"/>
    <w:p>
      <w:pPr>
        <w:spacing w:after="0"/>
        <w:ind w:left="0"/>
        <w:jc w:val="both"/>
      </w:pPr>
      <w:r>
        <w:rPr>
          <w:rFonts w:ascii="Times New Roman"/>
          <w:b w:val="false"/>
          <w:i w:val="false"/>
          <w:color w:val="000000"/>
          <w:sz w:val="28"/>
        </w:rPr>
        <w:t>
      дамыту агенттігі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Қаржы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Ұлттық экономика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Жасанды интеллект</w:t>
      </w:r>
    </w:p>
    <w:bookmarkEnd w:id="19"/>
    <w:bookmarkStart w:name="z25" w:id="20"/>
    <w:p>
      <w:pPr>
        <w:spacing w:after="0"/>
        <w:ind w:left="0"/>
        <w:jc w:val="both"/>
      </w:pPr>
      <w:r>
        <w:rPr>
          <w:rFonts w:ascii="Times New Roman"/>
          <w:b w:val="false"/>
          <w:i w:val="false"/>
          <w:color w:val="000000"/>
          <w:sz w:val="28"/>
        </w:rPr>
        <w:t>
      және цифрлық даму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263 бұйрығымен</w:t>
            </w:r>
            <w:r>
              <w:br/>
            </w:r>
            <w:r>
              <w:rPr>
                <w:rFonts w:ascii="Times New Roman"/>
                <w:b w:val="false"/>
                <w:i w:val="false"/>
                <w:color w:val="000000"/>
                <w:sz w:val="20"/>
              </w:rPr>
              <w:t>бекітілген</w:t>
            </w:r>
          </w:p>
        </w:tc>
      </w:tr>
    </w:tbl>
    <w:bookmarkStart w:name="z27" w:id="21"/>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мен толықтырулар енгізілетін кейбір бұйрықтарының тізбесі</w:t>
      </w:r>
    </w:p>
    <w:bookmarkEnd w:id="21"/>
    <w:bookmarkStart w:name="z28" w:id="22"/>
    <w:p>
      <w:pPr>
        <w:spacing w:after="0"/>
        <w:ind w:left="0"/>
        <w:jc w:val="both"/>
      </w:pPr>
      <w:r>
        <w:rPr>
          <w:rFonts w:ascii="Times New Roman"/>
          <w:b w:val="false"/>
          <w:i w:val="false"/>
          <w:color w:val="000000"/>
          <w:sz w:val="28"/>
        </w:rPr>
        <w:t xml:space="preserve">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мынадай өзгерістер мен толықтырулар енгізілсін: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xml:space="preserve">
      "1. Осы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тиісті қаржы жылына арналған бюджетте көзделген қаражат есебінен және шегінде субсидиялау тәртібін айқындайды.</w:t>
      </w:r>
    </w:p>
    <w:bookmarkEnd w:id="25"/>
    <w:bookmarkStart w:name="z34" w:id="26"/>
    <w:p>
      <w:pPr>
        <w:spacing w:after="0"/>
        <w:ind w:left="0"/>
        <w:jc w:val="both"/>
      </w:pPr>
      <w:r>
        <w:rPr>
          <w:rFonts w:ascii="Times New Roman"/>
          <w:b w:val="false"/>
          <w:i w:val="false"/>
          <w:color w:val="000000"/>
          <w:sz w:val="28"/>
        </w:rPr>
        <w:t>
      Өткен жылдардың төленбеген міндеттемелері бюджетте міндеттемелерден бос қаражат болған жағдайда, ағымдағы жылдың қаражаты есебінен төленеді.";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"6) дербес шот –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субсидиялауға арналған өтінімдердің цифрлық тізіліміндегі жазбалар жиынтығы;</w:t>
      </w:r>
    </w:p>
    <w:bookmarkEnd w:id="27"/>
    <w:bookmarkStart w:name="z38" w:id="28"/>
    <w:p>
      <w:pPr>
        <w:spacing w:after="0"/>
        <w:ind w:left="0"/>
        <w:jc w:val="both"/>
      </w:pPr>
      <w:r>
        <w:rPr>
          <w:rFonts w:ascii="Times New Roman"/>
          <w:b w:val="false"/>
          <w:i w:val="false"/>
          <w:color w:val="000000"/>
          <w:sz w:val="28"/>
        </w:rPr>
        <w:t>
      7) жеке кабинет – субсидиялауға арналған өтінімдердің цифрлық тізіліміндегі пайдаланушының (қарыз алушының (көрсетілетін қызметті алушының), қаржы институтының (көрсетілетін қызметті алушының), субсидиялар қаражатын бөлу жөніндегі жұмыс органының (көрсетілетін қызметті берушінің) дербес веб-парағы;";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"20) субсидиялауға арналған өтінімдердің цифрлық тізілімі – субсидиялауға арналған өтінімдер туралы, сондай-ақ қарыз алушылар (көрсетілетін қызметті алушылар) қаржы институттары туралы мәліметтер жиынтығы және субсидиялаудың мемлекеттік цифрлық жүйесінде көрсетілген өзге де мәліметтер;</w:t>
      </w:r>
    </w:p>
    <w:bookmarkEnd w:id="29"/>
    <w:bookmarkStart w:name="z41" w:id="30"/>
    <w:p>
      <w:pPr>
        <w:spacing w:after="0"/>
        <w:ind w:left="0"/>
        <w:jc w:val="both"/>
      </w:pPr>
      <w:r>
        <w:rPr>
          <w:rFonts w:ascii="Times New Roman"/>
          <w:b w:val="false"/>
          <w:i w:val="false"/>
          <w:color w:val="000000"/>
          <w:sz w:val="28"/>
        </w:rPr>
        <w:t xml:space="preserve">
      21) субсидиялаудың мемлекеттік цифрлық жүйесі (бұдан әрі – СМЦЖ) – "электрондық үкіметтің" веб-порталымен өзара іс-қимыл жасау,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цифрлық технологиялардың, қызмет көрсетуші персоналдың және техникалық құжаттаманың ұйымдастырылып ретке келтірілген жиынтығы; </w:t>
      </w:r>
    </w:p>
    <w:bookmarkEnd w:id="30"/>
    <w:bookmarkStart w:name="z42" w:id="31"/>
    <w:p>
      <w:pPr>
        <w:spacing w:after="0"/>
        <w:ind w:left="0"/>
        <w:jc w:val="both"/>
      </w:pPr>
      <w:r>
        <w:rPr>
          <w:rFonts w:ascii="Times New Roman"/>
          <w:b w:val="false"/>
          <w:i w:val="false"/>
          <w:color w:val="000000"/>
          <w:sz w:val="28"/>
        </w:rPr>
        <w:t>
      22) субсидиялаудың мемлекеттік цифрлық жүйесінің веб-порталы (бұдан әрі – веб-портал) – субсидиялаудың мемлекеттік цифрлық жүйесіне қол жеткізуді ұсынатын Интернет желісінде орналастырылған интернет-ресурс;";</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"30)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32"/>
    <w:bookmarkStart w:name="z45" w:id="33"/>
    <w:p>
      <w:pPr>
        <w:spacing w:after="0"/>
        <w:ind w:left="0"/>
        <w:jc w:val="both"/>
      </w:pPr>
      <w:r>
        <w:rPr>
          <w:rFonts w:ascii="Times New Roman"/>
          <w:b w:val="false"/>
          <w:i w:val="false"/>
          <w:color w:val="000000"/>
          <w:sz w:val="28"/>
        </w:rPr>
        <w:t>
      31)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алтыншы бөлігі мынадай редакцияда жазылсын:</w:t>
      </w:r>
    </w:p>
    <w:bookmarkStart w:name="z47" w:id="34"/>
    <w:p>
      <w:pPr>
        <w:spacing w:after="0"/>
        <w:ind w:left="0"/>
        <w:jc w:val="both"/>
      </w:pPr>
      <w:r>
        <w:rPr>
          <w:rFonts w:ascii="Times New Roman"/>
          <w:b w:val="false"/>
          <w:i w:val="false"/>
          <w:color w:val="000000"/>
          <w:sz w:val="28"/>
        </w:rPr>
        <w:t>
      "Басым ауыл шаруашылығы машиналары мен жабдықтарының тізбесін өнеркәсіптік қызметті мемлекеттік қолдау саласындағы уәкілетті орган келесі жылға ағымдағы жылдың 1 желтоқсанынан кешіктірмей және тиісті жылға 1 шілдеден кешіктірмей ұсынады. Басым ауыл шаруашылығы машиналары мен жабдықтарының тізбесін алғаннан кейін 3 (үш) жұмыс күні ішінде агроөнеркәсіптік кешенді дамыту саласындағы уәкілетті орган оны СМЦЖ-да орналастырады.";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оныншы абзацы мынадай редакцияда жазылсын:</w:t>
      </w:r>
    </w:p>
    <w:bookmarkStart w:name="z49" w:id="35"/>
    <w:p>
      <w:pPr>
        <w:spacing w:after="0"/>
        <w:ind w:left="0"/>
        <w:jc w:val="both"/>
      </w:pPr>
      <w:r>
        <w:rPr>
          <w:rFonts w:ascii="Times New Roman"/>
          <w:b w:val="false"/>
          <w:i w:val="false"/>
          <w:color w:val="000000"/>
          <w:sz w:val="28"/>
        </w:rPr>
        <w:t>
      "Мемлекетік қызметті көрсету нәтижесі қарыз алушының (көрсетілетін қызметті алушының) СМЦЖ-да тіркелген кезде көрсеткен электрондық почтасының мекенжайына, сондай-ақ СМЦЖ-дағы жеке кабинетіне жіберіледі.";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1" w:id="36"/>
    <w:p>
      <w:pPr>
        <w:spacing w:after="0"/>
        <w:ind w:left="0"/>
        <w:jc w:val="both"/>
      </w:pPr>
      <w:r>
        <w:rPr>
          <w:rFonts w:ascii="Times New Roman"/>
          <w:b w:val="false"/>
          <w:i w:val="false"/>
          <w:color w:val="000000"/>
          <w:sz w:val="28"/>
        </w:rPr>
        <w:t>
      "21. Ұсыныстарды қабылдау қарыз алушының (көрсетілетін қызметті алушының) орналасқан жері (заңды мекенжайы) бойынша тиісті жылдың 10 қаңтарынан бастап "цифрлық үкіметтің" веб-порталы арқылы электрондық түрде немесе Мемлекеттік корпорация арқылы қағаз түрінде жүзеге асырылады.</w:t>
      </w:r>
    </w:p>
    <w:bookmarkEnd w:id="36"/>
    <w:bookmarkStart w:name="z52" w:id="37"/>
    <w:p>
      <w:pPr>
        <w:spacing w:after="0"/>
        <w:ind w:left="0"/>
        <w:jc w:val="both"/>
      </w:pPr>
      <w:r>
        <w:rPr>
          <w:rFonts w:ascii="Times New Roman"/>
          <w:b w:val="false"/>
          <w:i w:val="false"/>
          <w:color w:val="000000"/>
          <w:sz w:val="28"/>
        </w:rPr>
        <w:t>
      Ұсыныстарды жұмыс органы (көрсетілетін қызметті беруші) ұсыныстың келіп түскен күні мен уақытына сәйкес кезектілік тәртібімен қарайды.";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54" w:id="38"/>
    <w:p>
      <w:pPr>
        <w:spacing w:after="0"/>
        <w:ind w:left="0"/>
        <w:jc w:val="both"/>
      </w:pPr>
      <w:r>
        <w:rPr>
          <w:rFonts w:ascii="Times New Roman"/>
          <w:b w:val="false"/>
          <w:i w:val="false"/>
          <w:color w:val="000000"/>
          <w:sz w:val="28"/>
        </w:rPr>
        <w:t>
      "44. Қарыз алушыға (көрсетілетін қызметті алушыға) субсидия беруден бас тарту Заңның 19-1-бабы 2-тармағында көзделген негіздер бойынша жүзеге асырылады.";</w:t>
      </w:r>
    </w:p>
    <w:bookmarkEnd w:id="38"/>
    <w:bookmarkStart w:name="z55" w:id="39"/>
    <w:p>
      <w:pPr>
        <w:spacing w:after="0"/>
        <w:ind w:left="0"/>
        <w:jc w:val="both"/>
      </w:pPr>
      <w:r>
        <w:rPr>
          <w:rFonts w:ascii="Times New Roman"/>
          <w:b w:val="false"/>
          <w:i w:val="false"/>
          <w:color w:val="000000"/>
          <w:sz w:val="28"/>
        </w:rPr>
        <w:t>
      мынадай мазмұндағы 44-1, 44-2, 44-3 және 44-4-тармақтармен толықтырылсын:</w:t>
      </w:r>
    </w:p>
    <w:bookmarkEnd w:id="39"/>
    <w:bookmarkStart w:name="z56" w:id="40"/>
    <w:p>
      <w:pPr>
        <w:spacing w:after="0"/>
        <w:ind w:left="0"/>
        <w:jc w:val="both"/>
      </w:pPr>
      <w:r>
        <w:rPr>
          <w:rFonts w:ascii="Times New Roman"/>
          <w:b w:val="false"/>
          <w:i w:val="false"/>
          <w:color w:val="000000"/>
          <w:sz w:val="28"/>
        </w:rPr>
        <w:t>
      "44-1.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40"/>
    <w:bookmarkStart w:name="z57" w:id="41"/>
    <w:p>
      <w:pPr>
        <w:spacing w:after="0"/>
        <w:ind w:left="0"/>
        <w:jc w:val="both"/>
      </w:pPr>
      <w:r>
        <w:rPr>
          <w:rFonts w:ascii="Times New Roman"/>
          <w:b w:val="false"/>
          <w:i w:val="false"/>
          <w:color w:val="000000"/>
          <w:sz w:val="28"/>
        </w:rPr>
        <w:t>
      44-2. Көрсетілетін қызметті беруші мемлекеттік қызмет көрсету процесін мынадай:</w:t>
      </w:r>
    </w:p>
    <w:bookmarkEnd w:id="41"/>
    <w:bookmarkStart w:name="z58" w:id="42"/>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42"/>
    <w:bookmarkStart w:name="z59" w:id="43"/>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43"/>
    <w:bookmarkStart w:name="z60" w:id="44"/>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44"/>
    <w:bookmarkStart w:name="z61" w:id="45"/>
    <w:p>
      <w:pPr>
        <w:spacing w:after="0"/>
        <w:ind w:left="0"/>
        <w:jc w:val="both"/>
      </w:pPr>
      <w:r>
        <w:rPr>
          <w:rFonts w:ascii="Times New Roman"/>
          <w:b w:val="false"/>
          <w:i w:val="false"/>
          <w:color w:val="000000"/>
          <w:sz w:val="28"/>
        </w:rPr>
        <w:t>
      44-3. Мемлекеттік қызмет көрсету процесі:</w:t>
      </w:r>
    </w:p>
    <w:bookmarkEnd w:id="45"/>
    <w:bookmarkStart w:name="z62" w:id="46"/>
    <w:p>
      <w:pPr>
        <w:spacing w:after="0"/>
        <w:ind w:left="0"/>
        <w:jc w:val="both"/>
      </w:pPr>
      <w:r>
        <w:rPr>
          <w:rFonts w:ascii="Times New Roman"/>
          <w:b w:val="false"/>
          <w:i w:val="false"/>
          <w:color w:val="000000"/>
          <w:sz w:val="28"/>
        </w:rPr>
        <w:t>
      1) осы Қағидалардың 13-2-тармағының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46"/>
    <w:bookmarkStart w:name="z63" w:id="47"/>
    <w:p>
      <w:pPr>
        <w:spacing w:after="0"/>
        <w:ind w:left="0"/>
        <w:jc w:val="both"/>
      </w:pPr>
      <w:r>
        <w:rPr>
          <w:rFonts w:ascii="Times New Roman"/>
          <w:b w:val="false"/>
          <w:i w:val="false"/>
          <w:color w:val="000000"/>
          <w:sz w:val="28"/>
        </w:rPr>
        <w:t>
      2) осы Қағидалардың 13-2-тармағының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47"/>
    <w:bookmarkStart w:name="z64" w:id="48"/>
    <w:p>
      <w:pPr>
        <w:spacing w:after="0"/>
        <w:ind w:left="0"/>
        <w:jc w:val="both"/>
      </w:pPr>
      <w:r>
        <w:rPr>
          <w:rFonts w:ascii="Times New Roman"/>
          <w:b w:val="false"/>
          <w:i w:val="false"/>
          <w:color w:val="000000"/>
          <w:sz w:val="28"/>
        </w:rPr>
        <w:t>
      44-4.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 жағдайларда тоқтата тұрады:</w:t>
      </w:r>
    </w:p>
    <w:bookmarkEnd w:id="48"/>
    <w:bookmarkStart w:name="z65" w:id="49"/>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күштің әсер етуі.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49"/>
    <w:bookmarkStart w:name="z66" w:id="50"/>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болуы.";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68" w:id="51"/>
    <w:p>
      <w:pPr>
        <w:spacing w:after="0"/>
        <w:ind w:left="0"/>
        <w:jc w:val="both"/>
      </w:pPr>
      <w:r>
        <w:rPr>
          <w:rFonts w:ascii="Times New Roman"/>
          <w:b w:val="false"/>
          <w:i w:val="false"/>
          <w:color w:val="000000"/>
          <w:sz w:val="28"/>
        </w:rPr>
        <w:t>
      "45.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көрсетуді мониторингтеудің цифрлық жүйесіне мемлекеттік қызметті көрсету сатысы туралы деректердің енгізілуін қамтамасыз етеді.";</w:t>
      </w:r>
    </w:p>
    <w:bookmarkEnd w:id="51"/>
    <w:bookmarkStart w:name="z69" w:id="52"/>
    <w:p>
      <w:pPr>
        <w:spacing w:after="0"/>
        <w:ind w:left="0"/>
        <w:jc w:val="both"/>
      </w:pPr>
      <w:r>
        <w:rPr>
          <w:rFonts w:ascii="Times New Roman"/>
          <w:b w:val="false"/>
          <w:i w:val="false"/>
          <w:color w:val="000000"/>
          <w:sz w:val="28"/>
        </w:rPr>
        <w:t xml:space="preserve">
      46-тармақтың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2"/>
    <w:bookmarkStart w:name="z70" w:id="53"/>
    <w:p>
      <w:pPr>
        <w:spacing w:after="0"/>
        <w:ind w:left="0"/>
        <w:jc w:val="both"/>
      </w:pPr>
      <w:r>
        <w:rPr>
          <w:rFonts w:ascii="Times New Roman"/>
          <w:b w:val="false"/>
          <w:i w:val="false"/>
          <w:color w:val="000000"/>
          <w:sz w:val="28"/>
        </w:rPr>
        <w:t>
      "1) ұсынысты СМЦЖ-да тіркеуді;";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2" w:id="54"/>
    <w:p>
      <w:pPr>
        <w:spacing w:after="0"/>
        <w:ind w:left="0"/>
        <w:jc w:val="both"/>
      </w:pPr>
      <w:r>
        <w:rPr>
          <w:rFonts w:ascii="Times New Roman"/>
          <w:b w:val="false"/>
          <w:i w:val="false"/>
          <w:color w:val="000000"/>
          <w:sz w:val="28"/>
        </w:rPr>
        <w:t>
      "48. Қаржы институты субсидиялауға арналған өтінімді "цифрлық үкіметтің" веб-порталы арқылы береді.</w:t>
      </w:r>
    </w:p>
    <w:bookmarkEnd w:id="54"/>
    <w:bookmarkStart w:name="z73" w:id="55"/>
    <w:p>
      <w:pPr>
        <w:spacing w:after="0"/>
        <w:ind w:left="0"/>
        <w:jc w:val="both"/>
      </w:pPr>
      <w:r>
        <w:rPr>
          <w:rFonts w:ascii="Times New Roman"/>
          <w:b w:val="false"/>
          <w:i w:val="false"/>
          <w:color w:val="000000"/>
          <w:sz w:val="28"/>
        </w:rPr>
        <w:t>
      "Цифрлық үкіметтің" веб-порталы мен СМЦЖ-дың ақпараттық өзара іс-қимылы Қазақстан Республикасының цифрландыру заңнамасына сәйкес жүзеге асырылады.</w:t>
      </w:r>
    </w:p>
    <w:bookmarkEnd w:id="55"/>
    <w:bookmarkStart w:name="z74" w:id="56"/>
    <w:p>
      <w:pPr>
        <w:spacing w:after="0"/>
        <w:ind w:left="0"/>
        <w:jc w:val="both"/>
      </w:pPr>
      <w:r>
        <w:rPr>
          <w:rFonts w:ascii="Times New Roman"/>
          <w:b w:val="false"/>
          <w:i w:val="false"/>
          <w:color w:val="000000"/>
          <w:sz w:val="28"/>
        </w:rPr>
        <w:t>
      Қарыз алушыда (көрсетілетін қызметті алушыда) және қаржы институтында СМЦЖ-да жеке шоттардың болуы СМЦЖ-дың "Заңды тұлғалар" немесе "Жеке тұлғалар" мемлекеттік дерекқорларымен ақпараттық өзара іс-қимылы нәтижесінде расталады.</w:t>
      </w:r>
    </w:p>
    <w:bookmarkEnd w:id="56"/>
    <w:bookmarkStart w:name="z75" w:id="57"/>
    <w:p>
      <w:pPr>
        <w:spacing w:after="0"/>
        <w:ind w:left="0"/>
        <w:jc w:val="both"/>
      </w:pPr>
      <w:r>
        <w:rPr>
          <w:rFonts w:ascii="Times New Roman"/>
          <w:b w:val="false"/>
          <w:i w:val="false"/>
          <w:color w:val="000000"/>
          <w:sz w:val="28"/>
        </w:rPr>
        <w:t>
      СМЦЖ-да жеке шоттың болуы қарыз алушыға (көрсетілетін қызметті алушыға) және қаржы институтына өтінімді СМЦЖ-да өздері тіркеуді жүзеге асыруға мүмкіндік береді, бұл жағдайда өтінім беру қажет етілмейді және ол осындай тіркелген кезден бастап берілген болып есептеледі.";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абзацы мынадай редакцияда жазылсын:</w:t>
      </w:r>
    </w:p>
    <w:bookmarkStart w:name="z77" w:id="58"/>
    <w:p>
      <w:pPr>
        <w:spacing w:after="0"/>
        <w:ind w:left="0"/>
        <w:jc w:val="both"/>
      </w:pPr>
      <w:r>
        <w:rPr>
          <w:rFonts w:ascii="Times New Roman"/>
          <w:b w:val="false"/>
          <w:i w:val="false"/>
          <w:color w:val="000000"/>
          <w:sz w:val="28"/>
        </w:rPr>
        <w:t>
      "49. СМЦЖ-да жеке шот ашу үшін:";</w:t>
      </w:r>
    </w:p>
    <w:bookmarkEnd w:id="58"/>
    <w:bookmarkStart w:name="z78" w:id="59"/>
    <w:p>
      <w:pPr>
        <w:spacing w:after="0"/>
        <w:ind w:left="0"/>
        <w:jc w:val="both"/>
      </w:pPr>
      <w:r>
        <w:rPr>
          <w:rFonts w:ascii="Times New Roman"/>
          <w:b w:val="false"/>
          <w:i w:val="false"/>
          <w:color w:val="000000"/>
          <w:sz w:val="28"/>
        </w:rPr>
        <w:t xml:space="preserve">
      51-тармақтың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9"/>
    <w:bookmarkStart w:name="z79" w:id="60"/>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қаржы институтының арнайы банктік шотына аудару үшін "Қазынашылық-Клиент" цифрлық жүйесіне жүктелетін субсидияларды төлеуге арналған төлем шоттарын СМЦЖ-да қалыптастырады.";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81" w:id="61"/>
    <w:p>
      <w:pPr>
        <w:spacing w:after="0"/>
        <w:ind w:left="0"/>
        <w:jc w:val="both"/>
      </w:pPr>
      <w:r>
        <w:rPr>
          <w:rFonts w:ascii="Times New Roman"/>
          <w:b w:val="false"/>
          <w:i w:val="false"/>
          <w:color w:val="000000"/>
          <w:sz w:val="28"/>
        </w:rPr>
        <w:t>
      "52. СМЦЖ-ны пайдалануға осындай жүйенің аттестатталуы және ақпараттық қауіпсіздік талаптарына сәйкестігіне және мыналарды қамтамасыз етуге сынақтардың оң нәтижелері болған жағдайда жол беріледі:</w:t>
      </w:r>
    </w:p>
    <w:bookmarkEnd w:id="61"/>
    <w:bookmarkStart w:name="z82" w:id="62"/>
    <w:p>
      <w:pPr>
        <w:spacing w:after="0"/>
        <w:ind w:left="0"/>
        <w:jc w:val="both"/>
      </w:pPr>
      <w:r>
        <w:rPr>
          <w:rFonts w:ascii="Times New Roman"/>
          <w:b w:val="false"/>
          <w:i w:val="false"/>
          <w:color w:val="000000"/>
          <w:sz w:val="28"/>
        </w:rPr>
        <w:t>
      1) "Заңды тұлғалар", "Жеке тұлғалар", "Жылжымайтын мүліктің бірыңғай мемлекеттік кадастрының цифрлық жүйесі", "АХАЖ ЦЖ" мемлекеттік дерекқорларымен және "цифрлық үкіметтің" веб-порталымен ақпараттық өзара іс-қимыл;</w:t>
      </w:r>
    </w:p>
    <w:bookmarkEnd w:id="62"/>
    <w:bookmarkStart w:name="z83" w:id="63"/>
    <w:p>
      <w:pPr>
        <w:spacing w:after="0"/>
        <w:ind w:left="0"/>
        <w:jc w:val="both"/>
      </w:pPr>
      <w:r>
        <w:rPr>
          <w:rFonts w:ascii="Times New Roman"/>
          <w:b w:val="false"/>
          <w:i w:val="false"/>
          <w:color w:val="000000"/>
          <w:sz w:val="28"/>
        </w:rPr>
        <w:t>
      2) субсидиялар көлемдері бойынша лимиттердің мәртебесі туралы ақпараттың онлайн режимінде қолжетімділігі;</w:t>
      </w:r>
    </w:p>
    <w:bookmarkEnd w:id="63"/>
    <w:bookmarkStart w:name="z84" w:id="64"/>
    <w:p>
      <w:pPr>
        <w:spacing w:after="0"/>
        <w:ind w:left="0"/>
        <w:jc w:val="both"/>
      </w:pPr>
      <w:r>
        <w:rPr>
          <w:rFonts w:ascii="Times New Roman"/>
          <w:b w:val="false"/>
          <w:i w:val="false"/>
          <w:color w:val="000000"/>
          <w:sz w:val="28"/>
        </w:rPr>
        <w:t>
      3) субсидиялауға арналған өтінімдерді қабылдауды тоқтата тұру туралы хабарландыруды СМЦЖ-да орналастыру;</w:t>
      </w:r>
    </w:p>
    <w:bookmarkEnd w:id="64"/>
    <w:bookmarkStart w:name="z85" w:id="65"/>
    <w:p>
      <w:pPr>
        <w:spacing w:after="0"/>
        <w:ind w:left="0"/>
        <w:jc w:val="both"/>
      </w:pPr>
      <w:r>
        <w:rPr>
          <w:rFonts w:ascii="Times New Roman"/>
          <w:b w:val="false"/>
          <w:i w:val="false"/>
          <w:color w:val="000000"/>
          <w:sz w:val="28"/>
        </w:rPr>
        <w:t>
      4) ЭЦҚ қойылған ұсыныстарды, субсидиялауға арналған өтінімдер мен хабарламаларды веб-портал арқылы беру;</w:t>
      </w:r>
    </w:p>
    <w:bookmarkEnd w:id="65"/>
    <w:bookmarkStart w:name="z86" w:id="66"/>
    <w:p>
      <w:pPr>
        <w:spacing w:after="0"/>
        <w:ind w:left="0"/>
        <w:jc w:val="both"/>
      </w:pPr>
      <w:r>
        <w:rPr>
          <w:rFonts w:ascii="Times New Roman"/>
          <w:b w:val="false"/>
          <w:i w:val="false"/>
          <w:color w:val="000000"/>
          <w:sz w:val="28"/>
        </w:rPr>
        <w:t>
      5) жұмыс органының (көрсетілетін қызметті берушінің) шешімдерін электрондық түрде қалыптастыру және оларға ЭЦҚ қою;</w:t>
      </w:r>
    </w:p>
    <w:bookmarkEnd w:id="66"/>
    <w:bookmarkStart w:name="z87" w:id="67"/>
    <w:p>
      <w:pPr>
        <w:spacing w:after="0"/>
        <w:ind w:left="0"/>
        <w:jc w:val="both"/>
      </w:pPr>
      <w:r>
        <w:rPr>
          <w:rFonts w:ascii="Times New Roman"/>
          <w:b w:val="false"/>
          <w:i w:val="false"/>
          <w:color w:val="000000"/>
          <w:sz w:val="28"/>
        </w:rPr>
        <w:t>
      6) СМЦЖ-да субсидиялау шартын немесе субсидиялау шартына қосымша келісімді электрондық түрде жасасу және оларға ЭЦҚ қою.</w:t>
      </w:r>
    </w:p>
    <w:bookmarkEnd w:id="67"/>
    <w:bookmarkStart w:name="z88" w:id="68"/>
    <w:p>
      <w:pPr>
        <w:spacing w:after="0"/>
        <w:ind w:left="0"/>
        <w:jc w:val="both"/>
      </w:pPr>
      <w:r>
        <w:rPr>
          <w:rFonts w:ascii="Times New Roman"/>
          <w:b w:val="false"/>
          <w:i w:val="false"/>
          <w:color w:val="000000"/>
          <w:sz w:val="28"/>
        </w:rPr>
        <w:t>
      7) қарыз алушының (көрсетілетін қызметті алушының) банктік шотына субсидияларды аудару үшін қазынашылық органдарына субсидияларды төлеуге арналған төлем шоттарын қалыптастыру.</w:t>
      </w:r>
    </w:p>
    <w:bookmarkEnd w:id="68"/>
    <w:bookmarkStart w:name="z89" w:id="69"/>
    <w:p>
      <w:pPr>
        <w:spacing w:after="0"/>
        <w:ind w:left="0"/>
        <w:jc w:val="both"/>
      </w:pPr>
      <w:r>
        <w:rPr>
          <w:rFonts w:ascii="Times New Roman"/>
          <w:b w:val="false"/>
          <w:i w:val="false"/>
          <w:color w:val="000000"/>
          <w:sz w:val="28"/>
        </w:rPr>
        <w:t>
      53. Субсидия беру үшін қажетті мәліметтерді қамтитын СМЦЖ-да іркіліс болған жағдайда, жұмыс органы (көрсетілетін қызметті беруші) туындаған жағдай туралы Министрлікті дереу хабардар етеді, ол оны жоюға кіріседі.</w:t>
      </w:r>
    </w:p>
    <w:bookmarkEnd w:id="69"/>
    <w:bookmarkStart w:name="z90" w:id="70"/>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проблемалар туралы хаттама жасайды және оны СМЦЖ-ға орналастырады.</w:t>
      </w:r>
    </w:p>
    <w:bookmarkEnd w:id="70"/>
    <w:bookmarkStart w:name="z91" w:id="71"/>
    <w:p>
      <w:pPr>
        <w:spacing w:after="0"/>
        <w:ind w:left="0"/>
        <w:jc w:val="both"/>
      </w:pPr>
      <w:r>
        <w:rPr>
          <w:rFonts w:ascii="Times New Roman"/>
          <w:b w:val="false"/>
          <w:i w:val="false"/>
          <w:color w:val="000000"/>
          <w:sz w:val="28"/>
        </w:rPr>
        <w:t>
      54. Өтінімдерді электрондық түрде қарау кезінде осы Қағидалардың 20, 22, 25, 28, 30, 34, 35, 36, 37, 41, 42 және 43-тармақтарында көзделген іс-шаралар СМЦЖ-да жүзеге асырылады.";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93" w:id="72"/>
    <w:p>
      <w:pPr>
        <w:spacing w:after="0"/>
        <w:ind w:left="0"/>
        <w:jc w:val="both"/>
      </w:pPr>
      <w:r>
        <w:rPr>
          <w:rFonts w:ascii="Times New Roman"/>
          <w:b w:val="false"/>
          <w:i w:val="false"/>
          <w:color w:val="000000"/>
          <w:sz w:val="28"/>
        </w:rPr>
        <w:t>
      "60 Жұмыс органының жауапты орындаушысы (көрсетілетін қызметті беруші) өтінім бойынша шешім шығарған немесе қолданыстағы қарыз шартының талаптары (сыйақы мөлшерлемесі, сыйақы төлеу мерзімдері, негізгі борышты және (немесе) сыйақыны төлеу бойынша мерзімді кейінге қалдыруды ұсыну) өзгерген сәттен бастап 15 (он бес) жұмыс күні ішінде СМЦЖ-ға қарыз алушының атауын, қарыз шартының нөмірі мен жасалған күнін, қарыз сомасын, қарыз шартының қолданылу мерзімін, субсидиялау мерзімін, қарыздың нысаналы мақсатын, субсидияланатын сыйақы мөлшерлемесінің пайызын, субсидияның жалпы сомасын, кредиттік шарттың бүкіл мерзіміне сыйақы сомасын (жалпы, субсидияланатын, қарыз алушы төлейтін) негізгі борыштың өзгеру серпінін көрсете отырып, "PDF (Portable Document Format)" электрондық форматында өз шешімінің, жұмыс органының (көрсетілетін қызметті берушінің) мөрімен расталған, қол қойылған субсидиялау шарты мен субсидиялау графиктерінің сканерленген көшірмелері қоса берілген өтінім туралы деректерді енгізеді.";</w:t>
      </w:r>
    </w:p>
    <w:bookmarkEnd w:id="72"/>
    <w:bookmarkStart w:name="z94" w:id="73"/>
    <w:p>
      <w:pPr>
        <w:spacing w:after="0"/>
        <w:ind w:left="0"/>
        <w:jc w:val="both"/>
      </w:pPr>
      <w:r>
        <w:rPr>
          <w:rFonts w:ascii="Times New Roman"/>
          <w:b w:val="false"/>
          <w:i w:val="false"/>
          <w:color w:val="000000"/>
          <w:sz w:val="28"/>
        </w:rPr>
        <w:t xml:space="preserve">
      90-тармақтың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3"/>
    <w:bookmarkStart w:name="z95" w:id="74"/>
    <w:p>
      <w:pPr>
        <w:spacing w:after="0"/>
        <w:ind w:left="0"/>
        <w:jc w:val="both"/>
      </w:pPr>
      <w:r>
        <w:rPr>
          <w:rFonts w:ascii="Times New Roman"/>
          <w:b w:val="false"/>
          <w:i w:val="false"/>
          <w:color w:val="000000"/>
          <w:sz w:val="28"/>
        </w:rPr>
        <w:t>
      "1) қаржы институттарының (көрсетілетін қызметті алушылардың) СМЦЖ-да дербес шот ашуы;";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бірінші абзацы мынадай редакцияда жазылсын:</w:t>
      </w:r>
    </w:p>
    <w:bookmarkStart w:name="z97" w:id="75"/>
    <w:p>
      <w:pPr>
        <w:spacing w:after="0"/>
        <w:ind w:left="0"/>
        <w:jc w:val="both"/>
      </w:pPr>
      <w:r>
        <w:rPr>
          <w:rFonts w:ascii="Times New Roman"/>
          <w:b w:val="false"/>
          <w:i w:val="false"/>
          <w:color w:val="000000"/>
          <w:sz w:val="28"/>
        </w:rPr>
        <w:t>
      "91. СМЦЖ-да жеке шот ашу үшін:";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 </w:t>
      </w:r>
    </w:p>
    <w:bookmarkStart w:name="z99" w:id="76"/>
    <w:p>
      <w:pPr>
        <w:spacing w:after="0"/>
        <w:ind w:left="0"/>
        <w:jc w:val="both"/>
      </w:pPr>
      <w:r>
        <w:rPr>
          <w:rFonts w:ascii="Times New Roman"/>
          <w:b w:val="false"/>
          <w:i w:val="false"/>
          <w:color w:val="000000"/>
          <w:sz w:val="28"/>
        </w:rPr>
        <w:t>
      "92. Қаржы институттарының (көрсетілетін қызметті алушылардың) бағдарламаға қатысуға арналған өтінімдерін қабылдауды Министрлік қажеттілігіне қарай есепті жылдың 10 қаңтарынан 1 желтоқсанына дейін СМЦЖ арқылы жүзеге асырады.";</w:t>
      </w:r>
    </w:p>
    <w:bookmarkEnd w:id="76"/>
    <w:bookmarkStart w:name="z100" w:id="77"/>
    <w:p>
      <w:pPr>
        <w:spacing w:after="0"/>
        <w:ind w:left="0"/>
        <w:jc w:val="both"/>
      </w:pPr>
      <w:r>
        <w:rPr>
          <w:rFonts w:ascii="Times New Roman"/>
          <w:b w:val="false"/>
          <w:i w:val="false"/>
          <w:color w:val="000000"/>
          <w:sz w:val="28"/>
        </w:rPr>
        <w:t xml:space="preserve">
      93-тармақтың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7"/>
    <w:bookmarkStart w:name="z101" w:id="78"/>
    <w:p>
      <w:pPr>
        <w:spacing w:after="0"/>
        <w:ind w:left="0"/>
        <w:jc w:val="both"/>
      </w:pPr>
      <w:r>
        <w:rPr>
          <w:rFonts w:ascii="Times New Roman"/>
          <w:b w:val="false"/>
          <w:i w:val="false"/>
          <w:color w:val="000000"/>
          <w:sz w:val="28"/>
        </w:rPr>
        <w:t>
      "1) бағдарламаға қатысуға өтінімдерді СМЦЖ-да тіркеуді";</w:t>
      </w:r>
    </w:p>
    <w:bookmarkEnd w:id="78"/>
    <w:bookmarkStart w:name="z102" w:id="79"/>
    <w:p>
      <w:pPr>
        <w:spacing w:after="0"/>
        <w:ind w:left="0"/>
        <w:jc w:val="both"/>
      </w:pPr>
      <w:r>
        <w:rPr>
          <w:rFonts w:ascii="Times New Roman"/>
          <w:b w:val="false"/>
          <w:i w:val="false"/>
          <w:color w:val="000000"/>
          <w:sz w:val="28"/>
        </w:rPr>
        <w:t xml:space="preserve">
      95-тармақтың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9"/>
    <w:bookmarkStart w:name="z103" w:id="80"/>
    <w:p>
      <w:pPr>
        <w:spacing w:after="0"/>
        <w:ind w:left="0"/>
        <w:jc w:val="both"/>
      </w:pPr>
      <w:r>
        <w:rPr>
          <w:rFonts w:ascii="Times New Roman"/>
          <w:b w:val="false"/>
          <w:i w:val="false"/>
          <w:color w:val="000000"/>
          <w:sz w:val="28"/>
        </w:rPr>
        <w:t>
      "2) бағдарлама бойынша субсидиялар алуға арналған өтінімді тіркеу нәтижелері бойынша қаржы институтының (көрсетілетін қызметті алушының) банк шотына субсидиялар аудару үшін "Қазынашылық-Клиент" ақпараттық жүйесіне жүктелетін субсидиялар төлеуге арналған төлем шоттарын СМЦЖ-ға қалыптастырады.";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96-тармақтың</w:t>
      </w:r>
      <w:r>
        <w:rPr>
          <w:rFonts w:ascii="Times New Roman"/>
          <w:b w:val="false"/>
          <w:i w:val="false"/>
          <w:color w:val="000000"/>
          <w:sz w:val="28"/>
        </w:rPr>
        <w:t xml:space="preserve"> үшінші бөлігі мынадай редакцияда жазылсын:</w:t>
      </w:r>
    </w:p>
    <w:bookmarkStart w:name="z105" w:id="81"/>
    <w:p>
      <w:pPr>
        <w:spacing w:after="0"/>
        <w:ind w:left="0"/>
        <w:jc w:val="both"/>
      </w:pPr>
      <w:r>
        <w:rPr>
          <w:rFonts w:ascii="Times New Roman"/>
          <w:b w:val="false"/>
          <w:i w:val="false"/>
          <w:color w:val="000000"/>
          <w:sz w:val="28"/>
        </w:rPr>
        <w:t>
      "Мемлекеттік қызметті көрсету нәтижесі қаржы институттары (көрсетілетін қызметті алушылар) СМЦЖ-ға тіркеу кезінде көрсеткен электрондық почта мекенжайына, сондай-ақ СМЦЖ-дағы жеке кабинетке жіберіледі.";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107" w:id="82"/>
    <w:p>
      <w:pPr>
        <w:spacing w:after="0"/>
        <w:ind w:left="0"/>
        <w:jc w:val="both"/>
      </w:pPr>
      <w:r>
        <w:rPr>
          <w:rFonts w:ascii="Times New Roman"/>
          <w:b w:val="false"/>
          <w:i w:val="false"/>
          <w:color w:val="000000"/>
          <w:sz w:val="28"/>
        </w:rPr>
        <w:t>
      "105. Аттестаттау және осындай жүйенің ақпараттық қауіпсіздік талаптарына сәйкестігін сынаудың оң нәтижелері және онымен мыналарды қамтамасыз ету жағдайында СМЦЖ-ны пайдалануға жол беріледі:</w:t>
      </w:r>
    </w:p>
    <w:bookmarkEnd w:id="82"/>
    <w:bookmarkStart w:name="z108" w:id="83"/>
    <w:p>
      <w:pPr>
        <w:spacing w:after="0"/>
        <w:ind w:left="0"/>
        <w:jc w:val="both"/>
      </w:pPr>
      <w:r>
        <w:rPr>
          <w:rFonts w:ascii="Times New Roman"/>
          <w:b w:val="false"/>
          <w:i w:val="false"/>
          <w:color w:val="000000"/>
          <w:sz w:val="28"/>
        </w:rPr>
        <w:t>
      1) субсидиялар көлемі бойынша лимиттердің мәртебесі туралы ақпараттың онлайн-режимде қолжетімділігі;</w:t>
      </w:r>
    </w:p>
    <w:bookmarkEnd w:id="83"/>
    <w:bookmarkStart w:name="z109" w:id="84"/>
    <w:p>
      <w:pPr>
        <w:spacing w:after="0"/>
        <w:ind w:left="0"/>
        <w:jc w:val="both"/>
      </w:pPr>
      <w:r>
        <w:rPr>
          <w:rFonts w:ascii="Times New Roman"/>
          <w:b w:val="false"/>
          <w:i w:val="false"/>
          <w:color w:val="000000"/>
          <w:sz w:val="28"/>
        </w:rPr>
        <w:t>
      2) бағдарламаға қатысуға өтінімдерді және ЭЦҚ қойылған бағдарлама бойынша субсидиялар алуға өтінімдерді электрондық түрде беру;</w:t>
      </w:r>
    </w:p>
    <w:bookmarkEnd w:id="84"/>
    <w:bookmarkStart w:name="z110" w:id="85"/>
    <w:p>
      <w:pPr>
        <w:spacing w:after="0"/>
        <w:ind w:left="0"/>
        <w:jc w:val="both"/>
      </w:pPr>
      <w:r>
        <w:rPr>
          <w:rFonts w:ascii="Times New Roman"/>
          <w:b w:val="false"/>
          <w:i w:val="false"/>
          <w:color w:val="000000"/>
          <w:sz w:val="28"/>
        </w:rPr>
        <w:t>
      3) Министрліктің шешімдерін электрондық түрде қалыптастыру және оларға ЭЦҚ-мен қол қою;</w:t>
      </w:r>
    </w:p>
    <w:bookmarkEnd w:id="85"/>
    <w:bookmarkStart w:name="z111" w:id="86"/>
    <w:p>
      <w:pPr>
        <w:spacing w:after="0"/>
        <w:ind w:left="0"/>
        <w:jc w:val="both"/>
      </w:pPr>
      <w:r>
        <w:rPr>
          <w:rFonts w:ascii="Times New Roman"/>
          <w:b w:val="false"/>
          <w:i w:val="false"/>
          <w:color w:val="000000"/>
          <w:sz w:val="28"/>
        </w:rPr>
        <w:t>
      4) СМЦЖ-да тікелей субсидиялау шартын және (немесе) тікелей субсидиялау шартына қосымша келісімді электрондық түрде жасасу және оларға ЭЦҚ-мен қол қою;</w:t>
      </w:r>
    </w:p>
    <w:bookmarkEnd w:id="86"/>
    <w:bookmarkStart w:name="z112" w:id="87"/>
    <w:p>
      <w:pPr>
        <w:spacing w:after="0"/>
        <w:ind w:left="0"/>
        <w:jc w:val="both"/>
      </w:pPr>
      <w:r>
        <w:rPr>
          <w:rFonts w:ascii="Times New Roman"/>
          <w:b w:val="false"/>
          <w:i w:val="false"/>
          <w:color w:val="000000"/>
          <w:sz w:val="28"/>
        </w:rPr>
        <w:t>
      5) екінші деңгейдегі банкте ашылған қаржы институтының (көрсетілетін қызметті алушының) ағымдағы шотына субсидия аудару үшін қазынашылық органдарына субсидиялар төлеуге төленетін шот қалыптастыру.";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w:t>
      </w:r>
      <w:r>
        <w:rPr>
          <w:rFonts w:ascii="Times New Roman"/>
          <w:b w:val="false"/>
          <w:i w:val="false"/>
          <w:color w:val="000000"/>
          <w:sz w:val="28"/>
        </w:rPr>
        <w:t xml:space="preserve"> мынадай редакцияда жазылсын:</w:t>
      </w:r>
    </w:p>
    <w:bookmarkStart w:name="z114" w:id="88"/>
    <w:p>
      <w:pPr>
        <w:spacing w:after="0"/>
        <w:ind w:left="0"/>
        <w:jc w:val="both"/>
      </w:pPr>
      <w:r>
        <w:rPr>
          <w:rFonts w:ascii="Times New Roman"/>
          <w:b w:val="false"/>
          <w:i w:val="false"/>
          <w:color w:val="000000"/>
          <w:sz w:val="28"/>
        </w:rPr>
        <w:t>
      "114. Заңның 25-бабы 2-тармағына сәйкес қарыз алушының (көрсетілетін қызметті алушының)/қаржы институтының шағымын:</w:t>
      </w:r>
    </w:p>
    <w:bookmarkEnd w:id="88"/>
    <w:bookmarkStart w:name="z115" w:id="89"/>
    <w:p>
      <w:pPr>
        <w:spacing w:after="0"/>
        <w:ind w:left="0"/>
        <w:jc w:val="both"/>
      </w:pPr>
      <w:r>
        <w:rPr>
          <w:rFonts w:ascii="Times New Roman"/>
          <w:b w:val="false"/>
          <w:i w:val="false"/>
          <w:color w:val="000000"/>
          <w:sz w:val="28"/>
        </w:rPr>
        <w:t>
      жергілікті атқарушы орган, Министрлік тіркелген күнінен бастап 5 (бес) жұмыс күні ішінде;</w:t>
      </w:r>
    </w:p>
    <w:bookmarkEnd w:id="89"/>
    <w:bookmarkStart w:name="z116" w:id="9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90"/>
    <w:bookmarkStart w:name="z117" w:id="91"/>
    <w:p>
      <w:pPr>
        <w:spacing w:after="0"/>
        <w:ind w:left="0"/>
        <w:jc w:val="both"/>
      </w:pPr>
      <w:r>
        <w:rPr>
          <w:rFonts w:ascii="Times New Roman"/>
          <w:b w:val="false"/>
          <w:i w:val="false"/>
          <w:color w:val="000000"/>
          <w:sz w:val="28"/>
        </w:rPr>
        <w:t>
      Заңның 25-бабы 4-тармағына сәйкес жергілікті атқарушы органның, Министрліктің, мемлекеттік қызметтер көрсету сапасын бағалау және бақылау жөніндегі уәкілетті органның шағымды қарау мерзімі:</w:t>
      </w:r>
    </w:p>
    <w:bookmarkEnd w:id="91"/>
    <w:bookmarkStart w:name="z118" w:id="9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92"/>
    <w:bookmarkStart w:name="z119" w:id="9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93"/>
    <w:bookmarkStart w:name="z120" w:id="94"/>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қарыз алушыға (көрсетілетін қызметті алушыға) ұзарту себебін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94"/>
    <w:bookmarkStart w:name="z121" w:id="95"/>
    <w:p>
      <w:pPr>
        <w:spacing w:after="0"/>
        <w:ind w:left="0"/>
        <w:jc w:val="both"/>
      </w:pPr>
      <w:r>
        <w:rPr>
          <w:rFonts w:ascii="Times New Roman"/>
          <w:b w:val="false"/>
          <w:i w:val="false"/>
          <w:color w:val="000000"/>
          <w:sz w:val="28"/>
        </w:rPr>
        <w:t>
      115. Мемлекеттік корпорация арқылы қызметті көрсету кезінде Мемлекеттік корпорация жұмыскерлерінің әрекетіне (әрекетсіздігіне) шағым Мемлекеттік корпорация басшысының атына не цифрландыру саласындағы уәкілетті органға беріледі.";</w:t>
      </w:r>
    </w:p>
    <w:bookmarkEnd w:id="95"/>
    <w:bookmarkStart w:name="z122" w:id="96"/>
    <w:p>
      <w:pPr>
        <w:spacing w:after="0"/>
        <w:ind w:left="0"/>
        <w:jc w:val="both"/>
      </w:pPr>
      <w:r>
        <w:rPr>
          <w:rFonts w:ascii="Times New Roman"/>
          <w:b w:val="false"/>
          <w:i w:val="false"/>
          <w:color w:val="000000"/>
          <w:sz w:val="28"/>
        </w:rPr>
        <w:t>
      көрсетілген бұйрықпен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3-қосымшада:</w:t>
      </w:r>
    </w:p>
    <w:bookmarkEnd w:id="96"/>
    <w:bookmarkStart w:name="z123" w:id="97"/>
    <w:p>
      <w:pPr>
        <w:spacing w:after="0"/>
        <w:ind w:left="0"/>
        <w:jc w:val="both"/>
      </w:pPr>
      <w:r>
        <w:rPr>
          <w:rFonts w:ascii="Times New Roman"/>
          <w:b w:val="false"/>
          <w:i w:val="false"/>
          <w:color w:val="000000"/>
          <w:sz w:val="28"/>
        </w:rPr>
        <w:t>
      сегізінші абзац мынадай редакцияда жазылсын:</w:t>
      </w:r>
    </w:p>
    <w:bookmarkEnd w:id="97"/>
    <w:bookmarkStart w:name="z124" w:id="98"/>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шеңберінде "e-Agriculture" агроөнеркәсіптік кешен салаларын басқарудың бірыңғай автоматтандырылған жүйесі" цифрлық жүйесінің "Ауыл шаруашылығы техникасын мемлекеттік тіркеу" кіші жүйесінде жаңа, бұрын пайдаланылмаған ауыл шаруашылығы техникасы мен жабдығы және тіркелген ауыл шаруашылығы техникасы субсидиялануға тиіс.";</w:t>
      </w:r>
    </w:p>
    <w:bookmarkEnd w:id="98"/>
    <w:bookmarkStart w:name="z125" w:id="99"/>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w:t>
      </w:r>
      <w:r>
        <w:rPr>
          <w:rFonts w:ascii="Times New Roman"/>
          <w:b w:val="false"/>
          <w:i w:val="false"/>
          <w:color w:val="000000"/>
          <w:sz w:val="28"/>
        </w:rPr>
        <w:t>7-қосымшада</w:t>
      </w:r>
      <w:r>
        <w:rPr>
          <w:rFonts w:ascii="Times New Roman"/>
          <w:b w:val="false"/>
          <w:i w:val="false"/>
          <w:color w:val="000000"/>
          <w:sz w:val="28"/>
        </w:rPr>
        <w:t>:</w:t>
      </w:r>
    </w:p>
    <w:bookmarkEnd w:id="99"/>
    <w:bookmarkStart w:name="z126" w:id="100"/>
    <w:p>
      <w:pPr>
        <w:spacing w:after="0"/>
        <w:ind w:left="0"/>
        <w:jc w:val="both"/>
      </w:pPr>
      <w:r>
        <w:rPr>
          <w:rFonts w:ascii="Times New Roman"/>
          <w:b w:val="false"/>
          <w:i w:val="false"/>
          <w:color w:val="000000"/>
          <w:sz w:val="28"/>
        </w:rPr>
        <w:t>
      реттік нөмірі 2-жол мынадай редакцияда жазылсын:</w:t>
      </w:r>
    </w:p>
    <w:bookmarkEnd w:id="100"/>
    <w:bookmarkStart w:name="z127"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2"/>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"цифрлық үкіметтің" www.egov.kz веб-порталы (бұдан әрі – портал) немесе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2"/>
          <w:p>
            <w:pPr>
              <w:spacing w:after="20"/>
              <w:ind w:left="20"/>
              <w:jc w:val="both"/>
            </w:pPr>
            <w:r>
              <w:rPr>
                <w:rFonts w:ascii="Times New Roman"/>
                <w:b w:val="false"/>
                <w:i w:val="false"/>
                <w:color w:val="000000"/>
                <w:sz w:val="20"/>
              </w:rPr>
              <w:t>
Бағдарлама шеңберінде сыйақы мөлшерлемелерін субсидиялау кезінде өтінімдерді қабылдау және мемлекеттік қызмет көрсету нәтижелерін беру портал арқылы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0" w:id="103"/>
    <w:p>
      <w:pPr>
        <w:spacing w:after="0"/>
        <w:ind w:left="0"/>
        <w:jc w:val="both"/>
      </w:pPr>
      <w:r>
        <w:rPr>
          <w:rFonts w:ascii="Times New Roman"/>
          <w:b w:val="false"/>
          <w:i w:val="false"/>
          <w:color w:val="000000"/>
          <w:sz w:val="28"/>
        </w:rPr>
        <w:t>
      реттік нөмірі 4-жол мынадай редакцияда жазылсын:</w:t>
      </w:r>
    </w:p>
    <w:bookmarkEnd w:id="103"/>
    <w:bookmarkStart w:name="z131"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5"/>
          <w:p>
            <w:pPr>
              <w:spacing w:after="20"/>
              <w:ind w:left="20"/>
              <w:jc w:val="both"/>
            </w:pPr>
            <w:r>
              <w:rPr>
                <w:rFonts w:ascii="Times New Roman"/>
                <w:b w:val="false"/>
                <w:i w:val="false"/>
                <w:color w:val="000000"/>
                <w:sz w:val="20"/>
              </w:rPr>
              <w:t>
Электрондық (ішінара цифрландырылған)/қағаз түрінде.</w:t>
            </w:r>
          </w:p>
          <w:bookmarkEnd w:id="105"/>
          <w:p>
            <w:pPr>
              <w:spacing w:after="20"/>
              <w:ind w:left="20"/>
              <w:jc w:val="both"/>
            </w:pPr>
            <w:r>
              <w:rPr>
                <w:rFonts w:ascii="Times New Roman"/>
                <w:b w:val="false"/>
                <w:i w:val="false"/>
                <w:color w:val="000000"/>
                <w:sz w:val="20"/>
              </w:rPr>
              <w:t>
Бағдарлама шеңберінде сыйақы мөлшерлемелерін субсидиялау кезінде - электрондық (ішінара цифрландырылған).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4" w:id="106"/>
    <w:p>
      <w:pPr>
        <w:spacing w:after="0"/>
        <w:ind w:left="0"/>
        <w:jc w:val="both"/>
      </w:pPr>
      <w:r>
        <w:rPr>
          <w:rFonts w:ascii="Times New Roman"/>
          <w:b w:val="false"/>
          <w:i w:val="false"/>
          <w:color w:val="000000"/>
          <w:sz w:val="28"/>
        </w:rPr>
        <w:t>
      реттік нөмірі 6-жол мынадай редакцияда жазылсын:</w:t>
      </w:r>
    </w:p>
    <w:bookmarkEnd w:id="106"/>
    <w:bookmarkStart w:name="z135"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7" w:id="108"/>
    <w:p>
      <w:pPr>
        <w:spacing w:after="0"/>
        <w:ind w:left="0"/>
        <w:jc w:val="both"/>
      </w:pPr>
      <w:r>
        <w:rPr>
          <w:rFonts w:ascii="Times New Roman"/>
          <w:b w:val="false"/>
          <w:i w:val="false"/>
          <w:color w:val="000000"/>
          <w:sz w:val="28"/>
        </w:rPr>
        <w:t>
      реттік нөмірі 8-жол мынадай редакцияда жазылсын:</w:t>
      </w:r>
    </w:p>
    <w:bookmarkEnd w:id="108"/>
    <w:bookmarkStart w:name="z138"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0"/>
          <w:p>
            <w:pPr>
              <w:spacing w:after="20"/>
              <w:ind w:left="20"/>
              <w:jc w:val="both"/>
            </w:pPr>
            <w:r>
              <w:rPr>
                <w:rFonts w:ascii="Times New Roman"/>
                <w:b w:val="false"/>
                <w:i w:val="false"/>
                <w:color w:val="000000"/>
                <w:sz w:val="20"/>
              </w:rPr>
              <w:t>
порталға:</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қарыз алушының (көрсетілетін қызметті алушының) және қаржы институтының электрондық цифрлық қолтаңбасымен куәландырылған электрондық құжат нысанында Қағидаларға 2-қосымшаға сәйкес нысан бойынша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шеңберінде - қаржы институтының (көрсетілетін қызметті алушының) электрондық цифрлық қолтаңбасымен куәландырылған электрондық құжат нысанында қаржы институтының (көрсетілетін қызметті алушының) Қағидаларға 18-қосымшаға сәйкес нысан бойынша бағдарламаға қатысуға арналған өтінімі.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Субсидиялаудың мемлекеттік цифрлық жүйесіндегі қарыз алушының (көрсетілетін қызметті алушының)/қаржы институтының (көрсетілетін қызметті алушының) "жеке кабинетіндегі" мемлекеттік қызметті көрсету үшін ұсынымның қабылданғаны туралы тиісті мәртебе қаржы институттарының (көрсетілетін қызметті алушылардың) бағдарламаға қатысуға арналған ұсыныстарының/өтінімдерінің қабылданғанын растау болып табылады. Мемлекеттік корпорацияға (заңды тұлға үшін өкілеттігін растайтын сенімхат бойынша, жеке тұлға үшін нотариалды куәландырылған сенімхат немесе оның өкілеттігін растайтын өзге де құжат бойынша өкіл жүгінген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өтеу графигі бар қарыз шартының, субсидиялау графигінің көшірмесін қоса бере отырып, Қағидаларға 2-қосымшаға сәйкес нысан бойынша ұсыныстар;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субсидияланатын немесе субсидияланбайтын сыйақы мөлшерлемесі бөліктерінің есептемелері бар жаңартылған өтеу графигінің жобасы (субсидияланатын немесе субсидияланбайтын бөліктерінің есептемелерімен мөлшерлемелер көрсетілетін қызметті берушіге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қарыз алушының (көрсетілетін қызметті алушының) кредит алғаны туралы кредит шотынан үзінді көшірме (екінші деңгейдегі банктер үшін) немесе қарыз аударылғанын/лизинг нысанасының берілгенін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тұлғаның жеке басын куәландыратын құжат туралы, заңды тұлғаны мемлекеттік тіркеу (қайта тіркеу) туралы анықтама, дара кәсіпкерді тіркеу туралы не дара кәсіпкер ретінде қызметін бастау туралы мәліметтерді көрсетілетін қызметті беруші "цифрлық үкіметтің" шлюзі арқылы мемлекеттік цифрлық жүйелерден алады.</w:t>
            </w:r>
          </w:p>
          <w:p>
            <w:pPr>
              <w:spacing w:after="20"/>
              <w:ind w:left="20"/>
              <w:jc w:val="both"/>
            </w:pPr>
            <w:r>
              <w:rPr>
                <w:rFonts w:ascii="Times New Roman"/>
                <w:b w:val="false"/>
                <w:i w:val="false"/>
                <w:color w:val="000000"/>
                <w:sz w:val="20"/>
              </w:rPr>
              <w:t>
Көрсетілетін қызметті алушылардан цифрлық жүйелерден алынуы мүмкін құжаттарды талап етуге жол берілмейді.</w:t>
            </w:r>
          </w:p>
        </w:tc>
      </w:tr>
    </w:tbl>
    <w:bookmarkStart w:name="z147" w:id="111"/>
    <w:p>
      <w:pPr>
        <w:spacing w:after="0"/>
        <w:ind w:left="0"/>
        <w:jc w:val="both"/>
      </w:pPr>
      <w:r>
        <w:rPr>
          <w:rFonts w:ascii="Times New Roman"/>
          <w:b w:val="false"/>
          <w:i w:val="false"/>
          <w:color w:val="000000"/>
          <w:sz w:val="28"/>
        </w:rPr>
        <w:t>
      ";</w:t>
      </w:r>
    </w:p>
    <w:bookmarkEnd w:id="111"/>
    <w:bookmarkStart w:name="z148" w:id="11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w:t>
      </w:r>
      <w:r>
        <w:rPr>
          <w:rFonts w:ascii="Times New Roman"/>
          <w:b w:val="false"/>
          <w:i w:val="false"/>
          <w:color w:val="000000"/>
          <w:sz w:val="28"/>
        </w:rPr>
        <w:t>17-қосымшада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50" w:id="113"/>
    <w:p>
      <w:pPr>
        <w:spacing w:after="0"/>
        <w:ind w:left="0"/>
        <w:jc w:val="both"/>
      </w:pPr>
      <w:r>
        <w:rPr>
          <w:rFonts w:ascii="Times New Roman"/>
          <w:b w:val="false"/>
          <w:i w:val="false"/>
          <w:color w:val="000000"/>
          <w:sz w:val="28"/>
        </w:rPr>
        <w:t>
      "7) жаңа, бұрын пайдаланылмаған ауыл шаруашылығы техникасы мен жабдығы және "e-Agriculture" агроөнеркәсіптік кешен салаларын басқарудың бірыңғай автоматтандырылған жүйесі" цифрлық жүйесінің "Ауыл шаруашылығы техникасын мемлекеттік тіркеу" кіші жүйесінде тіркелген ауыл шаруашылығы техникасы субсидиялануға жатады.".</w:t>
      </w:r>
    </w:p>
    <w:bookmarkEnd w:id="113"/>
    <w:bookmarkStart w:name="z151" w:id="114"/>
    <w:p>
      <w:pPr>
        <w:spacing w:after="0"/>
        <w:ind w:left="0"/>
        <w:jc w:val="both"/>
      </w:pPr>
      <w:r>
        <w:rPr>
          <w:rFonts w:ascii="Times New Roman"/>
          <w:b w:val="false"/>
          <w:i w:val="false"/>
          <w:color w:val="000000"/>
          <w:sz w:val="28"/>
        </w:rPr>
        <w:t xml:space="preserve">
      2.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мынадай өзгерістер мен толықтырулар енгізілсін:</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3" w:id="115"/>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15"/>
    <w:bookmarkStart w:name="z154" w:id="116"/>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6" w:id="117"/>
    <w:p>
      <w:pPr>
        <w:spacing w:after="0"/>
        <w:ind w:left="0"/>
        <w:jc w:val="both"/>
      </w:pPr>
      <w:r>
        <w:rPr>
          <w:rFonts w:ascii="Times New Roman"/>
          <w:b w:val="false"/>
          <w:i w:val="false"/>
          <w:color w:val="000000"/>
          <w:sz w:val="28"/>
        </w:rPr>
        <w:t xml:space="preserve">
      "1. Осы Инвестициялық салымдар кезінде агроөнеркәсіптік кешен субъектісі шеккен шығыстардың бір бөлігін өтеу бойынша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инвестициялық салымдар кезінде агроөнеркәсіптік кешен (бұдан әрі – АӨК) субъектісі шеккен шығыстардың бір бөлігін өтеу бойынша субсидиялау тәртібін айқындайды.";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58" w:id="118"/>
    <w:p>
      <w:pPr>
        <w:spacing w:after="0"/>
        <w:ind w:left="0"/>
        <w:jc w:val="both"/>
      </w:pPr>
      <w:r>
        <w:rPr>
          <w:rFonts w:ascii="Times New Roman"/>
          <w:b w:val="false"/>
          <w:i w:val="false"/>
          <w:color w:val="000000"/>
          <w:sz w:val="28"/>
        </w:rPr>
        <w:t>
      21), 22), 23) және 24) тармақшалар мынадай редакцияда жазылсын:</w:t>
      </w:r>
    </w:p>
    <w:bookmarkEnd w:id="118"/>
    <w:bookmarkStart w:name="z159" w:id="119"/>
    <w:p>
      <w:pPr>
        <w:spacing w:after="0"/>
        <w:ind w:left="0"/>
        <w:jc w:val="both"/>
      </w:pPr>
      <w:r>
        <w:rPr>
          <w:rFonts w:ascii="Times New Roman"/>
          <w:b w:val="false"/>
          <w:i w:val="false"/>
          <w:color w:val="000000"/>
          <w:sz w:val="28"/>
        </w:rPr>
        <w:t>
      "21) субсидиялаудың мемлекеттік цифрлық жүйесі (бұдан әрі – СМЦЖ) –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цифрлық технологиялардың, қызмет көрсетуші персоналдың және техникалық құжаттаманың ұйымдастырылып ретке келтірілген жиынтығы;</w:t>
      </w:r>
    </w:p>
    <w:bookmarkEnd w:id="119"/>
    <w:bookmarkStart w:name="z160" w:id="120"/>
    <w:p>
      <w:pPr>
        <w:spacing w:after="0"/>
        <w:ind w:left="0"/>
        <w:jc w:val="both"/>
      </w:pPr>
      <w:r>
        <w:rPr>
          <w:rFonts w:ascii="Times New Roman"/>
          <w:b w:val="false"/>
          <w:i w:val="false"/>
          <w:color w:val="000000"/>
          <w:sz w:val="28"/>
        </w:rPr>
        <w:t>
      22) субсидиялауға арналған өтінімдердің цифрлық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СМЦЖ-да көрсетілген өзге де мәліметтер;</w:t>
      </w:r>
    </w:p>
    <w:bookmarkEnd w:id="120"/>
    <w:bookmarkStart w:name="z161" w:id="121"/>
    <w:p>
      <w:pPr>
        <w:spacing w:after="0"/>
        <w:ind w:left="0"/>
        <w:jc w:val="both"/>
      </w:pPr>
      <w:r>
        <w:rPr>
          <w:rFonts w:ascii="Times New Roman"/>
          <w:b w:val="false"/>
          <w:i w:val="false"/>
          <w:color w:val="000000"/>
          <w:sz w:val="28"/>
        </w:rPr>
        <w:t>
      23) субсидиялаудың мемлекеттік цифрлық жүйесінің веб-порталы (бұдан әрі – веб-портал) – Интернет желісінде орналастырылған, субсидиялаудың мемлекеттік цифрлық жүйесіне қолжетімділік беретін интернет-ресурс;</w:t>
      </w:r>
    </w:p>
    <w:bookmarkEnd w:id="121"/>
    <w:bookmarkStart w:name="z162" w:id="122"/>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64" w:id="123"/>
    <w:p>
      <w:pPr>
        <w:spacing w:after="0"/>
        <w:ind w:left="0"/>
        <w:jc w:val="both"/>
      </w:pPr>
      <w:r>
        <w:rPr>
          <w:rFonts w:ascii="Times New Roman"/>
          <w:b w:val="false"/>
          <w:i w:val="false"/>
          <w:color w:val="000000"/>
          <w:sz w:val="28"/>
        </w:rPr>
        <w:t>
      "4. Жыл сайын тиісті жылдың 1 ақпанына дейін жұмыс органы (көрсетілетін қызметті беруші) жұмыс органының (көрсетілетін қызметті берушінің), жергілікті атқарушы органдардың (оның ішінде аудандық/қалалық) және қоғамдық және үкіметтік емес салалық ұйымдардың өкілдері болып табылатын басқа да ұйымдардың қызметкерлері қатарынан мамандар тобын құрады және СМЦЖ-ға тіркейді.";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6" w:id="124"/>
    <w:p>
      <w:pPr>
        <w:spacing w:after="0"/>
        <w:ind w:left="0"/>
        <w:jc w:val="both"/>
      </w:pPr>
      <w:r>
        <w:rPr>
          <w:rFonts w:ascii="Times New Roman"/>
          <w:b w:val="false"/>
          <w:i w:val="false"/>
          <w:color w:val="000000"/>
          <w:sz w:val="28"/>
        </w:rPr>
        <w:t>
      "5. Осы Қағидалардың 4-тармағына сәйкес мамандар топтарының құрамына кіретін адамдар еңбек демалысында, іссапарда, уақытша еңбекке жарамсыз кезеңінде болуына, жұмыстан босатылуына байланысты СМЦЖ-ға қолжетімділік шектеулі болатын жағдайларды қоспағанда, көрсетілген адамдарда СМЦЖ-ға үнемі қолжетімділік болады. СМЦЖ-ға қолжетімділікке шектеу осы Қағидаларға 7-қосымшаға сәйкес нысан бойынша жұмыс органының субсидиялаудың мемлекеттік ақпараттық жүйесіне қолжетімділігін шектеу туралы хабарламасымен расталады.";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168" w:id="125"/>
    <w:p>
      <w:pPr>
        <w:spacing w:after="0"/>
        <w:ind w:left="0"/>
        <w:jc w:val="both"/>
      </w:pPr>
      <w:r>
        <w:rPr>
          <w:rFonts w:ascii="Times New Roman"/>
          <w:b w:val="false"/>
          <w:i w:val="false"/>
          <w:color w:val="000000"/>
          <w:sz w:val="28"/>
        </w:rPr>
        <w:t>
      "1.1 жоба паспортында көрсетілген машиналарды және жабдықтарды субсидиялау басым ауыл шаруашылығы машиналары мен жабдықтарының тізбесіне (бұдан әрі – Тізбе) сәйкес жүзеге асырылады. Тізбені индустриялық қызметті мемлекеттік қолдау саласындағы уәкілетті орган ағымдағы жылдың 1 желтоқсанынан кешіктірмей келесі жылға және 1 шілдеден кешіктірмей тиісті жылға береді. Агроөнеркәсіптік кешен саласындағы уәкілетті орган Тізбені алғаннан кейін 3 (үш) жұмыс күні ішінде СМЦЖ-да орналастырады.";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170" w:id="126"/>
    <w:p>
      <w:pPr>
        <w:spacing w:after="0"/>
        <w:ind w:left="0"/>
        <w:jc w:val="both"/>
      </w:pPr>
      <w:r>
        <w:rPr>
          <w:rFonts w:ascii="Times New Roman"/>
          <w:b w:val="false"/>
          <w:i w:val="false"/>
          <w:color w:val="000000"/>
          <w:sz w:val="28"/>
        </w:rPr>
        <w:t>
      "11. №1 (мал басына ең төменгі норматив болған кезде), № 4, № 6 жобалардың паспорттары үшін инвесторда (көрсетілетін қызметте алушыда) ірі қара малдың шартты бастарының тиісті мөлшері болуы қажет, ол субсидиялаудың цифрлық жүйесі мен ауыл шаруашылығы жануарларын бірдейлендіру жөніндегі дерекқордың ақпараттық өзара іс-қимылы нәтижесінде расталады.";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2" w:id="127"/>
    <w:p>
      <w:pPr>
        <w:spacing w:after="0"/>
        <w:ind w:left="0"/>
        <w:jc w:val="both"/>
      </w:pPr>
      <w:r>
        <w:rPr>
          <w:rFonts w:ascii="Times New Roman"/>
          <w:b w:val="false"/>
          <w:i w:val="false"/>
          <w:color w:val="000000"/>
          <w:sz w:val="28"/>
        </w:rPr>
        <w:t>
      "12. № 1 (жер учаскелері бойынша ең төменгі норматив болған кезде), № 2, № 4, № 13, № 14 жобалардың паспорттары үшін инвесторда (көрсетілетін қызметті алушыда) СМЦЖ-ның жылжымайтын мүліктің бірыңғай мемлекеттік кадастрының цифрлық жүйесімен ақпараттық өзара іс-қимылы нәтижесінде расталған жер пайдалану және (немесе) жеке меншік құқығында ауыл шаруашылығы мақсатындағы жер учаскесінің (учаскелерінің) тиісті алаңының болуы қажет.</w:t>
      </w:r>
    </w:p>
    <w:bookmarkEnd w:id="127"/>
    <w:bookmarkStart w:name="z173" w:id="128"/>
    <w:p>
      <w:pPr>
        <w:spacing w:after="0"/>
        <w:ind w:left="0"/>
        <w:jc w:val="both"/>
      </w:pPr>
      <w:r>
        <w:rPr>
          <w:rFonts w:ascii="Times New Roman"/>
          <w:b w:val="false"/>
          <w:i w:val="false"/>
          <w:color w:val="000000"/>
          <w:sz w:val="28"/>
        </w:rPr>
        <w:t>
      Ауыл шаруашылығы кооперативінен өтінім берілген жағдайда, ауыл шаруашылығы кооперативінің мүшелерінде тіркелген ауыл шаруашылығы мақсатындағы жер учаскелерінің жиынтық алаңы ескеріледі.</w:t>
      </w:r>
    </w:p>
    <w:bookmarkEnd w:id="128"/>
    <w:bookmarkStart w:name="z174" w:id="129"/>
    <w:p>
      <w:pPr>
        <w:spacing w:after="0"/>
        <w:ind w:left="0"/>
        <w:jc w:val="both"/>
      </w:pPr>
      <w:r>
        <w:rPr>
          <w:rFonts w:ascii="Times New Roman"/>
          <w:b w:val="false"/>
          <w:i w:val="false"/>
          <w:color w:val="000000"/>
          <w:sz w:val="28"/>
        </w:rPr>
        <w:t>
      Бұл ретте ауыл шаруашылығы кооперативіне мүшелік СМЦЖ-ның "Заңды тұлғалар" мемлекеттік дерекқорымен ақпараттық өзара іс-қимылы арқылы расталады.</w:t>
      </w:r>
    </w:p>
    <w:bookmarkEnd w:id="129"/>
    <w:bookmarkStart w:name="z175" w:id="130"/>
    <w:p>
      <w:pPr>
        <w:spacing w:after="0"/>
        <w:ind w:left="0"/>
        <w:jc w:val="both"/>
      </w:pPr>
      <w:r>
        <w:rPr>
          <w:rFonts w:ascii="Times New Roman"/>
          <w:b w:val="false"/>
          <w:i w:val="false"/>
          <w:color w:val="000000"/>
          <w:sz w:val="28"/>
        </w:rPr>
        <w:t>
      Қызметін бірлескен кәсіпкерлік түрінде жүзеге асыратын, мүшелерінің атына жер учаскелері тіркелген шаруа немесе фермер қожалығынан № 1, № 2, № 4, № 13, № 14 жобалардың паспорттары бойынша өтінім берілген жағдайда, сатып алынған, шаруа немесе фермер қожалығының мүшесіне тіркелген техникаға және (немесе) машиналарға субсидия беруге жол беріледі.</w:t>
      </w:r>
    </w:p>
    <w:bookmarkEnd w:id="130"/>
    <w:bookmarkStart w:name="z176" w:id="131"/>
    <w:p>
      <w:pPr>
        <w:spacing w:after="0"/>
        <w:ind w:left="0"/>
        <w:jc w:val="both"/>
      </w:pPr>
      <w:r>
        <w:rPr>
          <w:rFonts w:ascii="Times New Roman"/>
          <w:b w:val="false"/>
          <w:i w:val="false"/>
          <w:color w:val="000000"/>
          <w:sz w:val="28"/>
        </w:rPr>
        <w:t>
      Шаруа немесе фермер қожалығына мүшелік Қазақстан Республикасы Қаржы министрлігі Мемлекеттік кірістер комитетінің деректерімен салыстырып-тексеру арқылы расталады.";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14-1-тармақтар</w:t>
      </w:r>
      <w:r>
        <w:rPr>
          <w:rFonts w:ascii="Times New Roman"/>
          <w:b w:val="false"/>
          <w:i w:val="false"/>
          <w:color w:val="000000"/>
          <w:sz w:val="28"/>
        </w:rPr>
        <w:t xml:space="preserve"> мынадай редакцияда жазылсын:</w:t>
      </w:r>
    </w:p>
    <w:bookmarkStart w:name="z178" w:id="132"/>
    <w:p>
      <w:pPr>
        <w:spacing w:after="0"/>
        <w:ind w:left="0"/>
        <w:jc w:val="both"/>
      </w:pPr>
      <w:r>
        <w:rPr>
          <w:rFonts w:ascii="Times New Roman"/>
          <w:b w:val="false"/>
          <w:i w:val="false"/>
          <w:color w:val="000000"/>
          <w:sz w:val="28"/>
        </w:rPr>
        <w:t>
      "14. Сатып алынған тауарларды, жұмыстарды және көрсетілетін қызметтерді электрондық шот-фактуралармен растау электрондық шот-фактуралардың цифрлық жүйесі арқылы жүзеге асырылады (қаржы лизингіне сатып алынған тауарларды қоспағанда). 2020 жылғы 1 қаңтарға дейін жүзеге асырылған шығыстар қағаз түріндегі шот-фактуралармен расталады.</w:t>
      </w:r>
    </w:p>
    <w:bookmarkEnd w:id="132"/>
    <w:bookmarkStart w:name="z179" w:id="133"/>
    <w:p>
      <w:pPr>
        <w:spacing w:after="0"/>
        <w:ind w:left="0"/>
        <w:jc w:val="both"/>
      </w:pPr>
      <w:r>
        <w:rPr>
          <w:rFonts w:ascii="Times New Roman"/>
          <w:b w:val="false"/>
          <w:i w:val="false"/>
          <w:color w:val="000000"/>
          <w:sz w:val="28"/>
        </w:rPr>
        <w:t>
      Ауыл шаруашылығы тауарын өндіруші (ауыл шаруашылығы кооперативі) техниканы, машиналарды және/немесе жабдықты электрондық шот-фактуралардың цифрлық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Қазақстан Республикасының Салық кодексінің (бұдан әрі – Салық кодексі) 530-бабының 2-тармағына сәйкес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bookmarkEnd w:id="133"/>
    <w:bookmarkStart w:name="z180" w:id="134"/>
    <w:p>
      <w:pPr>
        <w:spacing w:after="0"/>
        <w:ind w:left="0"/>
        <w:jc w:val="both"/>
      </w:pPr>
      <w:r>
        <w:rPr>
          <w:rFonts w:ascii="Times New Roman"/>
          <w:b w:val="false"/>
          <w:i w:val="false"/>
          <w:color w:val="000000"/>
          <w:sz w:val="28"/>
        </w:rPr>
        <w:t>
      14-1. Инвестор (көрсетілетін қызметті алушы) субсидияларды алмаған жағдайда (мемлекеттік қолдау шараларын алу үшін электрондық шот-фактураны пайдаланбаған кезде), инвестордың (көрсетілетін қызметті алушының) өтініші бойынша жұмыс органы (көрсетілетін қызметті беруші) 5 (бес) жұмыс күні ішінде СМЦЖ арқылы электрондық шот-фактураларды бұғаттан шығаруды жүзеге асырады.";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82" w:id="135"/>
    <w:p>
      <w:pPr>
        <w:spacing w:after="0"/>
        <w:ind w:left="0"/>
        <w:jc w:val="both"/>
      </w:pPr>
      <w:r>
        <w:rPr>
          <w:rFonts w:ascii="Times New Roman"/>
          <w:b w:val="false"/>
          <w:i w:val="false"/>
          <w:color w:val="000000"/>
          <w:sz w:val="28"/>
        </w:rPr>
        <w:t>
      "21. Инвестициялық субсидиялауға өтінім беру "электрондық үкіметтің" веб-порталы арқылы электрондық түрде жүзеге асырылады және СМЦЖ-да тіркеледі.</w:t>
      </w:r>
    </w:p>
    <w:bookmarkEnd w:id="135"/>
    <w:bookmarkStart w:name="z183" w:id="136"/>
    <w:p>
      <w:pPr>
        <w:spacing w:after="0"/>
        <w:ind w:left="0"/>
        <w:jc w:val="both"/>
      </w:pPr>
      <w:r>
        <w:rPr>
          <w:rFonts w:ascii="Times New Roman"/>
          <w:b w:val="false"/>
          <w:i w:val="false"/>
          <w:color w:val="000000"/>
          <w:sz w:val="28"/>
        </w:rPr>
        <w:t>
      "Цифрлық үкіметтің" веб-порталы мен СМЦЖ-дың ақпараттық өзара іс-қимылы Қазақстан Республикасының цифрлық заңнамасына сәйкес жүзеге асырылады.</w:t>
      </w:r>
    </w:p>
    <w:bookmarkEnd w:id="136"/>
    <w:bookmarkStart w:name="z184" w:id="137"/>
    <w:p>
      <w:pPr>
        <w:spacing w:after="0"/>
        <w:ind w:left="0"/>
        <w:jc w:val="both"/>
      </w:pPr>
      <w:r>
        <w:rPr>
          <w:rFonts w:ascii="Times New Roman"/>
          <w:b w:val="false"/>
          <w:i w:val="false"/>
          <w:color w:val="000000"/>
          <w:sz w:val="28"/>
        </w:rPr>
        <w:t>
      Инвесторда (көрсетілетін қызметті алушыда) СМЦЖ-да жеке шотының бар болуы СМЦЖ-дың "Заңды тұлғалар" немесе "Жеке тұлғалар" мемлекеттік дерекқорларымен ақпараттық өзара іс-қимылы нәтижесінде расталады.</w:t>
      </w:r>
    </w:p>
    <w:bookmarkEnd w:id="137"/>
    <w:bookmarkStart w:name="z185" w:id="138"/>
    <w:p>
      <w:pPr>
        <w:spacing w:after="0"/>
        <w:ind w:left="0"/>
        <w:jc w:val="both"/>
      </w:pPr>
      <w:r>
        <w:rPr>
          <w:rFonts w:ascii="Times New Roman"/>
          <w:b w:val="false"/>
          <w:i w:val="false"/>
          <w:color w:val="000000"/>
          <w:sz w:val="28"/>
        </w:rPr>
        <w:t>
      22. Жұмыс органының (көрсетілетін қызметті берушінің) шешімін алу үшін инвестор (көрсетілетін қызметті алушы) осы Қағидаларға 4-қосымшаға сәйкес нысан бойынша "цифрлық үкіметтің" веб-порталы арқылы инвестордың (көрсетілетін қызметті алушының) ЭЦҚ-сы қойылған инвестициялық субсидиялауға арналған электрондық өтінімді береді, өтінімде көрсетілген қажетті құжаттар "PDF (Portable Document Format)" форматында (инвестордың (көрсетілетін қызметті алушының) қолы қойылған және мөрімен (бар болса) куәландырылған қағаз нұсқаның сканерленген көшірмесі) қоса беріледі.</w:t>
      </w:r>
    </w:p>
    <w:bookmarkEnd w:id="138"/>
    <w:bookmarkStart w:name="z186" w:id="139"/>
    <w:p>
      <w:pPr>
        <w:spacing w:after="0"/>
        <w:ind w:left="0"/>
        <w:jc w:val="both"/>
      </w:pPr>
      <w:r>
        <w:rPr>
          <w:rFonts w:ascii="Times New Roman"/>
          <w:b w:val="false"/>
          <w:i w:val="false"/>
          <w:color w:val="000000"/>
          <w:sz w:val="28"/>
        </w:rPr>
        <w:t>
      Бұл ретте жұмыс органы (көрсетілетін қызметті беруші) өтінім тіркелген күннен бастап 2 (екі) жұмыс күні ішінде инвестициялық жобаның осы Қағидалардың шарттарына сәйкестігі/сәйкес еместігі туралы шешім қабылдайды.</w:t>
      </w:r>
    </w:p>
    <w:bookmarkEnd w:id="139"/>
    <w:bookmarkStart w:name="z187" w:id="140"/>
    <w:p>
      <w:pPr>
        <w:spacing w:after="0"/>
        <w:ind w:left="0"/>
        <w:jc w:val="both"/>
      </w:pPr>
      <w:r>
        <w:rPr>
          <w:rFonts w:ascii="Times New Roman"/>
          <w:b w:val="false"/>
          <w:i w:val="false"/>
          <w:color w:val="000000"/>
          <w:sz w:val="28"/>
        </w:rPr>
        <w:t>
      Инвесторға (көрсетілетін қызметті алушыға) жұмыс органының (көрсетілетін қызметті берушінің) ЭЦҚ-сы қойылған электрондық құжат нысанында жұмыс органының (көрсетілетін қызметті берушінің) осы Қағидаларға 10-қосымшаға сәйкес инвестициялық жобаның сәйкестігі/сәйкес еместігі туралы шешімі туралы және жұмыс органының (көрсетілетін қызметті берушінің) осы Қағидаларға 11-қосымшаға сәйкес жоба паспорты бойынша инвестициялық субсидияларды төлеу/төлеуден бас тарту туралы шешімі туралы хабарлама жолданады.</w:t>
      </w:r>
    </w:p>
    <w:bookmarkEnd w:id="140"/>
    <w:bookmarkStart w:name="z188" w:id="141"/>
    <w:p>
      <w:pPr>
        <w:spacing w:after="0"/>
        <w:ind w:left="0"/>
        <w:jc w:val="both"/>
      </w:pPr>
      <w:r>
        <w:rPr>
          <w:rFonts w:ascii="Times New Roman"/>
          <w:b w:val="false"/>
          <w:i w:val="false"/>
          <w:color w:val="000000"/>
          <w:sz w:val="28"/>
        </w:rPr>
        <w:t>
      Хабарлама инвестор (көрсетілетін қызметті алушы) СМЦЖ-да тіркелген кезде көрсеткен электрондық почта мекенжайына, сондай-ақ СМЦЖ-ғы "жеке кабинетіне" жолданады.</w:t>
      </w:r>
    </w:p>
    <w:bookmarkEnd w:id="141"/>
    <w:bookmarkStart w:name="z189" w:id="142"/>
    <w:p>
      <w:pPr>
        <w:spacing w:after="0"/>
        <w:ind w:left="0"/>
        <w:jc w:val="both"/>
      </w:pPr>
      <w:r>
        <w:rPr>
          <w:rFonts w:ascii="Times New Roman"/>
          <w:b w:val="false"/>
          <w:i w:val="false"/>
          <w:color w:val="000000"/>
          <w:sz w:val="28"/>
        </w:rPr>
        <w:t>
      Жұмыс органы (көрсетілетін қызметті беруші) Мемлекеттік көрсетілетін қызметтер туралы Заңның 5-бабы 2-тармағының 11) тармақшасына сәйкес мемлекеттік қызмет көрсетуді мониторингтеудің цифрлық жүйесіне мемлекеттік қызметті көрсету сатысы туралы деректердің енгізілуін қамтамасыз етеді.";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91" w:id="143"/>
    <w:p>
      <w:pPr>
        <w:spacing w:after="0"/>
        <w:ind w:left="0"/>
        <w:jc w:val="both"/>
      </w:pPr>
      <w:r>
        <w:rPr>
          <w:rFonts w:ascii="Times New Roman"/>
          <w:b w:val="false"/>
          <w:i w:val="false"/>
          <w:color w:val="000000"/>
          <w:sz w:val="28"/>
        </w:rPr>
        <w:t>
      "24. Инвестордың (көрсетілетін қызметті алушының) техниканы және/немесе автомобильдерді сатып алғанын растау СМЦЖ-дың ауыл шаруашылығы техникасының мемлекеттік тізілімімен және/немесе "Автомобиль" дерекқорымен ақпараттық өзара іс-қимылы арқылы жүзеге асырылады.";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бөлігі мынадай редакцияда жазылсын:</w:t>
      </w:r>
    </w:p>
    <w:bookmarkStart w:name="z193" w:id="144"/>
    <w:p>
      <w:pPr>
        <w:spacing w:after="0"/>
        <w:ind w:left="0"/>
        <w:jc w:val="both"/>
      </w:pPr>
      <w:r>
        <w:rPr>
          <w:rFonts w:ascii="Times New Roman"/>
          <w:b w:val="false"/>
          <w:i w:val="false"/>
          <w:color w:val="000000"/>
          <w:sz w:val="28"/>
        </w:rPr>
        <w:t>
      "Инвестициялық субсидияларды беруден бас тарту туралы шешімді жұмыс органы (көрсетілетін қызметті беруші) СМЦЖ-да мамандар тобының қарап-тексеру актісінің негізінде немесе инвестициялық жобаның және/немесе ұсынылған материалдардың, объектілердің, деректер мен мәліметтердің осы Қағидаларда белгіленген талаптарға сәйкес келмеуі анықталған кезде қабылдайды.";</w:t>
      </w:r>
    </w:p>
    <w:bookmarkEnd w:id="144"/>
    <w:bookmarkStart w:name="z194" w:id="145"/>
    <w:p>
      <w:pPr>
        <w:spacing w:after="0"/>
        <w:ind w:left="0"/>
        <w:jc w:val="both"/>
      </w:pPr>
      <w:r>
        <w:rPr>
          <w:rFonts w:ascii="Times New Roman"/>
          <w:b w:val="false"/>
          <w:i w:val="false"/>
          <w:color w:val="000000"/>
          <w:sz w:val="28"/>
        </w:rPr>
        <w:t>
      мынадай мазмұндағы 28-1, 28-2, 28-3 және 28-4-тармақтармен толықтырылсын:</w:t>
      </w:r>
    </w:p>
    <w:bookmarkEnd w:id="145"/>
    <w:bookmarkStart w:name="z195" w:id="146"/>
    <w:p>
      <w:pPr>
        <w:spacing w:after="0"/>
        <w:ind w:left="0"/>
        <w:jc w:val="both"/>
      </w:pPr>
      <w:r>
        <w:rPr>
          <w:rFonts w:ascii="Times New Roman"/>
          <w:b w:val="false"/>
          <w:i w:val="false"/>
          <w:color w:val="000000"/>
          <w:sz w:val="28"/>
        </w:rPr>
        <w:t>
      "28-1.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146"/>
    <w:bookmarkStart w:name="z196" w:id="147"/>
    <w:p>
      <w:pPr>
        <w:spacing w:after="0"/>
        <w:ind w:left="0"/>
        <w:jc w:val="both"/>
      </w:pPr>
      <w:r>
        <w:rPr>
          <w:rFonts w:ascii="Times New Roman"/>
          <w:b w:val="false"/>
          <w:i w:val="false"/>
          <w:color w:val="000000"/>
          <w:sz w:val="28"/>
        </w:rPr>
        <w:t>
      28-2. Көрсетілетін қызметті беруші мемлекеттік қызмет көрсету процесін мынадай:</w:t>
      </w:r>
    </w:p>
    <w:bookmarkEnd w:id="147"/>
    <w:bookmarkStart w:name="z197" w:id="148"/>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148"/>
    <w:bookmarkStart w:name="z198" w:id="149"/>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149"/>
    <w:bookmarkStart w:name="z199" w:id="150"/>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150"/>
    <w:bookmarkStart w:name="z200" w:id="151"/>
    <w:p>
      <w:pPr>
        <w:spacing w:after="0"/>
        <w:ind w:left="0"/>
        <w:jc w:val="both"/>
      </w:pPr>
      <w:r>
        <w:rPr>
          <w:rFonts w:ascii="Times New Roman"/>
          <w:b w:val="false"/>
          <w:i w:val="false"/>
          <w:color w:val="000000"/>
          <w:sz w:val="28"/>
        </w:rPr>
        <w:t>
      28-3. Мемлекеттік қызмет көрсету процесі:</w:t>
      </w:r>
    </w:p>
    <w:bookmarkEnd w:id="151"/>
    <w:bookmarkStart w:name="z201" w:id="152"/>
    <w:p>
      <w:pPr>
        <w:spacing w:after="0"/>
        <w:ind w:left="0"/>
        <w:jc w:val="both"/>
      </w:pPr>
      <w:r>
        <w:rPr>
          <w:rFonts w:ascii="Times New Roman"/>
          <w:b w:val="false"/>
          <w:i w:val="false"/>
          <w:color w:val="000000"/>
          <w:sz w:val="28"/>
        </w:rPr>
        <w:t>
      1) осы Қағидалардың 13-2 - 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152"/>
    <w:bookmarkStart w:name="z202" w:id="153"/>
    <w:p>
      <w:pPr>
        <w:spacing w:after="0"/>
        <w:ind w:left="0"/>
        <w:jc w:val="both"/>
      </w:pPr>
      <w:r>
        <w:rPr>
          <w:rFonts w:ascii="Times New Roman"/>
          <w:b w:val="false"/>
          <w:i w:val="false"/>
          <w:color w:val="000000"/>
          <w:sz w:val="28"/>
        </w:rPr>
        <w:t>
      2) осы Қағидалардың 13-2 - 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153"/>
    <w:bookmarkStart w:name="z203" w:id="154"/>
    <w:p>
      <w:pPr>
        <w:spacing w:after="0"/>
        <w:ind w:left="0"/>
        <w:jc w:val="both"/>
      </w:pPr>
      <w:r>
        <w:rPr>
          <w:rFonts w:ascii="Times New Roman"/>
          <w:b w:val="false"/>
          <w:i w:val="false"/>
          <w:color w:val="000000"/>
          <w:sz w:val="28"/>
        </w:rPr>
        <w:t>
      28-4.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w:t>
      </w:r>
    </w:p>
    <w:bookmarkEnd w:id="154"/>
    <w:bookmarkStart w:name="z204" w:id="155"/>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155"/>
    <w:bookmarkStart w:name="z205" w:id="156"/>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207" w:id="157"/>
    <w:p>
      <w:pPr>
        <w:spacing w:after="0"/>
        <w:ind w:left="0"/>
        <w:jc w:val="both"/>
      </w:pPr>
      <w:r>
        <w:rPr>
          <w:rFonts w:ascii="Times New Roman"/>
          <w:b w:val="false"/>
          <w:i w:val="false"/>
          <w:color w:val="000000"/>
          <w:sz w:val="28"/>
        </w:rPr>
        <w:t>
      "30. Өтінімді қарау нәтижелері туралы мәліметтер инвестордың (көрсетілетін қызметті алушының) "жеке кабинетіне" жіберіледі және веб-порталда көрсетіледі.</w:t>
      </w:r>
    </w:p>
    <w:bookmarkEnd w:id="157"/>
    <w:bookmarkStart w:name="z208" w:id="158"/>
    <w:p>
      <w:pPr>
        <w:spacing w:after="0"/>
        <w:ind w:left="0"/>
        <w:jc w:val="both"/>
      </w:pPr>
      <w:r>
        <w:rPr>
          <w:rFonts w:ascii="Times New Roman"/>
          <w:b w:val="false"/>
          <w:i w:val="false"/>
          <w:color w:val="000000"/>
          <w:sz w:val="28"/>
        </w:rPr>
        <w:t>
      Жұмыс органы (көрсетілетін қызметті беруші) оң шешім қабылдаған күннен бастап 1 (бір) жұмыс күні ішінде жұмыс органы (көрсетілетін қызметті беруші) электрондық нысанда СМЦЖ арқылы осы Қағидаларға 12-қосымшаға сәйкес нысан бойынша инвестициялық субсидиялау шартын және осы Қағидаларға 13-қосымшаға сәйкес нысан бойынша инвестициялық субсидиялау объектісін нысаналы пайдалану және иеліктен шығармау туралы келісімді қалыптастырады және қол қояды, олар инвесторға (көрсетілетін қызметті алушыға) қол қою үшін автоматты түрде жіберіледі.</w:t>
      </w:r>
    </w:p>
    <w:bookmarkEnd w:id="158"/>
    <w:bookmarkStart w:name="z209" w:id="159"/>
    <w:p>
      <w:pPr>
        <w:spacing w:after="0"/>
        <w:ind w:left="0"/>
        <w:jc w:val="both"/>
      </w:pPr>
      <w:r>
        <w:rPr>
          <w:rFonts w:ascii="Times New Roman"/>
          <w:b w:val="false"/>
          <w:i w:val="false"/>
          <w:color w:val="000000"/>
          <w:sz w:val="28"/>
        </w:rPr>
        <w:t>
      Субсидия беру үшін қажетті мәліметтерді қамтитын СМЦЖ-да іркіліс болған жағдайда, жұмыс органы (көрсетілетін қызметті беруші) туындаған жағдай туралы агроөнеркәсіптік кешен саласындағы уәкілетті органды дереу хабардар етеді, ол оны жоюға кіріседі.</w:t>
      </w:r>
    </w:p>
    <w:bookmarkEnd w:id="159"/>
    <w:bookmarkStart w:name="z210" w:id="160"/>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агроөнеркәсіптік кешен саласындағы уәкілетті орган 3 (үш) жұмыс күні ішінде техникалық проблема туралы хаттама жасайды және оны СМЦЖ-ға орналастырады.</w:t>
      </w:r>
    </w:p>
    <w:bookmarkEnd w:id="160"/>
    <w:bookmarkStart w:name="z211" w:id="161"/>
    <w:p>
      <w:pPr>
        <w:spacing w:after="0"/>
        <w:ind w:left="0"/>
        <w:jc w:val="both"/>
      </w:pPr>
      <w:r>
        <w:rPr>
          <w:rFonts w:ascii="Times New Roman"/>
          <w:b w:val="false"/>
          <w:i w:val="false"/>
          <w:color w:val="000000"/>
          <w:sz w:val="28"/>
        </w:rPr>
        <w:t>
      30-1. Мұрагер (лер) мұрагер құқықтарын иеленген жағдайда, мұрагер (лер) СМЦЖ арқылы жұмыс органына (көрсетілетін қызметті берушіге) осы Қағидаларға 13-1-қосымшаға сәйкес нысан бойынша субсидиялау шартына өзгерістер енгізу туралы хабарлама жібереді.</w:t>
      </w:r>
    </w:p>
    <w:bookmarkEnd w:id="161"/>
    <w:bookmarkStart w:name="z212" w:id="162"/>
    <w:p>
      <w:pPr>
        <w:spacing w:after="0"/>
        <w:ind w:left="0"/>
        <w:jc w:val="both"/>
      </w:pPr>
      <w:r>
        <w:rPr>
          <w:rFonts w:ascii="Times New Roman"/>
          <w:b w:val="false"/>
          <w:i w:val="false"/>
          <w:color w:val="000000"/>
          <w:sz w:val="28"/>
        </w:rPr>
        <w:t>
      Алынған хабарлама негізінде жұмыс органы (көрсетілетін қызметті беруші) 2 (екі) жұмыс күні ішінде инвестициялық субсидиялау шартына инвестордың деректерін түзету бөлігінде қосымша келісім қалыптастырады. Қосымша келісім субсидиялауды жандандыруға негіз болып табылады.</w:t>
      </w:r>
    </w:p>
    <w:bookmarkEnd w:id="162"/>
    <w:bookmarkStart w:name="z213" w:id="163"/>
    <w:p>
      <w:pPr>
        <w:spacing w:after="0"/>
        <w:ind w:left="0"/>
        <w:jc w:val="both"/>
      </w:pPr>
      <w:r>
        <w:rPr>
          <w:rFonts w:ascii="Times New Roman"/>
          <w:b w:val="false"/>
          <w:i w:val="false"/>
          <w:color w:val="000000"/>
          <w:sz w:val="28"/>
        </w:rPr>
        <w:t>
      31. Жасалған инвестициялық субсидиялау шарттары резервке (күту парағына) енгізіледі және инвестициялық субсидиялау шартын жасасу сәтінде қолданылатын талаптар мен өлшемшарттар бойынша субсидиялауға жатады.</w:t>
      </w:r>
    </w:p>
    <w:bookmarkEnd w:id="163"/>
    <w:bookmarkStart w:name="z214" w:id="164"/>
    <w:p>
      <w:pPr>
        <w:spacing w:after="0"/>
        <w:ind w:left="0"/>
        <w:jc w:val="both"/>
      </w:pPr>
      <w:r>
        <w:rPr>
          <w:rFonts w:ascii="Times New Roman"/>
          <w:b w:val="false"/>
          <w:i w:val="false"/>
          <w:color w:val="000000"/>
          <w:sz w:val="28"/>
        </w:rPr>
        <w:t>
      Инвестициялық субсидиялау шарттарын резервке (күту парағына) жұмыс органы (көрсетілетін қызметті беруші) өтінімдер келіп түскен күні мен уақытына сәйкес кезектілік бойынша енгізеді.</w:t>
      </w:r>
    </w:p>
    <w:bookmarkEnd w:id="164"/>
    <w:bookmarkStart w:name="z215" w:id="165"/>
    <w:p>
      <w:pPr>
        <w:spacing w:after="0"/>
        <w:ind w:left="0"/>
        <w:jc w:val="both"/>
      </w:pPr>
      <w:r>
        <w:rPr>
          <w:rFonts w:ascii="Times New Roman"/>
          <w:b w:val="false"/>
          <w:i w:val="false"/>
          <w:color w:val="000000"/>
          <w:sz w:val="28"/>
        </w:rPr>
        <w:t>
      Инвестициялық субсидиялау шартын резервке (күту парағына) енгізу туралы ақпарат СМЦЖ-да көрсетіледі.</w:t>
      </w:r>
    </w:p>
    <w:bookmarkEnd w:id="165"/>
    <w:bookmarkStart w:name="z216" w:id="166"/>
    <w:p>
      <w:pPr>
        <w:spacing w:after="0"/>
        <w:ind w:left="0"/>
        <w:jc w:val="both"/>
      </w:pPr>
      <w:r>
        <w:rPr>
          <w:rFonts w:ascii="Times New Roman"/>
          <w:b w:val="false"/>
          <w:i w:val="false"/>
          <w:color w:val="000000"/>
          <w:sz w:val="28"/>
        </w:rPr>
        <w:t>
      Резервке (күту парағына) келіп түскен инвестициялық субсидиялау шарттары бойынша субсидиялар төлеу ағымдағы қаржы жылында қосымша бюджет қаражатын бөлу кезінде резервке (күту парағына) инвестициялық субсидиялау шартының келіп түскен күні мен уақытына сәйкес кезектілік бойынша жүзеге асырылады. Ағымдағы қаржы жылында резервке (күту парағына) келіп түскен инвестициялық субсидиялау шарттары бойынша қосымша бюджет қаражаты болмаған жағдайда, субсидиялар төлеу келесі қаржы жылында жүзеге асырылады.</w:t>
      </w:r>
    </w:p>
    <w:bookmarkEnd w:id="166"/>
    <w:bookmarkStart w:name="z217" w:id="167"/>
    <w:p>
      <w:pPr>
        <w:spacing w:after="0"/>
        <w:ind w:left="0"/>
        <w:jc w:val="both"/>
      </w:pPr>
      <w:r>
        <w:rPr>
          <w:rFonts w:ascii="Times New Roman"/>
          <w:b w:val="false"/>
          <w:i w:val="false"/>
          <w:color w:val="000000"/>
          <w:sz w:val="28"/>
        </w:rPr>
        <w:t>
      Ағымдағы қаржы жылында күту парағындағы субсидиялау шарттары бойынша өтінімдерді төлеудің басталу уақыты мен күнін көрсете отырып, қосымша бюджет қаражатын бөлу туралы хабарлама СМЦЖ-да тіркелген кезде инвестор (көрсетілетін қызметті алушы) көрсеткен электрондық почта мекенжайына, сондай-ақ СМЦЖ-дағы "жеке кабинетке" жіберіледі.";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абзацы мынадай редакцияда жазылсын:</w:t>
      </w:r>
    </w:p>
    <w:bookmarkStart w:name="z219" w:id="168"/>
    <w:p>
      <w:pPr>
        <w:spacing w:after="0"/>
        <w:ind w:left="0"/>
        <w:jc w:val="both"/>
      </w:pPr>
      <w:r>
        <w:rPr>
          <w:rFonts w:ascii="Times New Roman"/>
          <w:b w:val="false"/>
          <w:i w:val="false"/>
          <w:color w:val="000000"/>
          <w:sz w:val="28"/>
        </w:rPr>
        <w:t>
      "38. Инвестициялық субсидиялау мониторингін инвестициялық субсидиялау шарты жасалған сәттен бастап 3 (үш) жыл ішінде СМЦЖ-да мынадай өлшемшарттар бойынша жүзеге асырады:";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221" w:id="169"/>
    <w:p>
      <w:pPr>
        <w:spacing w:after="0"/>
        <w:ind w:left="0"/>
        <w:jc w:val="both"/>
      </w:pPr>
      <w:r>
        <w:rPr>
          <w:rFonts w:ascii="Times New Roman"/>
          <w:b w:val="false"/>
          <w:i w:val="false"/>
          <w:color w:val="000000"/>
          <w:sz w:val="28"/>
        </w:rPr>
        <w:t>
      "39. Мониторинг функцияларын жүзеге асыру үшін жұмыс органы (көрсетілетін қызметті беруші) инвестордан (көрсетілетін қызметті алушыдан) осы Қағидалардың 38-тармағында көрсетілген мониторинг шарттарын орындау үшін қажетті ақпаратты, оның ішінде осы Қағидаларға 15-қосымшаға сәйкес нысан бойынша инвестициялық салымдар кезінде агроөнеркәсіптік кешен субъектісі шеккен шығыстардың бір бөлігін өтеуге арналған субсидиялардың игерілгені туралы есепті қалыптастыру үшін сұратылатын ақпараттың тізбесін СМЦЖ-ға жолдау арқылы қажетті ақпаратты сұратады.</w:t>
      </w:r>
    </w:p>
    <w:bookmarkEnd w:id="169"/>
    <w:bookmarkStart w:name="z222" w:id="170"/>
    <w:p>
      <w:pPr>
        <w:spacing w:after="0"/>
        <w:ind w:left="0"/>
        <w:jc w:val="both"/>
      </w:pPr>
      <w:r>
        <w:rPr>
          <w:rFonts w:ascii="Times New Roman"/>
          <w:b w:val="false"/>
          <w:i w:val="false"/>
          <w:color w:val="000000"/>
          <w:sz w:val="28"/>
        </w:rPr>
        <w:t>
      Жұмыс органының (көрсетілетін қызметті берушінің) сұратылатын ақпарат тізбесін сұрағаны туралы хабарлама инвестор (көрсетілетін қызметті алушы) СМЦЖ-ға тіркеу кезінде көрсеткен электрондық почта мекенжайына, СМЦЖ-дағы "жеке кабинетке", сондай-ақ хабарламаның тіркелуін қамтамасыз ететін ұялы байланыстың абоненттік нөмірі бойынша қосымша мәтіндік хабарламамен жіберіледі.</w:t>
      </w:r>
    </w:p>
    <w:bookmarkEnd w:id="170"/>
    <w:bookmarkStart w:name="z223" w:id="171"/>
    <w:p>
      <w:pPr>
        <w:spacing w:after="0"/>
        <w:ind w:left="0"/>
        <w:jc w:val="both"/>
      </w:pPr>
      <w:r>
        <w:rPr>
          <w:rFonts w:ascii="Times New Roman"/>
          <w:b w:val="false"/>
          <w:i w:val="false"/>
          <w:color w:val="000000"/>
          <w:sz w:val="28"/>
        </w:rPr>
        <w:t>
      Инвестор (көрсетілетін қызметті алушы) 15 (он бес) жұмыс күні ішінде сұратылған ақпаратты СМЦЖ-да орналастыру арқылы жұмыс органына (көрсетілетін қызметті берушіге) ұсынады.</w:t>
      </w:r>
    </w:p>
    <w:bookmarkEnd w:id="171"/>
    <w:bookmarkStart w:name="z224" w:id="172"/>
    <w:p>
      <w:pPr>
        <w:spacing w:after="0"/>
        <w:ind w:left="0"/>
        <w:jc w:val="both"/>
      </w:pPr>
      <w:r>
        <w:rPr>
          <w:rFonts w:ascii="Times New Roman"/>
          <w:b w:val="false"/>
          <w:i w:val="false"/>
          <w:color w:val="000000"/>
          <w:sz w:val="28"/>
        </w:rPr>
        <w:t>
      Инвестордың сұратылған ақпаратты көрсетілген мерзімдерде жұмыс органына (көрсетілетін қызметті берушіге) ұсынбауы жұмыс органының (көрсетілетін қызметті берушінің) инвестициялық субсидиялауды тоқтату және төленген инвестициялық субсидияларды қайтаруды талап ету туралы шешім қабылдауы үшін негіз болып табылады.</w:t>
      </w:r>
    </w:p>
    <w:bookmarkEnd w:id="172"/>
    <w:bookmarkStart w:name="z225" w:id="173"/>
    <w:p>
      <w:pPr>
        <w:spacing w:after="0"/>
        <w:ind w:left="0"/>
        <w:jc w:val="both"/>
      </w:pPr>
      <w:r>
        <w:rPr>
          <w:rFonts w:ascii="Times New Roman"/>
          <w:b w:val="false"/>
          <w:i w:val="false"/>
          <w:color w:val="000000"/>
          <w:sz w:val="28"/>
        </w:rPr>
        <w:t>
      Бұл ретте төленген инвестициялық субсидияларды қайтаруды инвестор жүзеге асырады.</w:t>
      </w:r>
    </w:p>
    <w:bookmarkEnd w:id="173"/>
    <w:bookmarkStart w:name="z226" w:id="174"/>
    <w:p>
      <w:pPr>
        <w:spacing w:after="0"/>
        <w:ind w:left="0"/>
        <w:jc w:val="both"/>
      </w:pPr>
      <w:r>
        <w:rPr>
          <w:rFonts w:ascii="Times New Roman"/>
          <w:b w:val="false"/>
          <w:i w:val="false"/>
          <w:color w:val="000000"/>
          <w:sz w:val="28"/>
        </w:rPr>
        <w:t>
      40. Субсидиялаудың цифрлық жүйесінде қалыптастырылған мониторинг деректері негізіндегі талдауды жұмыс органы (көрсетілетін қызметті беруші) тексереді және келіседі.</w:t>
      </w:r>
    </w:p>
    <w:bookmarkEnd w:id="174"/>
    <w:bookmarkStart w:name="z227" w:id="175"/>
    <w:p>
      <w:pPr>
        <w:spacing w:after="0"/>
        <w:ind w:left="0"/>
        <w:jc w:val="both"/>
      </w:pPr>
      <w:r>
        <w:rPr>
          <w:rFonts w:ascii="Times New Roman"/>
          <w:b w:val="false"/>
          <w:i w:val="false"/>
          <w:color w:val="000000"/>
          <w:sz w:val="28"/>
        </w:rPr>
        <w:t>
      Инвестор (көрсетілетін қызметті алушы) құрылыс-монтаждау жұмыстарын субсидиялау жүзеге асырылған инвестициялық жобаның бизнес-жоспарына сәйкес өндірістік қуаттардың өндіргіштік және/немесе өнімділік және/немесе өнімді өткізу және/немесе жүктеу бойынша көрсеткіштерге қол жеткізбеген жағдайда, жұмыс органы (көрсетілетін қызметті беруші) факт анықталған күннен бастап 2 (екі) жұмыс күні ішінде осы тармақта көзделген іс-қимылдарды қабылдайды. Бұл ретте төленген субсидияларды қайтармау туралы шешім инвестор (көрсетілетін қызметте алушы) болжай алмайтын және алдын ала алмайтын еңсерілмейтін күштің мән-жайлары салдарынан болатын объективті факторлар негізінде қабылданады.</w:t>
      </w:r>
    </w:p>
    <w:bookmarkEnd w:id="175"/>
    <w:bookmarkStart w:name="z228" w:id="176"/>
    <w:p>
      <w:pPr>
        <w:spacing w:after="0"/>
        <w:ind w:left="0"/>
        <w:jc w:val="both"/>
      </w:pPr>
      <w:r>
        <w:rPr>
          <w:rFonts w:ascii="Times New Roman"/>
          <w:b w:val="false"/>
          <w:i w:val="false"/>
          <w:color w:val="000000"/>
          <w:sz w:val="28"/>
        </w:rPr>
        <w:t>
      Инвестор (көрсетілетін қызметті алушы) сатып алынған техниканы, машиналарды және/немесе жабдықтарды иеліктен шығарған және/немесе мақсатты пайдаланбаған, өндіріс объектісі пайдалануға берілген сәттен бастап күнтізбелік үш жыл ішінде жұмыс істемеген немесе объект бизнес-жоспарда көзделген мерзімдерде кемінде 50 (елу) % мөлшеріндегі жобалық қуатқа шықпаған, сондай-ақ инвестордың (көрсетілетін қызметті алушының) қызметінің негізгі және қосымша түрінің осы Қағидаларға 1-қосымшаға сәйкес келмейтіндігі анықталған, Қазақстан Республикасының Салық кодексіне, Азаматтық кодексіне, Оңалту және банкроттық туралы заңына сәйкес инвесторға (көрсетілетін қызметті алушыға) қатысты тарату, оңалту немесе банкроттық рәсімдері, инвестордың (көрсетілетін қызметті алушының) кредиттік/лизингтік шарт бойынша міндеттемелерді бұзуына және лизинг нысанасын алып қоюға байланысты кредиттік/лизингтік шартты бұзу фактісі анықталған жағдайда, жұмыс органы (көрсетілетін қызметті беруші) инвестициялық субсидияларды қайтару туралы шешім қабылданған сәттен бастап күнтізбелік 30 (отыз) күн ішінде қаражаттың қайтарылуы бойынша сот талқылауына бастамашылық жасайды.</w:t>
      </w:r>
    </w:p>
    <w:bookmarkEnd w:id="176"/>
    <w:bookmarkStart w:name="z229" w:id="177"/>
    <w:p>
      <w:pPr>
        <w:spacing w:after="0"/>
        <w:ind w:left="0"/>
        <w:jc w:val="both"/>
      </w:pPr>
      <w:r>
        <w:rPr>
          <w:rFonts w:ascii="Times New Roman"/>
          <w:b w:val="false"/>
          <w:i w:val="false"/>
          <w:color w:val="000000"/>
          <w:sz w:val="28"/>
        </w:rPr>
        <w:t>
      Инвестор (көрсетілетін қызметті алушы) кредиттік/лизингтік шарт бойынша міндеттемелерді бұзғандықтан және лизинг нысанасы алып қойылғандықтан, кредиттік/лизингтік шарт бұзылған жағдайда, қаржы институты 5 (бес) жұмыс күні ішінде бұл туралы жұмыс органына (көрсетілетін қызметті берушіге) СМЦЖ арқылы хабарлайды.</w:t>
      </w:r>
    </w:p>
    <w:bookmarkEnd w:id="177"/>
    <w:bookmarkStart w:name="z230" w:id="178"/>
    <w:p>
      <w:pPr>
        <w:spacing w:after="0"/>
        <w:ind w:left="0"/>
        <w:jc w:val="both"/>
      </w:pPr>
      <w:r>
        <w:rPr>
          <w:rFonts w:ascii="Times New Roman"/>
          <w:b w:val="false"/>
          <w:i w:val="false"/>
          <w:color w:val="000000"/>
          <w:sz w:val="28"/>
        </w:rPr>
        <w:t>
      Жұмыс органы (көрсетілетін қызметті беруші) инвестициялық субсидиялауды тоқтату туралы шешім қабылданған сәттен бастап 5 (бес) жұмыс күні ішінде қабылданған шешімнің себебін көрсете отырып, инвесторды (көрсетілетін қызметті алушыны) хатпен хабардар етеді.</w:t>
      </w:r>
    </w:p>
    <w:bookmarkEnd w:id="178"/>
    <w:bookmarkStart w:name="z231" w:id="179"/>
    <w:p>
      <w:pPr>
        <w:spacing w:after="0"/>
        <w:ind w:left="0"/>
        <w:jc w:val="both"/>
      </w:pPr>
      <w:r>
        <w:rPr>
          <w:rFonts w:ascii="Times New Roman"/>
          <w:b w:val="false"/>
          <w:i w:val="false"/>
          <w:color w:val="000000"/>
          <w:sz w:val="28"/>
        </w:rPr>
        <w:t>
      Бұл ретте жұмыс органы (көрсетілетін қызметті беруші) ағымдағы қаржы жылында жүргізілген төлемдерді қайтаруды орындалмаған міндеттемелер сомасын ұлғайту және бюджеттік шығыстар жіктеуішінің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асырады. Өткен жылдардың төлемдері қайтарылған жағдайда, қайтарылған сома төлем жүргізілген тиісті бюджеттің кірісіне есептеледі.</w:t>
      </w:r>
    </w:p>
    <w:bookmarkEnd w:id="179"/>
    <w:bookmarkStart w:name="z232" w:id="180"/>
    <w:p>
      <w:pPr>
        <w:spacing w:after="0"/>
        <w:ind w:left="0"/>
        <w:jc w:val="both"/>
      </w:pPr>
      <w:r>
        <w:rPr>
          <w:rFonts w:ascii="Times New Roman"/>
          <w:b w:val="false"/>
          <w:i w:val="false"/>
          <w:color w:val="000000"/>
          <w:sz w:val="28"/>
        </w:rPr>
        <w:t>
      41. Жұмыс органы (көрсетілетін қызметті беруші) тоқсан сайын, есепті айдан кейінгі айдың 5-күнінен кешіктірмей осы Қағидаларға 15-қосымшаға сәйкес нысан бойынша инвестициялық салымдар кезінде агроөнеркәсіптік кешен субъектісі шеккен шығыстардың бір бөлігін өтеуге арналған субсидияларды игеру туралы есепті СМЦЖ арқылы агроөнеркәсіптік кешен саласындағы уәкілетті органға ұсынады.</w:t>
      </w:r>
    </w:p>
    <w:bookmarkEnd w:id="180"/>
    <w:bookmarkStart w:name="z233" w:id="181"/>
    <w:p>
      <w:pPr>
        <w:spacing w:after="0"/>
        <w:ind w:left="0"/>
        <w:jc w:val="both"/>
      </w:pPr>
      <w:r>
        <w:rPr>
          <w:rFonts w:ascii="Times New Roman"/>
          <w:b w:val="false"/>
          <w:i w:val="false"/>
          <w:color w:val="000000"/>
          <w:sz w:val="28"/>
        </w:rPr>
        <w:t>
      Жұмыс органының (көрсетілетін қызметті берушінің) инвестициялық салымдар кезінде АӨК субъектісі шеккен шығыстардың бір бөлігін өтеуге арналған субсидияларды игеру туралы жылдық есебі осы Қағидаларға 15-қосымшаға сәйкес нысан бойынша есепті кезеңнен кейінгі айдың 10-күнінен кешіктірілмей СМЦЖ арқылы агроөнеркәсіптік кешен саласындағы уәкілетті органға ұсынылады. Сондай-ақ, жұмыс органы (көрсетілетін қызметті беруші) СМЦЖ арқылы осы Қағидалардың 38-тармағында көрсетілген шарттардың мониторингі туралы есеп береді.";</w:t>
      </w:r>
    </w:p>
    <w:bookmarkEnd w:id="181"/>
    <w:bookmarkStart w:name="z234" w:id="182"/>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7-қосымшаның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82"/>
    <w:bookmarkStart w:name="z235" w:id="183"/>
    <w:p>
      <w:pPr>
        <w:spacing w:after="0"/>
        <w:ind w:left="0"/>
        <w:jc w:val="both"/>
      </w:pPr>
      <w:r>
        <w:rPr>
          <w:rFonts w:ascii="Times New Roman"/>
          <w:b w:val="false"/>
          <w:i w:val="false"/>
          <w:color w:val="000000"/>
          <w:sz w:val="28"/>
        </w:rPr>
        <w:t>
      "Субсидиялаудың мемлекеттік цифрлық жүйесінде мамандар тобы мүшесінің қолжетімділігін шектеу туралы хабарлама";</w:t>
      </w:r>
    </w:p>
    <w:bookmarkEnd w:id="183"/>
    <w:bookmarkStart w:name="z236" w:id="184"/>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w:t>
      </w:r>
      <w:r>
        <w:rPr>
          <w:rFonts w:ascii="Times New Roman"/>
          <w:b w:val="false"/>
          <w:i w:val="false"/>
          <w:color w:val="000000"/>
          <w:sz w:val="28"/>
        </w:rPr>
        <w:t>8-қосымшада</w:t>
      </w:r>
      <w:r>
        <w:rPr>
          <w:rFonts w:ascii="Times New Roman"/>
          <w:b w:val="false"/>
          <w:i w:val="false"/>
          <w:color w:val="000000"/>
          <w:sz w:val="28"/>
        </w:rPr>
        <w:t>:</w:t>
      </w:r>
    </w:p>
    <w:bookmarkEnd w:id="184"/>
    <w:bookmarkStart w:name="z237" w:id="185"/>
    <w:p>
      <w:pPr>
        <w:spacing w:after="0"/>
        <w:ind w:left="0"/>
        <w:jc w:val="both"/>
      </w:pPr>
      <w:r>
        <w:rPr>
          <w:rFonts w:ascii="Times New Roman"/>
          <w:b w:val="false"/>
          <w:i w:val="false"/>
          <w:color w:val="000000"/>
          <w:sz w:val="28"/>
        </w:rPr>
        <w:t>
      реттік нөмірі 2-жол мынадай редакцияда жазылсын:</w:t>
      </w:r>
    </w:p>
    <w:bookmarkEnd w:id="185"/>
    <w:bookmarkStart w:name="z238" w:id="186"/>
    <w:p>
      <w:pPr>
        <w:spacing w:after="0"/>
        <w:ind w:left="0"/>
        <w:jc w:val="both"/>
      </w:pPr>
      <w:r>
        <w:rPr>
          <w:rFonts w:ascii="Times New Roman"/>
          <w:b w:val="false"/>
          <w:i w:val="false"/>
          <w:color w:val="000000"/>
          <w:sz w:val="28"/>
        </w:rPr>
        <w:t>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нәтижесін беру "цифрлық үкіметтің" www. egov.kz веб-порталы (бұдан әрі – портал) арқылы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0" w:id="187"/>
    <w:p>
      <w:pPr>
        <w:spacing w:after="0"/>
        <w:ind w:left="0"/>
        <w:jc w:val="both"/>
      </w:pPr>
      <w:r>
        <w:rPr>
          <w:rFonts w:ascii="Times New Roman"/>
          <w:b w:val="false"/>
          <w:i w:val="false"/>
          <w:color w:val="000000"/>
          <w:sz w:val="28"/>
        </w:rPr>
        <w:t>
      реттік нөмірі 4-жол мынадай редакцияда жазылсын:</w:t>
      </w:r>
    </w:p>
    <w:bookmarkEnd w:id="187"/>
    <w:bookmarkStart w:name="z241" w:id="188"/>
    <w:p>
      <w:pPr>
        <w:spacing w:after="0"/>
        <w:ind w:left="0"/>
        <w:jc w:val="both"/>
      </w:pPr>
      <w:r>
        <w:rPr>
          <w:rFonts w:ascii="Times New Roman"/>
          <w:b w:val="false"/>
          <w:i w:val="false"/>
          <w:color w:val="000000"/>
          <w:sz w:val="28"/>
        </w:rPr>
        <w:t>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3" w:id="189"/>
    <w:p>
      <w:pPr>
        <w:spacing w:after="0"/>
        <w:ind w:left="0"/>
        <w:jc w:val="both"/>
      </w:pPr>
      <w:r>
        <w:rPr>
          <w:rFonts w:ascii="Times New Roman"/>
          <w:b w:val="false"/>
          <w:i w:val="false"/>
          <w:color w:val="000000"/>
          <w:sz w:val="28"/>
        </w:rPr>
        <w:t xml:space="preserve">
      3. "Облигациялар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19753 болып тіркелген) мынадай өзгерістер енгізілсін:</w:t>
      </w:r>
    </w:p>
    <w:bookmarkEnd w:id="189"/>
    <w:bookmarkStart w:name="z244" w:id="190"/>
    <w:p>
      <w:pPr>
        <w:spacing w:after="0"/>
        <w:ind w:left="0"/>
        <w:jc w:val="both"/>
      </w:pPr>
      <w:r>
        <w:rPr>
          <w:rFonts w:ascii="Times New Roman"/>
          <w:b w:val="false"/>
          <w:i w:val="false"/>
          <w:color w:val="000000"/>
          <w:sz w:val="28"/>
        </w:rPr>
        <w:t xml:space="preserve">
      көрсетілген бұйрықпен бекітілген Облигациялар бойынша купондық сыйақыны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190"/>
    <w:bookmarkStart w:name="z245" w:id="191"/>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91"/>
    <w:bookmarkStart w:name="z246" w:id="192"/>
    <w:p>
      <w:pPr>
        <w:spacing w:after="0"/>
        <w:ind w:left="0"/>
        <w:jc w:val="both"/>
      </w:pPr>
      <w:r>
        <w:rPr>
          <w:rFonts w:ascii="Times New Roman"/>
          <w:b w:val="false"/>
          <w:i w:val="false"/>
          <w:color w:val="000000"/>
          <w:sz w:val="28"/>
        </w:rPr>
        <w:t>
      "3) субсидиялауға арналған өтінім сомасы келісімге сәйкес келген жағдайда, субсидияларды эмитенттің банк шотына аудару үшін "Қазынашылық-Клиент" цифрлық жүйесіне жүктелетін субсидиялар төлеуге арналған шотты қалыптастырады және төлеуге жібереді;".</w:t>
      </w:r>
    </w:p>
    <w:bookmarkEnd w:id="192"/>
    <w:bookmarkStart w:name="z247" w:id="193"/>
    <w:p>
      <w:pPr>
        <w:spacing w:after="0"/>
        <w:ind w:left="0"/>
        <w:jc w:val="both"/>
      </w:pPr>
      <w:r>
        <w:rPr>
          <w:rFonts w:ascii="Times New Roman"/>
          <w:b w:val="false"/>
          <w:i w:val="false"/>
          <w:color w:val="000000"/>
          <w:sz w:val="28"/>
        </w:rPr>
        <w:t xml:space="preserve">
      4.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 бекіту туралы" Қазақстан Республикасы Ауыл шаруашылығы министрінің 2016 жылғы 5 мамырдағы № 205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13876 болып тіркелген) мынадай өзгерістер мен толықтырулар енгізілсін:</w:t>
      </w:r>
    </w:p>
    <w:bookmarkEnd w:id="193"/>
    <w:bookmarkStart w:name="z248" w:id="19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тасталылсын;</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50" w:id="195"/>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41) тармақшасына және "Мемлекеттік және әлеуметтік жауапкершілігі бар көрсетілетін қызметтер туралы" 2013 жылғы 15 сәуірдегі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95"/>
    <w:bookmarkStart w:name="z251" w:id="196"/>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3" w:id="197"/>
    <w:p>
      <w:pPr>
        <w:spacing w:after="0"/>
        <w:ind w:left="0"/>
        <w:jc w:val="both"/>
      </w:pPr>
      <w:r>
        <w:rPr>
          <w:rFonts w:ascii="Times New Roman"/>
          <w:b w:val="false"/>
          <w:i w:val="false"/>
          <w:color w:val="000000"/>
          <w:sz w:val="28"/>
        </w:rPr>
        <w:t xml:space="preserve">
      "1. Осы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41) тармақшасына, сондай-ақ "Мемлекеттік және әлеуметтік жауапкершілігі бар көрсетілетін қызметтер туралы" 2013 жылғы 15 сәуірдегі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2013-2015 жылдары қаржылық сауықтыру жөніндегі комиссия мақұлдаған агроөнеркәсіптік кешен (бұдан әрі – АӨК) субъектілерін қаржылық сауықтыру жөніндегі бағыт шеңберінде кредиттік және лизингтік міндеттемелер бойынша сыйақы мөлшерлемелерін субсидиялау және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мемлекеттік қызметін көрсету тәртібін айқындайды.";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56" w:id="198"/>
    <w:p>
      <w:pPr>
        <w:spacing w:after="0"/>
        <w:ind w:left="0"/>
        <w:jc w:val="both"/>
      </w:pPr>
      <w:r>
        <w:rPr>
          <w:rFonts w:ascii="Times New Roman"/>
          <w:b w:val="false"/>
          <w:i w:val="false"/>
          <w:color w:val="000000"/>
          <w:sz w:val="28"/>
        </w:rPr>
        <w:t>
      "2) жеке шот – субсидиялаудың мемлекеттік цифрлық жүйесінде ашылатын, пайдаланушыны тану (аутентификациялау) және оның жеке деректері мен баптауларына қолжетімділік беру үшін қажетті, тізілімде тіркелген пайдаланушы туралы ақпаратты көрсететін шот;";</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мынадай редакцияда жазылсын:</w:t>
      </w:r>
    </w:p>
    <w:bookmarkStart w:name="z258" w:id="199"/>
    <w:p>
      <w:pPr>
        <w:spacing w:after="0"/>
        <w:ind w:left="0"/>
        <w:jc w:val="both"/>
      </w:pPr>
      <w:r>
        <w:rPr>
          <w:rFonts w:ascii="Times New Roman"/>
          <w:b w:val="false"/>
          <w:i w:val="false"/>
          <w:color w:val="000000"/>
          <w:sz w:val="28"/>
        </w:rPr>
        <w:t>
      "19) субсидиялауға арналған өтінімдердің цифрлық тізілімі (бұдан әрі – тізілім) – субсидиялауға арналған өтінімдер туралы, сондай-ақ қарыз алушылар (көрсетілетін қызметті алушылар), қаржы институттары туралы мәліметтер жиынтығы және субсидиялаудың мемлекеттік цифрлық жүйесінде көрсетілген өзге де мәліметтер;</w:t>
      </w:r>
    </w:p>
    <w:bookmarkEnd w:id="199"/>
    <w:bookmarkStart w:name="z259" w:id="200"/>
    <w:p>
      <w:pPr>
        <w:spacing w:after="0"/>
        <w:ind w:left="0"/>
        <w:jc w:val="both"/>
      </w:pPr>
      <w:r>
        <w:rPr>
          <w:rFonts w:ascii="Times New Roman"/>
          <w:b w:val="false"/>
          <w:i w:val="false"/>
          <w:color w:val="000000"/>
          <w:sz w:val="28"/>
        </w:rPr>
        <w:t>
      20) субсидиялаудың мемлекеттік цифрлық жүйесі (бұдан әрі – СМЦЖ) – субсидиялау шарттарын өзгертуге арналған өтінімді тіркеу, сондай-ақ өтінімді субсидиялау шарттарына сәйкестігін автоматты түрде тексеру арқылы оны өңдеу мүмкіндігін беретін, цифрлық технологиялардың, қызмет көрсетуші персоналдың және субсидиялау процестерін орындау бойынша қызметтер көрсетуге арналған техникалық құжаттаманың ұйымдастырылып ретке келтірілген жиынтығы;</w:t>
      </w:r>
    </w:p>
    <w:bookmarkEnd w:id="200"/>
    <w:bookmarkStart w:name="z260" w:id="201"/>
    <w:p>
      <w:pPr>
        <w:spacing w:after="0"/>
        <w:ind w:left="0"/>
        <w:jc w:val="both"/>
      </w:pPr>
      <w:r>
        <w:rPr>
          <w:rFonts w:ascii="Times New Roman"/>
          <w:b w:val="false"/>
          <w:i w:val="false"/>
          <w:color w:val="000000"/>
          <w:sz w:val="28"/>
        </w:rPr>
        <w:t>
      21) субсидиялаудың мемлекеттік цифрлық жүйесінің веб-порталы (бұдан әрі – веб-портал) – Интернет желісінде орналасқан, СМЦЖ-ға қолжетімділік беретін интернет-ресурс;";</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262" w:id="202"/>
    <w:p>
      <w:pPr>
        <w:spacing w:after="0"/>
        <w:ind w:left="0"/>
        <w:jc w:val="both"/>
      </w:pPr>
      <w:r>
        <w:rPr>
          <w:rFonts w:ascii="Times New Roman"/>
          <w:b w:val="false"/>
          <w:i w:val="false"/>
          <w:color w:val="000000"/>
          <w:sz w:val="28"/>
        </w:rPr>
        <w:t>
      "23)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202"/>
    <w:bookmarkStart w:name="z263" w:id="203"/>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bookmarkStart w:name="z265" w:id="204"/>
    <w:p>
      <w:pPr>
        <w:spacing w:after="0"/>
        <w:ind w:left="0"/>
        <w:jc w:val="both"/>
      </w:pPr>
      <w:r>
        <w:rPr>
          <w:rFonts w:ascii="Times New Roman"/>
          <w:b w:val="false"/>
          <w:i w:val="false"/>
          <w:color w:val="000000"/>
          <w:sz w:val="28"/>
        </w:rPr>
        <w:t>
      1), 2) және 3) тармақшалар мынадай редакцияда жазылсын:</w:t>
      </w:r>
    </w:p>
    <w:bookmarkEnd w:id="204"/>
    <w:bookmarkStart w:name="z266" w:id="205"/>
    <w:p>
      <w:pPr>
        <w:spacing w:after="0"/>
        <w:ind w:left="0"/>
        <w:jc w:val="both"/>
      </w:pPr>
      <w:r>
        <w:rPr>
          <w:rFonts w:ascii="Times New Roman"/>
          <w:b w:val="false"/>
          <w:i w:val="false"/>
          <w:color w:val="000000"/>
          <w:sz w:val="28"/>
        </w:rPr>
        <w:t>
      "1) қаржы институтының/қаржы агентінің "цифрлық үкіметтің" веб-порталы арқылы осы Қағидаларға 1-қосымшаға сәйкес нысан бойынша субсидиялауға арналған өтінімді беруі.</w:t>
      </w:r>
    </w:p>
    <w:bookmarkEnd w:id="205"/>
    <w:bookmarkStart w:name="z267" w:id="206"/>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мемлекеттік қызметті көрсетуге қойылатын негізгі талаптар тізбесі осы Қағидаларға 2-қосымшада жазылған.</w:t>
      </w:r>
    </w:p>
    <w:bookmarkEnd w:id="206"/>
    <w:bookmarkStart w:name="z268" w:id="207"/>
    <w:p>
      <w:pPr>
        <w:spacing w:after="0"/>
        <w:ind w:left="0"/>
        <w:jc w:val="both"/>
      </w:pPr>
      <w:r>
        <w:rPr>
          <w:rFonts w:ascii="Times New Roman"/>
          <w:b w:val="false"/>
          <w:i w:val="false"/>
          <w:color w:val="000000"/>
          <w:sz w:val="28"/>
        </w:rPr>
        <w:t>
      Жұмыс органы (көрсетілетін қызметті беруші) мемлекеттік қызметтер көрсету мониторингінің ақпараттық жүйесіне субсидияларды алу сатысы туралы деректердің енгізілуін қамтамасыз етеді.</w:t>
      </w:r>
    </w:p>
    <w:bookmarkEnd w:id="207"/>
    <w:bookmarkStart w:name="z269" w:id="208"/>
    <w:p>
      <w:pPr>
        <w:spacing w:after="0"/>
        <w:ind w:left="0"/>
        <w:jc w:val="both"/>
      </w:pPr>
      <w:r>
        <w:rPr>
          <w:rFonts w:ascii="Times New Roman"/>
          <w:b w:val="false"/>
          <w:i w:val="false"/>
          <w:color w:val="000000"/>
          <w:sz w:val="28"/>
        </w:rPr>
        <w:t>
      "Цифрлық үкіметтің" веб-порталы мен СМЦЖ-дың өзара іс-қимылы Қазақстан Республикасының цифрландыру заңнамасына сәйкес жүзеге асырылады;</w:t>
      </w:r>
    </w:p>
    <w:bookmarkEnd w:id="208"/>
    <w:bookmarkStart w:name="z270" w:id="209"/>
    <w:p>
      <w:pPr>
        <w:spacing w:after="0"/>
        <w:ind w:left="0"/>
        <w:jc w:val="both"/>
      </w:pPr>
      <w:r>
        <w:rPr>
          <w:rFonts w:ascii="Times New Roman"/>
          <w:b w:val="false"/>
          <w:i w:val="false"/>
          <w:color w:val="000000"/>
          <w:sz w:val="28"/>
        </w:rPr>
        <w:t>
      2) субсидиялауға арналған өтінімнің СМЦЖ-да тіркелуі;</w:t>
      </w:r>
    </w:p>
    <w:bookmarkEnd w:id="209"/>
    <w:bookmarkStart w:name="z271" w:id="210"/>
    <w:p>
      <w:pPr>
        <w:spacing w:after="0"/>
        <w:ind w:left="0"/>
        <w:jc w:val="both"/>
      </w:pPr>
      <w:r>
        <w:rPr>
          <w:rFonts w:ascii="Times New Roman"/>
          <w:b w:val="false"/>
          <w:i w:val="false"/>
          <w:color w:val="000000"/>
          <w:sz w:val="28"/>
        </w:rPr>
        <w:t>
      3) деректері СМЦЖ-дың "Заңды тұлғалар" немесе "Жеке тұлғалар" мемлекеттік дерекқорларымен ақпараттық өзара іс-қимылы нәтижесінде расталған қаржы институтында/қаржы агентінде жеке шоттарының СМЦЖ-да болуы;";</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1) тармақшасы мынадай редакцияда жазылсын:</w:t>
      </w:r>
    </w:p>
    <w:bookmarkStart w:name="z273" w:id="211"/>
    <w:p>
      <w:pPr>
        <w:spacing w:after="0"/>
        <w:ind w:left="0"/>
        <w:jc w:val="both"/>
      </w:pPr>
      <w:r>
        <w:rPr>
          <w:rFonts w:ascii="Times New Roman"/>
          <w:b w:val="false"/>
          <w:i w:val="false"/>
          <w:color w:val="000000"/>
          <w:sz w:val="28"/>
        </w:rPr>
        <w:t>
      "1) қаржы институтының/қаржы агентінің СМЦЖ-да өз бетінше тіркелуі үшін ЭЦҚ-сы болады;";</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75" w:id="212"/>
    <w:p>
      <w:pPr>
        <w:spacing w:after="0"/>
        <w:ind w:left="0"/>
        <w:jc w:val="both"/>
      </w:pPr>
      <w:r>
        <w:rPr>
          <w:rFonts w:ascii="Times New Roman"/>
          <w:b w:val="false"/>
          <w:i w:val="false"/>
          <w:color w:val="000000"/>
          <w:sz w:val="28"/>
        </w:rPr>
        <w:t>
      "24. Субсидиялауға арналған өтінімді қалыптастыру мен тіркеу Жеке кабинетте мынадай тәртіппен жүзеге асырылады:</w:t>
      </w:r>
    </w:p>
    <w:bookmarkEnd w:id="212"/>
    <w:bookmarkStart w:name="z276" w:id="213"/>
    <w:p>
      <w:pPr>
        <w:spacing w:after="0"/>
        <w:ind w:left="0"/>
        <w:jc w:val="both"/>
      </w:pPr>
      <w:r>
        <w:rPr>
          <w:rFonts w:ascii="Times New Roman"/>
          <w:b w:val="false"/>
          <w:i w:val="false"/>
          <w:color w:val="000000"/>
          <w:sz w:val="28"/>
        </w:rPr>
        <w:t>
      1) СМЦЖ тексеру үшін қажетті мәліметтерді енгізе отырып, субсидиялауға арналған өтінім қалыптастырылады;</w:t>
      </w:r>
    </w:p>
    <w:bookmarkEnd w:id="213"/>
    <w:bookmarkStart w:name="z277" w:id="214"/>
    <w:p>
      <w:pPr>
        <w:spacing w:after="0"/>
        <w:ind w:left="0"/>
        <w:jc w:val="both"/>
      </w:pPr>
      <w:r>
        <w:rPr>
          <w:rFonts w:ascii="Times New Roman"/>
          <w:b w:val="false"/>
          <w:i w:val="false"/>
          <w:color w:val="000000"/>
          <w:sz w:val="28"/>
        </w:rPr>
        <w:t>
      2) субсидиялауға арналған өтінім қаржы институтының/қаржы агентінің ЭЦҚ-ны пайдалана отырып қол қоюы арқылы СМЦЖ-да тіркеледі және жұмыс органының (көрсетілетін қызметті берушінің) Жеке кабинетінде қолжетімді болады. Жұмыс органының (көрсетілетін қызметті берушінің) электрондық мекенжайына субсидиялауға арналған өтінімнің қарауға келіп түскені туралы электрондық хабархат жіберіледі;</w:t>
      </w:r>
    </w:p>
    <w:bookmarkEnd w:id="214"/>
    <w:bookmarkStart w:name="z278" w:id="215"/>
    <w:p>
      <w:pPr>
        <w:spacing w:after="0"/>
        <w:ind w:left="0"/>
        <w:jc w:val="both"/>
      </w:pPr>
      <w:r>
        <w:rPr>
          <w:rFonts w:ascii="Times New Roman"/>
          <w:b w:val="false"/>
          <w:i w:val="false"/>
          <w:color w:val="000000"/>
          <w:sz w:val="28"/>
        </w:rPr>
        <w:t>
      3) СМЦЖ-да қаржы институтының/қаржы агентінің Жеке кабинетінде мемлекеттік қызмет көрсетуге арналған сұранымның қабылданғаны туралы тиісті мәртебе өтінімнің қабылданғанын растау болып табылады.";</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280" w:id="216"/>
    <w:p>
      <w:pPr>
        <w:spacing w:after="0"/>
        <w:ind w:left="0"/>
        <w:jc w:val="both"/>
      </w:pPr>
      <w:r>
        <w:rPr>
          <w:rFonts w:ascii="Times New Roman"/>
          <w:b w:val="false"/>
          <w:i w:val="false"/>
          <w:color w:val="000000"/>
          <w:sz w:val="28"/>
        </w:rPr>
        <w:t>
      "26. Жұмыс органының (көрсетілетін қызметті берушінің) жауапты орындаушысы субсидиялауға арналған өтінімді тіркеген сәттен бастап (1) бір жұмыс күні ішінде ЭЦҚ-ны пайдалана отырып қол қою жолымен оның қабылданғанын растайды. Осы хабарлама өз бетінше тіркелген жағдайда, СМЦЖ-да қаржы институтының/қаржы агентінің Жеке кабинетінде қолжетімді болады.</w:t>
      </w:r>
    </w:p>
    <w:bookmarkEnd w:id="216"/>
    <w:bookmarkStart w:name="z281" w:id="217"/>
    <w:p>
      <w:pPr>
        <w:spacing w:after="0"/>
        <w:ind w:left="0"/>
        <w:jc w:val="both"/>
      </w:pPr>
      <w:r>
        <w:rPr>
          <w:rFonts w:ascii="Times New Roman"/>
          <w:b w:val="false"/>
          <w:i w:val="false"/>
          <w:color w:val="000000"/>
          <w:sz w:val="28"/>
        </w:rPr>
        <w:t>
      27. Жұмыс органының (көрсетілетін қызметті берушінің) жауапты орындаушысы осы Қағидалардың 26-тармағына сәйкес субсидиялауға арналған өтінім берілген күннен кейін 2 (екі) жұмыс күні ішінде Қаржыландыру жоспарына сәйкес СМЦЖ-да жұмыс органы басшысының (қөрсетілетін қызметті берушінің) ЭЦҚ-сы қойылатын, "Қазынашылық-Клиент" ақпараттық жүйесіне жүктелетін субсидиялар төлеуге арналған төлем тапсырмаларын қалыптастырады.</w:t>
      </w:r>
    </w:p>
    <w:bookmarkEnd w:id="217"/>
    <w:bookmarkStart w:name="z282" w:id="218"/>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асатын субсидиялауға арналған өтінімдер бойынша субсидияларды төлеу субсидиялауға арналған өтінім берілген сәттен бастап кезектілік тәртібімен келесі айда жүзеге асырылады.";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284" w:id="219"/>
    <w:p>
      <w:pPr>
        <w:spacing w:after="0"/>
        <w:ind w:left="0"/>
        <w:jc w:val="both"/>
      </w:pPr>
      <w:r>
        <w:rPr>
          <w:rFonts w:ascii="Times New Roman"/>
          <w:b w:val="false"/>
          <w:i w:val="false"/>
          <w:color w:val="000000"/>
          <w:sz w:val="28"/>
        </w:rPr>
        <w:t>
      "33. Қайта құрылымдалған/қайта қаржыландырылған кредиттік/лизингтік шарт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қарыз алушы (көрсетілетін қызметті алушы) сыйақының толық мөлшерлемесін төлеуді өз қаражаты есебінен жүзеге асырады. Қаржы институты төлем күні келгенге дейін кемінде 5 (бес) жұмыс күні бұрын СМЦЖ-да қарыз алушыны (көрсетілетін қызметті алушыны) сыйақының толық мөлшерлемесін өз қаражаты есебінен төлеу қажеттігі туралы хабардар етеді. Жұмыс органы (көрсетілетін қызметті беруші) сыйақы мөлшерлемесінің субсидияланатын бөлігін қаржы институтының арнайы банктік шотына қаражат аудару арқылы өтейді. Мұндай жағдайда қаржы институты қарыз алушының (көрсетілетін қызметті алушының) есептік шотына субсидияланатын сыйақы мөлшерлемесін аудару арқылы қарыз алушыға (көрсетілетін қызметті алушыға) бұрын төленген сыйақы мөлшерлемесінің субсидияланатын бөлігін өтеуді жүзеге асырады.</w:t>
      </w:r>
    </w:p>
    <w:bookmarkEnd w:id="219"/>
    <w:bookmarkStart w:name="z285" w:id="220"/>
    <w:p>
      <w:pPr>
        <w:spacing w:after="0"/>
        <w:ind w:left="0"/>
        <w:jc w:val="both"/>
      </w:pPr>
      <w:r>
        <w:rPr>
          <w:rFonts w:ascii="Times New Roman"/>
          <w:b w:val="false"/>
          <w:i w:val="false"/>
          <w:color w:val="000000"/>
          <w:sz w:val="28"/>
        </w:rPr>
        <w:t>
      34. Жұмыс органы (көрсетілетін қызметті беруші) ай сайын СМЦЖ-да жасалған субсидиялау шарттарына сәйкес жиынтық соманы қалыптастырады және субсидияларды кезекті төлеу жүзеге асырылатын айдың алдындағы айда пайыздық мөлшерлеменің субсидияланатын бөлігін қаржы институтының арнайы банктік шотына ай сайын аванстық төлеммен аударады.</w:t>
      </w:r>
    </w:p>
    <w:bookmarkEnd w:id="220"/>
    <w:bookmarkStart w:name="z286" w:id="221"/>
    <w:p>
      <w:pPr>
        <w:spacing w:after="0"/>
        <w:ind w:left="0"/>
        <w:jc w:val="both"/>
      </w:pPr>
      <w:r>
        <w:rPr>
          <w:rFonts w:ascii="Times New Roman"/>
          <w:b w:val="false"/>
          <w:i w:val="false"/>
          <w:color w:val="000000"/>
          <w:sz w:val="28"/>
        </w:rPr>
        <w:t>
      35. Жұмыс органы (көрсетілетін қызметті беруші) СМЦЖ-да қаржы институтынан қолданыстағы субсидиялау шартының талаптарын өзгерту туралы хабарлама алған күннен бастап 3 (үш) жұмыс күні ішінде:</w:t>
      </w:r>
    </w:p>
    <w:bookmarkEnd w:id="221"/>
    <w:bookmarkStart w:name="z287" w:id="222"/>
    <w:p>
      <w:pPr>
        <w:spacing w:after="0"/>
        <w:ind w:left="0"/>
        <w:jc w:val="both"/>
      </w:pPr>
      <w:r>
        <w:rPr>
          <w:rFonts w:ascii="Times New Roman"/>
          <w:b w:val="false"/>
          <w:i w:val="false"/>
          <w:color w:val="000000"/>
          <w:sz w:val="28"/>
        </w:rPr>
        <w:t>
      1) субсидиялау шартының өзгертілген талаптарының осы Қағидаларда белгіленген талаптарға сәйкестігін тексеруді жүзеге асырады;</w:t>
      </w:r>
    </w:p>
    <w:bookmarkEnd w:id="222"/>
    <w:bookmarkStart w:name="z288" w:id="223"/>
    <w:p>
      <w:pPr>
        <w:spacing w:after="0"/>
        <w:ind w:left="0"/>
        <w:jc w:val="both"/>
      </w:pPr>
      <w:r>
        <w:rPr>
          <w:rFonts w:ascii="Times New Roman"/>
          <w:b w:val="false"/>
          <w:i w:val="false"/>
          <w:color w:val="000000"/>
          <w:sz w:val="28"/>
        </w:rPr>
        <w:t>
      2) ұсынылатын өзгерістер осы Қағидалардың шарттарына сәйкес келген жағдайда жұмыс органы (көрсетілетін қызметті беруші) басшысының ЭЦҚ-сын қою арқылы субсидиялау шартына өзгеріс енгізу жөнінде шешім қабылдайды және ресімдейді және бұл туралы қарыз алушыны (көрсетілетін қызметті алушыны) 2 (екі) жұмыс күні ішінде хабардар етеді.</w:t>
      </w:r>
    </w:p>
    <w:bookmarkEnd w:id="223"/>
    <w:bookmarkStart w:name="z289" w:id="224"/>
    <w:p>
      <w:pPr>
        <w:spacing w:after="0"/>
        <w:ind w:left="0"/>
        <w:jc w:val="both"/>
      </w:pPr>
      <w:r>
        <w:rPr>
          <w:rFonts w:ascii="Times New Roman"/>
          <w:b w:val="false"/>
          <w:i w:val="false"/>
          <w:color w:val="000000"/>
          <w:sz w:val="28"/>
        </w:rPr>
        <w:t>
      Қайта құрылымдалған/қайта қаржыландырылған кредиттік және лизингтік шарттар бойынша талаптар өзгертілген жағдайда, қаржы институты цифрлық жүйелерде қамтылған, заңмен қорғалатын құпияны құрайтын мәліметтерді пайдалануға қарыз алушының (көрсетілетін қызметті алушының) келісімін алады.";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91" w:id="225"/>
    <w:p>
      <w:pPr>
        <w:spacing w:after="0"/>
        <w:ind w:left="0"/>
        <w:jc w:val="both"/>
      </w:pPr>
      <w:r>
        <w:rPr>
          <w:rFonts w:ascii="Times New Roman"/>
          <w:b w:val="false"/>
          <w:i w:val="false"/>
          <w:color w:val="000000"/>
          <w:sz w:val="28"/>
        </w:rPr>
        <w:t>
      "37. Қайта құрылымдалған/қайта қаржыландырылған кредиттік және лизингтік шарттар бойынша талаптарды (сыйақы мөлшерлемесі, төлеу мерзімі, негізгі борышты және/немесе сыйақыны төлеу бойынша кейінге қалдыруды ұсыну) жылына бір рет қана өзгертуге болады. Бұл ретте, қайта құрылымдалған/қайта қаржыландырылған кредиттік және лизингтік шарттардың қолданыс мерзімдері өзгертілген (ұзартылған) жағдайда, субсидиялау мерзімдері ұзартылмайды, сондай-ақ сыйақыны негізгі борышқа капиталдандыруға жол берілмейді.</w:t>
      </w:r>
    </w:p>
    <w:bookmarkEnd w:id="225"/>
    <w:bookmarkStart w:name="z292" w:id="226"/>
    <w:p>
      <w:pPr>
        <w:spacing w:after="0"/>
        <w:ind w:left="0"/>
        <w:jc w:val="both"/>
      </w:pPr>
      <w:r>
        <w:rPr>
          <w:rFonts w:ascii="Times New Roman"/>
          <w:b w:val="false"/>
          <w:i w:val="false"/>
          <w:color w:val="000000"/>
          <w:sz w:val="28"/>
        </w:rPr>
        <w:t>
      Қаржы институты/қаржы агенті СМЦЖ-да қабылданған қаржыландыру шарттарын өзгерту жөніндегі шешімнің көшірмесін, негізгі борышты, сыйақыны және субсидиялар көлемін өтеудің жаңартылған графигін қоса бере отырып, бұл туралы жұмыс органын (көрсетілетін қызметті берушіні) хабардар етеді.";</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94" w:id="227"/>
    <w:p>
      <w:pPr>
        <w:spacing w:after="0"/>
        <w:ind w:left="0"/>
        <w:jc w:val="both"/>
      </w:pPr>
      <w:r>
        <w:rPr>
          <w:rFonts w:ascii="Times New Roman"/>
          <w:b w:val="false"/>
          <w:i w:val="false"/>
          <w:color w:val="000000"/>
          <w:sz w:val="28"/>
        </w:rPr>
        <w:t>
      "39. Қаржы институты қолданыстағы қайта құрылымдалған/қайта қаржыландырылған кредиттік/лизингтік шарттың талаптарын (пайыздық мөлшерлеме, сыйақыны төлеу мерзімі, негізгі борышты және/немесе сыйақыны төлеу бойынша кейінге қалдыруды ұсыну) өзгерткен жағдайда, қаржы институты күнтізбелік 10 (он) күн ішінде СМЦЖ-да жұмыс органына (көрсетілетін қызметті берушіге) беру үшін қаржыландыру шарттарын өзгерту жөнінде қабылданған шешімнің көшірмесін, негізгі борышты және сыйақыны өтеудің жаңартылған графигін қамтитын құжаттар топтамасымен бірге хабарлама жолдайды.";</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96" w:id="228"/>
    <w:p>
      <w:pPr>
        <w:spacing w:after="0"/>
        <w:ind w:left="0"/>
        <w:jc w:val="both"/>
      </w:pPr>
      <w:r>
        <w:rPr>
          <w:rFonts w:ascii="Times New Roman"/>
          <w:b w:val="false"/>
          <w:i w:val="false"/>
          <w:color w:val="000000"/>
          <w:sz w:val="28"/>
        </w:rPr>
        <w:t>
      "41. Қаржы институты қолданыстағы қайта құрылымдалған/қайта қаржыландырылған кредиттік/кредиторлық/лизингтік шарттың талаптарын (негізгі борыштың барлық сомасын немесе оның бір бөлігін төлеу бойынша кейінге қалдыруды ұсыну) өзгертуді жоспарлаған жағдайда, ол 5 (бес) жұмыс күні ішінде бұл туралы қаржы агентіне жазбаша хабарлайды.</w:t>
      </w:r>
    </w:p>
    <w:bookmarkEnd w:id="228"/>
    <w:bookmarkStart w:name="z297" w:id="229"/>
    <w:p>
      <w:pPr>
        <w:spacing w:after="0"/>
        <w:ind w:left="0"/>
        <w:jc w:val="both"/>
      </w:pPr>
      <w:r>
        <w:rPr>
          <w:rFonts w:ascii="Times New Roman"/>
          <w:b w:val="false"/>
          <w:i w:val="false"/>
          <w:color w:val="000000"/>
          <w:sz w:val="28"/>
        </w:rPr>
        <w:t>
      Қаржы агенті хабарламаны алған күннен бастап 5 (бес) жұмыс күні ішінде қаржы институтына негізгі борышты немесе оның бір бөлігін өтеу графигін өзгертуге келісу немесе келіспеу туралы хат жолдайды.</w:t>
      </w:r>
    </w:p>
    <w:bookmarkEnd w:id="229"/>
    <w:bookmarkStart w:name="z298" w:id="230"/>
    <w:p>
      <w:pPr>
        <w:spacing w:after="0"/>
        <w:ind w:left="0"/>
        <w:jc w:val="both"/>
      </w:pPr>
      <w:r>
        <w:rPr>
          <w:rFonts w:ascii="Times New Roman"/>
          <w:b w:val="false"/>
          <w:i w:val="false"/>
          <w:color w:val="000000"/>
          <w:sz w:val="28"/>
        </w:rPr>
        <w:t>
      Қаржы институты қаржы агенті хатының негізінде мынадай іс-шаралардың бірін жүргізеді:</w:t>
      </w:r>
    </w:p>
    <w:bookmarkEnd w:id="230"/>
    <w:bookmarkStart w:name="z299" w:id="231"/>
    <w:p>
      <w:pPr>
        <w:spacing w:after="0"/>
        <w:ind w:left="0"/>
        <w:jc w:val="both"/>
      </w:pPr>
      <w:r>
        <w:rPr>
          <w:rFonts w:ascii="Times New Roman"/>
          <w:b w:val="false"/>
          <w:i w:val="false"/>
          <w:color w:val="000000"/>
          <w:sz w:val="28"/>
        </w:rPr>
        <w:t>
      1) қаржы агенті негізгі борыштың барлық сомасын немесе оның бір бөлігін өтеу графигін өзгертуге келісім берген жағдайда, СМЦЖ-да жұмыс органының (көрсетілетін қызметті берушінің) жауапты орындаушысына қабылданған қаржыландырудың шарттарын өзгерту жөніндегі шешімнің көшірмесін, негізгі борышты өтеудің жаңартылған графигін және қаржы агентінің хатын қамтитын құжаттар топтамасымен бірге хабарлама жолдайды;</w:t>
      </w:r>
    </w:p>
    <w:bookmarkEnd w:id="231"/>
    <w:bookmarkStart w:name="z300" w:id="232"/>
    <w:p>
      <w:pPr>
        <w:spacing w:after="0"/>
        <w:ind w:left="0"/>
        <w:jc w:val="both"/>
      </w:pPr>
      <w:r>
        <w:rPr>
          <w:rFonts w:ascii="Times New Roman"/>
          <w:b w:val="false"/>
          <w:i w:val="false"/>
          <w:color w:val="000000"/>
          <w:sz w:val="28"/>
        </w:rPr>
        <w:t>
      2) қаржы агенті негізгі борышты немесе оның бір бөлігін өтеу графигін өзгертуге келісім бермеген жағдайда, СМЦЖ-да қарыз алушыға (көрсетілетін қызметті алушыға) қорландыру қаражатын қатыстырмай қаржылық сауықтыру шараларын әрі қарай қолдану мүмкіндігін қарастыруға қатысты құжаттар топтамасымен бірге жұмыс органына (көрсетілетін қызметті берушіге) хабарлама жолдайды.";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302" w:id="233"/>
    <w:p>
      <w:pPr>
        <w:spacing w:after="0"/>
        <w:ind w:left="0"/>
        <w:jc w:val="both"/>
      </w:pPr>
      <w:r>
        <w:rPr>
          <w:rFonts w:ascii="Times New Roman"/>
          <w:b w:val="false"/>
          <w:i w:val="false"/>
          <w:color w:val="000000"/>
          <w:sz w:val="28"/>
        </w:rPr>
        <w:t>
      "44. Қаржы институты/қаржы агенті субсидиялау шартын жұмыс органының (көрсетілетін қызметті берушінің) біржақты бұзуы үшін негіз болып табылатын оқиғаның болғаны туралы оған белгілі болған күннен бастап 5 (бес) жұмыс күні ішінде СМЦЖ-да жұмыс органын (көрсетілетін қызметті берушіні) осындай оқиға туралы хабардар етуі қажет.</w:t>
      </w:r>
    </w:p>
    <w:bookmarkEnd w:id="233"/>
    <w:bookmarkStart w:name="z303" w:id="234"/>
    <w:p>
      <w:pPr>
        <w:spacing w:after="0"/>
        <w:ind w:left="0"/>
        <w:jc w:val="both"/>
      </w:pPr>
      <w:r>
        <w:rPr>
          <w:rFonts w:ascii="Times New Roman"/>
          <w:b w:val="false"/>
          <w:i w:val="false"/>
          <w:color w:val="000000"/>
          <w:sz w:val="28"/>
        </w:rPr>
        <w:t>
      Жұмыс органы (көрсетілетін қызметті беруші) қаржы институтынан/қаржы агентінен хабарлама алған күннен бастап 5 (бес) жұмыс күні ішінде субсидиялау шартын тоқтатуға шешім қабылдайды және оны ресімдейді және бұл туралы қаржы институтын/қаржы агентін хабардар етеді.</w:t>
      </w:r>
    </w:p>
    <w:bookmarkEnd w:id="234"/>
    <w:bookmarkStart w:name="z304" w:id="235"/>
    <w:p>
      <w:pPr>
        <w:spacing w:after="0"/>
        <w:ind w:left="0"/>
        <w:jc w:val="both"/>
      </w:pPr>
      <w:r>
        <w:rPr>
          <w:rFonts w:ascii="Times New Roman"/>
          <w:b w:val="false"/>
          <w:i w:val="false"/>
          <w:color w:val="000000"/>
          <w:sz w:val="28"/>
        </w:rPr>
        <w:t>
      Қаржы институты/қаржы агенті жұмыс органының (көрсетілетін қызметті берушінің) тиісті шешімі туралы хабарлама алған күннен бастап субсидиялау шарты бұзылды деп есептеледі.</w:t>
      </w:r>
    </w:p>
    <w:bookmarkEnd w:id="235"/>
    <w:bookmarkStart w:name="z305" w:id="236"/>
    <w:p>
      <w:pPr>
        <w:spacing w:after="0"/>
        <w:ind w:left="0"/>
        <w:jc w:val="both"/>
      </w:pPr>
      <w:r>
        <w:rPr>
          <w:rFonts w:ascii="Times New Roman"/>
          <w:b w:val="false"/>
          <w:i w:val="false"/>
          <w:color w:val="000000"/>
          <w:sz w:val="28"/>
        </w:rPr>
        <w:t>
      45. Қарыз алушыға (көрсетілетін қызметті алушыға) осы Қағидаларға 3 және 4-қосымшаларға сәйкес жұмыс органы (көрсетілетін қызметті беруші) басшысының ЭЦҚ қойылған электрондық құжат нысанында субсидиялар беру нәтижесі туралы хабарлама жолданады.</w:t>
      </w:r>
    </w:p>
    <w:bookmarkEnd w:id="236"/>
    <w:bookmarkStart w:name="z306" w:id="237"/>
    <w:p>
      <w:pPr>
        <w:spacing w:after="0"/>
        <w:ind w:left="0"/>
        <w:jc w:val="both"/>
      </w:pPr>
      <w:r>
        <w:rPr>
          <w:rFonts w:ascii="Times New Roman"/>
          <w:b w:val="false"/>
          <w:i w:val="false"/>
          <w:color w:val="000000"/>
          <w:sz w:val="28"/>
        </w:rPr>
        <w:t>
      Хабарлама қарыз алушының (көрсетілетін қызметті алушының) СМЦЖ-да тіркелген кезде көрсеткен электрондық почтасының мекенжайына, сондай-ақ СМЦЖ-дағы Жеке кабинетіне жолданады.";</w:t>
      </w:r>
    </w:p>
    <w:bookmarkEnd w:id="237"/>
    <w:bookmarkStart w:name="z307" w:id="238"/>
    <w:p>
      <w:pPr>
        <w:spacing w:after="0"/>
        <w:ind w:left="0"/>
        <w:jc w:val="both"/>
      </w:pPr>
      <w:r>
        <w:rPr>
          <w:rFonts w:ascii="Times New Roman"/>
          <w:b w:val="false"/>
          <w:i w:val="false"/>
          <w:color w:val="000000"/>
          <w:sz w:val="28"/>
        </w:rPr>
        <w:t>
      мынадай мазмұндағы 46-1, 46-2, 46-3 және 46-4-тармақтармен толықтырылсын:</w:t>
      </w:r>
    </w:p>
    <w:bookmarkEnd w:id="238"/>
    <w:bookmarkStart w:name="z308" w:id="239"/>
    <w:p>
      <w:pPr>
        <w:spacing w:after="0"/>
        <w:ind w:left="0"/>
        <w:jc w:val="both"/>
      </w:pPr>
      <w:r>
        <w:rPr>
          <w:rFonts w:ascii="Times New Roman"/>
          <w:b w:val="false"/>
          <w:i w:val="false"/>
          <w:color w:val="000000"/>
          <w:sz w:val="28"/>
        </w:rPr>
        <w:t>
      "46-1.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239"/>
    <w:bookmarkStart w:name="z309" w:id="240"/>
    <w:p>
      <w:pPr>
        <w:spacing w:after="0"/>
        <w:ind w:left="0"/>
        <w:jc w:val="both"/>
      </w:pPr>
      <w:r>
        <w:rPr>
          <w:rFonts w:ascii="Times New Roman"/>
          <w:b w:val="false"/>
          <w:i w:val="false"/>
          <w:color w:val="000000"/>
          <w:sz w:val="28"/>
        </w:rPr>
        <w:t>
      46-2. Көрсетілетін қызметті беруші мемлекеттік қызмет көрсету процесін мынадай:</w:t>
      </w:r>
    </w:p>
    <w:bookmarkEnd w:id="240"/>
    <w:bookmarkStart w:name="z310" w:id="241"/>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241"/>
    <w:bookmarkStart w:name="z311" w:id="242"/>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242"/>
    <w:bookmarkStart w:name="z312" w:id="243"/>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243"/>
    <w:bookmarkStart w:name="z313" w:id="244"/>
    <w:p>
      <w:pPr>
        <w:spacing w:after="0"/>
        <w:ind w:left="0"/>
        <w:jc w:val="both"/>
      </w:pPr>
      <w:r>
        <w:rPr>
          <w:rFonts w:ascii="Times New Roman"/>
          <w:b w:val="false"/>
          <w:i w:val="false"/>
          <w:color w:val="000000"/>
          <w:sz w:val="28"/>
        </w:rPr>
        <w:t>
      46-3. Мемлекеттік қызмет көрсету процесі:</w:t>
      </w:r>
    </w:p>
    <w:bookmarkEnd w:id="244"/>
    <w:bookmarkStart w:name="z314" w:id="245"/>
    <w:p>
      <w:pPr>
        <w:spacing w:after="0"/>
        <w:ind w:left="0"/>
        <w:jc w:val="both"/>
      </w:pPr>
      <w:r>
        <w:rPr>
          <w:rFonts w:ascii="Times New Roman"/>
          <w:b w:val="false"/>
          <w:i w:val="false"/>
          <w:color w:val="000000"/>
          <w:sz w:val="28"/>
        </w:rPr>
        <w:t>
      1) осы Қағидалардың 13-2-тармағының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245"/>
    <w:bookmarkStart w:name="z315" w:id="246"/>
    <w:p>
      <w:pPr>
        <w:spacing w:after="0"/>
        <w:ind w:left="0"/>
        <w:jc w:val="both"/>
      </w:pPr>
      <w:r>
        <w:rPr>
          <w:rFonts w:ascii="Times New Roman"/>
          <w:b w:val="false"/>
          <w:i w:val="false"/>
          <w:color w:val="000000"/>
          <w:sz w:val="28"/>
        </w:rPr>
        <w:t>
      2) осы Қағидалардың 13-2-тармағының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246"/>
    <w:bookmarkStart w:name="z316" w:id="247"/>
    <w:p>
      <w:pPr>
        <w:spacing w:after="0"/>
        <w:ind w:left="0"/>
        <w:jc w:val="both"/>
      </w:pPr>
      <w:r>
        <w:rPr>
          <w:rFonts w:ascii="Times New Roman"/>
          <w:b w:val="false"/>
          <w:i w:val="false"/>
          <w:color w:val="000000"/>
          <w:sz w:val="28"/>
        </w:rPr>
        <w:t>
      46-4.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w:t>
      </w:r>
    </w:p>
    <w:bookmarkEnd w:id="247"/>
    <w:bookmarkStart w:name="z317" w:id="248"/>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248"/>
    <w:bookmarkStart w:name="z318" w:id="249"/>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320" w:id="250"/>
    <w:p>
      <w:pPr>
        <w:spacing w:after="0"/>
        <w:ind w:left="0"/>
        <w:jc w:val="both"/>
      </w:pPr>
      <w:r>
        <w:rPr>
          <w:rFonts w:ascii="Times New Roman"/>
          <w:b w:val="false"/>
          <w:i w:val="false"/>
          <w:color w:val="000000"/>
          <w:sz w:val="28"/>
        </w:rPr>
        <w:t>
      "47. Субсидия беру үшін қажетті мәліметтерді қамтитын СМЦЖ-да іркіліс болған жағдайда, жұмыс органы (көрсетілетін қызметті беруші) Министрлікке туындаған жағдай туралы дереу хабардар етеді, ол оны жоюға кіріседі.</w:t>
      </w:r>
    </w:p>
    <w:bookmarkEnd w:id="250"/>
    <w:bookmarkStart w:name="z321" w:id="251"/>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СМЦЖ-ға орналастырады.";</w:t>
      </w:r>
    </w:p>
    <w:bookmarkEnd w:id="251"/>
    <w:bookmarkStart w:name="z322" w:id="25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қағидаларына </w:t>
      </w:r>
      <w:r>
        <w:rPr>
          <w:rFonts w:ascii="Times New Roman"/>
          <w:b w:val="false"/>
          <w:i w:val="false"/>
          <w:color w:val="000000"/>
          <w:sz w:val="28"/>
        </w:rPr>
        <w:t>2-қосымшада</w:t>
      </w:r>
      <w:r>
        <w:rPr>
          <w:rFonts w:ascii="Times New Roman"/>
          <w:b w:val="false"/>
          <w:i w:val="false"/>
          <w:color w:val="000000"/>
          <w:sz w:val="28"/>
        </w:rPr>
        <w:t>:</w:t>
      </w:r>
    </w:p>
    <w:bookmarkEnd w:id="252"/>
    <w:bookmarkStart w:name="z323" w:id="253"/>
    <w:p>
      <w:pPr>
        <w:spacing w:after="0"/>
        <w:ind w:left="0"/>
        <w:jc w:val="both"/>
      </w:pPr>
      <w:r>
        <w:rPr>
          <w:rFonts w:ascii="Times New Roman"/>
          <w:b w:val="false"/>
          <w:i w:val="false"/>
          <w:color w:val="000000"/>
          <w:sz w:val="28"/>
        </w:rPr>
        <w:t>
      реттік нөмірі 2-жол мынадай редакцияда жазылсын:</w:t>
      </w:r>
    </w:p>
    <w:bookmarkEnd w:id="253"/>
    <w:bookmarkStart w:name="z324" w:id="254"/>
    <w:p>
      <w:pPr>
        <w:spacing w:after="0"/>
        <w:ind w:left="0"/>
        <w:jc w:val="both"/>
      </w:pPr>
      <w:r>
        <w:rPr>
          <w:rFonts w:ascii="Times New Roman"/>
          <w:b w:val="false"/>
          <w:i w:val="false"/>
          <w:color w:val="000000"/>
          <w:sz w:val="28"/>
        </w:rPr>
        <w:t>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(бұдан әрі – көрсетілетін қызметті алушы) өтінімдерін қабылдау және мемлекеттік қызмет көрсету нәтижелерін беру "цифрлық үкіметтің" www.egov.kz веб-порталы (бұдан әрі – портал) арқылы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6" w:id="255"/>
    <w:p>
      <w:pPr>
        <w:spacing w:after="0"/>
        <w:ind w:left="0"/>
        <w:jc w:val="both"/>
      </w:pPr>
      <w:r>
        <w:rPr>
          <w:rFonts w:ascii="Times New Roman"/>
          <w:b w:val="false"/>
          <w:i w:val="false"/>
          <w:color w:val="000000"/>
          <w:sz w:val="28"/>
        </w:rPr>
        <w:t>
      реттік нөмірі 4-жол мынадай редакцияда жазылсын:</w:t>
      </w:r>
    </w:p>
    <w:bookmarkEnd w:id="255"/>
    <w:bookmarkStart w:name="z327" w:id="256"/>
    <w:p>
      <w:pPr>
        <w:spacing w:after="0"/>
        <w:ind w:left="0"/>
        <w:jc w:val="both"/>
      </w:pPr>
      <w:r>
        <w:rPr>
          <w:rFonts w:ascii="Times New Roman"/>
          <w:b w:val="false"/>
          <w:i w:val="false"/>
          <w:color w:val="000000"/>
          <w:sz w:val="28"/>
        </w:rPr>
        <w:t>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цифрландырылған).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9" w:id="257"/>
    <w:p>
      <w:pPr>
        <w:spacing w:after="0"/>
        <w:ind w:left="0"/>
        <w:jc w:val="both"/>
      </w:pPr>
      <w:r>
        <w:rPr>
          <w:rFonts w:ascii="Times New Roman"/>
          <w:b w:val="false"/>
          <w:i w:val="false"/>
          <w:color w:val="000000"/>
          <w:sz w:val="28"/>
        </w:rPr>
        <w:t>
      реттік нөмірі 6-жол мынадай редакцияда жазылсын:</w:t>
      </w:r>
    </w:p>
    <w:bookmarkEnd w:id="257"/>
    <w:bookmarkStart w:name="z330" w:id="258"/>
    <w:p>
      <w:pPr>
        <w:spacing w:after="0"/>
        <w:ind w:left="0"/>
        <w:jc w:val="both"/>
      </w:pPr>
      <w:r>
        <w:rPr>
          <w:rFonts w:ascii="Times New Roman"/>
          <w:b w:val="false"/>
          <w:i w:val="false"/>
          <w:color w:val="000000"/>
          <w:sz w:val="28"/>
        </w:rPr>
        <w:t>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2" w:id="259"/>
    <w:p>
      <w:pPr>
        <w:spacing w:after="0"/>
        <w:ind w:left="0"/>
        <w:jc w:val="both"/>
      </w:pPr>
      <w:r>
        <w:rPr>
          <w:rFonts w:ascii="Times New Roman"/>
          <w:b w:val="false"/>
          <w:i w:val="false"/>
          <w:color w:val="000000"/>
          <w:sz w:val="28"/>
        </w:rPr>
        <w:t>
      реттік нөмірі 8-жол мынадай редакцияда жазылсын:</w:t>
      </w:r>
    </w:p>
    <w:bookmarkEnd w:id="259"/>
    <w:bookmarkStart w:name="z333" w:id="260"/>
    <w:p>
      <w:pPr>
        <w:spacing w:after="0"/>
        <w:ind w:left="0"/>
        <w:jc w:val="both"/>
      </w:pPr>
      <w:r>
        <w:rPr>
          <w:rFonts w:ascii="Times New Roman"/>
          <w:b w:val="false"/>
          <w:i w:val="false"/>
          <w:color w:val="000000"/>
          <w:sz w:val="28"/>
        </w:rPr>
        <w:t>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 арқылы субсидиялаудың мемлекеттік цифрлық жүйесіне көрсетілетін қызметті алушының электрондық цифрлық қолтаңбасымен куәландырылған электрондық құжат нысанында субсидиялауға арналған өтінімді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5" w:id="261"/>
    <w:p>
      <w:pPr>
        <w:spacing w:after="0"/>
        <w:ind w:left="0"/>
        <w:jc w:val="both"/>
      </w:pPr>
      <w:r>
        <w:rPr>
          <w:rFonts w:ascii="Times New Roman"/>
          <w:b w:val="false"/>
          <w:i w:val="false"/>
          <w:color w:val="000000"/>
          <w:sz w:val="28"/>
        </w:rPr>
        <w:t xml:space="preserve">
      5.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мынадай өзгерістер мен толықтырулар енгізілсін:</w:t>
      </w:r>
    </w:p>
    <w:bookmarkEnd w:id="261"/>
    <w:bookmarkStart w:name="z336" w:id="26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38" w:id="263"/>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63"/>
    <w:bookmarkStart w:name="z339" w:id="264"/>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1" w:id="265"/>
    <w:p>
      <w:pPr>
        <w:spacing w:after="0"/>
        <w:ind w:left="0"/>
        <w:jc w:val="both"/>
      </w:pPr>
      <w:r>
        <w:rPr>
          <w:rFonts w:ascii="Times New Roman"/>
          <w:b w:val="false"/>
          <w:i w:val="false"/>
          <w:color w:val="000000"/>
          <w:sz w:val="28"/>
        </w:rPr>
        <w:t xml:space="preserve">
      "1. Осы Агроөнеркәсіптік кешен субъектілерінің қарыздарын кепілдендіру мен сақтандыру шеңберінде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агроөнеркәсіптік кешен субъектілерінің қарыздарын кепілдендіру мен сақтандыру шеңберінде субсидиялау тәртібін, сондай-ақ "Агроөнеркәсіптік кешен субъектілерінің қарыздарын кепілдендіру мен сақтандыру шеңберінде субсидиялау" мемлекеттік қызметін (бұдан әрі – мемлекеттік көрсетілетін қызмет) көрсету тәртібін айқындайды.";</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344" w:id="266"/>
    <w:p>
      <w:pPr>
        <w:spacing w:after="0"/>
        <w:ind w:left="0"/>
        <w:jc w:val="both"/>
      </w:pPr>
      <w:r>
        <w:rPr>
          <w:rFonts w:ascii="Times New Roman"/>
          <w:b w:val="false"/>
          <w:i w:val="false"/>
          <w:color w:val="000000"/>
          <w:sz w:val="28"/>
        </w:rPr>
        <w:t>
      "4) жеке кабинет – пайдаланушының (қарыз алушының, кепілгердің/сақтандыру ұйымының, ауыл шаруашылығы мәселелері бойынша ЖАО-ның (көрсетілетін қызметті берушінің))/уәкілетті органның (көрсетілетін қызметті берушінің) субсидиялауға арналған цифрлық тізілімдегі жеке веб-парақшасы;</w:t>
      </w:r>
    </w:p>
    <w:bookmarkEnd w:id="266"/>
    <w:bookmarkStart w:name="z345" w:id="267"/>
    <w:p>
      <w:pPr>
        <w:spacing w:after="0"/>
        <w:ind w:left="0"/>
        <w:jc w:val="both"/>
      </w:pPr>
      <w:r>
        <w:rPr>
          <w:rFonts w:ascii="Times New Roman"/>
          <w:b w:val="false"/>
          <w:i w:val="false"/>
          <w:color w:val="000000"/>
          <w:sz w:val="28"/>
        </w:rPr>
        <w:t>
      5) жеке шот – субсидиялауға арналған цифрлық тізілімде қамтылған,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347" w:id="268"/>
    <w:p>
      <w:pPr>
        <w:spacing w:after="0"/>
        <w:ind w:left="0"/>
        <w:jc w:val="both"/>
      </w:pPr>
      <w:r>
        <w:rPr>
          <w:rFonts w:ascii="Times New Roman"/>
          <w:b w:val="false"/>
          <w:i w:val="false"/>
          <w:color w:val="000000"/>
          <w:sz w:val="28"/>
        </w:rPr>
        <w:t>
      "12) кепілдендіру бойынша субсидия алуға арналған алдын ала өтінім – кепілдендіру бойынша субсидия алуға өтінім берілгенге дейін кепілгердің субсидиялаудың мемлекеттік цифрлық жүйесінде субсидия сомасын резервке қоюға арналған электрондық өтінімі;";</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w:t>
      </w:r>
    </w:p>
    <w:bookmarkStart w:name="z349" w:id="269"/>
    <w:p>
      <w:pPr>
        <w:spacing w:after="0"/>
        <w:ind w:left="0"/>
        <w:jc w:val="both"/>
      </w:pPr>
      <w:r>
        <w:rPr>
          <w:rFonts w:ascii="Times New Roman"/>
          <w:b w:val="false"/>
          <w:i w:val="false"/>
          <w:color w:val="000000"/>
          <w:sz w:val="28"/>
        </w:rPr>
        <w:t>
      "21) субсидиялаудың мемлекеттік цифрлық жүйесі (бұдан әрі – СМЦЖ) – "электрондық үкіметтің" веб-порталымен өзара іс-қимыл жасау, субсидия алуға арналған өтінімді тіркеу, сондай-ақ өтінімнің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цифрлық технологиялардың, қызмет көрсетуші персоналдың және техникалық құжаттаманың ұйымдастырылып ретке келтірілген жиынтығы;</w:t>
      </w:r>
    </w:p>
    <w:bookmarkEnd w:id="269"/>
    <w:bookmarkStart w:name="z350" w:id="270"/>
    <w:p>
      <w:pPr>
        <w:spacing w:after="0"/>
        <w:ind w:left="0"/>
        <w:jc w:val="both"/>
      </w:pPr>
      <w:r>
        <w:rPr>
          <w:rFonts w:ascii="Times New Roman"/>
          <w:b w:val="false"/>
          <w:i w:val="false"/>
          <w:color w:val="000000"/>
          <w:sz w:val="28"/>
        </w:rPr>
        <w:t>
      22) субсидиялаудың мемлекеттік цифрлық жүйесінің веб-порталы (бұдан әрі – СМЦЖ веб-порталы) – Интернет желісінде орналастырылған, СМЦЖ-ға қолжетімділік беретін интернет-ресурс;</w:t>
      </w:r>
    </w:p>
    <w:bookmarkEnd w:id="270"/>
    <w:bookmarkStart w:name="z351" w:id="271"/>
    <w:p>
      <w:pPr>
        <w:spacing w:after="0"/>
        <w:ind w:left="0"/>
        <w:jc w:val="both"/>
      </w:pPr>
      <w:r>
        <w:rPr>
          <w:rFonts w:ascii="Times New Roman"/>
          <w:b w:val="false"/>
          <w:i w:val="false"/>
          <w:color w:val="000000"/>
          <w:sz w:val="28"/>
        </w:rPr>
        <w:t>
      23) субсидиялауға арналған өтінімдердің цифрлық тізілімі (бұдан әрі – тізілім) – субсидия алуға арналған өтінімдер туралы, сондай-ақ қарыз алушылар, кредиторлар туралы мәліметтер жиынтығы және СМЦЖ-да көрсетілген өзге де мәліметтер;";</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мынадай редакцияда жазылсын:</w:t>
      </w:r>
    </w:p>
    <w:bookmarkStart w:name="z353" w:id="272"/>
    <w:p>
      <w:pPr>
        <w:spacing w:after="0"/>
        <w:ind w:left="0"/>
        <w:jc w:val="both"/>
      </w:pPr>
      <w:r>
        <w:rPr>
          <w:rFonts w:ascii="Times New Roman"/>
          <w:b w:val="false"/>
          <w:i w:val="false"/>
          <w:color w:val="000000"/>
          <w:sz w:val="28"/>
        </w:rPr>
        <w:t>
      "26)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272"/>
    <w:bookmarkStart w:name="z354" w:id="273"/>
    <w:p>
      <w:pPr>
        <w:spacing w:after="0"/>
        <w:ind w:left="0"/>
        <w:jc w:val="both"/>
      </w:pPr>
      <w:r>
        <w:rPr>
          <w:rFonts w:ascii="Times New Roman"/>
          <w:b w:val="false"/>
          <w:i w:val="false"/>
          <w:color w:val="000000"/>
          <w:sz w:val="28"/>
        </w:rPr>
        <w:t>
      27)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356" w:id="274"/>
    <w:p>
      <w:pPr>
        <w:spacing w:after="0"/>
        <w:ind w:left="0"/>
        <w:jc w:val="both"/>
      </w:pPr>
      <w:r>
        <w:rPr>
          <w:rFonts w:ascii="Times New Roman"/>
          <w:b w:val="false"/>
          <w:i w:val="false"/>
          <w:color w:val="000000"/>
          <w:sz w:val="28"/>
        </w:rPr>
        <w:t>
      "15. Кепілдендіру бойынша субсидиялар мынадай шарттар сақталған кезде төленеді:</w:t>
      </w:r>
    </w:p>
    <w:bookmarkEnd w:id="274"/>
    <w:bookmarkStart w:name="z357" w:id="275"/>
    <w:p>
      <w:pPr>
        <w:spacing w:after="0"/>
        <w:ind w:left="0"/>
        <w:jc w:val="both"/>
      </w:pPr>
      <w:r>
        <w:rPr>
          <w:rFonts w:ascii="Times New Roman"/>
          <w:b w:val="false"/>
          <w:i w:val="false"/>
          <w:color w:val="000000"/>
          <w:sz w:val="28"/>
        </w:rPr>
        <w:t>
      1) кепілгердің кепілдік шарты жасалған күннен бастап 5 (бес) жұмыс күні ішінде немесе портфельдік кепілдік беру әдісін қолданған кезде осы Қағидаларға 3-қосымшаға сәйкес нысан бойынша кепілдендіру бойынша субсидия алуға арналған өтінімді, осы Қағидаларға 3-1-қосымшаға сәйкес нысан бойынша көктемгі дала және/немесе егін жинау жұмыстарын жүргізуге кепілдендіру бойынша субсидия алуға арналған өтінімді және осы Қағидаларға 3-2-қосымшаға сәйкес нысан бойынша айналым қаражатын толықтыруға кепілдендіру бойынша субсидия алуға арналған өтінімді "цифрлық үкіметтің" веб-порталының СМЦЖ-бен өзара іс-қимылы арқылы электрондық түрде беруі;</w:t>
      </w:r>
    </w:p>
    <w:bookmarkEnd w:id="275"/>
    <w:bookmarkStart w:name="z358" w:id="276"/>
    <w:p>
      <w:pPr>
        <w:spacing w:after="0"/>
        <w:ind w:left="0"/>
        <w:jc w:val="both"/>
      </w:pPr>
      <w:r>
        <w:rPr>
          <w:rFonts w:ascii="Times New Roman"/>
          <w:b w:val="false"/>
          <w:i w:val="false"/>
          <w:color w:val="000000"/>
          <w:sz w:val="28"/>
        </w:rPr>
        <w:t>
      2) СМЦЖ-да кепілдендіру бойынша субсидия алуға арналған өтінімнің тіркелуі;</w:t>
      </w:r>
    </w:p>
    <w:bookmarkEnd w:id="276"/>
    <w:bookmarkStart w:name="z359" w:id="277"/>
    <w:p>
      <w:pPr>
        <w:spacing w:after="0"/>
        <w:ind w:left="0"/>
        <w:jc w:val="both"/>
      </w:pPr>
      <w:r>
        <w:rPr>
          <w:rFonts w:ascii="Times New Roman"/>
          <w:b w:val="false"/>
          <w:i w:val="false"/>
          <w:color w:val="000000"/>
          <w:sz w:val="28"/>
        </w:rPr>
        <w:t>
      3) СМЦЖ-да деректері СМЦЖ-дың "Заңды тұлғалар" немесе "Жеке тұлғалар" мемлекеттік дерекқорларымен ақпараттық өзара іс-қимылы нәтижесінде расталған кепілгердің жеке шотының болуы.</w:t>
      </w:r>
    </w:p>
    <w:bookmarkEnd w:id="277"/>
    <w:bookmarkStart w:name="z360" w:id="278"/>
    <w:p>
      <w:pPr>
        <w:spacing w:after="0"/>
        <w:ind w:left="0"/>
        <w:jc w:val="both"/>
      </w:pPr>
      <w:r>
        <w:rPr>
          <w:rFonts w:ascii="Times New Roman"/>
          <w:b w:val="false"/>
          <w:i w:val="false"/>
          <w:color w:val="000000"/>
          <w:sz w:val="28"/>
        </w:rPr>
        <w:t>
      16. Сақтандыру бойынша субсидиялар мынадай шарттар сақталған кезде төленеді:</w:t>
      </w:r>
    </w:p>
    <w:bookmarkEnd w:id="278"/>
    <w:bookmarkStart w:name="z361" w:id="279"/>
    <w:p>
      <w:pPr>
        <w:spacing w:after="0"/>
        <w:ind w:left="0"/>
        <w:jc w:val="both"/>
      </w:pPr>
      <w:r>
        <w:rPr>
          <w:rFonts w:ascii="Times New Roman"/>
          <w:b w:val="false"/>
          <w:i w:val="false"/>
          <w:color w:val="000000"/>
          <w:sz w:val="28"/>
        </w:rPr>
        <w:t>
      1) қарыз алушыны субсидиялау графигі қалыптастырылған күннен бастап 5 (бес) жұмыс күні ішінде сақтандыру ұйымының осы Қағидаларға 4-қосымшаға сәйкес нысан бойынша сақтандыру бойынша субсидиялауға арналған өтінімді "цифрлық үкіметтің" веб-порталының СМЦЖ-бен өзара іс-қимылы арқылы электрондық түрде беруі;</w:t>
      </w:r>
    </w:p>
    <w:bookmarkEnd w:id="279"/>
    <w:bookmarkStart w:name="z362" w:id="280"/>
    <w:p>
      <w:pPr>
        <w:spacing w:after="0"/>
        <w:ind w:left="0"/>
        <w:jc w:val="both"/>
      </w:pPr>
      <w:r>
        <w:rPr>
          <w:rFonts w:ascii="Times New Roman"/>
          <w:b w:val="false"/>
          <w:i w:val="false"/>
          <w:color w:val="000000"/>
          <w:sz w:val="28"/>
        </w:rPr>
        <w:t>
      2) сақтандыру бойынша субсидиялауға арналған өтінімнің СМЦЖ-да тіркелуі;</w:t>
      </w:r>
    </w:p>
    <w:bookmarkEnd w:id="280"/>
    <w:bookmarkStart w:name="z363" w:id="281"/>
    <w:p>
      <w:pPr>
        <w:spacing w:after="0"/>
        <w:ind w:left="0"/>
        <w:jc w:val="both"/>
      </w:pPr>
      <w:r>
        <w:rPr>
          <w:rFonts w:ascii="Times New Roman"/>
          <w:b w:val="false"/>
          <w:i w:val="false"/>
          <w:color w:val="000000"/>
          <w:sz w:val="28"/>
        </w:rPr>
        <w:t>
      3) СМЦЖ-да деректері СМЦЖ-ның "Заңды тұлғалар" немесе "Жеке тұлғалар" мемлекеттік дерекқорларымен ақпараттық өзара іс-қимылы нәтижесінде расталған қарыз алушыда және сақтандыру ұйымында жеке шоттарының болуы;</w:t>
      </w:r>
    </w:p>
    <w:bookmarkEnd w:id="281"/>
    <w:bookmarkStart w:name="z364" w:id="282"/>
    <w:p>
      <w:pPr>
        <w:spacing w:after="0"/>
        <w:ind w:left="0"/>
        <w:jc w:val="both"/>
      </w:pPr>
      <w:r>
        <w:rPr>
          <w:rFonts w:ascii="Times New Roman"/>
          <w:b w:val="false"/>
          <w:i w:val="false"/>
          <w:color w:val="000000"/>
          <w:sz w:val="28"/>
        </w:rPr>
        <w:t>
      4) веб-порталда осы Қағидаларға 5-қосымшаға сәйкес нысан бойынша жасалған агроөнеркәсіптік кешен субъектілерінің қарыздарын сақтандыру шеңберіндегі қолданыстағы (бұзылмаған және тоқтатылмаған) субсидиялау шартын сақтандыру бойынша субсидиялауға берілген өтінімнің болуы.</w:t>
      </w:r>
    </w:p>
    <w:bookmarkEnd w:id="282"/>
    <w:bookmarkStart w:name="z365" w:id="283"/>
    <w:p>
      <w:pPr>
        <w:spacing w:after="0"/>
        <w:ind w:left="0"/>
        <w:jc w:val="both"/>
      </w:pPr>
      <w:r>
        <w:rPr>
          <w:rFonts w:ascii="Times New Roman"/>
          <w:b w:val="false"/>
          <w:i w:val="false"/>
          <w:color w:val="000000"/>
          <w:sz w:val="28"/>
        </w:rPr>
        <w:t>
      17. "Агроөнеркәсіптік кешен субъектілерінің қарыздарын кепілдендіру мен сақтандыру шеңберінде субсидиялау" мемлекеттік қызметті көрсетуге қойылатын негізгі талаптар тізбесі (бұдан әрі – Тізбе) осы Қағидаларға 6-қосымшада жазылған.</w:t>
      </w:r>
    </w:p>
    <w:bookmarkEnd w:id="283"/>
    <w:bookmarkStart w:name="z366" w:id="284"/>
    <w:p>
      <w:pPr>
        <w:spacing w:after="0"/>
        <w:ind w:left="0"/>
        <w:jc w:val="both"/>
      </w:pPr>
      <w:r>
        <w:rPr>
          <w:rFonts w:ascii="Times New Roman"/>
          <w:b w:val="false"/>
          <w:i w:val="false"/>
          <w:color w:val="000000"/>
          <w:sz w:val="28"/>
        </w:rPr>
        <w:t>
      Веб-портал мен СМЦЖ-ның ақпараттық өзара іс-қимылы Қазақстан Республикасы цифрлық заңнамасына сәйкес жүзеге асырылады.</w:t>
      </w:r>
    </w:p>
    <w:bookmarkEnd w:id="284"/>
    <w:bookmarkStart w:name="z367" w:id="285"/>
    <w:p>
      <w:pPr>
        <w:spacing w:after="0"/>
        <w:ind w:left="0"/>
        <w:jc w:val="both"/>
      </w:pPr>
      <w:r>
        <w:rPr>
          <w:rFonts w:ascii="Times New Roman"/>
          <w:b w:val="false"/>
          <w:i w:val="false"/>
          <w:color w:val="000000"/>
          <w:sz w:val="28"/>
        </w:rPr>
        <w:t>
      18. Субсидиялар беру үшін қажетті мәліметтерді қамтитын СМЦЖ істен шыққан жағдайда, ауыл шаруашылығы мәселелері жөніндегі ЖАО (көрсетілетін қызметті беруші) туындаған жағдай туралы уәкілетті органды (көрсетілетін қызметті берушіні) дереу хабардар етеді, ол оны жоюға кіріседі.</w:t>
      </w:r>
    </w:p>
    <w:bookmarkEnd w:id="285"/>
    <w:bookmarkStart w:name="z368" w:id="286"/>
    <w:p>
      <w:pPr>
        <w:spacing w:after="0"/>
        <w:ind w:left="0"/>
        <w:jc w:val="both"/>
      </w:pPr>
      <w:r>
        <w:rPr>
          <w:rFonts w:ascii="Times New Roman"/>
          <w:b w:val="false"/>
          <w:i w:val="false"/>
          <w:color w:val="000000"/>
          <w:sz w:val="28"/>
        </w:rPr>
        <w:t>
      Бұл ретте, туындаған ақауды жою бойынша жұмыстар жүргізілгеннен кейін уәкілетті орган (көрсетілетін қызметті беруші) 3 (үш) жұмыс күні ішінде техникалық проблема туралы хаттама жасайды және оны СМЦЖ-ға орналастырады.</w:t>
      </w:r>
    </w:p>
    <w:bookmarkEnd w:id="286"/>
    <w:bookmarkStart w:name="z369" w:id="287"/>
    <w:p>
      <w:pPr>
        <w:spacing w:after="0"/>
        <w:ind w:left="0"/>
        <w:jc w:val="both"/>
      </w:pPr>
      <w:r>
        <w:rPr>
          <w:rFonts w:ascii="Times New Roman"/>
          <w:b w:val="false"/>
          <w:i w:val="false"/>
          <w:color w:val="000000"/>
          <w:sz w:val="28"/>
        </w:rPr>
        <w:t xml:space="preserve">
      Ауыл шаруашылығы мәселелері жөніндегі ЖАО (көрсетілетін қызметті беруші)/уәкілетті орган (көрсетілетін қызметті беруші) Мемлекеттік көрсетілетін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 көрсету мониторингінің ақпараттық жүйесіне субсидия алу сатысы туралы деректердің енгізілуін қамтамасыз етеді.";</w:t>
      </w:r>
    </w:p>
    <w:bookmarkEnd w:id="287"/>
    <w:bookmarkStart w:name="z370" w:id="288"/>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88"/>
    <w:bookmarkStart w:name="z371" w:id="289"/>
    <w:p>
      <w:pPr>
        <w:spacing w:after="0"/>
        <w:ind w:left="0"/>
        <w:jc w:val="both"/>
      </w:pPr>
      <w:r>
        <w:rPr>
          <w:rFonts w:ascii="Times New Roman"/>
          <w:b w:val="false"/>
          <w:i w:val="false"/>
          <w:color w:val="000000"/>
          <w:sz w:val="28"/>
        </w:rPr>
        <w:t>
      "1) кепілгер СМЦЖ-да өз бетінше тіркеу үшін ЭЦҚ алады;";</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373" w:id="290"/>
    <w:p>
      <w:pPr>
        <w:spacing w:after="0"/>
        <w:ind w:left="0"/>
        <w:jc w:val="both"/>
      </w:pPr>
      <w:r>
        <w:rPr>
          <w:rFonts w:ascii="Times New Roman"/>
          <w:b w:val="false"/>
          <w:i w:val="false"/>
          <w:color w:val="000000"/>
          <w:sz w:val="28"/>
        </w:rPr>
        <w:t>
      сегізінші абзац мынадай редакцияда жазылсын:</w:t>
      </w:r>
    </w:p>
    <w:bookmarkEnd w:id="290"/>
    <w:bookmarkStart w:name="z374" w:id="291"/>
    <w:p>
      <w:pPr>
        <w:spacing w:after="0"/>
        <w:ind w:left="0"/>
        <w:jc w:val="both"/>
      </w:pPr>
      <w:r>
        <w:rPr>
          <w:rFonts w:ascii="Times New Roman"/>
          <w:b w:val="false"/>
          <w:i w:val="false"/>
          <w:color w:val="000000"/>
          <w:sz w:val="28"/>
        </w:rPr>
        <w:t>
      "Кепілгер кепілдік беру туралы оң шешім қабылдаған кезде 5 (бес) жұмыс күні ішінде СМЦЖ-да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кепілдік беру бойынша субсидия алуға арналған алдын ала өтінім қалыптастырылады;";</w:t>
      </w:r>
    </w:p>
    <w:bookmarkEnd w:id="291"/>
    <w:bookmarkStart w:name="z375" w:id="292"/>
    <w:p>
      <w:pPr>
        <w:spacing w:after="0"/>
        <w:ind w:left="0"/>
        <w:jc w:val="both"/>
      </w:pPr>
      <w:r>
        <w:rPr>
          <w:rFonts w:ascii="Times New Roman"/>
          <w:b w:val="false"/>
          <w:i w:val="false"/>
          <w:color w:val="000000"/>
          <w:sz w:val="28"/>
        </w:rPr>
        <w:t>
      оныншы және он бірінші абзацтар мынадай редакцияда жазылсын:</w:t>
      </w:r>
    </w:p>
    <w:bookmarkEnd w:id="292"/>
    <w:bookmarkStart w:name="z376" w:id="293"/>
    <w:p>
      <w:pPr>
        <w:spacing w:after="0"/>
        <w:ind w:left="0"/>
        <w:jc w:val="both"/>
      </w:pPr>
      <w:r>
        <w:rPr>
          <w:rFonts w:ascii="Times New Roman"/>
          <w:b w:val="false"/>
          <w:i w:val="false"/>
          <w:color w:val="000000"/>
          <w:sz w:val="28"/>
        </w:rPr>
        <w:t>
      "Кепілгер қарыз алушыдан өтініш пен құжаттарды алғаннан кейін осы Қағидалардың осы тармағының 1) тармақшасында белгіленген тәртіппен және мерзімдерде қарайды және олар бойынша шешім қабылдайды. Кепілгер кепілдік беру туралы оң шешім қабылдаған кезде СМЦЖ-да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кепілдендіру бойынша субсидия алуға арналған алдын ала өтінім қалыптастырылады;</w:t>
      </w:r>
    </w:p>
    <w:bookmarkEnd w:id="293"/>
    <w:bookmarkStart w:name="z377" w:id="294"/>
    <w:p>
      <w:pPr>
        <w:spacing w:after="0"/>
        <w:ind w:left="0"/>
        <w:jc w:val="both"/>
      </w:pPr>
      <w:r>
        <w:rPr>
          <w:rFonts w:ascii="Times New Roman"/>
          <w:b w:val="false"/>
          <w:i w:val="false"/>
          <w:color w:val="000000"/>
          <w:sz w:val="28"/>
        </w:rPr>
        <w:t>
      3)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кепілдендіру бойынша субсидия алуға арналған алдын ала өтінім кепілгердің ЭЦҚ-ны пайдалана отырып, оған қол қоюы арқылы СМЦЖ-да тіркеледі және ауыл шаруашылығы мәселелері жөніндегі ЖАО-ның (көрсетілетін қызметті берушінің)/уәкілетті органның (көрсетілетін қызметті берушінің) жеке кабинетінде қолжетімді болады. Ауыл шаруашылығы мәселелері жөніндегі ЖАО-ның (көрсетілетін қызметті берушінің)/уәкілетті органның (көрсетілетін қызметті берушінің) электрондық мекенжайына кепілдік беру бойынша субсидия алуға арналған алдын ала өтінімнің қарауға келіп түскені туралы электрондық хабарлама жіберіледі.";</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379" w:id="295"/>
    <w:p>
      <w:pPr>
        <w:spacing w:after="0"/>
        <w:ind w:left="0"/>
        <w:jc w:val="both"/>
      </w:pPr>
      <w:r>
        <w:rPr>
          <w:rFonts w:ascii="Times New Roman"/>
          <w:b w:val="false"/>
          <w:i w:val="false"/>
          <w:color w:val="000000"/>
          <w:sz w:val="28"/>
        </w:rPr>
        <w:t>
      "22. Осы Қағидаларға 3-қосымшаға сәйкес нысан бойынша кепілдендіру бойынша субсидия алуға арналған өтінімді/осы Қағидаларға 3-1-қосымшаға сәйкес нысан бойынша көктемгі дала және/немесе егін жинау жұмыстарын жүргізуге кепілдендіру бойынша субсидия алуға арналған өтінімді/осы Қағидаларға 3-2-қосымшаға сәйкес нысан бойынша айналым қаражатын толықтыруға кепілдендіру бойынша субсидия алуға арналған өтінімді қалыптастыру және тіркеу жеке кабинетте мынадай тәртіппен жүргізіледі:</w:t>
      </w:r>
    </w:p>
    <w:bookmarkEnd w:id="295"/>
    <w:bookmarkStart w:name="z380" w:id="296"/>
    <w:p>
      <w:pPr>
        <w:spacing w:after="0"/>
        <w:ind w:left="0"/>
        <w:jc w:val="both"/>
      </w:pPr>
      <w:r>
        <w:rPr>
          <w:rFonts w:ascii="Times New Roman"/>
          <w:b w:val="false"/>
          <w:i w:val="false"/>
          <w:color w:val="000000"/>
          <w:sz w:val="28"/>
        </w:rPr>
        <w:t>
      1) СМЦЖ-ды тексеру үшін қажетті мәліметтер енгізіле отырып, кепілдендіру бойынша субсидия алуға арналған өтінім/көктемгі дала және/немесе егін жинау жұмыстарын жүргізуге кепілдендіру бойынша субсидия алуға арналған өтінім/айналым қаражаты толықтыруға кепілдендіру бойынша субсидия алуға арналған өтінім қалыптастырылады;</w:t>
      </w:r>
    </w:p>
    <w:bookmarkEnd w:id="296"/>
    <w:bookmarkStart w:name="z381" w:id="297"/>
    <w:p>
      <w:pPr>
        <w:spacing w:after="0"/>
        <w:ind w:left="0"/>
        <w:jc w:val="both"/>
      </w:pPr>
      <w:r>
        <w:rPr>
          <w:rFonts w:ascii="Times New Roman"/>
          <w:b w:val="false"/>
          <w:i w:val="false"/>
          <w:color w:val="000000"/>
          <w:sz w:val="28"/>
        </w:rPr>
        <w:t>
      2) кепілдендіру бойынша субсидия алуға арналған өтінім/ көктемгі дала және/немесе егін жинау жұмыстарын жүргізуге кепілдендіру бойынша субсидия алуға арналған өтінім/айналым қаражатын толықтыруға кепілдендіру бойынша бойынша субсидия алуға арналған өтінім кепілгердің ЭЦҚ-ны пайдалана отырып, қол қоюы арқылы СМЦЖ-да тіркеледі және ауыл шаруашылығы мәселелері жөніндегі ЖАО-ның (көрсетілетін қызметті берушінің)/уәкілетті органның (көрсетілетін қызметті берушінің) жеке кабинетінде қолжетімді болады. Ауыл шаруашылығы мәселелері жөніндегі ЖАО-ның (көрсетілетін қызметті берушінің)/уәкілетті органның (көрсетілетін қызметті берушінің) электрондық мекенжайына кепілдендіру бойынша субсидия алуға арналған өтінімнің қарауға келіп түскені туралы электрондық хабархат жіберіледі.</w:t>
      </w:r>
    </w:p>
    <w:bookmarkEnd w:id="297"/>
    <w:bookmarkStart w:name="z382" w:id="298"/>
    <w:p>
      <w:pPr>
        <w:spacing w:after="0"/>
        <w:ind w:left="0"/>
        <w:jc w:val="both"/>
      </w:pPr>
      <w:r>
        <w:rPr>
          <w:rFonts w:ascii="Times New Roman"/>
          <w:b w:val="false"/>
          <w:i w:val="false"/>
          <w:color w:val="000000"/>
          <w:sz w:val="28"/>
        </w:rPr>
        <w:t>
      23. Ауыл шаруашылығы мәселелері жөніндегі ЖАО (көрсетілетін қызметті беруші)/уәкілетті орган (көрсетілетін қызметті беруші) кепілдендіру бойынша субсидия алуға арналған өтінім/көктемгі дала және/немесе егін жинау жұмыстарын жүргізуге кепілдендіру бойынша субсидия алуға арналған өтінім/айналым қаражатын толықтыруға кепілдік беру бойынша бойынша субсидия алуға арналған өтінім тіркелген сәттен бастап 1 (бір) жұмыс күні ішінде тиісті хабарламаға ЭЦҚ қою арқылы оның қабылданғанын растайды. Субсидиялауға арналған өтінімді растау туралы хабарлама электрондық құжат нысанында СМЦЖ-дағы кепілгердің жеке кабинетіне жіберіледі.</w:t>
      </w:r>
    </w:p>
    <w:bookmarkEnd w:id="298"/>
    <w:bookmarkStart w:name="z383" w:id="299"/>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беруші)/уәкілетті орган (көрсетілетін қызметті беруші) төлем шоттарын қалыптастырған сәтке дейін кепілдендіру бойынша субсидиялауға тіркелген өтінімде/көктемгі дала және/немесе егін жинау жұмыстарын жүргізуге кепілдендіру бойынша субсидия алуға арналған өтінімде/айналым қаражатын толықтыруға кепілдендіру бойынша субсидия алуға арналған өтінімде деректердің сәйкессіздігінің болуы анықталса, онда кепілгер кері қайтарып алу себебін көрсете отырып, кепілдік беру бойынша субсидия алуға арналған өтінімді/көктемгі дала және/немесе егін жинау жұмыстарын жүргізуге кепілдендіру бойынша субсидия алуға арналған өтінімді/айналым қаражатын толықтыруға кепілдік беру бойынша бойынша субсидия алуға арналған өтінімді кері қайтарып алады.</w:t>
      </w:r>
    </w:p>
    <w:bookmarkEnd w:id="299"/>
    <w:bookmarkStart w:name="z384" w:id="300"/>
    <w:p>
      <w:pPr>
        <w:spacing w:after="0"/>
        <w:ind w:left="0"/>
        <w:jc w:val="both"/>
      </w:pPr>
      <w:r>
        <w:rPr>
          <w:rFonts w:ascii="Times New Roman"/>
          <w:b w:val="false"/>
          <w:i w:val="false"/>
          <w:color w:val="000000"/>
          <w:sz w:val="28"/>
        </w:rPr>
        <w:t>
      24. Ауыл шаруашылығы мәселелері жөніндегі ЖАО (көрсетілетін қызметті беруші)/уәкілетті орган (көрсетілетін қызметті беруші) кепілдендіру бойынша субсидиялауға арналған өтінім/көктемгі дала және/немесе егін жинау жұмыстарын жүргізуге кепілдендіру бойынша субсидия алуға арналған өтінім/айналым қаражатын толықтыруға кепілдендіру бойынша субсидия алуға арналған өтінім берілген сәттен бастап 2 (екі) жұмыс күні ішінде мыналарды жүзеге асырады:</w:t>
      </w:r>
    </w:p>
    <w:bookmarkEnd w:id="300"/>
    <w:bookmarkStart w:name="z385" w:id="301"/>
    <w:p>
      <w:pPr>
        <w:spacing w:after="0"/>
        <w:ind w:left="0"/>
        <w:jc w:val="both"/>
      </w:pPr>
      <w:r>
        <w:rPr>
          <w:rFonts w:ascii="Times New Roman"/>
          <w:b w:val="false"/>
          <w:i w:val="false"/>
          <w:color w:val="000000"/>
          <w:sz w:val="28"/>
        </w:rPr>
        <w:t>
      1) өтінімдердің осы Қағидаларда белгіленген талаптарға сәйкестігін тексеру;</w:t>
      </w:r>
    </w:p>
    <w:bookmarkEnd w:id="301"/>
    <w:bookmarkStart w:name="z386" w:id="302"/>
    <w:p>
      <w:pPr>
        <w:spacing w:after="0"/>
        <w:ind w:left="0"/>
        <w:jc w:val="both"/>
      </w:pPr>
      <w:r>
        <w:rPr>
          <w:rFonts w:ascii="Times New Roman"/>
          <w:b w:val="false"/>
          <w:i w:val="false"/>
          <w:color w:val="000000"/>
          <w:sz w:val="28"/>
        </w:rPr>
        <w:t>
      2) осы Қағидаларда белгіленген талаптарға сәйкес болған жағдайда, көрсетілетін қызметті берушінің ЭЦҚ-мен куәландырылған өтінімді мақұлдау туралы шешім қабылдайды;</w:t>
      </w:r>
    </w:p>
    <w:bookmarkEnd w:id="302"/>
    <w:bookmarkStart w:name="z387" w:id="303"/>
    <w:p>
      <w:pPr>
        <w:spacing w:after="0"/>
        <w:ind w:left="0"/>
        <w:jc w:val="both"/>
      </w:pPr>
      <w:r>
        <w:rPr>
          <w:rFonts w:ascii="Times New Roman"/>
          <w:b w:val="false"/>
          <w:i w:val="false"/>
          <w:color w:val="000000"/>
          <w:sz w:val="28"/>
        </w:rPr>
        <w:t>
      3) өтінімді мақұлдау туралы шешім қабылдау қорытындылары бойынша көрсетілетін қызметті беруші Қаржыландыру жоспарына сәйкес "Қазынашылық-Клиент" цифрлық жүйесіне жүктелетін кепілдендіру бойынша субсидияларды төлеуге арналған төлем шоттарын СМЦЖ-да қалыптастырады;</w:t>
      </w:r>
    </w:p>
    <w:bookmarkEnd w:id="303"/>
    <w:bookmarkStart w:name="z388" w:id="304"/>
    <w:p>
      <w:pPr>
        <w:spacing w:after="0"/>
        <w:ind w:left="0"/>
        <w:jc w:val="both"/>
      </w:pPr>
      <w:r>
        <w:rPr>
          <w:rFonts w:ascii="Times New Roman"/>
          <w:b w:val="false"/>
          <w:i w:val="false"/>
          <w:color w:val="000000"/>
          <w:sz w:val="28"/>
        </w:rPr>
        <w:t>
      4) осы тармақтың бірінші бөлігінде көрсетілген мерзім ішінде осы Қағидаларға 8-қосымшаға сәйкес нысан бойынша субсидияны аудару туралы хабарламаны (бұдан әрі – субсидияны аудару туралы хабарлама) не Тізбенің 9-тармағында көзделген жағдайларда және негіздер бойынша осы Қағидаларға 9-қосымшаға сәйкес нысан бойынша мемлекеттік қызметті көрсетуден бас тарту туралы хабарламаны (бұдан әрі – мемлекеттік қызмет көрсетуден бас тарту туралы хабарлама) дайындайды.</w:t>
      </w:r>
    </w:p>
    <w:bookmarkEnd w:id="304"/>
    <w:bookmarkStart w:name="z389" w:id="305"/>
    <w:p>
      <w:pPr>
        <w:spacing w:after="0"/>
        <w:ind w:left="0"/>
        <w:jc w:val="both"/>
      </w:pPr>
      <w:r>
        <w:rPr>
          <w:rFonts w:ascii="Times New Roman"/>
          <w:b w:val="false"/>
          <w:i w:val="false"/>
          <w:color w:val="000000"/>
          <w:sz w:val="28"/>
        </w:rPr>
        <w:t>
      Субсидияны аудару туралы хабарлама не мемлекеттік қызметті көрсетуден бас тарту туралы хабарлама электрондық құжат нысанында СМЦЖ-да тіркеу кезінде кепілгер көрсеткен электрондық почта мекенжайына, сондай-ақ кепілгердің СМЦЖ-дағы жеке кабинетіне жіберіледі.</w:t>
      </w:r>
    </w:p>
    <w:bookmarkEnd w:id="305"/>
    <w:bookmarkStart w:name="z390" w:id="306"/>
    <w:p>
      <w:pPr>
        <w:spacing w:after="0"/>
        <w:ind w:left="0"/>
        <w:jc w:val="both"/>
      </w:pPr>
      <w:r>
        <w:rPr>
          <w:rFonts w:ascii="Times New Roman"/>
          <w:b w:val="false"/>
          <w:i w:val="false"/>
          <w:color w:val="000000"/>
          <w:sz w:val="28"/>
        </w:rPr>
        <w:t>
      Өтінімдер осы тармақтың бірінші бөлігінде көрсетілген мерзім ішінде қаралған кезде келесі өтінім оның келіп түскен күні мен уақытына сәйкес кезектілік бойынша қаралады.";</w:t>
      </w:r>
    </w:p>
    <w:bookmarkEnd w:id="306"/>
    <w:bookmarkStart w:name="z391" w:id="307"/>
    <w:p>
      <w:pPr>
        <w:spacing w:after="0"/>
        <w:ind w:left="0"/>
        <w:jc w:val="both"/>
      </w:pPr>
      <w:r>
        <w:rPr>
          <w:rFonts w:ascii="Times New Roman"/>
          <w:b w:val="false"/>
          <w:i w:val="false"/>
          <w:color w:val="000000"/>
          <w:sz w:val="28"/>
        </w:rPr>
        <w:t>
      мынадай мазмұндағы 24-1, 24-2, 24-3 және 24-4-тармақтармен толықтырылсын:</w:t>
      </w:r>
    </w:p>
    <w:bookmarkEnd w:id="307"/>
    <w:bookmarkStart w:name="z392" w:id="308"/>
    <w:p>
      <w:pPr>
        <w:spacing w:after="0"/>
        <w:ind w:left="0"/>
        <w:jc w:val="both"/>
      </w:pPr>
      <w:r>
        <w:rPr>
          <w:rFonts w:ascii="Times New Roman"/>
          <w:b w:val="false"/>
          <w:i w:val="false"/>
          <w:color w:val="000000"/>
          <w:sz w:val="28"/>
        </w:rPr>
        <w:t>
      "24-1.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308"/>
    <w:bookmarkStart w:name="z393" w:id="309"/>
    <w:p>
      <w:pPr>
        <w:spacing w:after="0"/>
        <w:ind w:left="0"/>
        <w:jc w:val="both"/>
      </w:pPr>
      <w:r>
        <w:rPr>
          <w:rFonts w:ascii="Times New Roman"/>
          <w:b w:val="false"/>
          <w:i w:val="false"/>
          <w:color w:val="000000"/>
          <w:sz w:val="28"/>
        </w:rPr>
        <w:t>
      24-2. Көрсетілетін қызметті беруші мемлекеттік қызмет көрсету процесін мынадай:</w:t>
      </w:r>
    </w:p>
    <w:bookmarkEnd w:id="309"/>
    <w:bookmarkStart w:name="z394" w:id="310"/>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310"/>
    <w:bookmarkStart w:name="z395" w:id="311"/>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311"/>
    <w:bookmarkStart w:name="z396" w:id="312"/>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312"/>
    <w:bookmarkStart w:name="z397" w:id="313"/>
    <w:p>
      <w:pPr>
        <w:spacing w:after="0"/>
        <w:ind w:left="0"/>
        <w:jc w:val="both"/>
      </w:pPr>
      <w:r>
        <w:rPr>
          <w:rFonts w:ascii="Times New Roman"/>
          <w:b w:val="false"/>
          <w:i w:val="false"/>
          <w:color w:val="000000"/>
          <w:sz w:val="28"/>
        </w:rPr>
        <w:t>
      24-3. Мемлекеттік қызмет көрсету процесі:</w:t>
      </w:r>
    </w:p>
    <w:bookmarkEnd w:id="313"/>
    <w:bookmarkStart w:name="z398" w:id="314"/>
    <w:p>
      <w:pPr>
        <w:spacing w:after="0"/>
        <w:ind w:left="0"/>
        <w:jc w:val="both"/>
      </w:pPr>
      <w:r>
        <w:rPr>
          <w:rFonts w:ascii="Times New Roman"/>
          <w:b w:val="false"/>
          <w:i w:val="false"/>
          <w:color w:val="000000"/>
          <w:sz w:val="28"/>
        </w:rPr>
        <w:t>
      1) осы Қағидалардың 13-2-тармағының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314"/>
    <w:bookmarkStart w:name="z399" w:id="315"/>
    <w:p>
      <w:pPr>
        <w:spacing w:after="0"/>
        <w:ind w:left="0"/>
        <w:jc w:val="both"/>
      </w:pPr>
      <w:r>
        <w:rPr>
          <w:rFonts w:ascii="Times New Roman"/>
          <w:b w:val="false"/>
          <w:i w:val="false"/>
          <w:color w:val="000000"/>
          <w:sz w:val="28"/>
        </w:rPr>
        <w:t>
      2) осы Қағидалардың 13-2-тармағының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315"/>
    <w:bookmarkStart w:name="z400" w:id="316"/>
    <w:p>
      <w:pPr>
        <w:spacing w:after="0"/>
        <w:ind w:left="0"/>
        <w:jc w:val="both"/>
      </w:pPr>
      <w:r>
        <w:rPr>
          <w:rFonts w:ascii="Times New Roman"/>
          <w:b w:val="false"/>
          <w:i w:val="false"/>
          <w:color w:val="000000"/>
          <w:sz w:val="28"/>
        </w:rPr>
        <w:t>
      24-4.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w:t>
      </w:r>
    </w:p>
    <w:bookmarkEnd w:id="316"/>
    <w:bookmarkStart w:name="z401" w:id="317"/>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317"/>
    <w:bookmarkStart w:name="z402" w:id="318"/>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абзацы мынадай редакцияда жазылсын:</w:t>
      </w:r>
    </w:p>
    <w:bookmarkStart w:name="z404" w:id="319"/>
    <w:p>
      <w:pPr>
        <w:spacing w:after="0"/>
        <w:ind w:left="0"/>
        <w:jc w:val="both"/>
      </w:pPr>
      <w:r>
        <w:rPr>
          <w:rFonts w:ascii="Times New Roman"/>
          <w:b w:val="false"/>
          <w:i w:val="false"/>
          <w:color w:val="000000"/>
          <w:sz w:val="28"/>
        </w:rPr>
        <w:t>
      "СМЦЖ-да жеке шот ашу үшін қарыз алушыда және сақтандыру ұйымында ЭЦҚ болуы тиіс.";</w:t>
      </w:r>
    </w:p>
    <w:bookmarkEnd w:id="319"/>
    <w:bookmarkStart w:name="z405" w:id="320"/>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20"/>
    <w:bookmarkStart w:name="z406" w:id="321"/>
    <w:p>
      <w:pPr>
        <w:spacing w:after="0"/>
        <w:ind w:left="0"/>
        <w:jc w:val="both"/>
      </w:pPr>
      <w:r>
        <w:rPr>
          <w:rFonts w:ascii="Times New Roman"/>
          <w:b w:val="false"/>
          <w:i w:val="false"/>
          <w:color w:val="000000"/>
          <w:sz w:val="28"/>
        </w:rPr>
        <w:t>
      "1) ұсынысты СМЦЖ-да тіркеу;";</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08" w:id="322"/>
    <w:p>
      <w:pPr>
        <w:spacing w:after="0"/>
        <w:ind w:left="0"/>
        <w:jc w:val="both"/>
      </w:pPr>
      <w:r>
        <w:rPr>
          <w:rFonts w:ascii="Times New Roman"/>
          <w:b w:val="false"/>
          <w:i w:val="false"/>
          <w:color w:val="000000"/>
          <w:sz w:val="28"/>
        </w:rPr>
        <w:t>
      "33. Ұсыныс бойынша шешімге ауыл шаруашылығы мәселелері жөніндегі ЖАО-ның (көрсетілетін қызметті берушінің) бірінші басшысының не оны алмастыратын адамның ЭЦҚ-сы қойылады.</w:t>
      </w:r>
    </w:p>
    <w:bookmarkEnd w:id="322"/>
    <w:bookmarkStart w:name="z409" w:id="323"/>
    <w:p>
      <w:pPr>
        <w:spacing w:after="0"/>
        <w:ind w:left="0"/>
        <w:jc w:val="both"/>
      </w:pPr>
      <w:r>
        <w:rPr>
          <w:rFonts w:ascii="Times New Roman"/>
          <w:b w:val="false"/>
          <w:i w:val="false"/>
          <w:color w:val="000000"/>
          <w:sz w:val="28"/>
        </w:rPr>
        <w:t>
      Ұсыныс бойынша шешім қарыз алушының және сақтандыру ұйымының СМЦЖ-дағы жеке кабинетіне жіберіледі.";</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411" w:id="324"/>
    <w:p>
      <w:pPr>
        <w:spacing w:after="0"/>
        <w:ind w:left="0"/>
        <w:jc w:val="both"/>
      </w:pPr>
      <w:r>
        <w:rPr>
          <w:rFonts w:ascii="Times New Roman"/>
          <w:b w:val="false"/>
          <w:i w:val="false"/>
          <w:color w:val="000000"/>
          <w:sz w:val="28"/>
        </w:rPr>
        <w:t>
      "38. Сақтандыру бойынша субсидиялауға арналған өтінімді сақтандыру ұйымы тиісті жылдың 1 ақпанынан бастап береді.</w:t>
      </w:r>
    </w:p>
    <w:bookmarkEnd w:id="324"/>
    <w:bookmarkStart w:name="z412" w:id="325"/>
    <w:p>
      <w:pPr>
        <w:spacing w:after="0"/>
        <w:ind w:left="0"/>
        <w:jc w:val="both"/>
      </w:pPr>
      <w:r>
        <w:rPr>
          <w:rFonts w:ascii="Times New Roman"/>
          <w:b w:val="false"/>
          <w:i w:val="false"/>
          <w:color w:val="000000"/>
          <w:sz w:val="28"/>
        </w:rPr>
        <w:t>
      Ауыл шаруашылығы мәселелері жөніндегі ЖАО-ның (көрсетілетін қызметті берушінің) жауапты орындаушысы сақтандыру бойынша субсидиялауға арналған өтінімді алған сәттен бастап 1 (бір) жұмыс күні ішінде тиісті хабарламаға ЭЦҚ қою арқылы оның қабылданғанын растайды. Субсидиялауға арналған өтінімді растау туралы хабарлама электрондық құжат нысанында СМЦЖ-ғы сақтандыру ұйымының жеке кабинетіне жіберіледі.</w:t>
      </w:r>
    </w:p>
    <w:bookmarkEnd w:id="325"/>
    <w:bookmarkStart w:name="z413" w:id="326"/>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 төлем шоттарын қалыптастырғанға дейін сақтандыру бойынша субсидиялауға тіркелген өтінімде деректердің сәйкессіздігінің болуы анықталса, сақтандыру ұйымы кері қайтарып алу себебін көрсете отырып, сақтандыру бойынша субсидиялауға арналған өтінімді кері қайтарып алады.</w:t>
      </w:r>
    </w:p>
    <w:bookmarkEnd w:id="326"/>
    <w:bookmarkStart w:name="z414" w:id="327"/>
    <w:p>
      <w:pPr>
        <w:spacing w:after="0"/>
        <w:ind w:left="0"/>
        <w:jc w:val="both"/>
      </w:pPr>
      <w:r>
        <w:rPr>
          <w:rFonts w:ascii="Times New Roman"/>
          <w:b w:val="false"/>
          <w:i w:val="false"/>
          <w:color w:val="000000"/>
          <w:sz w:val="28"/>
        </w:rPr>
        <w:t>
      39. Ауыл шаруашылығы мәселелері жөніндегі ЖАО-ның (көрсетілетін қызметті берушінің) жауапты орындаушысы сақтандыру бойынша субсидиялауға арналған өтінім берілген сәттен бастап 2 (екі) жұмыс күні ішінде оның осы Қағидаларда белгіленген талаптарға сәйкестігін тексеруді жүзеге асырады және тексеру қорытындылары бойынша Қаржыландыру жоспарына сәйкес СМЦЖ-да сақтандыру сыйлықақысы бойынша субсидияны сақтандыру ұйымының банктік шотына аудару үшін "Қазынашылық-Клиент" цифрлық жүйесіне жүктелетін субсидияларды төлеуге арналған төлем шоттарын қалыптастырады.</w:t>
      </w:r>
    </w:p>
    <w:bookmarkEnd w:id="327"/>
    <w:bookmarkStart w:name="z415" w:id="328"/>
    <w:p>
      <w:pPr>
        <w:spacing w:after="0"/>
        <w:ind w:left="0"/>
        <w:jc w:val="both"/>
      </w:pPr>
      <w:r>
        <w:rPr>
          <w:rFonts w:ascii="Times New Roman"/>
          <w:b w:val="false"/>
          <w:i w:val="false"/>
          <w:color w:val="000000"/>
          <w:sz w:val="28"/>
        </w:rPr>
        <w:t>
      Ауыл шаруашылығы мәселелері жөніндегі ЖАО-ның (көрсетілетін қызметті берушінің) жауапты орындаушысы осы тармақтың бірінші бөлігінде көрсетілген мерізім ішінде субсидияны аудару туралы хабарламаны не мемлекеттік қызметті көрсетуден бас тарту туралы хабарламаны дайындайды.</w:t>
      </w:r>
    </w:p>
    <w:bookmarkEnd w:id="328"/>
    <w:bookmarkStart w:name="z416" w:id="329"/>
    <w:p>
      <w:pPr>
        <w:spacing w:after="0"/>
        <w:ind w:left="0"/>
        <w:jc w:val="both"/>
      </w:pPr>
      <w:r>
        <w:rPr>
          <w:rFonts w:ascii="Times New Roman"/>
          <w:b w:val="false"/>
          <w:i w:val="false"/>
          <w:color w:val="000000"/>
          <w:sz w:val="28"/>
        </w:rPr>
        <w:t>
      Субсидияны аудару туралы хабарлама не мемлекеттік қызметті көрсетуден бас тарту туралы хабарлама электрондық құжат нысанында СМЦЖ-да тіркеу кезінде сақтандыру ұйымы көрсеткен электрондық почта мекенжайына, сондай-ақ кепілгердің СМЦЖ-дағы жеке кабинетіне жіберіледі.";</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418" w:id="330"/>
    <w:p>
      <w:pPr>
        <w:spacing w:after="0"/>
        <w:ind w:left="0"/>
        <w:jc w:val="both"/>
      </w:pPr>
      <w:r>
        <w:rPr>
          <w:rFonts w:ascii="Times New Roman"/>
          <w:b w:val="false"/>
          <w:i w:val="false"/>
          <w:color w:val="000000"/>
          <w:sz w:val="28"/>
        </w:rPr>
        <w:t>
      "41. Сақтандыру ұйымы субсидиялау шартын өзгерту/бұзу үшін негіз болып табылатын оқиға туындаған кезде СМЦЖ-да ауыл шаруашылығы мәселелері жөніндегі ЖАО-ны (көрсетілетін қызметті берушіні) осындай оқиға туралы 3 (үш) жұмыс күні ішінде хабардар етеді.</w:t>
      </w:r>
    </w:p>
    <w:bookmarkEnd w:id="330"/>
    <w:bookmarkStart w:name="z419" w:id="331"/>
    <w:p>
      <w:pPr>
        <w:spacing w:after="0"/>
        <w:ind w:left="0"/>
        <w:jc w:val="both"/>
      </w:pPr>
      <w:r>
        <w:rPr>
          <w:rFonts w:ascii="Times New Roman"/>
          <w:b w:val="false"/>
          <w:i w:val="false"/>
          <w:color w:val="000000"/>
          <w:sz w:val="28"/>
        </w:rPr>
        <w:t>
      42. Ауыл шаруашылығы мәселелері жөніндегі ЖАО (көрсетілетін қызметті беруші) сақтандыру ұйымынан хабарлама алған күннен бастап 5 (бес) жұмыс күні ішінде субсидиялау шартын өзгертуге/бұзуға шешім қабылдайды және ресімдейді және бұл туралы қабылданған шешімнің көшірмесін қоса бере отырып, қарыз алушыны және сақтандыру ұйымын СМЦЖ-да хабардар етеді.";</w:t>
      </w:r>
    </w:p>
    <w:bookmarkEnd w:id="331"/>
    <w:bookmarkStart w:name="z420" w:id="33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субъектілерінің қарыздарын кепілдендіру мен сақтандыру шеңберінде субсидиялау қағидаларына </w:t>
      </w:r>
      <w:r>
        <w:rPr>
          <w:rFonts w:ascii="Times New Roman"/>
          <w:b w:val="false"/>
          <w:i w:val="false"/>
          <w:color w:val="000000"/>
          <w:sz w:val="28"/>
        </w:rPr>
        <w:t>5-қосымшада</w:t>
      </w:r>
      <w:r>
        <w:rPr>
          <w:rFonts w:ascii="Times New Roman"/>
          <w:b w:val="false"/>
          <w:i w:val="false"/>
          <w:color w:val="000000"/>
          <w:sz w:val="28"/>
        </w:rPr>
        <w:t>:</w:t>
      </w:r>
    </w:p>
    <w:bookmarkEnd w:id="332"/>
    <w:bookmarkStart w:name="z421" w:id="333"/>
    <w:p>
      <w:pPr>
        <w:spacing w:after="0"/>
        <w:ind w:left="0"/>
        <w:jc w:val="both"/>
      </w:pPr>
      <w:r>
        <w:rPr>
          <w:rFonts w:ascii="Times New Roman"/>
          <w:b w:val="false"/>
          <w:i w:val="false"/>
          <w:color w:val="000000"/>
          <w:sz w:val="28"/>
        </w:rPr>
        <w:t xml:space="preserve">
      Агроөнеркәсіптік кешен субъектілерінің қарыздарын сақтандыру шеңберінде субсидиялау </w:t>
      </w:r>
      <w:r>
        <w:rPr>
          <w:rFonts w:ascii="Times New Roman"/>
          <w:b w:val="false"/>
          <w:i w:val="false"/>
          <w:color w:val="000000"/>
          <w:sz w:val="28"/>
        </w:rPr>
        <w:t>шартында</w:t>
      </w:r>
      <w:r>
        <w:rPr>
          <w:rFonts w:ascii="Times New Roman"/>
          <w:b w:val="false"/>
          <w:i w:val="false"/>
          <w:color w:val="000000"/>
          <w:sz w:val="28"/>
        </w:rPr>
        <w:t>:</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23" w:id="334"/>
    <w:p>
      <w:pPr>
        <w:spacing w:after="0"/>
        <w:ind w:left="0"/>
        <w:jc w:val="both"/>
      </w:pPr>
      <w:r>
        <w:rPr>
          <w:rFonts w:ascii="Times New Roman"/>
          <w:b w:val="false"/>
          <w:i w:val="false"/>
          <w:color w:val="000000"/>
          <w:sz w:val="28"/>
        </w:rPr>
        <w:t>
      "19. Осы шартқа қол қойған кезде қарыз алушы дербес деректерді жинауға, өңдеуге, сондай-ақ бизнесті мемлекеттік қолдау шараларын субъектілер бойынша мониторингтеудің цифрлық жүйесін құру жөніндегі жоба шеңберінде бюджетті атқару жөніндегі уәкілетті органға сұраным бойынша оларды беруге келісім береді.";</w:t>
      </w:r>
    </w:p>
    <w:bookmarkEnd w:id="334"/>
    <w:bookmarkStart w:name="z424" w:id="335"/>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субъектілерінің қарыздарын кепілдендіру мен сақтандыру шеңберінде субсидиялау қағидаларына </w:t>
      </w:r>
      <w:r>
        <w:rPr>
          <w:rFonts w:ascii="Times New Roman"/>
          <w:b w:val="false"/>
          <w:i w:val="false"/>
          <w:color w:val="000000"/>
          <w:sz w:val="28"/>
        </w:rPr>
        <w:t>6-қосымшада</w:t>
      </w:r>
      <w:r>
        <w:rPr>
          <w:rFonts w:ascii="Times New Roman"/>
          <w:b w:val="false"/>
          <w:i w:val="false"/>
          <w:color w:val="000000"/>
          <w:sz w:val="28"/>
        </w:rPr>
        <w:t>:</w:t>
      </w:r>
    </w:p>
    <w:bookmarkEnd w:id="335"/>
    <w:bookmarkStart w:name="z425" w:id="336"/>
    <w:p>
      <w:pPr>
        <w:spacing w:after="0"/>
        <w:ind w:left="0"/>
        <w:jc w:val="both"/>
      </w:pPr>
      <w:r>
        <w:rPr>
          <w:rFonts w:ascii="Times New Roman"/>
          <w:b w:val="false"/>
          <w:i w:val="false"/>
          <w:color w:val="000000"/>
          <w:sz w:val="28"/>
        </w:rPr>
        <w:t>
      реттік нөмірі 2-жол мынадай редакцияда жазылсын:</w:t>
      </w:r>
    </w:p>
    <w:bookmarkEnd w:id="336"/>
    <w:bookmarkStart w:name="z426" w:id="337"/>
    <w:p>
      <w:pPr>
        <w:spacing w:after="0"/>
        <w:ind w:left="0"/>
        <w:jc w:val="both"/>
      </w:pPr>
      <w:r>
        <w:rPr>
          <w:rFonts w:ascii="Times New Roman"/>
          <w:b w:val="false"/>
          <w:i w:val="false"/>
          <w:color w:val="000000"/>
          <w:sz w:val="28"/>
        </w:rPr>
        <w:t>
      "</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 egov. kz веб-порталы (бұдан әрі –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8" w:id="338"/>
    <w:p>
      <w:pPr>
        <w:spacing w:after="0"/>
        <w:ind w:left="0"/>
        <w:jc w:val="both"/>
      </w:pPr>
      <w:r>
        <w:rPr>
          <w:rFonts w:ascii="Times New Roman"/>
          <w:b w:val="false"/>
          <w:i w:val="false"/>
          <w:color w:val="000000"/>
          <w:sz w:val="28"/>
        </w:rPr>
        <w:t>
      реттік нөмірі 4-жол мынадай редакцияда жазылсын:</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0" w:id="339"/>
    <w:p>
      <w:pPr>
        <w:spacing w:after="0"/>
        <w:ind w:left="0"/>
        <w:jc w:val="both"/>
      </w:pPr>
      <w:r>
        <w:rPr>
          <w:rFonts w:ascii="Times New Roman"/>
          <w:b w:val="false"/>
          <w:i w:val="false"/>
          <w:color w:val="000000"/>
          <w:sz w:val="28"/>
        </w:rPr>
        <w:t>
      реттік нөмірі 6-жол мынадай редакцияда жазылсын:</w:t>
      </w:r>
    </w:p>
    <w:bookmarkEnd w:id="339"/>
    <w:bookmarkStart w:name="z431" w:id="340"/>
    <w:p>
      <w:pPr>
        <w:spacing w:after="0"/>
        <w:ind w:left="0"/>
        <w:jc w:val="both"/>
      </w:pPr>
      <w:r>
        <w:rPr>
          <w:rFonts w:ascii="Times New Roman"/>
          <w:b w:val="false"/>
          <w:i w:val="false"/>
          <w:color w:val="000000"/>
          <w:sz w:val="28"/>
        </w:rPr>
        <w:t>
      "</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3" w:id="341"/>
    <w:p>
      <w:pPr>
        <w:spacing w:after="0"/>
        <w:ind w:left="0"/>
        <w:jc w:val="both"/>
      </w:pPr>
      <w:r>
        <w:rPr>
          <w:rFonts w:ascii="Times New Roman"/>
          <w:b w:val="false"/>
          <w:i w:val="false"/>
          <w:color w:val="000000"/>
          <w:sz w:val="28"/>
        </w:rPr>
        <w:t>
      реттік нөмірі 10-жол мынадай редакцияда жазылсын:</w:t>
      </w:r>
    </w:p>
    <w:bookmarkEnd w:id="341"/>
    <w:bookmarkStart w:name="z434" w:id="342"/>
    <w:p>
      <w:pPr>
        <w:spacing w:after="0"/>
        <w:ind w:left="0"/>
        <w:jc w:val="both"/>
      </w:pPr>
      <w:r>
        <w:rPr>
          <w:rFonts w:ascii="Times New Roman"/>
          <w:b w:val="false"/>
          <w:i w:val="false"/>
          <w:color w:val="000000"/>
          <w:sz w:val="28"/>
        </w:rPr>
        <w:t>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43"/>
          <w:p>
            <w:pPr>
              <w:spacing w:after="20"/>
              <w:ind w:left="20"/>
              <w:jc w:val="both"/>
            </w:pPr>
            <w:r>
              <w:rPr>
                <w:rFonts w:ascii="Times New Roman"/>
                <w:b w:val="false"/>
                <w:i w:val="false"/>
                <w:color w:val="000000"/>
                <w:sz w:val="20"/>
              </w:rPr>
              <w:t>
Көрсетілетін қызметті алушы агроөнеркәсіптік кешен субъектілерінің қарыздарын сақтандыру шеңберінде субсидиялау шартына қол қою кезінде дербес деректерді жинауға, өңдеуге, сондай-ақ бизнесті мемлекеттік қолдау шараларын субъектілер бойынша мониторингтеудің цифрлық жүйесін құру жөніндегі жоба шеңберінде бюджетті атқару жөніндегі уәкілетті органға сұраным бойынша оларды беруге келісім береді.</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қызметін көрсету тәртібі мен мәртебесі туралы ақпаратты қашықтықтан қол жеткізу режимінде порталдағы "жеке кабинеті" және мемлекеттік қызмет көрсету мәселелері бойынша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анықтамалық қызметтің байланыс телефондары порталда көрсетілген. Мемлекеттік қызмет көрсету мәселелері бойынша бірыңғай байланыс орталығы: 1414, 8 800 080 77 77.</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органдардың www.gov.kz интернет-ресурстарының бірыңғай платформасында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