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cc7d8" w14:textId="1ccc7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2026 жылғы 26 маусымдағы № 435 бұйрығы. Қазақстан Республикасының Әділет министрлігінде 2026 жылғы 29 маусымда № 39140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ескетрпесі!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01.07.2026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Қаржы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алғашқы ресми жарияланған күнінен кейін оны Қазақстан Республикасы Қаржы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Қаржы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2026 жылғы 1 шілдеден бастап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Жоғары аудиторлық палатасы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2026 жылғы 26 маусымдағы</w:t>
            </w:r>
            <w:r>
              <w:br/>
            </w:r>
            <w:r>
              <w:rPr>
                <w:rFonts w:ascii="Times New Roman"/>
                <w:b w:val="false"/>
                <w:i w:val="false"/>
                <w:color w:val="000000"/>
                <w:sz w:val="20"/>
              </w:rPr>
              <w:t>№ 435 бұйрығымен</w:t>
            </w:r>
            <w:r>
              <w:br/>
            </w:r>
            <w:r>
              <w:rPr>
                <w:rFonts w:ascii="Times New Roman"/>
                <w:b w:val="false"/>
                <w:i w:val="false"/>
                <w:color w:val="000000"/>
                <w:sz w:val="20"/>
              </w:rPr>
              <w:t xml:space="preserve"> бекітілген</w:t>
            </w:r>
          </w:p>
        </w:tc>
      </w:tr>
    </w:tbl>
    <w:bookmarkStart w:name="z10" w:id="8"/>
    <w:p>
      <w:pPr>
        <w:spacing w:after="0"/>
        <w:ind w:left="0"/>
        <w:jc w:val="left"/>
      </w:pPr>
      <w:r>
        <w:rPr>
          <w:rFonts w:ascii="Times New Roman"/>
          <w:b/>
          <w:i w:val="false"/>
          <w:color w:val="000000"/>
        </w:rPr>
        <w:t xml:space="preserve"> Қазақстан Республикасы Қаржы министрінің өзгерістер енгізілетін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"Ішкі мемлекеттік аудит және қаржылық бақылау органдарының орналасу үшін мемлекеттік аудитор біліктілігін куәландыратын сертификаттың болуы қажет лауазымдарының тізбесін бекіту туралы" Қазақстан Республикасы Қаржы министрінің 2015 жылғы 27 қарашадағы № 591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12503 болып тіркелген) мынадай өзгерістер енгізілсін:</w:t>
      </w:r>
    </w:p>
    <w:bookmarkEnd w:id="9"/>
    <w:bookmarkStart w:name="z12" w:id="10"/>
    <w:p>
      <w:pPr>
        <w:spacing w:after="0"/>
        <w:ind w:left="0"/>
        <w:jc w:val="both"/>
      </w:pPr>
      <w:r>
        <w:rPr>
          <w:rFonts w:ascii="Times New Roman"/>
          <w:b w:val="false"/>
          <w:i w:val="false"/>
          <w:color w:val="000000"/>
          <w:sz w:val="28"/>
        </w:rPr>
        <w:t xml:space="preserve">
      көрсетілген бұйрықпен бекітілген Ішкі мемлекеттік аудит және қаржылық бақылау органдарының орналасу үшін мемлекеттік аудитор біліктілігін куәландыратын сертификаттың болуы қажет лауазымдарының </w:t>
      </w:r>
      <w:r>
        <w:rPr>
          <w:rFonts w:ascii="Times New Roman"/>
          <w:b w:val="false"/>
          <w:i w:val="false"/>
          <w:color w:val="000000"/>
          <w:sz w:val="28"/>
        </w:rPr>
        <w:t>тізбесінде</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ішкі аудит қызметінің басшысы" деген жол мынадай редакцияда жазылсын:</w:t>
      </w:r>
    </w:p>
    <w:bookmarkEnd w:id="11"/>
    <w:bookmarkStart w:name="z14" w:id="12"/>
    <w:p>
      <w:pPr>
        <w:spacing w:after="0"/>
        <w:ind w:left="0"/>
        <w:jc w:val="both"/>
      </w:pPr>
      <w:r>
        <w:rPr>
          <w:rFonts w:ascii="Times New Roman"/>
          <w:b w:val="false"/>
          <w:i w:val="false"/>
          <w:color w:val="000000"/>
          <w:sz w:val="28"/>
        </w:rPr>
        <w:t>
      "астананың, облыстардың, республикалық маңызы бар қалалардың жергілікті атқарушы органдарының ішкі аудит қызметінің басшысы;";</w:t>
      </w:r>
    </w:p>
    <w:bookmarkEnd w:id="12"/>
    <w:bookmarkStart w:name="z15" w:id="13"/>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ішкі аудит қызметінің бас инспекторы – мемлекеттік аудиторы" деген жол мынадай редакцияда жазылсын:</w:t>
      </w:r>
    </w:p>
    <w:bookmarkEnd w:id="13"/>
    <w:bookmarkStart w:name="z16" w:id="14"/>
    <w:p>
      <w:pPr>
        <w:spacing w:after="0"/>
        <w:ind w:left="0"/>
        <w:jc w:val="both"/>
      </w:pPr>
      <w:r>
        <w:rPr>
          <w:rFonts w:ascii="Times New Roman"/>
          <w:b w:val="false"/>
          <w:i w:val="false"/>
          <w:color w:val="000000"/>
          <w:sz w:val="28"/>
        </w:rPr>
        <w:t>
      "астананың, облыстардың, республикалық маңызы бар қалалардың жергілікті атқарушы органдарының ішкі аудит қызметінің бас инспекторы – мемлекеттік аудиторы;";</w:t>
      </w:r>
    </w:p>
    <w:bookmarkEnd w:id="14"/>
    <w:bookmarkStart w:name="z17" w:id="15"/>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ішкі аудит қызметінің бас маманы – мемлекеттік аудиторы" деген жол мынадай редакцияда жазылсын:</w:t>
      </w:r>
    </w:p>
    <w:bookmarkEnd w:id="15"/>
    <w:bookmarkStart w:name="z18" w:id="16"/>
    <w:p>
      <w:pPr>
        <w:spacing w:after="0"/>
        <w:ind w:left="0"/>
        <w:jc w:val="both"/>
      </w:pPr>
      <w:r>
        <w:rPr>
          <w:rFonts w:ascii="Times New Roman"/>
          <w:b w:val="false"/>
          <w:i w:val="false"/>
          <w:color w:val="000000"/>
          <w:sz w:val="28"/>
        </w:rPr>
        <w:t>
      "астананың, облыстардың, республикалық маңызы бар қалалардың жергілікті атқарушы органдарының ішкі аудит қызметінің бас маманы – мемлекеттік аудиторы;".</w:t>
      </w:r>
    </w:p>
    <w:bookmarkEnd w:id="16"/>
    <w:bookmarkStart w:name="z19" w:id="17"/>
    <w:p>
      <w:pPr>
        <w:spacing w:after="0"/>
        <w:ind w:left="0"/>
        <w:jc w:val="both"/>
      </w:pPr>
      <w:r>
        <w:rPr>
          <w:rFonts w:ascii="Times New Roman"/>
          <w:b w:val="false"/>
          <w:i w:val="false"/>
          <w:color w:val="000000"/>
          <w:sz w:val="28"/>
        </w:rPr>
        <w:t xml:space="preserve">
      2. "Қаржылық есептілік аудиті" рәсімдік стандартын бекіту туралы" Қазақстан Республикасы Қаржы министрінің 2017 жылғы 24 сәуірдегі № 272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15209 болып тіркелген) мынадай өзгерістер енгізілсін:</w:t>
      </w:r>
    </w:p>
    <w:bookmarkEnd w:id="17"/>
    <w:bookmarkStart w:name="z20" w:id="18"/>
    <w:p>
      <w:pPr>
        <w:spacing w:after="0"/>
        <w:ind w:left="0"/>
        <w:jc w:val="both"/>
      </w:pPr>
      <w:r>
        <w:rPr>
          <w:rFonts w:ascii="Times New Roman"/>
          <w:b w:val="false"/>
          <w:i w:val="false"/>
          <w:color w:val="000000"/>
          <w:sz w:val="28"/>
        </w:rPr>
        <w:t xml:space="preserve">
      көрсетілген бұйрықпен бекітілген "Қаржылық есептілік аудиті" рәсімдік </w:t>
      </w:r>
      <w:r>
        <w:rPr>
          <w:rFonts w:ascii="Times New Roman"/>
          <w:b w:val="false"/>
          <w:i w:val="false"/>
          <w:color w:val="000000"/>
          <w:sz w:val="28"/>
        </w:rPr>
        <w:t>стандартында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54-тармақтың</w:t>
      </w:r>
      <w:r>
        <w:rPr>
          <w:rFonts w:ascii="Times New Roman"/>
          <w:b w:val="false"/>
          <w:i w:val="false"/>
          <w:color w:val="000000"/>
          <w:sz w:val="28"/>
        </w:rPr>
        <w:t xml:space="preserve"> жетінші бөлігі мынадай редакцияда жазылсын:</w:t>
      </w:r>
    </w:p>
    <w:bookmarkStart w:name="z22" w:id="19"/>
    <w:p>
      <w:pPr>
        <w:spacing w:after="0"/>
        <w:ind w:left="0"/>
        <w:jc w:val="both"/>
      </w:pPr>
      <w:r>
        <w:rPr>
          <w:rFonts w:ascii="Times New Roman"/>
          <w:b w:val="false"/>
          <w:i w:val="false"/>
          <w:color w:val="000000"/>
          <w:sz w:val="28"/>
        </w:rPr>
        <w:t xml:space="preserve">
      "Қадағалау және қарап тексеру басқа тұлғалар орындап жатқан процесті немесе рәсімді қадағалау барысында алынған аудиторлық дәлелдемелерді білдіреді. Мысалы, құжаттарды (ережелері, құрылтай құжаттары, мемлекеттік органдардың даму жоспарлары және астананың, облыстың, республикалық маңызы бар қаланың даму жоспарлары, бюджеттік бағдарламалар әкімшілерінің үкіметтік бағдарламалары, квазимемлекеттік сектор субъектілерінің даму жоспарлары, іс-шаралар жоспарлары, мемлекеттік сатып алудың жылдық жоспарлары, мемлекеттік инвестициялық жобалар, қайтарымсыз гранттар, ішкі кредит беру, қарыздар және өзге де) зерделеу жолымен аудиттелетін объектінің қызметін қадағалау."; </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160-тармақта</w:t>
      </w:r>
      <w:r>
        <w:rPr>
          <w:rFonts w:ascii="Times New Roman"/>
          <w:b w:val="false"/>
          <w:i w:val="false"/>
          <w:color w:val="000000"/>
          <w:sz w:val="28"/>
        </w:rPr>
        <w:t>:</w:t>
      </w:r>
    </w:p>
    <w:bookmarkStart w:name="z24" w:id="20"/>
    <w:p>
      <w:pPr>
        <w:spacing w:after="0"/>
        <w:ind w:left="0"/>
        <w:jc w:val="both"/>
      </w:pPr>
      <w:r>
        <w:rPr>
          <w:rFonts w:ascii="Times New Roman"/>
          <w:b w:val="false"/>
          <w:i w:val="false"/>
          <w:color w:val="000000"/>
          <w:sz w:val="28"/>
        </w:rPr>
        <w:t>
      бірінші бөлігінің сегізінші абзацы мынадай редакцияда жазылсын:</w:t>
      </w:r>
    </w:p>
    <w:bookmarkEnd w:id="20"/>
    <w:bookmarkStart w:name="z25" w:id="21"/>
    <w:p>
      <w:pPr>
        <w:spacing w:after="0"/>
        <w:ind w:left="0"/>
        <w:jc w:val="both"/>
      </w:pPr>
      <w:r>
        <w:rPr>
          <w:rFonts w:ascii="Times New Roman"/>
          <w:b w:val="false"/>
          <w:i w:val="false"/>
          <w:color w:val="000000"/>
          <w:sz w:val="28"/>
        </w:rPr>
        <w:t xml:space="preserve">
      ""Мемлекеттiк бюджеттiң есебiнен ұсталатын мемлекеттiк мекемелер қызметкерлерiнiң, сондай-ақ, Қазақстан Республикасының Құрылтайының депутаттарының Қазақстан Республикасының шегiндегi қызметтiк iссапарлары туралы ереженi бекiту туралы" 2000 жылғы 22 қыркүйектегі </w:t>
      </w:r>
      <w:r>
        <w:rPr>
          <w:rFonts w:ascii="Times New Roman"/>
          <w:b w:val="false"/>
          <w:i w:val="false"/>
          <w:color w:val="000000"/>
          <w:sz w:val="28"/>
        </w:rPr>
        <w:t>№ 1428</w:t>
      </w:r>
      <w:r>
        <w:rPr>
          <w:rFonts w:ascii="Times New Roman"/>
          <w:b w:val="false"/>
          <w:i w:val="false"/>
          <w:color w:val="000000"/>
          <w:sz w:val="28"/>
        </w:rPr>
        <w:t>;";</w:t>
      </w:r>
    </w:p>
    <w:bookmarkEnd w:id="21"/>
    <w:bookmarkStart w:name="z26" w:id="22"/>
    <w:p>
      <w:pPr>
        <w:spacing w:after="0"/>
        <w:ind w:left="0"/>
        <w:jc w:val="both"/>
      </w:pPr>
      <w:r>
        <w:rPr>
          <w:rFonts w:ascii="Times New Roman"/>
          <w:b w:val="false"/>
          <w:i w:val="false"/>
          <w:color w:val="000000"/>
          <w:sz w:val="28"/>
        </w:rPr>
        <w:t>
      екінші бөлігі мынадай редакцияда жазылсын:</w:t>
      </w:r>
    </w:p>
    <w:bookmarkEnd w:id="22"/>
    <w:bookmarkStart w:name="z27" w:id="23"/>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Салық кодексін</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178-тармақ</w:t>
      </w:r>
      <w:r>
        <w:rPr>
          <w:rFonts w:ascii="Times New Roman"/>
          <w:b w:val="false"/>
          <w:i w:val="false"/>
          <w:color w:val="000000"/>
          <w:sz w:val="28"/>
        </w:rPr>
        <w:t xml:space="preserve"> мынадай редакцияда жазылсын:</w:t>
      </w:r>
    </w:p>
    <w:bookmarkStart w:name="z29" w:id="24"/>
    <w:p>
      <w:pPr>
        <w:spacing w:after="0"/>
        <w:ind w:left="0"/>
        <w:jc w:val="both"/>
      </w:pPr>
      <w:r>
        <w:rPr>
          <w:rFonts w:ascii="Times New Roman"/>
          <w:b w:val="false"/>
          <w:i w:val="false"/>
          <w:color w:val="000000"/>
          <w:sz w:val="28"/>
        </w:rPr>
        <w:t xml:space="preserve">
      "178. Мемлекеттік аудитор жеке табыс салығы мен міндетті зейнетақы жарналары Қазақстан Республикасының </w:t>
      </w:r>
      <w:r>
        <w:rPr>
          <w:rFonts w:ascii="Times New Roman"/>
          <w:b w:val="false"/>
          <w:i w:val="false"/>
          <w:color w:val="000000"/>
          <w:sz w:val="28"/>
        </w:rPr>
        <w:t>Салық кодексіне</w:t>
      </w:r>
      <w:r>
        <w:rPr>
          <w:rFonts w:ascii="Times New Roman"/>
          <w:b w:val="false"/>
          <w:i w:val="false"/>
          <w:color w:val="000000"/>
          <w:sz w:val="28"/>
        </w:rPr>
        <w:t xml:space="preserve"> және </w:t>
      </w:r>
      <w:r>
        <w:rPr>
          <w:rFonts w:ascii="Times New Roman"/>
          <w:b w:val="false"/>
          <w:i w:val="false"/>
          <w:color w:val="000000"/>
          <w:sz w:val="28"/>
        </w:rPr>
        <w:t>Әлеуметтік кодексіне</w:t>
      </w:r>
      <w:r>
        <w:rPr>
          <w:rFonts w:ascii="Times New Roman"/>
          <w:b w:val="false"/>
          <w:i w:val="false"/>
          <w:color w:val="000000"/>
          <w:sz w:val="28"/>
        </w:rPr>
        <w:t xml:space="preserve"> сәйкес есептелетініне және басқа да ұстап қалулар (мысалы, алименттер) негізделген болып табылатынына (атқару құжаттарының немесе басқа да растайтын құжаттардың болуы немесе) көз жеткізу үшін қызметкерлердің жалақыларынан жүргізілген ұстап қалуларды тексереді.";</w:t>
      </w:r>
    </w:p>
    <w:bookmarkEnd w:id="24"/>
    <w:bookmarkStart w:name="z30" w:id="2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Тізбеге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bookmarkEnd w:id="25"/>
    <w:bookmarkStart w:name="z31" w:id="2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және </w:t>
      </w:r>
      <w:r>
        <w:rPr>
          <w:rFonts w:ascii="Times New Roman"/>
          <w:b w:val="false"/>
          <w:i w:val="false"/>
          <w:color w:val="000000"/>
          <w:sz w:val="28"/>
        </w:rPr>
        <w:t>59-қосымшалар</w:t>
      </w:r>
      <w:r>
        <w:rPr>
          <w:rFonts w:ascii="Times New Roman"/>
          <w:b w:val="false"/>
          <w:i w:val="false"/>
          <w:color w:val="000000"/>
          <w:sz w:val="28"/>
        </w:rPr>
        <w:t xml:space="preserve"> осы Тізбеге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және </w:t>
      </w:r>
      <w:r>
        <w:rPr>
          <w:rFonts w:ascii="Times New Roman"/>
          <w:b w:val="false"/>
          <w:i w:val="false"/>
          <w:color w:val="000000"/>
          <w:sz w:val="28"/>
        </w:rPr>
        <w:t>58-қосымшаларға</w:t>
      </w:r>
      <w:r>
        <w:rPr>
          <w:rFonts w:ascii="Times New Roman"/>
          <w:b w:val="false"/>
          <w:i w:val="false"/>
          <w:color w:val="000000"/>
          <w:sz w:val="28"/>
        </w:rPr>
        <w:t xml:space="preserve"> сәйкес жаңа редакцияда жазылсын.</w:t>
      </w:r>
    </w:p>
    <w:bookmarkEnd w:id="26"/>
    <w:bookmarkStart w:name="z32" w:id="27"/>
    <w:p>
      <w:pPr>
        <w:spacing w:after="0"/>
        <w:ind w:left="0"/>
        <w:jc w:val="both"/>
      </w:pPr>
      <w:r>
        <w:rPr>
          <w:rFonts w:ascii="Times New Roman"/>
          <w:b w:val="false"/>
          <w:i w:val="false"/>
          <w:color w:val="000000"/>
          <w:sz w:val="28"/>
        </w:rPr>
        <w:t xml:space="preserve">
      3. "Ішкі мемлекеттік аудит және қаржылық бақылау жүргізу қағидаларын бекіту туралы" Қазақстан Республикасы Қаржы министрінің 2018 жылғы 19 наурыздағы № 392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16689 болып тіркелген) мынадай өзгерістер енгізілсін: </w:t>
      </w:r>
    </w:p>
    <w:bookmarkEnd w:id="27"/>
    <w:bookmarkStart w:name="z33" w:id="28"/>
    <w:p>
      <w:pPr>
        <w:spacing w:after="0"/>
        <w:ind w:left="0"/>
        <w:jc w:val="both"/>
      </w:pPr>
      <w:r>
        <w:rPr>
          <w:rFonts w:ascii="Times New Roman"/>
          <w:b w:val="false"/>
          <w:i w:val="false"/>
          <w:color w:val="000000"/>
          <w:sz w:val="28"/>
        </w:rPr>
        <w:t xml:space="preserve">
      көрсетілген бұйрықпен бекітілген Ішкі мемлекеттік аудит және қаржылық бақылау жөніндегі уәкілетті органның ішкі мемлекеттік аудит және қаржылық бақылау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5)-тармақшасы</w:t>
      </w:r>
      <w:r>
        <w:rPr>
          <w:rFonts w:ascii="Times New Roman"/>
          <w:b w:val="false"/>
          <w:i w:val="false"/>
          <w:color w:val="000000"/>
          <w:sz w:val="28"/>
        </w:rPr>
        <w:t xml:space="preserve"> мынадай редакцияда жазылсын:</w:t>
      </w:r>
    </w:p>
    <w:bookmarkStart w:name="z36" w:id="29"/>
    <w:p>
      <w:pPr>
        <w:spacing w:after="0"/>
        <w:ind w:left="0"/>
        <w:jc w:val="both"/>
      </w:pPr>
      <w:r>
        <w:rPr>
          <w:rFonts w:ascii="Times New Roman"/>
          <w:b w:val="false"/>
          <w:i w:val="false"/>
          <w:color w:val="000000"/>
          <w:sz w:val="28"/>
        </w:rPr>
        <w:t>
      "5) қаржылық есептілік – мемлекеттік аудит және қаржылық бақылау объектілерінің (бұдан әрі – мемлекеттік аудит объектілері) қаржылық жағдайы, қызметінің қаржылық нәтижелері мен қаржылық жағдайының өзгерістері туралы ақпарат, егер Қазақстан Республикасының заңдарында өзгеше көзделмесе, оның нысандары мен көлемдерін бюджетті атқару жөніндегі орталық уәкілетті орган айқындайды;";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11)-тармақшасы</w:t>
      </w:r>
      <w:r>
        <w:rPr>
          <w:rFonts w:ascii="Times New Roman"/>
          <w:b w:val="false"/>
          <w:i w:val="false"/>
          <w:color w:val="000000"/>
          <w:sz w:val="28"/>
        </w:rPr>
        <w:t xml:space="preserve"> мынадай редакцияда жазылсын:</w:t>
      </w:r>
    </w:p>
    <w:bookmarkStart w:name="z38" w:id="30"/>
    <w:p>
      <w:pPr>
        <w:spacing w:after="0"/>
        <w:ind w:left="0"/>
        <w:jc w:val="both"/>
      </w:pPr>
      <w:r>
        <w:rPr>
          <w:rFonts w:ascii="Times New Roman"/>
          <w:b w:val="false"/>
          <w:i w:val="false"/>
          <w:color w:val="000000"/>
          <w:sz w:val="28"/>
        </w:rPr>
        <w:t>
      11) ішкі мемлекеттік аудит және қаржылық бақылау органдары (бұдан әрі– ішкі мемлекеттік аудит органдары) – ішкі мемлекеттік аудит және қаржылық бақылау жөніндегі уәкілетті орган (бұдан әрі – уәкілетті орган) және оның аумақтық бөлімшелері, орталық мемлекеттік органдардың ішкі аудит қызметтері, орталық мемлекеттік органдар ведомстволарының (құрылған болса) ішкі аудит қызметтері, штат саны шеңберінде бірінші басшының қалауы бойынша құрылатын Қазақстан Республикасының Ішкі істер министрлігінің ведомстволық бағынысты аумақтық органдарының ішкі аудит қызметтері және Қазақстан Республикасы Ұлттық Банкінің ішкі аудит қызметін және қаржы нарығы мен қаржы ұйымдарын реттеу, бақылау және қадағалау жөніндегі уәкілетті органның ішкі аудит қызметін қоспағанда, астананың, облыстардың, республикалық маңызы бар қалалардың жергілікті атқарушы органдарының ішкі аудит қызметтері (бұдан әрі – ішкі аудит қызметтері);";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62-1-тармақ</w:t>
      </w:r>
      <w:r>
        <w:rPr>
          <w:rFonts w:ascii="Times New Roman"/>
          <w:b w:val="false"/>
          <w:i w:val="false"/>
          <w:color w:val="000000"/>
          <w:sz w:val="28"/>
        </w:rPr>
        <w:t xml:space="preserve"> мынадай редакцияда жазылсын:</w:t>
      </w:r>
    </w:p>
    <w:bookmarkStart w:name="z40" w:id="31"/>
    <w:p>
      <w:pPr>
        <w:spacing w:after="0"/>
        <w:ind w:left="0"/>
        <w:jc w:val="both"/>
      </w:pPr>
      <w:r>
        <w:rPr>
          <w:rFonts w:ascii="Times New Roman"/>
          <w:b w:val="false"/>
          <w:i w:val="false"/>
          <w:color w:val="000000"/>
          <w:sz w:val="28"/>
        </w:rPr>
        <w:t xml:space="preserve">
      "62-1. Ведомство және оның аумақтық бөлімшелері Заңның 14-бабының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бюджеттік бағдарламалар әкімшілерінің қаржылық есептілігіне, оның ішінде мемлекеттік мекемелердің шоғырландырылған қаржылық есептілігіне жыл сайын аудит жүргізуге қатысу үшін оларды мемлекеттік аудит тобының құрамына енгізу арқылы орталық мемлекеттік органның бірінші басшысының, астананың, облыстың, республикалық маңызы бар қаланың әкімінің келісімі бойынша ішкі аудит қызметтерінің мемлкеттік аудиторларын тартады.";</w:t>
      </w:r>
    </w:p>
    <w:bookmarkEnd w:id="31"/>
    <w:bookmarkStart w:name="z41" w:id="3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59-қосымшаға</w:t>
      </w:r>
      <w:r>
        <w:rPr>
          <w:rFonts w:ascii="Times New Roman"/>
          <w:b w:val="false"/>
          <w:i w:val="false"/>
          <w:color w:val="000000"/>
          <w:sz w:val="28"/>
        </w:rPr>
        <w:t xml:space="preserve"> сәйкес жаңа редакцияда жазылсын;</w:t>
      </w:r>
    </w:p>
    <w:bookmarkEnd w:id="32"/>
    <w:bookmarkStart w:name="z42" w:id="3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3-қосымшада</w:t>
      </w:r>
      <w:r>
        <w:rPr>
          <w:rFonts w:ascii="Times New Roman"/>
          <w:b w:val="false"/>
          <w:i w:val="false"/>
          <w:color w:val="000000"/>
          <w:sz w:val="28"/>
        </w:rPr>
        <w:t xml:space="preserve"> орыс тілінде өзгеріс енгізіледі, қазақ тіліндегі мәтін өзгермейді;</w:t>
      </w:r>
    </w:p>
    <w:bookmarkEnd w:id="33"/>
    <w:bookmarkStart w:name="z43" w:id="34"/>
    <w:p>
      <w:pPr>
        <w:spacing w:after="0"/>
        <w:ind w:left="0"/>
        <w:jc w:val="both"/>
      </w:pPr>
      <w:r>
        <w:rPr>
          <w:rFonts w:ascii="Times New Roman"/>
          <w:b w:val="false"/>
          <w:i w:val="false"/>
          <w:color w:val="000000"/>
          <w:sz w:val="28"/>
        </w:rPr>
        <w:t xml:space="preserve">
      көрсетілген Қағидаларда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17-қосымшаларда</w:t>
      </w:r>
      <w:r>
        <w:rPr>
          <w:rFonts w:ascii="Times New Roman"/>
          <w:b w:val="false"/>
          <w:i w:val="false"/>
          <w:color w:val="000000"/>
          <w:sz w:val="28"/>
        </w:rPr>
        <w:t xml:space="preserve"> орыс тілінде өзгеріс енгізіледі, қазақ тіліндегі мәтін өзгермейді;</w:t>
      </w:r>
    </w:p>
    <w:bookmarkEnd w:id="34"/>
    <w:bookmarkStart w:name="z44" w:id="35"/>
    <w:p>
      <w:pPr>
        <w:spacing w:after="0"/>
        <w:ind w:left="0"/>
        <w:jc w:val="both"/>
      </w:pPr>
      <w:r>
        <w:rPr>
          <w:rFonts w:ascii="Times New Roman"/>
          <w:b w:val="false"/>
          <w:i w:val="false"/>
          <w:color w:val="000000"/>
          <w:sz w:val="28"/>
        </w:rPr>
        <w:t xml:space="preserve">
      көрсетілген бұйрықпен бекітілген Ішкі аудит қызметтерінің ішкі мемлекеттік аудит және қаржылық бақылау жүргізу </w:t>
      </w:r>
      <w:r>
        <w:rPr>
          <w:rFonts w:ascii="Times New Roman"/>
          <w:b w:val="false"/>
          <w:i w:val="false"/>
          <w:color w:val="000000"/>
          <w:sz w:val="28"/>
        </w:rPr>
        <w:t>қағидаларында</w:t>
      </w:r>
      <w:r>
        <w:rPr>
          <w:rFonts w:ascii="Times New Roman"/>
          <w:b w:val="false"/>
          <w:i w:val="false"/>
          <w:color w:val="000000"/>
          <w:sz w:val="28"/>
        </w:rPr>
        <w:t>:</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6" w:id="36"/>
    <w:p>
      <w:pPr>
        <w:spacing w:after="0"/>
        <w:ind w:left="0"/>
        <w:jc w:val="both"/>
      </w:pPr>
      <w:r>
        <w:rPr>
          <w:rFonts w:ascii="Times New Roman"/>
          <w:b w:val="false"/>
          <w:i w:val="false"/>
          <w:color w:val="000000"/>
          <w:sz w:val="28"/>
        </w:rPr>
        <w:t xml:space="preserve">
      "1. Осы ішкі аудит қызметтерінің ішкі мемлекеттік аудит және қаржылық бақылау жүргізу қағидалары (бұдан әрі – Қағидалар) "Мемлекеттік аудит және қаржылық бақылау туралы" Қазақстан Республикасының Заңының (бұдан әрі – Заң) 14-бабының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Қазақстан Республикасы Ұлттық Банкінің ішкі аудит қызметін және қаржы нарығы мен қаржы ұйымдарын реттеу, бақылау және қадағалау жөніндегі уәкілетті органның ішкі аудит қызметін қоспағанда, бірінші басшысының қарауы бойынша штат саны шеңберінде құрылатын орталық мемлекеттік органдардың, орталық мемлекеттік органдар ведомстволары (құрылған болса), Қазақстан Республикасы Ішкі істер министрлігі ведомстволық бағынысты аумақтық органдарының, астананың, облыстардың, республикалық маңызы бар қалалардың жергілікті атқарушы органдарының ішкі аудит қызметтерінің (бұдан әрі – ішкі аудит қызметтері) ішкі мемлекеттік аудит және қаржылық бақылау жүргізу тәртібін анықтайды.";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тармақтың</w:t>
      </w:r>
      <w:r>
        <w:rPr>
          <w:rFonts w:ascii="Times New Roman"/>
          <w:b w:val="false"/>
          <w:i w:val="false"/>
          <w:color w:val="000000"/>
          <w:sz w:val="28"/>
        </w:rPr>
        <w:t xml:space="preserve"> 5)-тармақшасы мынадай редакцияда жазылсын:</w:t>
      </w:r>
    </w:p>
    <w:bookmarkStart w:name="z48" w:id="37"/>
    <w:p>
      <w:pPr>
        <w:spacing w:after="0"/>
        <w:ind w:left="0"/>
        <w:jc w:val="both"/>
      </w:pPr>
      <w:r>
        <w:rPr>
          <w:rFonts w:ascii="Times New Roman"/>
          <w:b w:val="false"/>
          <w:i w:val="false"/>
          <w:color w:val="000000"/>
          <w:sz w:val="28"/>
        </w:rPr>
        <w:t>
      "5) қаржылық есептілік – мемлекеттік аудит және қаржылық бақылау объектілерінің қаржылық жағдайы, қызметінің қаржылық нәтижелері мен қаржылық жағдайының өзгерістері туралы ақпарат, егер Қазақстан Республикасының заңдарында өзгеше көзделмесе, оның нысандары мен көлемдерін бюджетті атқару жөніндегі орталық уәкілетті орган айқындайды;";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бөлігі мынадай редакцияда жазылсын:</w:t>
      </w:r>
    </w:p>
    <w:bookmarkStart w:name="z50" w:id="38"/>
    <w:p>
      <w:pPr>
        <w:spacing w:after="0"/>
        <w:ind w:left="0"/>
        <w:jc w:val="both"/>
      </w:pPr>
      <w:r>
        <w:rPr>
          <w:rFonts w:ascii="Times New Roman"/>
          <w:b w:val="false"/>
          <w:i w:val="false"/>
          <w:color w:val="000000"/>
          <w:sz w:val="28"/>
        </w:rPr>
        <w:t>
      "Ішкі аудит қызметтері егер тиісті объектілер Қазақстан Республикасы Жоғары аудиторлық палатасының (бұдан әрі – Жоғары аудиторлық палата), астананың, облыстардың, республикалық маңызы бар қалалардың тексеру комиссиясының (бұдан әрі – тексеру комиссиялары) және ішкі мемлекеттік аудит жөніндегі уәкілетті органның (бұдан әрі – уәкілетті орган) мемлекеттік аудит объектілерінің тізбесіне енбесе, орталық мемлекеттік органның, астана, облыс, республикалық маңызы бар қала әкімінің тапсырмасы бойынша жоспардан тыс мемлекеттік аудитті жүргізеді.";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екінші бөлігі мынадай редакцияда жазылсын:</w:t>
      </w:r>
    </w:p>
    <w:bookmarkStart w:name="z52" w:id="39"/>
    <w:p>
      <w:pPr>
        <w:spacing w:after="0"/>
        <w:ind w:left="0"/>
        <w:jc w:val="both"/>
      </w:pPr>
      <w:r>
        <w:rPr>
          <w:rFonts w:ascii="Times New Roman"/>
          <w:b w:val="false"/>
          <w:i w:val="false"/>
          <w:color w:val="000000"/>
          <w:sz w:val="28"/>
        </w:rPr>
        <w:t>
      "ТБҮЖ 14-тармағына сәйкес әзірленген тәуекелдер критерийлері тәуекелдер тізілімінде қалыптастырылады және оны:</w:t>
      </w:r>
    </w:p>
    <w:bookmarkEnd w:id="39"/>
    <w:bookmarkStart w:name="z53" w:id="40"/>
    <w:p>
      <w:pPr>
        <w:spacing w:after="0"/>
        <w:ind w:left="0"/>
        <w:jc w:val="both"/>
      </w:pPr>
      <w:r>
        <w:rPr>
          <w:rFonts w:ascii="Times New Roman"/>
          <w:b w:val="false"/>
          <w:i w:val="false"/>
          <w:color w:val="000000"/>
          <w:sz w:val="28"/>
        </w:rPr>
        <w:t>
      орталық мемлекеттік органдарда – мемлекеттік органның басшысы;</w:t>
      </w:r>
    </w:p>
    <w:bookmarkEnd w:id="40"/>
    <w:bookmarkStart w:name="z54" w:id="41"/>
    <w:p>
      <w:pPr>
        <w:spacing w:after="0"/>
        <w:ind w:left="0"/>
        <w:jc w:val="both"/>
      </w:pPr>
      <w:r>
        <w:rPr>
          <w:rFonts w:ascii="Times New Roman"/>
          <w:b w:val="false"/>
          <w:i w:val="false"/>
          <w:color w:val="000000"/>
          <w:sz w:val="28"/>
        </w:rPr>
        <w:t>
      астананың, облыстардың, республикалық маңызы бар қалалардың жергілікті атқарушы органдарында – облыстың, республикалық маңызы бар қаланың, астананың әкімі бекітеді.";</w:t>
      </w:r>
    </w:p>
    <w:bookmarkEnd w:id="41"/>
    <w:bookmarkStart w:name="z55" w:id="42"/>
    <w:p>
      <w:pPr>
        <w:spacing w:after="0"/>
        <w:ind w:left="0"/>
        <w:jc w:val="both"/>
      </w:pPr>
      <w:r>
        <w:rPr>
          <w:rFonts w:ascii="Times New Roman"/>
          <w:b w:val="false"/>
          <w:i w:val="false"/>
          <w:color w:val="000000"/>
          <w:sz w:val="28"/>
        </w:rPr>
        <w:t>
      15-тармақта:</w:t>
      </w:r>
    </w:p>
    <w:bookmarkEnd w:id="42"/>
    <w:bookmarkStart w:name="z56" w:id="43"/>
    <w:p>
      <w:pPr>
        <w:spacing w:after="0"/>
        <w:ind w:left="0"/>
        <w:jc w:val="both"/>
      </w:pPr>
      <w:r>
        <w:rPr>
          <w:rFonts w:ascii="Times New Roman"/>
          <w:b w:val="false"/>
          <w:i w:val="false"/>
          <w:color w:val="000000"/>
          <w:sz w:val="28"/>
        </w:rPr>
        <w:t>
      төртінші және бесінші бөліктер мынадай редакцияда жазылсын:</w:t>
      </w:r>
    </w:p>
    <w:bookmarkEnd w:id="43"/>
    <w:bookmarkStart w:name="z57" w:id="44"/>
    <w:p>
      <w:pPr>
        <w:spacing w:after="0"/>
        <w:ind w:left="0"/>
        <w:jc w:val="both"/>
      </w:pPr>
      <w:r>
        <w:rPr>
          <w:rFonts w:ascii="Times New Roman"/>
          <w:b w:val="false"/>
          <w:i w:val="false"/>
          <w:color w:val="000000"/>
          <w:sz w:val="28"/>
        </w:rPr>
        <w:t>
      "Белгілі бір аудиторлық іс-шараны мемлекеттік аудит объектілерінің тізбесінен алып тастау қажет болған жағдайда аудиторлық іс-шараны жүргізуге жауапты тұлға мемлекеттік органның басшысына, астананың, облыстың, республикалық маңызы бар қаланың әкіміне тиісті негіздемесімен қызметтік жазба енгізеді.</w:t>
      </w:r>
    </w:p>
    <w:bookmarkEnd w:id="44"/>
    <w:bookmarkStart w:name="z58" w:id="45"/>
    <w:p>
      <w:pPr>
        <w:spacing w:after="0"/>
        <w:ind w:left="0"/>
        <w:jc w:val="both"/>
      </w:pPr>
      <w:r>
        <w:rPr>
          <w:rFonts w:ascii="Times New Roman"/>
          <w:b w:val="false"/>
          <w:i w:val="false"/>
          <w:color w:val="000000"/>
          <w:sz w:val="28"/>
        </w:rPr>
        <w:t>
      Қызметтік жазбаны қарастыру қорытындысы бойынша мемлекеттік органның басшысы, астананың, облыстың, республикалық маңызы бар қаланың, әкімі аудиторлық іс-шараны мемлекеттік аудит объектілерінің тізбесінен алып тастау туралы шешім қабылдайды.";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60" w:id="46"/>
    <w:p>
      <w:pPr>
        <w:spacing w:after="0"/>
        <w:ind w:left="0"/>
        <w:jc w:val="both"/>
      </w:pPr>
      <w:r>
        <w:rPr>
          <w:rFonts w:ascii="Times New Roman"/>
          <w:b w:val="false"/>
          <w:i w:val="false"/>
          <w:color w:val="000000"/>
          <w:sz w:val="28"/>
        </w:rPr>
        <w:t>
      "17. Ішкі аудит қызметі есепті кезең қорытындысы бойынша мемлекеттік органның бірінші басшысына немесе астананың, облыстың, республикалық маңызы бар қаланың әкіміне мемлекеттік аудит объектілері тізбесінің орындалуы туралы ақпаратты ұсынады.";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27-тармақтың</w:t>
      </w:r>
      <w:r>
        <w:rPr>
          <w:rFonts w:ascii="Times New Roman"/>
          <w:b w:val="false"/>
          <w:i w:val="false"/>
          <w:color w:val="000000"/>
          <w:sz w:val="28"/>
        </w:rPr>
        <w:t xml:space="preserve"> алтыншы бөлігі мынадай редакцияда жазылсын:</w:t>
      </w:r>
    </w:p>
    <w:bookmarkStart w:name="z62" w:id="47"/>
    <w:p>
      <w:pPr>
        <w:spacing w:after="0"/>
        <w:ind w:left="0"/>
        <w:jc w:val="both"/>
      </w:pPr>
      <w:r>
        <w:rPr>
          <w:rFonts w:ascii="Times New Roman"/>
          <w:b w:val="false"/>
          <w:i w:val="false"/>
          <w:color w:val="000000"/>
          <w:sz w:val="28"/>
        </w:rPr>
        <w:t>
      "Аудиторлық іс-шара жүргізуге нұсқау мемлекеттік аудитор немесе мемлекеттік аудит тобының жетекшісі жасалады және аудиторлық іс-шараны жүргізуге жауапты тұлғамен келісіледі, мемлекеттік органның басшысы, астананың, облыстың, республикалық маңызы бар қаланың әкімі не тиісті олардың орнындағы тұлғалар қол қояды.";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42-тармақтар</w:t>
      </w:r>
      <w:r>
        <w:rPr>
          <w:rFonts w:ascii="Times New Roman"/>
          <w:b w:val="false"/>
          <w:i w:val="false"/>
          <w:color w:val="000000"/>
          <w:sz w:val="28"/>
        </w:rPr>
        <w:t xml:space="preserve"> мынадай редакцияда жазылсын:</w:t>
      </w:r>
    </w:p>
    <w:bookmarkStart w:name="z64" w:id="48"/>
    <w:p>
      <w:pPr>
        <w:spacing w:after="0"/>
        <w:ind w:left="0"/>
        <w:jc w:val="both"/>
      </w:pPr>
      <w:r>
        <w:rPr>
          <w:rFonts w:ascii="Times New Roman"/>
          <w:b w:val="false"/>
          <w:i w:val="false"/>
          <w:color w:val="000000"/>
          <w:sz w:val="28"/>
        </w:rPr>
        <w:t>
      "41. Мемлекеттік аудит объектісі мемлекеттік аудитті жүргізуге кедергі келтіретін жағдайларды жоймаған кезде аудиторлық іс-шара үшін жауапты тұлға мемлекеттік органның бірінші басшысына, астананың, облыстың, республикалық маңызы бар қаланың әкіміне мемлекеттік аудитті жүргізуге кедергі келтіретін себептерді толық жойғанға дейін аудиторлық іс-шараны тоқтата тұру туралы қолдаухат дайындайды.</w:t>
      </w:r>
    </w:p>
    <w:bookmarkEnd w:id="48"/>
    <w:bookmarkStart w:name="z65" w:id="49"/>
    <w:p>
      <w:pPr>
        <w:spacing w:after="0"/>
        <w:ind w:left="0"/>
        <w:jc w:val="both"/>
      </w:pPr>
      <w:r>
        <w:rPr>
          <w:rFonts w:ascii="Times New Roman"/>
          <w:b w:val="false"/>
          <w:i w:val="false"/>
          <w:color w:val="000000"/>
          <w:sz w:val="28"/>
        </w:rPr>
        <w:t>
      42. Аудиторлық іс-шараны тоқтата тұру, қайта жаңарту, ішкі мемлекеттік аудит ауқымын, мемлекеттік аудит тобының қатысушыларын (құрамын) өзгерту туралы шешімді мемлекеттік органның басшысы, астананың, облыстың, республикалық маңызы бар қаланың әкімі қабылдайды және мемлекеттік аудит объектісін бір мезгілде хабардар ете отырып, ол тиісті актімен ресімделеді.";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67" w:id="50"/>
    <w:p>
      <w:pPr>
        <w:spacing w:after="0"/>
        <w:ind w:left="0"/>
        <w:jc w:val="both"/>
      </w:pPr>
      <w:r>
        <w:rPr>
          <w:rFonts w:ascii="Times New Roman"/>
          <w:b w:val="false"/>
          <w:i w:val="false"/>
          <w:color w:val="000000"/>
          <w:sz w:val="28"/>
        </w:rPr>
        <w:t>
      "45. Мемлекеттік аудитті жүргізу мерзімін ұзарту қажет болған кезде мерзім ол аяқталғанға дейін кемінде 1 (бір) жұмыс күні қалғанда ұзартылады және аудиторлық іс-шараны жүргізуге жауапты тұлғаның жазбаша қолдаухаты бойынша мемлекеттік органның бірінші басшысының тиісті актісімен, астана, облыс, республикалық маңызы бар қала әкімі ресімдейді.";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52-тармақтың</w:t>
      </w:r>
      <w:r>
        <w:rPr>
          <w:rFonts w:ascii="Times New Roman"/>
          <w:b w:val="false"/>
          <w:i w:val="false"/>
          <w:color w:val="000000"/>
          <w:sz w:val="28"/>
        </w:rPr>
        <w:t xml:space="preserve"> екінші бөлігі мынадай редакцияда жазылсын:</w:t>
      </w:r>
    </w:p>
    <w:bookmarkStart w:name="z69" w:id="51"/>
    <w:p>
      <w:pPr>
        <w:spacing w:after="0"/>
        <w:ind w:left="0"/>
        <w:jc w:val="both"/>
      </w:pPr>
      <w:r>
        <w:rPr>
          <w:rFonts w:ascii="Times New Roman"/>
          <w:b w:val="false"/>
          <w:i w:val="false"/>
          <w:color w:val="000000"/>
          <w:sz w:val="28"/>
        </w:rPr>
        <w:t>
      "Аудиторлық іс-шараға жауапты тұлға өз кезегінде мемлекеттік органның немесе астана, облыс, республикалық маңызы бар қала әкімі аппаратының басшысына тәртіптік сипаттағы шараларды қабылдау үшін көрсетілген фактілер туралы жазбаша түрде хабарлайды.";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77-тармақта</w:t>
      </w:r>
      <w:r>
        <w:rPr>
          <w:rFonts w:ascii="Times New Roman"/>
          <w:b w:val="false"/>
          <w:i w:val="false"/>
          <w:color w:val="000000"/>
          <w:sz w:val="28"/>
        </w:rPr>
        <w:t>:</w:t>
      </w:r>
    </w:p>
    <w:bookmarkStart w:name="z71" w:id="52"/>
    <w:p>
      <w:pPr>
        <w:spacing w:after="0"/>
        <w:ind w:left="0"/>
        <w:jc w:val="both"/>
      </w:pPr>
      <w:r>
        <w:rPr>
          <w:rFonts w:ascii="Times New Roman"/>
          <w:b w:val="false"/>
          <w:i w:val="false"/>
          <w:color w:val="000000"/>
          <w:sz w:val="28"/>
        </w:rPr>
        <w:t>
      екінші және үшінші бөліктер мынадай редакцияда жазылсын:</w:t>
      </w:r>
    </w:p>
    <w:bookmarkEnd w:id="52"/>
    <w:bookmarkStart w:name="z72" w:id="53"/>
    <w:p>
      <w:pPr>
        <w:spacing w:after="0"/>
        <w:ind w:left="0"/>
        <w:jc w:val="both"/>
      </w:pPr>
      <w:r>
        <w:rPr>
          <w:rFonts w:ascii="Times New Roman"/>
          <w:b w:val="false"/>
          <w:i w:val="false"/>
          <w:color w:val="000000"/>
          <w:sz w:val="28"/>
        </w:rPr>
        <w:t>
      "Ұсынымдарды қарау және бұзушылықтардың жойылғаны туралы шешімнің (өкімнің) жобасымен ішкі аудит нәтижелері туралы есеп орталық мемлекеттік органның бірінші басшысына немесе астананың, облыстың, республикалық маңызы бар қаланың әкіміне немесе олардың міндетін атқарушы тұлғаларға наразылық қарау нәтижесі бойынша шешім қабылдағанша немесе мемлекеттік аудит объектісіндегі аудиторлық іс-шара аяқталғанша 20 (жиырма) жұмыс күнінен кешіктірмей ұсынылады.</w:t>
      </w:r>
    </w:p>
    <w:bookmarkEnd w:id="53"/>
    <w:bookmarkStart w:name="z73" w:id="54"/>
    <w:p>
      <w:pPr>
        <w:spacing w:after="0"/>
        <w:ind w:left="0"/>
        <w:jc w:val="both"/>
      </w:pPr>
      <w:r>
        <w:rPr>
          <w:rFonts w:ascii="Times New Roman"/>
          <w:b w:val="false"/>
          <w:i w:val="false"/>
          <w:color w:val="000000"/>
          <w:sz w:val="28"/>
        </w:rPr>
        <w:t xml:space="preserve">
      Орталық мемлекеттік органның бірінші басшысының немесе астананың, облыстың, республикалық маңызы бар қаланың әкімінің ұсынымдарды қарау және бұзушылықтардың жойылғаны туралы шешімі (өкімі)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ресімделеді.";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79-тармақтың</w:t>
      </w:r>
      <w:r>
        <w:rPr>
          <w:rFonts w:ascii="Times New Roman"/>
          <w:b w:val="false"/>
          <w:i w:val="false"/>
          <w:color w:val="000000"/>
          <w:sz w:val="28"/>
        </w:rPr>
        <w:t xml:space="preserve"> бірінші бөлігі мынадай редакцияда жазылсын:</w:t>
      </w:r>
    </w:p>
    <w:bookmarkStart w:name="z75" w:id="55"/>
    <w:p>
      <w:pPr>
        <w:spacing w:after="0"/>
        <w:ind w:left="0"/>
        <w:jc w:val="both"/>
      </w:pPr>
      <w:r>
        <w:rPr>
          <w:rFonts w:ascii="Times New Roman"/>
          <w:b w:val="false"/>
          <w:i w:val="false"/>
          <w:color w:val="000000"/>
          <w:sz w:val="28"/>
        </w:rPr>
        <w:t>
      "79. Ұсынымдарды қарау және бұзушылықтардың жойылғаны туралы шешім (өкім) және ішкі аудит нәтижелері туралы есеп орталық мемлекеттік органның бірінші басшысы немесе астананың, облыстардың, республикалық маңызы бар қаланың әкімі шешім (өкім) қабылдаған күннен бастап 3 (үш) жұмыс күні ішінде мемлекеттік аудит объектісіне жіберіледі.";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84-тармақтың</w:t>
      </w:r>
      <w:r>
        <w:rPr>
          <w:rFonts w:ascii="Times New Roman"/>
          <w:b w:val="false"/>
          <w:i w:val="false"/>
          <w:color w:val="000000"/>
          <w:sz w:val="28"/>
        </w:rPr>
        <w:t xml:space="preserve"> екінші бөлігі мынадай редакцияда жазылсын:</w:t>
      </w:r>
    </w:p>
    <w:bookmarkStart w:name="z77" w:id="56"/>
    <w:p>
      <w:pPr>
        <w:spacing w:after="0"/>
        <w:ind w:left="0"/>
        <w:jc w:val="both"/>
      </w:pPr>
      <w:r>
        <w:rPr>
          <w:rFonts w:ascii="Times New Roman"/>
          <w:b w:val="false"/>
          <w:i w:val="false"/>
          <w:color w:val="000000"/>
          <w:sz w:val="28"/>
        </w:rPr>
        <w:t>
      "Берілетін материалдарда:</w:t>
      </w:r>
    </w:p>
    <w:bookmarkEnd w:id="56"/>
    <w:bookmarkStart w:name="z78" w:id="57"/>
    <w:p>
      <w:pPr>
        <w:spacing w:after="0"/>
        <w:ind w:left="0"/>
        <w:jc w:val="both"/>
      </w:pPr>
      <w:r>
        <w:rPr>
          <w:rFonts w:ascii="Times New Roman"/>
          <w:b w:val="false"/>
          <w:i w:val="false"/>
          <w:color w:val="000000"/>
          <w:sz w:val="28"/>
        </w:rPr>
        <w:t xml:space="preserve">
      1) мемлекеттік органның басшысы, астана, облыс, республикалық маңызы бар қала әкімі қол қойған бұзушылық фактілері туралы ілеспе хат; </w:t>
      </w:r>
    </w:p>
    <w:bookmarkEnd w:id="57"/>
    <w:bookmarkStart w:name="z79" w:id="58"/>
    <w:p>
      <w:pPr>
        <w:spacing w:after="0"/>
        <w:ind w:left="0"/>
        <w:jc w:val="both"/>
      </w:pPr>
      <w:r>
        <w:rPr>
          <w:rFonts w:ascii="Times New Roman"/>
          <w:b w:val="false"/>
          <w:i w:val="false"/>
          <w:color w:val="000000"/>
          <w:sz w:val="28"/>
        </w:rPr>
        <w:t xml:space="preserve">
      2) мемлекеттік аудит объектісінің басшысы немесе оны алмастыратын тұлға қол қойған аудиторлық есептердің көшірмелері; </w:t>
      </w:r>
    </w:p>
    <w:bookmarkEnd w:id="58"/>
    <w:bookmarkStart w:name="z80" w:id="59"/>
    <w:p>
      <w:pPr>
        <w:spacing w:after="0"/>
        <w:ind w:left="0"/>
        <w:jc w:val="both"/>
      </w:pPr>
      <w:r>
        <w:rPr>
          <w:rFonts w:ascii="Times New Roman"/>
          <w:b w:val="false"/>
          <w:i w:val="false"/>
          <w:color w:val="000000"/>
          <w:sz w:val="28"/>
        </w:rPr>
        <w:t>
      3) анықталған фактілерге жататын аудит материалдарына қосылған аудиторлық дәлелдемелердің, мемлекеттік аудит объектісі қызметкерлерінің жазбаша түсініктемелерінің және қарсылықтарының (болған кезде) көшірмелері қамтылуы тиіс.";</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91-тармақтың</w:t>
      </w:r>
      <w:r>
        <w:rPr>
          <w:rFonts w:ascii="Times New Roman"/>
          <w:b w:val="false"/>
          <w:i w:val="false"/>
          <w:color w:val="000000"/>
          <w:sz w:val="28"/>
        </w:rPr>
        <w:t xml:space="preserve"> екінші бөлігі мынадай редакцияда жазылсын:</w:t>
      </w:r>
    </w:p>
    <w:bookmarkStart w:name="z82" w:id="60"/>
    <w:p>
      <w:pPr>
        <w:spacing w:after="0"/>
        <w:ind w:left="0"/>
        <w:jc w:val="both"/>
      </w:pPr>
      <w:r>
        <w:rPr>
          <w:rFonts w:ascii="Times New Roman"/>
          <w:b w:val="false"/>
          <w:i w:val="false"/>
          <w:color w:val="000000"/>
          <w:sz w:val="28"/>
        </w:rPr>
        <w:t>
      "Ведомствоның аумақтық бөлімшелері астананың, облыстардың, республикалық маңызы бар қалалардың жергілікті атқарушы органдарының, Қазақстан Республикасы Ішкі істер министрлігінің ведомстволық бағынысты аумақтық органдарының ішкі аудит қызметтерінің стандарттарды және Қағидаларды сақтауын бақылауды жүзеге асырады.";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w:t>
      </w:r>
      <w:r>
        <w:rPr>
          <w:rFonts w:ascii="Times New Roman"/>
          <w:b w:val="false"/>
          <w:i w:val="false"/>
          <w:color w:val="000000"/>
          <w:sz w:val="28"/>
        </w:rPr>
        <w:t xml:space="preserve"> мынадай редакцияда жазылсын:</w:t>
      </w:r>
    </w:p>
    <w:bookmarkStart w:name="z84" w:id="61"/>
    <w:p>
      <w:pPr>
        <w:spacing w:after="0"/>
        <w:ind w:left="0"/>
        <w:jc w:val="both"/>
      </w:pPr>
      <w:r>
        <w:rPr>
          <w:rFonts w:ascii="Times New Roman"/>
          <w:b w:val="false"/>
          <w:i w:val="false"/>
          <w:color w:val="000000"/>
          <w:sz w:val="28"/>
        </w:rPr>
        <w:t>
      "101. Кеңестің қызметін мемлекеттік органның, астананың, облыстардың, республикалық маңызы бар қалалардың бірінші басшысы болып табылатын Кеңестің төрағасы (бұдан әрі – төраға) басқарады.";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102-тармақтың</w:t>
      </w:r>
      <w:r>
        <w:rPr>
          <w:rFonts w:ascii="Times New Roman"/>
          <w:b w:val="false"/>
          <w:i w:val="false"/>
          <w:color w:val="000000"/>
          <w:sz w:val="28"/>
        </w:rPr>
        <w:t xml:space="preserve"> бірінші бөлігі мынадай редакцияда жазылсын:</w:t>
      </w:r>
    </w:p>
    <w:bookmarkStart w:name="z86" w:id="62"/>
    <w:p>
      <w:pPr>
        <w:spacing w:after="0"/>
        <w:ind w:left="0"/>
        <w:jc w:val="both"/>
      </w:pPr>
      <w:r>
        <w:rPr>
          <w:rFonts w:ascii="Times New Roman"/>
          <w:b w:val="false"/>
          <w:i w:val="false"/>
          <w:color w:val="000000"/>
          <w:sz w:val="28"/>
        </w:rPr>
        <w:t>
      "Кеңестің құрамы мемлекеттік органның бірінші басшысының, астана, облыс, республикалық маңызы бар қала әкімінің шешімімен бекітіледі.";</w:t>
      </w:r>
    </w:p>
    <w:bookmarkEnd w:id="62"/>
    <w:bookmarkStart w:name="z87" w:id="6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60-қосымшаға</w:t>
      </w:r>
      <w:r>
        <w:rPr>
          <w:rFonts w:ascii="Times New Roman"/>
          <w:b w:val="false"/>
          <w:i w:val="false"/>
          <w:color w:val="000000"/>
          <w:sz w:val="28"/>
        </w:rPr>
        <w:t xml:space="preserve"> сәйкес жаңа редакцияда жазылсын;</w:t>
      </w:r>
    </w:p>
    <w:bookmarkEnd w:id="63"/>
    <w:bookmarkStart w:name="z88" w:id="6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61-қосымшаға</w:t>
      </w:r>
      <w:r>
        <w:rPr>
          <w:rFonts w:ascii="Times New Roman"/>
          <w:b w:val="false"/>
          <w:i w:val="false"/>
          <w:color w:val="000000"/>
          <w:sz w:val="28"/>
        </w:rPr>
        <w:t xml:space="preserve"> сәйкес жаңа редакцияда жазылсын;</w:t>
      </w:r>
    </w:p>
    <w:bookmarkEnd w:id="64"/>
    <w:bookmarkStart w:name="z89" w:id="6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w:t>
      </w:r>
      <w:r>
        <w:rPr>
          <w:rFonts w:ascii="Times New Roman"/>
          <w:b w:val="false"/>
          <w:i w:val="false"/>
          <w:color w:val="000000"/>
          <w:sz w:val="28"/>
        </w:rPr>
        <w:t xml:space="preserve"> осы Тізбеге </w:t>
      </w:r>
      <w:r>
        <w:rPr>
          <w:rFonts w:ascii="Times New Roman"/>
          <w:b w:val="false"/>
          <w:i w:val="false"/>
          <w:color w:val="000000"/>
          <w:sz w:val="28"/>
        </w:rPr>
        <w:t>62-қосымшаға</w:t>
      </w:r>
      <w:r>
        <w:rPr>
          <w:rFonts w:ascii="Times New Roman"/>
          <w:b w:val="false"/>
          <w:i w:val="false"/>
          <w:color w:val="000000"/>
          <w:sz w:val="28"/>
        </w:rPr>
        <w:t xml:space="preserve"> сәйкес жаңа редакцияда жазылсын;</w:t>
      </w:r>
    </w:p>
    <w:bookmarkEnd w:id="65"/>
    <w:bookmarkStart w:name="z90" w:id="6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13-қосымша</w:t>
      </w:r>
      <w:r>
        <w:rPr>
          <w:rFonts w:ascii="Times New Roman"/>
          <w:b w:val="false"/>
          <w:i w:val="false"/>
          <w:color w:val="000000"/>
          <w:sz w:val="28"/>
        </w:rPr>
        <w:t xml:space="preserve"> осы Тізбеге </w:t>
      </w:r>
      <w:r>
        <w:rPr>
          <w:rFonts w:ascii="Times New Roman"/>
          <w:b w:val="false"/>
          <w:i w:val="false"/>
          <w:color w:val="000000"/>
          <w:sz w:val="28"/>
        </w:rPr>
        <w:t>63-қосымшаға</w:t>
      </w:r>
      <w:r>
        <w:rPr>
          <w:rFonts w:ascii="Times New Roman"/>
          <w:b w:val="false"/>
          <w:i w:val="false"/>
          <w:color w:val="000000"/>
          <w:sz w:val="28"/>
        </w:rPr>
        <w:t xml:space="preserve"> сәйкес жаңа редакцияда жазылсын;</w:t>
      </w:r>
    </w:p>
    <w:bookmarkEnd w:id="66"/>
    <w:bookmarkStart w:name="z91" w:id="6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16-қосымшаларда</w:t>
      </w:r>
      <w:r>
        <w:rPr>
          <w:rFonts w:ascii="Times New Roman"/>
          <w:b w:val="false"/>
          <w:i w:val="false"/>
          <w:color w:val="000000"/>
          <w:sz w:val="28"/>
        </w:rPr>
        <w:t xml:space="preserve"> орыс тілінде өзгеріс енгізіледі, қазақ тіліндегі мәтін өзгермейді.</w:t>
      </w:r>
    </w:p>
    <w:bookmarkEnd w:id="67"/>
    <w:bookmarkStart w:name="z92" w:id="68"/>
    <w:p>
      <w:pPr>
        <w:spacing w:after="0"/>
        <w:ind w:left="0"/>
        <w:jc w:val="both"/>
      </w:pPr>
      <w:r>
        <w:rPr>
          <w:rFonts w:ascii="Times New Roman"/>
          <w:b w:val="false"/>
          <w:i w:val="false"/>
          <w:color w:val="000000"/>
          <w:sz w:val="28"/>
        </w:rPr>
        <w:t xml:space="preserve">
      4. "Электрондық ішкі мемлекеттік аудит қағидаларын бекіту туралы" Қазақстан Республикасы Қаржы министрінің 2018 жылғы 28 наурыздағы № 413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16677 болып тіркелген) мынадай өзгерістер енгізілсін:</w:t>
      </w:r>
    </w:p>
    <w:bookmarkEnd w:id="68"/>
    <w:bookmarkStart w:name="z93" w:id="69"/>
    <w:p>
      <w:pPr>
        <w:spacing w:after="0"/>
        <w:ind w:left="0"/>
        <w:jc w:val="both"/>
      </w:pPr>
      <w:r>
        <w:rPr>
          <w:rFonts w:ascii="Times New Roman"/>
          <w:b w:val="false"/>
          <w:i w:val="false"/>
          <w:color w:val="000000"/>
          <w:sz w:val="28"/>
        </w:rPr>
        <w:t xml:space="preserve">
      көрсетілген бұйрықпен бекітілген Электрондық ішкі мемлекеттік аудит </w:t>
      </w:r>
      <w:r>
        <w:rPr>
          <w:rFonts w:ascii="Times New Roman"/>
          <w:b w:val="false"/>
          <w:i w:val="false"/>
          <w:color w:val="000000"/>
          <w:sz w:val="28"/>
        </w:rPr>
        <w:t>қағидаларында</w:t>
      </w:r>
      <w:r>
        <w:rPr>
          <w:rFonts w:ascii="Times New Roman"/>
          <w:b w:val="false"/>
          <w:i w:val="false"/>
          <w:color w:val="000000"/>
          <w:sz w:val="28"/>
        </w:rPr>
        <w:t>:</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95" w:id="70"/>
    <w:p>
      <w:pPr>
        <w:spacing w:after="0"/>
        <w:ind w:left="0"/>
        <w:jc w:val="both"/>
      </w:pPr>
      <w:r>
        <w:rPr>
          <w:rFonts w:ascii="Times New Roman"/>
          <w:b w:val="false"/>
          <w:i w:val="false"/>
          <w:color w:val="000000"/>
          <w:sz w:val="28"/>
        </w:rPr>
        <w:t xml:space="preserve">
      "1. Осы Электрондық ішкі мемлекеттік аудит қағидалары (бұдан әрі – Қағидалар) "Мемлекеттік аудит және қаржылық бақылау туралы" Қазақстан Республикасы Заңының (бұдан әрі – Заң) 14-бабының </w:t>
      </w:r>
      <w:r>
        <w:rPr>
          <w:rFonts w:ascii="Times New Roman"/>
          <w:b w:val="false"/>
          <w:i w:val="false"/>
          <w:color w:val="000000"/>
          <w:sz w:val="28"/>
        </w:rPr>
        <w:t>11-1) тармақшасына</w:t>
      </w:r>
      <w:r>
        <w:rPr>
          <w:rFonts w:ascii="Times New Roman"/>
          <w:b w:val="false"/>
          <w:i w:val="false"/>
          <w:color w:val="000000"/>
          <w:sz w:val="28"/>
        </w:rPr>
        <w:t xml:space="preserve"> сәйкес әзірленді және уәкілетті органмен, оның аумақтық бөлімшелерімен және орталық мемлекеттік органдардың, астананың, облыстардың, республикалық маңызы бар қалалардың жергілікті атқарушы органдарының және Қазақстан Республикасы Ішкі істер министрлігінің ведомстволық бағынысты аумақтық органдарының ішкі аудит қызметтерімен (бұдан әрі – ІАҚ) электрондық ішкі мемлекеттік аудит жүргізу тәртібін айқындайды.";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2)-тармақшасы</w:t>
      </w:r>
      <w:r>
        <w:rPr>
          <w:rFonts w:ascii="Times New Roman"/>
          <w:b w:val="false"/>
          <w:i w:val="false"/>
          <w:color w:val="000000"/>
          <w:sz w:val="28"/>
        </w:rPr>
        <w:t xml:space="preserve"> мынадай редакцияда жазылсын:</w:t>
      </w:r>
    </w:p>
    <w:bookmarkStart w:name="z98" w:id="71"/>
    <w:p>
      <w:pPr>
        <w:spacing w:after="0"/>
        <w:ind w:left="0"/>
        <w:jc w:val="both"/>
      </w:pPr>
      <w:r>
        <w:rPr>
          <w:rFonts w:ascii="Times New Roman"/>
          <w:b w:val="false"/>
          <w:i w:val="false"/>
          <w:color w:val="000000"/>
          <w:sz w:val="28"/>
        </w:rPr>
        <w:t>
      "2) анықталған бұзушылықтарды жою туралы және оларға жол берген адамдардың жауапкершілігін қарау туралы шешім (бұдан әрі – шешім) – анықталған Қазақстан Республикасының заңнамасын бұзушылықтарды және (немесе) оларға ықпал ететін себептерді, жағдайларды жою, сондай-ақ осы бұзушылықтарға жол берген адамдарға Қазақстан Республикасының заңнамасында көзделген жауапкершілік шараларын қолдану үшін жіберілетін мемлекеттік орган басшысының, астананың, облыстың, республикалық маңызы бар қаланың әкімінің мемлекеттік аудит объектісіне орындауы үшін міндетті актісі;";</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15)-тармақшасы</w:t>
      </w:r>
      <w:r>
        <w:rPr>
          <w:rFonts w:ascii="Times New Roman"/>
          <w:b w:val="false"/>
          <w:i w:val="false"/>
          <w:color w:val="000000"/>
          <w:sz w:val="28"/>
        </w:rPr>
        <w:t xml:space="preserve"> мынадай редакцияда жазылсын:</w:t>
      </w:r>
    </w:p>
    <w:bookmarkStart w:name="z100" w:id="72"/>
    <w:p>
      <w:pPr>
        <w:spacing w:after="0"/>
        <w:ind w:left="0"/>
        <w:jc w:val="both"/>
      </w:pPr>
      <w:r>
        <w:rPr>
          <w:rFonts w:ascii="Times New Roman"/>
          <w:b w:val="false"/>
          <w:i w:val="false"/>
          <w:color w:val="000000"/>
          <w:sz w:val="28"/>
        </w:rPr>
        <w:t>
      "ішкі аудит нәтижелері туралы есеп – ішкі аудит қызметі жасаған жұмыс тиімділігін арттыру, мемлекеттік аудит объектісі қызметінің түпкілікті нәтижелеріне қол жеткізу мақсатында ішкі рәсімдерді, қағидаларды, процестерді жақсарту жөніндегі ұсынымдарды қамтитын, орталық мемлекеттік органның бірінші басшысына немесе астананың, облыстың, республикалық маңызы бар қаланың әкіміне және ішкі мемлекеттік аудит жөніндегі уәкілетті органға ұсынылатын құжат, ІАҚ басшысының электрондық цифрлық қолтаңбасымен бекітілетін құжат;";</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алтыншы бөлігі мынадай редакцияда жазылсын:</w:t>
      </w:r>
    </w:p>
    <w:bookmarkStart w:name="z102" w:id="73"/>
    <w:p>
      <w:pPr>
        <w:spacing w:after="0"/>
        <w:ind w:left="0"/>
        <w:jc w:val="both"/>
      </w:pPr>
      <w:r>
        <w:rPr>
          <w:rFonts w:ascii="Times New Roman"/>
          <w:b w:val="false"/>
          <w:i w:val="false"/>
          <w:color w:val="000000"/>
          <w:sz w:val="28"/>
        </w:rPr>
        <w:t xml:space="preserve">
      "Аудиторлық іс-шара жүргізуге тапсырманы мемлекеттік аудитор немесе мемлекеттік аудит тобының жетекшісі электрондық ішкі мемлекеттік аудитті жүргізуге жауапты тұлғаның келісуімен,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жасайды және оған уәкілетті органның немесе оның аумақтық бөлімшелері басшысының немесе оның орнындағы адамның ЭЦҚ-мен, орталық мемлекеттік органның бірінші басшысының, астана, облыс, республикалық маңызы бар қала әкімінің ЭЦҚ-мен қол қойылады.";</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бөлігі мынадай редакцияда жазылсын:</w:t>
      </w:r>
    </w:p>
    <w:bookmarkStart w:name="z104" w:id="74"/>
    <w:p>
      <w:pPr>
        <w:spacing w:after="0"/>
        <w:ind w:left="0"/>
        <w:jc w:val="both"/>
      </w:pPr>
      <w:r>
        <w:rPr>
          <w:rFonts w:ascii="Times New Roman"/>
          <w:b w:val="false"/>
          <w:i w:val="false"/>
          <w:color w:val="000000"/>
          <w:sz w:val="28"/>
        </w:rPr>
        <w:t>
      "9. Аудиторлық іс-шараны жүргізуге тапсырмаға орталық мемлекеттік органның бірінші басшысының, астана, облыс, республикалық маңызы бар қала әкімінің немесе оның орнындағы адамның ЭЦҚ-мен қол қойылғаннан кейін ақпараттық технологиялар арқылы жіберіледі.";</w:t>
      </w:r>
    </w:p>
    <w:bookmarkEnd w:id="74"/>
    <w:bookmarkStart w:name="z105" w:id="75"/>
    <w:p>
      <w:pPr>
        <w:spacing w:after="0"/>
        <w:ind w:left="0"/>
        <w:jc w:val="both"/>
      </w:pPr>
      <w:r>
        <w:rPr>
          <w:rFonts w:ascii="Times New Roman"/>
          <w:b w:val="false"/>
          <w:i w:val="false"/>
          <w:color w:val="000000"/>
          <w:sz w:val="28"/>
        </w:rPr>
        <w:t xml:space="preserve">
      21-тармақтың </w:t>
      </w:r>
      <w:r>
        <w:rPr>
          <w:rFonts w:ascii="Times New Roman"/>
          <w:b w:val="false"/>
          <w:i w:val="false"/>
          <w:color w:val="000000"/>
          <w:sz w:val="28"/>
        </w:rPr>
        <w:t>3)-тармақшасы</w:t>
      </w:r>
      <w:r>
        <w:rPr>
          <w:rFonts w:ascii="Times New Roman"/>
          <w:b w:val="false"/>
          <w:i w:val="false"/>
          <w:color w:val="000000"/>
          <w:sz w:val="28"/>
        </w:rPr>
        <w:t xml:space="preserve"> мынадай редакцияда жазылсын:</w:t>
      </w:r>
    </w:p>
    <w:bookmarkEnd w:id="75"/>
    <w:bookmarkStart w:name="z106" w:id="76"/>
    <w:p>
      <w:pPr>
        <w:spacing w:after="0"/>
        <w:ind w:left="0"/>
        <w:jc w:val="both"/>
      </w:pPr>
      <w:r>
        <w:rPr>
          <w:rFonts w:ascii="Times New Roman"/>
          <w:b w:val="false"/>
          <w:i w:val="false"/>
          <w:color w:val="000000"/>
          <w:sz w:val="28"/>
        </w:rPr>
        <w:t>
      "3) орталық мемлекеттік органның бірінші басшысы, астананың, облыстың, республикалық маңызы бар қаланың әкімі ЭЦҚ арқылы шешімге қол қояды.";</w:t>
      </w:r>
    </w:p>
    <w:bookmarkEnd w:id="76"/>
    <w:bookmarkStart w:name="z107" w:id="7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64-қосымшаға</w:t>
      </w:r>
      <w:r>
        <w:rPr>
          <w:rFonts w:ascii="Times New Roman"/>
          <w:b w:val="false"/>
          <w:i w:val="false"/>
          <w:color w:val="000000"/>
          <w:sz w:val="28"/>
        </w:rPr>
        <w:t xml:space="preserve"> сәйкес жаңа редакцияда жазылсын;</w:t>
      </w:r>
    </w:p>
    <w:bookmarkEnd w:id="77"/>
    <w:bookmarkStart w:name="z108" w:id="7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7-қосымшада</w:t>
      </w:r>
      <w:r>
        <w:rPr>
          <w:rFonts w:ascii="Times New Roman"/>
          <w:b w:val="false"/>
          <w:i w:val="false"/>
          <w:color w:val="000000"/>
          <w:sz w:val="28"/>
        </w:rPr>
        <w:t xml:space="preserve"> орыс тілінде өзгеріс енгізіледі, қазақ тіліндегі мәтін өзгермейді;</w:t>
      </w:r>
    </w:p>
    <w:bookmarkEnd w:id="78"/>
    <w:bookmarkStart w:name="z109" w:id="7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9-қосымшада</w:t>
      </w:r>
      <w:r>
        <w:rPr>
          <w:rFonts w:ascii="Times New Roman"/>
          <w:b w:val="false"/>
          <w:i w:val="false"/>
          <w:color w:val="000000"/>
          <w:sz w:val="28"/>
        </w:rPr>
        <w:t xml:space="preserve"> орыс тілінде өзгеріс енгізіледі, қазақ тіліндегі мәтін өзгермейді;</w:t>
      </w:r>
    </w:p>
    <w:bookmarkEnd w:id="79"/>
    <w:bookmarkStart w:name="z110" w:id="8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11-қосымша</w:t>
      </w:r>
      <w:r>
        <w:rPr>
          <w:rFonts w:ascii="Times New Roman"/>
          <w:b w:val="false"/>
          <w:i w:val="false"/>
          <w:color w:val="000000"/>
          <w:sz w:val="28"/>
        </w:rPr>
        <w:t xml:space="preserve"> осы Тізбеге 65-қосымшаға сәйкес жаңа редакцияда жазылсын;</w:t>
      </w:r>
    </w:p>
    <w:bookmarkEnd w:id="80"/>
    <w:bookmarkStart w:name="z111" w:id="8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w:t>
      </w:r>
      <w:r>
        <w:rPr>
          <w:rFonts w:ascii="Times New Roman"/>
          <w:b w:val="false"/>
          <w:i w:val="false"/>
          <w:color w:val="000000"/>
          <w:sz w:val="28"/>
        </w:rPr>
        <w:t xml:space="preserve"> орыс тілінде өзгеріс енгізіледі, қазақ тіліндегі мәтін өзгермейді.</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w:t>
            </w:r>
            <w:r>
              <w:br/>
            </w:r>
            <w:r>
              <w:rPr>
                <w:rFonts w:ascii="Times New Roman"/>
                <w:b w:val="false"/>
                <w:i w:val="false"/>
                <w:color w:val="000000"/>
                <w:sz w:val="20"/>
              </w:rPr>
              <w:t>аудиті" рәсімдік</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5" w:id="82"/>
    <w:p>
      <w:pPr>
        <w:spacing w:after="0"/>
        <w:ind w:left="0"/>
        <w:jc w:val="left"/>
      </w:pPr>
      <w:r>
        <w:rPr>
          <w:rFonts w:ascii="Times New Roman"/>
          <w:b/>
          <w:i w:val="false"/>
          <w:color w:val="000000"/>
        </w:rPr>
        <w:t xml:space="preserve"> ЖҚ - елеулi бұрмалаулар тәуекелін бағалау (ЖҚ-ЕҚТ)</w:t>
      </w:r>
    </w:p>
    <w:bookmarkEnd w:id="82"/>
    <w:p>
      <w:pPr>
        <w:spacing w:after="0"/>
        <w:ind w:left="0"/>
        <w:jc w:val="both"/>
      </w:pPr>
      <w:r>
        <w:rPr>
          <w:rFonts w:ascii="Times New Roman"/>
          <w:b w:val="false"/>
          <w:i w:val="false"/>
          <w:color w:val="000000"/>
          <w:sz w:val="28"/>
        </w:rPr>
        <w:t>
      Аудит объектісі _________________________________________________</w:t>
      </w:r>
    </w:p>
    <w:p>
      <w:pPr>
        <w:spacing w:after="0"/>
        <w:ind w:left="0"/>
        <w:jc w:val="both"/>
      </w:pPr>
      <w:r>
        <w:rPr>
          <w:rFonts w:ascii="Times New Roman"/>
          <w:b w:val="false"/>
          <w:i w:val="false"/>
          <w:color w:val="000000"/>
          <w:sz w:val="28"/>
        </w:rPr>
        <w:t>Аудит кезеңі ____________________________________________________</w:t>
      </w:r>
    </w:p>
    <w:p>
      <w:pPr>
        <w:spacing w:after="0"/>
        <w:ind w:left="0"/>
        <w:jc w:val="both"/>
      </w:pPr>
      <w:r>
        <w:rPr>
          <w:rFonts w:ascii="Times New Roman"/>
          <w:b w:val="false"/>
          <w:i w:val="false"/>
          <w:color w:val="000000"/>
          <w:sz w:val="28"/>
        </w:rPr>
        <w:t>Аудитті жүргізу мерзімі __________________________________________</w:t>
      </w:r>
    </w:p>
    <w:p>
      <w:pPr>
        <w:spacing w:after="0"/>
        <w:ind w:left="0"/>
        <w:jc w:val="both"/>
      </w:pPr>
      <w:r>
        <w:rPr>
          <w:rFonts w:ascii="Times New Roman"/>
          <w:b w:val="false"/>
          <w:i w:val="false"/>
          <w:color w:val="000000"/>
          <w:sz w:val="28"/>
        </w:rPr>
        <w:t xml:space="preserve">Мемлекеттік аудитор ____________________________________________ </w:t>
      </w:r>
    </w:p>
    <w:p>
      <w:pPr>
        <w:spacing w:after="0"/>
        <w:ind w:left="0"/>
        <w:jc w:val="both"/>
      </w:pPr>
      <w:r>
        <w:rPr>
          <w:rFonts w:ascii="Times New Roman"/>
          <w:b w:val="false"/>
          <w:i w:val="false"/>
          <w:color w:val="000000"/>
          <w:sz w:val="28"/>
        </w:rPr>
        <w:t>Мемлекеттік аудит тобының жетекшісі _____________________________</w:t>
      </w:r>
    </w:p>
    <w:bookmarkStart w:name="z116" w:id="83"/>
    <w:p>
      <w:pPr>
        <w:spacing w:after="0"/>
        <w:ind w:left="0"/>
        <w:jc w:val="left"/>
      </w:pPr>
      <w:r>
        <w:rPr>
          <w:rFonts w:ascii="Times New Roman"/>
          <w:b/>
          <w:i w:val="false"/>
          <w:color w:val="000000"/>
        </w:rPr>
        <w:t xml:space="preserve"> 1. Елеулі қателер тәуекелдерін есептеу</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Сандық мән,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Сапалық мән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Ажырамас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құралының тәуекелі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қателер тәуекелі (НРхРК)/100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 w:id="84"/>
    <w:p>
      <w:pPr>
        <w:spacing w:after="0"/>
        <w:ind w:left="0"/>
        <w:jc w:val="left"/>
      </w:pPr>
      <w:r>
        <w:rPr>
          <w:rFonts w:ascii="Times New Roman"/>
          <w:b/>
          <w:i w:val="false"/>
          <w:color w:val="000000"/>
        </w:rPr>
        <w:t xml:space="preserve"> 2. Елеулі қателер тәуекелінің сапалық мәнін анықтау*</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құралының тәуекелі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Ажырамас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Елеулі қателер тәуекелі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r>
    </w:tbl>
    <w:bookmarkStart w:name="z118" w:id="85"/>
    <w:p>
      <w:pPr>
        <w:spacing w:after="0"/>
        <w:ind w:left="0"/>
        <w:jc w:val="both"/>
      </w:pPr>
      <w:r>
        <w:rPr>
          <w:rFonts w:ascii="Times New Roman"/>
          <w:b w:val="false"/>
          <w:i w:val="false"/>
          <w:color w:val="000000"/>
          <w:sz w:val="28"/>
        </w:rPr>
        <w:t>
      *Ескертпе: 2-бөлімнің 1-бағанында бақылау құралы тәуекелінің деңгейі осы Стандарттың 2-қосымшасының негізінде көрсетіледі.</w:t>
      </w:r>
    </w:p>
    <w:bookmarkEnd w:id="85"/>
    <w:bookmarkStart w:name="z119" w:id="86"/>
    <w:p>
      <w:pPr>
        <w:spacing w:after="0"/>
        <w:ind w:left="0"/>
        <w:jc w:val="both"/>
      </w:pPr>
      <w:r>
        <w:rPr>
          <w:rFonts w:ascii="Times New Roman"/>
          <w:b w:val="false"/>
          <w:i w:val="false"/>
          <w:color w:val="000000"/>
          <w:sz w:val="28"/>
        </w:rPr>
        <w:t>
      2-бөлімнің 2-бағанында ажырамас тәуекелінің деңгейі осы Стандарттың 3-қосымшасының негізінде көрсетіледі.</w:t>
      </w:r>
    </w:p>
    <w:bookmarkEnd w:id="86"/>
    <w:bookmarkStart w:name="z120" w:id="87"/>
    <w:p>
      <w:pPr>
        <w:spacing w:after="0"/>
        <w:ind w:left="0"/>
        <w:jc w:val="both"/>
      </w:pPr>
      <w:r>
        <w:rPr>
          <w:rFonts w:ascii="Times New Roman"/>
          <w:b w:val="false"/>
          <w:i w:val="false"/>
          <w:color w:val="000000"/>
          <w:sz w:val="28"/>
        </w:rPr>
        <w:t>
      **1-бөлімнің 3-бағанында сапалық мәні 2-бөлімге сәйкес есептеудің негізінде көрсетіледі.</w:t>
      </w:r>
    </w:p>
    <w:bookmarkEnd w:id="87"/>
    <w:p>
      <w:pPr>
        <w:spacing w:after="0"/>
        <w:ind w:left="0"/>
        <w:jc w:val="both"/>
      </w:pPr>
      <w:r>
        <w:rPr>
          <w:rFonts w:ascii="Times New Roman"/>
          <w:b w:val="false"/>
          <w:i w:val="false"/>
          <w:color w:val="000000"/>
          <w:sz w:val="28"/>
        </w:rPr>
        <w:t>
      Мемлекеттік аудитор: 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xml:space="preserve">
      Мемлекеттік аудит тобының жетекшісі 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"_____"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w:t>
            </w:r>
            <w:r>
              <w:br/>
            </w:r>
            <w:r>
              <w:rPr>
                <w:rFonts w:ascii="Times New Roman"/>
                <w:b w:val="false"/>
                <w:i w:val="false"/>
                <w:color w:val="000000"/>
                <w:sz w:val="20"/>
              </w:rPr>
              <w:t>аудиті" рәсімдік</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4" w:id="88"/>
    <w:p>
      <w:pPr>
        <w:spacing w:after="0"/>
        <w:ind w:left="0"/>
        <w:jc w:val="left"/>
      </w:pPr>
      <w:r>
        <w:rPr>
          <w:rFonts w:ascii="Times New Roman"/>
          <w:b/>
          <w:i w:val="false"/>
          <w:color w:val="000000"/>
        </w:rPr>
        <w:t xml:space="preserve"> ЖҚ – Бақылау құралдарының тәуекелін бағалау (ЖҚ-БҚТБ)</w:t>
      </w:r>
    </w:p>
    <w:bookmarkEnd w:id="88"/>
    <w:p>
      <w:pPr>
        <w:spacing w:after="0"/>
        <w:ind w:left="0"/>
        <w:jc w:val="both"/>
      </w:pPr>
      <w:r>
        <w:rPr>
          <w:rFonts w:ascii="Times New Roman"/>
          <w:b w:val="false"/>
          <w:i w:val="false"/>
          <w:color w:val="000000"/>
          <w:sz w:val="28"/>
        </w:rPr>
        <w:t>
      Аудит объектісі _________________________________________________</w:t>
      </w:r>
    </w:p>
    <w:p>
      <w:pPr>
        <w:spacing w:after="0"/>
        <w:ind w:left="0"/>
        <w:jc w:val="both"/>
      </w:pPr>
      <w:r>
        <w:rPr>
          <w:rFonts w:ascii="Times New Roman"/>
          <w:b w:val="false"/>
          <w:i w:val="false"/>
          <w:color w:val="000000"/>
          <w:sz w:val="28"/>
        </w:rPr>
        <w:t>Аудит кезеңі ____________________________________________________</w:t>
      </w:r>
    </w:p>
    <w:p>
      <w:pPr>
        <w:spacing w:after="0"/>
        <w:ind w:left="0"/>
        <w:jc w:val="both"/>
      </w:pPr>
      <w:r>
        <w:rPr>
          <w:rFonts w:ascii="Times New Roman"/>
          <w:b w:val="false"/>
          <w:i w:val="false"/>
          <w:color w:val="000000"/>
          <w:sz w:val="28"/>
        </w:rPr>
        <w:t>Аудитті жүргізу мерзімі __________________________________________</w:t>
      </w:r>
    </w:p>
    <w:p>
      <w:pPr>
        <w:spacing w:after="0"/>
        <w:ind w:left="0"/>
        <w:jc w:val="both"/>
      </w:pPr>
      <w:r>
        <w:rPr>
          <w:rFonts w:ascii="Times New Roman"/>
          <w:b w:val="false"/>
          <w:i w:val="false"/>
          <w:color w:val="000000"/>
          <w:sz w:val="28"/>
        </w:rPr>
        <w:t>Мемлекеттік аудитор ____________________________________________</w:t>
      </w:r>
    </w:p>
    <w:p>
      <w:pPr>
        <w:spacing w:after="0"/>
        <w:ind w:left="0"/>
        <w:jc w:val="both"/>
      </w:pPr>
      <w:r>
        <w:rPr>
          <w:rFonts w:ascii="Times New Roman"/>
          <w:b w:val="false"/>
          <w:i w:val="false"/>
          <w:color w:val="000000"/>
          <w:sz w:val="28"/>
        </w:rPr>
        <w:t>Мемлекеттік аудит тобының жетекшісі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 (иә/жоқ/жауап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НҚА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операция жасалған күні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жайы бөгде адамдардың кіруінен қорғалған 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Түгіндеу жүргізу кезінде материалдық-жауапты тұлғалардың есебі жасалама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есептің тіркелімінде барлық міндетті деректемелер толтырыла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құжаттар деректерімен материалды-жауапты тұлғалар есептерінің деректері салыстырыла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құндылықтардың жетіспеушілігінде (артығында) кінәлі адамдар анықтала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"Бас-кітап" журналымен мемориалдық ордерлер деректерін салыстыру жүргізіле ме (есеп автоматтандырылмаған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 құрылған 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 туралы бекітілген ереже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қызметін тексеру бағдарламасы мен бекітілген жоспарлар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қызметімен жүргізілген тексерулер нәтижелерін көрсететін тексерулер актілері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 жүргізген тексерулер тексеріле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жоқ" -</w:t>
            </w:r>
          </w:p>
        </w:tc>
      </w:tr>
    </w:tbl>
    <w:bookmarkStart w:name="z127" w:id="89"/>
    <w:p>
      <w:pPr>
        <w:spacing w:after="0"/>
        <w:ind w:left="0"/>
        <w:jc w:val="both"/>
      </w:pPr>
      <w:r>
        <w:rPr>
          <w:rFonts w:ascii="Times New Roman"/>
          <w:b w:val="false"/>
          <w:i w:val="false"/>
          <w:color w:val="000000"/>
          <w:sz w:val="28"/>
        </w:rPr>
        <w:t>
      Бақылау құралының тәуекелі деңгейін анықтау:</w:t>
      </w:r>
    </w:p>
    <w:bookmarkEnd w:id="89"/>
    <w:p>
      <w:pPr>
        <w:spacing w:after="0"/>
        <w:ind w:left="0"/>
        <w:jc w:val="both"/>
      </w:pPr>
      <w:r>
        <w:rPr>
          <w:rFonts w:ascii="Times New Roman"/>
          <w:b w:val="false"/>
          <w:i w:val="false"/>
          <w:color w:val="000000"/>
          <w:sz w:val="28"/>
        </w:rPr>
        <w:t>
      төмен – 0% - 29%;</w:t>
      </w:r>
    </w:p>
    <w:p>
      <w:pPr>
        <w:spacing w:after="0"/>
        <w:ind w:left="0"/>
        <w:jc w:val="both"/>
      </w:pPr>
      <w:r>
        <w:rPr>
          <w:rFonts w:ascii="Times New Roman"/>
          <w:b w:val="false"/>
          <w:i w:val="false"/>
          <w:color w:val="000000"/>
          <w:sz w:val="28"/>
        </w:rPr>
        <w:t>
      орташа - 30% - 69%;</w:t>
      </w:r>
    </w:p>
    <w:p>
      <w:pPr>
        <w:spacing w:after="0"/>
        <w:ind w:left="0"/>
        <w:jc w:val="both"/>
      </w:pPr>
      <w:r>
        <w:rPr>
          <w:rFonts w:ascii="Times New Roman"/>
          <w:b w:val="false"/>
          <w:i w:val="false"/>
          <w:color w:val="000000"/>
          <w:sz w:val="28"/>
        </w:rPr>
        <w:t>
      жоғары – 70% – 100%.</w:t>
      </w:r>
    </w:p>
    <w:bookmarkStart w:name="z125" w:id="90"/>
    <w:p>
      <w:pPr>
        <w:spacing w:after="0"/>
        <w:ind w:left="0"/>
        <w:jc w:val="both"/>
      </w:pPr>
      <w:r>
        <w:rPr>
          <w:rFonts w:ascii="Times New Roman"/>
          <w:b w:val="false"/>
          <w:i w:val="false"/>
          <w:color w:val="000000"/>
          <w:sz w:val="28"/>
        </w:rPr>
        <w:t>
      Ескертпе: Сұрақтар тізбесі түпкілікті болып табылмайды және аудит объектісі қызметінің ерекшеліктеріне сүйене отырып, мемлекеттік аудитормен толықтырылады. Әрбір тест сұрағына тиісті жауап қойылады. Ескертпеде әрбір жауап бойынша түсініктеме жазылады (қажет болған кезде) және жауапты растайтын құжаттар көшірмелері қоса беріледі.</w:t>
      </w:r>
    </w:p>
    <w:bookmarkEnd w:id="90"/>
    <w:bookmarkStart w:name="z126" w:id="91"/>
    <w:p>
      <w:pPr>
        <w:spacing w:after="0"/>
        <w:ind w:left="0"/>
        <w:jc w:val="both"/>
      </w:pPr>
      <w:r>
        <w:rPr>
          <w:rFonts w:ascii="Times New Roman"/>
          <w:b w:val="false"/>
          <w:i w:val="false"/>
          <w:color w:val="000000"/>
          <w:sz w:val="28"/>
        </w:rPr>
        <w:t>
      Бақылау құралы тәуекелін бағалау ұсынылған сұрақтар тізбесінен шартты теріс жауаптардың пайыздық үлесін анықтау арқылы жүргізіледі. "Жауап жоқ" жауап нұсқасы болған жағдайда бұл сұрақ тәуекелді бағалаудың сұрақтар жиынтығына қосылмайды.</w:t>
      </w:r>
    </w:p>
    <w:bookmarkEnd w:id="91"/>
    <w:bookmarkStart w:name="z128" w:id="92"/>
    <w:p>
      <w:pPr>
        <w:spacing w:after="0"/>
        <w:ind w:left="0"/>
        <w:jc w:val="both"/>
      </w:pPr>
      <w:r>
        <w:rPr>
          <w:rFonts w:ascii="Times New Roman"/>
          <w:b w:val="false"/>
          <w:i w:val="false"/>
          <w:color w:val="000000"/>
          <w:sz w:val="28"/>
        </w:rPr>
        <w:t>
      Сұрақтарға оң жауаптар ажырамас тәуекелді бағалаудың азайғаны туралы куәландырады. Ішкі бақылау жүйесі тәуекелін бағалау, егер бухгалтерлік есепті ұйымдастыру мен ішкі бақылау жүйесі тиімсіз болып табылса жоғары ретінде бағаланады. *Егер бұл сұраққа қатысты операциялар, аудиттелетін мемлекеттік мекеменің есебінде орын таппаған жағдайда "Жауап жоқ" деген жауап таңдалады.</w:t>
      </w:r>
    </w:p>
    <w:bookmarkEnd w:id="92"/>
    <w:p>
      <w:pPr>
        <w:spacing w:after="0"/>
        <w:ind w:left="0"/>
        <w:jc w:val="both"/>
      </w:pPr>
      <w:r>
        <w:rPr>
          <w:rFonts w:ascii="Times New Roman"/>
          <w:b w:val="false"/>
          <w:i w:val="false"/>
          <w:color w:val="000000"/>
          <w:sz w:val="28"/>
        </w:rPr>
        <w:t>
      Мемлекеттік аудитор: 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Мемлекеттік аудит тобының жетекшісі 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"_____"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w:t>
            </w:r>
            <w:r>
              <w:br/>
            </w:r>
            <w:r>
              <w:rPr>
                <w:rFonts w:ascii="Times New Roman"/>
                <w:b w:val="false"/>
                <w:i w:val="false"/>
                <w:color w:val="000000"/>
                <w:sz w:val="20"/>
              </w:rPr>
              <w:t>аудиті" рәсімдік</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2" w:id="93"/>
    <w:p>
      <w:pPr>
        <w:spacing w:after="0"/>
        <w:ind w:left="0"/>
        <w:jc w:val="left"/>
      </w:pPr>
      <w:r>
        <w:rPr>
          <w:rFonts w:ascii="Times New Roman"/>
          <w:b/>
          <w:i w:val="false"/>
          <w:color w:val="000000"/>
        </w:rPr>
        <w:t xml:space="preserve"> ЖҚ – Ажырамас тәуекелді бағалау (ЖҚ-АТБ)</w:t>
      </w:r>
    </w:p>
    <w:bookmarkEnd w:id="93"/>
    <w:p>
      <w:pPr>
        <w:spacing w:after="0"/>
        <w:ind w:left="0"/>
        <w:jc w:val="both"/>
      </w:pPr>
      <w:r>
        <w:rPr>
          <w:rFonts w:ascii="Times New Roman"/>
          <w:b w:val="false"/>
          <w:i w:val="false"/>
          <w:color w:val="000000"/>
          <w:sz w:val="28"/>
        </w:rPr>
        <w:t>
      Аудит объектісі _________________________________________________</w:t>
      </w:r>
    </w:p>
    <w:p>
      <w:pPr>
        <w:spacing w:after="0"/>
        <w:ind w:left="0"/>
        <w:jc w:val="both"/>
      </w:pPr>
      <w:r>
        <w:rPr>
          <w:rFonts w:ascii="Times New Roman"/>
          <w:b w:val="false"/>
          <w:i w:val="false"/>
          <w:color w:val="000000"/>
          <w:sz w:val="28"/>
        </w:rPr>
        <w:t>Аудит кезеңі ____________________________________________________</w:t>
      </w:r>
    </w:p>
    <w:p>
      <w:pPr>
        <w:spacing w:after="0"/>
        <w:ind w:left="0"/>
        <w:jc w:val="both"/>
      </w:pPr>
      <w:r>
        <w:rPr>
          <w:rFonts w:ascii="Times New Roman"/>
          <w:b w:val="false"/>
          <w:i w:val="false"/>
          <w:color w:val="000000"/>
          <w:sz w:val="28"/>
        </w:rPr>
        <w:t xml:space="preserve">Аудитті жүргізу мерзімі __________________________________________ </w:t>
      </w:r>
    </w:p>
    <w:p>
      <w:pPr>
        <w:spacing w:after="0"/>
        <w:ind w:left="0"/>
        <w:jc w:val="both"/>
      </w:pPr>
      <w:r>
        <w:rPr>
          <w:rFonts w:ascii="Times New Roman"/>
          <w:b w:val="false"/>
          <w:i w:val="false"/>
          <w:color w:val="000000"/>
          <w:sz w:val="28"/>
        </w:rPr>
        <w:t>Мемлекеттік аудитор ____________________________________________</w:t>
      </w:r>
    </w:p>
    <w:p>
      <w:pPr>
        <w:spacing w:after="0"/>
        <w:ind w:left="0"/>
        <w:jc w:val="both"/>
      </w:pPr>
      <w:r>
        <w:rPr>
          <w:rFonts w:ascii="Times New Roman"/>
          <w:b w:val="false"/>
          <w:i w:val="false"/>
          <w:color w:val="000000"/>
          <w:sz w:val="28"/>
        </w:rPr>
        <w:t>Мемлекеттік аудит тобының жетекшісі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 (иә/жоқ/жауап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НҚА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компьютерлік жүйенің көмегімен жүзеге асырыла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Алдынғы аудит нәтижелері бойынша қаржылық есептіліктегі қателерді жою бойынша ұсынымдар орындала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жоғары жүктелімі жоқ 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аудиттелген кезеңдерде жосықсыз іс-әрекеттер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есептіліктің алдағы аудитінде елеулі қателер табылды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саясаты тиімді жұмыс істей ме: біліктілікті арттырудың мерзімді жұмысын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жүргізу мен қаржылық есептілікті жасаудың дұрыстығы мәніне басшылық түсінігі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есептілікті жасау мен беру мерзімдері сақтала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жүргізу мен қаржылық есептілікті жасау саласындағы нормативтік құқықтық актілерге өзгерістермен есеп қызметкерлері уақтылы таныстырыла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Басшылыққа немесе есеп қызметкерлеріне сырттай қысымның болған жоқ 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шаруашылық операцияларын дұрыс ресімдеу үшін орындаушылардың жоғары біліктілігі талап етіле ме және ол қолдау таба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Шоттарда еңбекақы төлеу жөнінде есеп айырысуды есепке алуда қасақана емес бұзушылықтар болған жоқ 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жоқ"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 w:id="94"/>
    <w:p>
      <w:pPr>
        <w:spacing w:after="0"/>
        <w:ind w:left="0"/>
        <w:jc w:val="both"/>
      </w:pPr>
      <w:r>
        <w:rPr>
          <w:rFonts w:ascii="Times New Roman"/>
          <w:b w:val="false"/>
          <w:i w:val="false"/>
          <w:color w:val="000000"/>
          <w:sz w:val="28"/>
        </w:rPr>
        <w:t>
      Ажырамас тәуекел деңгейін анықтау:</w:t>
      </w:r>
    </w:p>
    <w:bookmarkEnd w:id="94"/>
    <w:p>
      <w:pPr>
        <w:spacing w:after="0"/>
        <w:ind w:left="0"/>
        <w:jc w:val="both"/>
      </w:pPr>
      <w:r>
        <w:rPr>
          <w:rFonts w:ascii="Times New Roman"/>
          <w:b w:val="false"/>
          <w:i w:val="false"/>
          <w:color w:val="000000"/>
          <w:sz w:val="28"/>
        </w:rPr>
        <w:t>
      төмен – 0% - 29%;</w:t>
      </w:r>
    </w:p>
    <w:p>
      <w:pPr>
        <w:spacing w:after="0"/>
        <w:ind w:left="0"/>
        <w:jc w:val="both"/>
      </w:pPr>
      <w:r>
        <w:rPr>
          <w:rFonts w:ascii="Times New Roman"/>
          <w:b w:val="false"/>
          <w:i w:val="false"/>
          <w:color w:val="000000"/>
          <w:sz w:val="28"/>
        </w:rPr>
        <w:t>
      орташа- 30% - 69%;</w:t>
      </w:r>
    </w:p>
    <w:p>
      <w:pPr>
        <w:spacing w:after="0"/>
        <w:ind w:left="0"/>
        <w:jc w:val="both"/>
      </w:pPr>
      <w:r>
        <w:rPr>
          <w:rFonts w:ascii="Times New Roman"/>
          <w:b w:val="false"/>
          <w:i w:val="false"/>
          <w:color w:val="000000"/>
          <w:sz w:val="28"/>
        </w:rPr>
        <w:t>
      жоғары – 70% – 100%.</w:t>
      </w:r>
    </w:p>
    <w:bookmarkStart w:name="z134" w:id="95"/>
    <w:p>
      <w:pPr>
        <w:spacing w:after="0"/>
        <w:ind w:left="0"/>
        <w:jc w:val="both"/>
      </w:pPr>
      <w:r>
        <w:rPr>
          <w:rFonts w:ascii="Times New Roman"/>
          <w:b w:val="false"/>
          <w:i w:val="false"/>
          <w:color w:val="000000"/>
          <w:sz w:val="28"/>
        </w:rPr>
        <w:t>
      Ескертпе: Сұрақтар тізбесі түпкілікті болып табылмайды және аудит объектісі қызметінің ерекшеліктеріне сүйене отырып, мемлекеттік аудитормен толықтырылады. Әрбір тест сұрағына тиісті жауап қойылады. Ескертпеде әрбір жауап бойынша түсініктеме жазылады (қажет болған кезде) және жауапты растайтын құжаттар көшірмелері қоса беріледі.</w:t>
      </w:r>
    </w:p>
    <w:bookmarkEnd w:id="95"/>
    <w:bookmarkStart w:name="z135" w:id="96"/>
    <w:p>
      <w:pPr>
        <w:spacing w:after="0"/>
        <w:ind w:left="0"/>
        <w:jc w:val="both"/>
      </w:pPr>
      <w:r>
        <w:rPr>
          <w:rFonts w:ascii="Times New Roman"/>
          <w:b w:val="false"/>
          <w:i w:val="false"/>
          <w:color w:val="000000"/>
          <w:sz w:val="28"/>
        </w:rPr>
        <w:t>
      Ажырамас тәуекелін бағалау ұсынылған сұрақтар тізбесінен шартты теріс жауаптардың пайыздық үлесін анықтау арқылы жүргізіледі. "Жауап жоқ" жауап нұсқасы болған жағдайда бұл сұрақ тәуекелді бағалаудың сұрақтар жиынтығына қосылмайды.</w:t>
      </w:r>
    </w:p>
    <w:bookmarkEnd w:id="96"/>
    <w:bookmarkStart w:name="z136" w:id="97"/>
    <w:p>
      <w:pPr>
        <w:spacing w:after="0"/>
        <w:ind w:left="0"/>
        <w:jc w:val="both"/>
      </w:pPr>
      <w:r>
        <w:rPr>
          <w:rFonts w:ascii="Times New Roman"/>
          <w:b w:val="false"/>
          <w:i w:val="false"/>
          <w:color w:val="000000"/>
          <w:sz w:val="28"/>
        </w:rPr>
        <w:t>
      Сұрақтарға оң жауаптар ажырамас тәуекелді бағалаудың азайғаны туралы куәландырады. Ажырамас тәуекелін бағалау, егер бухгалтерлік есепті ұйымдастыру мен ішкі бақылау жүйесі тиімсіз болып табылса жоғары ретінде бағаланады. *Егер бұл сұраққа қатысты операциялар, аудиттелетін мемлекеттік мекеменің есебінде орын таппаған жағдайда "Жауап жоқ" деген жауап таңдалады.</w:t>
      </w:r>
    </w:p>
    <w:bookmarkEnd w:id="97"/>
    <w:p>
      <w:pPr>
        <w:spacing w:after="0"/>
        <w:ind w:left="0"/>
        <w:jc w:val="both"/>
      </w:pPr>
      <w:r>
        <w:rPr>
          <w:rFonts w:ascii="Times New Roman"/>
          <w:b w:val="false"/>
          <w:i w:val="false"/>
          <w:color w:val="000000"/>
          <w:sz w:val="28"/>
        </w:rPr>
        <w:t>
      Мемлекеттік аудитор: ________________________________________________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Мемлекеттік аудит тобының жетекшісі 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"_____"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w:t>
            </w:r>
            <w:r>
              <w:br/>
            </w:r>
            <w:r>
              <w:rPr>
                <w:rFonts w:ascii="Times New Roman"/>
                <w:b w:val="false"/>
                <w:i w:val="false"/>
                <w:color w:val="000000"/>
                <w:sz w:val="20"/>
              </w:rPr>
              <w:t>аудиті" рәсімдік</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0" w:id="98"/>
    <w:p>
      <w:pPr>
        <w:spacing w:after="0"/>
        <w:ind w:left="0"/>
        <w:jc w:val="left"/>
      </w:pPr>
      <w:r>
        <w:rPr>
          <w:rFonts w:ascii="Times New Roman"/>
          <w:b/>
          <w:i w:val="false"/>
          <w:color w:val="000000"/>
        </w:rPr>
        <w:t xml:space="preserve"> ЖҚ – Анықталмау тәуекелін бағалау (ЖҚ-АТБ)</w:t>
      </w:r>
    </w:p>
    <w:bookmarkEnd w:id="98"/>
    <w:p>
      <w:pPr>
        <w:spacing w:after="0"/>
        <w:ind w:left="0"/>
        <w:jc w:val="both"/>
      </w:pPr>
      <w:r>
        <w:rPr>
          <w:rFonts w:ascii="Times New Roman"/>
          <w:b w:val="false"/>
          <w:i w:val="false"/>
          <w:color w:val="000000"/>
          <w:sz w:val="28"/>
        </w:rPr>
        <w:t>
      Аудит объектісі __________________________________________________</w:t>
      </w:r>
    </w:p>
    <w:p>
      <w:pPr>
        <w:spacing w:after="0"/>
        <w:ind w:left="0"/>
        <w:jc w:val="both"/>
      </w:pPr>
      <w:r>
        <w:rPr>
          <w:rFonts w:ascii="Times New Roman"/>
          <w:b w:val="false"/>
          <w:i w:val="false"/>
          <w:color w:val="000000"/>
          <w:sz w:val="28"/>
        </w:rPr>
        <w:t>Аудит кезеңі ____________________________________________________</w:t>
      </w:r>
    </w:p>
    <w:p>
      <w:pPr>
        <w:spacing w:after="0"/>
        <w:ind w:left="0"/>
        <w:jc w:val="both"/>
      </w:pPr>
      <w:r>
        <w:rPr>
          <w:rFonts w:ascii="Times New Roman"/>
          <w:b w:val="false"/>
          <w:i w:val="false"/>
          <w:color w:val="000000"/>
          <w:sz w:val="28"/>
        </w:rPr>
        <w:t>Аудитті жүргізу мерзімі __________________________________________</w:t>
      </w:r>
    </w:p>
    <w:p>
      <w:pPr>
        <w:spacing w:after="0"/>
        <w:ind w:left="0"/>
        <w:jc w:val="both"/>
      </w:pPr>
      <w:r>
        <w:rPr>
          <w:rFonts w:ascii="Times New Roman"/>
          <w:b w:val="false"/>
          <w:i w:val="false"/>
          <w:color w:val="000000"/>
          <w:sz w:val="28"/>
        </w:rPr>
        <w:t>Мемлекеттік аудитор ____________________________________________</w:t>
      </w:r>
    </w:p>
    <w:p>
      <w:pPr>
        <w:spacing w:after="0"/>
        <w:ind w:left="0"/>
        <w:jc w:val="both"/>
      </w:pPr>
      <w:r>
        <w:rPr>
          <w:rFonts w:ascii="Times New Roman"/>
          <w:b w:val="false"/>
          <w:i w:val="false"/>
          <w:color w:val="000000"/>
          <w:sz w:val="28"/>
        </w:rPr>
        <w:t>Мемлекеттік аудит тобының жетекшісі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Сандық мәні,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аудиторлық тәуекел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Ажырамас тәуекел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құралының тәуекелі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Анықталмау тәуекелі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 өрнек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 интервалы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w:t>
            </w:r>
          </w:p>
        </w:tc>
      </w:tr>
    </w:tbl>
    <w:bookmarkStart w:name="z141" w:id="99"/>
    <w:p>
      <w:pPr>
        <w:spacing w:after="0"/>
        <w:ind w:left="0"/>
        <w:jc w:val="both"/>
      </w:pPr>
      <w:r>
        <w:rPr>
          <w:rFonts w:ascii="Times New Roman"/>
          <w:b w:val="false"/>
          <w:i w:val="false"/>
          <w:color w:val="000000"/>
          <w:sz w:val="28"/>
        </w:rPr>
        <w:t>
      Ескертпе: Анықталмау тәуекелін есептеу мынадай формула бойынша жүргізіледі: АТ = АТ/НРхРК, мұнда АТ – анықталмау тәуекелі, АТ – аудиторлық тәуекел, АТ – ажырамас тәуекел, БТ – бақылау қаражатының тәуекелі.</w:t>
      </w:r>
    </w:p>
    <w:bookmarkEnd w:id="99"/>
    <w:bookmarkStart w:name="z142" w:id="100"/>
    <w:p>
      <w:pPr>
        <w:spacing w:after="0"/>
        <w:ind w:left="0"/>
        <w:jc w:val="both"/>
      </w:pPr>
      <w:r>
        <w:rPr>
          <w:rFonts w:ascii="Times New Roman"/>
          <w:b w:val="false"/>
          <w:i w:val="false"/>
          <w:color w:val="000000"/>
          <w:sz w:val="28"/>
        </w:rPr>
        <w:t>
      Анықталмау тәуекелін есептеу елеулік деңгейін анықтау үшін қажет.</w:t>
      </w:r>
    </w:p>
    <w:bookmarkEnd w:id="100"/>
    <w:bookmarkStart w:name="z143" w:id="101"/>
    <w:p>
      <w:pPr>
        <w:spacing w:after="0"/>
        <w:ind w:left="0"/>
        <w:jc w:val="both"/>
      </w:pPr>
      <w:r>
        <w:rPr>
          <w:rFonts w:ascii="Times New Roman"/>
          <w:b w:val="false"/>
          <w:i w:val="false"/>
          <w:color w:val="000000"/>
          <w:sz w:val="28"/>
        </w:rPr>
        <w:t>
      Ішкі бақылау құралы (ІБҚ) есепке алудың тестіленетін объектілерінің бұрмалануын анықтамау тәуекелін бағалау ұсынылып отырған мәселелері тізбесінен теріс жауаптардың пайыздық үлесін айқындау жолымен жүргізіледі.</w:t>
      </w:r>
    </w:p>
    <w:bookmarkEnd w:id="101"/>
    <w:bookmarkStart w:name="z144" w:id="102"/>
    <w:p>
      <w:pPr>
        <w:spacing w:after="0"/>
        <w:ind w:left="0"/>
        <w:jc w:val="both"/>
      </w:pPr>
      <w:r>
        <w:rPr>
          <w:rFonts w:ascii="Times New Roman"/>
          <w:b w:val="false"/>
          <w:i w:val="false"/>
          <w:color w:val="000000"/>
          <w:sz w:val="28"/>
        </w:rPr>
        <w:t>
      ІБҚ бұрмалауларды анықтамау тәуекелін бағалаудың жоғары деңгейі бақылаудың әлсіз әзірленген құралы туралы куәландырады. Мемлекеттік аудитор мәні бойынша тексерудің аудиторлық рәсімдер көлемін ұлғайтуы қажет.</w:t>
      </w:r>
    </w:p>
    <w:bookmarkEnd w:id="102"/>
    <w:bookmarkStart w:name="z145" w:id="103"/>
    <w:p>
      <w:pPr>
        <w:spacing w:after="0"/>
        <w:ind w:left="0"/>
        <w:jc w:val="both"/>
      </w:pPr>
      <w:r>
        <w:rPr>
          <w:rFonts w:ascii="Times New Roman"/>
          <w:b w:val="false"/>
          <w:i w:val="false"/>
          <w:color w:val="000000"/>
          <w:sz w:val="28"/>
        </w:rPr>
        <w:t>
      ІБҚ бұрмалауларды анықтамау тәуекелін бағалаудың орташа немесе төменгі деңгейі қолданылатын аудиторлық рәсімдер көлемінің мүмкін болатын азаюы туралы куәландырады.</w:t>
      </w:r>
    </w:p>
    <w:bookmarkEnd w:id="103"/>
    <w:bookmarkStart w:name="z146" w:id="104"/>
    <w:p>
      <w:pPr>
        <w:spacing w:after="0"/>
        <w:ind w:left="0"/>
        <w:jc w:val="both"/>
      </w:pPr>
      <w:r>
        <w:rPr>
          <w:rFonts w:ascii="Times New Roman"/>
          <w:b w:val="false"/>
          <w:i w:val="false"/>
          <w:color w:val="000000"/>
          <w:sz w:val="28"/>
        </w:rPr>
        <w:t>
      Қолайлы төменгі деңгейге дейін төмендету үшін бақылау құралын қосымша тестілеуді орындау қажет.</w:t>
      </w:r>
    </w:p>
    <w:bookmarkEnd w:id="104"/>
    <w:p>
      <w:pPr>
        <w:spacing w:after="0"/>
        <w:ind w:left="0"/>
        <w:jc w:val="both"/>
      </w:pPr>
      <w:r>
        <w:rPr>
          <w:rFonts w:ascii="Times New Roman"/>
          <w:b w:val="false"/>
          <w:i w:val="false"/>
          <w:color w:val="000000"/>
          <w:sz w:val="28"/>
        </w:rPr>
        <w:t>
      Мемлекеттік аудитор: 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Мемлекеттік аудит тобының жетекшісі 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"_____"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w:t>
            </w:r>
            <w:r>
              <w:br/>
            </w:r>
            <w:r>
              <w:rPr>
                <w:rFonts w:ascii="Times New Roman"/>
                <w:b w:val="false"/>
                <w:i w:val="false"/>
                <w:color w:val="000000"/>
                <w:sz w:val="20"/>
              </w:rPr>
              <w:t>аудиті" рәсімдік</w:t>
            </w:r>
            <w:r>
              <w:br/>
            </w:r>
            <w:r>
              <w:rPr>
                <w:rFonts w:ascii="Times New Roman"/>
                <w:b w:val="false"/>
                <w:i w:val="false"/>
                <w:color w:val="000000"/>
                <w:sz w:val="20"/>
              </w:rPr>
              <w:t>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0" w:id="105"/>
    <w:p>
      <w:pPr>
        <w:spacing w:after="0"/>
        <w:ind w:left="0"/>
        <w:jc w:val="left"/>
      </w:pPr>
      <w:r>
        <w:rPr>
          <w:rFonts w:ascii="Times New Roman"/>
          <w:b/>
          <w:i w:val="false"/>
          <w:color w:val="000000"/>
        </w:rPr>
        <w:t xml:space="preserve"> ЖҚ – елеулік деңгейін есептеу (ЖҚ-ЕДЕ)</w:t>
      </w:r>
    </w:p>
    <w:bookmarkEnd w:id="105"/>
    <w:p>
      <w:pPr>
        <w:spacing w:after="0"/>
        <w:ind w:left="0"/>
        <w:jc w:val="both"/>
      </w:pPr>
      <w:r>
        <w:rPr>
          <w:rFonts w:ascii="Times New Roman"/>
          <w:b w:val="false"/>
          <w:i w:val="false"/>
          <w:color w:val="000000"/>
          <w:sz w:val="28"/>
        </w:rPr>
        <w:t xml:space="preserve">
      Аудит объектісі __________________________________________________ </w:t>
      </w:r>
    </w:p>
    <w:p>
      <w:pPr>
        <w:spacing w:after="0"/>
        <w:ind w:left="0"/>
        <w:jc w:val="both"/>
      </w:pPr>
      <w:r>
        <w:rPr>
          <w:rFonts w:ascii="Times New Roman"/>
          <w:b w:val="false"/>
          <w:i w:val="false"/>
          <w:color w:val="000000"/>
          <w:sz w:val="28"/>
        </w:rPr>
        <w:t xml:space="preserve">Аудит кезеңі _____________________________________________________ </w:t>
      </w:r>
    </w:p>
    <w:p>
      <w:pPr>
        <w:spacing w:after="0"/>
        <w:ind w:left="0"/>
        <w:jc w:val="both"/>
      </w:pPr>
      <w:r>
        <w:rPr>
          <w:rFonts w:ascii="Times New Roman"/>
          <w:b w:val="false"/>
          <w:i w:val="false"/>
          <w:color w:val="000000"/>
          <w:sz w:val="28"/>
        </w:rPr>
        <w:t xml:space="preserve">Аудитті жүргізу мерзімі ___________________________________________ </w:t>
      </w:r>
    </w:p>
    <w:p>
      <w:pPr>
        <w:spacing w:after="0"/>
        <w:ind w:left="0"/>
        <w:jc w:val="both"/>
      </w:pPr>
      <w:r>
        <w:rPr>
          <w:rFonts w:ascii="Times New Roman"/>
          <w:b w:val="false"/>
          <w:i w:val="false"/>
          <w:color w:val="000000"/>
          <w:sz w:val="28"/>
        </w:rPr>
        <w:t xml:space="preserve">Мемлекеттік аудитор _____________________________________________ </w:t>
      </w:r>
    </w:p>
    <w:p>
      <w:pPr>
        <w:spacing w:after="0"/>
        <w:ind w:left="0"/>
        <w:jc w:val="both"/>
      </w:pPr>
      <w:r>
        <w:rPr>
          <w:rFonts w:ascii="Times New Roman"/>
          <w:b w:val="false"/>
          <w:i w:val="false"/>
          <w:color w:val="000000"/>
          <w:sz w:val="28"/>
        </w:rPr>
        <w:t>Мемлекеттік аудит тобының жетекшісі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Қаржылық есептілік үшін елеулікдеңгейі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көрсеткіш (есепті жыл соңындағы сальдо)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Елеуліктің пайыздық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қаржылық есептілік үшін елеулік деңгейі, мың теңге (2– баған х3–баған)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Бұрмалаулар мөлшері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Елеулік шегі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r>
              <w:rPr>
                <w:rFonts w:ascii="Times New Roman"/>
                <w:b w:val="false"/>
                <w:i w:val="false"/>
                <w:color w:val="000000"/>
                <w:sz w:val="20"/>
              </w:rPr>
              <w:t>
Елеулік шегі (жалпы қаржылық есептілік үшін елеулік деңгейі, тәуекелге байланысты 10%, 25% немесе 50% азайтылғаны),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Қысқарту пайызын анықтайтын факторлар: Елеулі бұрмалаулардың төменгі тәуекелі – жалпы қаржылық есептілік үшін елеулік деңгейінің 10 % Елеулі бұрмалаулардың орташа тәуекелі - жалпы қаржылық есептілік үшін елеулік деңгейінің 25 % Елеулі бұрмалаулардың орташа тәуекелі - жалпы қаржылық есептілік үшін елеулік деңгейінің 50 %</w:t>
            </w:r>
          </w:p>
        </w:tc>
        <w:tc>
          <w:tcPr>
            <w:tcW w:w="0" w:type="auto"/>
            <w:gridSpan w:val="3"/>
            <w:vMerge/>
            <w:tcBorders>
              <w:top w:val="nil"/>
              <w:left w:val="single" w:color="cfcfcf" w:sz="5"/>
              <w:bottom w:val="single" w:color="cfcfcf" w:sz="5"/>
              <w:right w:val="single" w:color="cfcfcf" w:sz="5"/>
            </w:tcBorders>
          </w:tcPr>
          <w:p/>
        </w:tc>
      </w:tr>
    </w:tbl>
    <w:bookmarkStart w:name="z151" w:id="106"/>
    <w:p>
      <w:pPr>
        <w:spacing w:after="0"/>
        <w:ind w:left="0"/>
        <w:jc w:val="both"/>
      </w:pPr>
      <w:r>
        <w:rPr>
          <w:rFonts w:ascii="Times New Roman"/>
          <w:b w:val="false"/>
          <w:i w:val="false"/>
          <w:color w:val="000000"/>
          <w:sz w:val="28"/>
        </w:rPr>
        <w:t>
      Ескертпе: Елеуліктің есептелген деңгейі елеулі бұрмалаудың есептелген тәуекел деңгейіне байланысты түзетуге жатады. Елеулі бұрмалаулардың төменгі деңгейі кезінде елеулік деңгейі 10%-ға, елеулі бұрмалаулар тәуекелінің орташа деңгейінде 25%-ға, елеулі бұрмалаулардың жоғары деңгейі кезінде 50% азайтуға жатады.</w:t>
      </w:r>
    </w:p>
    <w:bookmarkEnd w:id="106"/>
    <w:bookmarkStart w:name="z152" w:id="107"/>
    <w:p>
      <w:pPr>
        <w:spacing w:after="0"/>
        <w:ind w:left="0"/>
        <w:jc w:val="both"/>
      </w:pPr>
      <w:r>
        <w:rPr>
          <w:rFonts w:ascii="Times New Roman"/>
          <w:b w:val="false"/>
          <w:i w:val="false"/>
          <w:color w:val="000000"/>
          <w:sz w:val="28"/>
        </w:rPr>
        <w:t>
      Осы есептеу тәуекел деңгейіне байланысты аудиттелетін баптар мен операциялар көлемін есептеу қажеттігімен түсіндіріледі. Тәуекел деңгейі неғұрлым жоғары болған сайын, қаржылық есептіліктің көп элементтерін аудиттеу қажет.</w:t>
      </w:r>
    </w:p>
    <w:bookmarkEnd w:id="107"/>
    <w:bookmarkStart w:name="z153" w:id="108"/>
    <w:p>
      <w:pPr>
        <w:spacing w:after="0"/>
        <w:ind w:left="0"/>
        <w:jc w:val="both"/>
      </w:pPr>
      <w:r>
        <w:rPr>
          <w:rFonts w:ascii="Times New Roman"/>
          <w:b w:val="false"/>
          <w:i w:val="false"/>
          <w:color w:val="000000"/>
          <w:sz w:val="28"/>
        </w:rPr>
        <w:t>
      Есеуліктің есептелген шегі аудитті жоспарлау мен жүргізу және аудит кезінде тандалуы тиіс қандай шоттар, операциялар сыныбы анықталатын және ашылатын кезде қолданылады (есептелген елеулік шегінен асып кететін теңгерім баптарының сомасы аудит жоспарына енгізіледі).</w:t>
      </w:r>
    </w:p>
    <w:bookmarkEnd w:id="108"/>
    <w:p>
      <w:pPr>
        <w:spacing w:after="0"/>
        <w:ind w:left="0"/>
        <w:jc w:val="both"/>
      </w:pPr>
      <w:r>
        <w:rPr>
          <w:rFonts w:ascii="Times New Roman"/>
          <w:b w:val="false"/>
          <w:i w:val="false"/>
          <w:color w:val="000000"/>
          <w:sz w:val="28"/>
        </w:rPr>
        <w:t>
      Мемлекеттік аудитор: 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Мемлекеттік аудит тобының жетекшісі 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"_____"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w:t>
            </w:r>
            <w:r>
              <w:br/>
            </w:r>
            <w:r>
              <w:rPr>
                <w:rFonts w:ascii="Times New Roman"/>
                <w:b w:val="false"/>
                <w:i w:val="false"/>
                <w:color w:val="000000"/>
                <w:sz w:val="20"/>
              </w:rPr>
              <w:t>аудиті" рәсімдік</w:t>
            </w:r>
            <w:r>
              <w:br/>
            </w:r>
            <w:r>
              <w:rPr>
                <w:rFonts w:ascii="Times New Roman"/>
                <w:b w:val="false"/>
                <w:i w:val="false"/>
                <w:color w:val="000000"/>
                <w:sz w:val="20"/>
              </w:rPr>
              <w:t>стандартына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7" w:id="109"/>
    <w:p>
      <w:pPr>
        <w:spacing w:after="0"/>
        <w:ind w:left="0"/>
        <w:jc w:val="left"/>
      </w:pPr>
      <w:r>
        <w:rPr>
          <w:rFonts w:ascii="Times New Roman"/>
          <w:b/>
          <w:i w:val="false"/>
          <w:color w:val="000000"/>
        </w:rPr>
        <w:t xml:space="preserve"> ЖҚ – Сыртқы көздерден ақпарат (ЖҚ-СКА)</w:t>
      </w:r>
    </w:p>
    <w:bookmarkEnd w:id="109"/>
    <w:p>
      <w:pPr>
        <w:spacing w:after="0"/>
        <w:ind w:left="0"/>
        <w:jc w:val="both"/>
      </w:pPr>
      <w:r>
        <w:rPr>
          <w:rFonts w:ascii="Times New Roman"/>
          <w:b w:val="false"/>
          <w:i w:val="false"/>
          <w:color w:val="000000"/>
          <w:sz w:val="28"/>
        </w:rPr>
        <w:t>
      Аудит объектісі ___________________________________________________</w:t>
      </w:r>
    </w:p>
    <w:p>
      <w:pPr>
        <w:spacing w:after="0"/>
        <w:ind w:left="0"/>
        <w:jc w:val="both"/>
      </w:pPr>
      <w:r>
        <w:rPr>
          <w:rFonts w:ascii="Times New Roman"/>
          <w:b w:val="false"/>
          <w:i w:val="false"/>
          <w:color w:val="000000"/>
          <w:sz w:val="28"/>
        </w:rPr>
        <w:t xml:space="preserve">Аудит кезеңі _____________________________________________________ </w:t>
      </w:r>
    </w:p>
    <w:p>
      <w:pPr>
        <w:spacing w:after="0"/>
        <w:ind w:left="0"/>
        <w:jc w:val="both"/>
      </w:pPr>
      <w:r>
        <w:rPr>
          <w:rFonts w:ascii="Times New Roman"/>
          <w:b w:val="false"/>
          <w:i w:val="false"/>
          <w:color w:val="000000"/>
          <w:sz w:val="28"/>
        </w:rPr>
        <w:t>Аудитті жүргізу мерзімі ___________________________________________</w:t>
      </w:r>
    </w:p>
    <w:p>
      <w:pPr>
        <w:spacing w:after="0"/>
        <w:ind w:left="0"/>
        <w:jc w:val="both"/>
      </w:pPr>
      <w:r>
        <w:rPr>
          <w:rFonts w:ascii="Times New Roman"/>
          <w:b w:val="false"/>
          <w:i w:val="false"/>
          <w:color w:val="000000"/>
          <w:sz w:val="28"/>
        </w:rPr>
        <w:t>Мемлекеттік аудитор _____________________________________________</w:t>
      </w:r>
    </w:p>
    <w:p>
      <w:pPr>
        <w:spacing w:after="0"/>
        <w:ind w:left="0"/>
        <w:jc w:val="both"/>
      </w:pPr>
      <w:r>
        <w:rPr>
          <w:rFonts w:ascii="Times New Roman"/>
          <w:b w:val="false"/>
          <w:i w:val="false"/>
          <w:color w:val="000000"/>
          <w:sz w:val="28"/>
        </w:rPr>
        <w:t>Мемлекеттік аудит тобының жетекшісі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Алу көзі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үзінді көшірме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тіркеушісі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шарты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Жалдаушы, Жалға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Концедент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субъектісінің жарғылық капиталы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 бухгалтерлік теңгерім, квазимемлекеттік сектор субъектісінің жарғылық капиталын қалыптастыру мен толтыру туралы тиісті қаулы мен шешім</w:t>
            </w:r>
          </w:p>
        </w:tc>
      </w:tr>
    </w:tbl>
    <w:bookmarkStart w:name="z158" w:id="110"/>
    <w:p>
      <w:pPr>
        <w:spacing w:after="0"/>
        <w:ind w:left="0"/>
        <w:jc w:val="both"/>
      </w:pPr>
      <w:r>
        <w:rPr>
          <w:rFonts w:ascii="Times New Roman"/>
          <w:b w:val="false"/>
          <w:i w:val="false"/>
          <w:color w:val="000000"/>
          <w:sz w:val="28"/>
        </w:rPr>
        <w:t>
      Ескертпе: Жұмыс құжатына жазбаша және ауызша сұрау салулар негізінде үшінші тұлғалардан алынған және аудиторлық дәлелдеме болып табылған құжаттама қоса беріледі.</w:t>
      </w:r>
    </w:p>
    <w:bookmarkEnd w:id="110"/>
    <w:bookmarkStart w:name="z159" w:id="111"/>
    <w:p>
      <w:pPr>
        <w:spacing w:after="0"/>
        <w:ind w:left="0"/>
        <w:jc w:val="both"/>
      </w:pPr>
      <w:r>
        <w:rPr>
          <w:rFonts w:ascii="Times New Roman"/>
          <w:b w:val="false"/>
          <w:i w:val="false"/>
          <w:color w:val="000000"/>
          <w:sz w:val="28"/>
        </w:rPr>
        <w:t>
      Ақпарат толық болып табылмайды және аудитор объектісі қызметінің кәсіби пайымы мен ерекшеліктеріне сүйене отырып, мемлекеттік аудитормен толықтырылады.</w:t>
      </w:r>
    </w:p>
    <w:bookmarkEnd w:id="111"/>
    <w:p>
      <w:pPr>
        <w:spacing w:after="0"/>
        <w:ind w:left="0"/>
        <w:jc w:val="both"/>
      </w:pPr>
      <w:r>
        <w:rPr>
          <w:rFonts w:ascii="Times New Roman"/>
          <w:b w:val="false"/>
          <w:i w:val="false"/>
          <w:color w:val="000000"/>
          <w:sz w:val="28"/>
        </w:rPr>
        <w:t>
      Мемлекеттік аудитор: 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Мемлекеттік аудит тобының жетекшісі 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"_____"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w:t>
            </w:r>
            <w:r>
              <w:br/>
            </w:r>
            <w:r>
              <w:rPr>
                <w:rFonts w:ascii="Times New Roman"/>
                <w:b w:val="false"/>
                <w:i w:val="false"/>
                <w:color w:val="000000"/>
                <w:sz w:val="20"/>
              </w:rPr>
              <w:t>аудиті" рәсімдік</w:t>
            </w:r>
            <w:r>
              <w:br/>
            </w:r>
            <w:r>
              <w:rPr>
                <w:rFonts w:ascii="Times New Roman"/>
                <w:b w:val="false"/>
                <w:i w:val="false"/>
                <w:color w:val="000000"/>
                <w:sz w:val="20"/>
              </w:rPr>
              <w:t>стандартына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3" w:id="112"/>
    <w:p>
      <w:pPr>
        <w:spacing w:after="0"/>
        <w:ind w:left="0"/>
        <w:jc w:val="left"/>
      </w:pPr>
      <w:r>
        <w:rPr>
          <w:rFonts w:ascii="Times New Roman"/>
          <w:b/>
          <w:i w:val="false"/>
          <w:color w:val="000000"/>
        </w:rPr>
        <w:t xml:space="preserve"> ЖҚ – Аудиторлық іріктеу (ЖҚ-АІ)</w:t>
      </w:r>
    </w:p>
    <w:bookmarkEnd w:id="112"/>
    <w:p>
      <w:pPr>
        <w:spacing w:after="0"/>
        <w:ind w:left="0"/>
        <w:jc w:val="both"/>
      </w:pPr>
      <w:r>
        <w:rPr>
          <w:rFonts w:ascii="Times New Roman"/>
          <w:b w:val="false"/>
          <w:i w:val="false"/>
          <w:color w:val="000000"/>
          <w:sz w:val="28"/>
        </w:rPr>
        <w:t>
      Аудит объектісі _________________________________________________</w:t>
      </w:r>
    </w:p>
    <w:p>
      <w:pPr>
        <w:spacing w:after="0"/>
        <w:ind w:left="0"/>
        <w:jc w:val="both"/>
      </w:pPr>
      <w:r>
        <w:rPr>
          <w:rFonts w:ascii="Times New Roman"/>
          <w:b w:val="false"/>
          <w:i w:val="false"/>
          <w:color w:val="000000"/>
          <w:sz w:val="28"/>
        </w:rPr>
        <w:t>Аудит кезеңі ____________________________________________________</w:t>
      </w:r>
    </w:p>
    <w:p>
      <w:pPr>
        <w:spacing w:after="0"/>
        <w:ind w:left="0"/>
        <w:jc w:val="both"/>
      </w:pPr>
      <w:r>
        <w:rPr>
          <w:rFonts w:ascii="Times New Roman"/>
          <w:b w:val="false"/>
          <w:i w:val="false"/>
          <w:color w:val="000000"/>
          <w:sz w:val="28"/>
        </w:rPr>
        <w:t>Аудитті жүргізу мерзімі __________________________________________</w:t>
      </w:r>
    </w:p>
    <w:p>
      <w:pPr>
        <w:spacing w:after="0"/>
        <w:ind w:left="0"/>
        <w:jc w:val="both"/>
      </w:pPr>
      <w:r>
        <w:rPr>
          <w:rFonts w:ascii="Times New Roman"/>
          <w:b w:val="false"/>
          <w:i w:val="false"/>
          <w:color w:val="000000"/>
          <w:sz w:val="28"/>
        </w:rPr>
        <w:t>Елеулік деңгейі _________________________________________________</w:t>
      </w:r>
    </w:p>
    <w:p>
      <w:pPr>
        <w:spacing w:after="0"/>
        <w:ind w:left="0"/>
        <w:jc w:val="both"/>
      </w:pPr>
      <w:r>
        <w:rPr>
          <w:rFonts w:ascii="Times New Roman"/>
          <w:b w:val="false"/>
          <w:i w:val="false"/>
          <w:color w:val="000000"/>
          <w:sz w:val="28"/>
        </w:rPr>
        <w:t xml:space="preserve">Іріктеу қолданылатын әдіс (кездейсоқ немесе жүйелі іріктеу)  _______________________________________________________________ </w:t>
      </w:r>
    </w:p>
    <w:p>
      <w:pPr>
        <w:spacing w:after="0"/>
        <w:ind w:left="0"/>
        <w:jc w:val="both"/>
      </w:pPr>
      <w:r>
        <w:rPr>
          <w:rFonts w:ascii="Times New Roman"/>
          <w:b w:val="false"/>
          <w:i w:val="false"/>
          <w:color w:val="000000"/>
          <w:sz w:val="28"/>
        </w:rPr>
        <w:t>Мемлекеттік аудитор ____________________________________________</w:t>
      </w:r>
    </w:p>
    <w:p>
      <w:pPr>
        <w:spacing w:after="0"/>
        <w:ind w:left="0"/>
        <w:jc w:val="both"/>
      </w:pPr>
      <w:r>
        <w:rPr>
          <w:rFonts w:ascii="Times New Roman"/>
          <w:b w:val="false"/>
          <w:i w:val="false"/>
          <w:color w:val="000000"/>
          <w:sz w:val="28"/>
        </w:rPr>
        <w:t>Мемлекеттік аудит тобының жетекшісі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сомалық (сандық) мәні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Тестіленетін жиынтық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жиынтықпен тестіленетін құжаттар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Тестіленетін бас жиынтықтың сомалық мәні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тексеруге жататын ерекше элементтердің сомалық мәні (неғұрлым көп құнды элементтер және негізгі элементтер)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коэффициенті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Сенімділік деңгейі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 деңгейіне сәйкес келетін сенімділік коэффиценті ("Қаржылық есептілік аудиті" Рәсімдік стандартындағы кестеден")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бойынша есептелген іріктеу көлемі (іріктеуден түскен элементтер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Іріктеу көлемінің сомалық мәні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 интервалы және бастапқы нүкте (жүйелі іріктеу кезінде формула бойынша есептеледі**)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 көлеміндегі қателер,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неғұрлым көп элементтердегі қателер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элементтердегі қателер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жиынтықтағы қателердің толық болжамды ауқымы (экстраполяция нәтижесі)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жиынтықтағы толық болжамды қателер ауқымы бап бойынша мәнділік деңгейден асады (аспайды)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 w:id="113"/>
    <w:p>
      <w:pPr>
        <w:spacing w:after="0"/>
        <w:ind w:left="0"/>
        <w:jc w:val="both"/>
      </w:pPr>
      <w:r>
        <w:rPr>
          <w:rFonts w:ascii="Times New Roman"/>
          <w:b w:val="false"/>
          <w:i w:val="false"/>
          <w:color w:val="000000"/>
          <w:sz w:val="28"/>
        </w:rPr>
        <w:t>
      Ескертпе: * ІК = СК х ЖК, мұнда ІК – іріктеу көлемі, СК – сенімділік коэффициенті, ЖК – жиынтық коэффициент;</w:t>
      </w:r>
    </w:p>
    <w:bookmarkEnd w:id="113"/>
    <w:bookmarkStart w:name="z165" w:id="114"/>
    <w:p>
      <w:pPr>
        <w:spacing w:after="0"/>
        <w:ind w:left="0"/>
        <w:jc w:val="both"/>
      </w:pPr>
      <w:r>
        <w:rPr>
          <w:rFonts w:ascii="Times New Roman"/>
          <w:b w:val="false"/>
          <w:i w:val="false"/>
          <w:color w:val="000000"/>
          <w:sz w:val="28"/>
        </w:rPr>
        <w:t>
      ** ІИ = ЖҚД/СК, мұнда ІИ – іріктеу интервалы, ЖҚД – жіберілетін қате деңгейі (мәнділігі), СК – сенімділік коэффициенті; БН = ІИ х КС, мұнда БН – бастапқы нүкте, ІИ – іріктеу интервалы, КС – кездейсоқ сан.</w:t>
      </w:r>
    </w:p>
    <w:bookmarkEnd w:id="114"/>
    <w:bookmarkStart w:name="z166" w:id="115"/>
    <w:p>
      <w:pPr>
        <w:spacing w:after="0"/>
        <w:ind w:left="0"/>
        <w:jc w:val="both"/>
      </w:pPr>
      <w:r>
        <w:rPr>
          <w:rFonts w:ascii="Times New Roman"/>
          <w:b w:val="false"/>
          <w:i w:val="false"/>
          <w:color w:val="000000"/>
          <w:sz w:val="28"/>
        </w:rPr>
        <w:t>
      Жұмыс құжатына іріктеу көлемін анықтаған кезде жүргізілген барлық құжаттар мен есеп айырысулар қоса беріледі.</w:t>
      </w:r>
    </w:p>
    <w:bookmarkEnd w:id="115"/>
    <w:p>
      <w:pPr>
        <w:spacing w:after="0"/>
        <w:ind w:left="0"/>
        <w:jc w:val="both"/>
      </w:pPr>
      <w:r>
        <w:rPr>
          <w:rFonts w:ascii="Times New Roman"/>
          <w:b w:val="false"/>
          <w:i w:val="false"/>
          <w:color w:val="000000"/>
          <w:sz w:val="28"/>
        </w:rPr>
        <w:t>
      Мемлекеттік аудитор: 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Мемлекеттік аудит тобының жетекшісі 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"_____"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w:t>
            </w:r>
            <w:r>
              <w:br/>
            </w:r>
            <w:r>
              <w:rPr>
                <w:rFonts w:ascii="Times New Roman"/>
                <w:b w:val="false"/>
                <w:i w:val="false"/>
                <w:color w:val="000000"/>
                <w:sz w:val="20"/>
              </w:rPr>
              <w:t>аудиті" рәсімдік</w:t>
            </w:r>
            <w:r>
              <w:br/>
            </w:r>
            <w:r>
              <w:rPr>
                <w:rFonts w:ascii="Times New Roman"/>
                <w:b w:val="false"/>
                <w:i w:val="false"/>
                <w:color w:val="000000"/>
                <w:sz w:val="20"/>
              </w:rPr>
              <w:t>стандартына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0" w:id="116"/>
    <w:p>
      <w:pPr>
        <w:spacing w:after="0"/>
        <w:ind w:left="0"/>
        <w:jc w:val="left"/>
      </w:pPr>
      <w:r>
        <w:rPr>
          <w:rFonts w:ascii="Times New Roman"/>
          <w:b/>
          <w:i w:val="false"/>
          <w:color w:val="000000"/>
        </w:rPr>
        <w:t xml:space="preserve"> ЖҚ - Ақшалай қаражаты мен олардың баламалары аудитіне аудиторлық рәсімдерін жүргізу бағдарламасы (ЖҚ-АҚБ)</w:t>
      </w:r>
    </w:p>
    <w:bookmarkEnd w:id="116"/>
    <w:p>
      <w:pPr>
        <w:spacing w:after="0"/>
        <w:ind w:left="0"/>
        <w:jc w:val="both"/>
      </w:pPr>
      <w:r>
        <w:rPr>
          <w:rFonts w:ascii="Times New Roman"/>
          <w:b w:val="false"/>
          <w:i w:val="false"/>
          <w:color w:val="000000"/>
          <w:sz w:val="28"/>
        </w:rPr>
        <w:t xml:space="preserve">
      Аудит объектісі __________________________________________________ </w:t>
      </w:r>
    </w:p>
    <w:p>
      <w:pPr>
        <w:spacing w:after="0"/>
        <w:ind w:left="0"/>
        <w:jc w:val="both"/>
      </w:pPr>
      <w:r>
        <w:rPr>
          <w:rFonts w:ascii="Times New Roman"/>
          <w:b w:val="false"/>
          <w:i w:val="false"/>
          <w:color w:val="000000"/>
          <w:sz w:val="28"/>
        </w:rPr>
        <w:t xml:space="preserve">Аудит кезеңі ____________________________________________________ </w:t>
      </w:r>
    </w:p>
    <w:p>
      <w:pPr>
        <w:spacing w:after="0"/>
        <w:ind w:left="0"/>
        <w:jc w:val="both"/>
      </w:pPr>
      <w:r>
        <w:rPr>
          <w:rFonts w:ascii="Times New Roman"/>
          <w:b w:val="false"/>
          <w:i w:val="false"/>
          <w:color w:val="000000"/>
          <w:sz w:val="28"/>
        </w:rPr>
        <w:t xml:space="preserve">Аудитті жүргізу мерзімі __________________________________________ </w:t>
      </w:r>
    </w:p>
    <w:p>
      <w:pPr>
        <w:spacing w:after="0"/>
        <w:ind w:left="0"/>
        <w:jc w:val="both"/>
      </w:pPr>
      <w:r>
        <w:rPr>
          <w:rFonts w:ascii="Times New Roman"/>
          <w:b w:val="false"/>
          <w:i w:val="false"/>
          <w:color w:val="000000"/>
          <w:sz w:val="28"/>
        </w:rPr>
        <w:t xml:space="preserve">Мемлекеттік аудитор ____________________________________________ </w:t>
      </w:r>
    </w:p>
    <w:p>
      <w:pPr>
        <w:spacing w:after="0"/>
        <w:ind w:left="0"/>
        <w:jc w:val="both"/>
      </w:pPr>
      <w:r>
        <w:rPr>
          <w:rFonts w:ascii="Times New Roman"/>
          <w:b w:val="false"/>
          <w:i w:val="false"/>
          <w:color w:val="000000"/>
          <w:sz w:val="28"/>
        </w:rPr>
        <w:t>Мемлекеттік аудит тобының жетекшісі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Аудиторлық рәсім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ЖҚ сілтеме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сұрату және зерделеу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 сальдосын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Синтетикалық және талдамалық есеп деректерін салыстыру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мен бухгалтерлік есеп қызметін бастапқы бағалауды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басым бағыттарын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бойынша тексеру рәсімдері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мен олардың баламаларының болуын тексеру Түгендеу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мен олардың баламалары бойынша операциялардың дұрыс көрінуін тексеру: кассалық операцияларды тексеру валюта шоты операцияларын тексеру ҚБШ шоттары бойынша операцияларды тексеру жоспарлы тағайындауларды тексеру өзге де ақша қаражатын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сальдоны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есептіліктегі ақпараттың толық және дұрыс ашылуын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Анықталған қателерді талдау және қаржылық есептіліктің дұрыстығына олардың ықпалы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қаражаты мен олардың баламаларына қаржылық есептіліктегі көріністің дұрыстығы туралы ойды қалыптастыру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 w:id="117"/>
    <w:p>
      <w:pPr>
        <w:spacing w:after="0"/>
        <w:ind w:left="0"/>
        <w:jc w:val="both"/>
      </w:pPr>
      <w:r>
        <w:rPr>
          <w:rFonts w:ascii="Times New Roman"/>
          <w:b w:val="false"/>
          <w:i w:val="false"/>
          <w:color w:val="000000"/>
          <w:sz w:val="28"/>
        </w:rPr>
        <w:t>
      Ескертпе: Осы тесттілер міндетті болып табылмайды, мемлекеттік аудитор ажырамас тәуекел мен бақылау құралы тәуекелін бағалаудың өзгеруіне байланысты аудит жүргізу процесінде өзгеріс немесе толықтыру енгізуі мүмкін.</w:t>
      </w:r>
    </w:p>
    <w:bookmarkEnd w:id="117"/>
    <w:p>
      <w:pPr>
        <w:spacing w:after="0"/>
        <w:ind w:left="0"/>
        <w:jc w:val="both"/>
      </w:pPr>
      <w:r>
        <w:rPr>
          <w:rFonts w:ascii="Times New Roman"/>
          <w:b w:val="false"/>
          <w:i w:val="false"/>
          <w:color w:val="000000"/>
          <w:sz w:val="28"/>
        </w:rPr>
        <w:t>
      Мемлекеттік аудитор: 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Мемлекеттік аудит тобының жетекшісі 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"_____"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w:t>
            </w:r>
            <w:r>
              <w:br/>
            </w:r>
            <w:r>
              <w:rPr>
                <w:rFonts w:ascii="Times New Roman"/>
                <w:b w:val="false"/>
                <w:i w:val="false"/>
                <w:color w:val="000000"/>
                <w:sz w:val="20"/>
              </w:rPr>
              <w:t>аудиті" рәсімдік</w:t>
            </w:r>
            <w:r>
              <w:br/>
            </w:r>
            <w:r>
              <w:rPr>
                <w:rFonts w:ascii="Times New Roman"/>
                <w:b w:val="false"/>
                <w:i w:val="false"/>
                <w:color w:val="000000"/>
                <w:sz w:val="20"/>
              </w:rPr>
              <w:t>стандартына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5" w:id="118"/>
    <w:p>
      <w:pPr>
        <w:spacing w:after="0"/>
        <w:ind w:left="0"/>
        <w:jc w:val="left"/>
      </w:pPr>
      <w:r>
        <w:rPr>
          <w:rFonts w:ascii="Times New Roman"/>
          <w:b/>
          <w:i w:val="false"/>
          <w:color w:val="000000"/>
        </w:rPr>
        <w:t xml:space="preserve"> ЖҚ – Ақша қаражаты мен олардың баламаларының кіріс сальдосы (ЖҚ-АҚКС)</w:t>
      </w:r>
    </w:p>
    <w:bookmarkEnd w:id="118"/>
    <w:p>
      <w:pPr>
        <w:spacing w:after="0"/>
        <w:ind w:left="0"/>
        <w:jc w:val="both"/>
      </w:pPr>
      <w:r>
        <w:rPr>
          <w:rFonts w:ascii="Times New Roman"/>
          <w:b w:val="false"/>
          <w:i w:val="false"/>
          <w:color w:val="000000"/>
          <w:sz w:val="28"/>
        </w:rPr>
        <w:t xml:space="preserve">
      Аудит объектісі _________________________________________________ </w:t>
      </w:r>
    </w:p>
    <w:p>
      <w:pPr>
        <w:spacing w:after="0"/>
        <w:ind w:left="0"/>
        <w:jc w:val="both"/>
      </w:pPr>
      <w:r>
        <w:rPr>
          <w:rFonts w:ascii="Times New Roman"/>
          <w:b w:val="false"/>
          <w:i w:val="false"/>
          <w:color w:val="000000"/>
          <w:sz w:val="28"/>
        </w:rPr>
        <w:t>Аудит кезеңі ____________________________________________________</w:t>
      </w:r>
    </w:p>
    <w:p>
      <w:pPr>
        <w:spacing w:after="0"/>
        <w:ind w:left="0"/>
        <w:jc w:val="both"/>
      </w:pPr>
      <w:r>
        <w:rPr>
          <w:rFonts w:ascii="Times New Roman"/>
          <w:b w:val="false"/>
          <w:i w:val="false"/>
          <w:color w:val="000000"/>
          <w:sz w:val="28"/>
        </w:rPr>
        <w:t>Аудитті жүргізу мерзімі __________________________________________</w:t>
      </w:r>
    </w:p>
    <w:p>
      <w:pPr>
        <w:spacing w:after="0"/>
        <w:ind w:left="0"/>
        <w:jc w:val="both"/>
      </w:pPr>
      <w:r>
        <w:rPr>
          <w:rFonts w:ascii="Times New Roman"/>
          <w:b w:val="false"/>
          <w:i w:val="false"/>
          <w:color w:val="000000"/>
          <w:sz w:val="28"/>
        </w:rPr>
        <w:t>Мемлекеттік аудитор ____________________________________________</w:t>
      </w:r>
    </w:p>
    <w:p>
      <w:pPr>
        <w:spacing w:after="0"/>
        <w:ind w:left="0"/>
        <w:jc w:val="both"/>
      </w:pPr>
      <w:r>
        <w:rPr>
          <w:rFonts w:ascii="Times New Roman"/>
          <w:b w:val="false"/>
          <w:i w:val="false"/>
          <w:color w:val="000000"/>
          <w:sz w:val="28"/>
        </w:rPr>
        <w:t>Мемлекеттік аудит тобының жетекшісі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кезеңнің соңына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кезеңнің соңына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Мемлекеттік аудит тобының жетекшісі 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"_____"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w:t>
            </w:r>
            <w:r>
              <w:br/>
            </w:r>
            <w:r>
              <w:rPr>
                <w:rFonts w:ascii="Times New Roman"/>
                <w:b w:val="false"/>
                <w:i w:val="false"/>
                <w:color w:val="000000"/>
                <w:sz w:val="20"/>
              </w:rPr>
              <w:t>аудиті" рәсімдік</w:t>
            </w:r>
            <w:r>
              <w:br/>
            </w:r>
            <w:r>
              <w:rPr>
                <w:rFonts w:ascii="Times New Roman"/>
                <w:b w:val="false"/>
                <w:i w:val="false"/>
                <w:color w:val="000000"/>
                <w:sz w:val="20"/>
              </w:rPr>
              <w:t>стандартына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9" w:id="119"/>
    <w:p>
      <w:pPr>
        <w:spacing w:after="0"/>
        <w:ind w:left="0"/>
        <w:jc w:val="left"/>
      </w:pPr>
      <w:r>
        <w:rPr>
          <w:rFonts w:ascii="Times New Roman"/>
          <w:b/>
          <w:i w:val="false"/>
          <w:color w:val="000000"/>
        </w:rPr>
        <w:t xml:space="preserve"> ЖҚ – Ақшалай қаражаты мен олардың баламаларының шығыс сальдосы (ЖҚ-АҚШС)</w:t>
      </w:r>
    </w:p>
    <w:bookmarkEnd w:id="119"/>
    <w:p>
      <w:pPr>
        <w:spacing w:after="0"/>
        <w:ind w:left="0"/>
        <w:jc w:val="both"/>
      </w:pPr>
      <w:r>
        <w:rPr>
          <w:rFonts w:ascii="Times New Roman"/>
          <w:b w:val="false"/>
          <w:i w:val="false"/>
          <w:color w:val="000000"/>
          <w:sz w:val="28"/>
        </w:rPr>
        <w:t>
      Аудит объектісі _________________________________________________</w:t>
      </w:r>
    </w:p>
    <w:p>
      <w:pPr>
        <w:spacing w:after="0"/>
        <w:ind w:left="0"/>
        <w:jc w:val="both"/>
      </w:pPr>
      <w:r>
        <w:rPr>
          <w:rFonts w:ascii="Times New Roman"/>
          <w:b w:val="false"/>
          <w:i w:val="false"/>
          <w:color w:val="000000"/>
          <w:sz w:val="28"/>
        </w:rPr>
        <w:t>Аудит кезеңі ____________________________________________________</w:t>
      </w:r>
    </w:p>
    <w:p>
      <w:pPr>
        <w:spacing w:after="0"/>
        <w:ind w:left="0"/>
        <w:jc w:val="both"/>
      </w:pPr>
      <w:r>
        <w:rPr>
          <w:rFonts w:ascii="Times New Roman"/>
          <w:b w:val="false"/>
          <w:i w:val="false"/>
          <w:color w:val="000000"/>
          <w:sz w:val="28"/>
        </w:rPr>
        <w:t xml:space="preserve">Аудитті жүргізу мерзімі __________________________________________ </w:t>
      </w:r>
    </w:p>
    <w:p>
      <w:pPr>
        <w:spacing w:after="0"/>
        <w:ind w:left="0"/>
        <w:jc w:val="both"/>
      </w:pPr>
      <w:r>
        <w:rPr>
          <w:rFonts w:ascii="Times New Roman"/>
          <w:b w:val="false"/>
          <w:i w:val="false"/>
          <w:color w:val="000000"/>
          <w:sz w:val="28"/>
        </w:rPr>
        <w:t>Мемлекеттік аудитор ____________________________________________</w:t>
      </w:r>
    </w:p>
    <w:p>
      <w:pPr>
        <w:spacing w:after="0"/>
        <w:ind w:left="0"/>
        <w:jc w:val="both"/>
      </w:pPr>
      <w:r>
        <w:rPr>
          <w:rFonts w:ascii="Times New Roman"/>
          <w:b w:val="false"/>
          <w:i w:val="false"/>
          <w:color w:val="000000"/>
          <w:sz w:val="28"/>
        </w:rPr>
        <w:t>Мемлекеттік аудит тобының жетекшісі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Бухгалтерлік есеп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Мемлекеттік аудит тобының жетекшісі 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"_____"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w:t>
            </w:r>
            <w:r>
              <w:br/>
            </w:r>
            <w:r>
              <w:rPr>
                <w:rFonts w:ascii="Times New Roman"/>
                <w:b w:val="false"/>
                <w:i w:val="false"/>
                <w:color w:val="000000"/>
                <w:sz w:val="20"/>
              </w:rPr>
              <w:t>аудиті" рәсімдік</w:t>
            </w:r>
            <w:r>
              <w:br/>
            </w:r>
            <w:r>
              <w:rPr>
                <w:rFonts w:ascii="Times New Roman"/>
                <w:b w:val="false"/>
                <w:i w:val="false"/>
                <w:color w:val="000000"/>
                <w:sz w:val="20"/>
              </w:rPr>
              <w:t>стандартына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3" w:id="120"/>
    <w:p>
      <w:pPr>
        <w:spacing w:after="0"/>
        <w:ind w:left="0"/>
        <w:jc w:val="left"/>
      </w:pPr>
      <w:r>
        <w:rPr>
          <w:rFonts w:ascii="Times New Roman"/>
          <w:b/>
          <w:i w:val="false"/>
          <w:color w:val="000000"/>
        </w:rPr>
        <w:t xml:space="preserve"> ЖҚ – Ақшалай қаражат пен олардың баламалары бойынша ішкі бақылау құралы тәуекелдерін бағалау тесті (ЖҚ-АҚБТ)</w:t>
      </w:r>
    </w:p>
    <w:bookmarkEnd w:id="120"/>
    <w:p>
      <w:pPr>
        <w:spacing w:after="0"/>
        <w:ind w:left="0"/>
        <w:jc w:val="both"/>
      </w:pPr>
      <w:r>
        <w:rPr>
          <w:rFonts w:ascii="Times New Roman"/>
          <w:b w:val="false"/>
          <w:i w:val="false"/>
          <w:color w:val="000000"/>
          <w:sz w:val="28"/>
        </w:rPr>
        <w:t>
      Аудит объектісі _________________________________________________</w:t>
      </w:r>
    </w:p>
    <w:p>
      <w:pPr>
        <w:spacing w:after="0"/>
        <w:ind w:left="0"/>
        <w:jc w:val="both"/>
      </w:pPr>
      <w:r>
        <w:rPr>
          <w:rFonts w:ascii="Times New Roman"/>
          <w:b w:val="false"/>
          <w:i w:val="false"/>
          <w:color w:val="000000"/>
          <w:sz w:val="28"/>
        </w:rPr>
        <w:t>Аудит кезеңі ____________________________________________________</w:t>
      </w:r>
    </w:p>
    <w:p>
      <w:pPr>
        <w:spacing w:after="0"/>
        <w:ind w:left="0"/>
        <w:jc w:val="both"/>
      </w:pPr>
      <w:r>
        <w:rPr>
          <w:rFonts w:ascii="Times New Roman"/>
          <w:b w:val="false"/>
          <w:i w:val="false"/>
          <w:color w:val="000000"/>
          <w:sz w:val="28"/>
        </w:rPr>
        <w:t xml:space="preserve">Аудитті жүргізу мерзімі __________________________________________ </w:t>
      </w:r>
    </w:p>
    <w:p>
      <w:pPr>
        <w:spacing w:after="0"/>
        <w:ind w:left="0"/>
        <w:jc w:val="both"/>
      </w:pPr>
      <w:r>
        <w:rPr>
          <w:rFonts w:ascii="Times New Roman"/>
          <w:b w:val="false"/>
          <w:i w:val="false"/>
          <w:color w:val="000000"/>
          <w:sz w:val="28"/>
        </w:rPr>
        <w:t xml:space="preserve">Мемлекеттік аудитор ____________________________________________ </w:t>
      </w:r>
    </w:p>
    <w:p>
      <w:pPr>
        <w:spacing w:after="0"/>
        <w:ind w:left="0"/>
        <w:jc w:val="both"/>
      </w:pPr>
      <w:r>
        <w:rPr>
          <w:rFonts w:ascii="Times New Roman"/>
          <w:b w:val="false"/>
          <w:i w:val="false"/>
          <w:color w:val="000000"/>
          <w:sz w:val="28"/>
        </w:rPr>
        <w:t>Мемлекеттік аудит тобының жетекшісі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 (иә/жоқ/ жауап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НҚА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қаражатын сақтауға жауапты тұлғамен толық материалдық жауапкершілік туралы жазбаша шарт жасалды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кассалық құжаттарда барлық деректемелер толтырылады, тазарту, өшіру, түзетулер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және есепке қабылданған құжаттар операциялар жасалған күндер бойынша (хронологиялық тәртіппен) жүйеленеді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ордерлер тіркеу журналына тіркеледі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жүргізу кезеңділігі сақталады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 бақылау шоттарын ашу үшін рұқсат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 есепке алу бойынша мемориалдық ордерлерге бас бухгалтер немесе оның орынбасары және орындаушысы қол қояды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 w:id="121"/>
    <w:p>
      <w:pPr>
        <w:spacing w:after="0"/>
        <w:ind w:left="0"/>
        <w:jc w:val="both"/>
      </w:pPr>
      <w:r>
        <w:rPr>
          <w:rFonts w:ascii="Times New Roman"/>
          <w:b w:val="false"/>
          <w:i w:val="false"/>
          <w:color w:val="000000"/>
          <w:sz w:val="28"/>
        </w:rPr>
        <w:t>
      Бақылау құралының тәуекелі деңгейін анықтау:</w:t>
      </w:r>
    </w:p>
    <w:bookmarkEnd w:id="121"/>
    <w:p>
      <w:pPr>
        <w:spacing w:after="0"/>
        <w:ind w:left="0"/>
        <w:jc w:val="both"/>
      </w:pPr>
      <w:r>
        <w:rPr>
          <w:rFonts w:ascii="Times New Roman"/>
          <w:b w:val="false"/>
          <w:i w:val="false"/>
          <w:color w:val="000000"/>
          <w:sz w:val="28"/>
        </w:rPr>
        <w:t>
      төмен – 0% - 29%;</w:t>
      </w:r>
    </w:p>
    <w:p>
      <w:pPr>
        <w:spacing w:after="0"/>
        <w:ind w:left="0"/>
        <w:jc w:val="both"/>
      </w:pPr>
      <w:r>
        <w:rPr>
          <w:rFonts w:ascii="Times New Roman"/>
          <w:b w:val="false"/>
          <w:i w:val="false"/>
          <w:color w:val="000000"/>
          <w:sz w:val="28"/>
        </w:rPr>
        <w:t>
      орташа - 30% - 69%;</w:t>
      </w:r>
    </w:p>
    <w:p>
      <w:pPr>
        <w:spacing w:after="0"/>
        <w:ind w:left="0"/>
        <w:jc w:val="both"/>
      </w:pPr>
      <w:r>
        <w:rPr>
          <w:rFonts w:ascii="Times New Roman"/>
          <w:b w:val="false"/>
          <w:i w:val="false"/>
          <w:color w:val="000000"/>
          <w:sz w:val="28"/>
        </w:rPr>
        <w:t>
      жоғары – 70% – 100%.</w:t>
      </w:r>
    </w:p>
    <w:bookmarkStart w:name="z185" w:id="122"/>
    <w:p>
      <w:pPr>
        <w:spacing w:after="0"/>
        <w:ind w:left="0"/>
        <w:jc w:val="both"/>
      </w:pPr>
      <w:r>
        <w:rPr>
          <w:rFonts w:ascii="Times New Roman"/>
          <w:b w:val="false"/>
          <w:i w:val="false"/>
          <w:color w:val="000000"/>
          <w:sz w:val="28"/>
        </w:rPr>
        <w:t>
      Ескертпе: Сұрақтар тізбесі толық болып табылмайды және аудит объектісі қызметінің ерекшеліктеріне сүйене отырып, мемлекеттік аудитормен толықтырылуы мүмкін. Әрбір тестілік сұраққа жауап жазылады. Ескертпеде әрбір жауап бойынша түсініктеме жазылады (қажет болған кезде) және жауапты растайтын құжаттар көшірмелері қоса беріледі.</w:t>
      </w:r>
    </w:p>
    <w:bookmarkEnd w:id="122"/>
    <w:bookmarkStart w:name="z186" w:id="123"/>
    <w:p>
      <w:pPr>
        <w:spacing w:after="0"/>
        <w:ind w:left="0"/>
        <w:jc w:val="both"/>
      </w:pPr>
      <w:r>
        <w:rPr>
          <w:rFonts w:ascii="Times New Roman"/>
          <w:b w:val="false"/>
          <w:i w:val="false"/>
          <w:color w:val="000000"/>
          <w:sz w:val="28"/>
        </w:rPr>
        <w:t xml:space="preserve">
      Есептің тестіленетін объектілерін бұрмалауларын ішкі бақылау жүйесінің анықтамау тәуекелдерін бағалау ұсынылған сұрақтар тізбесінен шартты теріс жауаптардың пайыздық үлесін анықтау жолымен жүргізіледі. </w:t>
      </w:r>
    </w:p>
    <w:bookmarkEnd w:id="123"/>
    <w:p>
      <w:pPr>
        <w:spacing w:after="0"/>
        <w:ind w:left="0"/>
        <w:jc w:val="both"/>
      </w:pPr>
      <w:r>
        <w:rPr>
          <w:rFonts w:ascii="Times New Roman"/>
          <w:b w:val="false"/>
          <w:i w:val="false"/>
          <w:color w:val="000000"/>
          <w:sz w:val="28"/>
        </w:rPr>
        <w:t>
      Мемлекеттік аудитор: 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Мемлекеттік аудит тобының жетекшісі 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"_____"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кейбір бұйрықтарының</w:t>
            </w:r>
            <w:r>
              <w:br/>
            </w:r>
            <w:r>
              <w:rPr>
                <w:rFonts w:ascii="Times New Roman"/>
                <w:b w:val="false"/>
                <w:i w:val="false"/>
                <w:color w:val="000000"/>
                <w:sz w:val="20"/>
              </w:rPr>
              <w:t>Тізбесіне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w:t>
            </w:r>
            <w:r>
              <w:br/>
            </w:r>
            <w:r>
              <w:rPr>
                <w:rFonts w:ascii="Times New Roman"/>
                <w:b w:val="false"/>
                <w:i w:val="false"/>
                <w:color w:val="000000"/>
                <w:sz w:val="20"/>
              </w:rPr>
              <w:t>аудиті" рәсімдік</w:t>
            </w:r>
            <w:r>
              <w:br/>
            </w:r>
            <w:r>
              <w:rPr>
                <w:rFonts w:ascii="Times New Roman"/>
                <w:b w:val="false"/>
                <w:i w:val="false"/>
                <w:color w:val="000000"/>
                <w:sz w:val="20"/>
              </w:rPr>
              <w:t>стандартына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0" w:id="124"/>
    <w:p>
      <w:pPr>
        <w:spacing w:after="0"/>
        <w:ind w:left="0"/>
        <w:jc w:val="left"/>
      </w:pPr>
      <w:r>
        <w:rPr>
          <w:rFonts w:ascii="Times New Roman"/>
          <w:b/>
          <w:i w:val="false"/>
          <w:color w:val="000000"/>
        </w:rPr>
        <w:t xml:space="preserve"> ЖҚ – Ақшалай қаражаттар мен олардың баламалары қателерінің жиынтығы (ЖҚ-АҚҚ)</w:t>
      </w:r>
    </w:p>
    <w:bookmarkEnd w:id="124"/>
    <w:p>
      <w:pPr>
        <w:spacing w:after="0"/>
        <w:ind w:left="0"/>
        <w:jc w:val="both"/>
      </w:pPr>
      <w:r>
        <w:rPr>
          <w:rFonts w:ascii="Times New Roman"/>
          <w:b w:val="false"/>
          <w:i w:val="false"/>
          <w:color w:val="000000"/>
          <w:sz w:val="28"/>
        </w:rPr>
        <w:t>
      Аудит объектісі _________________________________________________</w:t>
      </w:r>
    </w:p>
    <w:p>
      <w:pPr>
        <w:spacing w:after="0"/>
        <w:ind w:left="0"/>
        <w:jc w:val="both"/>
      </w:pPr>
      <w:r>
        <w:rPr>
          <w:rFonts w:ascii="Times New Roman"/>
          <w:b w:val="false"/>
          <w:i w:val="false"/>
          <w:color w:val="000000"/>
          <w:sz w:val="28"/>
        </w:rPr>
        <w:t>Аудит кезеңі ____________________________________________________</w:t>
      </w:r>
    </w:p>
    <w:p>
      <w:pPr>
        <w:spacing w:after="0"/>
        <w:ind w:left="0"/>
        <w:jc w:val="both"/>
      </w:pPr>
      <w:r>
        <w:rPr>
          <w:rFonts w:ascii="Times New Roman"/>
          <w:b w:val="false"/>
          <w:i w:val="false"/>
          <w:color w:val="000000"/>
          <w:sz w:val="28"/>
        </w:rPr>
        <w:t>Аудитті жүргізу мерзімі __________________________________________</w:t>
      </w:r>
    </w:p>
    <w:p>
      <w:pPr>
        <w:spacing w:after="0"/>
        <w:ind w:left="0"/>
        <w:jc w:val="both"/>
      </w:pPr>
      <w:r>
        <w:rPr>
          <w:rFonts w:ascii="Times New Roman"/>
          <w:b w:val="false"/>
          <w:i w:val="false"/>
          <w:color w:val="000000"/>
          <w:sz w:val="28"/>
        </w:rPr>
        <w:t>Мемлекеттік аудитор ____________________________________________</w:t>
      </w:r>
    </w:p>
    <w:p>
      <w:pPr>
        <w:spacing w:after="0"/>
        <w:ind w:left="0"/>
        <w:jc w:val="both"/>
      </w:pPr>
      <w:r>
        <w:rPr>
          <w:rFonts w:ascii="Times New Roman"/>
          <w:b w:val="false"/>
          <w:i w:val="false"/>
          <w:color w:val="000000"/>
          <w:sz w:val="28"/>
        </w:rPr>
        <w:t>Мемлекеттік аудит тобының жетекшісі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Аудиторлық рәсімдер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ЖҚ сілтеме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Бұрмалауларды анықтау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Тұтас тексеру кезіндегі бұрмалаулар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Ерекше элементтерді тексеру кезіндегі бұрмалаулар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іріктеу кезінде бас жиынтыққа экстраполя нәтижесіндегі бұрмалау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Бұрмалаудың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сальдосының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мен олардың баламалары қозғалысының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төлем карточкасын қолдану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 ҚБШ бойынша операциялар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 кітапшасын пайдалану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инвестициялық және қаржылық қызметтен ақша қаражаты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сальдосының аудиті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Бұрмалаулар қорытындысы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1" w:id="125"/>
    <w:p>
      <w:pPr>
        <w:spacing w:after="0"/>
        <w:ind w:left="0"/>
        <w:jc w:val="both"/>
      </w:pPr>
      <w:r>
        <w:rPr>
          <w:rFonts w:ascii="Times New Roman"/>
          <w:b w:val="false"/>
          <w:i w:val="false"/>
          <w:color w:val="000000"/>
          <w:sz w:val="28"/>
        </w:rPr>
        <w:t>
      Ескертпе: Аудиторлық рәсімдер тізбесі толық болып табылмайды және мемлекеттік аудитормен аудит объектісі қызметінің ерекшеліктеріне сүйене отырып толықтырылуы мүмкін.</w:t>
      </w:r>
    </w:p>
    <w:bookmarkEnd w:id="125"/>
    <w:p>
      <w:pPr>
        <w:spacing w:after="0"/>
        <w:ind w:left="0"/>
        <w:jc w:val="both"/>
      </w:pPr>
      <w:r>
        <w:rPr>
          <w:rFonts w:ascii="Times New Roman"/>
          <w:b w:val="false"/>
          <w:i w:val="false"/>
          <w:color w:val="000000"/>
          <w:sz w:val="28"/>
        </w:rPr>
        <w:t>
      Мемлекеттік аудитор: 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Мемлекеттік аудит тобының жетекшісі 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"_____"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w:t>
            </w:r>
            <w:r>
              <w:br/>
            </w:r>
            <w:r>
              <w:rPr>
                <w:rFonts w:ascii="Times New Roman"/>
                <w:b w:val="false"/>
                <w:i w:val="false"/>
                <w:color w:val="000000"/>
                <w:sz w:val="20"/>
              </w:rPr>
              <w:t>аудиті" рәсімдік</w:t>
            </w:r>
            <w:r>
              <w:br/>
            </w:r>
            <w:r>
              <w:rPr>
                <w:rFonts w:ascii="Times New Roman"/>
                <w:b w:val="false"/>
                <w:i w:val="false"/>
                <w:color w:val="000000"/>
                <w:sz w:val="20"/>
              </w:rPr>
              <w:t>стандартына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5" w:id="126"/>
    <w:p>
      <w:pPr>
        <w:spacing w:after="0"/>
        <w:ind w:left="0"/>
        <w:jc w:val="left"/>
      </w:pPr>
      <w:r>
        <w:rPr>
          <w:rFonts w:ascii="Times New Roman"/>
          <w:b/>
          <w:i w:val="false"/>
          <w:color w:val="000000"/>
        </w:rPr>
        <w:t xml:space="preserve"> ЖҚ - Ақшалай қаражаты мен олардың баламалары – қорытындылар (ЖҚ-АҚ-Қорытындылар)</w:t>
      </w:r>
    </w:p>
    <w:bookmarkEnd w:id="126"/>
    <w:p>
      <w:pPr>
        <w:spacing w:after="0"/>
        <w:ind w:left="0"/>
        <w:jc w:val="both"/>
      </w:pPr>
      <w:r>
        <w:rPr>
          <w:rFonts w:ascii="Times New Roman"/>
          <w:b w:val="false"/>
          <w:i w:val="false"/>
          <w:color w:val="000000"/>
          <w:sz w:val="28"/>
        </w:rPr>
        <w:t>
      Аудит объектісі __________________________________________________</w:t>
      </w:r>
    </w:p>
    <w:p>
      <w:pPr>
        <w:spacing w:after="0"/>
        <w:ind w:left="0"/>
        <w:jc w:val="both"/>
      </w:pPr>
      <w:r>
        <w:rPr>
          <w:rFonts w:ascii="Times New Roman"/>
          <w:b w:val="false"/>
          <w:i w:val="false"/>
          <w:color w:val="000000"/>
          <w:sz w:val="28"/>
        </w:rPr>
        <w:t>Аудит кезеңі ____________________________________________________</w:t>
      </w:r>
    </w:p>
    <w:p>
      <w:pPr>
        <w:spacing w:after="0"/>
        <w:ind w:left="0"/>
        <w:jc w:val="both"/>
      </w:pPr>
      <w:r>
        <w:rPr>
          <w:rFonts w:ascii="Times New Roman"/>
          <w:b w:val="false"/>
          <w:i w:val="false"/>
          <w:color w:val="000000"/>
          <w:sz w:val="28"/>
        </w:rPr>
        <w:t xml:space="preserve">Аудитті жүргізу мерзімі __________________________________________ </w:t>
      </w:r>
    </w:p>
    <w:p>
      <w:pPr>
        <w:spacing w:after="0"/>
        <w:ind w:left="0"/>
        <w:jc w:val="both"/>
      </w:pPr>
      <w:r>
        <w:rPr>
          <w:rFonts w:ascii="Times New Roman"/>
          <w:b w:val="false"/>
          <w:i w:val="false"/>
          <w:color w:val="000000"/>
          <w:sz w:val="28"/>
        </w:rPr>
        <w:t>Мемлекеттік аудитор _____________________________________________</w:t>
      </w:r>
    </w:p>
    <w:p>
      <w:pPr>
        <w:spacing w:after="0"/>
        <w:ind w:left="0"/>
        <w:jc w:val="both"/>
      </w:pPr>
      <w:r>
        <w:rPr>
          <w:rFonts w:ascii="Times New Roman"/>
          <w:b w:val="false"/>
          <w:i w:val="false"/>
          <w:color w:val="000000"/>
          <w:sz w:val="28"/>
        </w:rPr>
        <w:t>Мемлекеттік аудит тобының жетекшісі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Аудиторлық дәлелдемелер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Аудиторлық тексеру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ЖҚ сілтеме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есепте көрсетілген ақша қаражаты мен олардың баламаларының қозғалысы бойынша операциялар шынымен осы аудит объектісіне жатады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мен олардың баламалары бухгалтерлік есепте есепке алынған және қаржылық есептілікте көрсетілген және олар бойынша ақпарат ашылды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есептілікте көрсетілген ақша қаражаты мен олардың баламалары есепті күндегі жағдай бойынша шын мәнінде 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Дәлдігі және бөлу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қаражаты мен олардың баламалары тиісті сомада көрініс тапқан және есепті кезең ішінде бөлінген (бөлу)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Құқықтар мен міндеттемелер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қаражаты мен олардың баламаларының барлығына аудит объектісіне құқықтар құжаттамалық түрде расталған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қаражаты мен олардың баламалары бухгалтерлік есепте және қаржылық (бюджеттік) есептілікте дұрыс бағалауда көрсетілген, аудит объектісі есеп саясатының талаптарына сәйкес кезеңдер бойынша жүйелі түрде бөлінген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қаражаты мен олардың баламаларының сыныптамасы жүргізілген, олар бойынша операциялар тиісті шоттар бойынша бөліп көрсетілген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Түсініктілігі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ақпарат сенімді түрде ұсынылған, ашылуы дәл көрсетілген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қаражатымен және олардың баламаларымен операциялар бухгалтерлік есепті жүргізу жөніндегі нормативтік құқықтық актілерге сәйкес бухгалтерлік есепте көрсетіледі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 w:id="127"/>
    <w:p>
      <w:pPr>
        <w:spacing w:after="0"/>
        <w:ind w:left="0"/>
        <w:jc w:val="both"/>
      </w:pPr>
      <w:r>
        <w:rPr>
          <w:rFonts w:ascii="Times New Roman"/>
          <w:b w:val="false"/>
          <w:i w:val="false"/>
          <w:color w:val="000000"/>
          <w:sz w:val="28"/>
        </w:rPr>
        <w:t>
      Қорытындылар. Анықталған мөлшердегі қателер _______ теңге мәнді (мәнді емес). Мемлекеттік аудитор ____баптар бойынша ___ деректерді растайды (ескертулерді ескере отырып растайды, растамайды, пікір білдіруден бас тартады).</w:t>
      </w:r>
    </w:p>
    <w:bookmarkEnd w:id="127"/>
    <w:p>
      <w:pPr>
        <w:spacing w:after="0"/>
        <w:ind w:left="0"/>
        <w:jc w:val="both"/>
      </w:pPr>
      <w:r>
        <w:rPr>
          <w:rFonts w:ascii="Times New Roman"/>
          <w:b w:val="false"/>
          <w:i w:val="false"/>
          <w:color w:val="000000"/>
          <w:sz w:val="28"/>
        </w:rPr>
        <w:t>
      Мемлекеттік аудитор: 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xml:space="preserve">
      Мемлекеттік аудит тобының жетекшісі 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"_____"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w:t>
            </w:r>
            <w:r>
              <w:br/>
            </w:r>
            <w:r>
              <w:rPr>
                <w:rFonts w:ascii="Times New Roman"/>
                <w:b w:val="false"/>
                <w:i w:val="false"/>
                <w:color w:val="000000"/>
                <w:sz w:val="20"/>
              </w:rPr>
              <w:t>аудиті" рәсімдік</w:t>
            </w:r>
            <w:r>
              <w:br/>
            </w:r>
            <w:r>
              <w:rPr>
                <w:rFonts w:ascii="Times New Roman"/>
                <w:b w:val="false"/>
                <w:i w:val="false"/>
                <w:color w:val="000000"/>
                <w:sz w:val="20"/>
              </w:rPr>
              <w:t>стандартына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0" w:id="128"/>
    <w:p>
      <w:pPr>
        <w:spacing w:after="0"/>
        <w:ind w:left="0"/>
        <w:jc w:val="left"/>
      </w:pPr>
      <w:r>
        <w:rPr>
          <w:rFonts w:ascii="Times New Roman"/>
          <w:b/>
          <w:i w:val="false"/>
          <w:color w:val="000000"/>
        </w:rPr>
        <w:t xml:space="preserve"> ЖҚ – Қаржылық инвестициялар мен қаржылық міндеттемелердің аудиторлық рәсімдерін жүргізу бағдарламасы (ЖҚ-ҚИҚМБ)</w:t>
      </w:r>
    </w:p>
    <w:bookmarkEnd w:id="128"/>
    <w:p>
      <w:pPr>
        <w:spacing w:after="0"/>
        <w:ind w:left="0"/>
        <w:jc w:val="both"/>
      </w:pPr>
      <w:r>
        <w:rPr>
          <w:rFonts w:ascii="Times New Roman"/>
          <w:b w:val="false"/>
          <w:i w:val="false"/>
          <w:color w:val="000000"/>
          <w:sz w:val="28"/>
        </w:rPr>
        <w:t>
      Аудит объектісі __________________________________________________</w:t>
      </w:r>
    </w:p>
    <w:p>
      <w:pPr>
        <w:spacing w:after="0"/>
        <w:ind w:left="0"/>
        <w:jc w:val="both"/>
      </w:pPr>
      <w:r>
        <w:rPr>
          <w:rFonts w:ascii="Times New Roman"/>
          <w:b w:val="false"/>
          <w:i w:val="false"/>
          <w:color w:val="000000"/>
          <w:sz w:val="28"/>
        </w:rPr>
        <w:t>Аудит кезеңі ____________________________________________________</w:t>
      </w:r>
    </w:p>
    <w:p>
      <w:pPr>
        <w:spacing w:after="0"/>
        <w:ind w:left="0"/>
        <w:jc w:val="both"/>
      </w:pPr>
      <w:r>
        <w:rPr>
          <w:rFonts w:ascii="Times New Roman"/>
          <w:b w:val="false"/>
          <w:i w:val="false"/>
          <w:color w:val="000000"/>
          <w:sz w:val="28"/>
        </w:rPr>
        <w:t xml:space="preserve">Аудитті жүргізу мерзімі __________________________________________ </w:t>
      </w:r>
    </w:p>
    <w:p>
      <w:pPr>
        <w:spacing w:after="0"/>
        <w:ind w:left="0"/>
        <w:jc w:val="both"/>
      </w:pPr>
      <w:r>
        <w:rPr>
          <w:rFonts w:ascii="Times New Roman"/>
          <w:b w:val="false"/>
          <w:i w:val="false"/>
          <w:color w:val="000000"/>
          <w:sz w:val="28"/>
        </w:rPr>
        <w:t xml:space="preserve">Мемлекеттік аудитор _____________________________________________ </w:t>
      </w:r>
    </w:p>
    <w:p>
      <w:pPr>
        <w:spacing w:after="0"/>
        <w:ind w:left="0"/>
        <w:jc w:val="both"/>
      </w:pPr>
      <w:r>
        <w:rPr>
          <w:rFonts w:ascii="Times New Roman"/>
          <w:b w:val="false"/>
          <w:i w:val="false"/>
          <w:color w:val="000000"/>
          <w:sz w:val="28"/>
        </w:rPr>
        <w:t>Мемлекеттік аудит тобының жетекшісі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ЖҚ сілтеме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сұрау салу мен зерделеу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 сальдосын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пен бухгалтерлік есеп жүйелерін бастапқы бағалауды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басым бағыттарын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бойынша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Түгендеудің дұрыс жүргізілуін тексеру мен оның есепке алу нәтижесінде көрсетілуі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 мен қаржылық міндеттемелердің есеп тіркелімінде көрініс табуы және бастапқы танылуын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инвестициялар мен қаржылық міндеттемелердің кейіннен бағалануын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 бойынша операциялардың дұрыс көрініс табуын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инвестициялардың құнсыздануына аударылған резервті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сальдоны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 мен қаржылық міндеттемелердің қаржылық есептілігінде ақпараттың толық және дәл ашылуын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қателерді талдау және олардың қаржылық есептіліктің дұрыстығына ықпал етуі. Қаржылық есептілікте қаржылық инвестициялар мен қаржылық міндеттемелердің дұрыс көрініс табуы туралы пікір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 w:id="129"/>
    <w:p>
      <w:pPr>
        <w:spacing w:after="0"/>
        <w:ind w:left="0"/>
        <w:jc w:val="both"/>
      </w:pPr>
      <w:r>
        <w:rPr>
          <w:rFonts w:ascii="Times New Roman"/>
          <w:b w:val="false"/>
          <w:i w:val="false"/>
          <w:color w:val="000000"/>
          <w:sz w:val="28"/>
        </w:rPr>
        <w:t>
      Ескертпе: Мемлекеттік аудитор бағдарламаны түзетеді және аудит ажырамас тәуекел мен бақылаудың құралдар тәуекелінің жоспарланған бағалауының өзгеруіне байланысты қосымша тестілер өткізуі мүмкін.</w:t>
      </w:r>
    </w:p>
    <w:bookmarkEnd w:id="129"/>
    <w:p>
      <w:pPr>
        <w:spacing w:after="0"/>
        <w:ind w:left="0"/>
        <w:jc w:val="both"/>
      </w:pPr>
      <w:r>
        <w:rPr>
          <w:rFonts w:ascii="Times New Roman"/>
          <w:b w:val="false"/>
          <w:i w:val="false"/>
          <w:color w:val="000000"/>
          <w:sz w:val="28"/>
        </w:rPr>
        <w:t>
      Мемлекеттік аудитор: 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Мемлекеттік аудит тобының жетекшісі 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"_____"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w:t>
            </w:r>
            <w:r>
              <w:br/>
            </w:r>
            <w:r>
              <w:rPr>
                <w:rFonts w:ascii="Times New Roman"/>
                <w:b w:val="false"/>
                <w:i w:val="false"/>
                <w:color w:val="000000"/>
                <w:sz w:val="20"/>
              </w:rPr>
              <w:t>аудиті" рәсімдік</w:t>
            </w:r>
            <w:r>
              <w:br/>
            </w:r>
            <w:r>
              <w:rPr>
                <w:rFonts w:ascii="Times New Roman"/>
                <w:b w:val="false"/>
                <w:i w:val="false"/>
                <w:color w:val="000000"/>
                <w:sz w:val="20"/>
              </w:rPr>
              <w:t>стандартына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5" w:id="130"/>
    <w:p>
      <w:pPr>
        <w:spacing w:after="0"/>
        <w:ind w:left="0"/>
        <w:jc w:val="left"/>
      </w:pPr>
      <w:r>
        <w:rPr>
          <w:rFonts w:ascii="Times New Roman"/>
          <w:b/>
          <w:i w:val="false"/>
          <w:color w:val="000000"/>
        </w:rPr>
        <w:t xml:space="preserve"> ЖҚ – Қаржылық инвестициялар мен қаржылық міндеттемелердің кіріс сальдосы (ЖҚ-ҚИҚМКС)</w:t>
      </w:r>
    </w:p>
    <w:bookmarkEnd w:id="130"/>
    <w:p>
      <w:pPr>
        <w:spacing w:after="0"/>
        <w:ind w:left="0"/>
        <w:jc w:val="both"/>
      </w:pPr>
      <w:r>
        <w:rPr>
          <w:rFonts w:ascii="Times New Roman"/>
          <w:b w:val="false"/>
          <w:i w:val="false"/>
          <w:color w:val="000000"/>
          <w:sz w:val="28"/>
        </w:rPr>
        <w:t>
      Аудит объектісі _________________________________________________</w:t>
      </w:r>
    </w:p>
    <w:p>
      <w:pPr>
        <w:spacing w:after="0"/>
        <w:ind w:left="0"/>
        <w:jc w:val="both"/>
      </w:pPr>
      <w:r>
        <w:rPr>
          <w:rFonts w:ascii="Times New Roman"/>
          <w:b w:val="false"/>
          <w:i w:val="false"/>
          <w:color w:val="000000"/>
          <w:sz w:val="28"/>
        </w:rPr>
        <w:t>Аудит кезеңі ____________________________________________________</w:t>
      </w:r>
    </w:p>
    <w:p>
      <w:pPr>
        <w:spacing w:after="0"/>
        <w:ind w:left="0"/>
        <w:jc w:val="both"/>
      </w:pPr>
      <w:r>
        <w:rPr>
          <w:rFonts w:ascii="Times New Roman"/>
          <w:b w:val="false"/>
          <w:i w:val="false"/>
          <w:color w:val="000000"/>
          <w:sz w:val="28"/>
        </w:rPr>
        <w:t>Аудитті жүргізу мерзімі __________________________________________</w:t>
      </w:r>
    </w:p>
    <w:p>
      <w:pPr>
        <w:spacing w:after="0"/>
        <w:ind w:left="0"/>
        <w:jc w:val="both"/>
      </w:pPr>
      <w:r>
        <w:rPr>
          <w:rFonts w:ascii="Times New Roman"/>
          <w:b w:val="false"/>
          <w:i w:val="false"/>
          <w:color w:val="000000"/>
          <w:sz w:val="28"/>
        </w:rPr>
        <w:t xml:space="preserve">Мемлекеттік аудитор ____________________________________________ </w:t>
      </w:r>
    </w:p>
    <w:p>
      <w:pPr>
        <w:spacing w:after="0"/>
        <w:ind w:left="0"/>
        <w:jc w:val="both"/>
      </w:pPr>
      <w:r>
        <w:rPr>
          <w:rFonts w:ascii="Times New Roman"/>
          <w:b w:val="false"/>
          <w:i w:val="false"/>
          <w:color w:val="000000"/>
          <w:sz w:val="28"/>
        </w:rPr>
        <w:t>Мемлекеттік аудит тобының жетекшісі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Бухгалтерлік есеп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 деректері бойынша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кезеңнің соңына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басына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кезеңнің соңына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басына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Мемлекеттік аудит тобының жетекшісі 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"_____"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w:t>
            </w:r>
            <w:r>
              <w:br/>
            </w:r>
            <w:r>
              <w:rPr>
                <w:rFonts w:ascii="Times New Roman"/>
                <w:b w:val="false"/>
                <w:i w:val="false"/>
                <w:color w:val="000000"/>
                <w:sz w:val="20"/>
              </w:rPr>
              <w:t>аудиті" рәсімдік</w:t>
            </w:r>
            <w:r>
              <w:br/>
            </w:r>
            <w:r>
              <w:rPr>
                <w:rFonts w:ascii="Times New Roman"/>
                <w:b w:val="false"/>
                <w:i w:val="false"/>
                <w:color w:val="000000"/>
                <w:sz w:val="20"/>
              </w:rPr>
              <w:t>стандартына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9" w:id="131"/>
    <w:p>
      <w:pPr>
        <w:spacing w:after="0"/>
        <w:ind w:left="0"/>
        <w:jc w:val="left"/>
      </w:pPr>
      <w:r>
        <w:rPr>
          <w:rFonts w:ascii="Times New Roman"/>
          <w:b/>
          <w:i w:val="false"/>
          <w:color w:val="000000"/>
        </w:rPr>
        <w:t xml:space="preserve"> ЖҚ - Қаржылық инвестициялар мен қаржылық міндеттемелердің шығыс сальдосы (ЖҚ-ҚИҚМШС)</w:t>
      </w:r>
    </w:p>
    <w:bookmarkEnd w:id="131"/>
    <w:p>
      <w:pPr>
        <w:spacing w:after="0"/>
        <w:ind w:left="0"/>
        <w:jc w:val="both"/>
      </w:pPr>
      <w:r>
        <w:rPr>
          <w:rFonts w:ascii="Times New Roman"/>
          <w:b w:val="false"/>
          <w:i w:val="false"/>
          <w:color w:val="000000"/>
          <w:sz w:val="28"/>
        </w:rPr>
        <w:t>
      Аудит объектісі _________________________________________________</w:t>
      </w:r>
    </w:p>
    <w:p>
      <w:pPr>
        <w:spacing w:after="0"/>
        <w:ind w:left="0"/>
        <w:jc w:val="both"/>
      </w:pPr>
      <w:r>
        <w:rPr>
          <w:rFonts w:ascii="Times New Roman"/>
          <w:b w:val="false"/>
          <w:i w:val="false"/>
          <w:color w:val="000000"/>
          <w:sz w:val="28"/>
        </w:rPr>
        <w:t>Аудит кезеңі ____________________________________________________</w:t>
      </w:r>
    </w:p>
    <w:p>
      <w:pPr>
        <w:spacing w:after="0"/>
        <w:ind w:left="0"/>
        <w:jc w:val="both"/>
      </w:pPr>
      <w:r>
        <w:rPr>
          <w:rFonts w:ascii="Times New Roman"/>
          <w:b w:val="false"/>
          <w:i w:val="false"/>
          <w:color w:val="000000"/>
          <w:sz w:val="28"/>
        </w:rPr>
        <w:t>Аудитті жүргізу мерзімі __________________________________________</w:t>
      </w:r>
    </w:p>
    <w:p>
      <w:pPr>
        <w:spacing w:after="0"/>
        <w:ind w:left="0"/>
        <w:jc w:val="both"/>
      </w:pPr>
      <w:r>
        <w:rPr>
          <w:rFonts w:ascii="Times New Roman"/>
          <w:b w:val="false"/>
          <w:i w:val="false"/>
          <w:color w:val="000000"/>
          <w:sz w:val="28"/>
        </w:rPr>
        <w:t xml:space="preserve">Мемлекеттік аудитор ____________________________________________ </w:t>
      </w:r>
    </w:p>
    <w:p>
      <w:pPr>
        <w:spacing w:after="0"/>
        <w:ind w:left="0"/>
        <w:jc w:val="both"/>
      </w:pPr>
      <w:r>
        <w:rPr>
          <w:rFonts w:ascii="Times New Roman"/>
          <w:b w:val="false"/>
          <w:i w:val="false"/>
          <w:color w:val="000000"/>
          <w:sz w:val="28"/>
        </w:rPr>
        <w:t>Мемлекеттік аудит тобының жетекшісі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Бухгалтерлік есеп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есептелді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Кеткені/ төленді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есептелді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Кеткені/ төленді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есептелді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Кеткені/ төленді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Мемлекеттік аудит тобының жетекшісі 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"_____"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w:t>
            </w:r>
            <w:r>
              <w:br/>
            </w:r>
            <w:r>
              <w:rPr>
                <w:rFonts w:ascii="Times New Roman"/>
                <w:b w:val="false"/>
                <w:i w:val="false"/>
                <w:color w:val="000000"/>
                <w:sz w:val="20"/>
              </w:rPr>
              <w:t>аудиті" рәсімдік</w:t>
            </w:r>
            <w:r>
              <w:br/>
            </w:r>
            <w:r>
              <w:rPr>
                <w:rFonts w:ascii="Times New Roman"/>
                <w:b w:val="false"/>
                <w:i w:val="false"/>
                <w:color w:val="000000"/>
                <w:sz w:val="20"/>
              </w:rPr>
              <w:t>стандартына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3" w:id="132"/>
    <w:p>
      <w:pPr>
        <w:spacing w:after="0"/>
        <w:ind w:left="0"/>
        <w:jc w:val="left"/>
      </w:pPr>
      <w:r>
        <w:rPr>
          <w:rFonts w:ascii="Times New Roman"/>
          <w:b/>
          <w:i w:val="false"/>
          <w:color w:val="000000"/>
        </w:rPr>
        <w:t xml:space="preserve"> ЖҚ – Қаржылық инвестициялар мен қаржылық міндеттемелер бойынша ішкі бақылау құралының тәуекелдерін бағалау тесті (ЖҚ-ІБҚТ)</w:t>
      </w:r>
    </w:p>
    <w:bookmarkEnd w:id="132"/>
    <w:p>
      <w:pPr>
        <w:spacing w:after="0"/>
        <w:ind w:left="0"/>
        <w:jc w:val="both"/>
      </w:pPr>
      <w:r>
        <w:rPr>
          <w:rFonts w:ascii="Times New Roman"/>
          <w:b w:val="false"/>
          <w:i w:val="false"/>
          <w:color w:val="000000"/>
          <w:sz w:val="28"/>
        </w:rPr>
        <w:t xml:space="preserve">
      Аудит объектісі _________________________________________________ </w:t>
      </w:r>
    </w:p>
    <w:p>
      <w:pPr>
        <w:spacing w:after="0"/>
        <w:ind w:left="0"/>
        <w:jc w:val="both"/>
      </w:pPr>
      <w:r>
        <w:rPr>
          <w:rFonts w:ascii="Times New Roman"/>
          <w:b w:val="false"/>
          <w:i w:val="false"/>
          <w:color w:val="000000"/>
          <w:sz w:val="28"/>
        </w:rPr>
        <w:t xml:space="preserve">Аудит кезеңі ____________________________________________________ </w:t>
      </w:r>
    </w:p>
    <w:p>
      <w:pPr>
        <w:spacing w:after="0"/>
        <w:ind w:left="0"/>
        <w:jc w:val="both"/>
      </w:pPr>
      <w:r>
        <w:rPr>
          <w:rFonts w:ascii="Times New Roman"/>
          <w:b w:val="false"/>
          <w:i w:val="false"/>
          <w:color w:val="000000"/>
          <w:sz w:val="28"/>
        </w:rPr>
        <w:t xml:space="preserve">Аудитті жүргізу мерзімі __________________________________________ </w:t>
      </w:r>
    </w:p>
    <w:p>
      <w:pPr>
        <w:spacing w:after="0"/>
        <w:ind w:left="0"/>
        <w:jc w:val="both"/>
      </w:pPr>
      <w:r>
        <w:rPr>
          <w:rFonts w:ascii="Times New Roman"/>
          <w:b w:val="false"/>
          <w:i w:val="false"/>
          <w:color w:val="000000"/>
          <w:sz w:val="28"/>
        </w:rPr>
        <w:t>Мемлекеттік аудитор ____________________________________________</w:t>
      </w:r>
    </w:p>
    <w:p>
      <w:pPr>
        <w:spacing w:after="0"/>
        <w:ind w:left="0"/>
        <w:jc w:val="both"/>
      </w:pPr>
      <w:r>
        <w:rPr>
          <w:rFonts w:ascii="Times New Roman"/>
          <w:b w:val="false"/>
          <w:i w:val="false"/>
          <w:color w:val="000000"/>
          <w:sz w:val="28"/>
        </w:rPr>
        <w:t>Мемлекеттік аудит тобының жетекшісі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 (иә/жоқ/ жауап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НҚА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ҚБШ ашылуына рұқсаттың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қарыздарды өтеу кестесінің сақталуы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 сыйақы төлеу кестесінің сақталуы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қарыздар мен кредиттердің бюджетке уақтылы түсуі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мен кредиттер бойынша сыйақының бюджетке уақтылы түсуі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жүргізудің мерзімділігі сақталады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 мен қаржылық міндеттемелерді есепке алу бойынша мемориалдық ордерлерге бас бухгалтер немесе оның орынбасары мен орындаушы қол қояды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 w:id="133"/>
    <w:p>
      <w:pPr>
        <w:spacing w:after="0"/>
        <w:ind w:left="0"/>
        <w:jc w:val="both"/>
      </w:pPr>
      <w:r>
        <w:rPr>
          <w:rFonts w:ascii="Times New Roman"/>
          <w:b w:val="false"/>
          <w:i w:val="false"/>
          <w:color w:val="000000"/>
          <w:sz w:val="28"/>
        </w:rPr>
        <w:t>
      Бақылау құралының тәуекелі деңгейін анықтау:</w:t>
      </w:r>
    </w:p>
    <w:bookmarkEnd w:id="133"/>
    <w:p>
      <w:pPr>
        <w:spacing w:after="0"/>
        <w:ind w:left="0"/>
        <w:jc w:val="both"/>
      </w:pPr>
      <w:r>
        <w:rPr>
          <w:rFonts w:ascii="Times New Roman"/>
          <w:b w:val="false"/>
          <w:i w:val="false"/>
          <w:color w:val="000000"/>
          <w:sz w:val="28"/>
        </w:rPr>
        <w:t>
      төмен – 0% - 29%;</w:t>
      </w:r>
    </w:p>
    <w:p>
      <w:pPr>
        <w:spacing w:after="0"/>
        <w:ind w:left="0"/>
        <w:jc w:val="both"/>
      </w:pPr>
      <w:r>
        <w:rPr>
          <w:rFonts w:ascii="Times New Roman"/>
          <w:b w:val="false"/>
          <w:i w:val="false"/>
          <w:color w:val="000000"/>
          <w:sz w:val="28"/>
        </w:rPr>
        <w:t>
      орташа - 30% - 69%;</w:t>
      </w:r>
    </w:p>
    <w:p>
      <w:pPr>
        <w:spacing w:after="0"/>
        <w:ind w:left="0"/>
        <w:jc w:val="both"/>
      </w:pPr>
      <w:r>
        <w:rPr>
          <w:rFonts w:ascii="Times New Roman"/>
          <w:b w:val="false"/>
          <w:i w:val="false"/>
          <w:color w:val="000000"/>
          <w:sz w:val="28"/>
        </w:rPr>
        <w:t>
      жоғары – 70% – 100%.</w:t>
      </w:r>
    </w:p>
    <w:bookmarkStart w:name="z215" w:id="134"/>
    <w:p>
      <w:pPr>
        <w:spacing w:after="0"/>
        <w:ind w:left="0"/>
        <w:jc w:val="both"/>
      </w:pPr>
      <w:r>
        <w:rPr>
          <w:rFonts w:ascii="Times New Roman"/>
          <w:b w:val="false"/>
          <w:i w:val="false"/>
          <w:color w:val="000000"/>
          <w:sz w:val="28"/>
        </w:rPr>
        <w:t>
      Ескертпе: Сұрақтар тізбесі түпкілікті болып табылмайды және аудит объектісі қызметінің ерекшеліктеріне сүйене отырып, мемлекеттік аудитормен толықтырылады. Әрбір тест сұрағына тиісті жауап қойылады. Ескертпеде әрбір жауап бойынша түсініктеме жазылады (қажет болған кезде) және жауапты растайтын құжаттар көшірмелері қоса беріледі.</w:t>
      </w:r>
    </w:p>
    <w:bookmarkEnd w:id="134"/>
    <w:bookmarkStart w:name="z216" w:id="135"/>
    <w:p>
      <w:pPr>
        <w:spacing w:after="0"/>
        <w:ind w:left="0"/>
        <w:jc w:val="both"/>
      </w:pPr>
      <w:r>
        <w:rPr>
          <w:rFonts w:ascii="Times New Roman"/>
          <w:b w:val="false"/>
          <w:i w:val="false"/>
          <w:color w:val="000000"/>
          <w:sz w:val="28"/>
        </w:rPr>
        <w:t>
      Тестіленетін объектілердің бұрмалауды ішкі бақылау жүйесімен табу тәуекелін бағалау ұсынылған сұрақтар тізбесінен шартты теріс жауаптардың пайыздық үлесін анықтау жолымен жүргізіледі. "Жауап жоқ" жауап нұсқасы болған жағдайда бұл сұрақ тәуекелді бағалаудың сұрақтар жиынтығына қосылмайды.</w:t>
      </w:r>
    </w:p>
    <w:bookmarkEnd w:id="135"/>
    <w:bookmarkStart w:name="z217" w:id="136"/>
    <w:p>
      <w:pPr>
        <w:spacing w:after="0"/>
        <w:ind w:left="0"/>
        <w:jc w:val="both"/>
      </w:pPr>
      <w:r>
        <w:rPr>
          <w:rFonts w:ascii="Times New Roman"/>
          <w:b w:val="false"/>
          <w:i w:val="false"/>
          <w:color w:val="000000"/>
          <w:sz w:val="28"/>
        </w:rPr>
        <w:t>
      *Егер бұл сұраққа қатысты операциялар, аудиттелетін мемлекеттік мекеменің есебінде орын таппаған жағдайда "Жауап жоқ" деген жауап таңдалады.</w:t>
      </w:r>
    </w:p>
    <w:bookmarkEnd w:id="136"/>
    <w:p>
      <w:pPr>
        <w:spacing w:after="0"/>
        <w:ind w:left="0"/>
        <w:jc w:val="both"/>
      </w:pPr>
      <w:r>
        <w:rPr>
          <w:rFonts w:ascii="Times New Roman"/>
          <w:b w:val="false"/>
          <w:i w:val="false"/>
          <w:color w:val="000000"/>
          <w:sz w:val="28"/>
        </w:rPr>
        <w:t>
      Мемлекеттік аудитор: 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Мемлекеттік аудит тобының жетекшісі 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"_____"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w:t>
            </w:r>
            <w:r>
              <w:br/>
            </w:r>
            <w:r>
              <w:rPr>
                <w:rFonts w:ascii="Times New Roman"/>
                <w:b w:val="false"/>
                <w:i w:val="false"/>
                <w:color w:val="000000"/>
                <w:sz w:val="20"/>
              </w:rPr>
              <w:t>аудиті" рәсімдік</w:t>
            </w:r>
            <w:r>
              <w:br/>
            </w:r>
            <w:r>
              <w:rPr>
                <w:rFonts w:ascii="Times New Roman"/>
                <w:b w:val="false"/>
                <w:i w:val="false"/>
                <w:color w:val="000000"/>
                <w:sz w:val="20"/>
              </w:rPr>
              <w:t>стандартына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1" w:id="137"/>
    <w:p>
      <w:pPr>
        <w:spacing w:after="0"/>
        <w:ind w:left="0"/>
        <w:jc w:val="left"/>
      </w:pPr>
      <w:r>
        <w:rPr>
          <w:rFonts w:ascii="Times New Roman"/>
          <w:b/>
          <w:i w:val="false"/>
          <w:color w:val="000000"/>
        </w:rPr>
        <w:t xml:space="preserve"> ЖҚ – Бюджеттік қарыздар мен кредиттер (ЖҚ-БҚК)</w:t>
      </w:r>
    </w:p>
    <w:bookmarkEnd w:id="137"/>
    <w:p>
      <w:pPr>
        <w:spacing w:after="0"/>
        <w:ind w:left="0"/>
        <w:jc w:val="both"/>
      </w:pPr>
      <w:r>
        <w:rPr>
          <w:rFonts w:ascii="Times New Roman"/>
          <w:b w:val="false"/>
          <w:i w:val="false"/>
          <w:color w:val="000000"/>
          <w:sz w:val="28"/>
        </w:rPr>
        <w:t>
      Аудит объектісі _________________________________________________</w:t>
      </w:r>
    </w:p>
    <w:p>
      <w:pPr>
        <w:spacing w:after="0"/>
        <w:ind w:left="0"/>
        <w:jc w:val="both"/>
      </w:pPr>
      <w:r>
        <w:rPr>
          <w:rFonts w:ascii="Times New Roman"/>
          <w:b w:val="false"/>
          <w:i w:val="false"/>
          <w:color w:val="000000"/>
          <w:sz w:val="28"/>
        </w:rPr>
        <w:t>Аудит кезеңі ____________________________________________________</w:t>
      </w:r>
    </w:p>
    <w:p>
      <w:pPr>
        <w:spacing w:after="0"/>
        <w:ind w:left="0"/>
        <w:jc w:val="both"/>
      </w:pPr>
      <w:r>
        <w:rPr>
          <w:rFonts w:ascii="Times New Roman"/>
          <w:b w:val="false"/>
          <w:i w:val="false"/>
          <w:color w:val="000000"/>
          <w:sz w:val="28"/>
        </w:rPr>
        <w:t xml:space="preserve">Аудитті жүргізу мерзімі __________________________________________ </w:t>
      </w:r>
    </w:p>
    <w:p>
      <w:pPr>
        <w:spacing w:after="0"/>
        <w:ind w:left="0"/>
        <w:jc w:val="both"/>
      </w:pPr>
      <w:r>
        <w:rPr>
          <w:rFonts w:ascii="Times New Roman"/>
          <w:b w:val="false"/>
          <w:i w:val="false"/>
          <w:color w:val="000000"/>
          <w:sz w:val="28"/>
        </w:rPr>
        <w:t>Мемлекеттік аудитор ____________________________________________</w:t>
      </w:r>
    </w:p>
    <w:p>
      <w:pPr>
        <w:spacing w:after="0"/>
        <w:ind w:left="0"/>
        <w:jc w:val="both"/>
      </w:pPr>
      <w:r>
        <w:rPr>
          <w:rFonts w:ascii="Times New Roman"/>
          <w:b w:val="false"/>
          <w:i w:val="false"/>
          <w:color w:val="000000"/>
          <w:sz w:val="28"/>
        </w:rPr>
        <w:t>Мемлекеттік аудит тобының жетекшісі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Берілген қарыз шарты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 алушы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 беру мерзімі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Қарызды өтеу мерзімі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Берілген қарыз сомасы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Сыйақы мөлшерлемесі,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 танылған сыйақы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____ж. 31 желтоқсандағы жағдай бойынша берілген қарыз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Мемлекеттік аудит тобының жетекшісі 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"_____"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w:t>
            </w:r>
            <w:r>
              <w:br/>
            </w:r>
            <w:r>
              <w:rPr>
                <w:rFonts w:ascii="Times New Roman"/>
                <w:b w:val="false"/>
                <w:i w:val="false"/>
                <w:color w:val="000000"/>
                <w:sz w:val="20"/>
              </w:rPr>
              <w:t>аудиті" рәсімдік</w:t>
            </w:r>
            <w:r>
              <w:br/>
            </w:r>
            <w:r>
              <w:rPr>
                <w:rFonts w:ascii="Times New Roman"/>
                <w:b w:val="false"/>
                <w:i w:val="false"/>
                <w:color w:val="000000"/>
                <w:sz w:val="20"/>
              </w:rPr>
              <w:t>стандартына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5" w:id="138"/>
    <w:p>
      <w:pPr>
        <w:spacing w:after="0"/>
        <w:ind w:left="0"/>
        <w:jc w:val="left"/>
      </w:pPr>
      <w:r>
        <w:rPr>
          <w:rFonts w:ascii="Times New Roman"/>
          <w:b/>
          <w:i w:val="false"/>
          <w:color w:val="000000"/>
        </w:rPr>
        <w:t xml:space="preserve"> ЖҚ – Алынған қарыздар (ЖҚ-АҚ)</w:t>
      </w:r>
    </w:p>
    <w:bookmarkEnd w:id="138"/>
    <w:p>
      <w:pPr>
        <w:spacing w:after="0"/>
        <w:ind w:left="0"/>
        <w:jc w:val="both"/>
      </w:pPr>
      <w:r>
        <w:rPr>
          <w:rFonts w:ascii="Times New Roman"/>
          <w:b w:val="false"/>
          <w:i w:val="false"/>
          <w:color w:val="000000"/>
          <w:sz w:val="28"/>
        </w:rPr>
        <w:t xml:space="preserve">
      Аудит объектісі _________________________________________________ </w:t>
      </w:r>
    </w:p>
    <w:p>
      <w:pPr>
        <w:spacing w:after="0"/>
        <w:ind w:left="0"/>
        <w:jc w:val="both"/>
      </w:pPr>
      <w:r>
        <w:rPr>
          <w:rFonts w:ascii="Times New Roman"/>
          <w:b w:val="false"/>
          <w:i w:val="false"/>
          <w:color w:val="000000"/>
          <w:sz w:val="28"/>
        </w:rPr>
        <w:t>Аудит кезеңі ____________________________________________________</w:t>
      </w:r>
    </w:p>
    <w:p>
      <w:pPr>
        <w:spacing w:after="0"/>
        <w:ind w:left="0"/>
        <w:jc w:val="both"/>
      </w:pPr>
      <w:r>
        <w:rPr>
          <w:rFonts w:ascii="Times New Roman"/>
          <w:b w:val="false"/>
          <w:i w:val="false"/>
          <w:color w:val="000000"/>
          <w:sz w:val="28"/>
        </w:rPr>
        <w:t xml:space="preserve">Аудитті жүргізу мерзімі __________________________________________ </w:t>
      </w:r>
    </w:p>
    <w:p>
      <w:pPr>
        <w:spacing w:after="0"/>
        <w:ind w:left="0"/>
        <w:jc w:val="both"/>
      </w:pPr>
      <w:r>
        <w:rPr>
          <w:rFonts w:ascii="Times New Roman"/>
          <w:b w:val="false"/>
          <w:i w:val="false"/>
          <w:color w:val="000000"/>
          <w:sz w:val="28"/>
        </w:rPr>
        <w:t>Мемлекеттік аудитор ____________________________________________</w:t>
      </w:r>
    </w:p>
    <w:p>
      <w:pPr>
        <w:spacing w:after="0"/>
        <w:ind w:left="0"/>
        <w:jc w:val="both"/>
      </w:pPr>
      <w:r>
        <w:rPr>
          <w:rFonts w:ascii="Times New Roman"/>
          <w:b w:val="false"/>
          <w:i w:val="false"/>
          <w:color w:val="000000"/>
          <w:sz w:val="28"/>
        </w:rPr>
        <w:t>Мемлекеттік аудит тобының жетекшісі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Алынған қарыз шартының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 беруші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 сомасы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Сыйақы мөлшерлемесі,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Алынған қарыз сомасы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Қарызды өтеу мерзімі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 танылған сыйақы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Қарыздыөтеу кестесінің бұзылуы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___ж. 31 желтоқсандағыжағдайбойыншаалынғанқарызсомасы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бөлік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бөлік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бөлік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бөлік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Мемлекеттік аудит тобының жетекшісі 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"_____"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w:t>
            </w:r>
            <w:r>
              <w:br/>
            </w:r>
            <w:r>
              <w:rPr>
                <w:rFonts w:ascii="Times New Roman"/>
                <w:b w:val="false"/>
                <w:i w:val="false"/>
                <w:color w:val="000000"/>
                <w:sz w:val="20"/>
              </w:rPr>
              <w:t>аудиті" рәсімдік</w:t>
            </w:r>
            <w:r>
              <w:br/>
            </w:r>
            <w:r>
              <w:rPr>
                <w:rFonts w:ascii="Times New Roman"/>
                <w:b w:val="false"/>
                <w:i w:val="false"/>
                <w:color w:val="000000"/>
                <w:sz w:val="20"/>
              </w:rPr>
              <w:t>стандартына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9" w:id="139"/>
    <w:p>
      <w:pPr>
        <w:spacing w:after="0"/>
        <w:ind w:left="0"/>
        <w:jc w:val="left"/>
      </w:pPr>
      <w:r>
        <w:rPr>
          <w:rFonts w:ascii="Times New Roman"/>
          <w:b/>
          <w:i w:val="false"/>
          <w:color w:val="000000"/>
        </w:rPr>
        <w:t xml:space="preserve"> ЖҚ – Қаржы инвестициялар мен қаржылық міндеттемелер бойынша сыйақыны есептеу (ЖҚ-ҚИҚМС)</w:t>
      </w:r>
    </w:p>
    <w:bookmarkEnd w:id="139"/>
    <w:p>
      <w:pPr>
        <w:spacing w:after="0"/>
        <w:ind w:left="0"/>
        <w:jc w:val="both"/>
      </w:pPr>
      <w:r>
        <w:rPr>
          <w:rFonts w:ascii="Times New Roman"/>
          <w:b w:val="false"/>
          <w:i w:val="false"/>
          <w:color w:val="000000"/>
          <w:sz w:val="28"/>
        </w:rPr>
        <w:t>
      Аудит объектісі _________________________________________________</w:t>
      </w:r>
    </w:p>
    <w:p>
      <w:pPr>
        <w:spacing w:after="0"/>
        <w:ind w:left="0"/>
        <w:jc w:val="both"/>
      </w:pPr>
      <w:r>
        <w:rPr>
          <w:rFonts w:ascii="Times New Roman"/>
          <w:b w:val="false"/>
          <w:i w:val="false"/>
          <w:color w:val="000000"/>
          <w:sz w:val="28"/>
        </w:rPr>
        <w:t>Аудит кезеңі ____________________________________________________</w:t>
      </w:r>
    </w:p>
    <w:p>
      <w:pPr>
        <w:spacing w:after="0"/>
        <w:ind w:left="0"/>
        <w:jc w:val="both"/>
      </w:pPr>
      <w:r>
        <w:rPr>
          <w:rFonts w:ascii="Times New Roman"/>
          <w:b w:val="false"/>
          <w:i w:val="false"/>
          <w:color w:val="000000"/>
          <w:sz w:val="28"/>
        </w:rPr>
        <w:t>Аудитті жүргізу мерзімі __________________________________________</w:t>
      </w:r>
    </w:p>
    <w:p>
      <w:pPr>
        <w:spacing w:after="0"/>
        <w:ind w:left="0"/>
        <w:jc w:val="both"/>
      </w:pPr>
      <w:r>
        <w:rPr>
          <w:rFonts w:ascii="Times New Roman"/>
          <w:b w:val="false"/>
          <w:i w:val="false"/>
          <w:color w:val="000000"/>
          <w:sz w:val="28"/>
        </w:rPr>
        <w:t>Мемлекеттік аудитор ____________________________________________</w:t>
      </w:r>
    </w:p>
    <w:p>
      <w:pPr>
        <w:spacing w:after="0"/>
        <w:ind w:left="0"/>
        <w:jc w:val="both"/>
      </w:pPr>
      <w:r>
        <w:rPr>
          <w:rFonts w:ascii="Times New Roman"/>
          <w:b w:val="false"/>
          <w:i w:val="false"/>
          <w:color w:val="000000"/>
          <w:sz w:val="28"/>
        </w:rPr>
        <w:t>Мемлекеттік аудит тобының жетекшісі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 объектісінің бухгалтерлік есеп деректері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 деректері бойынша (Қазақстан Республикасының бухгалтерлік есеп пен қаржылық есептілік заңнамасына сәйкес)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объектілерінің таза кірісі бөлігінде дивидендтер мен аударымдарды есептеу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дивидендтер бойынша бюджет алдындағы берешекті тану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кірістің есептелген бөлігі бойынша бюджет алдындағы берешекті тану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кредиттер, қарыздар бойынша бюджет алдындағы берешекті есептеу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кредиттер мен қарыздар жөніндегі сыйақылар бойынша бюджет алдындағы берешекті тану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кредиттер мен қарыздар бойынша берешекті есептеу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кредиттер мен қарыздар жөніндегі сыйақылар бойынша берешекті тану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Мемлекеттік аудит тобының жетекшісі 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"_____"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w:t>
            </w:r>
            <w:r>
              <w:br/>
            </w:r>
            <w:r>
              <w:rPr>
                <w:rFonts w:ascii="Times New Roman"/>
                <w:b w:val="false"/>
                <w:i w:val="false"/>
                <w:color w:val="000000"/>
                <w:sz w:val="20"/>
              </w:rPr>
              <w:t>аудиті" рәсімдік</w:t>
            </w:r>
            <w:r>
              <w:br/>
            </w:r>
            <w:r>
              <w:rPr>
                <w:rFonts w:ascii="Times New Roman"/>
                <w:b w:val="false"/>
                <w:i w:val="false"/>
                <w:color w:val="000000"/>
                <w:sz w:val="20"/>
              </w:rPr>
              <w:t>стандартына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3" w:id="140"/>
    <w:p>
      <w:pPr>
        <w:spacing w:after="0"/>
        <w:ind w:left="0"/>
        <w:jc w:val="left"/>
      </w:pPr>
      <w:r>
        <w:rPr>
          <w:rFonts w:ascii="Times New Roman"/>
          <w:b/>
          <w:i w:val="false"/>
          <w:color w:val="000000"/>
        </w:rPr>
        <w:t xml:space="preserve"> ЖҚ – Бағалы қағаздарды түгендеу (ЖҚ-БҚТ)</w:t>
      </w:r>
    </w:p>
    <w:bookmarkEnd w:id="140"/>
    <w:p>
      <w:pPr>
        <w:spacing w:after="0"/>
        <w:ind w:left="0"/>
        <w:jc w:val="both"/>
      </w:pPr>
      <w:r>
        <w:rPr>
          <w:rFonts w:ascii="Times New Roman"/>
          <w:b w:val="false"/>
          <w:i w:val="false"/>
          <w:color w:val="000000"/>
          <w:sz w:val="28"/>
        </w:rPr>
        <w:t xml:space="preserve">
      Аудит объектісі _________________________________________________ </w:t>
      </w:r>
    </w:p>
    <w:p>
      <w:pPr>
        <w:spacing w:after="0"/>
        <w:ind w:left="0"/>
        <w:jc w:val="both"/>
      </w:pPr>
      <w:r>
        <w:rPr>
          <w:rFonts w:ascii="Times New Roman"/>
          <w:b w:val="false"/>
          <w:i w:val="false"/>
          <w:color w:val="000000"/>
          <w:sz w:val="28"/>
        </w:rPr>
        <w:t>Аудит кезеңі ____________________________________________________</w:t>
      </w:r>
    </w:p>
    <w:p>
      <w:pPr>
        <w:spacing w:after="0"/>
        <w:ind w:left="0"/>
        <w:jc w:val="both"/>
      </w:pPr>
      <w:r>
        <w:rPr>
          <w:rFonts w:ascii="Times New Roman"/>
          <w:b w:val="false"/>
          <w:i w:val="false"/>
          <w:color w:val="000000"/>
          <w:sz w:val="28"/>
        </w:rPr>
        <w:t xml:space="preserve">Аудитті жүргізу мерзімі __________________________________________ </w:t>
      </w:r>
    </w:p>
    <w:p>
      <w:pPr>
        <w:spacing w:after="0"/>
        <w:ind w:left="0"/>
        <w:jc w:val="both"/>
      </w:pPr>
      <w:r>
        <w:rPr>
          <w:rFonts w:ascii="Times New Roman"/>
          <w:b w:val="false"/>
          <w:i w:val="false"/>
          <w:color w:val="000000"/>
          <w:sz w:val="28"/>
        </w:rPr>
        <w:t xml:space="preserve">Мемлекеттік аудитор ____________________________________________ </w:t>
      </w:r>
    </w:p>
    <w:p>
      <w:pPr>
        <w:spacing w:after="0"/>
        <w:ind w:left="0"/>
        <w:jc w:val="both"/>
      </w:pPr>
      <w:r>
        <w:rPr>
          <w:rFonts w:ascii="Times New Roman"/>
          <w:b w:val="false"/>
          <w:i w:val="false"/>
          <w:color w:val="000000"/>
          <w:sz w:val="28"/>
        </w:rPr>
        <w:t>Мемлекеттік аудит тобының жетекшісі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Бухгалтерлік есеп деректері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 деректері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Тексерілгендер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сальдо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көлемі,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пайызы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xml:space="preserve">
      Мемлекеттік аудит тобының жетекшісі 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"_____"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w:t>
            </w:r>
            <w:r>
              <w:br/>
            </w:r>
            <w:r>
              <w:rPr>
                <w:rFonts w:ascii="Times New Roman"/>
                <w:b w:val="false"/>
                <w:i w:val="false"/>
                <w:color w:val="000000"/>
                <w:sz w:val="20"/>
              </w:rPr>
              <w:t>аудиті" рәсімдік</w:t>
            </w:r>
            <w:r>
              <w:br/>
            </w:r>
            <w:r>
              <w:rPr>
                <w:rFonts w:ascii="Times New Roman"/>
                <w:b w:val="false"/>
                <w:i w:val="false"/>
                <w:color w:val="000000"/>
                <w:sz w:val="20"/>
              </w:rPr>
              <w:t>стандартына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7" w:id="141"/>
    <w:p>
      <w:pPr>
        <w:spacing w:after="0"/>
        <w:ind w:left="0"/>
        <w:jc w:val="left"/>
      </w:pPr>
      <w:r>
        <w:rPr>
          <w:rFonts w:ascii="Times New Roman"/>
          <w:b/>
          <w:i w:val="false"/>
          <w:color w:val="000000"/>
        </w:rPr>
        <w:t xml:space="preserve"> ЖҚ – Қаржы инвестициялары мен қаржылық міндеттемелер қателерінің жиынтығы (ЖҚ-ҚИҚМҚ)</w:t>
      </w:r>
    </w:p>
    <w:bookmarkEnd w:id="141"/>
    <w:p>
      <w:pPr>
        <w:spacing w:after="0"/>
        <w:ind w:left="0"/>
        <w:jc w:val="both"/>
      </w:pPr>
      <w:r>
        <w:rPr>
          <w:rFonts w:ascii="Times New Roman"/>
          <w:b w:val="false"/>
          <w:i w:val="false"/>
          <w:color w:val="000000"/>
          <w:sz w:val="28"/>
        </w:rPr>
        <w:t>
      Аудит объектісі _________________________________________________</w:t>
      </w:r>
    </w:p>
    <w:p>
      <w:pPr>
        <w:spacing w:after="0"/>
        <w:ind w:left="0"/>
        <w:jc w:val="both"/>
      </w:pPr>
      <w:r>
        <w:rPr>
          <w:rFonts w:ascii="Times New Roman"/>
          <w:b w:val="false"/>
          <w:i w:val="false"/>
          <w:color w:val="000000"/>
          <w:sz w:val="28"/>
        </w:rPr>
        <w:t>Аудит кезеңі ____________________________________________________</w:t>
      </w:r>
    </w:p>
    <w:p>
      <w:pPr>
        <w:spacing w:after="0"/>
        <w:ind w:left="0"/>
        <w:jc w:val="both"/>
      </w:pPr>
      <w:r>
        <w:rPr>
          <w:rFonts w:ascii="Times New Roman"/>
          <w:b w:val="false"/>
          <w:i w:val="false"/>
          <w:color w:val="000000"/>
          <w:sz w:val="28"/>
        </w:rPr>
        <w:t>Аудитті жүргізу мерзімі __________________________________________</w:t>
      </w:r>
    </w:p>
    <w:p>
      <w:pPr>
        <w:spacing w:after="0"/>
        <w:ind w:left="0"/>
        <w:jc w:val="both"/>
      </w:pPr>
      <w:r>
        <w:rPr>
          <w:rFonts w:ascii="Times New Roman"/>
          <w:b w:val="false"/>
          <w:i w:val="false"/>
          <w:color w:val="000000"/>
          <w:sz w:val="28"/>
        </w:rPr>
        <w:t xml:space="preserve">Мемлекеттік аудитор ____________________________________________ </w:t>
      </w:r>
    </w:p>
    <w:p>
      <w:pPr>
        <w:spacing w:after="0"/>
        <w:ind w:left="0"/>
        <w:jc w:val="both"/>
      </w:pPr>
      <w:r>
        <w:rPr>
          <w:rFonts w:ascii="Times New Roman"/>
          <w:b w:val="false"/>
          <w:i w:val="false"/>
          <w:color w:val="000000"/>
          <w:sz w:val="28"/>
        </w:rPr>
        <w:t>Мемлекеттік аудит тобының жетекшісі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Аудиторлық рәсімдер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ЖҚ сілтеме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Бұрмалауларды анықтау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Тұтас тексеру кезіндегі бұрмалаулар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Ерекше элементтерді тексеру кезіндегі бұрмалаулар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іріктеу кезінде бас жиынтыққа экстраполя нәтижесіндегі бұрмалау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Бұрмалаудың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сальдосының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инвестициялардың болуы мен сақталу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 мен қаржылық міндеттемелер қозғалысының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мен кредиттер бойынша сыйақыны есептеу дұрыстығының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субъектілеріне қаржы инвестицияларын есептеу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таза кіріс бөлігінде алуға және аударуға есептелген дивидендтер көрінісінің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сальдосының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Бұрмалаулар жиыны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 w:id="142"/>
    <w:p>
      <w:pPr>
        <w:spacing w:after="0"/>
        <w:ind w:left="0"/>
        <w:jc w:val="both"/>
      </w:pPr>
      <w:r>
        <w:rPr>
          <w:rFonts w:ascii="Times New Roman"/>
          <w:b w:val="false"/>
          <w:i w:val="false"/>
          <w:color w:val="000000"/>
          <w:sz w:val="28"/>
        </w:rPr>
        <w:t>
      Ескертпе: Аудиторлық рәсімдер тізбесі толық болып табылмайды және мемлекеттік аудитормен аудит объектісі қызметінің ерекшеліктеріне сүйене отырып толықтырылуы мүмкін.</w:t>
      </w:r>
    </w:p>
    <w:bookmarkEnd w:id="142"/>
    <w:p>
      <w:pPr>
        <w:spacing w:after="0"/>
        <w:ind w:left="0"/>
        <w:jc w:val="both"/>
      </w:pPr>
      <w:r>
        <w:rPr>
          <w:rFonts w:ascii="Times New Roman"/>
          <w:b w:val="false"/>
          <w:i w:val="false"/>
          <w:color w:val="000000"/>
          <w:sz w:val="28"/>
        </w:rPr>
        <w:t>
      Мемлекеттік аудитор: 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Мемлекеттік аудит тобының жетекшісі 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"_____"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w:t>
            </w:r>
            <w:r>
              <w:br/>
            </w:r>
            <w:r>
              <w:rPr>
                <w:rFonts w:ascii="Times New Roman"/>
                <w:b w:val="false"/>
                <w:i w:val="false"/>
                <w:color w:val="000000"/>
                <w:sz w:val="20"/>
              </w:rPr>
              <w:t>аудиті" рәсімдік</w:t>
            </w:r>
            <w:r>
              <w:br/>
            </w:r>
            <w:r>
              <w:rPr>
                <w:rFonts w:ascii="Times New Roman"/>
                <w:b w:val="false"/>
                <w:i w:val="false"/>
                <w:color w:val="000000"/>
                <w:sz w:val="20"/>
              </w:rPr>
              <w:t>стандартына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2" w:id="143"/>
    <w:p>
      <w:pPr>
        <w:spacing w:after="0"/>
        <w:ind w:left="0"/>
        <w:jc w:val="left"/>
      </w:pPr>
      <w:r>
        <w:rPr>
          <w:rFonts w:ascii="Times New Roman"/>
          <w:b/>
          <w:i w:val="false"/>
          <w:color w:val="000000"/>
        </w:rPr>
        <w:t xml:space="preserve"> ЖҚ – Қаржы инвестициялары мен қаржылық міндеттемелер – қорытындылар (ЖҚ-ҚИҚМ-қорытындылар)</w:t>
      </w:r>
    </w:p>
    <w:bookmarkEnd w:id="143"/>
    <w:p>
      <w:pPr>
        <w:spacing w:after="0"/>
        <w:ind w:left="0"/>
        <w:jc w:val="both"/>
      </w:pPr>
      <w:r>
        <w:rPr>
          <w:rFonts w:ascii="Times New Roman"/>
          <w:b w:val="false"/>
          <w:i w:val="false"/>
          <w:color w:val="000000"/>
          <w:sz w:val="28"/>
        </w:rPr>
        <w:t>
      Аудит объектісі _________________________________________________</w:t>
      </w:r>
    </w:p>
    <w:p>
      <w:pPr>
        <w:spacing w:after="0"/>
        <w:ind w:left="0"/>
        <w:jc w:val="both"/>
      </w:pPr>
      <w:r>
        <w:rPr>
          <w:rFonts w:ascii="Times New Roman"/>
          <w:b w:val="false"/>
          <w:i w:val="false"/>
          <w:color w:val="000000"/>
          <w:sz w:val="28"/>
        </w:rPr>
        <w:t>Аудит мерзімі ___________________________________________________</w:t>
      </w:r>
    </w:p>
    <w:p>
      <w:pPr>
        <w:spacing w:after="0"/>
        <w:ind w:left="0"/>
        <w:jc w:val="both"/>
      </w:pPr>
      <w:r>
        <w:rPr>
          <w:rFonts w:ascii="Times New Roman"/>
          <w:b w:val="false"/>
          <w:i w:val="false"/>
          <w:color w:val="000000"/>
          <w:sz w:val="28"/>
        </w:rPr>
        <w:t>Аудитті жүргізу мерзімі __________________________________________</w:t>
      </w:r>
    </w:p>
    <w:p>
      <w:pPr>
        <w:spacing w:after="0"/>
        <w:ind w:left="0"/>
        <w:jc w:val="both"/>
      </w:pPr>
      <w:r>
        <w:rPr>
          <w:rFonts w:ascii="Times New Roman"/>
          <w:b w:val="false"/>
          <w:i w:val="false"/>
          <w:color w:val="000000"/>
          <w:sz w:val="28"/>
        </w:rPr>
        <w:t>Мәнділіктің жоспарлы деңгейі _____________________________________</w:t>
      </w:r>
    </w:p>
    <w:p>
      <w:pPr>
        <w:spacing w:after="0"/>
        <w:ind w:left="0"/>
        <w:jc w:val="both"/>
      </w:pPr>
      <w:r>
        <w:rPr>
          <w:rFonts w:ascii="Times New Roman"/>
          <w:b w:val="false"/>
          <w:i w:val="false"/>
          <w:color w:val="000000"/>
          <w:sz w:val="28"/>
        </w:rPr>
        <w:t>Мемлекеттік аудитор ____________________________________________</w:t>
      </w:r>
    </w:p>
    <w:p>
      <w:pPr>
        <w:spacing w:after="0"/>
        <w:ind w:left="0"/>
        <w:jc w:val="both"/>
      </w:pPr>
      <w:r>
        <w:rPr>
          <w:rFonts w:ascii="Times New Roman"/>
          <w:b w:val="false"/>
          <w:i w:val="false"/>
          <w:color w:val="000000"/>
          <w:sz w:val="28"/>
        </w:rPr>
        <w:t>Мемлекеттік аудит тобының жетекшісі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Аудиторлық дәлелдемелер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Аудиторлық тексеру нәтижелері (қажетінің астын сызу)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ЖҚ сілтеме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Сома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 және толықтығы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 мен қаржылық міндеттемелер есепті күндегі жағдай бойынша шын мәнінде бар, бухгалтерлік есепте ескерілген және қаржылық есептілікте көрсетілген және олар бойынша ақпарат ашылған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 мен қаржылық міндеттемелер бухгалтерлік есепте ескерілген және қаржылық есептілікте көрсетілді және олар бойынша ақпарат ашылды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есепте қаржылық инвестициялар мен қаржылық міндеттемелер бойынша көрсетілген операциялар осы аудит объектісіне шын мәнінде тиесілі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Құқықтар мен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инвестицияларға арналған аудит объектісінің құқықтары құжаттамалық түрде расталған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 мен қаржылық міндеттемелер бухгалтерлік есепте және қаржылық есептілікте дұрыс бағалауда көрсетіледі, аудит объектісінің есеп саясатының талаптарына сәйкес кезеңдер бойынша жүйелі түрде бөлінеді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Дәлдігі және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 мен қаржылық міндеттемелер тиісінше сомада көрсетілген және есепті кезең ішінде таратылған (бөлінген)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ақпарат сенімді түрде ұсынылған, ашылуы дәл көрсетілген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 мен қаржылық міндеттемелердің операциялары Қазақстан Республикасындағы бухгалтерлік есепті жүргізу жөніндегі нормативтік құқықтық актілерге сәйкес бухгалтерлік есепте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 w:id="144"/>
    <w:p>
      <w:pPr>
        <w:spacing w:after="0"/>
        <w:ind w:left="0"/>
        <w:jc w:val="both"/>
      </w:pPr>
      <w:r>
        <w:rPr>
          <w:rFonts w:ascii="Times New Roman"/>
          <w:b w:val="false"/>
          <w:i w:val="false"/>
          <w:color w:val="000000"/>
          <w:sz w:val="28"/>
        </w:rPr>
        <w:t>
      Қорытындылар.</w:t>
      </w:r>
    </w:p>
    <w:bookmarkEnd w:id="144"/>
    <w:p>
      <w:pPr>
        <w:spacing w:after="0"/>
        <w:ind w:left="0"/>
        <w:jc w:val="both"/>
      </w:pPr>
      <w:r>
        <w:rPr>
          <w:rFonts w:ascii="Times New Roman"/>
          <w:b w:val="false"/>
          <w:i w:val="false"/>
          <w:color w:val="000000"/>
          <w:sz w:val="28"/>
        </w:rPr>
        <w:t>
      Мөлшердегі қателер _______ теңге мәнді (мәнді емес).</w:t>
      </w:r>
    </w:p>
    <w:p>
      <w:pPr>
        <w:spacing w:after="0"/>
        <w:ind w:left="0"/>
        <w:jc w:val="both"/>
      </w:pPr>
      <w:r>
        <w:rPr>
          <w:rFonts w:ascii="Times New Roman"/>
          <w:b w:val="false"/>
          <w:i w:val="false"/>
          <w:color w:val="000000"/>
          <w:sz w:val="28"/>
        </w:rPr>
        <w:t>
      Мемлекеттік аудитор ____баптар бойынша ___ деректерді растайды  (растамайды), пікір білдіруден бас тартады.</w:t>
      </w:r>
    </w:p>
    <w:p>
      <w:pPr>
        <w:spacing w:after="0"/>
        <w:ind w:left="0"/>
        <w:jc w:val="both"/>
      </w:pPr>
      <w:r>
        <w:rPr>
          <w:rFonts w:ascii="Times New Roman"/>
          <w:b w:val="false"/>
          <w:i w:val="false"/>
          <w:color w:val="000000"/>
          <w:sz w:val="28"/>
        </w:rPr>
        <w:t>
      Мемлекеттік аудитор: 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Мемлекеттік аудит тобының жетекшісі 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"_____"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кейбір бұйрықтарының</w:t>
            </w:r>
            <w:r>
              <w:br/>
            </w:r>
            <w:r>
              <w:rPr>
                <w:rFonts w:ascii="Times New Roman"/>
                <w:b w:val="false"/>
                <w:i w:val="false"/>
                <w:color w:val="000000"/>
                <w:sz w:val="20"/>
              </w:rPr>
              <w:t>Тізбесіне 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w:t>
            </w:r>
            <w:r>
              <w:br/>
            </w:r>
            <w:r>
              <w:rPr>
                <w:rFonts w:ascii="Times New Roman"/>
                <w:b w:val="false"/>
                <w:i w:val="false"/>
                <w:color w:val="000000"/>
                <w:sz w:val="20"/>
              </w:rPr>
              <w:t>аудиті" рәсімдік</w:t>
            </w:r>
            <w:r>
              <w:br/>
            </w:r>
            <w:r>
              <w:rPr>
                <w:rFonts w:ascii="Times New Roman"/>
                <w:b w:val="false"/>
                <w:i w:val="false"/>
                <w:color w:val="000000"/>
                <w:sz w:val="20"/>
              </w:rPr>
              <w:t>стандартына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7" w:id="145"/>
    <w:p>
      <w:pPr>
        <w:spacing w:after="0"/>
        <w:ind w:left="0"/>
        <w:jc w:val="left"/>
      </w:pPr>
      <w:r>
        <w:rPr>
          <w:rFonts w:ascii="Times New Roman"/>
          <w:b/>
          <w:i w:val="false"/>
          <w:color w:val="000000"/>
        </w:rPr>
        <w:t xml:space="preserve"> ЖҚ – Қорларды есепке алудың аудиторлық рәсімдерін жүргізу бағдарламасы (ЖҚ-ҚБ)</w:t>
      </w:r>
    </w:p>
    <w:bookmarkEnd w:id="145"/>
    <w:p>
      <w:pPr>
        <w:spacing w:after="0"/>
        <w:ind w:left="0"/>
        <w:jc w:val="both"/>
      </w:pPr>
      <w:r>
        <w:rPr>
          <w:rFonts w:ascii="Times New Roman"/>
          <w:b w:val="false"/>
          <w:i w:val="false"/>
          <w:color w:val="000000"/>
          <w:sz w:val="28"/>
        </w:rPr>
        <w:t xml:space="preserve">
      Аудит объектісі _________________________________________________ </w:t>
      </w:r>
    </w:p>
    <w:p>
      <w:pPr>
        <w:spacing w:after="0"/>
        <w:ind w:left="0"/>
        <w:jc w:val="both"/>
      </w:pPr>
      <w:r>
        <w:rPr>
          <w:rFonts w:ascii="Times New Roman"/>
          <w:b w:val="false"/>
          <w:i w:val="false"/>
          <w:color w:val="000000"/>
          <w:sz w:val="28"/>
        </w:rPr>
        <w:t xml:space="preserve">Аудитті жүргізу мерзімі __________________________________________ </w:t>
      </w:r>
    </w:p>
    <w:p>
      <w:pPr>
        <w:spacing w:after="0"/>
        <w:ind w:left="0"/>
        <w:jc w:val="both"/>
      </w:pPr>
      <w:r>
        <w:rPr>
          <w:rFonts w:ascii="Times New Roman"/>
          <w:b w:val="false"/>
          <w:i w:val="false"/>
          <w:color w:val="000000"/>
          <w:sz w:val="28"/>
        </w:rPr>
        <w:t>Мәнділіктің жоспарлы деңгейі _____________________________________</w:t>
      </w:r>
    </w:p>
    <w:p>
      <w:pPr>
        <w:spacing w:after="0"/>
        <w:ind w:left="0"/>
        <w:jc w:val="both"/>
      </w:pPr>
      <w:r>
        <w:rPr>
          <w:rFonts w:ascii="Times New Roman"/>
          <w:b w:val="false"/>
          <w:i w:val="false"/>
          <w:color w:val="000000"/>
          <w:sz w:val="28"/>
        </w:rPr>
        <w:t xml:space="preserve">Мемлекеттік аудитор ____________________________________________ </w:t>
      </w:r>
    </w:p>
    <w:p>
      <w:pPr>
        <w:spacing w:after="0"/>
        <w:ind w:left="0"/>
        <w:jc w:val="both"/>
      </w:pPr>
      <w:r>
        <w:rPr>
          <w:rFonts w:ascii="Times New Roman"/>
          <w:b w:val="false"/>
          <w:i w:val="false"/>
          <w:color w:val="000000"/>
          <w:sz w:val="28"/>
        </w:rPr>
        <w:t>Мемлекеттік аудит тобының жетекшісі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Аудиторлық рәсім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ЖҚ сілтеме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құжаттарды сұрату және зерделеу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сальдосын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синтетикалық және талдамалық деректерін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және бухгалтерлік есеп қызметін бастапқы бағалауды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бойынша тексеру рәсімі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болуын тексеру</w:t>
            </w:r>
          </w:p>
          <w:p>
            <w:pPr>
              <w:spacing w:after="20"/>
              <w:ind w:left="20"/>
              <w:jc w:val="both"/>
            </w:pPr>
            <w:r>
              <w:rPr>
                <w:rFonts w:ascii="Times New Roman"/>
                <w:b w:val="false"/>
                <w:i w:val="false"/>
                <w:color w:val="000000"/>
                <w:sz w:val="20"/>
              </w:rPr>
              <w:t>
Түгендеуді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операциялардың дұрыс көрсетілуін тексеру:</w:t>
            </w:r>
          </w:p>
          <w:p>
            <w:pPr>
              <w:spacing w:after="20"/>
              <w:ind w:left="20"/>
              <w:jc w:val="both"/>
            </w:pPr>
            <w:r>
              <w:rPr>
                <w:rFonts w:ascii="Times New Roman"/>
                <w:b w:val="false"/>
                <w:i w:val="false"/>
                <w:color w:val="000000"/>
                <w:sz w:val="20"/>
              </w:rPr>
              <w:t>
қорлардың бастапқы бағалануын тексеру</w:t>
            </w:r>
          </w:p>
          <w:p>
            <w:pPr>
              <w:spacing w:after="20"/>
              <w:ind w:left="20"/>
              <w:jc w:val="both"/>
            </w:pPr>
            <w:r>
              <w:rPr>
                <w:rFonts w:ascii="Times New Roman"/>
                <w:b w:val="false"/>
                <w:i w:val="false"/>
                <w:color w:val="000000"/>
                <w:sz w:val="20"/>
              </w:rPr>
              <w:t>
қорларды есепке алу бойынша шоттар корреспонденцияларын тексеру</w:t>
            </w:r>
          </w:p>
          <w:p>
            <w:pPr>
              <w:spacing w:after="20"/>
              <w:ind w:left="20"/>
              <w:jc w:val="both"/>
            </w:pPr>
            <w:r>
              <w:rPr>
                <w:rFonts w:ascii="Times New Roman"/>
                <w:b w:val="false"/>
                <w:i w:val="false"/>
                <w:color w:val="000000"/>
                <w:sz w:val="20"/>
              </w:rPr>
              <w:t>
шоттар корреспонденцияларын және қорларды есептен шығару рәсімдерін тексеру</w:t>
            </w:r>
          </w:p>
          <w:p>
            <w:pPr>
              <w:spacing w:after="20"/>
              <w:ind w:left="20"/>
              <w:jc w:val="both"/>
            </w:pPr>
            <w:r>
              <w:rPr>
                <w:rFonts w:ascii="Times New Roman"/>
                <w:b w:val="false"/>
                <w:i w:val="false"/>
                <w:color w:val="000000"/>
                <w:sz w:val="20"/>
              </w:rPr>
              <w:t>
ЖЖМ есептен шығарылуын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сальдосын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есептілікте қорлар бойынша ақпараттың толықтығын және нақтылығын ашуды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қателерді талдау және олардың қаржылық есептіліктің дұрыстығына ықпалы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қаржылық есептілікте дұрыс көрсетілуі туралы пікірді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Осы тестілер міндетті болып табылмайды, мемлекеттік аудитор ажырамас тәуекелдерді және бақылау құралдарының тәуекелдерінің өзгеруіне байланысты аудитті жүргізу үстінде өзгерістерді енгізуі немесе толықтыруы мүмкін.</w:t>
      </w:r>
    </w:p>
    <w:p>
      <w:pPr>
        <w:spacing w:after="0"/>
        <w:ind w:left="0"/>
        <w:jc w:val="both"/>
      </w:pPr>
      <w:r>
        <w:rPr>
          <w:rFonts w:ascii="Times New Roman"/>
          <w:b w:val="false"/>
          <w:i w:val="false"/>
          <w:color w:val="000000"/>
          <w:sz w:val="28"/>
        </w:rPr>
        <w:t>
      Мемлекеттік аудитор: 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Мемлекеттік аудит тобының жетекшісі 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"_____"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w:t>
            </w:r>
            <w:r>
              <w:br/>
            </w:r>
            <w:r>
              <w:rPr>
                <w:rFonts w:ascii="Times New Roman"/>
                <w:b w:val="false"/>
                <w:i w:val="false"/>
                <w:color w:val="000000"/>
                <w:sz w:val="20"/>
              </w:rPr>
              <w:t>аудиті" рәсімдік</w:t>
            </w:r>
            <w:r>
              <w:br/>
            </w:r>
            <w:r>
              <w:rPr>
                <w:rFonts w:ascii="Times New Roman"/>
                <w:b w:val="false"/>
                <w:i w:val="false"/>
                <w:color w:val="000000"/>
                <w:sz w:val="20"/>
              </w:rPr>
              <w:t>стандартына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1" w:id="146"/>
    <w:p>
      <w:pPr>
        <w:spacing w:after="0"/>
        <w:ind w:left="0"/>
        <w:jc w:val="left"/>
      </w:pPr>
      <w:r>
        <w:rPr>
          <w:rFonts w:ascii="Times New Roman"/>
          <w:b/>
          <w:i w:val="false"/>
          <w:color w:val="000000"/>
        </w:rPr>
        <w:t xml:space="preserve"> ЖҚ – Қорлардың кіріс сальдосы (ЖҚ-ҚКС)</w:t>
      </w:r>
    </w:p>
    <w:bookmarkEnd w:id="146"/>
    <w:p>
      <w:pPr>
        <w:spacing w:after="0"/>
        <w:ind w:left="0"/>
        <w:jc w:val="both"/>
      </w:pPr>
      <w:r>
        <w:rPr>
          <w:rFonts w:ascii="Times New Roman"/>
          <w:b w:val="false"/>
          <w:i w:val="false"/>
          <w:color w:val="000000"/>
          <w:sz w:val="28"/>
        </w:rPr>
        <w:t xml:space="preserve">
      Аудит объектісі _________________________________________________ </w:t>
      </w:r>
    </w:p>
    <w:p>
      <w:pPr>
        <w:spacing w:after="0"/>
        <w:ind w:left="0"/>
        <w:jc w:val="both"/>
      </w:pPr>
      <w:r>
        <w:rPr>
          <w:rFonts w:ascii="Times New Roman"/>
          <w:b w:val="false"/>
          <w:i w:val="false"/>
          <w:color w:val="000000"/>
          <w:sz w:val="28"/>
        </w:rPr>
        <w:t xml:space="preserve">Аудит кезеңі ____________________________________________________ </w:t>
      </w:r>
    </w:p>
    <w:p>
      <w:pPr>
        <w:spacing w:after="0"/>
        <w:ind w:left="0"/>
        <w:jc w:val="both"/>
      </w:pPr>
      <w:r>
        <w:rPr>
          <w:rFonts w:ascii="Times New Roman"/>
          <w:b w:val="false"/>
          <w:i w:val="false"/>
          <w:color w:val="000000"/>
          <w:sz w:val="28"/>
        </w:rPr>
        <w:t xml:space="preserve">Аудитті жүргізу мерзімі __________________________________________ </w:t>
      </w:r>
    </w:p>
    <w:p>
      <w:pPr>
        <w:spacing w:after="0"/>
        <w:ind w:left="0"/>
        <w:jc w:val="both"/>
      </w:pPr>
      <w:r>
        <w:rPr>
          <w:rFonts w:ascii="Times New Roman"/>
          <w:b w:val="false"/>
          <w:i w:val="false"/>
          <w:color w:val="000000"/>
          <w:sz w:val="28"/>
        </w:rPr>
        <w:t xml:space="preserve">Мемлекеттік аудитор ____________________________________________ </w:t>
      </w:r>
    </w:p>
    <w:p>
      <w:pPr>
        <w:spacing w:after="0"/>
        <w:ind w:left="0"/>
        <w:jc w:val="both"/>
      </w:pPr>
      <w:r>
        <w:rPr>
          <w:rFonts w:ascii="Times New Roman"/>
          <w:b w:val="false"/>
          <w:i w:val="false"/>
          <w:color w:val="000000"/>
          <w:sz w:val="28"/>
        </w:rPr>
        <w:t>Мемлекеттік аудит тобының жетекшісі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Бухгалтерлік есеп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 деректері бойынша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кезеңнің соңына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басына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кезеңнің соңына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басына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Мемлекеттік аудитор: ______________________________________________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xml:space="preserve">
      Мемлекеттік аудит тобының жетекшісі 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"_____"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w:t>
            </w:r>
            <w:r>
              <w:br/>
            </w:r>
            <w:r>
              <w:rPr>
                <w:rFonts w:ascii="Times New Roman"/>
                <w:b w:val="false"/>
                <w:i w:val="false"/>
                <w:color w:val="000000"/>
                <w:sz w:val="20"/>
              </w:rPr>
              <w:t>аудиті" рәсімдік</w:t>
            </w:r>
            <w:r>
              <w:br/>
            </w:r>
            <w:r>
              <w:rPr>
                <w:rFonts w:ascii="Times New Roman"/>
                <w:b w:val="false"/>
                <w:i w:val="false"/>
                <w:color w:val="000000"/>
                <w:sz w:val="20"/>
              </w:rPr>
              <w:t>стандартына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5" w:id="147"/>
    <w:p>
      <w:pPr>
        <w:spacing w:after="0"/>
        <w:ind w:left="0"/>
        <w:jc w:val="left"/>
      </w:pPr>
      <w:r>
        <w:rPr>
          <w:rFonts w:ascii="Times New Roman"/>
          <w:b/>
          <w:i w:val="false"/>
          <w:color w:val="000000"/>
        </w:rPr>
        <w:t xml:space="preserve"> ЖҚ – Қорлардың шығыс сальдосы (ЖҚ-ҚКС)</w:t>
      </w:r>
    </w:p>
    <w:bookmarkEnd w:id="147"/>
    <w:p>
      <w:pPr>
        <w:spacing w:after="0"/>
        <w:ind w:left="0"/>
        <w:jc w:val="both"/>
      </w:pPr>
      <w:r>
        <w:rPr>
          <w:rFonts w:ascii="Times New Roman"/>
          <w:b w:val="false"/>
          <w:i w:val="false"/>
          <w:color w:val="000000"/>
          <w:sz w:val="28"/>
        </w:rPr>
        <w:t>
      Аудит объектісі _________________________________________________</w:t>
      </w:r>
    </w:p>
    <w:p>
      <w:pPr>
        <w:spacing w:after="0"/>
        <w:ind w:left="0"/>
        <w:jc w:val="both"/>
      </w:pPr>
      <w:r>
        <w:rPr>
          <w:rFonts w:ascii="Times New Roman"/>
          <w:b w:val="false"/>
          <w:i w:val="false"/>
          <w:color w:val="000000"/>
          <w:sz w:val="28"/>
        </w:rPr>
        <w:t>Аудит кезеңі ____________________________________________________</w:t>
      </w:r>
    </w:p>
    <w:p>
      <w:pPr>
        <w:spacing w:after="0"/>
        <w:ind w:left="0"/>
        <w:jc w:val="both"/>
      </w:pPr>
      <w:r>
        <w:rPr>
          <w:rFonts w:ascii="Times New Roman"/>
          <w:b w:val="false"/>
          <w:i w:val="false"/>
          <w:color w:val="000000"/>
          <w:sz w:val="28"/>
        </w:rPr>
        <w:t xml:space="preserve">Аудитті жүргізу мерзімі __________________________________________ </w:t>
      </w:r>
    </w:p>
    <w:p>
      <w:pPr>
        <w:spacing w:after="0"/>
        <w:ind w:left="0"/>
        <w:jc w:val="both"/>
      </w:pPr>
      <w:r>
        <w:rPr>
          <w:rFonts w:ascii="Times New Roman"/>
          <w:b w:val="false"/>
          <w:i w:val="false"/>
          <w:color w:val="000000"/>
          <w:sz w:val="28"/>
        </w:rPr>
        <w:t xml:space="preserve">Мемлекеттік аудитор ____________________________________________ </w:t>
      </w:r>
    </w:p>
    <w:p>
      <w:pPr>
        <w:spacing w:after="0"/>
        <w:ind w:left="0"/>
        <w:jc w:val="both"/>
      </w:pPr>
      <w:r>
        <w:rPr>
          <w:rFonts w:ascii="Times New Roman"/>
          <w:b w:val="false"/>
          <w:i w:val="false"/>
          <w:color w:val="000000"/>
          <w:sz w:val="28"/>
        </w:rPr>
        <w:t>Мемлекеттік аудит тобының жетекшісі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Бухгалтерлік есеп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Мемлекеттік аудит тобының жетекшісі 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"_____"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w:t>
            </w:r>
            <w:r>
              <w:br/>
            </w:r>
            <w:r>
              <w:rPr>
                <w:rFonts w:ascii="Times New Roman"/>
                <w:b w:val="false"/>
                <w:i w:val="false"/>
                <w:color w:val="000000"/>
                <w:sz w:val="20"/>
              </w:rPr>
              <w:t>аудиті" рәсімдік</w:t>
            </w:r>
            <w:r>
              <w:br/>
            </w:r>
            <w:r>
              <w:rPr>
                <w:rFonts w:ascii="Times New Roman"/>
                <w:b w:val="false"/>
                <w:i w:val="false"/>
                <w:color w:val="000000"/>
                <w:sz w:val="20"/>
              </w:rPr>
              <w:t>стандартына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9" w:id="148"/>
    <w:p>
      <w:pPr>
        <w:spacing w:after="0"/>
        <w:ind w:left="0"/>
        <w:jc w:val="left"/>
      </w:pPr>
      <w:r>
        <w:rPr>
          <w:rFonts w:ascii="Times New Roman"/>
          <w:b/>
          <w:i w:val="false"/>
          <w:color w:val="000000"/>
        </w:rPr>
        <w:t xml:space="preserve"> ЖҚ – Қорлар бойынша ішкі бақылау қаражатының тәуекелдерін бағалау тесті (ЖҚ-ҚБТ)</w:t>
      </w:r>
    </w:p>
    <w:bookmarkEnd w:id="148"/>
    <w:p>
      <w:pPr>
        <w:spacing w:after="0"/>
        <w:ind w:left="0"/>
        <w:jc w:val="both"/>
      </w:pPr>
      <w:r>
        <w:rPr>
          <w:rFonts w:ascii="Times New Roman"/>
          <w:b w:val="false"/>
          <w:i w:val="false"/>
          <w:color w:val="000000"/>
          <w:sz w:val="28"/>
        </w:rPr>
        <w:t>
      Аудит объектісі _________________________________________________</w:t>
      </w:r>
    </w:p>
    <w:p>
      <w:pPr>
        <w:spacing w:after="0"/>
        <w:ind w:left="0"/>
        <w:jc w:val="both"/>
      </w:pPr>
      <w:r>
        <w:rPr>
          <w:rFonts w:ascii="Times New Roman"/>
          <w:b w:val="false"/>
          <w:i w:val="false"/>
          <w:color w:val="000000"/>
          <w:sz w:val="28"/>
        </w:rPr>
        <w:t xml:space="preserve">Аудит кезеңі ____________________________________________________ </w:t>
      </w:r>
    </w:p>
    <w:p>
      <w:pPr>
        <w:spacing w:after="0"/>
        <w:ind w:left="0"/>
        <w:jc w:val="both"/>
      </w:pPr>
      <w:r>
        <w:rPr>
          <w:rFonts w:ascii="Times New Roman"/>
          <w:b w:val="false"/>
          <w:i w:val="false"/>
          <w:color w:val="000000"/>
          <w:sz w:val="28"/>
        </w:rPr>
        <w:t xml:space="preserve">Аудитті жүргізу мерзімі __________________________________________ </w:t>
      </w:r>
    </w:p>
    <w:p>
      <w:pPr>
        <w:spacing w:after="0"/>
        <w:ind w:left="0"/>
        <w:jc w:val="both"/>
      </w:pPr>
      <w:r>
        <w:rPr>
          <w:rFonts w:ascii="Times New Roman"/>
          <w:b w:val="false"/>
          <w:i w:val="false"/>
          <w:color w:val="000000"/>
          <w:sz w:val="28"/>
        </w:rPr>
        <w:t>Мемлекеттік аудитор ____________________________________________</w:t>
      </w:r>
    </w:p>
    <w:p>
      <w:pPr>
        <w:spacing w:after="0"/>
        <w:ind w:left="0"/>
        <w:jc w:val="both"/>
      </w:pPr>
      <w:r>
        <w:rPr>
          <w:rFonts w:ascii="Times New Roman"/>
          <w:b w:val="false"/>
          <w:i w:val="false"/>
          <w:color w:val="000000"/>
          <w:sz w:val="28"/>
        </w:rPr>
        <w:t>Мемлекеттік аудит тобының жетекшісі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 (иә/жоқ/ жауап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НҚА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сақтауға жауапты тұлғамен материалдық жауапкершілік туралы жазбаша шарт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және есепке қабылданған құжаттар операциялар жасалған күндер бойынша (хронологиялық тәртіппен) жүйеленеді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мекемеден алынған қорлардың өзіндік құны берілетін қорлардың баланстық құны бойынша танылады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тараптардан өтеусіз алынған қорлардың өзіндік құны қорлардың әділ құны бойынша танылады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мекемемен төленген, бірақ айдың аяғына қарай түспеген сыртқы қалалық жеткізілімдер бойынша қорлар жолдағы қорларға жатады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жүргізу мерзімділігінің сақталуы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қорытындысы бойынша өтелетін сома теңгерімдік құннан төмен болғанда қорлардың құнсыздану фактісі ескеріледі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 w:id="149"/>
    <w:p>
      <w:pPr>
        <w:spacing w:after="0"/>
        <w:ind w:left="0"/>
        <w:jc w:val="both"/>
      </w:pPr>
      <w:r>
        <w:rPr>
          <w:rFonts w:ascii="Times New Roman"/>
          <w:b w:val="false"/>
          <w:i w:val="false"/>
          <w:color w:val="000000"/>
          <w:sz w:val="28"/>
        </w:rPr>
        <w:t>
      Бақылау құралының тәуекелі деңгейін анықтау:</w:t>
      </w:r>
    </w:p>
    <w:bookmarkEnd w:id="149"/>
    <w:p>
      <w:pPr>
        <w:spacing w:after="0"/>
        <w:ind w:left="0"/>
        <w:jc w:val="both"/>
      </w:pPr>
      <w:r>
        <w:rPr>
          <w:rFonts w:ascii="Times New Roman"/>
          <w:b w:val="false"/>
          <w:i w:val="false"/>
          <w:color w:val="000000"/>
          <w:sz w:val="28"/>
        </w:rPr>
        <w:t>
      төмен – 0% - 29%;</w:t>
      </w:r>
    </w:p>
    <w:p>
      <w:pPr>
        <w:spacing w:after="0"/>
        <w:ind w:left="0"/>
        <w:jc w:val="both"/>
      </w:pPr>
      <w:r>
        <w:rPr>
          <w:rFonts w:ascii="Times New Roman"/>
          <w:b w:val="false"/>
          <w:i w:val="false"/>
          <w:color w:val="000000"/>
          <w:sz w:val="28"/>
        </w:rPr>
        <w:t>
      орташа - 30% - 69%;</w:t>
      </w:r>
    </w:p>
    <w:p>
      <w:pPr>
        <w:spacing w:after="0"/>
        <w:ind w:left="0"/>
        <w:jc w:val="both"/>
      </w:pPr>
      <w:r>
        <w:rPr>
          <w:rFonts w:ascii="Times New Roman"/>
          <w:b w:val="false"/>
          <w:i w:val="false"/>
          <w:color w:val="000000"/>
          <w:sz w:val="28"/>
        </w:rPr>
        <w:t>
      жоғары – 70% – 100%.</w:t>
      </w:r>
    </w:p>
    <w:bookmarkStart w:name="z261" w:id="150"/>
    <w:p>
      <w:pPr>
        <w:spacing w:after="0"/>
        <w:ind w:left="0"/>
        <w:jc w:val="both"/>
      </w:pPr>
      <w:r>
        <w:rPr>
          <w:rFonts w:ascii="Times New Roman"/>
          <w:b w:val="false"/>
          <w:i w:val="false"/>
          <w:color w:val="000000"/>
          <w:sz w:val="28"/>
        </w:rPr>
        <w:t>
      Ескертпе: Сұрақтар тізбесі толық болып табылмайды және аудит объектісі қызметінің ерекшеліктеріне сүйене отырып, мемлекеттік аудитормен толықтырылуы мүмкін. Әрбір тестілік сұраққа жауап жазылады. Ескертпеде әрбір жауап бойынша түсініктеме жазылады (қажет болған кезде) және жауапты растайтын құжаттар көшірмелері қоса беріледі.</w:t>
      </w:r>
    </w:p>
    <w:bookmarkEnd w:id="150"/>
    <w:bookmarkStart w:name="z262" w:id="151"/>
    <w:p>
      <w:pPr>
        <w:spacing w:after="0"/>
        <w:ind w:left="0"/>
        <w:jc w:val="both"/>
      </w:pPr>
      <w:r>
        <w:rPr>
          <w:rFonts w:ascii="Times New Roman"/>
          <w:b w:val="false"/>
          <w:i w:val="false"/>
          <w:color w:val="000000"/>
          <w:sz w:val="28"/>
        </w:rPr>
        <w:t>
      Тестіленетін объектілердің бұрмалауды ішкі бақылау жүйесімен табу тәуекелін бағалау ұсынылған сұрақтар тізбесінен шартты теріс жауаптардың пайыздық үлесін анықтау жолымен жүргізіледі. "Жауап жоқ" жауап нұсқасы болған жағдайда бұл сұрақ тәуекелді бағалаудың сұрақтар жиынтығына қосылмайды.</w:t>
      </w:r>
    </w:p>
    <w:bookmarkEnd w:id="151"/>
    <w:bookmarkStart w:name="z263" w:id="152"/>
    <w:p>
      <w:pPr>
        <w:spacing w:after="0"/>
        <w:ind w:left="0"/>
        <w:jc w:val="both"/>
      </w:pPr>
      <w:r>
        <w:rPr>
          <w:rFonts w:ascii="Times New Roman"/>
          <w:b w:val="false"/>
          <w:i w:val="false"/>
          <w:color w:val="000000"/>
          <w:sz w:val="28"/>
        </w:rPr>
        <w:t>
      * Егер бұл сұраққа қатысты операциялар, аудиттелетін мемлекеттік мекеменің есебінде орын таппаған жағдайда "Жауап жоқ" деген жауап таңдалады.</w:t>
      </w:r>
    </w:p>
    <w:bookmarkEnd w:id="152"/>
    <w:p>
      <w:pPr>
        <w:spacing w:after="0"/>
        <w:ind w:left="0"/>
        <w:jc w:val="both"/>
      </w:pPr>
      <w:r>
        <w:rPr>
          <w:rFonts w:ascii="Times New Roman"/>
          <w:b w:val="false"/>
          <w:i w:val="false"/>
          <w:color w:val="000000"/>
          <w:sz w:val="28"/>
        </w:rPr>
        <w:t>
      Мемлекеттік аудитор: 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Мемлекеттік аудит тобының жетекшісі 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"_____"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w:t>
            </w:r>
            <w:r>
              <w:br/>
            </w:r>
            <w:r>
              <w:rPr>
                <w:rFonts w:ascii="Times New Roman"/>
                <w:b w:val="false"/>
                <w:i w:val="false"/>
                <w:color w:val="000000"/>
                <w:sz w:val="20"/>
              </w:rPr>
              <w:t>аудиті" рәсімдік</w:t>
            </w:r>
            <w:r>
              <w:br/>
            </w:r>
            <w:r>
              <w:rPr>
                <w:rFonts w:ascii="Times New Roman"/>
                <w:b w:val="false"/>
                <w:i w:val="false"/>
                <w:color w:val="000000"/>
                <w:sz w:val="20"/>
              </w:rPr>
              <w:t>стандартына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7" w:id="153"/>
    <w:p>
      <w:pPr>
        <w:spacing w:after="0"/>
        <w:ind w:left="0"/>
        <w:jc w:val="left"/>
      </w:pPr>
      <w:r>
        <w:rPr>
          <w:rFonts w:ascii="Times New Roman"/>
          <w:b/>
          <w:i w:val="false"/>
          <w:color w:val="000000"/>
        </w:rPr>
        <w:t xml:space="preserve"> ЖҚ – Қорларды есептен шығару (ЖҚ-ҚЕШ)</w:t>
      </w:r>
    </w:p>
    <w:bookmarkEnd w:id="153"/>
    <w:p>
      <w:pPr>
        <w:spacing w:after="0"/>
        <w:ind w:left="0"/>
        <w:jc w:val="both"/>
      </w:pPr>
      <w:r>
        <w:rPr>
          <w:rFonts w:ascii="Times New Roman"/>
          <w:b w:val="false"/>
          <w:i w:val="false"/>
          <w:color w:val="000000"/>
          <w:sz w:val="28"/>
        </w:rPr>
        <w:t>
      Аудит объектісі _________________________________________________</w:t>
      </w:r>
    </w:p>
    <w:p>
      <w:pPr>
        <w:spacing w:after="0"/>
        <w:ind w:left="0"/>
        <w:jc w:val="both"/>
      </w:pPr>
      <w:r>
        <w:rPr>
          <w:rFonts w:ascii="Times New Roman"/>
          <w:b w:val="false"/>
          <w:i w:val="false"/>
          <w:color w:val="000000"/>
          <w:sz w:val="28"/>
        </w:rPr>
        <w:t>Аудит кезеңі ____________________________________________________</w:t>
      </w:r>
    </w:p>
    <w:p>
      <w:pPr>
        <w:spacing w:after="0"/>
        <w:ind w:left="0"/>
        <w:jc w:val="both"/>
      </w:pPr>
      <w:r>
        <w:rPr>
          <w:rFonts w:ascii="Times New Roman"/>
          <w:b w:val="false"/>
          <w:i w:val="false"/>
          <w:color w:val="000000"/>
          <w:sz w:val="28"/>
        </w:rPr>
        <w:t xml:space="preserve">Аудитті жүргізу мерзімі __________________________________________ </w:t>
      </w:r>
    </w:p>
    <w:p>
      <w:pPr>
        <w:spacing w:after="0"/>
        <w:ind w:left="0"/>
        <w:jc w:val="both"/>
      </w:pPr>
      <w:r>
        <w:rPr>
          <w:rFonts w:ascii="Times New Roman"/>
          <w:b w:val="false"/>
          <w:i w:val="false"/>
          <w:color w:val="000000"/>
          <w:sz w:val="28"/>
        </w:rPr>
        <w:t>Мемлекеттік аудитор ____________________________________________</w:t>
      </w:r>
    </w:p>
    <w:p>
      <w:pPr>
        <w:spacing w:after="0"/>
        <w:ind w:left="0"/>
        <w:jc w:val="both"/>
      </w:pPr>
      <w:r>
        <w:rPr>
          <w:rFonts w:ascii="Times New Roman"/>
          <w:b w:val="false"/>
          <w:i w:val="false"/>
          <w:color w:val="000000"/>
          <w:sz w:val="28"/>
        </w:rPr>
        <w:t>Мемлекеттік аудит тобының жетекшісі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Атауы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Есептен шығарылды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деректері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Мемлекеттік аудит тобының жетекшісі 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"_____"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w:t>
            </w:r>
            <w:r>
              <w:br/>
            </w:r>
            <w:r>
              <w:rPr>
                <w:rFonts w:ascii="Times New Roman"/>
                <w:b w:val="false"/>
                <w:i w:val="false"/>
                <w:color w:val="000000"/>
                <w:sz w:val="20"/>
              </w:rPr>
              <w:t>аудиті" рәсімдік</w:t>
            </w:r>
            <w:r>
              <w:br/>
            </w:r>
            <w:r>
              <w:rPr>
                <w:rFonts w:ascii="Times New Roman"/>
                <w:b w:val="false"/>
                <w:i w:val="false"/>
                <w:color w:val="000000"/>
                <w:sz w:val="20"/>
              </w:rPr>
              <w:t>стандартына</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1" w:id="154"/>
    <w:p>
      <w:pPr>
        <w:spacing w:after="0"/>
        <w:ind w:left="0"/>
        <w:jc w:val="left"/>
      </w:pPr>
      <w:r>
        <w:rPr>
          <w:rFonts w:ascii="Times New Roman"/>
          <w:b/>
          <w:i w:val="false"/>
          <w:color w:val="000000"/>
        </w:rPr>
        <w:t xml:space="preserve"> ЖҚ – Қорларды түгендеу (ЖҚ -ҚТ)</w:t>
      </w:r>
    </w:p>
    <w:bookmarkEnd w:id="154"/>
    <w:p>
      <w:pPr>
        <w:spacing w:after="0"/>
        <w:ind w:left="0"/>
        <w:jc w:val="both"/>
      </w:pPr>
      <w:r>
        <w:rPr>
          <w:rFonts w:ascii="Times New Roman"/>
          <w:b w:val="false"/>
          <w:i w:val="false"/>
          <w:color w:val="000000"/>
          <w:sz w:val="28"/>
        </w:rPr>
        <w:t>
      Аудит объектісі _________________________________________________</w:t>
      </w:r>
    </w:p>
    <w:p>
      <w:pPr>
        <w:spacing w:after="0"/>
        <w:ind w:left="0"/>
        <w:jc w:val="both"/>
      </w:pPr>
      <w:r>
        <w:rPr>
          <w:rFonts w:ascii="Times New Roman"/>
          <w:b w:val="false"/>
          <w:i w:val="false"/>
          <w:color w:val="000000"/>
          <w:sz w:val="28"/>
        </w:rPr>
        <w:t>Аудит кезеңі ____________________________________________________</w:t>
      </w:r>
    </w:p>
    <w:p>
      <w:pPr>
        <w:spacing w:after="0"/>
        <w:ind w:left="0"/>
        <w:jc w:val="both"/>
      </w:pPr>
      <w:r>
        <w:rPr>
          <w:rFonts w:ascii="Times New Roman"/>
          <w:b w:val="false"/>
          <w:i w:val="false"/>
          <w:color w:val="000000"/>
          <w:sz w:val="28"/>
        </w:rPr>
        <w:t>Аудитті жүргізу мерзімі __________________________________________</w:t>
      </w:r>
    </w:p>
    <w:p>
      <w:pPr>
        <w:spacing w:after="0"/>
        <w:ind w:left="0"/>
        <w:jc w:val="both"/>
      </w:pPr>
      <w:r>
        <w:rPr>
          <w:rFonts w:ascii="Times New Roman"/>
          <w:b w:val="false"/>
          <w:i w:val="false"/>
          <w:color w:val="000000"/>
          <w:sz w:val="28"/>
        </w:rPr>
        <w:t xml:space="preserve">Мемлекеттік аудитор ____________________________________________ </w:t>
      </w:r>
    </w:p>
    <w:p>
      <w:pPr>
        <w:spacing w:after="0"/>
        <w:ind w:left="0"/>
        <w:jc w:val="both"/>
      </w:pPr>
      <w:r>
        <w:rPr>
          <w:rFonts w:ascii="Times New Roman"/>
          <w:b w:val="false"/>
          <w:i w:val="false"/>
          <w:color w:val="000000"/>
          <w:sz w:val="28"/>
        </w:rPr>
        <w:t>Мемлекеттік аудит тобының жетекшісі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Бухгалтерлік есеп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Тексерілгендердің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аяғындағы сальдо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көлемі,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пайызы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Мемлекеттік аудит тобының жетекшісі 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"_____"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w:t>
            </w:r>
            <w:r>
              <w:br/>
            </w:r>
            <w:r>
              <w:rPr>
                <w:rFonts w:ascii="Times New Roman"/>
                <w:b w:val="false"/>
                <w:i w:val="false"/>
                <w:color w:val="000000"/>
                <w:sz w:val="20"/>
              </w:rPr>
              <w:t>аудиті" рәсімдік</w:t>
            </w:r>
            <w:r>
              <w:br/>
            </w:r>
            <w:r>
              <w:rPr>
                <w:rFonts w:ascii="Times New Roman"/>
                <w:b w:val="false"/>
                <w:i w:val="false"/>
                <w:color w:val="000000"/>
                <w:sz w:val="20"/>
              </w:rPr>
              <w:t>стандартына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5" w:id="155"/>
    <w:p>
      <w:pPr>
        <w:spacing w:after="0"/>
        <w:ind w:left="0"/>
        <w:jc w:val="left"/>
      </w:pPr>
      <w:r>
        <w:rPr>
          <w:rFonts w:ascii="Times New Roman"/>
          <w:b/>
          <w:i w:val="false"/>
          <w:color w:val="000000"/>
        </w:rPr>
        <w:t xml:space="preserve"> ЖҚ – Қорлар қателерінің жиыны (ЖҚ -ҚҚ)</w:t>
      </w:r>
    </w:p>
    <w:bookmarkEnd w:id="155"/>
    <w:p>
      <w:pPr>
        <w:spacing w:after="0"/>
        <w:ind w:left="0"/>
        <w:jc w:val="both"/>
      </w:pPr>
      <w:r>
        <w:rPr>
          <w:rFonts w:ascii="Times New Roman"/>
          <w:b w:val="false"/>
          <w:i w:val="false"/>
          <w:color w:val="000000"/>
          <w:sz w:val="28"/>
        </w:rPr>
        <w:t>
      Аудит объектісі _________________________________________________</w:t>
      </w:r>
    </w:p>
    <w:p>
      <w:pPr>
        <w:spacing w:after="0"/>
        <w:ind w:left="0"/>
        <w:jc w:val="both"/>
      </w:pPr>
      <w:r>
        <w:rPr>
          <w:rFonts w:ascii="Times New Roman"/>
          <w:b w:val="false"/>
          <w:i w:val="false"/>
          <w:color w:val="000000"/>
          <w:sz w:val="28"/>
        </w:rPr>
        <w:t>Аудит кезеңі ____________________________________________________</w:t>
      </w:r>
    </w:p>
    <w:p>
      <w:pPr>
        <w:spacing w:after="0"/>
        <w:ind w:left="0"/>
        <w:jc w:val="both"/>
      </w:pPr>
      <w:r>
        <w:rPr>
          <w:rFonts w:ascii="Times New Roman"/>
          <w:b w:val="false"/>
          <w:i w:val="false"/>
          <w:color w:val="000000"/>
          <w:sz w:val="28"/>
        </w:rPr>
        <w:t xml:space="preserve">Аудитті жүргізу мерзімі __________________________________________ </w:t>
      </w:r>
    </w:p>
    <w:p>
      <w:pPr>
        <w:spacing w:after="0"/>
        <w:ind w:left="0"/>
        <w:jc w:val="both"/>
      </w:pPr>
      <w:r>
        <w:rPr>
          <w:rFonts w:ascii="Times New Roman"/>
          <w:b w:val="false"/>
          <w:i w:val="false"/>
          <w:color w:val="000000"/>
          <w:sz w:val="28"/>
        </w:rPr>
        <w:t>Мемлекеттік аудитор ____________________________________________</w:t>
      </w:r>
    </w:p>
    <w:p>
      <w:pPr>
        <w:spacing w:after="0"/>
        <w:ind w:left="0"/>
        <w:jc w:val="both"/>
      </w:pPr>
      <w:r>
        <w:rPr>
          <w:rFonts w:ascii="Times New Roman"/>
          <w:b w:val="false"/>
          <w:i w:val="false"/>
          <w:color w:val="000000"/>
          <w:sz w:val="28"/>
        </w:rPr>
        <w:t>Мемлекеттік аудит тобының жетекшісі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Аудиторлық рәсімдер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ЖҚ сілтеме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Анықталған бұрмалау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Тұтас тексеру кезінде бұрмалау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Ерекшелік элементтерін тексеру кезінде бұрмалау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іріктеу кезінде бас жиынтықтағы тарату нәтижесіндегі бұрмалау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Бұрмалау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сальдосының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бар-жоғының және сақталуының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беру және есептен шығару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құнсыздану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сальдосының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Бұрмалау жиыны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6" w:id="156"/>
    <w:p>
      <w:pPr>
        <w:spacing w:after="0"/>
        <w:ind w:left="0"/>
        <w:jc w:val="both"/>
      </w:pPr>
      <w:r>
        <w:rPr>
          <w:rFonts w:ascii="Times New Roman"/>
          <w:b w:val="false"/>
          <w:i w:val="false"/>
          <w:color w:val="000000"/>
          <w:sz w:val="28"/>
        </w:rPr>
        <w:t>
      Ескертпе:</w:t>
      </w:r>
    </w:p>
    <w:bookmarkEnd w:id="156"/>
    <w:bookmarkStart w:name="z277" w:id="157"/>
    <w:p>
      <w:pPr>
        <w:spacing w:after="0"/>
        <w:ind w:left="0"/>
        <w:jc w:val="both"/>
      </w:pPr>
      <w:r>
        <w:rPr>
          <w:rFonts w:ascii="Times New Roman"/>
          <w:b w:val="false"/>
          <w:i w:val="false"/>
          <w:color w:val="000000"/>
          <w:sz w:val="28"/>
        </w:rPr>
        <w:t>
      Аудиторлық рәсімдер тізбесі толық болып табылмайды және мемлекеттік аудитор аудит объектісінің қызмет ерекшеліктеріне сүйене отырып толықтыруы мүмкін.</w:t>
      </w:r>
    </w:p>
    <w:bookmarkEnd w:id="157"/>
    <w:p>
      <w:pPr>
        <w:spacing w:after="0"/>
        <w:ind w:left="0"/>
        <w:jc w:val="both"/>
      </w:pPr>
      <w:r>
        <w:rPr>
          <w:rFonts w:ascii="Times New Roman"/>
          <w:b w:val="false"/>
          <w:i w:val="false"/>
          <w:color w:val="000000"/>
          <w:sz w:val="28"/>
        </w:rPr>
        <w:t>
      Мемлекеттік аудитор: 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Мемлекеттік аудит тобының жетекшісі 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"_____"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w:t>
            </w:r>
            <w:r>
              <w:br/>
            </w:r>
            <w:r>
              <w:rPr>
                <w:rFonts w:ascii="Times New Roman"/>
                <w:b w:val="false"/>
                <w:i w:val="false"/>
                <w:color w:val="000000"/>
                <w:sz w:val="20"/>
              </w:rPr>
              <w:t>аудиті" рәсімдік</w:t>
            </w:r>
            <w:r>
              <w:br/>
            </w:r>
            <w:r>
              <w:rPr>
                <w:rFonts w:ascii="Times New Roman"/>
                <w:b w:val="false"/>
                <w:i w:val="false"/>
                <w:color w:val="000000"/>
                <w:sz w:val="20"/>
              </w:rPr>
              <w:t>стандартына</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1" w:id="158"/>
    <w:p>
      <w:pPr>
        <w:spacing w:after="0"/>
        <w:ind w:left="0"/>
        <w:jc w:val="left"/>
      </w:pPr>
      <w:r>
        <w:rPr>
          <w:rFonts w:ascii="Times New Roman"/>
          <w:b/>
          <w:i w:val="false"/>
          <w:color w:val="000000"/>
        </w:rPr>
        <w:t xml:space="preserve"> ЖҚ – Қорлар – қорытындылар (ЖҚ-Қорлар-қорытындылар)</w:t>
      </w:r>
    </w:p>
    <w:bookmarkEnd w:id="158"/>
    <w:p>
      <w:pPr>
        <w:spacing w:after="0"/>
        <w:ind w:left="0"/>
        <w:jc w:val="both"/>
      </w:pPr>
      <w:r>
        <w:rPr>
          <w:rFonts w:ascii="Times New Roman"/>
          <w:b w:val="false"/>
          <w:i w:val="false"/>
          <w:color w:val="000000"/>
          <w:sz w:val="28"/>
        </w:rPr>
        <w:t>
      Аудит объектісі _________________________________________________</w:t>
      </w:r>
    </w:p>
    <w:p>
      <w:pPr>
        <w:spacing w:after="0"/>
        <w:ind w:left="0"/>
        <w:jc w:val="both"/>
      </w:pPr>
      <w:r>
        <w:rPr>
          <w:rFonts w:ascii="Times New Roman"/>
          <w:b w:val="false"/>
          <w:i w:val="false"/>
          <w:color w:val="000000"/>
          <w:sz w:val="28"/>
        </w:rPr>
        <w:t>Аудит кезеңі ____________________________________________________</w:t>
      </w:r>
    </w:p>
    <w:p>
      <w:pPr>
        <w:spacing w:after="0"/>
        <w:ind w:left="0"/>
        <w:jc w:val="both"/>
      </w:pPr>
      <w:r>
        <w:rPr>
          <w:rFonts w:ascii="Times New Roman"/>
          <w:b w:val="false"/>
          <w:i w:val="false"/>
          <w:color w:val="000000"/>
          <w:sz w:val="28"/>
        </w:rPr>
        <w:t xml:space="preserve">Аудитті жүргізу мерзімі __________________________________________ </w:t>
      </w:r>
    </w:p>
    <w:p>
      <w:pPr>
        <w:spacing w:after="0"/>
        <w:ind w:left="0"/>
        <w:jc w:val="both"/>
      </w:pPr>
      <w:r>
        <w:rPr>
          <w:rFonts w:ascii="Times New Roman"/>
          <w:b w:val="false"/>
          <w:i w:val="false"/>
          <w:color w:val="000000"/>
          <w:sz w:val="28"/>
        </w:rPr>
        <w:t>Мемлекеттік аудитор ____________________________________________</w:t>
      </w:r>
    </w:p>
    <w:p>
      <w:pPr>
        <w:spacing w:after="0"/>
        <w:ind w:left="0"/>
        <w:jc w:val="both"/>
      </w:pPr>
      <w:r>
        <w:rPr>
          <w:rFonts w:ascii="Times New Roman"/>
          <w:b w:val="false"/>
          <w:i w:val="false"/>
          <w:color w:val="000000"/>
          <w:sz w:val="28"/>
        </w:rPr>
        <w:t>Мемлекеттік аудит тобының жетекшісі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Аудиторлық дәлелдемелер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Аудиторлық тексеру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ЖҚ сілтеме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Сома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есепте қорларды сатып алу және істен шығару бойынша операцияларды көрсету есепті кезеңнің ішінде орын алды және аудит объектісімен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бухгалтерлік есепте толығымен есепке алынды және қаржылық есептілікте көрсетілді және олар бойынша ақпарат ашылды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Дәлдігі және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Сомалар және тиісті сомадағы қорлар бойынша басқа да операциялар және есепті кезеңде бөлінді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Құқықтар мен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Есептілікте көрсетілген қорларға құқықтар құжаттамалық түрде расталған және үшінші тұлғалардың құқықтарымен шектелмеген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Есептілікте көрсетілген қорлар шын мәнінде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бухгалтерлік есепте және қаржылық (бюджеттік) есептілікте дұрыс бағалауда көрсетіледі, есеп саясатының талаптарына сәйкес кезеңдер бойынша жүйелі түрде бөлінеді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есептілікте материалдар, аяқталмаған өндіріс, дайын өнім, тауарлар, жолдағы қорлар ретінде дұрыс сыныпталған, ал олар бойынша операциялар тиісті шоттар бойынша бөліп көрсетілген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ақпарат сенімді түрде ұсынылған, ашылуы дәл көрсетілген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Қорлармен жасалған операциялар Қазақстан Республикасындағы бухгалтерлік есепті жүргізу жөніндегі нормативтік актілерге сәйкес бухгалтерлік есепте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2" w:id="159"/>
    <w:p>
      <w:pPr>
        <w:spacing w:after="0"/>
        <w:ind w:left="0"/>
        <w:jc w:val="both"/>
      </w:pPr>
      <w:r>
        <w:rPr>
          <w:rFonts w:ascii="Times New Roman"/>
          <w:b w:val="false"/>
          <w:i w:val="false"/>
          <w:color w:val="000000"/>
          <w:sz w:val="28"/>
        </w:rPr>
        <w:t>
      Қорытындылар.</w:t>
      </w:r>
    </w:p>
    <w:bookmarkEnd w:id="159"/>
    <w:p>
      <w:pPr>
        <w:spacing w:after="0"/>
        <w:ind w:left="0"/>
        <w:jc w:val="both"/>
      </w:pPr>
      <w:r>
        <w:rPr>
          <w:rFonts w:ascii="Times New Roman"/>
          <w:b w:val="false"/>
          <w:i w:val="false"/>
          <w:color w:val="000000"/>
          <w:sz w:val="28"/>
        </w:rPr>
        <w:t>
      Мөлшердегі қателер _______ теңге мәнді (мәнді емес).</w:t>
      </w:r>
    </w:p>
    <w:p>
      <w:pPr>
        <w:spacing w:after="0"/>
        <w:ind w:left="0"/>
        <w:jc w:val="both"/>
      </w:pPr>
      <w:r>
        <w:rPr>
          <w:rFonts w:ascii="Times New Roman"/>
          <w:b w:val="false"/>
          <w:i w:val="false"/>
          <w:color w:val="000000"/>
          <w:sz w:val="28"/>
        </w:rPr>
        <w:t>
      Мемлекеттік аудитор ____баптар бойынша ___ деректерді растайды  (растамайды), пікір білдіруден бас тартады.</w:t>
      </w:r>
    </w:p>
    <w:p>
      <w:pPr>
        <w:spacing w:after="0"/>
        <w:ind w:left="0"/>
        <w:jc w:val="both"/>
      </w:pPr>
      <w:r>
        <w:rPr>
          <w:rFonts w:ascii="Times New Roman"/>
          <w:b w:val="false"/>
          <w:i w:val="false"/>
          <w:color w:val="000000"/>
          <w:sz w:val="28"/>
        </w:rPr>
        <w:t>
      Мемлекеттік аудитор: 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Мемлекеттік аудит тобының жетекшісі 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"_____"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w:t>
            </w:r>
            <w:r>
              <w:br/>
            </w:r>
            <w:r>
              <w:rPr>
                <w:rFonts w:ascii="Times New Roman"/>
                <w:b w:val="false"/>
                <w:i w:val="false"/>
                <w:color w:val="000000"/>
                <w:sz w:val="20"/>
              </w:rPr>
              <w:t>аудиті" рәсімдік</w:t>
            </w:r>
            <w:r>
              <w:br/>
            </w:r>
            <w:r>
              <w:rPr>
                <w:rFonts w:ascii="Times New Roman"/>
                <w:b w:val="false"/>
                <w:i w:val="false"/>
                <w:color w:val="000000"/>
                <w:sz w:val="20"/>
              </w:rPr>
              <w:t>стандартына</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6" w:id="160"/>
    <w:p>
      <w:pPr>
        <w:spacing w:after="0"/>
        <w:ind w:left="0"/>
        <w:jc w:val="left"/>
      </w:pPr>
      <w:r>
        <w:rPr>
          <w:rFonts w:ascii="Times New Roman"/>
          <w:b/>
          <w:i w:val="false"/>
          <w:color w:val="000000"/>
        </w:rPr>
        <w:t xml:space="preserve"> ЖҚ - Дебиторлық және кредиторлық берешектердің аудиторлық рәсімдерін жүргізу бағдарламасы (ЖҚ-ДБКББ)</w:t>
      </w:r>
    </w:p>
    <w:bookmarkEnd w:id="160"/>
    <w:p>
      <w:pPr>
        <w:spacing w:after="0"/>
        <w:ind w:left="0"/>
        <w:jc w:val="both"/>
      </w:pPr>
      <w:r>
        <w:rPr>
          <w:rFonts w:ascii="Times New Roman"/>
          <w:b w:val="false"/>
          <w:i w:val="false"/>
          <w:color w:val="000000"/>
          <w:sz w:val="28"/>
        </w:rPr>
        <w:t>
      Аудит объектісі _________________________________________________</w:t>
      </w:r>
    </w:p>
    <w:p>
      <w:pPr>
        <w:spacing w:after="0"/>
        <w:ind w:left="0"/>
        <w:jc w:val="both"/>
      </w:pPr>
      <w:r>
        <w:rPr>
          <w:rFonts w:ascii="Times New Roman"/>
          <w:b w:val="false"/>
          <w:i w:val="false"/>
          <w:color w:val="000000"/>
          <w:sz w:val="28"/>
        </w:rPr>
        <w:t>Аудит кезеңі ____________________________________________________</w:t>
      </w:r>
    </w:p>
    <w:p>
      <w:pPr>
        <w:spacing w:after="0"/>
        <w:ind w:left="0"/>
        <w:jc w:val="both"/>
      </w:pPr>
      <w:r>
        <w:rPr>
          <w:rFonts w:ascii="Times New Roman"/>
          <w:b w:val="false"/>
          <w:i w:val="false"/>
          <w:color w:val="000000"/>
          <w:sz w:val="28"/>
        </w:rPr>
        <w:t xml:space="preserve">Аудитті жүргізу мерзімі __________________________________________ </w:t>
      </w:r>
    </w:p>
    <w:p>
      <w:pPr>
        <w:spacing w:after="0"/>
        <w:ind w:left="0"/>
        <w:jc w:val="both"/>
      </w:pPr>
      <w:r>
        <w:rPr>
          <w:rFonts w:ascii="Times New Roman"/>
          <w:b w:val="false"/>
          <w:i w:val="false"/>
          <w:color w:val="000000"/>
          <w:sz w:val="28"/>
        </w:rPr>
        <w:t>Мемлекеттік аудитор ____________________________________________</w:t>
      </w:r>
    </w:p>
    <w:p>
      <w:pPr>
        <w:spacing w:after="0"/>
        <w:ind w:left="0"/>
        <w:jc w:val="both"/>
      </w:pPr>
      <w:r>
        <w:rPr>
          <w:rFonts w:ascii="Times New Roman"/>
          <w:b w:val="false"/>
          <w:i w:val="false"/>
          <w:color w:val="000000"/>
          <w:sz w:val="28"/>
        </w:rPr>
        <w:t>Мемлекеттік аудит тобының жетекшісі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Аудиторлық рәсім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ЖҚ сілтеме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сұрату және зерделеу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сальдосын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синтетикалық және талдамалық деректерді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және бухгалтерлік есеп қызметін бастапқы бағалауды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басым бағыттарын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бойынша тексеру рәсімі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және кредиторлық берешектер бойынша операциялардың дұрыс көрсетілуін тексеру:</w:t>
            </w:r>
          </w:p>
          <w:p>
            <w:pPr>
              <w:spacing w:after="20"/>
              <w:ind w:left="20"/>
              <w:jc w:val="both"/>
            </w:pPr>
            <w:r>
              <w:rPr>
                <w:rFonts w:ascii="Times New Roman"/>
                <w:b w:val="false"/>
                <w:i w:val="false"/>
                <w:color w:val="000000"/>
                <w:sz w:val="20"/>
              </w:rPr>
              <w:t>
дебиторлармен және кредиторлармен есеп айырысуды тексеру</w:t>
            </w:r>
          </w:p>
          <w:p>
            <w:pPr>
              <w:spacing w:after="20"/>
              <w:ind w:left="20"/>
              <w:jc w:val="both"/>
            </w:pPr>
            <w:r>
              <w:rPr>
                <w:rFonts w:ascii="Times New Roman"/>
                <w:b w:val="false"/>
                <w:i w:val="false"/>
                <w:color w:val="000000"/>
                <w:sz w:val="20"/>
              </w:rPr>
              <w:t>
қызметкерлермен еңбекақы төлеу бойынша есеп айырысуды тексеру</w:t>
            </w:r>
          </w:p>
          <w:p>
            <w:pPr>
              <w:spacing w:after="20"/>
              <w:ind w:left="20"/>
              <w:jc w:val="both"/>
            </w:pPr>
            <w:r>
              <w:rPr>
                <w:rFonts w:ascii="Times New Roman"/>
                <w:b w:val="false"/>
                <w:i w:val="false"/>
                <w:color w:val="000000"/>
                <w:sz w:val="20"/>
              </w:rPr>
              <w:t>
есеп беретін тұлғалардың аванстық есептерін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сальдосын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есептілікте дебиторлық және кредиторлық берешектер бойынша ақпараттың толықтығын және нақтылығын ашуды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қателерді талдау және олардың қаржылық есептіліктің дұрыстығына ықпалы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және кредиторлық берешектердің қаржылық есептілікте дұрыс көрсетілуі туралы пікірді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7" w:id="161"/>
    <w:p>
      <w:pPr>
        <w:spacing w:after="0"/>
        <w:ind w:left="0"/>
        <w:jc w:val="both"/>
      </w:pPr>
      <w:r>
        <w:rPr>
          <w:rFonts w:ascii="Times New Roman"/>
          <w:b w:val="false"/>
          <w:i w:val="false"/>
          <w:color w:val="000000"/>
          <w:sz w:val="28"/>
        </w:rPr>
        <w:t>
      Ескертпе:</w:t>
      </w:r>
    </w:p>
    <w:bookmarkEnd w:id="161"/>
    <w:bookmarkStart w:name="z288" w:id="162"/>
    <w:p>
      <w:pPr>
        <w:spacing w:after="0"/>
        <w:ind w:left="0"/>
        <w:jc w:val="both"/>
      </w:pPr>
      <w:r>
        <w:rPr>
          <w:rFonts w:ascii="Times New Roman"/>
          <w:b w:val="false"/>
          <w:i w:val="false"/>
          <w:color w:val="000000"/>
          <w:sz w:val="28"/>
        </w:rPr>
        <w:t>
      Осы тестілер міндетті болып табылмайды, мемлекеттік аудитор ажырамас тәуекелдерді және бақылау құралдарының тәуекелдерінің өзгеруіне байланысты аудитті жүргізу үстінде өзгерістерді енгізуі немесе толықтыруы мүмкін.</w:t>
      </w:r>
    </w:p>
    <w:bookmarkEnd w:id="162"/>
    <w:p>
      <w:pPr>
        <w:spacing w:after="0"/>
        <w:ind w:left="0"/>
        <w:jc w:val="both"/>
      </w:pPr>
      <w:r>
        <w:rPr>
          <w:rFonts w:ascii="Times New Roman"/>
          <w:b w:val="false"/>
          <w:i w:val="false"/>
          <w:color w:val="000000"/>
          <w:sz w:val="28"/>
        </w:rPr>
        <w:t>
      Мемлекеттік аудитор: 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Мемлекеттік аудит тобының жетекшісі 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"_____"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w:t>
            </w:r>
            <w:r>
              <w:br/>
            </w:r>
            <w:r>
              <w:rPr>
                <w:rFonts w:ascii="Times New Roman"/>
                <w:b w:val="false"/>
                <w:i w:val="false"/>
                <w:color w:val="000000"/>
                <w:sz w:val="20"/>
              </w:rPr>
              <w:t>аудиті" рәсімдік</w:t>
            </w:r>
            <w:r>
              <w:br/>
            </w:r>
            <w:r>
              <w:rPr>
                <w:rFonts w:ascii="Times New Roman"/>
                <w:b w:val="false"/>
                <w:i w:val="false"/>
                <w:color w:val="000000"/>
                <w:sz w:val="20"/>
              </w:rPr>
              <w:t>стандартына</w:t>
            </w:r>
            <w:r>
              <w:br/>
            </w: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2" w:id="163"/>
    <w:p>
      <w:pPr>
        <w:spacing w:after="0"/>
        <w:ind w:left="0"/>
        <w:jc w:val="left"/>
      </w:pPr>
      <w:r>
        <w:rPr>
          <w:rFonts w:ascii="Times New Roman"/>
          <w:b/>
          <w:i w:val="false"/>
          <w:color w:val="000000"/>
        </w:rPr>
        <w:t xml:space="preserve"> ЖҚ - Дебиторлық және кредиторлық берешек бойынша кіріс сальдосы (ЖҚ- ДБКБКС)</w:t>
      </w:r>
    </w:p>
    <w:bookmarkEnd w:id="163"/>
    <w:p>
      <w:pPr>
        <w:spacing w:after="0"/>
        <w:ind w:left="0"/>
        <w:jc w:val="both"/>
      </w:pPr>
      <w:r>
        <w:rPr>
          <w:rFonts w:ascii="Times New Roman"/>
          <w:b w:val="false"/>
          <w:i w:val="false"/>
          <w:color w:val="000000"/>
          <w:sz w:val="28"/>
        </w:rPr>
        <w:t xml:space="preserve">
      Аудит объектісі _________________________________________________ </w:t>
      </w:r>
    </w:p>
    <w:p>
      <w:pPr>
        <w:spacing w:after="0"/>
        <w:ind w:left="0"/>
        <w:jc w:val="both"/>
      </w:pPr>
      <w:r>
        <w:rPr>
          <w:rFonts w:ascii="Times New Roman"/>
          <w:b w:val="false"/>
          <w:i w:val="false"/>
          <w:color w:val="000000"/>
          <w:sz w:val="28"/>
        </w:rPr>
        <w:t xml:space="preserve">Аудит кезеңі ____________________________________________________ </w:t>
      </w:r>
    </w:p>
    <w:p>
      <w:pPr>
        <w:spacing w:after="0"/>
        <w:ind w:left="0"/>
        <w:jc w:val="both"/>
      </w:pPr>
      <w:r>
        <w:rPr>
          <w:rFonts w:ascii="Times New Roman"/>
          <w:b w:val="false"/>
          <w:i w:val="false"/>
          <w:color w:val="000000"/>
          <w:sz w:val="28"/>
        </w:rPr>
        <w:t xml:space="preserve">Аудитті жүргізу мерзімі __________________________________________ </w:t>
      </w:r>
    </w:p>
    <w:p>
      <w:pPr>
        <w:spacing w:after="0"/>
        <w:ind w:left="0"/>
        <w:jc w:val="both"/>
      </w:pPr>
      <w:r>
        <w:rPr>
          <w:rFonts w:ascii="Times New Roman"/>
          <w:b w:val="false"/>
          <w:i w:val="false"/>
          <w:color w:val="000000"/>
          <w:sz w:val="28"/>
        </w:rPr>
        <w:t xml:space="preserve">Мемлекеттік аудитор ____________________________________________ </w:t>
      </w:r>
    </w:p>
    <w:p>
      <w:pPr>
        <w:spacing w:after="0"/>
        <w:ind w:left="0"/>
        <w:jc w:val="both"/>
      </w:pPr>
      <w:r>
        <w:rPr>
          <w:rFonts w:ascii="Times New Roman"/>
          <w:b w:val="false"/>
          <w:i w:val="false"/>
          <w:color w:val="000000"/>
          <w:sz w:val="28"/>
        </w:rPr>
        <w:t>Мемлекеттік аудит тобының жетекшісі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Бухгалтерлік есеп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 деректері бойынша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кезеңнің аяғына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басына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кезеңнің аяғына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басына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Мемлекеттік аудит тобының жетекшісі 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"_____"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w:t>
            </w:r>
            <w:r>
              <w:br/>
            </w:r>
            <w:r>
              <w:rPr>
                <w:rFonts w:ascii="Times New Roman"/>
                <w:b w:val="false"/>
                <w:i w:val="false"/>
                <w:color w:val="000000"/>
                <w:sz w:val="20"/>
              </w:rPr>
              <w:t>аудиті" рәсімдік</w:t>
            </w:r>
            <w:r>
              <w:br/>
            </w:r>
            <w:r>
              <w:rPr>
                <w:rFonts w:ascii="Times New Roman"/>
                <w:b w:val="false"/>
                <w:i w:val="false"/>
                <w:color w:val="000000"/>
                <w:sz w:val="20"/>
              </w:rPr>
              <w:t>стандартына</w:t>
            </w:r>
            <w:r>
              <w:br/>
            </w:r>
            <w:r>
              <w:rPr>
                <w:rFonts w:ascii="Times New Roman"/>
                <w:b w:val="false"/>
                <w:i w:val="false"/>
                <w:color w:val="000000"/>
                <w:sz w:val="20"/>
              </w:rPr>
              <w:t>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6" w:id="164"/>
    <w:p>
      <w:pPr>
        <w:spacing w:after="0"/>
        <w:ind w:left="0"/>
        <w:jc w:val="left"/>
      </w:pPr>
      <w:r>
        <w:rPr>
          <w:rFonts w:ascii="Times New Roman"/>
          <w:b/>
          <w:i w:val="false"/>
          <w:color w:val="000000"/>
        </w:rPr>
        <w:t xml:space="preserve"> ЖҚ - Дебиторлық және кредиторлық берешек бойынша шығыс сальдосы (ЖҚ- ДБКБШС)</w:t>
      </w:r>
    </w:p>
    <w:bookmarkEnd w:id="164"/>
    <w:p>
      <w:pPr>
        <w:spacing w:after="0"/>
        <w:ind w:left="0"/>
        <w:jc w:val="both"/>
      </w:pPr>
      <w:r>
        <w:rPr>
          <w:rFonts w:ascii="Times New Roman"/>
          <w:b w:val="false"/>
          <w:i w:val="false"/>
          <w:color w:val="000000"/>
          <w:sz w:val="28"/>
        </w:rPr>
        <w:t>
      Аудит объектісі _________________________________________________</w:t>
      </w:r>
    </w:p>
    <w:p>
      <w:pPr>
        <w:spacing w:after="0"/>
        <w:ind w:left="0"/>
        <w:jc w:val="both"/>
      </w:pPr>
      <w:r>
        <w:rPr>
          <w:rFonts w:ascii="Times New Roman"/>
          <w:b w:val="false"/>
          <w:i w:val="false"/>
          <w:color w:val="000000"/>
          <w:sz w:val="28"/>
        </w:rPr>
        <w:t xml:space="preserve">Аудит кезеңі ____________________________________________________ </w:t>
      </w:r>
    </w:p>
    <w:p>
      <w:pPr>
        <w:spacing w:after="0"/>
        <w:ind w:left="0"/>
        <w:jc w:val="both"/>
      </w:pPr>
      <w:r>
        <w:rPr>
          <w:rFonts w:ascii="Times New Roman"/>
          <w:b w:val="false"/>
          <w:i w:val="false"/>
          <w:color w:val="000000"/>
          <w:sz w:val="28"/>
        </w:rPr>
        <w:t xml:space="preserve">Аудитті жүргізу мерзімі __________________________________________ </w:t>
      </w:r>
    </w:p>
    <w:p>
      <w:pPr>
        <w:spacing w:after="0"/>
        <w:ind w:left="0"/>
        <w:jc w:val="both"/>
      </w:pPr>
      <w:r>
        <w:rPr>
          <w:rFonts w:ascii="Times New Roman"/>
          <w:b w:val="false"/>
          <w:i w:val="false"/>
          <w:color w:val="000000"/>
          <w:sz w:val="28"/>
        </w:rPr>
        <w:t xml:space="preserve">Мемлекеттік аудитор ____________________________________________ </w:t>
      </w:r>
    </w:p>
    <w:p>
      <w:pPr>
        <w:spacing w:after="0"/>
        <w:ind w:left="0"/>
        <w:jc w:val="both"/>
      </w:pPr>
      <w:r>
        <w:rPr>
          <w:rFonts w:ascii="Times New Roman"/>
          <w:b w:val="false"/>
          <w:i w:val="false"/>
          <w:color w:val="000000"/>
          <w:sz w:val="28"/>
        </w:rPr>
        <w:t>Мемлекеттік аудит тобының жетекшісі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Бухгалтерлік есеп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Аударылды/ өтелді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 / төленді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Аударылды/ өтелді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 / төленді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Аударылды/ өтелді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 / төленді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Мемлекеттік аудитор: ______________________________________________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Мемлекеттік аудит тобының жетекшісі 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"_____"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w:t>
            </w:r>
            <w:r>
              <w:br/>
            </w:r>
            <w:r>
              <w:rPr>
                <w:rFonts w:ascii="Times New Roman"/>
                <w:b w:val="false"/>
                <w:i w:val="false"/>
                <w:color w:val="000000"/>
                <w:sz w:val="20"/>
              </w:rPr>
              <w:t>аудиті" рәсімдік</w:t>
            </w:r>
            <w:r>
              <w:br/>
            </w:r>
            <w:r>
              <w:rPr>
                <w:rFonts w:ascii="Times New Roman"/>
                <w:b w:val="false"/>
                <w:i w:val="false"/>
                <w:color w:val="000000"/>
                <w:sz w:val="20"/>
              </w:rPr>
              <w:t>стандартына</w:t>
            </w:r>
            <w:r>
              <w:br/>
            </w:r>
            <w:r>
              <w:rPr>
                <w:rFonts w:ascii="Times New Roman"/>
                <w:b w:val="false"/>
                <w:i w:val="false"/>
                <w:color w:val="000000"/>
                <w:sz w:val="20"/>
              </w:rPr>
              <w:t>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0" w:id="165"/>
    <w:p>
      <w:pPr>
        <w:spacing w:after="0"/>
        <w:ind w:left="0"/>
        <w:jc w:val="left"/>
      </w:pPr>
      <w:r>
        <w:rPr>
          <w:rFonts w:ascii="Times New Roman"/>
          <w:b/>
          <w:i w:val="false"/>
          <w:color w:val="000000"/>
        </w:rPr>
        <w:t xml:space="preserve"> ЖҚ - Дебиторлық және кредиторлық берешек бойынша ішкі бақылау құралдарының тәуекелдерін бағалау тесті (ЖҚ-ДБКББТ)</w:t>
      </w:r>
    </w:p>
    <w:bookmarkEnd w:id="165"/>
    <w:p>
      <w:pPr>
        <w:spacing w:after="0"/>
        <w:ind w:left="0"/>
        <w:jc w:val="both"/>
      </w:pPr>
      <w:r>
        <w:rPr>
          <w:rFonts w:ascii="Times New Roman"/>
          <w:b w:val="false"/>
          <w:i w:val="false"/>
          <w:color w:val="000000"/>
          <w:sz w:val="28"/>
        </w:rPr>
        <w:t>
      Аудит объектісі _________________________________________________</w:t>
      </w:r>
    </w:p>
    <w:p>
      <w:pPr>
        <w:spacing w:after="0"/>
        <w:ind w:left="0"/>
        <w:jc w:val="both"/>
      </w:pPr>
      <w:r>
        <w:rPr>
          <w:rFonts w:ascii="Times New Roman"/>
          <w:b w:val="false"/>
          <w:i w:val="false"/>
          <w:color w:val="000000"/>
          <w:sz w:val="28"/>
        </w:rPr>
        <w:t xml:space="preserve">Аудит кезеңі ____________________________________________________ </w:t>
      </w:r>
    </w:p>
    <w:p>
      <w:pPr>
        <w:spacing w:after="0"/>
        <w:ind w:left="0"/>
        <w:jc w:val="both"/>
      </w:pPr>
      <w:r>
        <w:rPr>
          <w:rFonts w:ascii="Times New Roman"/>
          <w:b w:val="false"/>
          <w:i w:val="false"/>
          <w:color w:val="000000"/>
          <w:sz w:val="28"/>
        </w:rPr>
        <w:t xml:space="preserve">Аудитті жүргізу мерзімі __________________________________________ </w:t>
      </w:r>
    </w:p>
    <w:p>
      <w:pPr>
        <w:spacing w:after="0"/>
        <w:ind w:left="0"/>
        <w:jc w:val="both"/>
      </w:pPr>
      <w:r>
        <w:rPr>
          <w:rFonts w:ascii="Times New Roman"/>
          <w:b w:val="false"/>
          <w:i w:val="false"/>
          <w:color w:val="000000"/>
          <w:sz w:val="28"/>
        </w:rPr>
        <w:t xml:space="preserve">Мемлекеттік аудитор ____________________________________________ </w:t>
      </w:r>
    </w:p>
    <w:p>
      <w:pPr>
        <w:spacing w:after="0"/>
        <w:ind w:left="0"/>
        <w:jc w:val="both"/>
      </w:pPr>
      <w:r>
        <w:rPr>
          <w:rFonts w:ascii="Times New Roman"/>
          <w:b w:val="false"/>
          <w:i w:val="false"/>
          <w:color w:val="000000"/>
          <w:sz w:val="28"/>
        </w:rPr>
        <w:t>Мемлекеттік аудит тобының жетекшісі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 (иә/жоқ/ жауап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НҚА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нақты алынған тауарлардың, орындалған жұмыстардың немесе көрсетілген қызметтердің негізінде есеп айырысуларды салыстыру жүргізеді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трансферттерді төлеу Қазақстан Республикасының бюджет заңнамасымен белгіленген тәртіппен жүзеге асырылады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жетіспеушіліктер мен ұрлаулар тексеру немесе тексеріс актілерінде көрсетілген сомада кінәлі адамдарға жатқызылады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барысында анықталған активтердің жетіспеушілігі қызметтік тексеруді аяқтағанға және кінәлілердің дәрежесін белгіленгенге дейін 1280 "Өзге қысқа мерзімді дебиторлық берешек" шотында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Жетекшінің шешімі негізінде дебиторлармен есеп айырысуларды түгендеу нәтижелері бойынша есепті кезеңнің аяғында сатып алушылармен және тапсырыс берушілермен шарттар бойынша күмәнді берешекті өндіріп алу жөнінде жұмыстардың нәтижелерін ескере отырып, күмәнді борыштар бойынша резерв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есептер құжаттарды ресімдеудің және тағайындалу бойынша қаражатты жұмсаудың дұрыстығын арифметикалық түрде тексеріледі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жалақы төлеу Бюджеттің атқарылуы және оған кассалық қызмет көрсету ережесінде айқындалған тәртіппен жүргізіледі.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1" w:id="166"/>
    <w:p>
      <w:pPr>
        <w:spacing w:after="0"/>
        <w:ind w:left="0"/>
        <w:jc w:val="both"/>
      </w:pPr>
      <w:r>
        <w:rPr>
          <w:rFonts w:ascii="Times New Roman"/>
          <w:b w:val="false"/>
          <w:i w:val="false"/>
          <w:color w:val="000000"/>
          <w:sz w:val="28"/>
        </w:rPr>
        <w:t>
      Бақылау құралының тәуекелі деңгейін анықтау:</w:t>
      </w:r>
    </w:p>
    <w:bookmarkEnd w:id="166"/>
    <w:p>
      <w:pPr>
        <w:spacing w:after="0"/>
        <w:ind w:left="0"/>
        <w:jc w:val="both"/>
      </w:pPr>
      <w:r>
        <w:rPr>
          <w:rFonts w:ascii="Times New Roman"/>
          <w:b w:val="false"/>
          <w:i w:val="false"/>
          <w:color w:val="000000"/>
          <w:sz w:val="28"/>
        </w:rPr>
        <w:t>
      төмен – 0% - 29%;</w:t>
      </w:r>
    </w:p>
    <w:p>
      <w:pPr>
        <w:spacing w:after="0"/>
        <w:ind w:left="0"/>
        <w:jc w:val="both"/>
      </w:pPr>
      <w:r>
        <w:rPr>
          <w:rFonts w:ascii="Times New Roman"/>
          <w:b w:val="false"/>
          <w:i w:val="false"/>
          <w:color w:val="000000"/>
          <w:sz w:val="28"/>
        </w:rPr>
        <w:t>
      орташа - 30% - 69%;</w:t>
      </w:r>
    </w:p>
    <w:p>
      <w:pPr>
        <w:spacing w:after="0"/>
        <w:ind w:left="0"/>
        <w:jc w:val="both"/>
      </w:pPr>
      <w:r>
        <w:rPr>
          <w:rFonts w:ascii="Times New Roman"/>
          <w:b w:val="false"/>
          <w:i w:val="false"/>
          <w:color w:val="000000"/>
          <w:sz w:val="28"/>
        </w:rPr>
        <w:t>
      жоғары – 70% – 100%.</w:t>
      </w:r>
    </w:p>
    <w:bookmarkStart w:name="z302" w:id="167"/>
    <w:p>
      <w:pPr>
        <w:spacing w:after="0"/>
        <w:ind w:left="0"/>
        <w:jc w:val="both"/>
      </w:pPr>
      <w:r>
        <w:rPr>
          <w:rFonts w:ascii="Times New Roman"/>
          <w:b w:val="false"/>
          <w:i w:val="false"/>
          <w:color w:val="000000"/>
          <w:sz w:val="28"/>
        </w:rPr>
        <w:t>
      Ескертпе: Сұрақтар тізбесі толық болып табылмайды және мемлекеттік аудитор аудит объектісінің қызмет ерекшеліктеріне сүйене отырып толықтыруы мүмкін. Әрбір тестілік сұраққа жауап беріледі. Ескертпеде әрбір жауап бойынша түсініктемелер жазылады (қажет болған кезде) және растамалық құжаттардың көшірмелері қоса беріледі.</w:t>
      </w:r>
    </w:p>
    <w:bookmarkEnd w:id="167"/>
    <w:bookmarkStart w:name="z303" w:id="168"/>
    <w:p>
      <w:pPr>
        <w:spacing w:after="0"/>
        <w:ind w:left="0"/>
        <w:jc w:val="both"/>
      </w:pPr>
      <w:r>
        <w:rPr>
          <w:rFonts w:ascii="Times New Roman"/>
          <w:b w:val="false"/>
          <w:i w:val="false"/>
          <w:color w:val="000000"/>
          <w:sz w:val="28"/>
        </w:rPr>
        <w:t>
      Тестіленетін объектілердің бұрмалауды ішкі бақылау жүйесімен табу тәуекелін бағалау ұсынылған сұрақтар тізбесінен шартты теріс жауаптардың пайыздық үлесін анықтау жолымен жүргізіледі. "Жауап жоқ" жауап нұсқасы болған жағдайда бұл сұрақ тәуекелді бағалаудың сұрақтар жиынтығына қосылмайды.</w:t>
      </w:r>
    </w:p>
    <w:bookmarkEnd w:id="168"/>
    <w:bookmarkStart w:name="z304" w:id="169"/>
    <w:p>
      <w:pPr>
        <w:spacing w:after="0"/>
        <w:ind w:left="0"/>
        <w:jc w:val="both"/>
      </w:pPr>
      <w:r>
        <w:rPr>
          <w:rFonts w:ascii="Times New Roman"/>
          <w:b w:val="false"/>
          <w:i w:val="false"/>
          <w:color w:val="000000"/>
          <w:sz w:val="28"/>
        </w:rPr>
        <w:t>
      * Егер бұл сұраққа қатысты операциялар, аудиттелетін мемлекеттік мекеменің есебінде орын таппаған жағдайда "Жауап жоқ" деген жауап таңдалады.</w:t>
      </w:r>
    </w:p>
    <w:bookmarkEnd w:id="169"/>
    <w:p>
      <w:pPr>
        <w:spacing w:after="0"/>
        <w:ind w:left="0"/>
        <w:jc w:val="both"/>
      </w:pPr>
      <w:r>
        <w:rPr>
          <w:rFonts w:ascii="Times New Roman"/>
          <w:b w:val="false"/>
          <w:i w:val="false"/>
          <w:color w:val="000000"/>
          <w:sz w:val="28"/>
        </w:rPr>
        <w:t>
      Мемлекеттік аудитор: 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Мемлекеттік аудит тобының жетекшісі 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"_____"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w:t>
            </w:r>
            <w:r>
              <w:br/>
            </w:r>
            <w:r>
              <w:rPr>
                <w:rFonts w:ascii="Times New Roman"/>
                <w:b w:val="false"/>
                <w:i w:val="false"/>
                <w:color w:val="000000"/>
                <w:sz w:val="20"/>
              </w:rPr>
              <w:t>аудиті" рәсімдік</w:t>
            </w:r>
            <w:r>
              <w:br/>
            </w:r>
            <w:r>
              <w:rPr>
                <w:rFonts w:ascii="Times New Roman"/>
                <w:b w:val="false"/>
                <w:i w:val="false"/>
                <w:color w:val="000000"/>
                <w:sz w:val="20"/>
              </w:rPr>
              <w:t>стандартына</w:t>
            </w:r>
            <w:r>
              <w:br/>
            </w:r>
            <w:r>
              <w:rPr>
                <w:rFonts w:ascii="Times New Roman"/>
                <w:b w:val="false"/>
                <w:i w:val="false"/>
                <w:color w:val="000000"/>
                <w:sz w:val="20"/>
              </w:rPr>
              <w:t>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8" w:id="170"/>
    <w:p>
      <w:pPr>
        <w:spacing w:after="0"/>
        <w:ind w:left="0"/>
        <w:jc w:val="left"/>
      </w:pPr>
      <w:r>
        <w:rPr>
          <w:rFonts w:ascii="Times New Roman"/>
          <w:b/>
          <w:i w:val="false"/>
          <w:color w:val="000000"/>
        </w:rPr>
        <w:t xml:space="preserve"> ЖҚ – Дебиторлық және кредиторлық берешек қателерін жинақтау (ЖҚ-ДКБҚЖ)</w:t>
      </w:r>
    </w:p>
    <w:bookmarkEnd w:id="170"/>
    <w:p>
      <w:pPr>
        <w:spacing w:after="0"/>
        <w:ind w:left="0"/>
        <w:jc w:val="both"/>
      </w:pPr>
      <w:r>
        <w:rPr>
          <w:rFonts w:ascii="Times New Roman"/>
          <w:b w:val="false"/>
          <w:i w:val="false"/>
          <w:color w:val="000000"/>
          <w:sz w:val="28"/>
        </w:rPr>
        <w:t>
      Аудит объектісі _________________________________________________</w:t>
      </w:r>
    </w:p>
    <w:p>
      <w:pPr>
        <w:spacing w:after="0"/>
        <w:ind w:left="0"/>
        <w:jc w:val="both"/>
      </w:pPr>
      <w:r>
        <w:rPr>
          <w:rFonts w:ascii="Times New Roman"/>
          <w:b w:val="false"/>
          <w:i w:val="false"/>
          <w:color w:val="000000"/>
          <w:sz w:val="28"/>
        </w:rPr>
        <w:t xml:space="preserve">Аудит кезеңі ____________________________________________________ </w:t>
      </w:r>
    </w:p>
    <w:p>
      <w:pPr>
        <w:spacing w:after="0"/>
        <w:ind w:left="0"/>
        <w:jc w:val="both"/>
      </w:pPr>
      <w:r>
        <w:rPr>
          <w:rFonts w:ascii="Times New Roman"/>
          <w:b w:val="false"/>
          <w:i w:val="false"/>
          <w:color w:val="000000"/>
          <w:sz w:val="28"/>
        </w:rPr>
        <w:t xml:space="preserve">Аудитті жүргізу мерзімі __________________________________________ </w:t>
      </w:r>
    </w:p>
    <w:p>
      <w:pPr>
        <w:spacing w:after="0"/>
        <w:ind w:left="0"/>
        <w:jc w:val="both"/>
      </w:pPr>
      <w:r>
        <w:rPr>
          <w:rFonts w:ascii="Times New Roman"/>
          <w:b w:val="false"/>
          <w:i w:val="false"/>
          <w:color w:val="000000"/>
          <w:sz w:val="28"/>
        </w:rPr>
        <w:t xml:space="preserve">Мемлекеттік аудитор ____________________________________________ </w:t>
      </w:r>
    </w:p>
    <w:p>
      <w:pPr>
        <w:spacing w:after="0"/>
        <w:ind w:left="0"/>
        <w:jc w:val="both"/>
      </w:pPr>
      <w:r>
        <w:rPr>
          <w:rFonts w:ascii="Times New Roman"/>
          <w:b w:val="false"/>
          <w:i w:val="false"/>
          <w:color w:val="000000"/>
          <w:sz w:val="28"/>
        </w:rPr>
        <w:t>Мемлекеттік аудит тобының жетекшісі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Аудиторлық рәсімдер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ЖҚ сілтеме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Анықталған бұрмалау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Тұтас тексеру кезінде бұрмалау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Ерекшелік элементтерін тексеру кезінде бұрмалау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іріктеу кезінде бас жиынтықтағы тарату нәтижесіндегі бұрмалау сомасы,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Бұрмалау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сальдосының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және кредиторлық берешектердің болу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Қызметкерлермен есеп айырысу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берілетін трансферттер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бойынша операциялар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берушілермен есеп айырысу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сальдосының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Бұрмалау жиыны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9" w:id="171"/>
    <w:p>
      <w:pPr>
        <w:spacing w:after="0"/>
        <w:ind w:left="0"/>
        <w:jc w:val="both"/>
      </w:pPr>
      <w:r>
        <w:rPr>
          <w:rFonts w:ascii="Times New Roman"/>
          <w:b w:val="false"/>
          <w:i w:val="false"/>
          <w:color w:val="000000"/>
          <w:sz w:val="28"/>
        </w:rPr>
        <w:t>
      Ескертпе:</w:t>
      </w:r>
    </w:p>
    <w:bookmarkEnd w:id="171"/>
    <w:bookmarkStart w:name="z310" w:id="172"/>
    <w:p>
      <w:pPr>
        <w:spacing w:after="0"/>
        <w:ind w:left="0"/>
        <w:jc w:val="both"/>
      </w:pPr>
      <w:r>
        <w:rPr>
          <w:rFonts w:ascii="Times New Roman"/>
          <w:b w:val="false"/>
          <w:i w:val="false"/>
          <w:color w:val="000000"/>
          <w:sz w:val="28"/>
        </w:rPr>
        <w:t>
      Аудиторлық рәсімдер тізбесі толық болып табылмайды және мемлекеттік аудитор кәсіби пікірлерге және аудит объектісінің қызмет ерекшеліктеріне сүйене отырып толықтырады.</w:t>
      </w:r>
    </w:p>
    <w:bookmarkEnd w:id="172"/>
    <w:p>
      <w:pPr>
        <w:spacing w:after="0"/>
        <w:ind w:left="0"/>
        <w:jc w:val="both"/>
      </w:pPr>
      <w:r>
        <w:rPr>
          <w:rFonts w:ascii="Times New Roman"/>
          <w:b w:val="false"/>
          <w:i w:val="false"/>
          <w:color w:val="000000"/>
          <w:sz w:val="28"/>
        </w:rPr>
        <w:t>
      Мемлекеттік аудитор: 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Мемлекеттік аудит тобының жетекшісі 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"_____"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w:t>
            </w:r>
            <w:r>
              <w:br/>
            </w:r>
            <w:r>
              <w:rPr>
                <w:rFonts w:ascii="Times New Roman"/>
                <w:b w:val="false"/>
                <w:i w:val="false"/>
                <w:color w:val="000000"/>
                <w:sz w:val="20"/>
              </w:rPr>
              <w:t>аудиті" рәсімдік</w:t>
            </w:r>
            <w:r>
              <w:br/>
            </w:r>
            <w:r>
              <w:rPr>
                <w:rFonts w:ascii="Times New Roman"/>
                <w:b w:val="false"/>
                <w:i w:val="false"/>
                <w:color w:val="000000"/>
                <w:sz w:val="20"/>
              </w:rPr>
              <w:t>стандартына</w:t>
            </w:r>
            <w:r>
              <w:br/>
            </w:r>
            <w:r>
              <w:rPr>
                <w:rFonts w:ascii="Times New Roman"/>
                <w:b w:val="false"/>
                <w:i w:val="false"/>
                <w:color w:val="000000"/>
                <w:sz w:val="20"/>
              </w:rPr>
              <w:t>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4" w:id="173"/>
    <w:p>
      <w:pPr>
        <w:spacing w:after="0"/>
        <w:ind w:left="0"/>
        <w:jc w:val="left"/>
      </w:pPr>
      <w:r>
        <w:rPr>
          <w:rFonts w:ascii="Times New Roman"/>
          <w:b/>
          <w:i w:val="false"/>
          <w:color w:val="000000"/>
        </w:rPr>
        <w:t xml:space="preserve"> ЖҚ – Дебиторлық және кредиторлық берешек – қорытындылар (ЖҚ-ДБКБ- қорытындылар)</w:t>
      </w:r>
    </w:p>
    <w:bookmarkEnd w:id="173"/>
    <w:p>
      <w:pPr>
        <w:spacing w:after="0"/>
        <w:ind w:left="0"/>
        <w:jc w:val="both"/>
      </w:pPr>
      <w:r>
        <w:rPr>
          <w:rFonts w:ascii="Times New Roman"/>
          <w:b w:val="false"/>
          <w:i w:val="false"/>
          <w:color w:val="000000"/>
          <w:sz w:val="28"/>
        </w:rPr>
        <w:t>
      Аудит объектісі _________________________________________________</w:t>
      </w:r>
    </w:p>
    <w:p>
      <w:pPr>
        <w:spacing w:after="0"/>
        <w:ind w:left="0"/>
        <w:jc w:val="both"/>
      </w:pPr>
      <w:r>
        <w:rPr>
          <w:rFonts w:ascii="Times New Roman"/>
          <w:b w:val="false"/>
          <w:i w:val="false"/>
          <w:color w:val="000000"/>
          <w:sz w:val="28"/>
        </w:rPr>
        <w:t xml:space="preserve">Аудит кезеңі ____________________________________________________ </w:t>
      </w:r>
    </w:p>
    <w:p>
      <w:pPr>
        <w:spacing w:after="0"/>
        <w:ind w:left="0"/>
        <w:jc w:val="both"/>
      </w:pPr>
      <w:r>
        <w:rPr>
          <w:rFonts w:ascii="Times New Roman"/>
          <w:b w:val="false"/>
          <w:i w:val="false"/>
          <w:color w:val="000000"/>
          <w:sz w:val="28"/>
        </w:rPr>
        <w:t xml:space="preserve">Аудитті жүргізу мерзімі __________________________________________ </w:t>
      </w:r>
    </w:p>
    <w:p>
      <w:pPr>
        <w:spacing w:after="0"/>
        <w:ind w:left="0"/>
        <w:jc w:val="both"/>
      </w:pPr>
      <w:r>
        <w:rPr>
          <w:rFonts w:ascii="Times New Roman"/>
          <w:b w:val="false"/>
          <w:i w:val="false"/>
          <w:color w:val="000000"/>
          <w:sz w:val="28"/>
        </w:rPr>
        <w:t xml:space="preserve">Мемлекеттік аудитор ____________________________________________ </w:t>
      </w:r>
    </w:p>
    <w:p>
      <w:pPr>
        <w:spacing w:after="0"/>
        <w:ind w:left="0"/>
        <w:jc w:val="both"/>
      </w:pPr>
      <w:r>
        <w:rPr>
          <w:rFonts w:ascii="Times New Roman"/>
          <w:b w:val="false"/>
          <w:i w:val="false"/>
          <w:color w:val="000000"/>
          <w:sz w:val="28"/>
        </w:rPr>
        <w:t>Мемлекеттік аудит тобының жетекшісі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Аудиторлық дәлелдемелер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Аудиторлық тексеру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ЖҚ сілтеме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есепте дебиторлық және кредиторлық берешектер бойынша көрсетілетін операциялар шын мәнінде аудиттің осы объектісіне жатады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есепте дебиторлық және кредиторлық берешектер есепке алынды және қаржылық есептілікте көрсетілді және олар бойынша ақпарат ашылды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және кредиторлық берешектер есепті күндегі жағдай бойынша шын мәнінде бар және қаржылық есептілікте көрсетілді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Дәлдігі және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және кредиторлық берешектер тиісті сомада көрсетіледі және есепті кезең ішінде бөлінеді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Құқықтар мен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объектісінің дебиторлық және кредиторлық берешектеріне құқықтары құжаттамалық түрде расталды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және кредиторлық берешектер бухгалтерлік есепте және қаржылық есептілікте дұрыс бағалауда көрсетіледі, есеп саясатының талаптарына сәйкес кезеңдер бойынша жүйелі түрде бөлінеді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және кредиторлық берешектерді сыныптау жүргізілді, тиісті шоттар бойынша операциялар бөліп көрсетілді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ақпарат сенімді түрде ұсынылған ашылуы және дәл көрсетілген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және кредиторлық берешектермен жасалған операциялар Қазақстан Республикасындағы бухгалтерлік есепті жүргізу жөніндегі нормативтік актілерге сәйкес бухгалтерлік есепте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5" w:id="174"/>
    <w:p>
      <w:pPr>
        <w:spacing w:after="0"/>
        <w:ind w:left="0"/>
        <w:jc w:val="both"/>
      </w:pPr>
      <w:r>
        <w:rPr>
          <w:rFonts w:ascii="Times New Roman"/>
          <w:b w:val="false"/>
          <w:i w:val="false"/>
          <w:color w:val="000000"/>
          <w:sz w:val="28"/>
        </w:rPr>
        <w:t>
      Қорытындылар.</w:t>
      </w:r>
    </w:p>
    <w:bookmarkEnd w:id="174"/>
    <w:p>
      <w:pPr>
        <w:spacing w:after="0"/>
        <w:ind w:left="0"/>
        <w:jc w:val="both"/>
      </w:pPr>
      <w:r>
        <w:rPr>
          <w:rFonts w:ascii="Times New Roman"/>
          <w:b w:val="false"/>
          <w:i w:val="false"/>
          <w:color w:val="000000"/>
          <w:sz w:val="28"/>
        </w:rPr>
        <w:t>
      Мөлшердегі қателер _______ мәнді (мәнді емес).</w:t>
      </w:r>
    </w:p>
    <w:p>
      <w:pPr>
        <w:spacing w:after="0"/>
        <w:ind w:left="0"/>
        <w:jc w:val="both"/>
      </w:pPr>
      <w:r>
        <w:rPr>
          <w:rFonts w:ascii="Times New Roman"/>
          <w:b w:val="false"/>
          <w:i w:val="false"/>
          <w:color w:val="000000"/>
          <w:sz w:val="28"/>
        </w:rPr>
        <w:t>
      Мемлекеттік аудитор ____ баптар бойынша ___ деректерді растайды  (растамайды), пікір білдіруден бас тартады.</w:t>
      </w:r>
    </w:p>
    <w:p>
      <w:pPr>
        <w:spacing w:after="0"/>
        <w:ind w:left="0"/>
        <w:jc w:val="both"/>
      </w:pPr>
      <w:r>
        <w:rPr>
          <w:rFonts w:ascii="Times New Roman"/>
          <w:b w:val="false"/>
          <w:i w:val="false"/>
          <w:color w:val="000000"/>
          <w:sz w:val="28"/>
        </w:rPr>
        <w:t>
      Мемлекеттік аудитор: 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Мемлекеттік аудит тобының жетекшісі 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"_____"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w:t>
            </w:r>
            <w:r>
              <w:br/>
            </w:r>
            <w:r>
              <w:rPr>
                <w:rFonts w:ascii="Times New Roman"/>
                <w:b w:val="false"/>
                <w:i w:val="false"/>
                <w:color w:val="000000"/>
                <w:sz w:val="20"/>
              </w:rPr>
              <w:t>аудиті" рәсімдік</w:t>
            </w:r>
            <w:r>
              <w:br/>
            </w:r>
            <w:r>
              <w:rPr>
                <w:rFonts w:ascii="Times New Roman"/>
                <w:b w:val="false"/>
                <w:i w:val="false"/>
                <w:color w:val="000000"/>
                <w:sz w:val="20"/>
              </w:rPr>
              <w:t>стандартына</w:t>
            </w:r>
            <w:r>
              <w:br/>
            </w:r>
            <w:r>
              <w:rPr>
                <w:rFonts w:ascii="Times New Roman"/>
                <w:b w:val="false"/>
                <w:i w:val="false"/>
                <w:color w:val="000000"/>
                <w:sz w:val="20"/>
              </w:rPr>
              <w:t>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9" w:id="175"/>
    <w:p>
      <w:pPr>
        <w:spacing w:after="0"/>
        <w:ind w:left="0"/>
        <w:jc w:val="left"/>
      </w:pPr>
      <w:r>
        <w:rPr>
          <w:rFonts w:ascii="Times New Roman"/>
          <w:b/>
          <w:i w:val="false"/>
          <w:color w:val="000000"/>
        </w:rPr>
        <w:t xml:space="preserve"> ЖҚ – Ұзақ мерзімді активтердің аудиторлық рәсімдерін жүргізу бағдарламасы (ЖҚ-ҰАР)</w:t>
      </w:r>
    </w:p>
    <w:bookmarkEnd w:id="175"/>
    <w:p>
      <w:pPr>
        <w:spacing w:after="0"/>
        <w:ind w:left="0"/>
        <w:jc w:val="both"/>
      </w:pPr>
      <w:r>
        <w:rPr>
          <w:rFonts w:ascii="Times New Roman"/>
          <w:b w:val="false"/>
          <w:i w:val="false"/>
          <w:color w:val="000000"/>
          <w:sz w:val="28"/>
        </w:rPr>
        <w:t>
      Аудит объектісі _________________________________________________</w:t>
      </w:r>
    </w:p>
    <w:p>
      <w:pPr>
        <w:spacing w:after="0"/>
        <w:ind w:left="0"/>
        <w:jc w:val="both"/>
      </w:pPr>
      <w:r>
        <w:rPr>
          <w:rFonts w:ascii="Times New Roman"/>
          <w:b w:val="false"/>
          <w:i w:val="false"/>
          <w:color w:val="000000"/>
          <w:sz w:val="28"/>
        </w:rPr>
        <w:t>Аудитті жүргізу мерзімі __________________________________________</w:t>
      </w:r>
    </w:p>
    <w:p>
      <w:pPr>
        <w:spacing w:after="0"/>
        <w:ind w:left="0"/>
        <w:jc w:val="both"/>
      </w:pPr>
      <w:r>
        <w:rPr>
          <w:rFonts w:ascii="Times New Roman"/>
          <w:b w:val="false"/>
          <w:i w:val="false"/>
          <w:color w:val="000000"/>
          <w:sz w:val="28"/>
        </w:rPr>
        <w:t xml:space="preserve">Жоспарланатын мәнінің деңгейі ___________________________________ </w:t>
      </w:r>
    </w:p>
    <w:p>
      <w:pPr>
        <w:spacing w:after="0"/>
        <w:ind w:left="0"/>
        <w:jc w:val="both"/>
      </w:pPr>
      <w:r>
        <w:rPr>
          <w:rFonts w:ascii="Times New Roman"/>
          <w:b w:val="false"/>
          <w:i w:val="false"/>
          <w:color w:val="000000"/>
          <w:sz w:val="28"/>
        </w:rPr>
        <w:t xml:space="preserve">Мемлекеттік аудитор ____________________________________________ </w:t>
      </w:r>
    </w:p>
    <w:p>
      <w:pPr>
        <w:spacing w:after="0"/>
        <w:ind w:left="0"/>
        <w:jc w:val="both"/>
      </w:pPr>
      <w:r>
        <w:rPr>
          <w:rFonts w:ascii="Times New Roman"/>
          <w:b w:val="false"/>
          <w:i w:val="false"/>
          <w:color w:val="000000"/>
          <w:sz w:val="28"/>
        </w:rPr>
        <w:t>Мемлекеттік аудит тобының жетекшісі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Аудиторлық рәсім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ЖҚ сілтеме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сұрату және зерделеу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сальдосын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және бухгалтерлік есеп қызметін бастапқы бағалауды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басым бағыттарын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бойынша рәсім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жүргізудің дұрыстығын тексеру және есепте оның нәтижелерін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бастапқы тануды тексеру және есепке алу тіркемесінде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кейіннен бағалауды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көрсету дұрыстығын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резервті құнсыздануына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сальдосын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қаржылық есептілігіндегі ақпараттың толықтығын және ашылу дәлдігін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қателерді талдау және олардың қаржылық есептіліктің дұрыстығына ықпалы</w:t>
            </w:r>
          </w:p>
          <w:p>
            <w:pPr>
              <w:spacing w:after="20"/>
              <w:ind w:left="20"/>
              <w:jc w:val="both"/>
            </w:pPr>
            <w:r>
              <w:rPr>
                <w:rFonts w:ascii="Times New Roman"/>
                <w:b w:val="false"/>
                <w:i w:val="false"/>
                <w:color w:val="000000"/>
                <w:sz w:val="20"/>
              </w:rPr>
              <w:t>
Ұзақ мерзімді активтердің қаржылық есептілікте көрсетілу дұрыстығы туралы пікірін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0" w:id="176"/>
    <w:p>
      <w:pPr>
        <w:spacing w:after="0"/>
        <w:ind w:left="0"/>
        <w:jc w:val="both"/>
      </w:pPr>
      <w:r>
        <w:rPr>
          <w:rFonts w:ascii="Times New Roman"/>
          <w:b w:val="false"/>
          <w:i w:val="false"/>
          <w:color w:val="000000"/>
          <w:sz w:val="28"/>
        </w:rPr>
        <w:t>
      Ескертпе:</w:t>
      </w:r>
    </w:p>
    <w:bookmarkEnd w:id="176"/>
    <w:bookmarkStart w:name="z321" w:id="177"/>
    <w:p>
      <w:pPr>
        <w:spacing w:after="0"/>
        <w:ind w:left="0"/>
        <w:jc w:val="both"/>
      </w:pPr>
      <w:r>
        <w:rPr>
          <w:rFonts w:ascii="Times New Roman"/>
          <w:b w:val="false"/>
          <w:i w:val="false"/>
          <w:color w:val="000000"/>
          <w:sz w:val="28"/>
        </w:rPr>
        <w:t>
      Мемлекеттік аудитор бағдарламаны түзетеді және ажырамас тәуекелдерді және бақылау құралдарының тәуекелдерін жоспарлы бағалаудың өзгеруіне байланысты қосымша тестілер өткізуі мүмкін.</w:t>
      </w:r>
    </w:p>
    <w:bookmarkEnd w:id="177"/>
    <w:p>
      <w:pPr>
        <w:spacing w:after="0"/>
        <w:ind w:left="0"/>
        <w:jc w:val="both"/>
      </w:pPr>
      <w:r>
        <w:rPr>
          <w:rFonts w:ascii="Times New Roman"/>
          <w:b w:val="false"/>
          <w:i w:val="false"/>
          <w:color w:val="000000"/>
          <w:sz w:val="28"/>
        </w:rPr>
        <w:t>
      Мемлекеттік аудитор: 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Мемлекеттік аудит тобының жетекшісі 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"_____"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w:t>
            </w:r>
            <w:r>
              <w:br/>
            </w:r>
            <w:r>
              <w:rPr>
                <w:rFonts w:ascii="Times New Roman"/>
                <w:b w:val="false"/>
                <w:i w:val="false"/>
                <w:color w:val="000000"/>
                <w:sz w:val="20"/>
              </w:rPr>
              <w:t>аудиті" рәсімдік</w:t>
            </w:r>
            <w:r>
              <w:br/>
            </w:r>
            <w:r>
              <w:rPr>
                <w:rFonts w:ascii="Times New Roman"/>
                <w:b w:val="false"/>
                <w:i w:val="false"/>
                <w:color w:val="000000"/>
                <w:sz w:val="20"/>
              </w:rPr>
              <w:t>стандартына</w:t>
            </w:r>
            <w:r>
              <w:br/>
            </w:r>
            <w:r>
              <w:rPr>
                <w:rFonts w:ascii="Times New Roman"/>
                <w:b w:val="false"/>
                <w:i w:val="false"/>
                <w:color w:val="000000"/>
                <w:sz w:val="20"/>
              </w:rPr>
              <w:t>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5" w:id="178"/>
    <w:p>
      <w:pPr>
        <w:spacing w:after="0"/>
        <w:ind w:left="0"/>
        <w:jc w:val="left"/>
      </w:pPr>
      <w:r>
        <w:rPr>
          <w:rFonts w:ascii="Times New Roman"/>
          <w:b/>
          <w:i w:val="false"/>
          <w:color w:val="000000"/>
        </w:rPr>
        <w:t xml:space="preserve"> ЖҚ - Ұзақ мерзімді активтердің кіріс сальдосы (ЖҚ-ҰАКС)</w:t>
      </w:r>
    </w:p>
    <w:bookmarkEnd w:id="178"/>
    <w:p>
      <w:pPr>
        <w:spacing w:after="0"/>
        <w:ind w:left="0"/>
        <w:jc w:val="both"/>
      </w:pPr>
      <w:r>
        <w:rPr>
          <w:rFonts w:ascii="Times New Roman"/>
          <w:b w:val="false"/>
          <w:i w:val="false"/>
          <w:color w:val="000000"/>
          <w:sz w:val="28"/>
        </w:rPr>
        <w:t>
      Аудит объектісі _________________________________________________</w:t>
      </w:r>
    </w:p>
    <w:p>
      <w:pPr>
        <w:spacing w:after="0"/>
        <w:ind w:left="0"/>
        <w:jc w:val="both"/>
      </w:pPr>
      <w:r>
        <w:rPr>
          <w:rFonts w:ascii="Times New Roman"/>
          <w:b w:val="false"/>
          <w:i w:val="false"/>
          <w:color w:val="000000"/>
          <w:sz w:val="28"/>
        </w:rPr>
        <w:t>Аудит кезеңі ____________________________________________________</w:t>
      </w:r>
    </w:p>
    <w:p>
      <w:pPr>
        <w:spacing w:after="0"/>
        <w:ind w:left="0"/>
        <w:jc w:val="both"/>
      </w:pPr>
      <w:r>
        <w:rPr>
          <w:rFonts w:ascii="Times New Roman"/>
          <w:b w:val="false"/>
          <w:i w:val="false"/>
          <w:color w:val="000000"/>
          <w:sz w:val="28"/>
        </w:rPr>
        <w:t>Аудитті жүргізу мерзімі __________________________________________</w:t>
      </w:r>
    </w:p>
    <w:p>
      <w:pPr>
        <w:spacing w:after="0"/>
        <w:ind w:left="0"/>
        <w:jc w:val="both"/>
      </w:pPr>
      <w:r>
        <w:rPr>
          <w:rFonts w:ascii="Times New Roman"/>
          <w:b w:val="false"/>
          <w:i w:val="false"/>
          <w:color w:val="000000"/>
          <w:sz w:val="28"/>
        </w:rPr>
        <w:t>Мемлекеттік аудитор ____________________________________________</w:t>
      </w:r>
    </w:p>
    <w:p>
      <w:pPr>
        <w:spacing w:after="0"/>
        <w:ind w:left="0"/>
        <w:jc w:val="both"/>
      </w:pPr>
      <w:r>
        <w:rPr>
          <w:rFonts w:ascii="Times New Roman"/>
          <w:b w:val="false"/>
          <w:i w:val="false"/>
          <w:color w:val="000000"/>
          <w:sz w:val="28"/>
        </w:rPr>
        <w:t>Мемлекеттік аудит тобының жетекшісі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Бухгалтерлік есеп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 деректері бойынша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кезеңнің аяғына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басына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кезеңнің аяғына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басына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Мемлекеттік аудит тобының жетекшісі 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"_____"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w:t>
            </w:r>
            <w:r>
              <w:br/>
            </w:r>
            <w:r>
              <w:rPr>
                <w:rFonts w:ascii="Times New Roman"/>
                <w:b w:val="false"/>
                <w:i w:val="false"/>
                <w:color w:val="000000"/>
                <w:sz w:val="20"/>
              </w:rPr>
              <w:t>аудиті" рәсімдік</w:t>
            </w:r>
            <w:r>
              <w:br/>
            </w:r>
            <w:r>
              <w:rPr>
                <w:rFonts w:ascii="Times New Roman"/>
                <w:b w:val="false"/>
                <w:i w:val="false"/>
                <w:color w:val="000000"/>
                <w:sz w:val="20"/>
              </w:rPr>
              <w:t>стандартына</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9" w:id="179"/>
    <w:p>
      <w:pPr>
        <w:spacing w:after="0"/>
        <w:ind w:left="0"/>
        <w:jc w:val="left"/>
      </w:pPr>
      <w:r>
        <w:rPr>
          <w:rFonts w:ascii="Times New Roman"/>
          <w:b/>
          <w:i w:val="false"/>
          <w:color w:val="000000"/>
        </w:rPr>
        <w:t xml:space="preserve"> ЖҚ - Ұзақ мерзімді активтердің шығыс сальдосы (ЖҚ-ҰАШС)</w:t>
      </w:r>
    </w:p>
    <w:bookmarkEnd w:id="179"/>
    <w:p>
      <w:pPr>
        <w:spacing w:after="0"/>
        <w:ind w:left="0"/>
        <w:jc w:val="both"/>
      </w:pPr>
      <w:r>
        <w:rPr>
          <w:rFonts w:ascii="Times New Roman"/>
          <w:b w:val="false"/>
          <w:i w:val="false"/>
          <w:color w:val="000000"/>
          <w:sz w:val="28"/>
        </w:rPr>
        <w:t>
      Аудит объектісі _________________________________________________</w:t>
      </w:r>
    </w:p>
    <w:p>
      <w:pPr>
        <w:spacing w:after="0"/>
        <w:ind w:left="0"/>
        <w:jc w:val="both"/>
      </w:pPr>
      <w:r>
        <w:rPr>
          <w:rFonts w:ascii="Times New Roman"/>
          <w:b w:val="false"/>
          <w:i w:val="false"/>
          <w:color w:val="000000"/>
          <w:sz w:val="28"/>
        </w:rPr>
        <w:t>Аудит кезеңі ____________________________________________________</w:t>
      </w:r>
    </w:p>
    <w:p>
      <w:pPr>
        <w:spacing w:after="0"/>
        <w:ind w:left="0"/>
        <w:jc w:val="both"/>
      </w:pPr>
      <w:r>
        <w:rPr>
          <w:rFonts w:ascii="Times New Roman"/>
          <w:b w:val="false"/>
          <w:i w:val="false"/>
          <w:color w:val="000000"/>
          <w:sz w:val="28"/>
        </w:rPr>
        <w:t>Аудитті жүргізу мерзімі __________________________________________</w:t>
      </w:r>
    </w:p>
    <w:p>
      <w:pPr>
        <w:spacing w:after="0"/>
        <w:ind w:left="0"/>
        <w:jc w:val="both"/>
      </w:pPr>
      <w:r>
        <w:rPr>
          <w:rFonts w:ascii="Times New Roman"/>
          <w:b w:val="false"/>
          <w:i w:val="false"/>
          <w:color w:val="000000"/>
          <w:sz w:val="28"/>
        </w:rPr>
        <w:t>Мемлекеттік аудитор ____________________________________________</w:t>
      </w:r>
    </w:p>
    <w:p>
      <w:pPr>
        <w:spacing w:after="0"/>
        <w:ind w:left="0"/>
        <w:jc w:val="both"/>
      </w:pPr>
      <w:r>
        <w:rPr>
          <w:rFonts w:ascii="Times New Roman"/>
          <w:b w:val="false"/>
          <w:i w:val="false"/>
          <w:color w:val="000000"/>
          <w:sz w:val="28"/>
        </w:rPr>
        <w:t>Мемлекеттік аудит тобының жетекшісі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Бухгалтерлік есеп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Мемлекеттік аудит тобының жетекшісі 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"_____"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w:t>
            </w:r>
            <w:r>
              <w:br/>
            </w:r>
            <w:r>
              <w:rPr>
                <w:rFonts w:ascii="Times New Roman"/>
                <w:b w:val="false"/>
                <w:i w:val="false"/>
                <w:color w:val="000000"/>
                <w:sz w:val="20"/>
              </w:rPr>
              <w:t>аудиті" рәсімдік</w:t>
            </w:r>
            <w:r>
              <w:br/>
            </w:r>
            <w:r>
              <w:rPr>
                <w:rFonts w:ascii="Times New Roman"/>
                <w:b w:val="false"/>
                <w:i w:val="false"/>
                <w:color w:val="000000"/>
                <w:sz w:val="20"/>
              </w:rPr>
              <w:t>стандартына</w:t>
            </w:r>
            <w:r>
              <w:br/>
            </w:r>
            <w:r>
              <w:rPr>
                <w:rFonts w:ascii="Times New Roman"/>
                <w:b w:val="false"/>
                <w:i w:val="false"/>
                <w:color w:val="000000"/>
                <w:sz w:val="20"/>
              </w:rPr>
              <w:t>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3" w:id="180"/>
    <w:p>
      <w:pPr>
        <w:spacing w:after="0"/>
        <w:ind w:left="0"/>
        <w:jc w:val="left"/>
      </w:pPr>
      <w:r>
        <w:rPr>
          <w:rFonts w:ascii="Times New Roman"/>
          <w:b/>
          <w:i w:val="false"/>
          <w:color w:val="000000"/>
        </w:rPr>
        <w:t xml:space="preserve"> ЖҚ - Ұзақ мерзімді активтерді ішкі бақылау құралдарының тәуекелдерін бағалау тесті (ЖҚ-ҰМАБТ)</w:t>
      </w:r>
    </w:p>
    <w:bookmarkEnd w:id="180"/>
    <w:p>
      <w:pPr>
        <w:spacing w:after="0"/>
        <w:ind w:left="0"/>
        <w:jc w:val="both"/>
      </w:pPr>
      <w:r>
        <w:rPr>
          <w:rFonts w:ascii="Times New Roman"/>
          <w:b w:val="false"/>
          <w:i w:val="false"/>
          <w:color w:val="000000"/>
          <w:sz w:val="28"/>
        </w:rPr>
        <w:t xml:space="preserve">
      Аудит объектісі _________________________________________________ </w:t>
      </w:r>
    </w:p>
    <w:p>
      <w:pPr>
        <w:spacing w:after="0"/>
        <w:ind w:left="0"/>
        <w:jc w:val="both"/>
      </w:pPr>
      <w:r>
        <w:rPr>
          <w:rFonts w:ascii="Times New Roman"/>
          <w:b w:val="false"/>
          <w:i w:val="false"/>
          <w:color w:val="000000"/>
          <w:sz w:val="28"/>
        </w:rPr>
        <w:t xml:space="preserve">Аудит кезеңі ____________________________________________________ </w:t>
      </w:r>
    </w:p>
    <w:p>
      <w:pPr>
        <w:spacing w:after="0"/>
        <w:ind w:left="0"/>
        <w:jc w:val="both"/>
      </w:pPr>
      <w:r>
        <w:rPr>
          <w:rFonts w:ascii="Times New Roman"/>
          <w:b w:val="false"/>
          <w:i w:val="false"/>
          <w:color w:val="000000"/>
          <w:sz w:val="28"/>
        </w:rPr>
        <w:t>Аудитті жүргізу мерзімі __________________________________________</w:t>
      </w:r>
    </w:p>
    <w:p>
      <w:pPr>
        <w:spacing w:after="0"/>
        <w:ind w:left="0"/>
        <w:jc w:val="both"/>
      </w:pPr>
      <w:r>
        <w:rPr>
          <w:rFonts w:ascii="Times New Roman"/>
          <w:b w:val="false"/>
          <w:i w:val="false"/>
          <w:color w:val="000000"/>
          <w:sz w:val="28"/>
        </w:rPr>
        <w:t xml:space="preserve">Мемлекеттік аудитор ____________________________________________ </w:t>
      </w:r>
    </w:p>
    <w:p>
      <w:pPr>
        <w:spacing w:after="0"/>
        <w:ind w:left="0"/>
        <w:jc w:val="both"/>
      </w:pPr>
      <w:r>
        <w:rPr>
          <w:rFonts w:ascii="Times New Roman"/>
          <w:b w:val="false"/>
          <w:i w:val="false"/>
          <w:color w:val="000000"/>
          <w:sz w:val="28"/>
        </w:rPr>
        <w:t>Мемлекеттік аудит тобының жетекшісі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(иә/жоқ/ жауап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құралдарын кейіннен есепке алу нақты шығындар бойынша жүзеге асырылады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Жермен тығыз байланысты биологиялық активтер жерден жеке болжанған өткізу шығыстары шегеріле отырып, әділ құны бойынша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жұмыстарының аяқталу сәтіндегі жылжымайтын мүлік немесе реконструкциялау инвестициялық жылжымайтын мүлікке жатады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объектілерді бір кешенге жатқызу техникалық мамандар куәландырылған жобалау құжаттамасы негізінде жүзеге асырылады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 амортизациясының тәсілі мен әдісі есеп саясатымен анықталады және кезеңнен кезеңге дәйекті түрде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барысында анықталған ұзақ мерзімді активтердің жетіспеушілігін өтеу кінәлі адамдарың есебінен жүзеге асырылады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есепке алу түгендеу объектілері бойынша оларды сақтау орнына қарай және жауапты адамдар бойынша жүргізіледі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4" w:id="181"/>
    <w:p>
      <w:pPr>
        <w:spacing w:after="0"/>
        <w:ind w:left="0"/>
        <w:jc w:val="both"/>
      </w:pPr>
      <w:r>
        <w:rPr>
          <w:rFonts w:ascii="Times New Roman"/>
          <w:b w:val="false"/>
          <w:i w:val="false"/>
          <w:color w:val="000000"/>
          <w:sz w:val="28"/>
        </w:rPr>
        <w:t>
      Бақылау құралының тәуекелі деңгейін анықтау:</w:t>
      </w:r>
    </w:p>
    <w:bookmarkEnd w:id="181"/>
    <w:p>
      <w:pPr>
        <w:spacing w:after="0"/>
        <w:ind w:left="0"/>
        <w:jc w:val="both"/>
      </w:pPr>
      <w:r>
        <w:rPr>
          <w:rFonts w:ascii="Times New Roman"/>
          <w:b w:val="false"/>
          <w:i w:val="false"/>
          <w:color w:val="000000"/>
          <w:sz w:val="28"/>
        </w:rPr>
        <w:t>
      төмен – 0% - 29%;</w:t>
      </w:r>
    </w:p>
    <w:p>
      <w:pPr>
        <w:spacing w:after="0"/>
        <w:ind w:left="0"/>
        <w:jc w:val="both"/>
      </w:pPr>
      <w:r>
        <w:rPr>
          <w:rFonts w:ascii="Times New Roman"/>
          <w:b w:val="false"/>
          <w:i w:val="false"/>
          <w:color w:val="000000"/>
          <w:sz w:val="28"/>
        </w:rPr>
        <w:t>
      орташа - 30% - 69%;</w:t>
      </w:r>
    </w:p>
    <w:p>
      <w:pPr>
        <w:spacing w:after="0"/>
        <w:ind w:left="0"/>
        <w:jc w:val="both"/>
      </w:pPr>
      <w:r>
        <w:rPr>
          <w:rFonts w:ascii="Times New Roman"/>
          <w:b w:val="false"/>
          <w:i w:val="false"/>
          <w:color w:val="000000"/>
          <w:sz w:val="28"/>
        </w:rPr>
        <w:t>
      жоғары – 70% – 100%.</w:t>
      </w:r>
    </w:p>
    <w:bookmarkStart w:name="z335" w:id="182"/>
    <w:p>
      <w:pPr>
        <w:spacing w:after="0"/>
        <w:ind w:left="0"/>
        <w:jc w:val="both"/>
      </w:pPr>
      <w:r>
        <w:rPr>
          <w:rFonts w:ascii="Times New Roman"/>
          <w:b w:val="false"/>
          <w:i w:val="false"/>
          <w:color w:val="000000"/>
          <w:sz w:val="28"/>
        </w:rPr>
        <w:t>
      Ескертпе: Сұрақтар тізбесі толық болып табылмайды және мемлекеттік аудитор аудит объектісінің қызмет ерекшеліктеріне сүйене отырып толықтыруы мүмкін. Әрбір тестілік сұраққа жауап беріледі. Ескертпеде әрбір жауап бойынша түсініктемелер жазылады (қажет болған кезде) және растамалық құжаттардың көшірмелері қоса беріледі.</w:t>
      </w:r>
    </w:p>
    <w:bookmarkEnd w:id="182"/>
    <w:bookmarkStart w:name="z336" w:id="183"/>
    <w:p>
      <w:pPr>
        <w:spacing w:after="0"/>
        <w:ind w:left="0"/>
        <w:jc w:val="both"/>
      </w:pPr>
      <w:r>
        <w:rPr>
          <w:rFonts w:ascii="Times New Roman"/>
          <w:b w:val="false"/>
          <w:i w:val="false"/>
          <w:color w:val="000000"/>
          <w:sz w:val="28"/>
        </w:rPr>
        <w:t>
      Тестіленетін объектілердің бұрмалауды ішкі бақылау жүйесімен табу тәуекелін бағалау ұсынылған сұрақтар тізбесінен шартты теріс жауаптардың пайыздық үлесін анықтау жолымен жүргізіледі. "Жауап жоқ" жауап нұсқасы болған жағдайда бұл сұрақ тәуекелді бағалаудың сұрақтар жиынтығына қосылмайды.</w:t>
      </w:r>
    </w:p>
    <w:bookmarkEnd w:id="183"/>
    <w:bookmarkStart w:name="z337" w:id="184"/>
    <w:p>
      <w:pPr>
        <w:spacing w:after="0"/>
        <w:ind w:left="0"/>
        <w:jc w:val="both"/>
      </w:pPr>
      <w:r>
        <w:rPr>
          <w:rFonts w:ascii="Times New Roman"/>
          <w:b w:val="false"/>
          <w:i w:val="false"/>
          <w:color w:val="000000"/>
          <w:sz w:val="28"/>
        </w:rPr>
        <w:t>
      * Егер бұл сұраққа қатысты операциялар, аудиттелетін мемлекеттік мекеменің есебінде орын таппаған жағдайда "Жауап жоқ" деген жауап таңдалады.</w:t>
      </w:r>
    </w:p>
    <w:bookmarkEnd w:id="184"/>
    <w:p>
      <w:pPr>
        <w:spacing w:after="0"/>
        <w:ind w:left="0"/>
        <w:jc w:val="both"/>
      </w:pPr>
      <w:r>
        <w:rPr>
          <w:rFonts w:ascii="Times New Roman"/>
          <w:b w:val="false"/>
          <w:i w:val="false"/>
          <w:color w:val="000000"/>
          <w:sz w:val="28"/>
        </w:rPr>
        <w:t>
      Мемлекеттік аудитор: 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Мемлекеттік аудит тобының жетекшісі 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"_____"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w:t>
            </w:r>
            <w:r>
              <w:br/>
            </w:r>
            <w:r>
              <w:rPr>
                <w:rFonts w:ascii="Times New Roman"/>
                <w:b w:val="false"/>
                <w:i w:val="false"/>
                <w:color w:val="000000"/>
                <w:sz w:val="20"/>
              </w:rPr>
              <w:t>аудиті" рәсімдік</w:t>
            </w:r>
            <w:r>
              <w:br/>
            </w:r>
            <w:r>
              <w:rPr>
                <w:rFonts w:ascii="Times New Roman"/>
                <w:b w:val="false"/>
                <w:i w:val="false"/>
                <w:color w:val="000000"/>
                <w:sz w:val="20"/>
              </w:rPr>
              <w:t>стандартына</w:t>
            </w:r>
            <w:r>
              <w:br/>
            </w:r>
            <w:r>
              <w:rPr>
                <w:rFonts w:ascii="Times New Roman"/>
                <w:b w:val="false"/>
                <w:i w:val="false"/>
                <w:color w:val="000000"/>
                <w:sz w:val="20"/>
              </w:rPr>
              <w:t>43-қосымша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1" w:id="185"/>
    <w:p>
      <w:pPr>
        <w:spacing w:after="0"/>
        <w:ind w:left="0"/>
        <w:jc w:val="left"/>
      </w:pPr>
      <w:r>
        <w:rPr>
          <w:rFonts w:ascii="Times New Roman"/>
          <w:b/>
          <w:i w:val="false"/>
          <w:color w:val="000000"/>
        </w:rPr>
        <w:t xml:space="preserve"> ЖҚ - Ұзақ мерзімді активтерді жөндеу және оларға қызмет көрсету (ЖҚ-ҰАЖ)</w:t>
      </w:r>
    </w:p>
    <w:bookmarkEnd w:id="185"/>
    <w:p>
      <w:pPr>
        <w:spacing w:after="0"/>
        <w:ind w:left="0"/>
        <w:jc w:val="both"/>
      </w:pPr>
      <w:r>
        <w:rPr>
          <w:rFonts w:ascii="Times New Roman"/>
          <w:b w:val="false"/>
          <w:i w:val="false"/>
          <w:color w:val="000000"/>
          <w:sz w:val="28"/>
        </w:rPr>
        <w:t xml:space="preserve">
      Аудит объектісі _________________________________________________ </w:t>
      </w:r>
    </w:p>
    <w:p>
      <w:pPr>
        <w:spacing w:after="0"/>
        <w:ind w:left="0"/>
        <w:jc w:val="both"/>
      </w:pPr>
      <w:r>
        <w:rPr>
          <w:rFonts w:ascii="Times New Roman"/>
          <w:b w:val="false"/>
          <w:i w:val="false"/>
          <w:color w:val="000000"/>
          <w:sz w:val="28"/>
        </w:rPr>
        <w:t>Аудит кезеңі ____________________________________________________</w:t>
      </w:r>
    </w:p>
    <w:p>
      <w:pPr>
        <w:spacing w:after="0"/>
        <w:ind w:left="0"/>
        <w:jc w:val="both"/>
      </w:pPr>
      <w:r>
        <w:rPr>
          <w:rFonts w:ascii="Times New Roman"/>
          <w:b w:val="false"/>
          <w:i w:val="false"/>
          <w:color w:val="000000"/>
          <w:sz w:val="28"/>
        </w:rPr>
        <w:t xml:space="preserve">Аудитті жүргізу мерзімі __________________________________________ </w:t>
      </w:r>
    </w:p>
    <w:p>
      <w:pPr>
        <w:spacing w:after="0"/>
        <w:ind w:left="0"/>
        <w:jc w:val="both"/>
      </w:pPr>
      <w:r>
        <w:rPr>
          <w:rFonts w:ascii="Times New Roman"/>
          <w:b w:val="false"/>
          <w:i w:val="false"/>
          <w:color w:val="000000"/>
          <w:sz w:val="28"/>
        </w:rPr>
        <w:t xml:space="preserve">Мемлекеттік аудитор ____________________________________________ </w:t>
      </w:r>
    </w:p>
    <w:p>
      <w:pPr>
        <w:spacing w:after="0"/>
        <w:ind w:left="0"/>
        <w:jc w:val="both"/>
      </w:pPr>
      <w:r>
        <w:rPr>
          <w:rFonts w:ascii="Times New Roman"/>
          <w:b w:val="false"/>
          <w:i w:val="false"/>
          <w:color w:val="000000"/>
          <w:sz w:val="28"/>
        </w:rPr>
        <w:t>Мемлекеттік аудит тобының жетекшісі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Жөндеу жүргізу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 жұмыстар актілері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Мердігер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 бойынша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ЖҚ сілтеме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Мемлекеттік аудит тобының жетекшісі 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"_____"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43-қосымша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w:t>
            </w:r>
            <w:r>
              <w:br/>
            </w:r>
            <w:r>
              <w:rPr>
                <w:rFonts w:ascii="Times New Roman"/>
                <w:b w:val="false"/>
                <w:i w:val="false"/>
                <w:color w:val="000000"/>
                <w:sz w:val="20"/>
              </w:rPr>
              <w:t>аудиті" рәсімдік</w:t>
            </w:r>
            <w:r>
              <w:br/>
            </w:r>
            <w:r>
              <w:rPr>
                <w:rFonts w:ascii="Times New Roman"/>
                <w:b w:val="false"/>
                <w:i w:val="false"/>
                <w:color w:val="000000"/>
                <w:sz w:val="20"/>
              </w:rPr>
              <w:t>стандартына</w:t>
            </w:r>
            <w:r>
              <w:br/>
            </w:r>
            <w:r>
              <w:rPr>
                <w:rFonts w:ascii="Times New Roman"/>
                <w:b w:val="false"/>
                <w:i w:val="false"/>
                <w:color w:val="000000"/>
                <w:sz w:val="20"/>
              </w:rPr>
              <w:t>44-қосымша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5" w:id="186"/>
    <w:p>
      <w:pPr>
        <w:spacing w:after="0"/>
        <w:ind w:left="0"/>
        <w:jc w:val="left"/>
      </w:pPr>
      <w:r>
        <w:rPr>
          <w:rFonts w:ascii="Times New Roman"/>
          <w:b/>
          <w:i w:val="false"/>
          <w:color w:val="000000"/>
        </w:rPr>
        <w:t xml:space="preserve"> ЖҚ-Ұзақ мерзімді активтерді түгендеу (ЖҚ-ҰМАТ)</w:t>
      </w:r>
    </w:p>
    <w:bookmarkEnd w:id="186"/>
    <w:p>
      <w:pPr>
        <w:spacing w:after="0"/>
        <w:ind w:left="0"/>
        <w:jc w:val="both"/>
      </w:pPr>
      <w:r>
        <w:rPr>
          <w:rFonts w:ascii="Times New Roman"/>
          <w:b w:val="false"/>
          <w:i w:val="false"/>
          <w:color w:val="000000"/>
          <w:sz w:val="28"/>
        </w:rPr>
        <w:t xml:space="preserve">
      Аудит объектісі _________________________________________________ </w:t>
      </w:r>
    </w:p>
    <w:p>
      <w:pPr>
        <w:spacing w:after="0"/>
        <w:ind w:left="0"/>
        <w:jc w:val="both"/>
      </w:pPr>
      <w:r>
        <w:rPr>
          <w:rFonts w:ascii="Times New Roman"/>
          <w:b w:val="false"/>
          <w:i w:val="false"/>
          <w:color w:val="000000"/>
          <w:sz w:val="28"/>
        </w:rPr>
        <w:t>Аудит кезеңі ____________________________________________________</w:t>
      </w:r>
    </w:p>
    <w:p>
      <w:pPr>
        <w:spacing w:after="0"/>
        <w:ind w:left="0"/>
        <w:jc w:val="both"/>
      </w:pPr>
      <w:r>
        <w:rPr>
          <w:rFonts w:ascii="Times New Roman"/>
          <w:b w:val="false"/>
          <w:i w:val="false"/>
          <w:color w:val="000000"/>
          <w:sz w:val="28"/>
        </w:rPr>
        <w:t>Аудитті жүргізу мерзімі __________________________________________</w:t>
      </w:r>
    </w:p>
    <w:p>
      <w:pPr>
        <w:spacing w:after="0"/>
        <w:ind w:left="0"/>
        <w:jc w:val="both"/>
      </w:pPr>
      <w:r>
        <w:rPr>
          <w:rFonts w:ascii="Times New Roman"/>
          <w:b w:val="false"/>
          <w:i w:val="false"/>
          <w:color w:val="000000"/>
          <w:sz w:val="28"/>
        </w:rPr>
        <w:t>Мемлекеттік аудитор ____________________________________________</w:t>
      </w:r>
    </w:p>
    <w:p>
      <w:pPr>
        <w:spacing w:after="0"/>
        <w:ind w:left="0"/>
        <w:jc w:val="both"/>
      </w:pPr>
      <w:r>
        <w:rPr>
          <w:rFonts w:ascii="Times New Roman"/>
          <w:b w:val="false"/>
          <w:i w:val="false"/>
          <w:color w:val="000000"/>
          <w:sz w:val="28"/>
        </w:rPr>
        <w:t>Мемлекеттік аудит тобының жетекшісі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Бухгалтерлік есеп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Тексерілгендердің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аяғындағы сальдо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көлемі,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пайызы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Мемлекеттік аудит тобының жетекшісі 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"_____"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44-қосымша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w:t>
            </w:r>
            <w:r>
              <w:br/>
            </w:r>
            <w:r>
              <w:rPr>
                <w:rFonts w:ascii="Times New Roman"/>
                <w:b w:val="false"/>
                <w:i w:val="false"/>
                <w:color w:val="000000"/>
                <w:sz w:val="20"/>
              </w:rPr>
              <w:t>аудиті" рәсімдік</w:t>
            </w:r>
            <w:r>
              <w:br/>
            </w:r>
            <w:r>
              <w:rPr>
                <w:rFonts w:ascii="Times New Roman"/>
                <w:b w:val="false"/>
                <w:i w:val="false"/>
                <w:color w:val="000000"/>
                <w:sz w:val="20"/>
              </w:rPr>
              <w:t>стандартына</w:t>
            </w:r>
            <w:r>
              <w:br/>
            </w:r>
            <w:r>
              <w:rPr>
                <w:rFonts w:ascii="Times New Roman"/>
                <w:b w:val="false"/>
                <w:i w:val="false"/>
                <w:color w:val="000000"/>
                <w:sz w:val="20"/>
              </w:rPr>
              <w:t>45-қосымша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9" w:id="187"/>
    <w:p>
      <w:pPr>
        <w:spacing w:after="0"/>
        <w:ind w:left="0"/>
        <w:jc w:val="left"/>
      </w:pPr>
      <w:r>
        <w:rPr>
          <w:rFonts w:ascii="Times New Roman"/>
          <w:b/>
          <w:i w:val="false"/>
          <w:color w:val="000000"/>
        </w:rPr>
        <w:t xml:space="preserve"> ЖҚ – Ұзақ мерзімді активтер қателіктерінің жиынтығы (ЖҚ-ҰМА)</w:t>
      </w:r>
    </w:p>
    <w:bookmarkEnd w:id="187"/>
    <w:p>
      <w:pPr>
        <w:spacing w:after="0"/>
        <w:ind w:left="0"/>
        <w:jc w:val="both"/>
      </w:pPr>
      <w:r>
        <w:rPr>
          <w:rFonts w:ascii="Times New Roman"/>
          <w:b w:val="false"/>
          <w:i w:val="false"/>
          <w:color w:val="000000"/>
          <w:sz w:val="28"/>
        </w:rPr>
        <w:t>
      Аудит объектісі _________________________________________________</w:t>
      </w:r>
    </w:p>
    <w:p>
      <w:pPr>
        <w:spacing w:after="0"/>
        <w:ind w:left="0"/>
        <w:jc w:val="both"/>
      </w:pPr>
      <w:r>
        <w:rPr>
          <w:rFonts w:ascii="Times New Roman"/>
          <w:b w:val="false"/>
          <w:i w:val="false"/>
          <w:color w:val="000000"/>
          <w:sz w:val="28"/>
        </w:rPr>
        <w:t>Аудит кезеңі ____________________________________________________</w:t>
      </w:r>
    </w:p>
    <w:p>
      <w:pPr>
        <w:spacing w:after="0"/>
        <w:ind w:left="0"/>
        <w:jc w:val="both"/>
      </w:pPr>
      <w:r>
        <w:rPr>
          <w:rFonts w:ascii="Times New Roman"/>
          <w:b w:val="false"/>
          <w:i w:val="false"/>
          <w:color w:val="000000"/>
          <w:sz w:val="28"/>
        </w:rPr>
        <w:t>Аудитті жүргізу мерзімі __________________________________________</w:t>
      </w:r>
    </w:p>
    <w:p>
      <w:pPr>
        <w:spacing w:after="0"/>
        <w:ind w:left="0"/>
        <w:jc w:val="both"/>
      </w:pPr>
      <w:r>
        <w:rPr>
          <w:rFonts w:ascii="Times New Roman"/>
          <w:b w:val="false"/>
          <w:i w:val="false"/>
          <w:color w:val="000000"/>
          <w:sz w:val="28"/>
        </w:rPr>
        <w:t>Мемлекеттік аудитор ____________________________________________</w:t>
      </w:r>
    </w:p>
    <w:p>
      <w:pPr>
        <w:spacing w:after="0"/>
        <w:ind w:left="0"/>
        <w:jc w:val="both"/>
      </w:pPr>
      <w:r>
        <w:rPr>
          <w:rFonts w:ascii="Times New Roman"/>
          <w:b w:val="false"/>
          <w:i w:val="false"/>
          <w:color w:val="000000"/>
          <w:sz w:val="28"/>
        </w:rPr>
        <w:t>Мемлекеттік аудит тобының жетекшісі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Аудиторлық рәсімдер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ЖҚ сілтеме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Анықталған бұрмалау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Тұтас тексеру кезінде бұрмалау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Ерекшелік элементтерін тексеру кезінде бұрмалау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іріктеу кезінде бас жиынтықтағы тарату нәтижесіндегі бұрмалау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Бұрмалау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сальдосының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 бар-жоғының және сақталуының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 қозғалысының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амортизациясын есептеу дұрыстығы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ұзақ мерзімді активтерді жөндеу (күрделі, ағымдағы)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сальдосының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деген бабы бойынша бұрмалау жиыны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деген бабы бойынша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күрделi салымдар" деген бабы бойынша бұрмалау жиыны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күрделi салымдар" деген бабы бойынша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деген бабы бойынша бұрмалау жиыны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деген бабы бойынша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 деген бабы бойынша бұрмалау жиыны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 деген бабы бойынша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мүлiк" деген бабы бойынша бұрмалау жиыны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мүлiк" деген бабы бойынша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0" w:id="188"/>
    <w:p>
      <w:pPr>
        <w:spacing w:after="0"/>
        <w:ind w:left="0"/>
        <w:jc w:val="both"/>
      </w:pPr>
      <w:r>
        <w:rPr>
          <w:rFonts w:ascii="Times New Roman"/>
          <w:b w:val="false"/>
          <w:i w:val="false"/>
          <w:color w:val="000000"/>
          <w:sz w:val="28"/>
        </w:rPr>
        <w:t>
      Ескертпе:</w:t>
      </w:r>
    </w:p>
    <w:bookmarkEnd w:id="188"/>
    <w:bookmarkStart w:name="z351" w:id="189"/>
    <w:p>
      <w:pPr>
        <w:spacing w:after="0"/>
        <w:ind w:left="0"/>
        <w:jc w:val="both"/>
      </w:pPr>
      <w:r>
        <w:rPr>
          <w:rFonts w:ascii="Times New Roman"/>
          <w:b w:val="false"/>
          <w:i w:val="false"/>
          <w:color w:val="000000"/>
          <w:sz w:val="28"/>
        </w:rPr>
        <w:t>
      Аудиторлық рәсімдер тізбесі толық болып табылмайды және мемлекеттік аудитор аудит объектісінің қызмет ерекшеліктеріне сүйене отырып толықтыруы мүмкін.</w:t>
      </w:r>
    </w:p>
    <w:bookmarkEnd w:id="189"/>
    <w:p>
      <w:pPr>
        <w:spacing w:after="0"/>
        <w:ind w:left="0"/>
        <w:jc w:val="both"/>
      </w:pPr>
      <w:r>
        <w:rPr>
          <w:rFonts w:ascii="Times New Roman"/>
          <w:b w:val="false"/>
          <w:i w:val="false"/>
          <w:color w:val="000000"/>
          <w:sz w:val="28"/>
        </w:rPr>
        <w:t>
      Мемлекеттік аудитор: 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Мемлекеттік аудит тобының жетекшісі 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"_____"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45-қосымша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w:t>
            </w:r>
            <w:r>
              <w:br/>
            </w:r>
            <w:r>
              <w:rPr>
                <w:rFonts w:ascii="Times New Roman"/>
                <w:b w:val="false"/>
                <w:i w:val="false"/>
                <w:color w:val="000000"/>
                <w:sz w:val="20"/>
              </w:rPr>
              <w:t>аудиті" рәсімдік</w:t>
            </w:r>
            <w:r>
              <w:br/>
            </w:r>
            <w:r>
              <w:rPr>
                <w:rFonts w:ascii="Times New Roman"/>
                <w:b w:val="false"/>
                <w:i w:val="false"/>
                <w:color w:val="000000"/>
                <w:sz w:val="20"/>
              </w:rPr>
              <w:t>стандартына</w:t>
            </w:r>
            <w:r>
              <w:br/>
            </w:r>
            <w:r>
              <w:rPr>
                <w:rFonts w:ascii="Times New Roman"/>
                <w:b w:val="false"/>
                <w:i w:val="false"/>
                <w:color w:val="000000"/>
                <w:sz w:val="20"/>
              </w:rPr>
              <w:t>46-қосымша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5" w:id="190"/>
    <w:p>
      <w:pPr>
        <w:spacing w:after="0"/>
        <w:ind w:left="0"/>
        <w:jc w:val="left"/>
      </w:pPr>
      <w:r>
        <w:rPr>
          <w:rFonts w:ascii="Times New Roman"/>
          <w:b/>
          <w:i w:val="false"/>
          <w:color w:val="000000"/>
        </w:rPr>
        <w:t xml:space="preserve"> ЖҚ- Ұзақ мерзімді активтер – қорытындылар" (ЖҚ-ҰА- қорытындылар)</w:t>
      </w:r>
    </w:p>
    <w:bookmarkEnd w:id="190"/>
    <w:p>
      <w:pPr>
        <w:spacing w:after="0"/>
        <w:ind w:left="0"/>
        <w:jc w:val="both"/>
      </w:pPr>
      <w:r>
        <w:rPr>
          <w:rFonts w:ascii="Times New Roman"/>
          <w:b w:val="false"/>
          <w:i w:val="false"/>
          <w:color w:val="000000"/>
          <w:sz w:val="28"/>
        </w:rPr>
        <w:t>
      Аудит объектісі _________________________________________________</w:t>
      </w:r>
    </w:p>
    <w:p>
      <w:pPr>
        <w:spacing w:after="0"/>
        <w:ind w:left="0"/>
        <w:jc w:val="both"/>
      </w:pPr>
      <w:r>
        <w:rPr>
          <w:rFonts w:ascii="Times New Roman"/>
          <w:b w:val="false"/>
          <w:i w:val="false"/>
          <w:color w:val="000000"/>
          <w:sz w:val="28"/>
        </w:rPr>
        <w:t>Аудит кезеңі ____________________________________________________</w:t>
      </w:r>
    </w:p>
    <w:p>
      <w:pPr>
        <w:spacing w:after="0"/>
        <w:ind w:left="0"/>
        <w:jc w:val="both"/>
      </w:pPr>
      <w:r>
        <w:rPr>
          <w:rFonts w:ascii="Times New Roman"/>
          <w:b w:val="false"/>
          <w:i w:val="false"/>
          <w:color w:val="000000"/>
          <w:sz w:val="28"/>
        </w:rPr>
        <w:t>Аудитті жүргізу мерзімі __________________________________________</w:t>
      </w:r>
    </w:p>
    <w:p>
      <w:pPr>
        <w:spacing w:after="0"/>
        <w:ind w:left="0"/>
        <w:jc w:val="both"/>
      </w:pPr>
      <w:r>
        <w:rPr>
          <w:rFonts w:ascii="Times New Roman"/>
          <w:b w:val="false"/>
          <w:i w:val="false"/>
          <w:color w:val="000000"/>
          <w:sz w:val="28"/>
        </w:rPr>
        <w:t>Мемлекеттік аудитор ____________________________________________</w:t>
      </w:r>
    </w:p>
    <w:p>
      <w:pPr>
        <w:spacing w:after="0"/>
        <w:ind w:left="0"/>
        <w:jc w:val="both"/>
      </w:pPr>
      <w:r>
        <w:rPr>
          <w:rFonts w:ascii="Times New Roman"/>
          <w:b w:val="false"/>
          <w:i w:val="false"/>
          <w:color w:val="000000"/>
          <w:sz w:val="28"/>
        </w:rPr>
        <w:t>Мемлекеттік аудит тобының жетекшісі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Аудиторлық дәлелдемелер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Аудиторлық тексеру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ЖҚ сілтеме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есепте ұзақ мерзімді активтерді есепке алу бойынша көрсетілген операциялар шын мәнінде осы аудит объектісіне жатады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есепте ұзақ мерзімді активтер есепке алынды және қаржылық есептілікте көрсетілді және олар бойынша ақпарат ашылды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 есепті күндегі жағдай бойынша шын мәнінде бар және қаржылық есептілікте көрсетілді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Дәлдігі және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 тиісті сомада көрсетіледі және есепті кезең ішінде бөлінеді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Құқықтар мен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объектісінің ұзақ мерзімді активтеріне құқықтары құжаттамалық түрде расталды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 бухгалтерлік есепте және қаржылық (бюджеттік) есептілікте дұрыс бағалауда көрсетіледі, есеп саясатының талаптарына сәйкес кезеңдер бойынша жүйелі түрде бөлінеді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сыныптау жүргізілді, тиісті шоттар бойынша операциялар бөліп көрсетілді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 бойынша қаржылық ақпарат сенімді түрде ұсынылған ашылуы және дәл көрсетілген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активтермен жасалған операциялар Қазақстан Республикасындағы бухгалтерлік есепті жүргізу жөніндегі нормативтік актілерге сәйкес бухгалтерлік есепте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6" w:id="191"/>
    <w:p>
      <w:pPr>
        <w:spacing w:after="0"/>
        <w:ind w:left="0"/>
        <w:jc w:val="both"/>
      </w:pPr>
      <w:r>
        <w:rPr>
          <w:rFonts w:ascii="Times New Roman"/>
          <w:b w:val="false"/>
          <w:i w:val="false"/>
          <w:color w:val="000000"/>
          <w:sz w:val="28"/>
        </w:rPr>
        <w:t>
      Қорытындылар.</w:t>
      </w:r>
    </w:p>
    <w:bookmarkEnd w:id="191"/>
    <w:p>
      <w:pPr>
        <w:spacing w:after="0"/>
        <w:ind w:left="0"/>
        <w:jc w:val="both"/>
      </w:pPr>
      <w:r>
        <w:rPr>
          <w:rFonts w:ascii="Times New Roman"/>
          <w:b w:val="false"/>
          <w:i w:val="false"/>
          <w:color w:val="000000"/>
          <w:sz w:val="28"/>
        </w:rPr>
        <w:t>
      Мөлшердегі қателер _______ мәнді (мәнді емес).</w:t>
      </w:r>
    </w:p>
    <w:p>
      <w:pPr>
        <w:spacing w:after="0"/>
        <w:ind w:left="0"/>
        <w:jc w:val="both"/>
      </w:pPr>
      <w:r>
        <w:rPr>
          <w:rFonts w:ascii="Times New Roman"/>
          <w:b w:val="false"/>
          <w:i w:val="false"/>
          <w:color w:val="000000"/>
          <w:sz w:val="28"/>
        </w:rPr>
        <w:t>
      Мемлекеттік аудитор ____ баптар бойынша ___ деректерді растайды  (растамайды), пікір білдіруден бас тартады.</w:t>
      </w:r>
    </w:p>
    <w:p>
      <w:pPr>
        <w:spacing w:after="0"/>
        <w:ind w:left="0"/>
        <w:jc w:val="both"/>
      </w:pPr>
      <w:r>
        <w:rPr>
          <w:rFonts w:ascii="Times New Roman"/>
          <w:b w:val="false"/>
          <w:i w:val="false"/>
          <w:color w:val="000000"/>
          <w:sz w:val="28"/>
        </w:rPr>
        <w:t>
      Мемлекеттік аудитор: 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Мемлекеттік аудит тобының жетекшісі 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"_____"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46-қосымша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w:t>
            </w:r>
            <w:r>
              <w:br/>
            </w:r>
            <w:r>
              <w:rPr>
                <w:rFonts w:ascii="Times New Roman"/>
                <w:b w:val="false"/>
                <w:i w:val="false"/>
                <w:color w:val="000000"/>
                <w:sz w:val="20"/>
              </w:rPr>
              <w:t>аудиті" рәсімдік</w:t>
            </w:r>
            <w:r>
              <w:br/>
            </w:r>
            <w:r>
              <w:rPr>
                <w:rFonts w:ascii="Times New Roman"/>
                <w:b w:val="false"/>
                <w:i w:val="false"/>
                <w:color w:val="000000"/>
                <w:sz w:val="20"/>
              </w:rPr>
              <w:t>стандартына</w:t>
            </w:r>
            <w:r>
              <w:br/>
            </w:r>
            <w:r>
              <w:rPr>
                <w:rFonts w:ascii="Times New Roman"/>
                <w:b w:val="false"/>
                <w:i w:val="false"/>
                <w:color w:val="000000"/>
                <w:sz w:val="20"/>
              </w:rPr>
              <w:t>47-қосымша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0" w:id="192"/>
    <w:p>
      <w:pPr>
        <w:spacing w:after="0"/>
        <w:ind w:left="0"/>
        <w:jc w:val="left"/>
      </w:pPr>
      <w:r>
        <w:rPr>
          <w:rFonts w:ascii="Times New Roman"/>
          <w:b/>
          <w:i w:val="false"/>
          <w:color w:val="000000"/>
        </w:rPr>
        <w:t xml:space="preserve"> ЖҚ – Өзге де активтер мен міндеттемелердің аудиторлық рәсімдерін жүргізу бағдарламасы (ЖҚ-БАМ)</w:t>
      </w:r>
    </w:p>
    <w:bookmarkEnd w:id="192"/>
    <w:p>
      <w:pPr>
        <w:spacing w:after="0"/>
        <w:ind w:left="0"/>
        <w:jc w:val="both"/>
      </w:pPr>
      <w:r>
        <w:rPr>
          <w:rFonts w:ascii="Times New Roman"/>
          <w:b w:val="false"/>
          <w:i w:val="false"/>
          <w:color w:val="000000"/>
          <w:sz w:val="28"/>
        </w:rPr>
        <w:t>
      Аудит объектісі _________________________________________________</w:t>
      </w:r>
    </w:p>
    <w:p>
      <w:pPr>
        <w:spacing w:after="0"/>
        <w:ind w:left="0"/>
        <w:jc w:val="both"/>
      </w:pPr>
      <w:r>
        <w:rPr>
          <w:rFonts w:ascii="Times New Roman"/>
          <w:b w:val="false"/>
          <w:i w:val="false"/>
          <w:color w:val="000000"/>
          <w:sz w:val="28"/>
        </w:rPr>
        <w:t>Аудитті жүргізу мерзімі __________________________________________</w:t>
      </w:r>
    </w:p>
    <w:p>
      <w:pPr>
        <w:spacing w:after="0"/>
        <w:ind w:left="0"/>
        <w:jc w:val="both"/>
      </w:pPr>
      <w:r>
        <w:rPr>
          <w:rFonts w:ascii="Times New Roman"/>
          <w:b w:val="false"/>
          <w:i w:val="false"/>
          <w:color w:val="000000"/>
          <w:sz w:val="28"/>
        </w:rPr>
        <w:t>Жоспарланатын мәнінің деңгейі ___________________________________</w:t>
      </w:r>
    </w:p>
    <w:p>
      <w:pPr>
        <w:spacing w:after="0"/>
        <w:ind w:left="0"/>
        <w:jc w:val="both"/>
      </w:pPr>
      <w:r>
        <w:rPr>
          <w:rFonts w:ascii="Times New Roman"/>
          <w:b w:val="false"/>
          <w:i w:val="false"/>
          <w:color w:val="000000"/>
          <w:sz w:val="28"/>
        </w:rPr>
        <w:t>Жоспарланатын мәнінің деңгейі ___________________________________</w:t>
      </w:r>
    </w:p>
    <w:p>
      <w:pPr>
        <w:spacing w:after="0"/>
        <w:ind w:left="0"/>
        <w:jc w:val="both"/>
      </w:pPr>
      <w:r>
        <w:rPr>
          <w:rFonts w:ascii="Times New Roman"/>
          <w:b w:val="false"/>
          <w:i w:val="false"/>
          <w:color w:val="000000"/>
          <w:sz w:val="28"/>
        </w:rPr>
        <w:t xml:space="preserve">Мемлекеттік аудитор ____________________________________________ </w:t>
      </w:r>
    </w:p>
    <w:p>
      <w:pPr>
        <w:spacing w:after="0"/>
        <w:ind w:left="0"/>
        <w:jc w:val="both"/>
      </w:pPr>
      <w:r>
        <w:rPr>
          <w:rFonts w:ascii="Times New Roman"/>
          <w:b w:val="false"/>
          <w:i w:val="false"/>
          <w:color w:val="000000"/>
          <w:sz w:val="28"/>
        </w:rPr>
        <w:t>Мемлекеттік аудит тобының жетекшісі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Аудиторлық рәсімдер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ЖҚ сілтеме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сұрату және зерделеу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сальдосын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синтетикалық және талдамалық деректерді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және бухгалтерлік есеп қызметін бастапқы бағалауды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басым бағыттарын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бойынша тексеру рәсімдері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 мен міндеттемелер болуын тексеру</w:t>
            </w:r>
          </w:p>
          <w:p>
            <w:pPr>
              <w:spacing w:after="20"/>
              <w:ind w:left="20"/>
              <w:jc w:val="both"/>
            </w:pPr>
            <w:r>
              <w:rPr>
                <w:rFonts w:ascii="Times New Roman"/>
                <w:b w:val="false"/>
                <w:i w:val="false"/>
                <w:color w:val="000000"/>
                <w:sz w:val="20"/>
              </w:rPr>
              <w:t>
Түгендеу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 мен міндеттемелер бойынша операцияларды көрінудің дұрыстығын тексеру:</w:t>
            </w:r>
          </w:p>
          <w:p>
            <w:pPr>
              <w:spacing w:after="20"/>
              <w:ind w:left="20"/>
              <w:jc w:val="both"/>
            </w:pPr>
            <w:r>
              <w:rPr>
                <w:rFonts w:ascii="Times New Roman"/>
                <w:b w:val="false"/>
                <w:i w:val="false"/>
                <w:color w:val="000000"/>
                <w:sz w:val="20"/>
              </w:rPr>
              <w:t>
концессиялар шарттары бойынша операцияларды көрсетуді тексеру</w:t>
            </w:r>
          </w:p>
          <w:p>
            <w:pPr>
              <w:spacing w:after="20"/>
              <w:ind w:left="20"/>
              <w:jc w:val="both"/>
            </w:pPr>
            <w:r>
              <w:rPr>
                <w:rFonts w:ascii="Times New Roman"/>
                <w:b w:val="false"/>
                <w:i w:val="false"/>
                <w:color w:val="000000"/>
                <w:sz w:val="20"/>
              </w:rPr>
              <w:t>
жалдау жөніндегі операцияларды көрсетудің дұрыстығын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сальдосын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есептілікте басқа да активтер мен міндеттемелердің ақпаратының толықтығын және ашылу дәлдігін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қателерді талдау және олардың қаржылық есептіліктің дұрыстығына ықпалы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 мен міндеттемелердің қаржылық есептілікте көрсетілу дұрыстығы туралы пікірін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1" w:id="193"/>
    <w:p>
      <w:pPr>
        <w:spacing w:after="0"/>
        <w:ind w:left="0"/>
        <w:jc w:val="both"/>
      </w:pPr>
      <w:r>
        <w:rPr>
          <w:rFonts w:ascii="Times New Roman"/>
          <w:b w:val="false"/>
          <w:i w:val="false"/>
          <w:color w:val="000000"/>
          <w:sz w:val="28"/>
        </w:rPr>
        <w:t>
      Ескертпе:</w:t>
      </w:r>
    </w:p>
    <w:bookmarkEnd w:id="193"/>
    <w:bookmarkStart w:name="z362" w:id="194"/>
    <w:p>
      <w:pPr>
        <w:spacing w:after="0"/>
        <w:ind w:left="0"/>
        <w:jc w:val="both"/>
      </w:pPr>
      <w:r>
        <w:rPr>
          <w:rFonts w:ascii="Times New Roman"/>
          <w:b w:val="false"/>
          <w:i w:val="false"/>
          <w:color w:val="000000"/>
          <w:sz w:val="28"/>
        </w:rPr>
        <w:t>
      Мемлекеттік аудитор бағдарламаны түзетеді және ажырамас тәуекелдерді және бақылау құралдарының тәуекелдерін жоспарлы бағалаудың өзгеруіне байланысты қосымша тестілер өткізуі мүмкін.</w:t>
      </w:r>
    </w:p>
    <w:bookmarkEnd w:id="194"/>
    <w:p>
      <w:pPr>
        <w:spacing w:after="0"/>
        <w:ind w:left="0"/>
        <w:jc w:val="both"/>
      </w:pPr>
      <w:r>
        <w:rPr>
          <w:rFonts w:ascii="Times New Roman"/>
          <w:b w:val="false"/>
          <w:i w:val="false"/>
          <w:color w:val="000000"/>
          <w:sz w:val="28"/>
        </w:rPr>
        <w:t>
      Мемлекеттік аудитор: 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Мемлекеттік аудит тобының жетекшісі 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"_____"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47-қосымша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w:t>
            </w:r>
            <w:r>
              <w:br/>
            </w:r>
            <w:r>
              <w:rPr>
                <w:rFonts w:ascii="Times New Roman"/>
                <w:b w:val="false"/>
                <w:i w:val="false"/>
                <w:color w:val="000000"/>
                <w:sz w:val="20"/>
              </w:rPr>
              <w:t>аудиті" рәсімдік</w:t>
            </w:r>
            <w:r>
              <w:br/>
            </w:r>
            <w:r>
              <w:rPr>
                <w:rFonts w:ascii="Times New Roman"/>
                <w:b w:val="false"/>
                <w:i w:val="false"/>
                <w:color w:val="000000"/>
                <w:sz w:val="20"/>
              </w:rPr>
              <w:t>стандартына</w:t>
            </w:r>
            <w:r>
              <w:br/>
            </w:r>
            <w:r>
              <w:rPr>
                <w:rFonts w:ascii="Times New Roman"/>
                <w:b w:val="false"/>
                <w:i w:val="false"/>
                <w:color w:val="000000"/>
                <w:sz w:val="20"/>
              </w:rPr>
              <w:t>48-қосымша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6" w:id="195"/>
    <w:p>
      <w:pPr>
        <w:spacing w:after="0"/>
        <w:ind w:left="0"/>
        <w:jc w:val="left"/>
      </w:pPr>
      <w:r>
        <w:rPr>
          <w:rFonts w:ascii="Times New Roman"/>
          <w:b/>
          <w:i w:val="false"/>
          <w:color w:val="000000"/>
        </w:rPr>
        <w:t xml:space="preserve"> ЖҚ – Өзге де активтер мен міндеттемелердің кіріс сальдосы (ЖҚ-АМКС)</w:t>
      </w:r>
    </w:p>
    <w:bookmarkEnd w:id="195"/>
    <w:p>
      <w:pPr>
        <w:spacing w:after="0"/>
        <w:ind w:left="0"/>
        <w:jc w:val="both"/>
      </w:pPr>
      <w:r>
        <w:rPr>
          <w:rFonts w:ascii="Times New Roman"/>
          <w:b w:val="false"/>
          <w:i w:val="false"/>
          <w:color w:val="000000"/>
          <w:sz w:val="28"/>
        </w:rPr>
        <w:t>
      Аудит объектісі _________________________________________________</w:t>
      </w:r>
    </w:p>
    <w:p>
      <w:pPr>
        <w:spacing w:after="0"/>
        <w:ind w:left="0"/>
        <w:jc w:val="both"/>
      </w:pPr>
      <w:r>
        <w:rPr>
          <w:rFonts w:ascii="Times New Roman"/>
          <w:b w:val="false"/>
          <w:i w:val="false"/>
          <w:color w:val="000000"/>
          <w:sz w:val="28"/>
        </w:rPr>
        <w:t>Аудит кезеңі ____________________________________________________</w:t>
      </w:r>
    </w:p>
    <w:p>
      <w:pPr>
        <w:spacing w:after="0"/>
        <w:ind w:left="0"/>
        <w:jc w:val="both"/>
      </w:pPr>
      <w:r>
        <w:rPr>
          <w:rFonts w:ascii="Times New Roman"/>
          <w:b w:val="false"/>
          <w:i w:val="false"/>
          <w:color w:val="000000"/>
          <w:sz w:val="28"/>
        </w:rPr>
        <w:t xml:space="preserve">Аудитті жүргізу мерзімі __________________________________________ </w:t>
      </w:r>
    </w:p>
    <w:p>
      <w:pPr>
        <w:spacing w:after="0"/>
        <w:ind w:left="0"/>
        <w:jc w:val="both"/>
      </w:pPr>
      <w:r>
        <w:rPr>
          <w:rFonts w:ascii="Times New Roman"/>
          <w:b w:val="false"/>
          <w:i w:val="false"/>
          <w:color w:val="000000"/>
          <w:sz w:val="28"/>
        </w:rPr>
        <w:t>Мемлекеттік аудитор ____________________________________________</w:t>
      </w:r>
    </w:p>
    <w:p>
      <w:pPr>
        <w:spacing w:after="0"/>
        <w:ind w:left="0"/>
        <w:jc w:val="both"/>
      </w:pPr>
      <w:r>
        <w:rPr>
          <w:rFonts w:ascii="Times New Roman"/>
          <w:b w:val="false"/>
          <w:i w:val="false"/>
          <w:color w:val="000000"/>
          <w:sz w:val="28"/>
        </w:rPr>
        <w:t>Мемлекеттік аудит тобының жетекшісі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Бухгалтерлік есеп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 деректері бойынша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кезеңнің аяғына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басына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кезеңнің аяғына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басына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Мемлекеттік аудит тобының жетекшісі 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"_____"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48-қосымша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w:t>
            </w:r>
            <w:r>
              <w:br/>
            </w:r>
            <w:r>
              <w:rPr>
                <w:rFonts w:ascii="Times New Roman"/>
                <w:b w:val="false"/>
                <w:i w:val="false"/>
                <w:color w:val="000000"/>
                <w:sz w:val="20"/>
              </w:rPr>
              <w:t>аудиті" рәсімдік</w:t>
            </w:r>
            <w:r>
              <w:br/>
            </w:r>
            <w:r>
              <w:rPr>
                <w:rFonts w:ascii="Times New Roman"/>
                <w:b w:val="false"/>
                <w:i w:val="false"/>
                <w:color w:val="000000"/>
                <w:sz w:val="20"/>
              </w:rPr>
              <w:t>стандартына</w:t>
            </w:r>
            <w:r>
              <w:br/>
            </w:r>
            <w:r>
              <w:rPr>
                <w:rFonts w:ascii="Times New Roman"/>
                <w:b w:val="false"/>
                <w:i w:val="false"/>
                <w:color w:val="000000"/>
                <w:sz w:val="20"/>
              </w:rPr>
              <w:t>49-қосымша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0" w:id="196"/>
    <w:p>
      <w:pPr>
        <w:spacing w:after="0"/>
        <w:ind w:left="0"/>
        <w:jc w:val="left"/>
      </w:pPr>
      <w:r>
        <w:rPr>
          <w:rFonts w:ascii="Times New Roman"/>
          <w:b/>
          <w:i w:val="false"/>
          <w:color w:val="000000"/>
        </w:rPr>
        <w:t xml:space="preserve"> ЖҚ – Өзге де активтер мен міндеттемелердің шығыс сальдосы (ЖҚ-АМШС)</w:t>
      </w:r>
    </w:p>
    <w:bookmarkEnd w:id="196"/>
    <w:p>
      <w:pPr>
        <w:spacing w:after="0"/>
        <w:ind w:left="0"/>
        <w:jc w:val="both"/>
      </w:pPr>
      <w:r>
        <w:rPr>
          <w:rFonts w:ascii="Times New Roman"/>
          <w:b w:val="false"/>
          <w:i w:val="false"/>
          <w:color w:val="000000"/>
          <w:sz w:val="28"/>
        </w:rPr>
        <w:t>
      Аудит объектісі _________________________________________________</w:t>
      </w:r>
    </w:p>
    <w:p>
      <w:pPr>
        <w:spacing w:after="0"/>
        <w:ind w:left="0"/>
        <w:jc w:val="both"/>
      </w:pPr>
      <w:r>
        <w:rPr>
          <w:rFonts w:ascii="Times New Roman"/>
          <w:b w:val="false"/>
          <w:i w:val="false"/>
          <w:color w:val="000000"/>
          <w:sz w:val="28"/>
        </w:rPr>
        <w:t>Аудит кезеңі ____________________________________________________</w:t>
      </w:r>
    </w:p>
    <w:p>
      <w:pPr>
        <w:spacing w:after="0"/>
        <w:ind w:left="0"/>
        <w:jc w:val="both"/>
      </w:pPr>
      <w:r>
        <w:rPr>
          <w:rFonts w:ascii="Times New Roman"/>
          <w:b w:val="false"/>
          <w:i w:val="false"/>
          <w:color w:val="000000"/>
          <w:sz w:val="28"/>
        </w:rPr>
        <w:t>Аудитті жүргізу мерзімі __________________________________________</w:t>
      </w:r>
    </w:p>
    <w:p>
      <w:pPr>
        <w:spacing w:after="0"/>
        <w:ind w:left="0"/>
        <w:jc w:val="both"/>
      </w:pPr>
      <w:r>
        <w:rPr>
          <w:rFonts w:ascii="Times New Roman"/>
          <w:b w:val="false"/>
          <w:i w:val="false"/>
          <w:color w:val="000000"/>
          <w:sz w:val="28"/>
        </w:rPr>
        <w:t xml:space="preserve">Мемлекеттік аудитор ____________________________________________ </w:t>
      </w:r>
    </w:p>
    <w:p>
      <w:pPr>
        <w:spacing w:after="0"/>
        <w:ind w:left="0"/>
        <w:jc w:val="both"/>
      </w:pPr>
      <w:r>
        <w:rPr>
          <w:rFonts w:ascii="Times New Roman"/>
          <w:b w:val="false"/>
          <w:i w:val="false"/>
          <w:color w:val="000000"/>
          <w:sz w:val="28"/>
        </w:rPr>
        <w:t>Мемлекеттік аудит тобының жетекшісі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Бухгалтерлік есеп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есептелді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Кеткені/ төленді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есептелді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Кеткені/ төленді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есептелді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Кеткені/ төленді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Мемлекеттік аудитор: ______________________________________________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Мемлекеттік аудит тобының жетекшісі 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"_____"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49-қосымша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w:t>
            </w:r>
            <w:r>
              <w:br/>
            </w:r>
            <w:r>
              <w:rPr>
                <w:rFonts w:ascii="Times New Roman"/>
                <w:b w:val="false"/>
                <w:i w:val="false"/>
                <w:color w:val="000000"/>
                <w:sz w:val="20"/>
              </w:rPr>
              <w:t>аудиті" рәсімдік</w:t>
            </w:r>
            <w:r>
              <w:br/>
            </w:r>
            <w:r>
              <w:rPr>
                <w:rFonts w:ascii="Times New Roman"/>
                <w:b w:val="false"/>
                <w:i w:val="false"/>
                <w:color w:val="000000"/>
                <w:sz w:val="20"/>
              </w:rPr>
              <w:t>стандартына</w:t>
            </w:r>
            <w:r>
              <w:br/>
            </w:r>
            <w:r>
              <w:rPr>
                <w:rFonts w:ascii="Times New Roman"/>
                <w:b w:val="false"/>
                <w:i w:val="false"/>
                <w:color w:val="000000"/>
                <w:sz w:val="20"/>
              </w:rPr>
              <w:t>50-қосымша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ЖҚ - Өзге де активтер мен міндеттемелер бойынша ішкі бақылау құралдарының тәуекелдерін бағалауын тестілеу (ЖҚ-АМБТ)</w:t>
      </w:r>
    </w:p>
    <w:p>
      <w:pPr>
        <w:spacing w:after="0"/>
        <w:ind w:left="0"/>
        <w:jc w:val="both"/>
      </w:pPr>
      <w:r>
        <w:rPr>
          <w:rFonts w:ascii="Times New Roman"/>
          <w:b w:val="false"/>
          <w:i w:val="false"/>
          <w:color w:val="000000"/>
          <w:sz w:val="28"/>
        </w:rPr>
        <w:t>
      Аудит объектісі _________________________________________________</w:t>
      </w:r>
    </w:p>
    <w:p>
      <w:pPr>
        <w:spacing w:after="0"/>
        <w:ind w:left="0"/>
        <w:jc w:val="both"/>
      </w:pPr>
      <w:r>
        <w:rPr>
          <w:rFonts w:ascii="Times New Roman"/>
          <w:b w:val="false"/>
          <w:i w:val="false"/>
          <w:color w:val="000000"/>
          <w:sz w:val="28"/>
        </w:rPr>
        <w:t>Аудитті жүргізу мерзімі __________________________________________</w:t>
      </w:r>
    </w:p>
    <w:p>
      <w:pPr>
        <w:spacing w:after="0"/>
        <w:ind w:left="0"/>
        <w:jc w:val="both"/>
      </w:pPr>
      <w:r>
        <w:rPr>
          <w:rFonts w:ascii="Times New Roman"/>
          <w:b w:val="false"/>
          <w:i w:val="false"/>
          <w:color w:val="000000"/>
          <w:sz w:val="28"/>
        </w:rPr>
        <w:t>Жоспарланатын мәнінің деңгейі ___________________________________</w:t>
      </w:r>
    </w:p>
    <w:p>
      <w:pPr>
        <w:spacing w:after="0"/>
        <w:ind w:left="0"/>
        <w:jc w:val="both"/>
      </w:pPr>
      <w:r>
        <w:rPr>
          <w:rFonts w:ascii="Times New Roman"/>
          <w:b w:val="false"/>
          <w:i w:val="false"/>
          <w:color w:val="000000"/>
          <w:sz w:val="28"/>
        </w:rPr>
        <w:t>Жоспарланатын мәнінің деңгейі ___________________________________</w:t>
      </w:r>
    </w:p>
    <w:p>
      <w:pPr>
        <w:spacing w:after="0"/>
        <w:ind w:left="0"/>
        <w:jc w:val="both"/>
      </w:pPr>
      <w:r>
        <w:rPr>
          <w:rFonts w:ascii="Times New Roman"/>
          <w:b w:val="false"/>
          <w:i w:val="false"/>
          <w:color w:val="000000"/>
          <w:sz w:val="28"/>
        </w:rPr>
        <w:t>Мемлекеттік аудитор ____________________________________________</w:t>
      </w:r>
    </w:p>
    <w:p>
      <w:pPr>
        <w:spacing w:after="0"/>
        <w:ind w:left="0"/>
        <w:jc w:val="both"/>
      </w:pPr>
      <w:r>
        <w:rPr>
          <w:rFonts w:ascii="Times New Roman"/>
          <w:b w:val="false"/>
          <w:i w:val="false"/>
          <w:color w:val="000000"/>
          <w:sz w:val="28"/>
        </w:rPr>
        <w:t>Мемлекеттік аудит тобының жетекшісі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Мәселелер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 (иә/жоқ/ жауап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Ескертпе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НҚА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төлемдер қаражатты тараптармен келісілген мерзімдерді және мөлшерлерде мерзімдік аударым арқылы жүзеге асырылады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үшін төленген шығыстар есепті кезеңнің шығыстары деп тану арқылы кезеңдер бойынша жүйелі түрде қайта бөлінеді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кезеңнің кірістер мен шығыстарының талдамалық есебі Нысандар альбомының 292-а-нысандағы карточкаларында және шығыстардың әрбір түрі (тобы) бойынша болашақ кезеңнің кірістер мен шығыстарын есепке алу ведомстерінде 460-нысанда және Нысандар альбомының 461-нысанында жүргізіледі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есепке алу жазбаларында көрсетіледі және олар жатқызылған сол кезеңдердің есептілігіне енгізіледі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Аванстың пайдаланылмаған сомасын қайтару 3410 "Алынған қысқа мерзімді аванстар" шотының дебеті бойынша және Шот жоспарының "Ақшалай қаражаттар және олардың баламалары" деген кіші бөлімінің тиісті қосалқы шоттарының кредитінде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операциялардың дұрыстығын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кезеңге жататын төлем сомасы 4310 "Болашақ кезеңдердің кірістері" шотының дебетінен Шот жоспарының кірістерін есепке алудың тиісті шотының кредитіне есептен шығарылады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4" w:id="197"/>
    <w:p>
      <w:pPr>
        <w:spacing w:after="0"/>
        <w:ind w:left="0"/>
        <w:jc w:val="both"/>
      </w:pPr>
      <w:r>
        <w:rPr>
          <w:rFonts w:ascii="Times New Roman"/>
          <w:b w:val="false"/>
          <w:i w:val="false"/>
          <w:color w:val="000000"/>
          <w:sz w:val="28"/>
        </w:rPr>
        <w:t>
      Бақылау құралының тәуекелі деңгейін анықтау:</w:t>
      </w:r>
    </w:p>
    <w:bookmarkEnd w:id="197"/>
    <w:p>
      <w:pPr>
        <w:spacing w:after="0"/>
        <w:ind w:left="0"/>
        <w:jc w:val="both"/>
      </w:pPr>
      <w:r>
        <w:rPr>
          <w:rFonts w:ascii="Times New Roman"/>
          <w:b w:val="false"/>
          <w:i w:val="false"/>
          <w:color w:val="000000"/>
          <w:sz w:val="28"/>
        </w:rPr>
        <w:t>
      төмен – 0% - 29%;</w:t>
      </w:r>
    </w:p>
    <w:p>
      <w:pPr>
        <w:spacing w:after="0"/>
        <w:ind w:left="0"/>
        <w:jc w:val="both"/>
      </w:pPr>
      <w:r>
        <w:rPr>
          <w:rFonts w:ascii="Times New Roman"/>
          <w:b w:val="false"/>
          <w:i w:val="false"/>
          <w:color w:val="000000"/>
          <w:sz w:val="28"/>
        </w:rPr>
        <w:t>
      орташа - 30% - 69%;</w:t>
      </w:r>
    </w:p>
    <w:p>
      <w:pPr>
        <w:spacing w:after="0"/>
        <w:ind w:left="0"/>
        <w:jc w:val="both"/>
      </w:pPr>
      <w:r>
        <w:rPr>
          <w:rFonts w:ascii="Times New Roman"/>
          <w:b w:val="false"/>
          <w:i w:val="false"/>
          <w:color w:val="000000"/>
          <w:sz w:val="28"/>
        </w:rPr>
        <w:t>
      жоғары – 70% – 100%.</w:t>
      </w:r>
    </w:p>
    <w:bookmarkStart w:name="z375" w:id="198"/>
    <w:p>
      <w:pPr>
        <w:spacing w:after="0"/>
        <w:ind w:left="0"/>
        <w:jc w:val="both"/>
      </w:pPr>
      <w:r>
        <w:rPr>
          <w:rFonts w:ascii="Times New Roman"/>
          <w:b w:val="false"/>
          <w:i w:val="false"/>
          <w:color w:val="000000"/>
          <w:sz w:val="28"/>
        </w:rPr>
        <w:t>
      Ескертпе: Сұрақтар тізбесі толық болып табылмайды және мемлекеттік аудитор аудит объектісінің қызмет ерекшеліктеріне сүйене отырып толықтыруы мүмкін. Әрбір тестілік сұраққа жауап беріледі. Ескертпеде әрбір жауап бойынша түсініктемелер жазылады (қажет болған кезде) және растамалық құжаттардың көшірмелері қоса беріледі.</w:t>
      </w:r>
    </w:p>
    <w:bookmarkEnd w:id="198"/>
    <w:bookmarkStart w:name="z376" w:id="199"/>
    <w:p>
      <w:pPr>
        <w:spacing w:after="0"/>
        <w:ind w:left="0"/>
        <w:jc w:val="both"/>
      </w:pPr>
      <w:r>
        <w:rPr>
          <w:rFonts w:ascii="Times New Roman"/>
          <w:b w:val="false"/>
          <w:i w:val="false"/>
          <w:color w:val="000000"/>
          <w:sz w:val="28"/>
        </w:rPr>
        <w:t>
      Тестіленетін объектілердің бұрмалауды ішкі бақылау жүйесімен табу тәуекелін бағалау ұсынылған сұрақтар тізбесінен шартты теріс жауаптардың пайыздық үлесін анықтау жолымен жүргізіледі. "Жауап жоқ" жауап нұсқасы болған жағдайда бұл сұрақ тәуекелді бағалаудың сұрақтар жиынтығына қосылмайды.</w:t>
      </w:r>
    </w:p>
    <w:bookmarkEnd w:id="199"/>
    <w:bookmarkStart w:name="z377" w:id="200"/>
    <w:p>
      <w:pPr>
        <w:spacing w:after="0"/>
        <w:ind w:left="0"/>
        <w:jc w:val="both"/>
      </w:pPr>
      <w:r>
        <w:rPr>
          <w:rFonts w:ascii="Times New Roman"/>
          <w:b w:val="false"/>
          <w:i w:val="false"/>
          <w:color w:val="000000"/>
          <w:sz w:val="28"/>
        </w:rPr>
        <w:t>
      * Егер бұл сұраққа қатысты операциялар, аудиттелетін мемлекеттік мекеменің есебінде орын таппаған жағдайда "Жауап жоқ" деген жауап таңдалады.</w:t>
      </w:r>
    </w:p>
    <w:bookmarkEnd w:id="200"/>
    <w:p>
      <w:pPr>
        <w:spacing w:after="0"/>
        <w:ind w:left="0"/>
        <w:jc w:val="both"/>
      </w:pPr>
      <w:r>
        <w:rPr>
          <w:rFonts w:ascii="Times New Roman"/>
          <w:b w:val="false"/>
          <w:i w:val="false"/>
          <w:color w:val="000000"/>
          <w:sz w:val="28"/>
        </w:rPr>
        <w:t>
      Мемлекеттік аудитор: 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Мемлекеттік аудит тобының жетекшісі 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"_____"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50-қосымша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w:t>
            </w:r>
            <w:r>
              <w:br/>
            </w:r>
            <w:r>
              <w:rPr>
                <w:rFonts w:ascii="Times New Roman"/>
                <w:b w:val="false"/>
                <w:i w:val="false"/>
                <w:color w:val="000000"/>
                <w:sz w:val="20"/>
              </w:rPr>
              <w:t>аудиті" рәсімдік</w:t>
            </w:r>
            <w:r>
              <w:br/>
            </w:r>
            <w:r>
              <w:rPr>
                <w:rFonts w:ascii="Times New Roman"/>
                <w:b w:val="false"/>
                <w:i w:val="false"/>
                <w:color w:val="000000"/>
                <w:sz w:val="20"/>
              </w:rPr>
              <w:t>стандартына</w:t>
            </w:r>
            <w:r>
              <w:br/>
            </w:r>
            <w:r>
              <w:rPr>
                <w:rFonts w:ascii="Times New Roman"/>
                <w:b w:val="false"/>
                <w:i w:val="false"/>
                <w:color w:val="000000"/>
                <w:sz w:val="20"/>
              </w:rPr>
              <w:t>51-қосымша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1" w:id="201"/>
    <w:p>
      <w:pPr>
        <w:spacing w:after="0"/>
        <w:ind w:left="0"/>
        <w:jc w:val="left"/>
      </w:pPr>
      <w:r>
        <w:rPr>
          <w:rFonts w:ascii="Times New Roman"/>
          <w:b/>
          <w:i w:val="false"/>
          <w:color w:val="000000"/>
        </w:rPr>
        <w:t xml:space="preserve"> ЖҚ – Өзге активтер мен міндеттемелер қателіктерінің жиынтығы (ЖҚ-ӨАМҚ)</w:t>
      </w:r>
    </w:p>
    <w:bookmarkEnd w:id="201"/>
    <w:p>
      <w:pPr>
        <w:spacing w:after="0"/>
        <w:ind w:left="0"/>
        <w:jc w:val="both"/>
      </w:pPr>
      <w:r>
        <w:rPr>
          <w:rFonts w:ascii="Times New Roman"/>
          <w:b w:val="false"/>
          <w:i w:val="false"/>
          <w:color w:val="000000"/>
          <w:sz w:val="28"/>
        </w:rPr>
        <w:t xml:space="preserve">
      Аудит объектісі _________________________________________________ </w:t>
      </w:r>
    </w:p>
    <w:p>
      <w:pPr>
        <w:spacing w:after="0"/>
        <w:ind w:left="0"/>
        <w:jc w:val="both"/>
      </w:pPr>
      <w:r>
        <w:rPr>
          <w:rFonts w:ascii="Times New Roman"/>
          <w:b w:val="false"/>
          <w:i w:val="false"/>
          <w:color w:val="000000"/>
          <w:sz w:val="28"/>
        </w:rPr>
        <w:t>Аудит кезеңі ____________________________________________________</w:t>
      </w:r>
    </w:p>
    <w:p>
      <w:pPr>
        <w:spacing w:after="0"/>
        <w:ind w:left="0"/>
        <w:jc w:val="both"/>
      </w:pPr>
      <w:r>
        <w:rPr>
          <w:rFonts w:ascii="Times New Roman"/>
          <w:b w:val="false"/>
          <w:i w:val="false"/>
          <w:color w:val="000000"/>
          <w:sz w:val="28"/>
        </w:rPr>
        <w:t>Аудитті жүргізу мерзімі __________________________________________</w:t>
      </w:r>
    </w:p>
    <w:p>
      <w:pPr>
        <w:spacing w:after="0"/>
        <w:ind w:left="0"/>
        <w:jc w:val="both"/>
      </w:pPr>
      <w:r>
        <w:rPr>
          <w:rFonts w:ascii="Times New Roman"/>
          <w:b w:val="false"/>
          <w:i w:val="false"/>
          <w:color w:val="000000"/>
          <w:sz w:val="28"/>
        </w:rPr>
        <w:t xml:space="preserve">Мемлекеттік аудитор ____________________________________________ </w:t>
      </w:r>
    </w:p>
    <w:p>
      <w:pPr>
        <w:spacing w:after="0"/>
        <w:ind w:left="0"/>
        <w:jc w:val="both"/>
      </w:pPr>
      <w:r>
        <w:rPr>
          <w:rFonts w:ascii="Times New Roman"/>
          <w:b w:val="false"/>
          <w:i w:val="false"/>
          <w:color w:val="000000"/>
          <w:sz w:val="28"/>
        </w:rPr>
        <w:t>Мемлекеттік аудит тобының жетекшісі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Аудиторлық рәсімдер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ЖҚ сілтеме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Анықталған бұрмалау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Тұтас тексеру кезінде бұрмалау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Ерекшелік элементтерін тексеру кезінде бұрмалау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іріктеу кезінде бас жиынтықтағы тарату нәтижесіндегі бұрмалау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Бұрмалау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сальдосының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жөніндегі операциялар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активтердің амортизациясын есептеу дұрыстығының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шығыстарының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сальдосының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Бұрмалау жиыны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2" w:id="202"/>
    <w:p>
      <w:pPr>
        <w:spacing w:after="0"/>
        <w:ind w:left="0"/>
        <w:jc w:val="both"/>
      </w:pPr>
      <w:r>
        <w:rPr>
          <w:rFonts w:ascii="Times New Roman"/>
          <w:b w:val="false"/>
          <w:i w:val="false"/>
          <w:color w:val="000000"/>
          <w:sz w:val="28"/>
        </w:rPr>
        <w:t>
      Ескертпе:</w:t>
      </w:r>
    </w:p>
    <w:bookmarkEnd w:id="202"/>
    <w:bookmarkStart w:name="z383" w:id="203"/>
    <w:p>
      <w:pPr>
        <w:spacing w:after="0"/>
        <w:ind w:left="0"/>
        <w:jc w:val="both"/>
      </w:pPr>
      <w:r>
        <w:rPr>
          <w:rFonts w:ascii="Times New Roman"/>
          <w:b w:val="false"/>
          <w:i w:val="false"/>
          <w:color w:val="000000"/>
          <w:sz w:val="28"/>
        </w:rPr>
        <w:t>
      Аудиторлық рәсімдер тізбесі толық болып табылмайды және мемлекеттік аудитор аудит объектісінің қызмет ерекшеліктеріне сүйене отырып толықтыруы мүмкін.</w:t>
      </w:r>
    </w:p>
    <w:bookmarkEnd w:id="203"/>
    <w:p>
      <w:pPr>
        <w:spacing w:after="0"/>
        <w:ind w:left="0"/>
        <w:jc w:val="both"/>
      </w:pPr>
      <w:r>
        <w:rPr>
          <w:rFonts w:ascii="Times New Roman"/>
          <w:b w:val="false"/>
          <w:i w:val="false"/>
          <w:color w:val="000000"/>
          <w:sz w:val="28"/>
        </w:rPr>
        <w:t>
      Мемлекеттік аудитор: 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Мемлекеттік аудит тобының жетекшісі 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"_____"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51-қосымша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w:t>
            </w:r>
            <w:r>
              <w:br/>
            </w:r>
            <w:r>
              <w:rPr>
                <w:rFonts w:ascii="Times New Roman"/>
                <w:b w:val="false"/>
                <w:i w:val="false"/>
                <w:color w:val="000000"/>
                <w:sz w:val="20"/>
              </w:rPr>
              <w:t>аудиті" рәсімдік</w:t>
            </w:r>
            <w:r>
              <w:br/>
            </w:r>
            <w:r>
              <w:rPr>
                <w:rFonts w:ascii="Times New Roman"/>
                <w:b w:val="false"/>
                <w:i w:val="false"/>
                <w:color w:val="000000"/>
                <w:sz w:val="20"/>
              </w:rPr>
              <w:t>стандартына</w:t>
            </w:r>
            <w:r>
              <w:br/>
            </w:r>
            <w:r>
              <w:rPr>
                <w:rFonts w:ascii="Times New Roman"/>
                <w:b w:val="false"/>
                <w:i w:val="false"/>
                <w:color w:val="000000"/>
                <w:sz w:val="20"/>
              </w:rPr>
              <w:t>52-қосымша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7" w:id="204"/>
    <w:p>
      <w:pPr>
        <w:spacing w:after="0"/>
        <w:ind w:left="0"/>
        <w:jc w:val="left"/>
      </w:pPr>
      <w:r>
        <w:rPr>
          <w:rFonts w:ascii="Times New Roman"/>
          <w:b/>
          <w:i w:val="false"/>
          <w:color w:val="000000"/>
        </w:rPr>
        <w:t xml:space="preserve"> ЖҚ – Өзге активтер мен міндеттемелер – қорытынды (ЖҚ-ӨАМ-қорытынды)</w:t>
      </w:r>
    </w:p>
    <w:bookmarkEnd w:id="204"/>
    <w:p>
      <w:pPr>
        <w:spacing w:after="0"/>
        <w:ind w:left="0"/>
        <w:jc w:val="both"/>
      </w:pPr>
      <w:r>
        <w:rPr>
          <w:rFonts w:ascii="Times New Roman"/>
          <w:b w:val="false"/>
          <w:i w:val="false"/>
          <w:color w:val="000000"/>
          <w:sz w:val="28"/>
        </w:rPr>
        <w:t>
      Аудит объектісі _________________________________________________</w:t>
      </w:r>
    </w:p>
    <w:p>
      <w:pPr>
        <w:spacing w:after="0"/>
        <w:ind w:left="0"/>
        <w:jc w:val="both"/>
      </w:pPr>
      <w:r>
        <w:rPr>
          <w:rFonts w:ascii="Times New Roman"/>
          <w:b w:val="false"/>
          <w:i w:val="false"/>
          <w:color w:val="000000"/>
          <w:sz w:val="28"/>
        </w:rPr>
        <w:t>Аудит кезеңі ____________________________________________________</w:t>
      </w:r>
    </w:p>
    <w:p>
      <w:pPr>
        <w:spacing w:after="0"/>
        <w:ind w:left="0"/>
        <w:jc w:val="both"/>
      </w:pPr>
      <w:r>
        <w:rPr>
          <w:rFonts w:ascii="Times New Roman"/>
          <w:b w:val="false"/>
          <w:i w:val="false"/>
          <w:color w:val="000000"/>
          <w:sz w:val="28"/>
        </w:rPr>
        <w:t>Аудитті жүргізу мерзімі __________________________________________</w:t>
      </w:r>
    </w:p>
    <w:p>
      <w:pPr>
        <w:spacing w:after="0"/>
        <w:ind w:left="0"/>
        <w:jc w:val="both"/>
      </w:pPr>
      <w:r>
        <w:rPr>
          <w:rFonts w:ascii="Times New Roman"/>
          <w:b w:val="false"/>
          <w:i w:val="false"/>
          <w:color w:val="000000"/>
          <w:sz w:val="28"/>
        </w:rPr>
        <w:t>Мемлекеттік аудитор ____________________________________________</w:t>
      </w:r>
    </w:p>
    <w:p>
      <w:pPr>
        <w:spacing w:after="0"/>
        <w:ind w:left="0"/>
        <w:jc w:val="both"/>
      </w:pPr>
      <w:r>
        <w:rPr>
          <w:rFonts w:ascii="Times New Roman"/>
          <w:b w:val="false"/>
          <w:i w:val="false"/>
          <w:color w:val="000000"/>
          <w:sz w:val="28"/>
        </w:rPr>
        <w:t>Мемлекеттік аудит тобының жетекшісі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Аудиторлық дәлелдемелер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Аудиторлық тексеру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ЖҚ сілтеме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есепте басқа да активтер мен міндеттемелерді есепке алу бойынша көрсетілген операциялар шын мәнінде осы аудит объектісіне жатады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есепте басқа да активтер мен міндеттемелер есепке алынды және қаржылық есептілікте көрсетілді және олар бойынша ақпарат ашылды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 мен міндеттемелер есепті күндегі жағдай бойынша шын мәнінде бар және қаржылық есептілікте көрсетілді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Дәлдігі және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 мен міндеттемелер тиісті сомада көрсетіледі және есепті кезең ішінде бөлінеді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Құқықтар мен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объектісінің басқа да активтер мен міндеттемелерге құқықтары құжаттамалық түрде расталды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 мен міндеттемелер бухгалтерлік есепте және қаржылық (бюджеттік) есептілікте дұрыс бағалауда көрсетіледі, есеп саясатының талаптарына сәйкес кезеңдер бойынша жүйелі түрде бөлінеді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 мен міндеттемелерді сыныптау жүргізілді, тиісті шоттар бойынша операциялар бөліп көрсетілді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ақпарат сенімді түрде ұсынылған ашылуы және дәл көрсетілген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 мен міндеттемелермен жасалған операциялар Қазақстан Республикасындағы бухгалтерлік есепті жүргізу жөніндегі нормативтік актілерге сәйкес бухгалтерлік есепте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8" w:id="205"/>
    <w:p>
      <w:pPr>
        <w:spacing w:after="0"/>
        <w:ind w:left="0"/>
        <w:jc w:val="both"/>
      </w:pPr>
      <w:r>
        <w:rPr>
          <w:rFonts w:ascii="Times New Roman"/>
          <w:b w:val="false"/>
          <w:i w:val="false"/>
          <w:color w:val="000000"/>
          <w:sz w:val="28"/>
        </w:rPr>
        <w:t>
      Қорытындылар.</w:t>
      </w:r>
    </w:p>
    <w:bookmarkEnd w:id="205"/>
    <w:p>
      <w:pPr>
        <w:spacing w:after="0"/>
        <w:ind w:left="0"/>
        <w:jc w:val="both"/>
      </w:pPr>
      <w:r>
        <w:rPr>
          <w:rFonts w:ascii="Times New Roman"/>
          <w:b w:val="false"/>
          <w:i w:val="false"/>
          <w:color w:val="000000"/>
          <w:sz w:val="28"/>
        </w:rPr>
        <w:t>
      Мөлшердегі қателер _______ теңге мәнді (мәнді емес).</w:t>
      </w:r>
    </w:p>
    <w:p>
      <w:pPr>
        <w:spacing w:after="0"/>
        <w:ind w:left="0"/>
        <w:jc w:val="both"/>
      </w:pPr>
      <w:r>
        <w:rPr>
          <w:rFonts w:ascii="Times New Roman"/>
          <w:b w:val="false"/>
          <w:i w:val="false"/>
          <w:color w:val="000000"/>
          <w:sz w:val="28"/>
        </w:rPr>
        <w:t>
      Мемлекеттік аудитор ____ баптар бойынша ___ деректерді растайды  (растамайды), пікір білдіруден бас тартады.</w:t>
      </w:r>
    </w:p>
    <w:p>
      <w:pPr>
        <w:spacing w:after="0"/>
        <w:ind w:left="0"/>
        <w:jc w:val="both"/>
      </w:pPr>
      <w:r>
        <w:rPr>
          <w:rFonts w:ascii="Times New Roman"/>
          <w:b w:val="false"/>
          <w:i w:val="false"/>
          <w:color w:val="000000"/>
          <w:sz w:val="28"/>
        </w:rPr>
        <w:t>
      Мемлекеттік аудитор: 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Мемлекеттік аудит тобының жетекшісі 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"_____"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52-қосымша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w:t>
            </w:r>
            <w:r>
              <w:br/>
            </w:r>
            <w:r>
              <w:rPr>
                <w:rFonts w:ascii="Times New Roman"/>
                <w:b w:val="false"/>
                <w:i w:val="false"/>
                <w:color w:val="000000"/>
                <w:sz w:val="20"/>
              </w:rPr>
              <w:t>аудиті" рәсімдік</w:t>
            </w:r>
            <w:r>
              <w:br/>
            </w:r>
            <w:r>
              <w:rPr>
                <w:rFonts w:ascii="Times New Roman"/>
                <w:b w:val="false"/>
                <w:i w:val="false"/>
                <w:color w:val="000000"/>
                <w:sz w:val="20"/>
              </w:rPr>
              <w:t>стандартына</w:t>
            </w:r>
            <w:r>
              <w:br/>
            </w:r>
            <w:r>
              <w:rPr>
                <w:rFonts w:ascii="Times New Roman"/>
                <w:b w:val="false"/>
                <w:i w:val="false"/>
                <w:color w:val="000000"/>
                <w:sz w:val="20"/>
              </w:rPr>
              <w:t>53-қосымша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2" w:id="206"/>
    <w:p>
      <w:pPr>
        <w:spacing w:after="0"/>
        <w:ind w:left="0"/>
        <w:jc w:val="left"/>
      </w:pPr>
      <w:r>
        <w:rPr>
          <w:rFonts w:ascii="Times New Roman"/>
          <w:b/>
          <w:i w:val="false"/>
          <w:color w:val="000000"/>
        </w:rPr>
        <w:t xml:space="preserve"> ЖҚ – Таза активтердің/капиталдың аудиторлық рәсімдерін жүргізу бағдарламасы (ЖҚ-ТАКР)</w:t>
      </w:r>
    </w:p>
    <w:bookmarkEnd w:id="206"/>
    <w:p>
      <w:pPr>
        <w:spacing w:after="0"/>
        <w:ind w:left="0"/>
        <w:jc w:val="both"/>
      </w:pPr>
      <w:r>
        <w:rPr>
          <w:rFonts w:ascii="Times New Roman"/>
          <w:b w:val="false"/>
          <w:i w:val="false"/>
          <w:color w:val="000000"/>
          <w:sz w:val="28"/>
        </w:rPr>
        <w:t>
      Аудит объектісі _________________________________________________</w:t>
      </w:r>
    </w:p>
    <w:p>
      <w:pPr>
        <w:spacing w:after="0"/>
        <w:ind w:left="0"/>
        <w:jc w:val="both"/>
      </w:pPr>
      <w:r>
        <w:rPr>
          <w:rFonts w:ascii="Times New Roman"/>
          <w:b w:val="false"/>
          <w:i w:val="false"/>
          <w:color w:val="000000"/>
          <w:sz w:val="28"/>
        </w:rPr>
        <w:t>Аудит кезеңі ____________________________________________________</w:t>
      </w:r>
    </w:p>
    <w:p>
      <w:pPr>
        <w:spacing w:after="0"/>
        <w:ind w:left="0"/>
        <w:jc w:val="both"/>
      </w:pPr>
      <w:r>
        <w:rPr>
          <w:rFonts w:ascii="Times New Roman"/>
          <w:b w:val="false"/>
          <w:i w:val="false"/>
          <w:color w:val="000000"/>
          <w:sz w:val="28"/>
        </w:rPr>
        <w:t>Аудитті жүргізу мерзімі __________________________________________</w:t>
      </w:r>
    </w:p>
    <w:p>
      <w:pPr>
        <w:spacing w:after="0"/>
        <w:ind w:left="0"/>
        <w:jc w:val="both"/>
      </w:pPr>
      <w:r>
        <w:rPr>
          <w:rFonts w:ascii="Times New Roman"/>
          <w:b w:val="false"/>
          <w:i w:val="false"/>
          <w:color w:val="000000"/>
          <w:sz w:val="28"/>
        </w:rPr>
        <w:t>Мемлекеттік аудитор ____________________________________________</w:t>
      </w:r>
    </w:p>
    <w:p>
      <w:pPr>
        <w:spacing w:after="0"/>
        <w:ind w:left="0"/>
        <w:jc w:val="both"/>
      </w:pPr>
      <w:r>
        <w:rPr>
          <w:rFonts w:ascii="Times New Roman"/>
          <w:b w:val="false"/>
          <w:i w:val="false"/>
          <w:color w:val="000000"/>
          <w:sz w:val="28"/>
        </w:rPr>
        <w:t>Мемлекеттік аудит тобының жетекшісі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Аудиторлық рәсімдер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ЖҚ сілтеме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сұрату және зерделеу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сальдосын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синтетикалық және талдамалық деректерді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және бухгалтерлік есеп қызметін бастапқы бағалауды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басым бағыттарын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бойынша тексеру рәсімдері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бар-жоғын тексеру</w:t>
            </w:r>
          </w:p>
          <w:p>
            <w:pPr>
              <w:spacing w:after="20"/>
              <w:ind w:left="20"/>
              <w:jc w:val="both"/>
            </w:pPr>
            <w:r>
              <w:rPr>
                <w:rFonts w:ascii="Times New Roman"/>
                <w:b w:val="false"/>
                <w:i w:val="false"/>
                <w:color w:val="000000"/>
                <w:sz w:val="20"/>
              </w:rPr>
              <w:t>
Түгендеуді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 бойынша операцияларды көрінудің дұрыстығын тексеру:</w:t>
            </w:r>
          </w:p>
          <w:p>
            <w:pPr>
              <w:spacing w:after="20"/>
              <w:ind w:left="20"/>
              <w:jc w:val="both"/>
            </w:pPr>
            <w:r>
              <w:rPr>
                <w:rFonts w:ascii="Times New Roman"/>
                <w:b w:val="false"/>
                <w:i w:val="false"/>
                <w:color w:val="000000"/>
                <w:sz w:val="20"/>
              </w:rPr>
              <w:t>
күрделі капиталды қаржыларға арналған қаржыландыруды тексеру</w:t>
            </w:r>
          </w:p>
          <w:p>
            <w:pPr>
              <w:spacing w:after="20"/>
              <w:ind w:left="20"/>
              <w:jc w:val="both"/>
            </w:pPr>
            <w:r>
              <w:rPr>
                <w:rFonts w:ascii="Times New Roman"/>
                <w:b w:val="false"/>
                <w:i w:val="false"/>
                <w:color w:val="000000"/>
                <w:sz w:val="20"/>
              </w:rPr>
              <w:t>
резервтерді есептеуді тексеру</w:t>
            </w:r>
          </w:p>
          <w:p>
            <w:pPr>
              <w:spacing w:after="20"/>
              <w:ind w:left="20"/>
              <w:jc w:val="both"/>
            </w:pPr>
            <w:r>
              <w:rPr>
                <w:rFonts w:ascii="Times New Roman"/>
                <w:b w:val="false"/>
                <w:i w:val="false"/>
                <w:color w:val="000000"/>
                <w:sz w:val="20"/>
              </w:rPr>
              <w:t>
есепті кезеңде кірістер мен шығыстарды қаржылық нәтижеге жатқызудың дұрыстығын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сальдосын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есептілікте таза активтер/капиталдың ақпаратының толықтығын және ашылу дәлдігін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қателерді талдау және олардың қаржылық есептіліктің дұрыстығына ықпалы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активтер/капиталдің қаржылық есептілікте көрсетілу дұрыстығы туралы пікірін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3" w:id="207"/>
    <w:p>
      <w:pPr>
        <w:spacing w:after="0"/>
        <w:ind w:left="0"/>
        <w:jc w:val="both"/>
      </w:pPr>
      <w:r>
        <w:rPr>
          <w:rFonts w:ascii="Times New Roman"/>
          <w:b w:val="false"/>
          <w:i w:val="false"/>
          <w:color w:val="000000"/>
          <w:sz w:val="28"/>
        </w:rPr>
        <w:t>
      Ескертпе:</w:t>
      </w:r>
    </w:p>
    <w:bookmarkEnd w:id="207"/>
    <w:bookmarkStart w:name="z394" w:id="208"/>
    <w:p>
      <w:pPr>
        <w:spacing w:after="0"/>
        <w:ind w:left="0"/>
        <w:jc w:val="both"/>
      </w:pPr>
      <w:r>
        <w:rPr>
          <w:rFonts w:ascii="Times New Roman"/>
          <w:b w:val="false"/>
          <w:i w:val="false"/>
          <w:color w:val="000000"/>
          <w:sz w:val="28"/>
        </w:rPr>
        <w:t>
      Осы тестілер міндетті болып табылмайды, мемлекеттік аудитор ажырамайтын тәуекелдерді және бақылау құралдарының тәуекелдерінің өзгеруіне байланысты аудитті жүргізу үстінде өзгерістерді енгізуі немесе толықтыруы мүмкін.</w:t>
      </w:r>
    </w:p>
    <w:bookmarkEnd w:id="208"/>
    <w:p>
      <w:pPr>
        <w:spacing w:after="0"/>
        <w:ind w:left="0"/>
        <w:jc w:val="both"/>
      </w:pPr>
      <w:r>
        <w:rPr>
          <w:rFonts w:ascii="Times New Roman"/>
          <w:b w:val="false"/>
          <w:i w:val="false"/>
          <w:color w:val="000000"/>
          <w:sz w:val="28"/>
        </w:rPr>
        <w:t>
      Мемлекеттік аудитор: 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Мемлекеттік аудит тобының жетекшісі 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"_____"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53-қосымша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w:t>
            </w:r>
            <w:r>
              <w:br/>
            </w:r>
            <w:r>
              <w:rPr>
                <w:rFonts w:ascii="Times New Roman"/>
                <w:b w:val="false"/>
                <w:i w:val="false"/>
                <w:color w:val="000000"/>
                <w:sz w:val="20"/>
              </w:rPr>
              <w:t>аудиті" рәсімдік</w:t>
            </w:r>
            <w:r>
              <w:br/>
            </w:r>
            <w:r>
              <w:rPr>
                <w:rFonts w:ascii="Times New Roman"/>
                <w:b w:val="false"/>
                <w:i w:val="false"/>
                <w:color w:val="000000"/>
                <w:sz w:val="20"/>
              </w:rPr>
              <w:t>стандартына</w:t>
            </w:r>
            <w:r>
              <w:br/>
            </w:r>
            <w:r>
              <w:rPr>
                <w:rFonts w:ascii="Times New Roman"/>
                <w:b w:val="false"/>
                <w:i w:val="false"/>
                <w:color w:val="000000"/>
                <w:sz w:val="20"/>
              </w:rPr>
              <w:t>54-қосымша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8" w:id="209"/>
    <w:p>
      <w:pPr>
        <w:spacing w:after="0"/>
        <w:ind w:left="0"/>
        <w:jc w:val="left"/>
      </w:pPr>
      <w:r>
        <w:rPr>
          <w:rFonts w:ascii="Times New Roman"/>
          <w:b/>
          <w:i w:val="false"/>
          <w:color w:val="000000"/>
        </w:rPr>
        <w:t xml:space="preserve"> ЖҚ – Таза активтердің/капиталдың кіріс сальдосы (ЖҚ-ТАККС)</w:t>
      </w:r>
    </w:p>
    <w:bookmarkEnd w:id="209"/>
    <w:p>
      <w:pPr>
        <w:spacing w:after="0"/>
        <w:ind w:left="0"/>
        <w:jc w:val="both"/>
      </w:pPr>
      <w:r>
        <w:rPr>
          <w:rFonts w:ascii="Times New Roman"/>
          <w:b w:val="false"/>
          <w:i w:val="false"/>
          <w:color w:val="000000"/>
          <w:sz w:val="28"/>
        </w:rPr>
        <w:t>
      Аудит объектісі _________________________________________________</w:t>
      </w:r>
    </w:p>
    <w:p>
      <w:pPr>
        <w:spacing w:after="0"/>
        <w:ind w:left="0"/>
        <w:jc w:val="both"/>
      </w:pPr>
      <w:r>
        <w:rPr>
          <w:rFonts w:ascii="Times New Roman"/>
          <w:b w:val="false"/>
          <w:i w:val="false"/>
          <w:color w:val="000000"/>
          <w:sz w:val="28"/>
        </w:rPr>
        <w:t>Аудит кезеңі ____________________________________________________</w:t>
      </w:r>
    </w:p>
    <w:p>
      <w:pPr>
        <w:spacing w:after="0"/>
        <w:ind w:left="0"/>
        <w:jc w:val="both"/>
      </w:pPr>
      <w:r>
        <w:rPr>
          <w:rFonts w:ascii="Times New Roman"/>
          <w:b w:val="false"/>
          <w:i w:val="false"/>
          <w:color w:val="000000"/>
          <w:sz w:val="28"/>
        </w:rPr>
        <w:t>Аудитті жүргізу мерзімі __________________________________________</w:t>
      </w:r>
    </w:p>
    <w:p>
      <w:pPr>
        <w:spacing w:after="0"/>
        <w:ind w:left="0"/>
        <w:jc w:val="both"/>
      </w:pPr>
      <w:r>
        <w:rPr>
          <w:rFonts w:ascii="Times New Roman"/>
          <w:b w:val="false"/>
          <w:i w:val="false"/>
          <w:color w:val="000000"/>
          <w:sz w:val="28"/>
        </w:rPr>
        <w:t>Мемлекеттік аудитор ____________________________________________</w:t>
      </w:r>
    </w:p>
    <w:p>
      <w:pPr>
        <w:spacing w:after="0"/>
        <w:ind w:left="0"/>
        <w:jc w:val="both"/>
      </w:pPr>
      <w:r>
        <w:rPr>
          <w:rFonts w:ascii="Times New Roman"/>
          <w:b w:val="false"/>
          <w:i w:val="false"/>
          <w:color w:val="000000"/>
          <w:sz w:val="28"/>
        </w:rPr>
        <w:t>Мемлекеттік аудит тобының жетекшісі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Бухгалтерлік есеп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 деректері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кезеңнің аяғына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басына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Мемлекеттік аудит тобының жетекшісі 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"_____"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54-қосымша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w:t>
            </w:r>
            <w:r>
              <w:br/>
            </w:r>
            <w:r>
              <w:rPr>
                <w:rFonts w:ascii="Times New Roman"/>
                <w:b w:val="false"/>
                <w:i w:val="false"/>
                <w:color w:val="000000"/>
                <w:sz w:val="20"/>
              </w:rPr>
              <w:t>аудиті" рәсімдік</w:t>
            </w:r>
            <w:r>
              <w:br/>
            </w:r>
            <w:r>
              <w:rPr>
                <w:rFonts w:ascii="Times New Roman"/>
                <w:b w:val="false"/>
                <w:i w:val="false"/>
                <w:color w:val="000000"/>
                <w:sz w:val="20"/>
              </w:rPr>
              <w:t>стандартына</w:t>
            </w:r>
            <w:r>
              <w:br/>
            </w:r>
            <w:r>
              <w:rPr>
                <w:rFonts w:ascii="Times New Roman"/>
                <w:b w:val="false"/>
                <w:i w:val="false"/>
                <w:color w:val="000000"/>
                <w:sz w:val="20"/>
              </w:rPr>
              <w:t>55-қосымша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2" w:id="210"/>
    <w:p>
      <w:pPr>
        <w:spacing w:after="0"/>
        <w:ind w:left="0"/>
        <w:jc w:val="left"/>
      </w:pPr>
      <w:r>
        <w:rPr>
          <w:rFonts w:ascii="Times New Roman"/>
          <w:b/>
          <w:i w:val="false"/>
          <w:color w:val="000000"/>
        </w:rPr>
        <w:t xml:space="preserve"> ЖҚ – Таза активтердің/капиталдың шығыс сальдосы (ЖҚ-ТАКШС)</w:t>
      </w:r>
    </w:p>
    <w:bookmarkEnd w:id="210"/>
    <w:p>
      <w:pPr>
        <w:spacing w:after="0"/>
        <w:ind w:left="0"/>
        <w:jc w:val="both"/>
      </w:pPr>
      <w:r>
        <w:rPr>
          <w:rFonts w:ascii="Times New Roman"/>
          <w:b w:val="false"/>
          <w:i w:val="false"/>
          <w:color w:val="000000"/>
          <w:sz w:val="28"/>
        </w:rPr>
        <w:t xml:space="preserve">
      Аудит объектісі _________________________________________________ </w:t>
      </w:r>
    </w:p>
    <w:p>
      <w:pPr>
        <w:spacing w:after="0"/>
        <w:ind w:left="0"/>
        <w:jc w:val="both"/>
      </w:pPr>
      <w:r>
        <w:rPr>
          <w:rFonts w:ascii="Times New Roman"/>
          <w:b w:val="false"/>
          <w:i w:val="false"/>
          <w:color w:val="000000"/>
          <w:sz w:val="28"/>
        </w:rPr>
        <w:t xml:space="preserve">Аудит кезеңі ____________________________________________________ </w:t>
      </w:r>
    </w:p>
    <w:p>
      <w:pPr>
        <w:spacing w:after="0"/>
        <w:ind w:left="0"/>
        <w:jc w:val="both"/>
      </w:pPr>
      <w:r>
        <w:rPr>
          <w:rFonts w:ascii="Times New Roman"/>
          <w:b w:val="false"/>
          <w:i w:val="false"/>
          <w:color w:val="000000"/>
          <w:sz w:val="28"/>
        </w:rPr>
        <w:t xml:space="preserve">Аудитті жүргізу мерзімі __________________________________________ </w:t>
      </w:r>
    </w:p>
    <w:p>
      <w:pPr>
        <w:spacing w:after="0"/>
        <w:ind w:left="0"/>
        <w:jc w:val="both"/>
      </w:pPr>
      <w:r>
        <w:rPr>
          <w:rFonts w:ascii="Times New Roman"/>
          <w:b w:val="false"/>
          <w:i w:val="false"/>
          <w:color w:val="000000"/>
          <w:sz w:val="28"/>
        </w:rPr>
        <w:t>Мемлекеттік аудитор ____________________________________________</w:t>
      </w:r>
    </w:p>
    <w:p>
      <w:pPr>
        <w:spacing w:after="0"/>
        <w:ind w:left="0"/>
        <w:jc w:val="both"/>
      </w:pPr>
      <w:r>
        <w:rPr>
          <w:rFonts w:ascii="Times New Roman"/>
          <w:b w:val="false"/>
          <w:i w:val="false"/>
          <w:color w:val="000000"/>
          <w:sz w:val="28"/>
        </w:rPr>
        <w:t>Мемлекеттік аудит тобының жетекшісі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Бухгалтерлік есеп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есептелді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Кеткені/ төленді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есептелді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Кеткені/ төленді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есептелді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Кеткені/ төленді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аудитор: 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Мемлекеттік аудит тобының жетекшісі 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"_____"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55-қосымша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w:t>
            </w:r>
            <w:r>
              <w:br/>
            </w:r>
            <w:r>
              <w:rPr>
                <w:rFonts w:ascii="Times New Roman"/>
                <w:b w:val="false"/>
                <w:i w:val="false"/>
                <w:color w:val="000000"/>
                <w:sz w:val="20"/>
              </w:rPr>
              <w:t>аудиті" рәсімдік</w:t>
            </w:r>
            <w:r>
              <w:br/>
            </w:r>
            <w:r>
              <w:rPr>
                <w:rFonts w:ascii="Times New Roman"/>
                <w:b w:val="false"/>
                <w:i w:val="false"/>
                <w:color w:val="000000"/>
                <w:sz w:val="20"/>
              </w:rPr>
              <w:t>стандартына</w:t>
            </w:r>
            <w:r>
              <w:br/>
            </w:r>
            <w:r>
              <w:rPr>
                <w:rFonts w:ascii="Times New Roman"/>
                <w:b w:val="false"/>
                <w:i w:val="false"/>
                <w:color w:val="000000"/>
                <w:sz w:val="20"/>
              </w:rPr>
              <w:t>56-қосымша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6" w:id="211"/>
    <w:p>
      <w:pPr>
        <w:spacing w:after="0"/>
        <w:ind w:left="0"/>
        <w:jc w:val="left"/>
      </w:pPr>
      <w:r>
        <w:rPr>
          <w:rFonts w:ascii="Times New Roman"/>
          <w:b/>
          <w:i w:val="false"/>
          <w:color w:val="000000"/>
        </w:rPr>
        <w:t xml:space="preserve"> ЖҚ – Таза активтер/капитал бойынша ішкі бақылау құралдарының тәуекелін бағалау тестісі (ЖҚ-ТАКТ)</w:t>
      </w:r>
    </w:p>
    <w:bookmarkEnd w:id="211"/>
    <w:p>
      <w:pPr>
        <w:spacing w:after="0"/>
        <w:ind w:left="0"/>
        <w:jc w:val="both"/>
      </w:pPr>
      <w:r>
        <w:rPr>
          <w:rFonts w:ascii="Times New Roman"/>
          <w:b w:val="false"/>
          <w:i w:val="false"/>
          <w:color w:val="000000"/>
          <w:sz w:val="28"/>
        </w:rPr>
        <w:t>
      Аудит объектісі _________________________________________________</w:t>
      </w:r>
    </w:p>
    <w:p>
      <w:pPr>
        <w:spacing w:after="0"/>
        <w:ind w:left="0"/>
        <w:jc w:val="both"/>
      </w:pPr>
      <w:r>
        <w:rPr>
          <w:rFonts w:ascii="Times New Roman"/>
          <w:b w:val="false"/>
          <w:i w:val="false"/>
          <w:color w:val="000000"/>
          <w:sz w:val="28"/>
        </w:rPr>
        <w:t>Аудитті жүргізу мерзімі __________________________________________</w:t>
      </w:r>
    </w:p>
    <w:p>
      <w:pPr>
        <w:spacing w:after="0"/>
        <w:ind w:left="0"/>
        <w:jc w:val="both"/>
      </w:pPr>
      <w:r>
        <w:rPr>
          <w:rFonts w:ascii="Times New Roman"/>
          <w:b w:val="false"/>
          <w:i w:val="false"/>
          <w:color w:val="000000"/>
          <w:sz w:val="28"/>
        </w:rPr>
        <w:t>Жоспарланатын мәнінің деңгейі ___________________________________</w:t>
      </w:r>
    </w:p>
    <w:p>
      <w:pPr>
        <w:spacing w:after="0"/>
        <w:ind w:left="0"/>
        <w:jc w:val="both"/>
      </w:pPr>
      <w:r>
        <w:rPr>
          <w:rFonts w:ascii="Times New Roman"/>
          <w:b w:val="false"/>
          <w:i w:val="false"/>
          <w:color w:val="000000"/>
          <w:sz w:val="28"/>
        </w:rPr>
        <w:t>Жоспарланатын мәнінің деңгейі ___________________________________</w:t>
      </w:r>
    </w:p>
    <w:p>
      <w:pPr>
        <w:spacing w:after="0"/>
        <w:ind w:left="0"/>
        <w:jc w:val="both"/>
      </w:pPr>
      <w:r>
        <w:rPr>
          <w:rFonts w:ascii="Times New Roman"/>
          <w:b w:val="false"/>
          <w:i w:val="false"/>
          <w:color w:val="000000"/>
          <w:sz w:val="28"/>
        </w:rPr>
        <w:t>Мемлекеттік аудитор ____________________________________________</w:t>
      </w:r>
    </w:p>
    <w:p>
      <w:pPr>
        <w:spacing w:after="0"/>
        <w:ind w:left="0"/>
        <w:jc w:val="both"/>
      </w:pPr>
      <w:r>
        <w:rPr>
          <w:rFonts w:ascii="Times New Roman"/>
          <w:b w:val="false"/>
          <w:i w:val="false"/>
          <w:color w:val="000000"/>
          <w:sz w:val="28"/>
        </w:rPr>
        <w:t>Мемлекеттік аудит тобының жетекшісі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Мәселелер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 (иә/жоқ/ жауап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Ескертпе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НҚА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көрсетудің дұрыстығын тексеру:</w:t>
            </w:r>
          </w:p>
          <w:p>
            <w:pPr>
              <w:spacing w:after="20"/>
              <w:ind w:left="20"/>
              <w:jc w:val="both"/>
            </w:pPr>
            <w:r>
              <w:rPr>
                <w:rFonts w:ascii="Times New Roman"/>
                <w:b w:val="false"/>
                <w:i w:val="false"/>
                <w:color w:val="000000"/>
                <w:sz w:val="20"/>
              </w:rPr>
              <w:t>
дебиторлық берешек пен пайдаланылмаған демалыстар бойынша резервті есептеу жөніндегі тексерілген кезеңнің қаржылық нәтижесіне арналған кірістер мен шығыстар шоттарын жабу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кірісіне тікелей түсетін кірістерді есепке алудағы танудың дұрыстығын тексеру:</w:t>
            </w:r>
          </w:p>
          <w:p>
            <w:pPr>
              <w:spacing w:after="20"/>
              <w:ind w:left="20"/>
              <w:jc w:val="both"/>
            </w:pPr>
            <w:r>
              <w:rPr>
                <w:rFonts w:ascii="Times New Roman"/>
                <w:b w:val="false"/>
                <w:i w:val="false"/>
                <w:color w:val="000000"/>
                <w:sz w:val="20"/>
              </w:rPr>
              <w:t>
аукцион арқылы өткізудің нәтижесінде ұзақ мерзімді активтердің істен шығуы,</w:t>
            </w:r>
          </w:p>
          <w:p>
            <w:pPr>
              <w:spacing w:after="20"/>
              <w:ind w:left="20"/>
              <w:jc w:val="both"/>
            </w:pPr>
            <w:r>
              <w:rPr>
                <w:rFonts w:ascii="Times New Roman"/>
                <w:b w:val="false"/>
                <w:i w:val="false"/>
                <w:color w:val="000000"/>
                <w:sz w:val="20"/>
              </w:rPr>
              <w:t>
жалдау төлемдері бойынша,</w:t>
            </w:r>
          </w:p>
          <w:p>
            <w:pPr>
              <w:spacing w:after="20"/>
              <w:ind w:left="20"/>
              <w:jc w:val="both"/>
            </w:pPr>
            <w:r>
              <w:rPr>
                <w:rFonts w:ascii="Times New Roman"/>
                <w:b w:val="false"/>
                <w:i w:val="false"/>
                <w:color w:val="000000"/>
                <w:sz w:val="20"/>
              </w:rPr>
              <w:t>
дивидендтерге байланысты сыйақылар және квазимемлекеттік сектор субъектілерінің аударуға тиісті тауарларды, жұмыстарды және көрсетілетін қызметтерді өткізуден түсетін таза табыс бөлігін аудару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кезеңде өткен жылдардың қателерін түзетуді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7" w:id="212"/>
    <w:p>
      <w:pPr>
        <w:spacing w:after="0"/>
        <w:ind w:left="0"/>
        <w:jc w:val="both"/>
      </w:pPr>
      <w:r>
        <w:rPr>
          <w:rFonts w:ascii="Times New Roman"/>
          <w:b w:val="false"/>
          <w:i w:val="false"/>
          <w:color w:val="000000"/>
          <w:sz w:val="28"/>
        </w:rPr>
        <w:t>
      Бақылау құралының тәуекелі деңгейін анықтау:</w:t>
      </w:r>
    </w:p>
    <w:bookmarkEnd w:id="212"/>
    <w:p>
      <w:pPr>
        <w:spacing w:after="0"/>
        <w:ind w:left="0"/>
        <w:jc w:val="both"/>
      </w:pPr>
      <w:r>
        <w:rPr>
          <w:rFonts w:ascii="Times New Roman"/>
          <w:b w:val="false"/>
          <w:i w:val="false"/>
          <w:color w:val="000000"/>
          <w:sz w:val="28"/>
        </w:rPr>
        <w:t>
      төмен – 0% - 29%;</w:t>
      </w:r>
    </w:p>
    <w:p>
      <w:pPr>
        <w:spacing w:after="0"/>
        <w:ind w:left="0"/>
        <w:jc w:val="both"/>
      </w:pPr>
      <w:r>
        <w:rPr>
          <w:rFonts w:ascii="Times New Roman"/>
          <w:b w:val="false"/>
          <w:i w:val="false"/>
          <w:color w:val="000000"/>
          <w:sz w:val="28"/>
        </w:rPr>
        <w:t>
      орташа - 30% - 69%;</w:t>
      </w:r>
    </w:p>
    <w:p>
      <w:pPr>
        <w:spacing w:after="0"/>
        <w:ind w:left="0"/>
        <w:jc w:val="both"/>
      </w:pPr>
      <w:r>
        <w:rPr>
          <w:rFonts w:ascii="Times New Roman"/>
          <w:b w:val="false"/>
          <w:i w:val="false"/>
          <w:color w:val="000000"/>
          <w:sz w:val="28"/>
        </w:rPr>
        <w:t>
      жоғары – 70% – 100%.</w:t>
      </w:r>
    </w:p>
    <w:bookmarkStart w:name="z408" w:id="213"/>
    <w:p>
      <w:pPr>
        <w:spacing w:after="0"/>
        <w:ind w:left="0"/>
        <w:jc w:val="both"/>
      </w:pPr>
      <w:r>
        <w:rPr>
          <w:rFonts w:ascii="Times New Roman"/>
          <w:b w:val="false"/>
          <w:i w:val="false"/>
          <w:color w:val="000000"/>
          <w:sz w:val="28"/>
        </w:rPr>
        <w:t>
      Ескертпе: Сұрақтар тізбесі толық болып табылмайды және мемлекеттік аудитор аудит объектісінің қызмет ерекшеліктеріне сүйене отырып толықтыруы мүмкін. Әрбір тестілік сұраққа жауап беріледі. Ескертпеде әрбір жауап бойынша түсініктемелер жазылады (қажет болған кезде) және растамалық құжаттардың көшірмелері қоса беріледі.</w:t>
      </w:r>
    </w:p>
    <w:bookmarkEnd w:id="213"/>
    <w:bookmarkStart w:name="z409" w:id="214"/>
    <w:p>
      <w:pPr>
        <w:spacing w:after="0"/>
        <w:ind w:left="0"/>
        <w:jc w:val="both"/>
      </w:pPr>
      <w:r>
        <w:rPr>
          <w:rFonts w:ascii="Times New Roman"/>
          <w:b w:val="false"/>
          <w:i w:val="false"/>
          <w:color w:val="000000"/>
          <w:sz w:val="28"/>
        </w:rPr>
        <w:t>
      Тестіленетін объектілердің бұрмалауды ішкі бақылау жүйесімен табу тәуекелін бағалау ұсынылған сұрақтар тізбесінен шартты теріс жауаптардың пайыздық үлесін анықтау жолымен жүргізіледі. "Жауап жоқ" жауап нұсқасы болған жағдайда бұл сұрақ тәуекелді бағалаудың сұрақтар жиынтығына қосылмайды.</w:t>
      </w:r>
    </w:p>
    <w:bookmarkEnd w:id="214"/>
    <w:bookmarkStart w:name="z410" w:id="215"/>
    <w:p>
      <w:pPr>
        <w:spacing w:after="0"/>
        <w:ind w:left="0"/>
        <w:jc w:val="both"/>
      </w:pPr>
      <w:r>
        <w:rPr>
          <w:rFonts w:ascii="Times New Roman"/>
          <w:b w:val="false"/>
          <w:i w:val="false"/>
          <w:color w:val="000000"/>
          <w:sz w:val="28"/>
        </w:rPr>
        <w:t>
      * Егер бұл сұраққа қатысты операциялар, аудиттелетін мемлекеттік мекеменің есебінде орын таппаған жағдайда "Жауап жоқ" деген жауап таңдалады.</w:t>
      </w:r>
    </w:p>
    <w:bookmarkEnd w:id="215"/>
    <w:p>
      <w:pPr>
        <w:spacing w:after="0"/>
        <w:ind w:left="0"/>
        <w:jc w:val="both"/>
      </w:pPr>
      <w:r>
        <w:rPr>
          <w:rFonts w:ascii="Times New Roman"/>
          <w:b w:val="false"/>
          <w:i w:val="false"/>
          <w:color w:val="000000"/>
          <w:sz w:val="28"/>
        </w:rPr>
        <w:t>
      Мемлекеттік аудитор: 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Мемлекеттік аудит тобының жетекшісі 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"_____"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56-қосымша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w:t>
            </w:r>
            <w:r>
              <w:br/>
            </w:r>
            <w:r>
              <w:rPr>
                <w:rFonts w:ascii="Times New Roman"/>
                <w:b w:val="false"/>
                <w:i w:val="false"/>
                <w:color w:val="000000"/>
                <w:sz w:val="20"/>
              </w:rPr>
              <w:t>аудиті" рәсімдік</w:t>
            </w:r>
            <w:r>
              <w:br/>
            </w:r>
            <w:r>
              <w:rPr>
                <w:rFonts w:ascii="Times New Roman"/>
                <w:b w:val="false"/>
                <w:i w:val="false"/>
                <w:color w:val="000000"/>
                <w:sz w:val="20"/>
              </w:rPr>
              <w:t>стандартына</w:t>
            </w:r>
            <w:r>
              <w:br/>
            </w:r>
            <w:r>
              <w:rPr>
                <w:rFonts w:ascii="Times New Roman"/>
                <w:b w:val="false"/>
                <w:i w:val="false"/>
                <w:color w:val="000000"/>
                <w:sz w:val="20"/>
              </w:rPr>
              <w:t>57-қосымша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4" w:id="216"/>
    <w:p>
      <w:pPr>
        <w:spacing w:after="0"/>
        <w:ind w:left="0"/>
        <w:jc w:val="left"/>
      </w:pPr>
      <w:r>
        <w:rPr>
          <w:rFonts w:ascii="Times New Roman"/>
          <w:b/>
          <w:i w:val="false"/>
          <w:color w:val="000000"/>
        </w:rPr>
        <w:t xml:space="preserve"> ЖҚ-Таза активтер/капитал қателіктерінің жиынтығы (ЖҚ-ТАКҚ)</w:t>
      </w:r>
    </w:p>
    <w:bookmarkEnd w:id="216"/>
    <w:p>
      <w:pPr>
        <w:spacing w:after="0"/>
        <w:ind w:left="0"/>
        <w:jc w:val="both"/>
      </w:pPr>
      <w:r>
        <w:rPr>
          <w:rFonts w:ascii="Times New Roman"/>
          <w:b w:val="false"/>
          <w:i w:val="false"/>
          <w:color w:val="000000"/>
          <w:sz w:val="28"/>
        </w:rPr>
        <w:t>
      Аудит объектісі _________________________________________________</w:t>
      </w:r>
    </w:p>
    <w:p>
      <w:pPr>
        <w:spacing w:after="0"/>
        <w:ind w:left="0"/>
        <w:jc w:val="both"/>
      </w:pPr>
      <w:r>
        <w:rPr>
          <w:rFonts w:ascii="Times New Roman"/>
          <w:b w:val="false"/>
          <w:i w:val="false"/>
          <w:color w:val="000000"/>
          <w:sz w:val="28"/>
        </w:rPr>
        <w:t>Аудит кезеңі ____________________________________________________</w:t>
      </w:r>
    </w:p>
    <w:p>
      <w:pPr>
        <w:spacing w:after="0"/>
        <w:ind w:left="0"/>
        <w:jc w:val="both"/>
      </w:pPr>
      <w:r>
        <w:rPr>
          <w:rFonts w:ascii="Times New Roman"/>
          <w:b w:val="false"/>
          <w:i w:val="false"/>
          <w:color w:val="000000"/>
          <w:sz w:val="28"/>
        </w:rPr>
        <w:t>Аудитті жүргізу мерзімі __________________________________________</w:t>
      </w:r>
    </w:p>
    <w:p>
      <w:pPr>
        <w:spacing w:after="0"/>
        <w:ind w:left="0"/>
        <w:jc w:val="both"/>
      </w:pPr>
      <w:r>
        <w:rPr>
          <w:rFonts w:ascii="Times New Roman"/>
          <w:b w:val="false"/>
          <w:i w:val="false"/>
          <w:color w:val="000000"/>
          <w:sz w:val="28"/>
        </w:rPr>
        <w:t>Мемлекеттік аудитор ____________________________________________</w:t>
      </w:r>
    </w:p>
    <w:p>
      <w:pPr>
        <w:spacing w:after="0"/>
        <w:ind w:left="0"/>
        <w:jc w:val="both"/>
      </w:pPr>
      <w:r>
        <w:rPr>
          <w:rFonts w:ascii="Times New Roman"/>
          <w:b w:val="false"/>
          <w:i w:val="false"/>
          <w:color w:val="000000"/>
          <w:sz w:val="28"/>
        </w:rPr>
        <w:t>Мемлекеттік аудит тобының жетекшісі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Аудиторлық рәсімдер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ЖҚ сілтеме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Анықталған бұрмалау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Тұтас тексеру кезінде бұрмалау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Ерекшелік элементтерін тексеру кезінде бұрмалау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іріктеу кезінде бас жиынтықтағы тарату нәтижесіндегі бұрмалау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Бұрмалау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сальдосының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бар-жоғы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қаржыларға арналған қаржыландыруды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қаржылық нәтижесінің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сальдосының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Бұрмалау жиыны</w:t>
            </w:r>
          </w:p>
        </w:tc>
      </w:tr>
    </w:tbl>
    <w:bookmarkStart w:name="z415" w:id="217"/>
    <w:p>
      <w:pPr>
        <w:spacing w:after="0"/>
        <w:ind w:left="0"/>
        <w:jc w:val="both"/>
      </w:pPr>
      <w:r>
        <w:rPr>
          <w:rFonts w:ascii="Times New Roman"/>
          <w:b w:val="false"/>
          <w:i w:val="false"/>
          <w:color w:val="000000"/>
          <w:sz w:val="28"/>
        </w:rPr>
        <w:t>
      Ескертпе:</w:t>
      </w:r>
    </w:p>
    <w:bookmarkEnd w:id="217"/>
    <w:bookmarkStart w:name="z416" w:id="218"/>
    <w:p>
      <w:pPr>
        <w:spacing w:after="0"/>
        <w:ind w:left="0"/>
        <w:jc w:val="both"/>
      </w:pPr>
      <w:r>
        <w:rPr>
          <w:rFonts w:ascii="Times New Roman"/>
          <w:b w:val="false"/>
          <w:i w:val="false"/>
          <w:color w:val="000000"/>
          <w:sz w:val="28"/>
        </w:rPr>
        <w:t>
      Аудиторлық рәсімдер тізбесі толық болып табылмайды және мемлекеттік аудитор аудит объектісінің қызмет ерекшеліктеріне сүйене отырып толықтыруы мүмкін.</w:t>
      </w:r>
    </w:p>
    <w:bookmarkEnd w:id="218"/>
    <w:p>
      <w:pPr>
        <w:spacing w:after="0"/>
        <w:ind w:left="0"/>
        <w:jc w:val="both"/>
      </w:pPr>
      <w:r>
        <w:rPr>
          <w:rFonts w:ascii="Times New Roman"/>
          <w:b w:val="false"/>
          <w:i w:val="false"/>
          <w:color w:val="000000"/>
          <w:sz w:val="28"/>
        </w:rPr>
        <w:t>
      Мемлекеттік аудитор: 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Мемлекеттік аудит тобының жетекшісі 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"_____"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57-қосымша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w:t>
            </w:r>
            <w:r>
              <w:br/>
            </w:r>
            <w:r>
              <w:rPr>
                <w:rFonts w:ascii="Times New Roman"/>
                <w:b w:val="false"/>
                <w:i w:val="false"/>
                <w:color w:val="000000"/>
                <w:sz w:val="20"/>
              </w:rPr>
              <w:t>аудиті" рәсімдік</w:t>
            </w:r>
            <w:r>
              <w:br/>
            </w:r>
            <w:r>
              <w:rPr>
                <w:rFonts w:ascii="Times New Roman"/>
                <w:b w:val="false"/>
                <w:i w:val="false"/>
                <w:color w:val="000000"/>
                <w:sz w:val="20"/>
              </w:rPr>
              <w:t>стандартына</w:t>
            </w:r>
            <w:r>
              <w:br/>
            </w:r>
            <w:r>
              <w:rPr>
                <w:rFonts w:ascii="Times New Roman"/>
                <w:b w:val="false"/>
                <w:i w:val="false"/>
                <w:color w:val="000000"/>
                <w:sz w:val="20"/>
              </w:rPr>
              <w:t>58-қосымша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0" w:id="219"/>
    <w:p>
      <w:pPr>
        <w:spacing w:after="0"/>
        <w:ind w:left="0"/>
        <w:jc w:val="left"/>
      </w:pPr>
      <w:r>
        <w:rPr>
          <w:rFonts w:ascii="Times New Roman"/>
          <w:b/>
          <w:i w:val="false"/>
          <w:color w:val="000000"/>
        </w:rPr>
        <w:t xml:space="preserve"> ЖҚ-Таза активтер/капитал - қорытынды (ЖҚ-ТАК-қорытынды)</w:t>
      </w:r>
    </w:p>
    <w:bookmarkEnd w:id="219"/>
    <w:p>
      <w:pPr>
        <w:spacing w:after="0"/>
        <w:ind w:left="0"/>
        <w:jc w:val="both"/>
      </w:pPr>
      <w:r>
        <w:rPr>
          <w:rFonts w:ascii="Times New Roman"/>
          <w:b w:val="false"/>
          <w:i w:val="false"/>
          <w:color w:val="000000"/>
          <w:sz w:val="28"/>
        </w:rPr>
        <w:t>
      Аудит объектісі _________________________________________________</w:t>
      </w:r>
    </w:p>
    <w:p>
      <w:pPr>
        <w:spacing w:after="0"/>
        <w:ind w:left="0"/>
        <w:jc w:val="both"/>
      </w:pPr>
      <w:r>
        <w:rPr>
          <w:rFonts w:ascii="Times New Roman"/>
          <w:b w:val="false"/>
          <w:i w:val="false"/>
          <w:color w:val="000000"/>
          <w:sz w:val="28"/>
        </w:rPr>
        <w:t>Аудит кезеңі ____________________________________________________</w:t>
      </w:r>
    </w:p>
    <w:p>
      <w:pPr>
        <w:spacing w:after="0"/>
        <w:ind w:left="0"/>
        <w:jc w:val="both"/>
      </w:pPr>
      <w:r>
        <w:rPr>
          <w:rFonts w:ascii="Times New Roman"/>
          <w:b w:val="false"/>
          <w:i w:val="false"/>
          <w:color w:val="000000"/>
          <w:sz w:val="28"/>
        </w:rPr>
        <w:t xml:space="preserve">Аудитті жүргізу мерзімі __________________________________________ </w:t>
      </w:r>
    </w:p>
    <w:p>
      <w:pPr>
        <w:spacing w:after="0"/>
        <w:ind w:left="0"/>
        <w:jc w:val="both"/>
      </w:pPr>
      <w:r>
        <w:rPr>
          <w:rFonts w:ascii="Times New Roman"/>
          <w:b w:val="false"/>
          <w:i w:val="false"/>
          <w:color w:val="000000"/>
          <w:sz w:val="28"/>
        </w:rPr>
        <w:t xml:space="preserve">Мемлекеттік аудитор ____________________________________________ </w:t>
      </w:r>
    </w:p>
    <w:p>
      <w:pPr>
        <w:spacing w:after="0"/>
        <w:ind w:left="0"/>
        <w:jc w:val="both"/>
      </w:pPr>
      <w:r>
        <w:rPr>
          <w:rFonts w:ascii="Times New Roman"/>
          <w:b w:val="false"/>
          <w:i w:val="false"/>
          <w:color w:val="000000"/>
          <w:sz w:val="28"/>
        </w:rPr>
        <w:t>Мемлекеттік аудит тобының жетекшісі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Аудиторлық дәлелдемелер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Аудиторлық тексеру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ЖҚ сілтеме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есепте таза активтерді/капиталды есепке алу бойынша көрсетілген операциялар есепті кезеңнің ішінде орын алды және аудит объектісімен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есепте таза активтер/капитал толығымен есепке алынды және қаржылық есептілікте көрсетілді және олар бойынша ақпарат ашылды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есептілікте көрсетілген таза активтер/капитал шын мәнінде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Дәлдігі және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 бойынша операциялар тиісті сомада көрсетіледі және есепті кезең ішінде бөлінеді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Құқықтар мен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объектісінің қызметінен туындайтын таза активтер/капитал және құжаттармен расталды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активтерге/капиталға жатқызылған қаржылық есептіліктің бөліктері дұрыс бағаланды және бөлінді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мен шығыстар есептілікте дұрыс сыныпталды және олар бойынша операциялар тиісті шоттар бөліп көрсетілді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ақпарат сенімді түрде ұсынылған, ашылуы дәл көрсетілген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активтермен/капиталмен жасалған операциялар Қазақстан Республикасында бухгалтерлік есепті жүргізудің тәртібін регламенттейтін нормативтік актілерге сәйкес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1" w:id="220"/>
    <w:p>
      <w:pPr>
        <w:spacing w:after="0"/>
        <w:ind w:left="0"/>
        <w:jc w:val="both"/>
      </w:pPr>
      <w:r>
        <w:rPr>
          <w:rFonts w:ascii="Times New Roman"/>
          <w:b w:val="false"/>
          <w:i w:val="false"/>
          <w:color w:val="000000"/>
          <w:sz w:val="28"/>
        </w:rPr>
        <w:t>
      Қорытындылар.</w:t>
      </w:r>
    </w:p>
    <w:bookmarkEnd w:id="220"/>
    <w:p>
      <w:pPr>
        <w:spacing w:after="0"/>
        <w:ind w:left="0"/>
        <w:jc w:val="both"/>
      </w:pPr>
      <w:r>
        <w:rPr>
          <w:rFonts w:ascii="Times New Roman"/>
          <w:b w:val="false"/>
          <w:i w:val="false"/>
          <w:color w:val="000000"/>
          <w:sz w:val="28"/>
        </w:rPr>
        <w:t>
      Мөлшердегі қателер _______ теңге мәнді (мәнді емес).</w:t>
      </w:r>
    </w:p>
    <w:p>
      <w:pPr>
        <w:spacing w:after="0"/>
        <w:ind w:left="0"/>
        <w:jc w:val="both"/>
      </w:pPr>
      <w:r>
        <w:rPr>
          <w:rFonts w:ascii="Times New Roman"/>
          <w:b w:val="false"/>
          <w:i w:val="false"/>
          <w:color w:val="000000"/>
          <w:sz w:val="28"/>
        </w:rPr>
        <w:t>
      Мемлекеттік аудитор ____ баптар бойынша ___ деректерді растайды (растамайды), пікір білдіруден бас тартады.</w:t>
      </w:r>
    </w:p>
    <w:p>
      <w:pPr>
        <w:spacing w:after="0"/>
        <w:ind w:left="0"/>
        <w:jc w:val="both"/>
      </w:pPr>
      <w:r>
        <w:rPr>
          <w:rFonts w:ascii="Times New Roman"/>
          <w:b w:val="false"/>
          <w:i w:val="false"/>
          <w:color w:val="000000"/>
          <w:sz w:val="28"/>
        </w:rPr>
        <w:t>
      Мемлекеттік аудитор: 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xml:space="preserve">
      Мемлекеттік аудит тобының жетекшісі 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"_____"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58-қосымша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w:t>
            </w:r>
            <w:r>
              <w:br/>
            </w:r>
            <w:r>
              <w:rPr>
                <w:rFonts w:ascii="Times New Roman"/>
                <w:b w:val="false"/>
                <w:i w:val="false"/>
                <w:color w:val="000000"/>
                <w:sz w:val="20"/>
              </w:rPr>
              <w:t>аудиті" рәсімдік</w:t>
            </w:r>
            <w:r>
              <w:br/>
            </w:r>
            <w:r>
              <w:rPr>
                <w:rFonts w:ascii="Times New Roman"/>
                <w:b w:val="false"/>
                <w:i w:val="false"/>
                <w:color w:val="000000"/>
                <w:sz w:val="20"/>
              </w:rPr>
              <w:t>стандартына</w:t>
            </w:r>
            <w:r>
              <w:br/>
            </w:r>
            <w:r>
              <w:rPr>
                <w:rFonts w:ascii="Times New Roman"/>
                <w:b w:val="false"/>
                <w:i w:val="false"/>
                <w:color w:val="000000"/>
                <w:sz w:val="20"/>
              </w:rPr>
              <w:t>59-қосымша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5" w:id="221"/>
    <w:p>
      <w:pPr>
        <w:spacing w:after="0"/>
        <w:ind w:left="0"/>
        <w:jc w:val="left"/>
      </w:pPr>
      <w:r>
        <w:rPr>
          <w:rFonts w:ascii="Times New Roman"/>
          <w:b/>
          <w:i w:val="false"/>
          <w:color w:val="000000"/>
        </w:rPr>
        <w:t xml:space="preserve"> ЖҚ-Аудит нәтижелерін бағалау (ЖҚ-НБ)</w:t>
      </w:r>
    </w:p>
    <w:bookmarkEnd w:id="221"/>
    <w:p>
      <w:pPr>
        <w:spacing w:after="0"/>
        <w:ind w:left="0"/>
        <w:jc w:val="both"/>
      </w:pPr>
      <w:r>
        <w:rPr>
          <w:rFonts w:ascii="Times New Roman"/>
          <w:b w:val="false"/>
          <w:i w:val="false"/>
          <w:color w:val="000000"/>
          <w:sz w:val="28"/>
        </w:rPr>
        <w:t xml:space="preserve">
      Аудит объектісі _________________________________________________  </w:t>
      </w:r>
    </w:p>
    <w:p>
      <w:pPr>
        <w:spacing w:after="0"/>
        <w:ind w:left="0"/>
        <w:jc w:val="both"/>
      </w:pPr>
      <w:r>
        <w:rPr>
          <w:rFonts w:ascii="Times New Roman"/>
          <w:b w:val="false"/>
          <w:i w:val="false"/>
          <w:color w:val="000000"/>
          <w:sz w:val="28"/>
        </w:rPr>
        <w:t>Аудит кезеңі ____________________________________________________</w:t>
      </w:r>
    </w:p>
    <w:p>
      <w:pPr>
        <w:spacing w:after="0"/>
        <w:ind w:left="0"/>
        <w:jc w:val="both"/>
      </w:pPr>
      <w:r>
        <w:rPr>
          <w:rFonts w:ascii="Times New Roman"/>
          <w:b w:val="false"/>
          <w:i w:val="false"/>
          <w:color w:val="000000"/>
          <w:sz w:val="28"/>
        </w:rPr>
        <w:t xml:space="preserve">Аудитті жүргізу мерзімі __________________________________________ </w:t>
      </w:r>
    </w:p>
    <w:p>
      <w:pPr>
        <w:spacing w:after="0"/>
        <w:ind w:left="0"/>
        <w:jc w:val="both"/>
      </w:pPr>
      <w:r>
        <w:rPr>
          <w:rFonts w:ascii="Times New Roman"/>
          <w:b w:val="false"/>
          <w:i w:val="false"/>
          <w:color w:val="000000"/>
          <w:sz w:val="28"/>
        </w:rPr>
        <w:t xml:space="preserve">Мемлекеттік аудитор ____________________________________________ </w:t>
      </w:r>
    </w:p>
    <w:p>
      <w:pPr>
        <w:spacing w:after="0"/>
        <w:ind w:left="0"/>
        <w:jc w:val="both"/>
      </w:pPr>
      <w:r>
        <w:rPr>
          <w:rFonts w:ascii="Times New Roman"/>
          <w:b w:val="false"/>
          <w:i w:val="false"/>
          <w:color w:val="000000"/>
          <w:sz w:val="28"/>
        </w:rPr>
        <w:t>Мемлекеттік аудит тобының жетекшісі _____________________________</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 есептілік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Тексерілетін шама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Елеулілік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Бұрмалау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Елеулілік деңгейінің жоғарылауы*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Қысқа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Ұзақ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Қысқа мерзiмдi мiндеттемелер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Ұзақ мерзiмдi мiндеттемелер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Елеулілік деңгейінің жоғарылауы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Есептіліктің дұрыстығы туралы алдына ала пікір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бағалауы жоқ бұрмалаудың елеулілігін бағалау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параметрді қарау алдын ала пікірді қайта қарауға әкелуі мүмкін. Мысалы, теңгерімде сандық қателер жоқ, түсіндірме жазбада кейінгі оқиғалар туралы ақпарат ашылмаған. Мемлекеттік аудитор "дұрыс" деген "ескертпемен дұрыс" деген пікірмен өзгертуі мүмкін.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Лық қорытынды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елеулілік деңгейінің жоғарылауы:</w:t>
            </w:r>
          </w:p>
          <w:p>
            <w:pPr>
              <w:spacing w:after="20"/>
              <w:ind w:left="20"/>
              <w:jc w:val="both"/>
            </w:pPr>
            <w:r>
              <w:rPr>
                <w:rFonts w:ascii="Times New Roman"/>
                <w:b w:val="false"/>
                <w:i w:val="false"/>
                <w:color w:val="000000"/>
                <w:sz w:val="20"/>
              </w:rPr>
              <w:t>
керісінше дәлелдемесі болмаған кезде көрсеткіштің мәні 10 %-ға және одан астамға ауытқуы елеулілік ретінде қарастырылады;</w:t>
            </w:r>
          </w:p>
          <w:p>
            <w:pPr>
              <w:spacing w:after="20"/>
              <w:ind w:left="20"/>
              <w:jc w:val="both"/>
            </w:pPr>
            <w:r>
              <w:rPr>
                <w:rFonts w:ascii="Times New Roman"/>
                <w:b w:val="false"/>
                <w:i w:val="false"/>
                <w:color w:val="000000"/>
                <w:sz w:val="20"/>
              </w:rPr>
              <w:t>
көрсеткіштің мәні 5-тен 10%-ға дейінгі шекте ауытқуы елеулілік ретінде қарастырылады;</w:t>
            </w:r>
          </w:p>
          <w:p>
            <w:pPr>
              <w:spacing w:after="20"/>
              <w:ind w:left="20"/>
              <w:jc w:val="both"/>
            </w:pPr>
            <w:r>
              <w:rPr>
                <w:rFonts w:ascii="Times New Roman"/>
                <w:b w:val="false"/>
                <w:i w:val="false"/>
                <w:color w:val="000000"/>
                <w:sz w:val="20"/>
              </w:rPr>
              <w:t>
ауытқу кемінде 5 %-дан аз болса елеулілік ретінде қарастырылады.</w:t>
            </w:r>
          </w:p>
        </w:tc>
      </w:tr>
    </w:tbl>
    <w:p>
      <w:pPr>
        <w:spacing w:after="0"/>
        <w:ind w:left="0"/>
        <w:jc w:val="both"/>
      </w:pPr>
      <w:r>
        <w:rPr>
          <w:rFonts w:ascii="Times New Roman"/>
          <w:b w:val="false"/>
          <w:i w:val="false"/>
          <w:color w:val="000000"/>
          <w:sz w:val="28"/>
        </w:rPr>
        <w:t>
      Мемлекеттік аудитор: 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Мемлекеттік аудит тобының жетекшісі 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"_____"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59-қосымша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428" w:id="222"/>
    <w:p>
      <w:pPr>
        <w:spacing w:after="0"/>
        <w:ind w:left="0"/>
        <w:jc w:val="left"/>
      </w:pPr>
      <w:r>
        <w:rPr>
          <w:rFonts w:ascii="Times New Roman"/>
          <w:b/>
          <w:i w:val="false"/>
          <w:color w:val="000000"/>
        </w:rPr>
        <w:t xml:space="preserve"> Мемлекеттік аудит объектісінің қызметін алдын ала зерделеу барысында ішкі мемлекеттік аудит жөніндегі уәкілетті органның ведомствосы және оның аумақтық бөлімшелері зерделейтін мәселелердің үлгі тізбесі</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 көздері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Сәйкестік аудиті (жалпы сұрақтар).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қызметі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 цифрлық және құқықтық жүйелер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құрылтай құжаттары (Ереже, Жарғы және мемлекеттік аудит объектісінің қызметін регламенттейтін өзге де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 ведомствосының аумақтық бөлімшелерін және ведомстволық бағынысты ұйымдарды қоса алғанда, мемлекеттік аудит объектісінің құрылымы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құқық белгілейтін және өзге де бастапқы құжаттарды алып қойғанын растайтын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мемлекеттік аудиттің (бақылаудың) және тексерулердің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құқық қорғау органдарының және басқа да бақылау мен қадағалау органдарының актілері, тексеру қорытындылары бойынша мемлекеттік аудит объектісі қабылдаған 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ішкі аудит қызметінің қызметі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қызметінің ережесі, тиісті жылға арналған мемлекеттік аудит объектілерінің тізбесі, ішкі аудит нәтижелері туралы есептер, ішкі аудит қызметтерінің қызметі туралы жиынтық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бюджетті уақытылы және сапалы орындауы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бюджеттік бағдарламалар әкімшісі бойынша тиісті есепті жылға арналған мемлекеттік, республикалық және жергілікті бюджеттердің атқарылуы туралы есеп (бюджетті атқару жөніндегі орталық және жергілікті уәкілетті органдар ұсынатын ақпарат, төлемдер бойынша қаржыландыру жоспары, міндеттемелер бойынша қаржыландыру жоспары)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жүргізу тәсілдері, тауарлар, жұмыстар мен көрсетілетін қызметтер номенклатурасы, бюджеттен бөлінген қаражат шегінде тауарларды, жұмыстар мен көрсетілетін қызметтерді жеткізу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жоспары, мемлекеттік сатып алудың нақтыланған жоспары (цифрлық жүйелер)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туралы жинақталған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аудиттің тексерілетін объектісінің цифрлық базалары, ресми статистикалық деректер, бұқаралық ақпарат құралдарының және басқа да көздердің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 лауазымды адамдарының (болған кезде) әрекетіне (әрекетсіздігіне) қатысты жеке және заңды тұлғалардың өтініштері (шағымдары))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Қаржылық есептілік аудиті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қызметі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 (цифрлық және құқықтық жүйелер)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құқық белгілейтін және өзге де бастапқы құжаттарды алып қойғанын растайтын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ішкі аудит қызметінің қызметі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аудиттің қорытындылары бойынша қорытындылар, ішкі мемлекеттік аудиттің нәтижелері туралы есептер, қабылданған шаралар туралы ақпарат, ішкі аудит қызметтерінің қызметі туралы жиынтық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мемлекеттік аудиттің (бақылаудың) және тексерулердің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құқық қорғау органдарының және басқа да бақылау мен қадағалау органдарының актілері, тексеру қорытындылары бойынша мемлекеттік аудит объектісі қабылдаған 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бюджеттік бағдарламаларды орындау бойынша есептер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 (бухгалтерлік баланс, активтер мен міндеттемелердегі өзгерістер туралы есеп, қаржыландыру көздері бойынша шоттардағы ақша қозғалысы туралы есеп; түсіндірме жазба, қаржыландыру жоспарларының орындалуы туралы есеп) және басқалар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міндеттемелерді қабылдауының, бюджеттік бағдарламалар бойынша төлемдерді жүргізудің, бюджет түсімдері мен шығыстарының атқарылу болжамдарын жасаудың уақтылылығы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тиісті әкімшісінің бюджеттік бағдарламаларды іске асыру мониторингінің нәтижелері туралы есептері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қызметтерді сатудан түскен ақша түсімдері мен шығыстары жоспарларының орындалуы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қызметтерді сатудан түскен ақша түсімдері мен шығыстары жоспарларының орындалуы туралы есеп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бюджетті бекіту, нақтылау, түзету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нақтыланған, түзетілген республикалық бюджетті, бюджеттік бағдарламалар бойынша қабылданған, төленбеген міндеттемелерді және (немесе) төленген міндеттемелерді көрсете отырып, бюджетті атқару жөніндегі орталық уәкілетті және (немесе) жергілікті атқарушы органдардың тиісті бюджеттік бағдарлама әкімшісі бойынша республикалық және (немесе) жергілікті бюджеттердің атқарылуы туралы есептері, жүргізілген бюджеттік мониторинг және бюджеттік бағдарламалар нәтижелерін бағалау негізінде жергілікті бюджеттік бағдарламаларды орындау бөлігінде жергілікті бюджеттің атқарылуы туралы талдамалық есеп; тиісті кезеңге арналған астананың, облыстың, республикалық маңызы бар қаланың әлеуметтік-экономикалық даму болжамында қабылданған экономикалық жағдай және негізгі бағыттардың іске асырылуы туралы талдамалық ақпаратты қамтитын түсіндірме жазба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 теңгерімдерінің есеп айырысу баптары бойынша дебиторлық және кредиторлық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республикалық және жергілікті бюджеттердің, оның ішінде өткен жылдардың дебиторлық берешегі туралы есептер, мемлекеттік, республикалық және жергілікті бюджеттердің кредиторлық берешегі туралы есеп (бюджетті атқару жөніндегі орталық және жергілікті уәкілетті органдардың ай сайынғы ақпараты)</w:t>
            </w:r>
          </w:p>
        </w:tc>
      </w:tr>
    </w:tbl>
    <w:bookmarkStart w:name="z429" w:id="223"/>
    <w:p>
      <w:pPr>
        <w:spacing w:after="0"/>
        <w:ind w:left="0"/>
        <w:jc w:val="both"/>
      </w:pPr>
      <w:r>
        <w:rPr>
          <w:rFonts w:ascii="Times New Roman"/>
          <w:b w:val="false"/>
          <w:i w:val="false"/>
          <w:color w:val="000000"/>
          <w:sz w:val="28"/>
        </w:rPr>
        <w:t>
      Ескертпе:</w:t>
      </w:r>
    </w:p>
    <w:bookmarkEnd w:id="223"/>
    <w:bookmarkStart w:name="z430" w:id="224"/>
    <w:p>
      <w:pPr>
        <w:spacing w:after="0"/>
        <w:ind w:left="0"/>
        <w:jc w:val="both"/>
      </w:pPr>
      <w:r>
        <w:rPr>
          <w:rFonts w:ascii="Times New Roman"/>
          <w:b w:val="false"/>
          <w:i w:val="false"/>
          <w:color w:val="000000"/>
          <w:sz w:val="28"/>
        </w:rPr>
        <w:t>
      Бұл тізбе толық болып табылмайды. Ішкі мемлекеттік аудитті жүргізу барысында қосымша құжаттар немесе ақпарат сұралады.</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60-қосымша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қызметтерінің</w:t>
            </w:r>
            <w:r>
              <w:br/>
            </w: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433" w:id="225"/>
    <w:p>
      <w:pPr>
        <w:spacing w:after="0"/>
        <w:ind w:left="0"/>
        <w:jc w:val="left"/>
      </w:pPr>
      <w:r>
        <w:rPr>
          <w:rFonts w:ascii="Times New Roman"/>
          <w:b/>
          <w:i w:val="false"/>
          <w:color w:val="000000"/>
        </w:rPr>
        <w:t xml:space="preserve"> Мемлекеттік аудит объектісінің қызметін алдын ала зерделеу барысында ішкі аудит қызметтері зерделейтін мәселелердің болжамды тізбесі</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Мәселелер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 көздері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Сәйкестік аудиті (жалпы мәселелер)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қызметі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 цифрлық және құқықтық жүйелер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объектісінің құрылтай құжаттары (Ереже, Жарғы және аудит объектісінің қызметін реттейтін өзге де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 мен ведомстволық тәуелді ұйымдарды қоса алғанда, мемлекеттік аудит объектісінің құрылымы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және өзге де бастапқы құжаттарды құқық қорғау органдарының алып қоюын растайтын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мемлекеттік аудит (бақылау) және тексеріс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құқық қорғау органдарының және басқа да бақылау және қадағалау органдарының актілері, мемлекеттік аудит объектісін тексеру қорытындылары бойынша қабылдаған 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әкімшілерінің бюджетті уақтылы және сапалы атқаруы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тиісті әкімшілері бойынша тиісті есеп жылына арналған мемлекеттік, республикалық және жергілікті бюджеттердің атқарылуы туралы есеп (бюджеттің атқарылуы жөніндегі орталық және жергілікті атқарушы органдар ұсынатын ақпарат, төлемдер бойынша қаржыландыру жоспары, міндеттемелер бойынша қаржыландыру жоспары)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жүргізу тәсілдері, тауарлар, жұмыстар мен көрсетілетін қызметтер номенклатурасы, бюджеттен бөлінген қаражат шегінде тауарларды, жұмыстар мен көрсетілетін қызметтерді жеткізу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жоспары, нақтыланған мемлекеттік сатып алу жоспары (цифрлық жүйелер)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туралы жинақталған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мемлекеттік аудит объектісінің цифрлық базасы, ресми статистикалық деректер, бұқаралық ақпарат құралдары мен басқа да көздердің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мемлекеттік аудит объектілерінің лауазымды тұлғаларының әрекетіне (әрекетсіздігіне) қатысты (болған кезде) өтініштері (шағымдары)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Тиімділік аудиті (жалпы мәселелер)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қызметі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 (цифрлық және құқықтық жүйелер)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объектісінің құрылтай құжаттары (Ереже, Жарғы және аудит объектісінің қызметін реттейтін өзге де құжаттар) (цифрлық және құқықтық жүйе)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және өзге де бастапқы құжаттарды құқық қорғау органдарының алып қоюын растайтын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мемлекеттік аудит (бақылау) және тексеріс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құқық қорғау органдарының және басқа да бақылау және қадағалау органдарының актілері, мемлекеттік аудит объектісін тексеру қорытындылары бойынша қабылдаған шаралар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қызметінің нәтижелері мен проблемалары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дайындаған ішкі есептілік, талдамалы жазбалар мен шолулар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ішкі көздері (ресми статистикалық деректер, бағдарлама нысанасына, бұқаралық ақпарат құралдарына байланысты проблемалармен айналысатын ғылыми-зерттеу институттарының материалдары). Мемлекеттік аудиттің тексерілетін объектісінің цифрлық базасы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Астананы, облыстарды, республикалық маңызы бар қаладарды дамыту жоспарларын қаржылық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шығыстарымен өзара байланыстыра отырып, мемлекеттік органның, астананың, облыстың, республикалық маңызы бар қаланың даму жоспары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іс-қимылдарды жүзеге асыру және бағдарламаны іске асыру шарттарын орындау/орындамау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Астананы, облысты, республикалық маңызы бар қаланы дамыту жоспарын бюджеттік бағдарламалар әкімшілерінің тиісті жылдары іске асыруы туралы есеп</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Астананы, облысты, республикалық маңызы бар қаланы дамыту жоспарларын іске асыру бойынша іс-шаралар жоспарын орындау туралы есеп</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жоспарын орындау туралы есеп және бағалау нысанасына сәйкес басқа да қаржы құжаттары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Қаражаты есебінен бюджеттік инвестициялық жобаларды іске асыру жүргізілетін бюджеттік бағдарламалар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әкімшілерінің бюджеттік инвестициялық жобаларды іске асыруы туралы есеп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жылдық мемлекеттік сатып алу жоспары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бюджеттік инвестициялар тізбесі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кезеңін, мердігер ұйымдарды, сметалық және шарттық құнын, құрылыс объектілерін енгізуді, цифрлық жүйені тәжірибелі және өнеркәсіптік пайдалануға енгізуді көрсете отырып, бюджеттік инвестициялар бойынша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жобаларды қоса алғанда басым бюджеттік инвестициялар тізбесі</w:t>
            </w:r>
          </w:p>
        </w:tc>
      </w:tr>
    </w:tbl>
    <w:bookmarkStart w:name="z434" w:id="226"/>
    <w:p>
      <w:pPr>
        <w:spacing w:after="0"/>
        <w:ind w:left="0"/>
        <w:jc w:val="both"/>
      </w:pPr>
      <w:r>
        <w:rPr>
          <w:rFonts w:ascii="Times New Roman"/>
          <w:b w:val="false"/>
          <w:i w:val="false"/>
          <w:color w:val="000000"/>
          <w:sz w:val="28"/>
        </w:rPr>
        <w:t>
      Ескертпе:</w:t>
      </w:r>
    </w:p>
    <w:bookmarkEnd w:id="226"/>
    <w:bookmarkStart w:name="z435" w:id="227"/>
    <w:p>
      <w:pPr>
        <w:spacing w:after="0"/>
        <w:ind w:left="0"/>
        <w:jc w:val="both"/>
      </w:pPr>
      <w:r>
        <w:rPr>
          <w:rFonts w:ascii="Times New Roman"/>
          <w:b w:val="false"/>
          <w:i w:val="false"/>
          <w:color w:val="000000"/>
          <w:sz w:val="28"/>
        </w:rPr>
        <w:t>
      Осы тізбе толық болып табылмайды. Ішкі мемлекеттік аудит жүргізу барысында қосымша құжаттар немесе ақпарат сұратылуы мүмкін.</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61-қосымша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қызметтерінің</w:t>
            </w:r>
            <w:r>
              <w:br/>
            </w: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9" w:id="228"/>
    <w:p>
      <w:pPr>
        <w:spacing w:after="0"/>
        <w:ind w:left="0"/>
        <w:jc w:val="both"/>
      </w:pPr>
      <w:r>
        <w:rPr>
          <w:rFonts w:ascii="Times New Roman"/>
          <w:b w:val="false"/>
          <w:i w:val="false"/>
          <w:color w:val="000000"/>
          <w:sz w:val="28"/>
        </w:rPr>
        <w:t>
      Аудиторлық іс-шараны (тексеруді) жүргізуге тапсырма (Тексеруді тағайындау туралы акт)</w:t>
      </w:r>
    </w:p>
    <w:bookmarkEnd w:id="228"/>
    <w:p>
      <w:pPr>
        <w:spacing w:after="0"/>
        <w:ind w:left="0"/>
        <w:jc w:val="both"/>
      </w:pPr>
      <w:r>
        <w:rPr>
          <w:rFonts w:ascii="Times New Roman"/>
          <w:b w:val="false"/>
          <w:i w:val="false"/>
          <w:color w:val="000000"/>
          <w:sz w:val="28"/>
        </w:rPr>
        <w:t>
      20 __ жылғы "___" ________ № __</w:t>
      </w:r>
    </w:p>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Заңының (бұдан әрі - Заң) </w:t>
      </w:r>
      <w:r>
        <w:rPr>
          <w:rFonts w:ascii="Times New Roman"/>
          <w:b w:val="false"/>
          <w:i w:val="false"/>
          <w:color w:val="000000"/>
          <w:sz w:val="28"/>
        </w:rPr>
        <w:t>18-бабына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(аудиторлық іс-шара (тексеру) жүргізу тапсырылған мемлекеттік аудит тобының басшысы көрсетілген ішкі аудит қызметі қызметкер(лер)інің тегі, аты және әкесінің атын (ол болған жағдайда), лауазымын көрсету ________________</w:t>
      </w:r>
    </w:p>
    <w:p>
      <w:pPr>
        <w:spacing w:after="0"/>
        <w:ind w:left="0"/>
        <w:jc w:val="both"/>
      </w:pPr>
      <w:r>
        <w:rPr>
          <w:rFonts w:ascii="Times New Roman"/>
          <w:b w:val="false"/>
          <w:i w:val="false"/>
          <w:color w:val="000000"/>
          <w:sz w:val="28"/>
        </w:rPr>
        <w:t>
      (аудит объектісінің ұйымдық-құқықтық нысаны, толық атауы, орналасқан жері, бизнес-сәйкестендіру нөмірі, басшысының тегі, аты, әкесінің аты (ол болған жағдайда) көрсетіледі) ____________________________ мәселелері бойынша аудиторлық іс-шара (аудиторлық іс-шараның (тексерудің) нысанасы) (тексеру) жүргізу тапсырылады.</w:t>
      </w:r>
    </w:p>
    <w:p>
      <w:pPr>
        <w:spacing w:after="0"/>
        <w:ind w:left="0"/>
        <w:jc w:val="both"/>
      </w:pPr>
      <w:r>
        <w:rPr>
          <w:rFonts w:ascii="Times New Roman"/>
          <w:b w:val="false"/>
          <w:i w:val="false"/>
          <w:color w:val="000000"/>
          <w:sz w:val="28"/>
        </w:rPr>
        <w:t>
      Мемлекеттік аудиттің түрі ____________________</w:t>
      </w:r>
    </w:p>
    <w:p>
      <w:pPr>
        <w:spacing w:after="0"/>
        <w:ind w:left="0"/>
        <w:jc w:val="both"/>
      </w:pPr>
      <w:r>
        <w:rPr>
          <w:rFonts w:ascii="Times New Roman"/>
          <w:b w:val="false"/>
          <w:i w:val="false"/>
          <w:color w:val="000000"/>
          <w:sz w:val="28"/>
        </w:rPr>
        <w:t>
      Тексеру түрі ________________________________</w:t>
      </w:r>
    </w:p>
    <w:p>
      <w:pPr>
        <w:spacing w:after="0"/>
        <w:ind w:left="0"/>
        <w:jc w:val="both"/>
      </w:pPr>
      <w:r>
        <w:rPr>
          <w:rFonts w:ascii="Times New Roman"/>
          <w:b w:val="false"/>
          <w:i w:val="false"/>
          <w:color w:val="000000"/>
          <w:sz w:val="28"/>
        </w:rPr>
        <w:t>
      Аудиторлық іс-шарамен (тексерумен) қамтылатын кезең _______________</w:t>
      </w:r>
    </w:p>
    <w:p>
      <w:pPr>
        <w:spacing w:after="0"/>
        <w:ind w:left="0"/>
        <w:jc w:val="both"/>
      </w:pPr>
      <w:r>
        <w:rPr>
          <w:rFonts w:ascii="Times New Roman"/>
          <w:b w:val="false"/>
          <w:i w:val="false"/>
          <w:color w:val="000000"/>
          <w:sz w:val="28"/>
        </w:rPr>
        <w:t>
      Аудиторлық іс-шараны (тексеруді) жүргізу кезеңі: _____ бастап ____ қоса алғанда</w:t>
      </w:r>
    </w:p>
    <w:p>
      <w:pPr>
        <w:spacing w:after="0"/>
        <w:ind w:left="0"/>
        <w:jc w:val="both"/>
      </w:pPr>
      <w:r>
        <w:rPr>
          <w:rFonts w:ascii="Times New Roman"/>
          <w:b w:val="false"/>
          <w:i w:val="false"/>
          <w:color w:val="000000"/>
          <w:sz w:val="28"/>
        </w:rPr>
        <w:t>
      Аудиторлық іс-шараны жүргізуге жауапты тұлға:</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 лауазымы)</w:t>
      </w:r>
    </w:p>
    <w:p>
      <w:pPr>
        <w:spacing w:after="0"/>
        <w:ind w:left="0"/>
        <w:jc w:val="both"/>
      </w:pPr>
      <w:r>
        <w:rPr>
          <w:rFonts w:ascii="Times New Roman"/>
          <w:b w:val="false"/>
          <w:i w:val="false"/>
          <w:color w:val="000000"/>
          <w:sz w:val="28"/>
        </w:rPr>
        <w:t>
      Аудиторлық іс-шараны жүргізу үшін құқықтық негіздемелер (үстеме тексеріс): ____________________</w:t>
      </w:r>
    </w:p>
    <w:p>
      <w:pPr>
        <w:spacing w:after="0"/>
        <w:ind w:left="0"/>
        <w:jc w:val="both"/>
      </w:pPr>
      <w:r>
        <w:rPr>
          <w:rFonts w:ascii="Times New Roman"/>
          <w:b w:val="false"/>
          <w:i w:val="false"/>
          <w:color w:val="000000"/>
          <w:sz w:val="28"/>
        </w:rPr>
        <w:t>
      (тиісті жылға арналған мемлекеттік аудит объектілерінің тізбесі, орталық мемлекеттік органның бірінші  басшысының, астана, облыстың, республикалық маңызы бар қала әкімінің тапсырмасы, аудитор іс-шарасын  тағайындау үшін негіз болған құжаттың нөмірі, күні)</w:t>
      </w:r>
    </w:p>
    <w:p>
      <w:pPr>
        <w:spacing w:after="0"/>
        <w:ind w:left="0"/>
        <w:jc w:val="both"/>
      </w:pPr>
      <w:r>
        <w:rPr>
          <w:rFonts w:ascii="Times New Roman"/>
          <w:b w:val="false"/>
          <w:i w:val="false"/>
          <w:color w:val="000000"/>
          <w:sz w:val="28"/>
        </w:rPr>
        <w:t>
      Орталық мемлекеттік органның бірінші басшысы/астана, облыс, республикалық маңызы бар қала, әкімі</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Алды _____________________________________________________</w:t>
      </w:r>
    </w:p>
    <w:p>
      <w:pPr>
        <w:spacing w:after="0"/>
        <w:ind w:left="0"/>
        <w:jc w:val="both"/>
      </w:pPr>
      <w:r>
        <w:rPr>
          <w:rFonts w:ascii="Times New Roman"/>
          <w:b w:val="false"/>
          <w:i w:val="false"/>
          <w:color w:val="000000"/>
          <w:sz w:val="28"/>
        </w:rPr>
        <w:t xml:space="preserve">
      (мемлекеттік аудит объектісі басшысының немесе оның міндетін </w:t>
      </w:r>
    </w:p>
    <w:p>
      <w:pPr>
        <w:spacing w:after="0"/>
        <w:ind w:left="0"/>
        <w:jc w:val="both"/>
      </w:pPr>
      <w:r>
        <w:rPr>
          <w:rFonts w:ascii="Times New Roman"/>
          <w:b w:val="false"/>
          <w:i w:val="false"/>
          <w:color w:val="000000"/>
          <w:sz w:val="28"/>
        </w:rPr>
        <w:t>
      атқаратын тұлғаның тегі, аты, әкесінің аты (ол болған жағдайда)</w:t>
      </w:r>
    </w:p>
    <w:p>
      <w:pPr>
        <w:spacing w:after="0"/>
        <w:ind w:left="0"/>
        <w:jc w:val="both"/>
      </w:pPr>
      <w:r>
        <w:rPr>
          <w:rFonts w:ascii="Times New Roman"/>
          <w:b w:val="false"/>
          <w:i w:val="false"/>
          <w:color w:val="000000"/>
          <w:sz w:val="28"/>
        </w:rPr>
        <w:t xml:space="preserve">
      20___ жылғы "____" _________________ </w:t>
      </w:r>
    </w:p>
    <w:p>
      <w:pPr>
        <w:spacing w:after="0"/>
        <w:ind w:left="0"/>
        <w:jc w:val="both"/>
      </w:pPr>
      <w:r>
        <w:rPr>
          <w:rFonts w:ascii="Times New Roman"/>
          <w:b w:val="false"/>
          <w:i w:val="false"/>
          <w:color w:val="000000"/>
          <w:sz w:val="28"/>
        </w:rPr>
        <w:t>
                                          (алу күнін көрсету)</w:t>
      </w:r>
    </w:p>
    <w:bookmarkStart w:name="z440" w:id="229"/>
    <w:p>
      <w:pPr>
        <w:spacing w:after="0"/>
        <w:ind w:left="0"/>
        <w:jc w:val="both"/>
      </w:pPr>
      <w:r>
        <w:rPr>
          <w:rFonts w:ascii="Times New Roman"/>
          <w:b w:val="false"/>
          <w:i w:val="false"/>
          <w:color w:val="000000"/>
          <w:sz w:val="28"/>
        </w:rPr>
        <w:t xml:space="preserve">
      Ескертпе: </w:t>
      </w:r>
    </w:p>
    <w:bookmarkEnd w:id="229"/>
    <w:bookmarkStart w:name="z441" w:id="230"/>
    <w:p>
      <w:pPr>
        <w:spacing w:after="0"/>
        <w:ind w:left="0"/>
        <w:jc w:val="both"/>
      </w:pPr>
      <w:r>
        <w:rPr>
          <w:rFonts w:ascii="Times New Roman"/>
          <w:b w:val="false"/>
          <w:i w:val="false"/>
          <w:color w:val="000000"/>
          <w:sz w:val="28"/>
        </w:rPr>
        <w:t>
      *Тапсырманың екінші жағында Заңның 37-бабына сәйкес мемлекеттік аудит объектісінің құқықтары мен міндеттері көрсетіледі.</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62-қосымша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қызметтерінің</w:t>
            </w:r>
            <w:r>
              <w:br/>
            </w: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____________________________(мемлекеттік аудит объектісінің</w:t>
            </w:r>
            <w:r>
              <w:br/>
            </w:r>
            <w:r>
              <w:rPr>
                <w:rFonts w:ascii="Times New Roman"/>
                <w:b w:val="false"/>
                <w:i w:val="false"/>
                <w:color w:val="000000"/>
                <w:sz w:val="20"/>
              </w:rPr>
              <w:t xml:space="preserve">немесе оның құрылымдық  </w:t>
            </w:r>
            <w:r>
              <w:br/>
            </w:r>
            <w:r>
              <w:rPr>
                <w:rFonts w:ascii="Times New Roman"/>
                <w:b w:val="false"/>
                <w:i w:val="false"/>
                <w:color w:val="000000"/>
                <w:sz w:val="20"/>
              </w:rPr>
              <w:t xml:space="preserve">бөлімшесінің атауы)  </w:t>
            </w:r>
            <w:r>
              <w:br/>
            </w:r>
            <w:r>
              <w:rPr>
                <w:rFonts w:ascii="Times New Roman"/>
                <w:b w:val="false"/>
                <w:i w:val="false"/>
                <w:color w:val="000000"/>
                <w:sz w:val="20"/>
              </w:rPr>
              <w:t>___________________________</w:t>
            </w:r>
            <w:r>
              <w:br/>
            </w:r>
            <w:r>
              <w:rPr>
                <w:rFonts w:ascii="Times New Roman"/>
                <w:b w:val="false"/>
                <w:i w:val="false"/>
                <w:color w:val="000000"/>
                <w:sz w:val="20"/>
              </w:rPr>
              <w:t xml:space="preserve">(басшының тегі, аты, әкесінің  </w:t>
            </w:r>
            <w:r>
              <w:br/>
            </w:r>
            <w:r>
              <w:rPr>
                <w:rFonts w:ascii="Times New Roman"/>
                <w:b w:val="false"/>
                <w:i w:val="false"/>
                <w:color w:val="000000"/>
                <w:sz w:val="20"/>
              </w:rPr>
              <w:t xml:space="preserve">аты (ол болған жағдайда) </w:t>
            </w:r>
          </w:p>
        </w:tc>
      </w:tr>
    </w:tbl>
    <w:bookmarkStart w:name="z444" w:id="231"/>
    <w:p>
      <w:pPr>
        <w:spacing w:after="0"/>
        <w:ind w:left="0"/>
        <w:jc w:val="left"/>
      </w:pPr>
      <w:r>
        <w:rPr>
          <w:rFonts w:ascii="Times New Roman"/>
          <w:b/>
          <w:i w:val="false"/>
          <w:color w:val="000000"/>
        </w:rPr>
        <w:t xml:space="preserve"> Бұзушылықтарды жою және ұсынымдарды қарастыру туралы шешім (өкім)</w:t>
      </w:r>
    </w:p>
    <w:bookmarkEnd w:id="231"/>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объектісінің атауы)</w:t>
      </w:r>
    </w:p>
    <w:p>
      <w:pPr>
        <w:spacing w:after="0"/>
        <w:ind w:left="0"/>
        <w:jc w:val="both"/>
      </w:pPr>
      <w:r>
        <w:rPr>
          <w:rFonts w:ascii="Times New Roman"/>
          <w:b w:val="false"/>
          <w:i w:val="false"/>
          <w:color w:val="000000"/>
          <w:sz w:val="28"/>
        </w:rPr>
        <w:t>
      өткізілген 20___ жылғы __________________ ішкі аудит нәтижелері туралы есепті қарастыру қорытындысы бойынша Қазақстан Республикасы Қаржы министрінің 20___ жылғы __________________ № __ бұйрығымен бекітілген Ішкі мемлекеттік аудит және қаржылық бақылау жүргізу қағидаларының ____ тармағын басшылыққа ала отырып, ТАПСЫРАМЫН:</w:t>
      </w:r>
    </w:p>
    <w:bookmarkStart w:name="z445" w:id="232"/>
    <w:p>
      <w:pPr>
        <w:spacing w:after="0"/>
        <w:ind w:left="0"/>
        <w:jc w:val="both"/>
      </w:pPr>
      <w:r>
        <w:rPr>
          <w:rFonts w:ascii="Times New Roman"/>
          <w:b w:val="false"/>
          <w:i w:val="false"/>
          <w:color w:val="000000"/>
          <w:sz w:val="28"/>
        </w:rPr>
        <w:t>
      1) ішкі аудит нәтижелері туралы есепте берілген ұсынымдар қарастырылсын және орындалуы қамтамасыз етілсін;</w:t>
      </w:r>
    </w:p>
    <w:bookmarkEnd w:id="232"/>
    <w:bookmarkStart w:name="z446" w:id="233"/>
    <w:p>
      <w:pPr>
        <w:spacing w:after="0"/>
        <w:ind w:left="0"/>
        <w:jc w:val="both"/>
      </w:pPr>
      <w:r>
        <w:rPr>
          <w:rFonts w:ascii="Times New Roman"/>
          <w:b w:val="false"/>
          <w:i w:val="false"/>
          <w:color w:val="000000"/>
          <w:sz w:val="28"/>
        </w:rPr>
        <w:t>
      2) ішкі аудит нәтижелері туралы есепте көрсетілген қаржылық бұзушылықтарды жою жөнінде шаралар қабылдансын;</w:t>
      </w:r>
    </w:p>
    <w:bookmarkEnd w:id="233"/>
    <w:bookmarkStart w:name="z447" w:id="234"/>
    <w:p>
      <w:pPr>
        <w:spacing w:after="0"/>
        <w:ind w:left="0"/>
        <w:jc w:val="both"/>
      </w:pPr>
      <w:r>
        <w:rPr>
          <w:rFonts w:ascii="Times New Roman"/>
          <w:b w:val="false"/>
          <w:i w:val="false"/>
          <w:color w:val="000000"/>
          <w:sz w:val="28"/>
        </w:rPr>
        <w:t>
      3) анықталған бұзушылықтарға жол берген тұлғалардың жауапкершілігі қарастырылсын;</w:t>
      </w:r>
    </w:p>
    <w:bookmarkEnd w:id="234"/>
    <w:bookmarkStart w:name="z448" w:id="235"/>
    <w:p>
      <w:pPr>
        <w:spacing w:after="0"/>
        <w:ind w:left="0"/>
        <w:jc w:val="both"/>
      </w:pPr>
      <w:r>
        <w:rPr>
          <w:rFonts w:ascii="Times New Roman"/>
          <w:b w:val="false"/>
          <w:i w:val="false"/>
          <w:color w:val="000000"/>
          <w:sz w:val="28"/>
        </w:rPr>
        <w:t>
      4) осы шешімнің (өкімнің) орындалуы туралы ақпарат растау құжаттары қоса беріле отырып, 20__ жылғы________ дейінгі мерзімде ұсынылсын.</w:t>
      </w:r>
    </w:p>
    <w:bookmarkEnd w:id="235"/>
    <w:bookmarkStart w:name="z449" w:id="236"/>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ұсынымдардың қаралу нәтижелері туралы ақпаратты мемлекеттік аудит объектісі растау құжаттарын қоса бере отырып, көрсетілген мерзімдерде жіберуге міндетті.</w:t>
      </w:r>
    </w:p>
    <w:bookmarkEnd w:id="236"/>
    <w:p>
      <w:pPr>
        <w:spacing w:after="0"/>
        <w:ind w:left="0"/>
        <w:jc w:val="both"/>
      </w:pPr>
      <w:r>
        <w:rPr>
          <w:rFonts w:ascii="Times New Roman"/>
          <w:b w:val="false"/>
          <w:i w:val="false"/>
          <w:color w:val="000000"/>
          <w:sz w:val="28"/>
        </w:rPr>
        <w:t>
      Осы бұзушылықтарды жою және ұсынымдарды қарастыру туралы шешімнің (өкімнің) орындалуын бақылау _______________________________ жүктелсін</w:t>
      </w:r>
    </w:p>
    <w:p>
      <w:pPr>
        <w:spacing w:after="0"/>
        <w:ind w:left="0"/>
        <w:jc w:val="both"/>
      </w:pPr>
      <w:r>
        <w:rPr>
          <w:rFonts w:ascii="Times New Roman"/>
          <w:b w:val="false"/>
          <w:i w:val="false"/>
          <w:color w:val="000000"/>
          <w:sz w:val="28"/>
        </w:rPr>
        <w:t xml:space="preserve">
      (Ішкі аудит қызметі басшысының тегі, аты, әкесінің аты (ол болған жағдайда) </w:t>
      </w:r>
    </w:p>
    <w:p>
      <w:pPr>
        <w:spacing w:after="0"/>
        <w:ind w:left="0"/>
        <w:jc w:val="both"/>
      </w:pPr>
      <w:r>
        <w:rPr>
          <w:rFonts w:ascii="Times New Roman"/>
          <w:b w:val="false"/>
          <w:i w:val="false"/>
          <w:color w:val="000000"/>
          <w:sz w:val="28"/>
        </w:rPr>
        <w:t>
      Қосымша: Ішкі аудит нәтижелері туралы есеп __ парақта.</w:t>
      </w:r>
    </w:p>
    <w:p>
      <w:pPr>
        <w:spacing w:after="0"/>
        <w:ind w:left="0"/>
        <w:jc w:val="both"/>
      </w:pPr>
      <w:r>
        <w:rPr>
          <w:rFonts w:ascii="Times New Roman"/>
          <w:b w:val="false"/>
          <w:i w:val="false"/>
          <w:color w:val="000000"/>
          <w:sz w:val="28"/>
        </w:rPr>
        <w:t>
      Орталық мемлекеттік органның басшысы/ астана, облыс, республикалық маңызы бар қала әкімі 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63-қосымша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ішкі мемлекеттік</w:t>
            </w:r>
            <w:r>
              <w:br/>
            </w:r>
            <w:r>
              <w:rPr>
                <w:rFonts w:ascii="Times New Roman"/>
                <w:b w:val="false"/>
                <w:i w:val="false"/>
                <w:color w:val="000000"/>
                <w:sz w:val="20"/>
              </w:rPr>
              <w:t>аудит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 xml:space="preserve">Аудиторлық іс-шараны </w:t>
            </w:r>
            <w:r>
              <w:br/>
            </w:r>
            <w:r>
              <w:rPr>
                <w:rFonts w:ascii="Times New Roman"/>
                <w:b w:val="false"/>
                <w:i w:val="false"/>
                <w:color w:val="000000"/>
                <w:sz w:val="20"/>
              </w:rPr>
              <w:t>жүргізуге жауапты тұлға</w:t>
            </w:r>
            <w:r>
              <w:br/>
            </w:r>
            <w:r>
              <w:rPr>
                <w:rFonts w:ascii="Times New Roman"/>
                <w:b w:val="false"/>
                <w:i w:val="false"/>
                <w:color w:val="000000"/>
                <w:sz w:val="20"/>
              </w:rPr>
              <w:t>__________________________</w:t>
            </w:r>
            <w:r>
              <w:br/>
            </w:r>
            <w:r>
              <w:rPr>
                <w:rFonts w:ascii="Times New Roman"/>
                <w:b w:val="false"/>
                <w:i w:val="false"/>
                <w:color w:val="000000"/>
                <w:sz w:val="20"/>
              </w:rPr>
              <w:t xml:space="preserve">(лауазымы, тегі, аты, әкесінің </w:t>
            </w:r>
            <w:r>
              <w:br/>
            </w:r>
            <w:r>
              <w:rPr>
                <w:rFonts w:ascii="Times New Roman"/>
                <w:b w:val="false"/>
                <w:i w:val="false"/>
                <w:color w:val="000000"/>
                <w:sz w:val="20"/>
              </w:rPr>
              <w:t>аты (ол болған жағдайда), қолы)</w:t>
            </w:r>
            <w:r>
              <w:br/>
            </w:r>
            <w:r>
              <w:rPr>
                <w:rFonts w:ascii="Times New Roman"/>
                <w:b w:val="false"/>
                <w:i w:val="false"/>
                <w:color w:val="000000"/>
                <w:sz w:val="20"/>
              </w:rPr>
              <w:t>20___ жылғы __________</w:t>
            </w:r>
          </w:p>
        </w:tc>
      </w:tr>
    </w:tbl>
    <w:bookmarkStart w:name="z452" w:id="237"/>
    <w:p>
      <w:pPr>
        <w:spacing w:after="0"/>
        <w:ind w:left="0"/>
        <w:jc w:val="left"/>
      </w:pPr>
      <w:r>
        <w:rPr>
          <w:rFonts w:ascii="Times New Roman"/>
          <w:b/>
          <w:i w:val="false"/>
          <w:color w:val="000000"/>
        </w:rPr>
        <w:t xml:space="preserve"> Аудит бағдарламасы</w:t>
      </w:r>
    </w:p>
    <w:bookmarkEnd w:id="237"/>
    <w:p>
      <w:pPr>
        <w:spacing w:after="0"/>
        <w:ind w:left="0"/>
        <w:jc w:val="both"/>
      </w:pPr>
      <w:bookmarkStart w:name="z453" w:id="238"/>
      <w:r>
        <w:rPr>
          <w:rFonts w:ascii="Times New Roman"/>
          <w:b w:val="false"/>
          <w:i w:val="false"/>
          <w:color w:val="000000"/>
          <w:sz w:val="28"/>
        </w:rPr>
        <w:t>
      1. Мемлекеттік аудит объектісінің атауы: _________________________________</w:t>
      </w:r>
    </w:p>
    <w:bookmarkEnd w:id="238"/>
    <w:p>
      <w:pPr>
        <w:spacing w:after="0"/>
        <w:ind w:left="0"/>
        <w:jc w:val="both"/>
      </w:pPr>
      <w:r>
        <w:rPr>
          <w:rFonts w:ascii="Times New Roman"/>
          <w:b w:val="false"/>
          <w:i w:val="false"/>
          <w:color w:val="000000"/>
          <w:sz w:val="28"/>
        </w:rPr>
        <w:t>2. Аудиторлық іс-шараның мақсаты/мәні: _________________________________</w:t>
      </w:r>
    </w:p>
    <w:p>
      <w:pPr>
        <w:spacing w:after="0"/>
        <w:ind w:left="0"/>
        <w:jc w:val="both"/>
      </w:pPr>
      <w:r>
        <w:rPr>
          <w:rFonts w:ascii="Times New Roman"/>
          <w:b w:val="false"/>
          <w:i w:val="false"/>
          <w:color w:val="000000"/>
          <w:sz w:val="28"/>
        </w:rPr>
        <w:t>3. Электрондық ішкі мемлекеттік аудитті қамтитын егжей-тегжейлі сұрақтар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аудит көрсеткіштері және көрсеткіштердің әрқайсысына аудиторлық іс-шараның (бірлескен, қатар, үстеме тексерулер) егжей-тегжей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Аудиторлық іс-шарамен (бірлескен, қатар, үстеме тексерумен) қамтылуға жататын бюджеттік бағдарлама (нөмірі және атауы) және (немесе)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Қамтылатын кезең (жыл/жарты жыл/айлар)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Аудиторлық іс-шарамен (бірлескен, қатар, үстеме тексерумен) қамтылуға жататын республикалық және (немесе) жергілікті бюджет қаражатының және (немесе) активтердің көлемі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6" w:id="239"/>
    <w:p>
      <w:pPr>
        <w:spacing w:after="0"/>
        <w:ind w:left="0"/>
        <w:jc w:val="both"/>
      </w:pPr>
      <w:r>
        <w:rPr>
          <w:rFonts w:ascii="Times New Roman"/>
          <w:b w:val="false"/>
          <w:i w:val="false"/>
          <w:color w:val="000000"/>
          <w:sz w:val="28"/>
        </w:rPr>
        <w:t>
      4. Қазақстан Республикасының нормативтік құқықтық актілерінің тізбесі, сондай-ақ оларды іске асыру үшін қабылданған квазимемлекеттік сектор субъектілерінің актілері, олардың сәйкестігіне электрондық ішкі мемлекеттік аудит жүргізіледі: _______________________________</w:t>
      </w:r>
    </w:p>
    <w:bookmarkEnd w:id="239"/>
    <w:p>
      <w:pPr>
        <w:spacing w:after="0"/>
        <w:ind w:left="0"/>
        <w:jc w:val="both"/>
      </w:pPr>
      <w:r>
        <w:rPr>
          <w:rFonts w:ascii="Times New Roman"/>
          <w:b w:val="false"/>
          <w:i w:val="false"/>
          <w:color w:val="000000"/>
          <w:sz w:val="28"/>
        </w:rPr>
        <w:t>
      Мемлекеттік аудит тобының басшысы/мемлекеттік аудитор  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 қолы)</w:t>
      </w:r>
    </w:p>
    <w:bookmarkStart w:name="z457" w:id="240"/>
    <w:p>
      <w:pPr>
        <w:spacing w:after="0"/>
        <w:ind w:left="0"/>
        <w:jc w:val="both"/>
      </w:pPr>
      <w:r>
        <w:rPr>
          <w:rFonts w:ascii="Times New Roman"/>
          <w:b w:val="false"/>
          <w:i w:val="false"/>
          <w:color w:val="000000"/>
          <w:sz w:val="28"/>
        </w:rPr>
        <w:t>
      Ескертпе:</w:t>
      </w:r>
    </w:p>
    <w:bookmarkEnd w:id="240"/>
    <w:bookmarkStart w:name="z458" w:id="241"/>
    <w:p>
      <w:pPr>
        <w:spacing w:after="0"/>
        <w:ind w:left="0"/>
        <w:jc w:val="both"/>
      </w:pPr>
      <w:r>
        <w:rPr>
          <w:rFonts w:ascii="Times New Roman"/>
          <w:b w:val="false"/>
          <w:i w:val="false"/>
          <w:color w:val="000000"/>
          <w:sz w:val="28"/>
        </w:rPr>
        <w:t>
      1. Мемлекеттік аудит объектісінің атауы (аудит объектісінің толық атауы, ұйымдық-құқықтық нысаны көрсетіледі).</w:t>
      </w:r>
    </w:p>
    <w:bookmarkEnd w:id="241"/>
    <w:bookmarkStart w:name="z459" w:id="242"/>
    <w:p>
      <w:pPr>
        <w:spacing w:after="0"/>
        <w:ind w:left="0"/>
        <w:jc w:val="both"/>
      </w:pPr>
      <w:r>
        <w:rPr>
          <w:rFonts w:ascii="Times New Roman"/>
          <w:b w:val="false"/>
          <w:i w:val="false"/>
          <w:color w:val="000000"/>
          <w:sz w:val="28"/>
        </w:rPr>
        <w:t xml:space="preserve">
      2. Аудиторлық іс-шараның мақсаты/мәні (аудиторлық іс-шара тақырыбына байланысты, мақсаты ретінде "Мемлекеттік аудит және қаржылық бақылау туралы" Қазақстан Республикасы Заңының 14-бабының </w:t>
      </w:r>
      <w:r>
        <w:rPr>
          <w:rFonts w:ascii="Times New Roman"/>
          <w:b w:val="false"/>
          <w:i w:val="false"/>
          <w:color w:val="000000"/>
          <w:sz w:val="28"/>
        </w:rPr>
        <w:t>2)-тармақшасында</w:t>
      </w:r>
      <w:r>
        <w:rPr>
          <w:rFonts w:ascii="Times New Roman"/>
          <w:b w:val="false"/>
          <w:i w:val="false"/>
          <w:color w:val="000000"/>
          <w:sz w:val="28"/>
        </w:rPr>
        <w:t xml:space="preserve"> көзделген бағыттар көрсетіледі).</w:t>
      </w:r>
    </w:p>
    <w:bookmarkEnd w:id="242"/>
    <w:bookmarkStart w:name="z460" w:id="243"/>
    <w:p>
      <w:pPr>
        <w:spacing w:after="0"/>
        <w:ind w:left="0"/>
        <w:jc w:val="both"/>
      </w:pPr>
      <w:r>
        <w:rPr>
          <w:rFonts w:ascii="Times New Roman"/>
          <w:b w:val="false"/>
          <w:i w:val="false"/>
          <w:color w:val="000000"/>
          <w:sz w:val="28"/>
        </w:rPr>
        <w:t>
      3. Электрондық ішкі мемлекеттік аудитке жататын егжей-тегжейлі сұрақтар тізбесі (электрондық ішкі мемлекеттік аудитке жататын сұрақтарды нақтылау).</w:t>
      </w:r>
    </w:p>
    <w:bookmarkEnd w:id="243"/>
    <w:bookmarkStart w:name="z461" w:id="244"/>
    <w:p>
      <w:pPr>
        <w:spacing w:after="0"/>
        <w:ind w:left="0"/>
        <w:jc w:val="both"/>
      </w:pPr>
      <w:r>
        <w:rPr>
          <w:rFonts w:ascii="Times New Roman"/>
          <w:b w:val="false"/>
          <w:i w:val="false"/>
          <w:color w:val="000000"/>
          <w:sz w:val="28"/>
        </w:rPr>
        <w:t>
      4. Қазақстан Республикасының нормативтік құқықтық актілерінің тізбесі, сондай-ақ оларды іске асыру үшін қабылданған квазимемлекеттік сектор субъектілерінің актілері, олардың сәйкестігіне электрондық ішкі мемлекеттік аудит жүргізіледі (аудиторлық іс-шара барысында қолданылатын Қазақстан Республикасының нормативтік құқықтық актілерінің тізбесі, сондай-ақ оларды іске асыру үшін қабылданған квазимемлекеттік сектор субъектілерінің актілері көрсетіледі).</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64-қосымша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ішкі мемлекеттік</w:t>
            </w:r>
            <w:r>
              <w:br/>
            </w:r>
            <w:r>
              <w:rPr>
                <w:rFonts w:ascii="Times New Roman"/>
                <w:b w:val="false"/>
                <w:i w:val="false"/>
                <w:color w:val="000000"/>
                <w:sz w:val="20"/>
              </w:rPr>
              <w:t>аудит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 xml:space="preserve">(мемлекеттік аудит </w:t>
            </w:r>
            <w:r>
              <w:br/>
            </w:r>
            <w:r>
              <w:rPr>
                <w:rFonts w:ascii="Times New Roman"/>
                <w:b w:val="false"/>
                <w:i w:val="false"/>
                <w:color w:val="000000"/>
                <w:sz w:val="20"/>
              </w:rPr>
              <w:t xml:space="preserve">объектісінің атауы) </w:t>
            </w:r>
            <w:r>
              <w:br/>
            </w:r>
            <w:r>
              <w:rPr>
                <w:rFonts w:ascii="Times New Roman"/>
                <w:b w:val="false"/>
                <w:i w:val="false"/>
                <w:color w:val="000000"/>
                <w:sz w:val="20"/>
              </w:rPr>
              <w:t>__________________________</w:t>
            </w:r>
            <w:r>
              <w:br/>
            </w:r>
            <w:r>
              <w:rPr>
                <w:rFonts w:ascii="Times New Roman"/>
                <w:b w:val="false"/>
                <w:i w:val="false"/>
                <w:color w:val="000000"/>
                <w:sz w:val="20"/>
              </w:rPr>
              <w:t xml:space="preserve">(мемлекеттік аудит объектісі </w:t>
            </w:r>
            <w:r>
              <w:br/>
            </w:r>
            <w:r>
              <w:rPr>
                <w:rFonts w:ascii="Times New Roman"/>
                <w:b w:val="false"/>
                <w:i w:val="false"/>
                <w:color w:val="000000"/>
                <w:sz w:val="20"/>
              </w:rPr>
              <w:t xml:space="preserve">басшысының тегі, аты, әкесінің </w:t>
            </w:r>
            <w:r>
              <w:br/>
            </w:r>
            <w:r>
              <w:rPr>
                <w:rFonts w:ascii="Times New Roman"/>
                <w:b w:val="false"/>
                <w:i w:val="false"/>
                <w:color w:val="000000"/>
                <w:sz w:val="20"/>
              </w:rPr>
              <w:t>аты (ол болған жағдайда)</w:t>
            </w:r>
          </w:p>
        </w:tc>
      </w:tr>
    </w:tbl>
    <w:bookmarkStart w:name="z465" w:id="245"/>
    <w:p>
      <w:pPr>
        <w:spacing w:after="0"/>
        <w:ind w:left="0"/>
        <w:jc w:val="left"/>
      </w:pPr>
      <w:r>
        <w:rPr>
          <w:rFonts w:ascii="Times New Roman"/>
          <w:b/>
          <w:i w:val="false"/>
          <w:color w:val="000000"/>
        </w:rPr>
        <w:t xml:space="preserve"> Бұзушылықтарды жою және ұсынымдарды қарастыру туралы шешім (өкім)</w:t>
      </w:r>
    </w:p>
    <w:bookmarkEnd w:id="245"/>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(мемлекеттік аудит объектісінің атауы)</w:t>
      </w:r>
    </w:p>
    <w:bookmarkStart w:name="z466" w:id="246"/>
    <w:p>
      <w:pPr>
        <w:spacing w:after="0"/>
        <w:ind w:left="0"/>
        <w:jc w:val="both"/>
      </w:pPr>
      <w:r>
        <w:rPr>
          <w:rFonts w:ascii="Times New Roman"/>
          <w:b w:val="false"/>
          <w:i w:val="false"/>
          <w:color w:val="000000"/>
          <w:sz w:val="28"/>
        </w:rPr>
        <w:t xml:space="preserve">
      өткізілген 20___ жылғы __________________ ішкі аудит нәтижелері туралы есепті қарастыру қорытындысы бойынша және Қазақстан Республикасы Қаржы министрінің 2018 жылғы 19 наурыздағы № 392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16689 болып тіркелген) бекітілген Ішкі мемлекеттік аудит және қаржылық бақылау жүргізу қағидаларының ___ тармағын басшылыққа ала отырып, ТАПСЫРАМЫН:</w:t>
      </w:r>
    </w:p>
    <w:bookmarkEnd w:id="246"/>
    <w:bookmarkStart w:name="z467" w:id="247"/>
    <w:p>
      <w:pPr>
        <w:spacing w:after="0"/>
        <w:ind w:left="0"/>
        <w:jc w:val="both"/>
      </w:pPr>
      <w:r>
        <w:rPr>
          <w:rFonts w:ascii="Times New Roman"/>
          <w:b w:val="false"/>
          <w:i w:val="false"/>
          <w:color w:val="000000"/>
          <w:sz w:val="28"/>
        </w:rPr>
        <w:t>
      1) ішкі аудит нәтижелері туралы есепте берілген ұсынымдар қарастырылсын және орындалуы қамтамасыз етілсін;</w:t>
      </w:r>
    </w:p>
    <w:bookmarkEnd w:id="247"/>
    <w:bookmarkStart w:name="z468" w:id="248"/>
    <w:p>
      <w:pPr>
        <w:spacing w:after="0"/>
        <w:ind w:left="0"/>
        <w:jc w:val="both"/>
      </w:pPr>
      <w:r>
        <w:rPr>
          <w:rFonts w:ascii="Times New Roman"/>
          <w:b w:val="false"/>
          <w:i w:val="false"/>
          <w:color w:val="000000"/>
          <w:sz w:val="28"/>
        </w:rPr>
        <w:t>
      2) ішкі аудит нәтижелері туралы есепте көрсетілген қаржылық бұзушылықтарды жою жөнінде шаралар қабылдансын;</w:t>
      </w:r>
    </w:p>
    <w:bookmarkEnd w:id="248"/>
    <w:bookmarkStart w:name="z469" w:id="249"/>
    <w:p>
      <w:pPr>
        <w:spacing w:after="0"/>
        <w:ind w:left="0"/>
        <w:jc w:val="both"/>
      </w:pPr>
      <w:r>
        <w:rPr>
          <w:rFonts w:ascii="Times New Roman"/>
          <w:b w:val="false"/>
          <w:i w:val="false"/>
          <w:color w:val="000000"/>
          <w:sz w:val="28"/>
        </w:rPr>
        <w:t>
      3) анықталған бұзушылықтарға жол берген тұлғалардың жауапкершілігі қарастырылсын;</w:t>
      </w:r>
    </w:p>
    <w:bookmarkEnd w:id="249"/>
    <w:bookmarkStart w:name="z470" w:id="250"/>
    <w:p>
      <w:pPr>
        <w:spacing w:after="0"/>
        <w:ind w:left="0"/>
        <w:jc w:val="both"/>
      </w:pPr>
      <w:r>
        <w:rPr>
          <w:rFonts w:ascii="Times New Roman"/>
          <w:b w:val="false"/>
          <w:i w:val="false"/>
          <w:color w:val="000000"/>
          <w:sz w:val="28"/>
        </w:rPr>
        <w:t>
      4) осы шешімнің (өкімнің) орындалуы туралы ақпаратты растау құжаттарын қоса бере отырып, 20__ жылғы________ дейінгі мерзімде ұсынылсын.</w:t>
      </w:r>
    </w:p>
    <w:bookmarkEnd w:id="250"/>
    <w:bookmarkStart w:name="z471" w:id="251"/>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ұсынымдардың қаралу нәтижелері туралы ақпаратты мемлекеттік аудит объектісі растау құжаттарын қоса бере отырып, көрсетілген мерзімдерде жіберуге міндетті.</w:t>
      </w:r>
    </w:p>
    <w:bookmarkEnd w:id="251"/>
    <w:bookmarkStart w:name="z472" w:id="252"/>
    <w:p>
      <w:pPr>
        <w:spacing w:after="0"/>
        <w:ind w:left="0"/>
        <w:jc w:val="both"/>
      </w:pPr>
      <w:r>
        <w:rPr>
          <w:rFonts w:ascii="Times New Roman"/>
          <w:b w:val="false"/>
          <w:i w:val="false"/>
          <w:color w:val="000000"/>
          <w:sz w:val="28"/>
        </w:rPr>
        <w:t xml:space="preserve">
      Осы бұзушылықтарды жою және ұсынымдарды қарастыру туралы шешімнің (өкімнің) орындалуын бақылау________________ ішкі аудит қызметі </w:t>
      </w:r>
    </w:p>
    <w:bookmarkEnd w:id="252"/>
    <w:p>
      <w:pPr>
        <w:spacing w:after="0"/>
        <w:ind w:left="0"/>
        <w:jc w:val="both"/>
      </w:pPr>
      <w:r>
        <w:rPr>
          <w:rFonts w:ascii="Times New Roman"/>
          <w:b w:val="false"/>
          <w:i w:val="false"/>
          <w:color w:val="000000"/>
          <w:sz w:val="28"/>
        </w:rPr>
        <w:t>
      (тегі, аты, әкесінің аты (ол болған жағдайда) басшысына жүктелсін.</w:t>
      </w:r>
    </w:p>
    <w:bookmarkStart w:name="z473" w:id="253"/>
    <w:p>
      <w:pPr>
        <w:spacing w:after="0"/>
        <w:ind w:left="0"/>
        <w:jc w:val="both"/>
      </w:pPr>
      <w:r>
        <w:rPr>
          <w:rFonts w:ascii="Times New Roman"/>
          <w:b w:val="false"/>
          <w:i w:val="false"/>
          <w:color w:val="000000"/>
          <w:sz w:val="28"/>
        </w:rPr>
        <w:t>
      Қосымша: Ішкі аудит нәтижелері туралы есеп __ парақта.</w:t>
      </w:r>
    </w:p>
    <w:bookmarkEnd w:id="253"/>
    <w:bookmarkStart w:name="z474" w:id="254"/>
    <w:p>
      <w:pPr>
        <w:spacing w:after="0"/>
        <w:ind w:left="0"/>
        <w:jc w:val="both"/>
      </w:pPr>
      <w:r>
        <w:rPr>
          <w:rFonts w:ascii="Times New Roman"/>
          <w:b w:val="false"/>
          <w:i w:val="false"/>
          <w:color w:val="000000"/>
          <w:sz w:val="28"/>
        </w:rPr>
        <w:t>
      Орталық мемлекеттік органның басшысы/ астана, облыс, республикалық маңызы бар қала әкімі</w:t>
      </w:r>
    </w:p>
    <w:bookmarkEnd w:id="254"/>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