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e411" w14:textId="1dee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26 маусымдағы № 182-НҚ бұйрығы. Қазақстан Республикасының Әділет министрлігінде 2026 жылғы 29 маусымда № 39135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Осы бұйрыққа 1-қосымшаға сәйкес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Оқу-ағарту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Тізбенің 2-тармағының үшінші, төртінші, сегізінші, тоғызыншы, оныншы, он бірінші, он екінші, он үшінші, он төртінші, он бесінші, он алтыншы, он тоғызыншы, жиырмасыншы, жиырма бірінші, жиырма екінші және жиырма үшінші абзацтарын қоспағанда, 2026 жылғы 12 шілдеден бастап қолданысқа енгізіледі.</w:t>
      </w:r>
    </w:p>
    <w:bookmarkEnd w:id="7"/>
    <w:bookmarkStart w:name="z14" w:id="8"/>
    <w:p>
      <w:pPr>
        <w:spacing w:after="0"/>
        <w:ind w:left="0"/>
        <w:jc w:val="both"/>
      </w:pPr>
      <w:r>
        <w:rPr>
          <w:rFonts w:ascii="Times New Roman"/>
          <w:b w:val="false"/>
          <w:i w:val="false"/>
          <w:color w:val="000000"/>
          <w:sz w:val="28"/>
        </w:rPr>
        <w:t>
      2026 жылғы 12 шілдеден бастап:</w:t>
      </w:r>
    </w:p>
    <w:bookmarkEnd w:id="8"/>
    <w:bookmarkStart w:name="z15" w:id="9"/>
    <w:p>
      <w:pPr>
        <w:spacing w:after="0"/>
        <w:ind w:left="0"/>
        <w:jc w:val="both"/>
      </w:pPr>
      <w:r>
        <w:rPr>
          <w:rFonts w:ascii="Times New Roman"/>
          <w:b w:val="false"/>
          <w:i w:val="false"/>
          <w:color w:val="000000"/>
          <w:sz w:val="28"/>
        </w:rPr>
        <w:t>
      Тізбенің 2-тармағының он бесінші абзацы мынадай редакцияда қолданылады:</w:t>
      </w:r>
    </w:p>
    <w:bookmarkEnd w:id="9"/>
    <w:bookmarkStart w:name="z16" w:id="10"/>
    <w:p>
      <w:pPr>
        <w:spacing w:after="0"/>
        <w:ind w:left="0"/>
        <w:jc w:val="both"/>
      </w:pPr>
      <w:r>
        <w:rPr>
          <w:rFonts w:ascii="Times New Roman"/>
          <w:b w:val="false"/>
          <w:i w:val="false"/>
          <w:color w:val="000000"/>
          <w:sz w:val="28"/>
        </w:rPr>
        <w:t>
      "Негізгі орта, жалпы орта білім беру ұйымдарында экстернат нысанында оқуға рұқсат алу үшін жеке тұлға (бұдан әрі – көрсетілетін қызметті алушы) көрсетілетін қызметті берушіге www.egov.kz "цифрлық үкімет" веб-порталы арқылы Қағидаларға 1-қосымшаның 9-тармағында көрсетілген құжаттарды ұсынады.";</w:t>
      </w:r>
    </w:p>
    <w:bookmarkEnd w:id="10"/>
    <w:bookmarkStart w:name="z17" w:id="11"/>
    <w:p>
      <w:pPr>
        <w:spacing w:after="0"/>
        <w:ind w:left="0"/>
        <w:jc w:val="both"/>
      </w:pPr>
      <w:r>
        <w:rPr>
          <w:rFonts w:ascii="Times New Roman"/>
          <w:b w:val="false"/>
          <w:i w:val="false"/>
          <w:color w:val="000000"/>
          <w:sz w:val="28"/>
        </w:rPr>
        <w:t>
      Тізбеге 1 және 3-қосымшалар осы бұйрыққа 2 және 3-қосымшаларға сәйкес редакцияда қолданылады деп белгіленсін.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182-НҚ бұйрығына</w:t>
            </w:r>
            <w:r>
              <w:br/>
            </w:r>
            <w:r>
              <w:rPr>
                <w:rFonts w:ascii="Times New Roman"/>
                <w:b w:val="false"/>
                <w:i w:val="false"/>
                <w:color w:val="000000"/>
                <w:sz w:val="20"/>
              </w:rPr>
              <w:t>1-қосымша</w:t>
            </w:r>
          </w:p>
        </w:tc>
      </w:tr>
    </w:tbl>
    <w:bookmarkStart w:name="z25" w:id="12"/>
    <w:p>
      <w:pPr>
        <w:spacing w:after="0"/>
        <w:ind w:left="0"/>
        <w:jc w:val="left"/>
      </w:pPr>
      <w:r>
        <w:rPr>
          <w:rFonts w:ascii="Times New Roman"/>
          <w:b/>
          <w:i w:val="false"/>
          <w:color w:val="000000"/>
        </w:rPr>
        <w:t xml:space="preserve"> Өзгерістер енгізілетін кейбір бұйрықтардың тізбесі</w:t>
      </w:r>
    </w:p>
    <w:bookmarkEnd w:id="12"/>
    <w:bookmarkStart w:name="z26" w:id="13"/>
    <w:p>
      <w:pPr>
        <w:spacing w:after="0"/>
        <w:ind w:left="0"/>
        <w:jc w:val="both"/>
      </w:pPr>
      <w:r>
        <w:rPr>
          <w:rFonts w:ascii="Times New Roman"/>
          <w:b w:val="false"/>
          <w:i w:val="false"/>
          <w:color w:val="000000"/>
          <w:sz w:val="28"/>
        </w:rPr>
        <w:t xml:space="preserve">
      1. "Орта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2014 жылғы 26 желтоқсандағы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10178 болып тіркелген) мынадай өзгерістер енгізілсін:</w:t>
      </w:r>
    </w:p>
    <w:bookmarkEnd w:id="13"/>
    <w:bookmarkStart w:name="z27" w:id="14"/>
    <w:p>
      <w:pPr>
        <w:spacing w:after="0"/>
        <w:ind w:left="0"/>
        <w:jc w:val="both"/>
      </w:pPr>
      <w:r>
        <w:rPr>
          <w:rFonts w:ascii="Times New Roman"/>
          <w:b w:val="false"/>
          <w:i w:val="false"/>
          <w:color w:val="000000"/>
          <w:sz w:val="28"/>
        </w:rPr>
        <w:t xml:space="preserve">
      көрсетілген бұйрықпен бекітілген гранттың мөлшері мен оны беру тәртібін белгілей отырып, "Орта білім беретін үздік ұйым" грантын беруге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"1) оқытудың цифрлық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"3) білім беру процесін кадрлармен қамтамасыз ету (5 жылда 1 рет педагогтардың біліктілік арттыру курсынан өтуі, цифрлық технологияларды қолдану және деңгейлік бағдарламалар бойынша біліктілік арттыру курсынан өткен педагогтардың үлесі, жаратылыстану-математикалық бағыттағы пәндерді ағылшын тілінде оқытатын педагогтардың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педагогтардың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"6) педагогтар мен басшылардың кәсіптік және жеке өзін-өзі көтеруі үшін жағдай жасау (білім беру ұйымында ақпараттық-әдістемелік кеңістіктің бар болуы, педагогтарды цифрлық технологиямен қамтамасыз ету, мұғалімдердің кәсіби қызметіндегі сапалы өзгерістерді зерттеу мониторингісінің нәтижесі);".</w:t>
      </w:r>
    </w:p>
    <w:bookmarkEnd w:id="17"/>
    <w:bookmarkStart w:name="z35" w:id="18"/>
    <w:p>
      <w:pPr>
        <w:spacing w:after="0"/>
        <w:ind w:left="0"/>
        <w:jc w:val="both"/>
      </w:pPr>
      <w:r>
        <w:rPr>
          <w:rFonts w:ascii="Times New Roman"/>
          <w:b w:val="false"/>
          <w:i w:val="false"/>
          <w:color w:val="000000"/>
          <w:sz w:val="28"/>
        </w:rPr>
        <w:t xml:space="preserve">
      2.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Республикасының Білім және ғылым министрінің 2016 жылғы 22 қаңтардағы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13110 болып тіркелген) мынадай өзгерістер енгізілсін: </w:t>
      </w:r>
    </w:p>
    <w:bookmarkEnd w:id="18"/>
    <w:bookmarkStart w:name="z36" w:id="19"/>
    <w:p>
      <w:pPr>
        <w:spacing w:after="0"/>
        <w:ind w:left="0"/>
        <w:jc w:val="both"/>
      </w:pPr>
      <w:r>
        <w:rPr>
          <w:rFonts w:ascii="Times New Roman"/>
          <w:b w:val="false"/>
          <w:i w:val="false"/>
          <w:color w:val="000000"/>
          <w:sz w:val="28"/>
        </w:rPr>
        <w:t xml:space="preserve">
      көрсетілген бұйрықпен бекітілген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xml:space="preserve">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34) тармақшасына</w:t>
      </w:r>
      <w:r>
        <w:rPr>
          <w:rFonts w:ascii="Times New Roman"/>
          <w:b w:val="false"/>
          <w:i w:val="false"/>
          <w:color w:val="000000"/>
          <w:sz w:val="28"/>
        </w:rPr>
        <w:t xml:space="preserve">, "Мемлекеттік және әлеуметтік жауапты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экстернат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xml:space="preserve">
      "10. Негізгі орта, жалпы орта білім беру ұйымдарында экстернат нысанында оқуға өтініштерді қабылдау және оған рұқсат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"Негізгі орта, жалпы орта білім беру ұйымдарында экстернат нысанында оқытуға рұқсат беру" мемлекеттік қызметін көрсетуге қойылатын негізгі талаптар тізбесіне (бұдан әрі – Тізбе) сәйкес ресімделеді.</w:t>
      </w:r>
    </w:p>
    <w:bookmarkEnd w:id="21"/>
    <w:bookmarkStart w:name="z41" w:id="22"/>
    <w:p>
      <w:pPr>
        <w:spacing w:after="0"/>
        <w:ind w:left="0"/>
        <w:jc w:val="both"/>
      </w:pPr>
      <w:r>
        <w:rPr>
          <w:rFonts w:ascii="Times New Roman"/>
          <w:b w:val="false"/>
          <w:i w:val="false"/>
          <w:color w:val="000000"/>
          <w:sz w:val="28"/>
        </w:rPr>
        <w:t>
      Қағидаларға өзгерістер және (немесе) толықтырулар енгізілгенде білім беру саласындағы уәкілетті орган нормативтік құқықтық акті мемлекеттік тіркелгеннен кейін он жұмыс күні ішінде енгізілген өзгерістер және (немесе) толықтырулар туралы ақпаратты "цифрлық үкімет" операторына және көрсетілетін қызметті берушіге, сондай-ақ бірыңғай байланыс орталығына жолдайды.";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xml:space="preserve">
      "13. Экстерндерді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Орта, техникалық және кәсіптік, орта білімнен кейінгі білім беру ұйымдары үшін білім алушылардың үлгеріміне ағымдық бақылау, аралық және қорытынды аттестаттау өткізудің үлгілік қағидаларына сәйкес жүргізіледі.</w:t>
      </w:r>
    </w:p>
    <w:bookmarkEnd w:id="23"/>
    <w:bookmarkStart w:name="z44" w:id="24"/>
    <w:p>
      <w:pPr>
        <w:spacing w:after="0"/>
        <w:ind w:left="0"/>
        <w:jc w:val="both"/>
      </w:pPr>
      <w:r>
        <w:rPr>
          <w:rFonts w:ascii="Times New Roman"/>
          <w:b w:val="false"/>
          <w:i w:val="false"/>
          <w:color w:val="000000"/>
          <w:sz w:val="28"/>
        </w:rPr>
        <w:t>
      Шетелде тұратын білім алушы экстернат нысанында білім алған кезде тиісті білім беру деңгейінің оқу бағдарламаларын дербес меңгереді, үлгерімді ағымдағы бақылаудан (бөлім/ортақ тақырып бойынша жиынтық бағалау, тоқсан бойынша жиынтық бағалау) өзі бекітілген орта білім беру ұйымында қашықтықтан өтеді.";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xml:space="preserve">
      "20. Қорытынды аттестаттаудан өткен экстерндерге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білім деңгейі (сатысы) туралы мемлекеттік үлгідегі құжат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48" w:id="26"/>
    <w:p>
      <w:pPr>
        <w:spacing w:after="0"/>
        <w:ind w:left="0"/>
        <w:jc w:val="both"/>
      </w:pPr>
      <w:r>
        <w:rPr>
          <w:rFonts w:ascii="Times New Roman"/>
          <w:b w:val="false"/>
          <w:i w:val="false"/>
          <w:color w:val="000000"/>
          <w:sz w:val="28"/>
        </w:rPr>
        <w:t>
      "20-1. Мемлекеттік қызметті облыстардың, республикалық маңызы бар қалалардың, астананың білім басқармалары, аудандардағы, облыстық маңызы бар қалалардағы білім бөлімдері (бұдан әрі – көрсетілетін қызметті беруші) көрсетеді.</w:t>
      </w:r>
    </w:p>
    <w:bookmarkEnd w:id="26"/>
    <w:bookmarkStart w:name="z49" w:id="27"/>
    <w:p>
      <w:pPr>
        <w:spacing w:after="0"/>
        <w:ind w:left="0"/>
        <w:jc w:val="both"/>
      </w:pPr>
      <w:r>
        <w:rPr>
          <w:rFonts w:ascii="Times New Roman"/>
          <w:b w:val="false"/>
          <w:i w:val="false"/>
          <w:color w:val="000000"/>
          <w:sz w:val="28"/>
        </w:rPr>
        <w:t>
      Негізгі орта, жалпы орта білім беру ұйымдарында экстернат нысанында оқуға рұқсат алу үшін жеке тұлға (бұдан әрі – көрсетілетін қызметті алушы) көрсетілетін қызметті берушіге www.egov.kz "электрондық үкімет" веб-порталы арқылы Қағидаларға 1-қосымшаның 9-тармағында көрсетілген құжаттарды ұсынады.</w:t>
      </w:r>
    </w:p>
    <w:bookmarkEnd w:id="27"/>
    <w:bookmarkStart w:name="z50" w:id="2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2" w:id="29"/>
    <w:p>
      <w:pPr>
        <w:spacing w:after="0"/>
        <w:ind w:left="0"/>
        <w:jc w:val="both"/>
      </w:pPr>
      <w:r>
        <w:rPr>
          <w:rFonts w:ascii="Times New Roman"/>
          <w:b w:val="false"/>
          <w:i w:val="false"/>
          <w:color w:val="000000"/>
          <w:sz w:val="28"/>
        </w:rPr>
        <w:t xml:space="preserve">
      "25.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белгілеген тәртіппен мемлекеттік қызметтерді көрсету мониторингінің цифрлық жүйесіне мемлекеттік қызметті көрсету сатысы туралы мәліметтерді енгізуді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4" w:id="30"/>
    <w:p>
      <w:pPr>
        <w:spacing w:after="0"/>
        <w:ind w:left="0"/>
        <w:jc w:val="both"/>
      </w:pPr>
      <w:r>
        <w:rPr>
          <w:rFonts w:ascii="Times New Roman"/>
          <w:b w:val="false"/>
          <w:i w:val="false"/>
          <w:color w:val="000000"/>
          <w:sz w:val="28"/>
        </w:rPr>
        <w:t xml:space="preserve">
      "28.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0"/>
    <w:bookmarkStart w:name="z55" w:id="3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1"/>
    <w:bookmarkStart w:name="z56" w:id="3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2"/>
    <w:bookmarkStart w:name="z57" w:id="3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3"/>
    <w:bookmarkStart w:name="z58" w:id="34"/>
    <w:p>
      <w:pPr>
        <w:spacing w:after="0"/>
        <w:ind w:left="0"/>
        <w:jc w:val="both"/>
      </w:pPr>
      <w:r>
        <w:rPr>
          <w:rFonts w:ascii="Times New Roman"/>
          <w:b w:val="false"/>
          <w:i w:val="false"/>
          <w:color w:val="000000"/>
          <w:sz w:val="28"/>
        </w:rPr>
        <w:t xml:space="preserve">
      3.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29031 болып тіркелген) мынадай өзгерістер енгізілсін: </w:t>
      </w:r>
    </w:p>
    <w:bookmarkEnd w:id="34"/>
    <w:bookmarkStart w:name="z59" w:id="35"/>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 </w:t>
      </w:r>
    </w:p>
    <w:bookmarkStart w:name="z61" w:id="36"/>
    <w:p>
      <w:pPr>
        <w:spacing w:after="0"/>
        <w:ind w:left="0"/>
        <w:jc w:val="both"/>
      </w:pPr>
      <w:r>
        <w:rPr>
          <w:rFonts w:ascii="Times New Roman"/>
          <w:b w:val="false"/>
          <w:i w:val="false"/>
          <w:color w:val="000000"/>
          <w:sz w:val="28"/>
        </w:rPr>
        <w:t>
      "4) цифрлық технологияларды қолдана білу;";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3" w:id="37"/>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цифрлық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6" w:id="38"/>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цифрлық технологияларды;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8" w:id="39"/>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цифрлық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1" w:id="40"/>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цифрлық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3" w:id="41"/>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цифрлық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41"/>
    <w:bookmarkStart w:name="z74" w:id="42"/>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42"/>
    <w:bookmarkStart w:name="z75" w:id="4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3"/>
    <w:bookmarkStart w:name="z76" w:id="44"/>
    <w:p>
      <w:pPr>
        <w:spacing w:after="0"/>
        <w:ind w:left="0"/>
        <w:jc w:val="both"/>
      </w:pPr>
      <w:r>
        <w:rPr>
          <w:rFonts w:ascii="Times New Roman"/>
          <w:b w:val="false"/>
          <w:i w:val="false"/>
          <w:color w:val="000000"/>
          <w:sz w:val="28"/>
        </w:rPr>
        <w:t>
      "9) коммуникативтілік және цифрлық технологияларды тиімді қолдана білу;";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8" w:id="45"/>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цифрлық технологиялардың теориялық негіздері бойынша базалық білім жүйесін, информатиканы және басқа да пәндерді оқу кезінде цифрлық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 екінші абзац</w:t>
      </w:r>
      <w:r>
        <w:rPr>
          <w:rFonts w:ascii="Times New Roman"/>
          <w:b w:val="false"/>
          <w:i w:val="false"/>
          <w:color w:val="000000"/>
          <w:sz w:val="28"/>
        </w:rPr>
        <w:t xml:space="preserve"> мынадай редакцияда жазылсын:</w:t>
      </w:r>
    </w:p>
    <w:bookmarkStart w:name="z81" w:id="46"/>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цифрлық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отыз бірінші абзац</w:t>
      </w:r>
      <w:r>
        <w:rPr>
          <w:rFonts w:ascii="Times New Roman"/>
          <w:b w:val="false"/>
          <w:i w:val="false"/>
          <w:color w:val="000000"/>
          <w:sz w:val="28"/>
        </w:rPr>
        <w:t xml:space="preserve"> мынадай редакцияда жазылсын:</w:t>
      </w:r>
    </w:p>
    <w:bookmarkStart w:name="z83" w:id="47"/>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цифрлық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Start w:name="z86" w:id="48"/>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8"/>
    <w:bookmarkStart w:name="z87" w:id="49"/>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цифрлық процестер, технологиялар және модельдер туралы ғылыми түсініктердің негізін; қазіргі заманғы қоғамдағы және әрбір адамның өміріндегі цифрлық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9"/>
    <w:bookmarkStart w:name="z88" w:id="50"/>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50"/>
    <w:bookmarkStart w:name="z89" w:id="51"/>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цифрлық технология құралдарын қолданудың экономикалық, құқықтық және этикалық аспектілерін түсінеді;</w:t>
      </w:r>
    </w:p>
    <w:bookmarkEnd w:id="51"/>
    <w:bookmarkStart w:name="z90" w:id="52"/>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52"/>
    <w:bookmarkStart w:name="z91" w:id="53"/>
    <w:p>
      <w:pPr>
        <w:spacing w:after="0"/>
        <w:ind w:left="0"/>
        <w:jc w:val="both"/>
      </w:pPr>
      <w:r>
        <w:rPr>
          <w:rFonts w:ascii="Times New Roman"/>
          <w:b w:val="false"/>
          <w:i w:val="false"/>
          <w:color w:val="000000"/>
          <w:sz w:val="28"/>
        </w:rPr>
        <w:t>
      қажетті ақпаратты жинау, ұсыну, өңдеу, сақтау және беру үшін цифрлық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93" w:id="54"/>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цифрлық технология құралдарының адам денсаулығына теріс әсер етуін бағалайды.";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6" w:id="55"/>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цифрлық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8" w:id="56"/>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цифрлық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0" w:id="57"/>
    <w:p>
      <w:pPr>
        <w:spacing w:after="0"/>
        <w:ind w:left="0"/>
        <w:jc w:val="both"/>
      </w:pPr>
      <w:r>
        <w:rPr>
          <w:rFonts w:ascii="Times New Roman"/>
          <w:b w:val="false"/>
          <w:i w:val="false"/>
          <w:color w:val="000000"/>
          <w:sz w:val="28"/>
        </w:rPr>
        <w:t>
      "5) әртүрлі өнер түрлері бойынша шығармашылық жобаларды, оның ішінде цифрлық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57"/>
    <w:bookmarkStart w:name="z101" w:id="58"/>
    <w:p>
      <w:pPr>
        <w:spacing w:after="0"/>
        <w:ind w:left="0"/>
        <w:jc w:val="both"/>
      </w:pPr>
      <w:r>
        <w:rPr>
          <w:rFonts w:ascii="Times New Roman"/>
          <w:b w:val="false"/>
          <w:i w:val="false"/>
          <w:color w:val="000000"/>
          <w:sz w:val="28"/>
        </w:rPr>
        <w:t xml:space="preserve">
      көрсетілген бұйрықпен бекітілген Жалпы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9) тармақшасы мынадай редакцияда жазылсын: </w:t>
      </w:r>
    </w:p>
    <w:bookmarkStart w:name="z103" w:id="59"/>
    <w:p>
      <w:pPr>
        <w:spacing w:after="0"/>
        <w:ind w:left="0"/>
        <w:jc w:val="both"/>
      </w:pPr>
      <w:r>
        <w:rPr>
          <w:rFonts w:ascii="Times New Roman"/>
          <w:b w:val="false"/>
          <w:i w:val="false"/>
          <w:color w:val="000000"/>
          <w:sz w:val="28"/>
        </w:rPr>
        <w:t>
      "9) коммуникативтілік және цифрлық технологияларды тиімді қолдана білуі;";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105" w:id="60"/>
    <w:p>
      <w:pPr>
        <w:spacing w:after="0"/>
        <w:ind w:left="0"/>
        <w:jc w:val="both"/>
      </w:pPr>
      <w:r>
        <w:rPr>
          <w:rFonts w:ascii="Times New Roman"/>
          <w:b w:val="false"/>
          <w:i w:val="false"/>
          <w:color w:val="000000"/>
          <w:sz w:val="28"/>
        </w:rPr>
        <w:t>
      "4) цифрлық технологияларды қолдану;";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жиырма бесінші абзацы мынадай редакцияда жазылсын:</w:t>
      </w:r>
    </w:p>
    <w:bookmarkStart w:name="z107" w:id="61"/>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цифрлық технологиялардың құралдары мен әдістерін меңгеруге бағытталған.";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алпыс екінші</w:t>
      </w:r>
      <w:r>
        <w:rPr>
          <w:rFonts w:ascii="Times New Roman"/>
          <w:b w:val="false"/>
          <w:i w:val="false"/>
          <w:color w:val="000000"/>
          <w:sz w:val="28"/>
        </w:rPr>
        <w:t xml:space="preserve"> және алпыс үшінші абзацтар мынадай редакцияда жазылсын:</w:t>
      </w:r>
    </w:p>
    <w:bookmarkStart w:name="z110" w:id="62"/>
    <w:p>
      <w:pPr>
        <w:spacing w:after="0"/>
        <w:ind w:left="0"/>
        <w:jc w:val="both"/>
      </w:pPr>
      <w:r>
        <w:rPr>
          <w:rFonts w:ascii="Times New Roman"/>
          <w:b w:val="false"/>
          <w:i w:val="false"/>
          <w:color w:val="000000"/>
          <w:sz w:val="28"/>
        </w:rPr>
        <w:t>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цифрлық технологияларды дамытудың негізгі үдерістерін түсінеді;</w:t>
      </w:r>
    </w:p>
    <w:bookmarkEnd w:id="62"/>
    <w:bookmarkStart w:name="z111" w:id="63"/>
    <w:p>
      <w:pPr>
        <w:spacing w:after="0"/>
        <w:ind w:left="0"/>
        <w:jc w:val="both"/>
      </w:pPr>
      <w:r>
        <w:rPr>
          <w:rFonts w:ascii="Times New Roman"/>
          <w:b w:val="false"/>
          <w:i w:val="false"/>
          <w:color w:val="000000"/>
          <w:sz w:val="28"/>
        </w:rPr>
        <w:t>
      3) цифрлық объектілерді жасау және өзінің жұмыс нәтижелерін ресімдеу үшін цифрлық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жетпіс жетінші</w:t>
      </w:r>
      <w:r>
        <w:rPr>
          <w:rFonts w:ascii="Times New Roman"/>
          <w:b w:val="false"/>
          <w:i w:val="false"/>
          <w:color w:val="000000"/>
          <w:sz w:val="28"/>
        </w:rPr>
        <w:t xml:space="preserve"> абзац мынадай редакцияда жазылсын:</w:t>
      </w:r>
    </w:p>
    <w:bookmarkStart w:name="z113" w:id="64"/>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цифрлық технологияларды, дене жаттығуларымен шұғылдану кезінде жарақаттанудың алдын алу және дәрігер алды көмек көрсету білімін қолданады;";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бесінші абзацы мынадай редакцияда жазылсын:</w:t>
      </w:r>
    </w:p>
    <w:bookmarkStart w:name="z115" w:id="65"/>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цифрлық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65"/>
    <w:bookmarkStart w:name="z116" w:id="66"/>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18" w:id="67"/>
    <w:p>
      <w:pPr>
        <w:spacing w:after="0"/>
        <w:ind w:left="0"/>
        <w:jc w:val="both"/>
      </w:pPr>
      <w:r>
        <w:rPr>
          <w:rFonts w:ascii="Times New Roman"/>
          <w:b w:val="false"/>
          <w:i w:val="false"/>
          <w:color w:val="000000"/>
          <w:sz w:val="28"/>
        </w:rPr>
        <w:t>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67"/>
    <w:bookmarkStart w:name="z119" w:id="68"/>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цифрлық технологияларды қолдануға бағытталған.</w:t>
      </w:r>
    </w:p>
    <w:bookmarkEnd w:id="68"/>
    <w:bookmarkStart w:name="z120" w:id="69"/>
    <w:p>
      <w:pPr>
        <w:spacing w:after="0"/>
        <w:ind w:left="0"/>
        <w:jc w:val="both"/>
      </w:pPr>
      <w:r>
        <w:rPr>
          <w:rFonts w:ascii="Times New Roman"/>
          <w:b w:val="false"/>
          <w:i w:val="false"/>
          <w:color w:val="000000"/>
          <w:sz w:val="28"/>
        </w:rPr>
        <w:t>
      Білім беру бағдарламаларын іске асыру кезінде мынадай жалпыға міндетті модульдер оқытылады:</w:t>
      </w:r>
    </w:p>
    <w:bookmarkEnd w:id="69"/>
    <w:bookmarkStart w:name="z121" w:id="70"/>
    <w:p>
      <w:pPr>
        <w:spacing w:after="0"/>
        <w:ind w:left="0"/>
        <w:jc w:val="both"/>
      </w:pPr>
      <w:r>
        <w:rPr>
          <w:rFonts w:ascii="Times New Roman"/>
          <w:b w:val="false"/>
          <w:i w:val="false"/>
          <w:color w:val="000000"/>
          <w:sz w:val="28"/>
        </w:rPr>
        <w:t>
      1) дене қасиеттерін дамыту және жетілдіру;</w:t>
      </w:r>
    </w:p>
    <w:bookmarkEnd w:id="70"/>
    <w:bookmarkStart w:name="z122" w:id="71"/>
    <w:p>
      <w:pPr>
        <w:spacing w:after="0"/>
        <w:ind w:left="0"/>
        <w:jc w:val="both"/>
      </w:pPr>
      <w:r>
        <w:rPr>
          <w:rFonts w:ascii="Times New Roman"/>
          <w:b w:val="false"/>
          <w:i w:val="false"/>
          <w:color w:val="000000"/>
          <w:sz w:val="28"/>
        </w:rPr>
        <w:t>
      2) цифрлық технологияларды қолдану;</w:t>
      </w:r>
    </w:p>
    <w:bookmarkEnd w:id="71"/>
    <w:bookmarkStart w:name="z123" w:id="72"/>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72"/>
    <w:bookmarkStart w:name="z124" w:id="73"/>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73"/>
    <w:bookmarkStart w:name="z125" w:id="74"/>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bookmarkEnd w:id="74"/>
    <w:bookmarkStart w:name="z126" w:id="75"/>
    <w:p>
      <w:pPr>
        <w:spacing w:after="0"/>
        <w:ind w:left="0"/>
        <w:jc w:val="both"/>
      </w:pPr>
      <w:r>
        <w:rPr>
          <w:rFonts w:ascii="Times New Roman"/>
          <w:b w:val="false"/>
          <w:i w:val="false"/>
          <w:color w:val="000000"/>
          <w:sz w:val="28"/>
        </w:rPr>
        <w:t>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bookmarkEnd w:id="75"/>
    <w:bookmarkStart w:name="z127" w:id="76"/>
    <w:p>
      <w:pPr>
        <w:spacing w:after="0"/>
        <w:ind w:left="0"/>
        <w:jc w:val="both"/>
      </w:pPr>
      <w:r>
        <w:rPr>
          <w:rFonts w:ascii="Times New Roman"/>
          <w:b w:val="false"/>
          <w:i w:val="false"/>
          <w:color w:val="000000"/>
          <w:sz w:val="28"/>
        </w:rPr>
        <w:t>
      көрсетілген бұйрықпен бекітілген Орта білімнен кейінгі білім берудің мемлекеттік жалпыға міндетті стандартында: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29" w:id="77"/>
    <w:p>
      <w:pPr>
        <w:spacing w:after="0"/>
        <w:ind w:left="0"/>
        <w:jc w:val="both"/>
      </w:pPr>
      <w:r>
        <w:rPr>
          <w:rFonts w:ascii="Times New Roman"/>
          <w:b w:val="false"/>
          <w:i w:val="false"/>
          <w:color w:val="000000"/>
          <w:sz w:val="28"/>
        </w:rPr>
        <w:t>
      "6. Орта білімнен кейінгі білім беру бағдарламалары жалпы құзыреттерді қалыптастыратын жалпыға міндетті модульдерді оқытуды көздейді.</w:t>
      </w:r>
    </w:p>
    <w:bookmarkEnd w:id="77"/>
    <w:bookmarkStart w:name="z130" w:id="78"/>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цифрлық технологияларды қолдануға бағытталған.</w:t>
      </w:r>
    </w:p>
    <w:bookmarkEnd w:id="78"/>
    <w:bookmarkStart w:name="z131" w:id="79"/>
    <w:p>
      <w:pPr>
        <w:spacing w:after="0"/>
        <w:ind w:left="0"/>
        <w:jc w:val="both"/>
      </w:pPr>
      <w:r>
        <w:rPr>
          <w:rFonts w:ascii="Times New Roman"/>
          <w:b w:val="false"/>
          <w:i w:val="false"/>
          <w:color w:val="000000"/>
          <w:sz w:val="28"/>
        </w:rPr>
        <w:t>
      Орта білімнен кейінгі білім беру бағдарламаларын іске асыру кезінде мынадай жалпыға міндетті модульдер оқытылады:</w:t>
      </w:r>
    </w:p>
    <w:bookmarkEnd w:id="79"/>
    <w:bookmarkStart w:name="z132" w:id="80"/>
    <w:p>
      <w:pPr>
        <w:spacing w:after="0"/>
        <w:ind w:left="0"/>
        <w:jc w:val="both"/>
      </w:pPr>
      <w:r>
        <w:rPr>
          <w:rFonts w:ascii="Times New Roman"/>
          <w:b w:val="false"/>
          <w:i w:val="false"/>
          <w:color w:val="000000"/>
          <w:sz w:val="28"/>
        </w:rPr>
        <w:t>
      1) дене қасиеттерін дамыту және жетілдіру;</w:t>
      </w:r>
    </w:p>
    <w:bookmarkEnd w:id="80"/>
    <w:bookmarkStart w:name="z133" w:id="81"/>
    <w:p>
      <w:pPr>
        <w:spacing w:after="0"/>
        <w:ind w:left="0"/>
        <w:jc w:val="both"/>
      </w:pPr>
      <w:r>
        <w:rPr>
          <w:rFonts w:ascii="Times New Roman"/>
          <w:b w:val="false"/>
          <w:i w:val="false"/>
          <w:color w:val="000000"/>
          <w:sz w:val="28"/>
        </w:rPr>
        <w:t>
      2) цифрлық технологияларды қолдану;</w:t>
      </w:r>
    </w:p>
    <w:bookmarkEnd w:id="81"/>
    <w:bookmarkStart w:name="z134" w:id="82"/>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82"/>
    <w:bookmarkStart w:name="z135" w:id="83"/>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83"/>
    <w:bookmarkStart w:name="z136" w:id="84"/>
    <w:p>
      <w:pPr>
        <w:spacing w:after="0"/>
        <w:ind w:left="0"/>
        <w:jc w:val="both"/>
      </w:pPr>
      <w:r>
        <w:rPr>
          <w:rFonts w:ascii="Times New Roman"/>
          <w:b w:val="false"/>
          <w:i w:val="false"/>
          <w:color w:val="000000"/>
          <w:sz w:val="28"/>
        </w:rPr>
        <w:t>
      Орта білімнен кейінгі білім беру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bookmarkEnd w:id="84"/>
    <w:bookmarkStart w:name="z137" w:id="85"/>
    <w:p>
      <w:pPr>
        <w:spacing w:after="0"/>
        <w:ind w:left="0"/>
        <w:jc w:val="both"/>
      </w:pPr>
      <w:r>
        <w:rPr>
          <w:rFonts w:ascii="Times New Roman"/>
          <w:b w:val="false"/>
          <w:i w:val="false"/>
          <w:color w:val="000000"/>
          <w:sz w:val="28"/>
        </w:rPr>
        <w:t xml:space="preserve">
      4.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сондай-ақ қашықтан оқытуды ұсыну бойынша білім беру ұйымдарына қойылатын талаптарын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33682 болып тіркелген) мынадай өзгерістер енгізілсін:</w:t>
      </w:r>
    </w:p>
    <w:bookmarkEnd w:id="85"/>
    <w:bookmarkStart w:name="z138" w:id="86"/>
    <w:p>
      <w:pPr>
        <w:spacing w:after="0"/>
        <w:ind w:left="0"/>
        <w:jc w:val="both"/>
      </w:pPr>
      <w:r>
        <w:rPr>
          <w:rFonts w:ascii="Times New Roman"/>
          <w:b w:val="false"/>
          <w:i w:val="false"/>
          <w:color w:val="000000"/>
          <w:sz w:val="28"/>
        </w:rPr>
        <w:t xml:space="preserve">
      көрсетілген бұйрықпен бекітілген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0" w:id="87"/>
    <w:p>
      <w:pPr>
        <w:spacing w:after="0"/>
        <w:ind w:left="0"/>
        <w:jc w:val="both"/>
      </w:pPr>
      <w:r>
        <w:rPr>
          <w:rFonts w:ascii="Times New Roman"/>
          <w:b w:val="false"/>
          <w:i w:val="false"/>
          <w:color w:val="000000"/>
          <w:sz w:val="28"/>
        </w:rPr>
        <w:t>
      "2. Осы Қағидаларда мынадай ұғымдар пайдаланылады:</w:t>
      </w:r>
    </w:p>
    <w:bookmarkEnd w:id="87"/>
    <w:bookmarkStart w:name="z141" w:id="88"/>
    <w:p>
      <w:pPr>
        <w:spacing w:after="0"/>
        <w:ind w:left="0"/>
        <w:jc w:val="both"/>
      </w:pPr>
      <w:r>
        <w:rPr>
          <w:rFonts w:ascii="Times New Roman"/>
          <w:b w:val="false"/>
          <w:i w:val="false"/>
          <w:color w:val="000000"/>
          <w:sz w:val="28"/>
        </w:rPr>
        <w:t>
      1)білім алушының цифрлық ізі – бұл LMS (ЛМС) (оқытуды басқару жүйесі) және (немесе) өзге платформаларда немесе цифрлық жүйеде (бұдан әрі – ЦЖ) тіркелген білім беру қызметінің нәтижелері туралы верификацияланған деректер жинағы;</w:t>
      </w:r>
    </w:p>
    <w:bookmarkEnd w:id="88"/>
    <w:bookmarkStart w:name="z142" w:id="89"/>
    <w:p>
      <w:pPr>
        <w:spacing w:after="0"/>
        <w:ind w:left="0"/>
        <w:jc w:val="both"/>
      </w:pPr>
      <w:r>
        <w:rPr>
          <w:rFonts w:ascii="Times New Roman"/>
          <w:b w:val="false"/>
          <w:i w:val="false"/>
          <w:color w:val="000000"/>
          <w:sz w:val="28"/>
        </w:rPr>
        <w:t>
      2) білім беру бағдарламасы - оқытудың мақсаттарын, нәтижелері мен мазмұнын, білім беру процесін ұйымдастыруды, оларды іске асырудың тәсілдері мен әдістерін, оқыту нәтижелерін бағалау өлшемдерін қамтитын білім берудің негізгі сипаттамаларының біртұтас кешені;</w:t>
      </w:r>
    </w:p>
    <w:bookmarkEnd w:id="89"/>
    <w:bookmarkStart w:name="z143" w:id="90"/>
    <w:p>
      <w:pPr>
        <w:spacing w:after="0"/>
        <w:ind w:left="0"/>
        <w:jc w:val="both"/>
      </w:pPr>
      <w:r>
        <w:rPr>
          <w:rFonts w:ascii="Times New Roman"/>
          <w:b w:val="false"/>
          <w:i w:val="false"/>
          <w:color w:val="000000"/>
          <w:sz w:val="28"/>
        </w:rPr>
        <w:t>
      3) қашықтан оқыту – педагог пен білім алушылардың қашықтан, оның ішінде цифрлық технологиялар мен телекоммуникациялық құралдарды қолдана отырып, өзара іс-қимылы кезінде жүзеге асырылатын оқыту;</w:t>
      </w:r>
    </w:p>
    <w:bookmarkEnd w:id="90"/>
    <w:bookmarkStart w:name="z144" w:id="91"/>
    <w:p>
      <w:pPr>
        <w:spacing w:after="0"/>
        <w:ind w:left="0"/>
        <w:jc w:val="both"/>
      </w:pPr>
      <w:r>
        <w:rPr>
          <w:rFonts w:ascii="Times New Roman"/>
          <w:b w:val="false"/>
          <w:i w:val="false"/>
          <w:color w:val="000000"/>
          <w:sz w:val="28"/>
        </w:rPr>
        <w:t>
      4) оқытуды басқару жүйесі (Learning management system – LMS (Ленинг менеджмент жүйесі – ЛМС) – оқу процесін басқаруды автоматтандыруға арналған цифрлық объектісі;</w:t>
      </w:r>
    </w:p>
    <w:bookmarkEnd w:id="91"/>
    <w:bookmarkStart w:name="z145" w:id="92"/>
    <w:p>
      <w:pPr>
        <w:spacing w:after="0"/>
        <w:ind w:left="0"/>
        <w:jc w:val="both"/>
      </w:pPr>
      <w:r>
        <w:rPr>
          <w:rFonts w:ascii="Times New Roman"/>
          <w:b w:val="false"/>
          <w:i w:val="false"/>
          <w:color w:val="000000"/>
          <w:sz w:val="28"/>
        </w:rPr>
        <w:t>
      5) онлайн прокторинг – жазбаны сақтауды, тұлғаны тануды және сәйкестендіруді, бас пен дененің қозғалысын талдауды, шудың деңгейін анықтауды, мультифейсті тануды, бөлмені 360 градус режимінде жазуға сұрау салуды, күдікті оқиғаларды логирлеуді қамтамасыз ететін жеке тұлғаны верификациялау және онлайн-емтихандардан өту нәтижелерін растау жүйесі;</w:t>
      </w:r>
    </w:p>
    <w:bookmarkEnd w:id="92"/>
    <w:bookmarkStart w:name="z146" w:id="93"/>
    <w:p>
      <w:pPr>
        <w:spacing w:after="0"/>
        <w:ind w:left="0"/>
        <w:jc w:val="both"/>
      </w:pPr>
      <w:r>
        <w:rPr>
          <w:rFonts w:ascii="Times New Roman"/>
          <w:b w:val="false"/>
          <w:i w:val="false"/>
          <w:color w:val="000000"/>
          <w:sz w:val="28"/>
        </w:rPr>
        <w:t>
      6) оқытудың асинхронды форматы – білім беру процесіне қатысушылардың, оның ішінде цифрлық жүйелер мен басқа да байланыс құралдары арқылы белгілі бір орын мен уақытқа байланыстырылмаған өзара іс-қимылын болжайтын қашықтан оқыту немесе онлайн-оқыту;</w:t>
      </w:r>
    </w:p>
    <w:bookmarkEnd w:id="93"/>
    <w:bookmarkStart w:name="z147" w:id="94"/>
    <w:p>
      <w:pPr>
        <w:spacing w:after="0"/>
        <w:ind w:left="0"/>
        <w:jc w:val="both"/>
      </w:pPr>
      <w:r>
        <w:rPr>
          <w:rFonts w:ascii="Times New Roman"/>
          <w:b w:val="false"/>
          <w:i w:val="false"/>
          <w:color w:val="000000"/>
          <w:sz w:val="28"/>
        </w:rPr>
        <w:t>
      7) оқытудың синхронды форматы – білім алушылар ақпарат алатын, онымен дербес немесе топтарда жұмыс істейтін, оны кез келген жерден басқа қатысушылармен және оқытушылармен талқылайтын АЖ және басқа да байланыс құралдарының мүмкіндіктерін пайдалана отырып, нақты уақытта білім беру процесіне қатысушылардың тікелей байланысын (стримингін) көздейтін қашықтан оқыту немесе онлайн-оқыту;</w:t>
      </w:r>
    </w:p>
    <w:bookmarkEnd w:id="94"/>
    <w:bookmarkStart w:name="z148" w:id="95"/>
    <w:p>
      <w:pPr>
        <w:spacing w:after="0"/>
        <w:ind w:left="0"/>
        <w:jc w:val="both"/>
      </w:pPr>
      <w:r>
        <w:rPr>
          <w:rFonts w:ascii="Times New Roman"/>
          <w:b w:val="false"/>
          <w:i w:val="false"/>
          <w:color w:val="000000"/>
          <w:sz w:val="28"/>
        </w:rPr>
        <w:t>
      8) цифрлық білім беру ресурсы –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динамикалық модельдер, виртуалды шынайылық және интерактивті модельдеу объектілері, дыбыс жазбалары және өзге де цифрлық оқу материалдары;</w:t>
      </w:r>
    </w:p>
    <w:bookmarkEnd w:id="95"/>
    <w:bookmarkStart w:name="z149" w:id="96"/>
    <w:p>
      <w:pPr>
        <w:spacing w:after="0"/>
        <w:ind w:left="0"/>
        <w:jc w:val="both"/>
      </w:pPr>
      <w:r>
        <w:rPr>
          <w:rFonts w:ascii="Times New Roman"/>
          <w:b w:val="false"/>
          <w:i w:val="false"/>
          <w:color w:val="000000"/>
          <w:sz w:val="28"/>
        </w:rPr>
        <w:t>
      9) цифрлық объект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ерекшеленген элементі;</w:t>
      </w:r>
    </w:p>
    <w:bookmarkEnd w:id="96"/>
    <w:bookmarkStart w:name="z150" w:id="97"/>
    <w:p>
      <w:pPr>
        <w:spacing w:after="0"/>
        <w:ind w:left="0"/>
        <w:jc w:val="both"/>
      </w:pPr>
      <w:r>
        <w:rPr>
          <w:rFonts w:ascii="Times New Roman"/>
          <w:b w:val="false"/>
          <w:i w:val="false"/>
          <w:color w:val="000000"/>
          <w:sz w:val="28"/>
        </w:rPr>
        <w:t>
      10) цифрлық технологиялар – аппараттық-бағдарламалық кешенді және телекоммуникациялар желісін қолдана отырып, жүзеге асырылатын электрондық цифрлық ресурстармен жұмыс істеу әдістерінің және ақпараттық өзара іс-қимыл әдістерінің жиынтығы.";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2" w:id="98"/>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цифрлық технологиялар мен телекоммуникациялық құралдарды қолдана отырып, өзара іс-қимылы кезінде жүзеге асырылады.";</w:t>
      </w:r>
    </w:p>
    <w:bookmarkEnd w:id="98"/>
    <w:bookmarkStart w:name="z153" w:id="99"/>
    <w:p>
      <w:pPr>
        <w:spacing w:after="0"/>
        <w:ind w:left="0"/>
        <w:jc w:val="both"/>
      </w:pPr>
      <w:r>
        <w:rPr>
          <w:rFonts w:ascii="Times New Roman"/>
          <w:b w:val="false"/>
          <w:i w:val="false"/>
          <w:color w:val="000000"/>
          <w:sz w:val="28"/>
        </w:rPr>
        <w:t>
      көрсетілген бұйрықпен бекітілген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Қағидаларында: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5" w:id="100"/>
    <w:p>
      <w:pPr>
        <w:spacing w:after="0"/>
        <w:ind w:left="0"/>
        <w:jc w:val="both"/>
      </w:pPr>
      <w:r>
        <w:rPr>
          <w:rFonts w:ascii="Times New Roman"/>
          <w:b w:val="false"/>
          <w:i w:val="false"/>
          <w:color w:val="000000"/>
          <w:sz w:val="28"/>
        </w:rPr>
        <w:t>
      "8. ТжКББ ұйымдары онлайн-оқытуды ұсыну кезінде Заңның 5-бабының 12) тармақшасына сәйкес білім беру саласындағы цифрлық объектілеріне қойылатын ең төменгі талаптарды сақтауы қажет.";</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7" w:id="101"/>
    <w:p>
      <w:pPr>
        <w:spacing w:after="0"/>
        <w:ind w:left="0"/>
        <w:jc w:val="both"/>
      </w:pPr>
      <w:r>
        <w:rPr>
          <w:rFonts w:ascii="Times New Roman"/>
          <w:b w:val="false"/>
          <w:i w:val="false"/>
          <w:color w:val="000000"/>
          <w:sz w:val="28"/>
        </w:rPr>
        <w:t>
      "9. ТжКББ ұйымы білім алушыға кеңістік және уақыт арақашықтығына қарамастан, педагог пен білім алушы арасында өзара әрекеттің болуына арналған цифрлық технологиялар жүйесіне және Интернетке қолжетімділікті қамтамасыз етеді.";</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9" w:id="102"/>
    <w:p>
      <w:pPr>
        <w:spacing w:after="0"/>
        <w:ind w:left="0"/>
        <w:jc w:val="both"/>
      </w:pPr>
      <w:r>
        <w:rPr>
          <w:rFonts w:ascii="Times New Roman"/>
          <w:b w:val="false"/>
          <w:i w:val="false"/>
          <w:color w:val="000000"/>
          <w:sz w:val="28"/>
        </w:rPr>
        <w:t>
      "11. Онлайн-оқыту нысанында білім алатын тұлғаларды қабылдау сәтінен бастап бітіргенге дейін техникалық сүйемелдеу үшін ТжКББ ұйымы:</w:t>
      </w:r>
    </w:p>
    <w:bookmarkEnd w:id="102"/>
    <w:bookmarkStart w:name="z160" w:id="103"/>
    <w:p>
      <w:pPr>
        <w:spacing w:after="0"/>
        <w:ind w:left="0"/>
        <w:jc w:val="both"/>
      </w:pPr>
      <w:r>
        <w:rPr>
          <w:rFonts w:ascii="Times New Roman"/>
          <w:b w:val="false"/>
          <w:i w:val="false"/>
          <w:color w:val="000000"/>
          <w:sz w:val="28"/>
        </w:rPr>
        <w:t>
      1) онлайн-оқытуға тартылған цифрлық инфрақұрылым мен цифрлық объектілерінің, мобильді қосымшалардың қолжетімділігі мен үздіксіз жұмыс істеуін;</w:t>
      </w:r>
    </w:p>
    <w:bookmarkEnd w:id="103"/>
    <w:bookmarkStart w:name="z161" w:id="104"/>
    <w:p>
      <w:pPr>
        <w:spacing w:after="0"/>
        <w:ind w:left="0"/>
        <w:jc w:val="both"/>
      </w:pPr>
      <w:r>
        <w:rPr>
          <w:rFonts w:ascii="Times New Roman"/>
          <w:b w:val="false"/>
          <w:i w:val="false"/>
          <w:color w:val="000000"/>
          <w:sz w:val="28"/>
        </w:rPr>
        <w:t>
      2) бөлінген бөлмемен және лицензиялық бағдарламалық қамтамасыз етілген онлайн-курстардың цифрлық білім беру ресурстарының студиялық өндірісін қамтамасыз ететін бағдарламалық-аппараттық кешеннің жұмыс істеуін;</w:t>
      </w:r>
    </w:p>
    <w:bookmarkEnd w:id="104"/>
    <w:bookmarkStart w:name="z162" w:id="105"/>
    <w:p>
      <w:pPr>
        <w:spacing w:after="0"/>
        <w:ind w:left="0"/>
        <w:jc w:val="both"/>
      </w:pPr>
      <w:r>
        <w:rPr>
          <w:rFonts w:ascii="Times New Roman"/>
          <w:b w:val="false"/>
          <w:i w:val="false"/>
          <w:color w:val="000000"/>
          <w:sz w:val="28"/>
        </w:rPr>
        <w:t>
      3) онлайн-оқытуға тартылған цифрлық инфрақұрылым мен цифрлық объектілерінің ақпараттық қауіпсіздігін қамтамасыз етеді.".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3) тармақшасы мынадай редакцияда жазылсын:</w:t>
      </w:r>
    </w:p>
    <w:bookmarkStart w:name="z164" w:id="106"/>
    <w:p>
      <w:pPr>
        <w:spacing w:after="0"/>
        <w:ind w:left="0"/>
        <w:jc w:val="both"/>
      </w:pPr>
      <w:r>
        <w:rPr>
          <w:rFonts w:ascii="Times New Roman"/>
          <w:b w:val="false"/>
          <w:i w:val="false"/>
          <w:color w:val="000000"/>
          <w:sz w:val="28"/>
        </w:rPr>
        <w:t>
      "3) онлайн-оқыту пәндері және (немесе) модульдері бойынша оқу-әдістемелік материалдарды әзірлеуді және ТжКББ ұйымының цифрлық объектісінде орналастыруды қамтамасыз етеді.";</w:t>
      </w:r>
    </w:p>
    <w:bookmarkEnd w:id="106"/>
    <w:bookmarkStart w:name="z165" w:id="107"/>
    <w:p>
      <w:pPr>
        <w:spacing w:after="0"/>
        <w:ind w:left="0"/>
        <w:jc w:val="both"/>
      </w:pPr>
      <w:r>
        <w:rPr>
          <w:rFonts w:ascii="Times New Roman"/>
          <w:b w:val="false"/>
          <w:i w:val="false"/>
          <w:color w:val="000000"/>
          <w:sz w:val="28"/>
        </w:rPr>
        <w:t xml:space="preserve">
      көрсетілген Қағидалардың 3-қосымшасы осы Тізбенің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жаңа редакцияда жазылсын.</w:t>
      </w:r>
    </w:p>
    <w:bookmarkEnd w:id="107"/>
    <w:bookmarkStart w:name="z166" w:id="108"/>
    <w:p>
      <w:pPr>
        <w:spacing w:after="0"/>
        <w:ind w:left="0"/>
        <w:jc w:val="both"/>
      </w:pPr>
      <w:r>
        <w:rPr>
          <w:rFonts w:ascii="Times New Roman"/>
          <w:b w:val="false"/>
          <w:i w:val="false"/>
          <w:color w:val="000000"/>
          <w:sz w:val="28"/>
        </w:rPr>
        <w:t xml:space="preserve">
      5.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Республикасының Білім және ғылым министрінің 2010 жылғы 28 қыркүйектегі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6573 болып тіркелген) мынадай өзгерістер енгізілсін:</w:t>
      </w:r>
    </w:p>
    <w:bookmarkEnd w:id="108"/>
    <w:bookmarkStart w:name="z167" w:id="1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w:t>
      </w:r>
      <w:r>
        <w:rPr>
          <w:rFonts w:ascii="Times New Roman"/>
          <w:b w:val="false"/>
          <w:i w:val="false"/>
          <w:color w:val="000000"/>
          <w:sz w:val="28"/>
        </w:rPr>
        <w:t>қағидасында</w:t>
      </w:r>
      <w:r>
        <w:rPr>
          <w:rFonts w:ascii="Times New Roman"/>
          <w:b w:val="false"/>
          <w:i w:val="false"/>
          <w:color w:val="000000"/>
          <w:sz w:val="28"/>
        </w:rPr>
        <w:t>:</w:t>
      </w:r>
    </w:p>
    <w:bookmarkEnd w:id="109"/>
    <w:bookmarkStart w:name="z168" w:id="11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0"/>
    <w:bookmarkStart w:name="z169" w:id="11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білім басқармалары, аудандардағы, облыстық маңызы бар қалалардағы білім бөлімдері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9-тармағында көзделген негіздер бойынша өтінішті одан әрі қараудан дәлелді бас тарту болып табылады.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 қоспағанда дүйсенбіден жұмаға дейін 13.00-ден 14.30-дейінгі түскі үзіліспен белгіленген жұмыс кестесіне сәйкес;</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3"/>
          <w:p>
            <w:pPr>
              <w:spacing w:after="20"/>
              <w:ind w:left="20"/>
              <w:jc w:val="both"/>
            </w:pPr>
            <w:r>
              <w:rPr>
                <w:rFonts w:ascii="Times New Roman"/>
                <w:b w:val="false"/>
                <w:i w:val="false"/>
                <w:color w:val="000000"/>
                <w:sz w:val="20"/>
              </w:rPr>
              <w:t>
1) осы Қағидаларға 4-қосымшаға сәйкес көрсетілетін қызметті алушының ЭЦҚ-сы қойылған электрондық сұрату нысанындағы өтініші;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денсаулығына байланысты білім беру ұйымдарына бара алмайтын білім алушылар үшін –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026/е нысанында дәрігерлік-консультациялық комиссияның электронды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білім алу кезеңі аралығында оқытылған пәндер бойынша "4" және "5" деген бағалар алған білім алушыларға - электронды үлгерім табелі;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 ата-анасымен немесе оларды алмастыратын адамдармен бірге шетелге көшкенде көрсетілетін қызметті алушының ата-анасының немесе оларды алмастыратын адамдардың уақытша шетелде тұратындығы туралы электронды анықтамасы; </w:t>
            </w:r>
          </w:p>
          <w:p>
            <w:pPr>
              <w:spacing w:after="20"/>
              <w:ind w:left="20"/>
              <w:jc w:val="both"/>
            </w:pPr>
            <w:r>
              <w:rPr>
                <w:rFonts w:ascii="Times New Roman"/>
                <w:b w:val="false"/>
                <w:i w:val="false"/>
                <w:color w:val="000000"/>
                <w:sz w:val="20"/>
              </w:rPr>
              <w:t>
5) білім алушы ата-анасының немесе оларды алмастыратын адамдардың жетегінсіз шетелге шығатын болса, көрсетілетін қызметті алушының шетелде оқитындығын растайтын электронды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5"/>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pPr>
              <w:spacing w:after="20"/>
              <w:ind w:left="20"/>
              <w:jc w:val="both"/>
            </w:pPr>
            <w:r>
              <w:rPr>
                <w:rFonts w:ascii="Times New Roman"/>
                <w:b w:val="false"/>
                <w:i w:val="false"/>
                <w:color w:val="000000"/>
                <w:sz w:val="20"/>
              </w:rPr>
              <w:t>
Анықтама қызметтерінің байланыс телефондары www.edu.gov.kz интернет-ресурсының "Мемлекеттік көрсетілетін қызмет" бөлімінде, 8-800-080-7777, 1414 бірыңғай байланыс орталығында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97" w:id="116"/>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туралы бұйрықтан үзінді</w:t>
      </w:r>
    </w:p>
    <w:bookmarkEnd w:id="116"/>
    <w:bookmarkStart w:name="z198" w:id="117"/>
    <w:p>
      <w:pPr>
        <w:spacing w:after="0"/>
        <w:ind w:left="0"/>
        <w:jc w:val="both"/>
      </w:pPr>
      <w:r>
        <w:rPr>
          <w:rFonts w:ascii="Times New Roman"/>
          <w:b w:val="false"/>
          <w:i w:val="false"/>
          <w:color w:val="000000"/>
          <w:sz w:val="28"/>
        </w:rPr>
        <w:t>
      Дербес нөмір: _______</w:t>
      </w:r>
    </w:p>
    <w:bookmarkEnd w:id="117"/>
    <w:bookmarkStart w:name="z199" w:id="118"/>
    <w:p>
      <w:pPr>
        <w:spacing w:after="0"/>
        <w:ind w:left="0"/>
        <w:jc w:val="both"/>
      </w:pPr>
      <w:r>
        <w:rPr>
          <w:rFonts w:ascii="Times New Roman"/>
          <w:b w:val="false"/>
          <w:i w:val="false"/>
          <w:color w:val="000000"/>
          <w:sz w:val="28"/>
        </w:rPr>
        <w:t>
      Алған уақыты мен күні: _______________</w:t>
      </w:r>
    </w:p>
    <w:bookmarkEnd w:id="118"/>
    <w:bookmarkStart w:name="z200" w:id="119"/>
    <w:p>
      <w:pPr>
        <w:spacing w:after="0"/>
        <w:ind w:left="0"/>
        <w:jc w:val="left"/>
      </w:pPr>
      <w:r>
        <w:rPr>
          <w:rFonts w:ascii="Times New Roman"/>
          <w:b/>
          <w:i w:val="false"/>
          <w:color w:val="000000"/>
        </w:rPr>
        <w:t xml:space="preserve"> ___________________________________________________________________ (жергілікті атқарушы органның атауы)</w:t>
      </w:r>
    </w:p>
    <w:bookmarkEnd w:id="119"/>
    <w:bookmarkStart w:name="z201" w:id="120"/>
    <w:p>
      <w:pPr>
        <w:spacing w:after="0"/>
        <w:ind w:left="0"/>
        <w:jc w:val="both"/>
      </w:pPr>
      <w:r>
        <w:rPr>
          <w:rFonts w:ascii="Times New Roman"/>
          <w:b w:val="false"/>
          <w:i w:val="false"/>
          <w:color w:val="000000"/>
          <w:sz w:val="28"/>
        </w:rPr>
        <w:t>
      Негізгі орта, жалпы орта білім беру ұйымдарында экстернат нысанында оқытуға рұқсат беру туралы бұйрықтан</w:t>
      </w:r>
    </w:p>
    <w:bookmarkEnd w:id="120"/>
    <w:bookmarkStart w:name="z202" w:id="121"/>
    <w:p>
      <w:pPr>
        <w:spacing w:after="0"/>
        <w:ind w:left="0"/>
        <w:jc w:val="left"/>
      </w:pPr>
      <w:r>
        <w:rPr>
          <w:rFonts w:ascii="Times New Roman"/>
          <w:b/>
          <w:i w:val="false"/>
          <w:color w:val="000000"/>
        </w:rPr>
        <w:t xml:space="preserve"> ҮЗІНДІ</w:t>
      </w:r>
    </w:p>
    <w:bookmarkEnd w:id="121"/>
    <w:bookmarkStart w:name="z203" w:id="122"/>
    <w:p>
      <w:pPr>
        <w:spacing w:after="0"/>
        <w:ind w:left="0"/>
        <w:jc w:val="both"/>
      </w:pPr>
      <w:r>
        <w:rPr>
          <w:rFonts w:ascii="Times New Roman"/>
          <w:b w:val="false"/>
          <w:i w:val="false"/>
          <w:color w:val="000000"/>
          <w:sz w:val="28"/>
        </w:rPr>
        <w:t>
      Азамат (-ша): ___________________________________________________</w:t>
      </w:r>
    </w:p>
    <w:bookmarkEnd w:id="122"/>
    <w:bookmarkStart w:name="z204" w:id="123"/>
    <w:p>
      <w:pPr>
        <w:spacing w:after="0"/>
        <w:ind w:left="0"/>
        <w:jc w:val="both"/>
      </w:pPr>
      <w:r>
        <w:rPr>
          <w:rFonts w:ascii="Times New Roman"/>
          <w:b w:val="false"/>
          <w:i w:val="false"/>
          <w:color w:val="000000"/>
          <w:sz w:val="28"/>
        </w:rPr>
        <w:t>
      (көрсетілетін қызметті алушының ТАӘ (ол болған жағдайда), жеке сәйкестендіру нөмірі)</w:t>
      </w:r>
    </w:p>
    <w:bookmarkEnd w:id="123"/>
    <w:bookmarkStart w:name="z205" w:id="124"/>
    <w:p>
      <w:pPr>
        <w:spacing w:after="0"/>
        <w:ind w:left="0"/>
        <w:jc w:val="both"/>
      </w:pPr>
      <w:r>
        <w:rPr>
          <w:rFonts w:ascii="Times New Roman"/>
          <w:b w:val="false"/>
          <w:i w:val="false"/>
          <w:color w:val="000000"/>
          <w:sz w:val="28"/>
        </w:rPr>
        <w:t xml:space="preserve">
      Өтініш берген күні: _______________________ </w:t>
      </w:r>
    </w:p>
    <w:bookmarkEnd w:id="124"/>
    <w:bookmarkStart w:name="z206" w:id="125"/>
    <w:p>
      <w:pPr>
        <w:spacing w:after="0"/>
        <w:ind w:left="0"/>
        <w:jc w:val="both"/>
      </w:pPr>
      <w:r>
        <w:rPr>
          <w:rFonts w:ascii="Times New Roman"/>
          <w:b w:val="false"/>
          <w:i w:val="false"/>
          <w:color w:val="000000"/>
          <w:sz w:val="28"/>
        </w:rPr>
        <w:t>
      _______ жылғы __ _______ бұйрықтың негізінде негізгі орта, жалпы орта білім беру ұйымдарында экстернат нысанында оқытуға рұқсат беру туралы бұйрықтан үзінді.</w:t>
      </w:r>
    </w:p>
    <w:bookmarkEnd w:id="125"/>
    <w:bookmarkStart w:name="z207" w:id="126"/>
    <w:p>
      <w:pPr>
        <w:spacing w:after="0"/>
        <w:ind w:left="0"/>
        <w:jc w:val="both"/>
      </w:pPr>
      <w:r>
        <w:rPr>
          <w:rFonts w:ascii="Times New Roman"/>
          <w:b w:val="false"/>
          <w:i w:val="false"/>
          <w:color w:val="000000"/>
          <w:sz w:val="28"/>
        </w:rPr>
        <w:t>
      ____________________________________________________________________  (жауапты тұлғаның ТАӘ (ол болған жағдайда), лауазымы)</w:t>
      </w:r>
    </w:p>
    <w:bookmarkEnd w:id="126"/>
    <w:bookmarkStart w:name="z208" w:id="127"/>
    <w:p>
      <w:pPr>
        <w:spacing w:after="0"/>
        <w:ind w:left="0"/>
        <w:jc w:val="both"/>
      </w:pPr>
      <w:r>
        <w:rPr>
          <w:rFonts w:ascii="Times New Roman"/>
          <w:b w:val="false"/>
          <w:i w:val="false"/>
          <w:color w:val="000000"/>
          <w:sz w:val="28"/>
        </w:rPr>
        <w:t>
      Жауапты тұлғаның электрондық цифрлық қолтаңбасы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 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r>
              <w:br/>
            </w:r>
            <w:r>
              <w:rPr>
                <w:rFonts w:ascii="Times New Roman"/>
                <w:b w:val="false"/>
                <w:i w:val="false"/>
                <w:color w:val="000000"/>
                <w:sz w:val="20"/>
              </w:rPr>
              <w:t>ТАӘ (ол болған жағдайда) және</w:t>
            </w:r>
            <w:r>
              <w:br/>
            </w:r>
            <w:r>
              <w:rPr>
                <w:rFonts w:ascii="Times New Roman"/>
                <w:b w:val="false"/>
                <w:i w:val="false"/>
                <w:color w:val="000000"/>
                <w:sz w:val="20"/>
              </w:rPr>
              <w:t xml:space="preserve">толық 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Нысан</w:t>
            </w:r>
          </w:p>
        </w:tc>
      </w:tr>
    </w:tbl>
    <w:bookmarkStart w:name="z227" w:id="128"/>
    <w:p>
      <w:pPr>
        <w:spacing w:after="0"/>
        <w:ind w:left="0"/>
        <w:jc w:val="left"/>
      </w:pPr>
      <w:r>
        <w:rPr>
          <w:rFonts w:ascii="Times New Roman"/>
          <w:b/>
          <w:i w:val="false"/>
          <w:color w:val="000000"/>
        </w:rPr>
        <w:t xml:space="preserve"> Экстернат нысанында оқытуға рұқсат беруге өтініш</w:t>
      </w:r>
    </w:p>
    <w:bookmarkEnd w:id="128"/>
    <w:bookmarkStart w:name="z228" w:id="129"/>
    <w:p>
      <w:pPr>
        <w:spacing w:after="0"/>
        <w:ind w:left="0"/>
        <w:jc w:val="both"/>
      </w:pP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24-4)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25-7) тармақшасына</w:t>
      </w:r>
      <w:r>
        <w:rPr>
          <w:rFonts w:ascii="Times New Roman"/>
          <w:b w:val="false"/>
          <w:i w:val="false"/>
          <w:color w:val="000000"/>
          <w:sz w:val="28"/>
        </w:rPr>
        <w:t xml:space="preserve">, сондай-ақ "Мемлекеттік және әлеуметтік жауапты қызметтер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29"/>
    <w:bookmarkStart w:name="z229" w:id="130"/>
    <w:p>
      <w:pPr>
        <w:spacing w:after="0"/>
        <w:ind w:left="0"/>
        <w:jc w:val="both"/>
      </w:pPr>
      <w:r>
        <w:rPr>
          <w:rFonts w:ascii="Times New Roman"/>
          <w:b w:val="false"/>
          <w:i w:val="false"/>
          <w:color w:val="000000"/>
          <w:sz w:val="28"/>
        </w:rPr>
        <w:t>
      _______________________________________________________  оқушының ТАӘ (ол болған жағдайда), туған күні (білім беру   ұйымының атауын, сыныбын көрсету)</w:t>
      </w:r>
    </w:p>
    <w:bookmarkEnd w:id="130"/>
    <w:bookmarkStart w:name="z230" w:id="131"/>
    <w:p>
      <w:pPr>
        <w:spacing w:after="0"/>
        <w:ind w:left="0"/>
        <w:jc w:val="both"/>
      </w:pPr>
      <w:r>
        <w:rPr>
          <w:rFonts w:ascii="Times New Roman"/>
          <w:b w:val="false"/>
          <w:i w:val="false"/>
          <w:color w:val="000000"/>
          <w:sz w:val="28"/>
        </w:rPr>
        <w:t>
      білім беру ұйымында экстернат нысанында оқытуға рұқсат беруді сұраймын.</w:t>
      </w:r>
    </w:p>
    <w:bookmarkEnd w:id="131"/>
    <w:bookmarkStart w:name="z231" w:id="13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объектілеріндегі дербес деректерді жинауға және (немесе) өңдеуге келісімін.</w:t>
      </w:r>
    </w:p>
    <w:bookmarkEnd w:id="132"/>
    <w:bookmarkStart w:name="z232" w:id="133"/>
    <w:p>
      <w:pPr>
        <w:spacing w:after="0"/>
        <w:ind w:left="0"/>
        <w:jc w:val="both"/>
      </w:pPr>
      <w:r>
        <w:rPr>
          <w:rFonts w:ascii="Times New Roman"/>
          <w:b w:val="false"/>
          <w:i w:val="false"/>
          <w:color w:val="000000"/>
          <w:sz w:val="28"/>
        </w:rPr>
        <w:t>
      "_____" ____________ 20___ ж.</w:t>
      </w:r>
    </w:p>
    <w:bookmarkEnd w:id="133"/>
    <w:bookmarkStart w:name="z233" w:id="134"/>
    <w:p>
      <w:pPr>
        <w:spacing w:after="0"/>
        <w:ind w:left="0"/>
        <w:jc w:val="both"/>
      </w:pPr>
      <w:r>
        <w:rPr>
          <w:rFonts w:ascii="Times New Roman"/>
          <w:b w:val="false"/>
          <w:i w:val="false"/>
          <w:color w:val="000000"/>
          <w:sz w:val="28"/>
        </w:rPr>
        <w:t>
      Мемлекеттік қызметті алушының электрондық цифрлық қолтаңбасы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349 бұйрығына</w:t>
            </w:r>
            <w:r>
              <w:br/>
            </w:r>
            <w:r>
              <w:rPr>
                <w:rFonts w:ascii="Times New Roman"/>
                <w:b w:val="false"/>
                <w:i w:val="false"/>
                <w:color w:val="000000"/>
                <w:sz w:val="20"/>
              </w:rPr>
              <w:t>3-қосымша</w:t>
            </w:r>
          </w:p>
        </w:tc>
      </w:tr>
    </w:tbl>
    <w:bookmarkStart w:name="z242" w:id="135"/>
    <w:p>
      <w:pPr>
        <w:spacing w:after="0"/>
        <w:ind w:left="0"/>
        <w:jc w:val="left"/>
      </w:pPr>
      <w:r>
        <w:rPr>
          <w:rFonts w:ascii="Times New Roman"/>
          <w:b/>
          <w:i w:val="false"/>
          <w:color w:val="000000"/>
        </w:rPr>
        <w:t xml:space="preserve"> Орта, қосымша, техникалық және кәсіптік, орта білімнен кейінгі білім беру ұйымдарында қашықтан оқытуды ұсыну бойынша білім беру ұйымдары мен техникалық және кәсіптік, орта білімнен кейінгі білім берудің білім беру бағдарламалары бойынша онлайн-оқыту нысанында қойылатын талаптар</w:t>
      </w:r>
    </w:p>
    <w:bookmarkEnd w:id="135"/>
    <w:bookmarkStart w:name="z243" w:id="136"/>
    <w:p>
      <w:pPr>
        <w:spacing w:after="0"/>
        <w:ind w:left="0"/>
        <w:jc w:val="both"/>
      </w:pPr>
      <w:r>
        <w:rPr>
          <w:rFonts w:ascii="Times New Roman"/>
          <w:b w:val="false"/>
          <w:i w:val="false"/>
          <w:color w:val="000000"/>
          <w:sz w:val="28"/>
        </w:rPr>
        <w:t>
      1. Орта, қосымша, техникалық және кәсіптік, орта білімнен кейінгі білім беру ұйымдарында (бұдан әрі – ТжКББ) білім беру бағдарламаларын іске асыратын білім беру ұйымдарына қашықтан оқытуды ұсыну бойынша және ТжКББ білім беру бағдарламалары бойынша онлайн оқыту нысанында мынадай талаптар белгіленеді:</w:t>
      </w:r>
    </w:p>
    <w:bookmarkEnd w:id="136"/>
    <w:bookmarkStart w:name="z244" w:id="137"/>
    <w:p>
      <w:pPr>
        <w:spacing w:after="0"/>
        <w:ind w:left="0"/>
        <w:jc w:val="both"/>
      </w:pPr>
      <w:r>
        <w:rPr>
          <w:rFonts w:ascii="Times New Roman"/>
          <w:b w:val="false"/>
          <w:i w:val="false"/>
          <w:color w:val="000000"/>
          <w:sz w:val="28"/>
        </w:rPr>
        <w:t>
      1) оқу қызметін ұйымдастыру үшін Интернет желісіне қосылуды қамтамасыз ететін цифрлық технологиялар мен телекоммуникациялық құралдардың болуы;</w:t>
      </w:r>
    </w:p>
    <w:bookmarkEnd w:id="137"/>
    <w:bookmarkStart w:name="z245" w:id="138"/>
    <w:p>
      <w:pPr>
        <w:spacing w:after="0"/>
        <w:ind w:left="0"/>
        <w:jc w:val="both"/>
      </w:pPr>
      <w:r>
        <w:rPr>
          <w:rFonts w:ascii="Times New Roman"/>
          <w:b w:val="false"/>
          <w:i w:val="false"/>
          <w:color w:val="000000"/>
          <w:sz w:val="28"/>
        </w:rPr>
        <w:t>
      2) цифрлық ресурстарға жедел қол жеткізу құралдарының болуы;</w:t>
      </w:r>
    </w:p>
    <w:bookmarkEnd w:id="138"/>
    <w:bookmarkStart w:name="z246" w:id="139"/>
    <w:p>
      <w:pPr>
        <w:spacing w:after="0"/>
        <w:ind w:left="0"/>
        <w:jc w:val="both"/>
      </w:pPr>
      <w:r>
        <w:rPr>
          <w:rFonts w:ascii="Times New Roman"/>
          <w:b w:val="false"/>
          <w:i w:val="false"/>
          <w:color w:val="000000"/>
          <w:sz w:val="28"/>
        </w:rPr>
        <w:t>
      3) оқытуды басқару жүйесінің болуы;</w:t>
      </w:r>
    </w:p>
    <w:bookmarkEnd w:id="139"/>
    <w:bookmarkStart w:name="z247" w:id="140"/>
    <w:p>
      <w:pPr>
        <w:spacing w:after="0"/>
        <w:ind w:left="0"/>
        <w:jc w:val="both"/>
      </w:pPr>
      <w:r>
        <w:rPr>
          <w:rFonts w:ascii="Times New Roman"/>
          <w:b w:val="false"/>
          <w:i w:val="false"/>
          <w:color w:val="000000"/>
          <w:sz w:val="28"/>
        </w:rPr>
        <w:t xml:space="preserve">
      4) "Білім туралы" Қазақстан Республикасы Заңының (бұдан әрі – Заң) </w:t>
      </w:r>
    </w:p>
    <w:bookmarkEnd w:id="140"/>
    <w:bookmarkStart w:name="z248" w:id="141"/>
    <w:p>
      <w:pPr>
        <w:spacing w:after="0"/>
        <w:ind w:left="0"/>
        <w:jc w:val="both"/>
      </w:pPr>
      <w:r>
        <w:rPr>
          <w:rFonts w:ascii="Times New Roman"/>
          <w:b w:val="false"/>
          <w:i w:val="false"/>
          <w:color w:val="000000"/>
          <w:sz w:val="28"/>
        </w:rPr>
        <w:t xml:space="preserve">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педагогтер жүргізу үшін міндетті құжаттардың толтырылуы;</w:t>
      </w:r>
    </w:p>
    <w:bookmarkEnd w:id="141"/>
    <w:bookmarkStart w:name="z249" w:id="142"/>
    <w:p>
      <w:pPr>
        <w:spacing w:after="0"/>
        <w:ind w:left="0"/>
        <w:jc w:val="both"/>
      </w:pPr>
      <w:r>
        <w:rPr>
          <w:rFonts w:ascii="Times New Roman"/>
          <w:b w:val="false"/>
          <w:i w:val="false"/>
          <w:color w:val="000000"/>
          <w:sz w:val="28"/>
        </w:rPr>
        <w:t>
      5) білім беру ұйымдарының педагогтерінде цифрлық технологиялар саласында біліктілікті арттыру курстарынан өткені туралы сертификаттардың болуы;</w:t>
      </w:r>
    </w:p>
    <w:bookmarkEnd w:id="142"/>
    <w:bookmarkStart w:name="z250" w:id="143"/>
    <w:p>
      <w:pPr>
        <w:spacing w:after="0"/>
        <w:ind w:left="0"/>
        <w:jc w:val="both"/>
      </w:pPr>
      <w:r>
        <w:rPr>
          <w:rFonts w:ascii="Times New Roman"/>
          <w:b w:val="false"/>
          <w:i w:val="false"/>
          <w:color w:val="000000"/>
          <w:sz w:val="28"/>
        </w:rPr>
        <w:t>
      6) оқу процесінің цифрлық білім беру ресурстарымен қамтамасыз етілуі;</w:t>
      </w:r>
    </w:p>
    <w:bookmarkEnd w:id="143"/>
    <w:bookmarkStart w:name="z251" w:id="144"/>
    <w:p>
      <w:pPr>
        <w:spacing w:after="0"/>
        <w:ind w:left="0"/>
        <w:jc w:val="both"/>
      </w:pPr>
      <w:r>
        <w:rPr>
          <w:rFonts w:ascii="Times New Roman"/>
          <w:b w:val="false"/>
          <w:i w:val="false"/>
          <w:color w:val="000000"/>
          <w:sz w:val="28"/>
        </w:rPr>
        <w:t>
      7) тиісті мамандық бойынша Білім беру бағдарламаларының тізіліміне енгізілген ТжКББ білім беру бағдарламасының болуы;</w:t>
      </w:r>
    </w:p>
    <w:bookmarkEnd w:id="144"/>
    <w:bookmarkStart w:name="z252" w:id="145"/>
    <w:p>
      <w:pPr>
        <w:spacing w:after="0"/>
        <w:ind w:left="0"/>
        <w:jc w:val="both"/>
      </w:pPr>
      <w:r>
        <w:rPr>
          <w:rFonts w:ascii="Times New Roman"/>
          <w:b w:val="false"/>
          <w:i w:val="false"/>
          <w:color w:val="000000"/>
          <w:sz w:val="28"/>
        </w:rPr>
        <w:t xml:space="preserve">
      8) Заңның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цифрлық объектілеріне қойылатын ең төменгі талаптардың сақталуы.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қаланың/ ауданның білім бөлімі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қаланың білім басқармасы</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 (заңды</w:t>
            </w:r>
            <w:r>
              <w:br/>
            </w:r>
            <w:r>
              <w:rPr>
                <w:rFonts w:ascii="Times New Roman"/>
                <w:b w:val="false"/>
                <w:i w:val="false"/>
                <w:color w:val="000000"/>
                <w:sz w:val="20"/>
              </w:rPr>
              <w:t>тұлғаның тіркелген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w:t>
            </w:r>
          </w:p>
        </w:tc>
      </w:tr>
    </w:tbl>
    <w:bookmarkStart w:name="z279" w:id="146"/>
    <w:p>
      <w:pPr>
        <w:spacing w:after="0"/>
        <w:ind w:left="0"/>
        <w:jc w:val="left"/>
      </w:pPr>
      <w:r>
        <w:rPr>
          <w:rFonts w:ascii="Times New Roman"/>
          <w:b/>
          <w:i w:val="false"/>
          <w:color w:val="000000"/>
        </w:rPr>
        <w:t xml:space="preserve"> Өтініш</w:t>
      </w:r>
    </w:p>
    <w:bookmarkEnd w:id="146"/>
    <w:bookmarkStart w:name="z280" w:id="147"/>
    <w:p>
      <w:pPr>
        <w:spacing w:after="0"/>
        <w:ind w:left="0"/>
        <w:jc w:val="both"/>
      </w:pPr>
      <w:r>
        <w:rPr>
          <w:rFonts w:ascii="Times New Roman"/>
          <w:b w:val="false"/>
          <w:i w:val="false"/>
          <w:color w:val="000000"/>
          <w:sz w:val="28"/>
        </w:rPr>
        <w:t>
      Менің балам _____________________________________________________  (баланың тегі, аты, әкесінің аты (болған жағдайда))</w:t>
      </w:r>
    </w:p>
    <w:bookmarkEnd w:id="147"/>
    <w:bookmarkStart w:name="z281" w:id="148"/>
    <w:p>
      <w:pPr>
        <w:spacing w:after="0"/>
        <w:ind w:left="0"/>
        <w:jc w:val="both"/>
      </w:pPr>
      <w:r>
        <w:rPr>
          <w:rFonts w:ascii="Times New Roman"/>
          <w:b w:val="false"/>
          <w:i w:val="false"/>
          <w:color w:val="000000"/>
          <w:sz w:val="28"/>
        </w:rPr>
        <w:t>
      _____________________________________________________________________  (тіркелген мекенжайы бойынша елді мекеннің, ауданның, қаланың   және облыстың атауы)</w:t>
      </w:r>
    </w:p>
    <w:bookmarkEnd w:id="148"/>
    <w:bookmarkStart w:name="z282" w:id="149"/>
    <w:p>
      <w:pPr>
        <w:spacing w:after="0"/>
        <w:ind w:left="0"/>
        <w:jc w:val="both"/>
      </w:pPr>
      <w:r>
        <w:rPr>
          <w:rFonts w:ascii="Times New Roman"/>
          <w:b w:val="false"/>
          <w:i w:val="false"/>
          <w:color w:val="000000"/>
          <w:sz w:val="28"/>
        </w:rPr>
        <w:t>
      оқуы үшін білім беру ұйымын анықтауды сұраймын.</w:t>
      </w:r>
    </w:p>
    <w:bookmarkEnd w:id="149"/>
    <w:bookmarkStart w:name="z283" w:id="15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жүйелерде қамтылған заңмен қорғалатын құпияны құрайтын мәліметтерді пайдалануға келісемін.</w:t>
      </w:r>
    </w:p>
    <w:bookmarkEnd w:id="150"/>
    <w:bookmarkStart w:name="z284" w:id="151"/>
    <w:p>
      <w:pPr>
        <w:spacing w:after="0"/>
        <w:ind w:left="0"/>
        <w:jc w:val="both"/>
      </w:pPr>
      <w:r>
        <w:rPr>
          <w:rFonts w:ascii="Times New Roman"/>
          <w:b w:val="false"/>
          <w:i w:val="false"/>
          <w:color w:val="000000"/>
          <w:sz w:val="28"/>
        </w:rPr>
        <w:t>
      _______________ "___" ________ 20__ жыл  (қолы)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директордың тегі, ата,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кімнен ____________________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 xml:space="preserve">тегі, ата,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Телефоны: _________________</w:t>
            </w:r>
          </w:p>
        </w:tc>
      </w:tr>
    </w:tbl>
    <w:bookmarkStart w:name="z307" w:id="152"/>
    <w:p>
      <w:pPr>
        <w:spacing w:after="0"/>
        <w:ind w:left="0"/>
        <w:jc w:val="left"/>
      </w:pPr>
      <w:r>
        <w:rPr>
          <w:rFonts w:ascii="Times New Roman"/>
          <w:b/>
          <w:i w:val="false"/>
          <w:color w:val="000000"/>
        </w:rPr>
        <w:t xml:space="preserve"> Өтініш</w:t>
      </w:r>
    </w:p>
    <w:bookmarkEnd w:id="152"/>
    <w:bookmarkStart w:name="z308" w:id="153"/>
    <w:p>
      <w:pPr>
        <w:spacing w:after="0"/>
        <w:ind w:left="0"/>
        <w:jc w:val="both"/>
      </w:pPr>
      <w:r>
        <w:rPr>
          <w:rFonts w:ascii="Times New Roman"/>
          <w:b w:val="false"/>
          <w:i w:val="false"/>
          <w:color w:val="000000"/>
          <w:sz w:val="28"/>
        </w:rPr>
        <w:t>
      Менің балам_________________________________________________________  (баланың тегі, аты, әкесінің аты (болған жағдайда))</w:t>
      </w:r>
    </w:p>
    <w:bookmarkEnd w:id="153"/>
    <w:bookmarkStart w:name="z309" w:id="154"/>
    <w:p>
      <w:pPr>
        <w:spacing w:after="0"/>
        <w:ind w:left="0"/>
        <w:jc w:val="both"/>
      </w:pPr>
      <w:r>
        <w:rPr>
          <w:rFonts w:ascii="Times New Roman"/>
          <w:b w:val="false"/>
          <w:i w:val="false"/>
          <w:color w:val="000000"/>
          <w:sz w:val="28"/>
        </w:rPr>
        <w:t>
      ____________________________________________________________________  (тіркелген мекенжайы бойынша елді мекеннің, ауданның, қаланың және   облыстың атауы)</w:t>
      </w:r>
    </w:p>
    <w:bookmarkEnd w:id="154"/>
    <w:bookmarkStart w:name="z310" w:id="155"/>
    <w:p>
      <w:pPr>
        <w:spacing w:after="0"/>
        <w:ind w:left="0"/>
        <w:jc w:val="both"/>
      </w:pPr>
      <w:r>
        <w:rPr>
          <w:rFonts w:ascii="Times New Roman"/>
          <w:b w:val="false"/>
          <w:i w:val="false"/>
          <w:color w:val="000000"/>
          <w:sz w:val="28"/>
        </w:rPr>
        <w:t>
      оқуы үшін білім беру ұйымын анықтауды сұраймын.</w:t>
      </w:r>
    </w:p>
    <w:bookmarkEnd w:id="155"/>
    <w:bookmarkStart w:name="z311" w:id="15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жүйелерде қамтылған заңмен қорғалатын құпияны құрайтын мәліметтерді пайдалануға келісемін.</w:t>
      </w:r>
    </w:p>
    <w:bookmarkEnd w:id="156"/>
    <w:bookmarkStart w:name="z312" w:id="157"/>
    <w:p>
      <w:pPr>
        <w:spacing w:after="0"/>
        <w:ind w:left="0"/>
        <w:jc w:val="both"/>
      </w:pPr>
      <w:r>
        <w:rPr>
          <w:rFonts w:ascii="Times New Roman"/>
          <w:b w:val="false"/>
          <w:i w:val="false"/>
          <w:color w:val="000000"/>
          <w:sz w:val="28"/>
        </w:rPr>
        <w:t>
      _______________ "___" ________ 20__ жыл  (қолы)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білім басқармалары, аудандардағы, облыстық маңызы бар қалалардағы білім бөлімдері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www.egov.kz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9-тармағында көзделген негіздер бойынша өтінішті одан әрі қараудан дәлелді бас тарту болып табылады.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9"/>
          <w:p>
            <w:pPr>
              <w:spacing w:after="20"/>
              <w:ind w:left="20"/>
              <w:jc w:val="both"/>
            </w:pPr>
            <w:r>
              <w:rPr>
                <w:rFonts w:ascii="Times New Roman"/>
                <w:b w:val="false"/>
                <w:i w:val="false"/>
                <w:color w:val="000000"/>
                <w:sz w:val="20"/>
              </w:rPr>
              <w:t>
1) осы Қағидаларға 4-қосымшаға сәйкес көрсетілетін қызметті алушының ЭЦҚ-сы қойылған электрондық сұрату нысанындағы өтініші;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денсаулығына байланысты білім беру ұйымдарына бара алмайтын білім алушылар үшін –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026/е нысанында дәрігерлік-консультациялық комиссияның электронды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білім алу кезеңі аралығында оқытылған пәндер бойынша "4" және "5" деген бағалар алған білім алушыларға - электронды үлгерім табелі;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алушы ата-анасымен немесе оларды алмастыратын адамдармен бірге шетелге көшкенде көрсетілетін қызметті алушының ата-анасының немесе оларды алмастыратын адамдардың уақытша шетелде тұратындығы туралы электронды анықтамасы; </w:t>
            </w:r>
          </w:p>
          <w:p>
            <w:pPr>
              <w:spacing w:after="20"/>
              <w:ind w:left="20"/>
              <w:jc w:val="both"/>
            </w:pPr>
            <w:r>
              <w:rPr>
                <w:rFonts w:ascii="Times New Roman"/>
                <w:b w:val="false"/>
                <w:i w:val="false"/>
                <w:color w:val="000000"/>
                <w:sz w:val="20"/>
              </w:rPr>
              <w:t>
5) білім алушы ата-анасының немесе оларды алмастыратын адамдардың жетегінсіз шетелге шығатын болса, көрсетілетін қызметті алушының шетелде оқитындығын растайтын электронды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1"/>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pPr>
              <w:spacing w:after="20"/>
              <w:ind w:left="20"/>
              <w:jc w:val="both"/>
            </w:pPr>
            <w:r>
              <w:rPr>
                <w:rFonts w:ascii="Times New Roman"/>
                <w:b w:val="false"/>
                <w:i w:val="false"/>
                <w:color w:val="000000"/>
                <w:sz w:val="20"/>
              </w:rPr>
              <w:t>
Анықтама қызметтерінің байланыс телефондары www.edu.gov.kz интернет-ресурсының "Мемлекеттік көрсетілетін қызмет" бөлімінде, 8-800-080-7777, 1414 бірыңғай байланыс орталығында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 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r>
              <w:br/>
            </w:r>
            <w:r>
              <w:rPr>
                <w:rFonts w:ascii="Times New Roman"/>
                <w:b w:val="false"/>
                <w:i w:val="false"/>
                <w:color w:val="000000"/>
                <w:sz w:val="20"/>
              </w:rPr>
              <w:t>ТАӘ (ол болған жағдайда) және</w:t>
            </w:r>
            <w:r>
              <w:br/>
            </w:r>
            <w:r>
              <w:rPr>
                <w:rFonts w:ascii="Times New Roman"/>
                <w:b w:val="false"/>
                <w:i w:val="false"/>
                <w:color w:val="000000"/>
                <w:sz w:val="20"/>
              </w:rPr>
              <w:t xml:space="preserve">толық 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Нысан</w:t>
            </w:r>
          </w:p>
        </w:tc>
      </w:tr>
    </w:tbl>
    <w:bookmarkStart w:name="z349" w:id="162"/>
    <w:p>
      <w:pPr>
        <w:spacing w:after="0"/>
        <w:ind w:left="0"/>
        <w:jc w:val="left"/>
      </w:pPr>
      <w:r>
        <w:rPr>
          <w:rFonts w:ascii="Times New Roman"/>
          <w:b/>
          <w:i w:val="false"/>
          <w:color w:val="000000"/>
        </w:rPr>
        <w:t xml:space="preserve"> Экстернат нысанында оқытуға рұқсат беруге өтініш</w:t>
      </w:r>
    </w:p>
    <w:bookmarkEnd w:id="162"/>
    <w:bookmarkStart w:name="z350" w:id="163"/>
    <w:p>
      <w:pPr>
        <w:spacing w:after="0"/>
        <w:ind w:left="0"/>
        <w:jc w:val="both"/>
      </w:pP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24-4)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25-7) тармақшасына</w:t>
      </w:r>
      <w:r>
        <w:rPr>
          <w:rFonts w:ascii="Times New Roman"/>
          <w:b w:val="false"/>
          <w:i w:val="false"/>
          <w:color w:val="000000"/>
          <w:sz w:val="28"/>
        </w:rPr>
        <w:t xml:space="preserve">, сондай-ақ "Мемлекеттік және әлеуметтік жауапты қызметтер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63"/>
    <w:bookmarkStart w:name="z351" w:id="164"/>
    <w:p>
      <w:pPr>
        <w:spacing w:after="0"/>
        <w:ind w:left="0"/>
        <w:jc w:val="both"/>
      </w:pPr>
      <w:r>
        <w:rPr>
          <w:rFonts w:ascii="Times New Roman"/>
          <w:b w:val="false"/>
          <w:i w:val="false"/>
          <w:color w:val="000000"/>
          <w:sz w:val="28"/>
        </w:rPr>
        <w:t>
      _______________________________________________________ оқушының ТАӘ (ол болған жағдайда), туған күні (білім беру ұйымының атауын,   сыныбын көрсету)</w:t>
      </w:r>
    </w:p>
    <w:bookmarkEnd w:id="164"/>
    <w:bookmarkStart w:name="z352" w:id="165"/>
    <w:p>
      <w:pPr>
        <w:spacing w:after="0"/>
        <w:ind w:left="0"/>
        <w:jc w:val="both"/>
      </w:pPr>
      <w:r>
        <w:rPr>
          <w:rFonts w:ascii="Times New Roman"/>
          <w:b w:val="false"/>
          <w:i w:val="false"/>
          <w:color w:val="000000"/>
          <w:sz w:val="28"/>
        </w:rPr>
        <w:t>
      білім беру ұйымында экстернат нысанында оқытуға рұқсат беруді сұраймын.</w:t>
      </w:r>
    </w:p>
    <w:bookmarkEnd w:id="165"/>
    <w:bookmarkStart w:name="z353" w:id="16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объектілердегі дербес деректерді жинауға және (немесе) өңдеуге келісімін.</w:t>
      </w:r>
    </w:p>
    <w:bookmarkEnd w:id="166"/>
    <w:bookmarkStart w:name="z354" w:id="167"/>
    <w:p>
      <w:pPr>
        <w:spacing w:after="0"/>
        <w:ind w:left="0"/>
        <w:jc w:val="both"/>
      </w:pPr>
      <w:r>
        <w:rPr>
          <w:rFonts w:ascii="Times New Roman"/>
          <w:b w:val="false"/>
          <w:i w:val="false"/>
          <w:color w:val="000000"/>
          <w:sz w:val="28"/>
        </w:rPr>
        <w:t>
      "_____" ____________ 20___ ж.</w:t>
      </w:r>
    </w:p>
    <w:bookmarkEnd w:id="167"/>
    <w:bookmarkStart w:name="z355" w:id="168"/>
    <w:p>
      <w:pPr>
        <w:spacing w:after="0"/>
        <w:ind w:left="0"/>
        <w:jc w:val="both"/>
      </w:pPr>
      <w:r>
        <w:rPr>
          <w:rFonts w:ascii="Times New Roman"/>
          <w:b w:val="false"/>
          <w:i w:val="false"/>
          <w:color w:val="000000"/>
          <w:sz w:val="28"/>
        </w:rPr>
        <w:t>
      Мемлекеттік қызметті алушының электрондық цифрлық қолтаңбасы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