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0f117" w14:textId="160f1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"Адвокат, заң консультанты көрсететін мемлекет кепілдік берген білікті заң көмегіне ақы төлеу және құқықтық консультация беруге, қорғауға және өкілдік етуге, сондай-ақ татуластыру рәсімдерін жүргізуге байланысты шығыстарды өтеу қағидаларын бекіту туралы" Қазақстан Республикасы Әділет министрінің 2018 жылғы 28 қыркүйектегі № 1462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Әділет министрінің м.а. 2026 жылғы 26 маусымдағы № 606 бұйрығы. Қазақстан Республикасының Әділет министрлігінде 2026 жылғы 29 маусымда № 39131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Осы бұйрық </w:t>
      </w:r>
      <w:r>
        <w:rPr>
          <w:rFonts w:ascii="Times New Roman"/>
          <w:b w:val="false"/>
          <w:i w:val="false"/>
          <w:color w:val="ff0000"/>
          <w:sz w:val="28"/>
        </w:rPr>
        <w:t>13.07.2026</w:t>
      </w:r>
      <w:r>
        <w:rPr>
          <w:rFonts w:ascii="Times New Roman"/>
          <w:b w:val="false"/>
          <w:i w:val="false"/>
          <w:color w:val="ff0000"/>
          <w:sz w:val="28"/>
        </w:rPr>
        <w:t xml:space="preserve"> ж. бастап қолданысқа енгізіледі</w:t>
      </w:r>
    </w:p>
    <w:bookmarkStart w:name="z5" w:id="0"/>
    <w:p>
      <w:pPr>
        <w:spacing w:after="0"/>
        <w:ind w:left="0"/>
        <w:jc w:val="both"/>
      </w:pPr>
      <w:r>
        <w:rPr>
          <w:rFonts w:ascii="Times New Roman"/>
          <w:b w:val="false"/>
          <w:i w:val="false"/>
          <w:color w:val="000000"/>
          <w:sz w:val="28"/>
        </w:rPr>
        <w:t>
      БҰЙЫРАМЫН:</w:t>
      </w:r>
    </w:p>
    <w:bookmarkEnd w:id="0"/>
    <w:bookmarkStart w:name="z6" w:id="1"/>
    <w:p>
      <w:pPr>
        <w:spacing w:after="0"/>
        <w:ind w:left="0"/>
        <w:jc w:val="both"/>
      </w:pPr>
      <w:r>
        <w:rPr>
          <w:rFonts w:ascii="Times New Roman"/>
          <w:b w:val="false"/>
          <w:i w:val="false"/>
          <w:color w:val="000000"/>
          <w:sz w:val="28"/>
        </w:rPr>
        <w:t xml:space="preserve">
      1. " Адвокат, заң консультанты көрсететін мемлекет кепілдік берген білікті заң көмегіне ақы төлеу және құқықтық консультация беруге, қорғауға және өкілдік етуге, сондай-ақ татуластыру рәсімдерін жүргізуге байланысты шығыстарды өтеу қағидаларын бекіту туралы" Қазақстан Республикасы Әділет министрінің 2018 жылғы 28 қыркүйектегі № 1462 </w:t>
      </w:r>
      <w:r>
        <w:rPr>
          <w:rFonts w:ascii="Times New Roman"/>
          <w:b w:val="false"/>
          <w:i w:val="false"/>
          <w:color w:val="000000"/>
          <w:sz w:val="28"/>
        </w:rPr>
        <w:t xml:space="preserve">бұйрығына </w:t>
      </w:r>
      <w:r>
        <w:rPr>
          <w:rFonts w:ascii="Times New Roman"/>
          <w:b w:val="false"/>
          <w:i w:val="false"/>
          <w:color w:val="000000"/>
          <w:sz w:val="28"/>
        </w:rPr>
        <w:t>(Нормативтік құқықтық актілердің мемлекеттік тіркеу тізілімінде № 17561 болып тіркелген) мынадай өзгерістер мен толықтырулар енгізілсін:</w:t>
      </w:r>
    </w:p>
    <w:bookmarkEnd w:id="1"/>
    <w:bookmarkStart w:name="z7" w:id="2"/>
    <w:p>
      <w:pPr>
        <w:spacing w:after="0"/>
        <w:ind w:left="0"/>
        <w:jc w:val="both"/>
      </w:pPr>
      <w:r>
        <w:rPr>
          <w:rFonts w:ascii="Times New Roman"/>
          <w:b w:val="false"/>
          <w:i w:val="false"/>
          <w:color w:val="000000"/>
          <w:sz w:val="28"/>
        </w:rPr>
        <w:t xml:space="preserve">
      аталған бұйрықпен бекітілген адвокат, заң консультанты көрсететін мемлекет кепілдік берген білікті заң көмегіне ақы төлеу және құқықтық консультация беруге, қорғауға және өкілдік етуге, сондай-ақ татуластыру рәсімдерін жүргізуге байланысты шығыстарды өтеу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"2. Бюджет қаражаты есебінен төлеуге адвокаттар көрсететін білікті заң көмегінің келесі түрлері жатады:</w:t>
      </w:r>
    </w:p>
    <w:bookmarkEnd w:id="3"/>
    <w:bookmarkStart w:name="z10" w:id="4"/>
    <w:p>
      <w:pPr>
        <w:spacing w:after="0"/>
        <w:ind w:left="0"/>
        <w:jc w:val="both"/>
      </w:pPr>
      <w:r>
        <w:rPr>
          <w:rFonts w:ascii="Times New Roman"/>
          <w:b w:val="false"/>
          <w:i w:val="false"/>
          <w:color w:val="000000"/>
          <w:sz w:val="28"/>
        </w:rPr>
        <w:t xml:space="preserve">
      1) Заңның 26-бабының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жеке тұлғаларға құқықтық консультация беру.</w:t>
      </w:r>
    </w:p>
    <w:bookmarkEnd w:id="4"/>
    <w:bookmarkStart w:name="z11" w:id="5"/>
    <w:p>
      <w:pPr>
        <w:spacing w:after="0"/>
        <w:ind w:left="0"/>
        <w:jc w:val="both"/>
      </w:pPr>
      <w:r>
        <w:rPr>
          <w:rFonts w:ascii="Times New Roman"/>
          <w:b w:val="false"/>
          <w:i w:val="false"/>
          <w:color w:val="000000"/>
          <w:sz w:val="28"/>
        </w:rPr>
        <w:t>
      Бұл ретте жеке тұлғаларға құқықтық консультация беру бір өтініш берушіге екі сағаттан аспайтын көлемде төленеді. Бір күнтізбелік күнде жалпы төленетін уақыт сегіз сағаттан аспайды.</w:t>
      </w:r>
    </w:p>
    <w:bookmarkEnd w:id="5"/>
    <w:bookmarkStart w:name="z12" w:id="6"/>
    <w:p>
      <w:pPr>
        <w:spacing w:after="0"/>
        <w:ind w:left="0"/>
        <w:jc w:val="both"/>
      </w:pPr>
      <w:r>
        <w:rPr>
          <w:rFonts w:ascii="Times New Roman"/>
          <w:b w:val="false"/>
          <w:i w:val="false"/>
          <w:color w:val="000000"/>
          <w:sz w:val="28"/>
        </w:rPr>
        <w:t>
      Бұрын берілген ұсынымдарды іске асыру үшін құқықтық сипаттағы құжаттарды жасау жағдайларын қоспағанда бір жеке тұлғаға бір мәселе бойынша бір реттен артық құқықтық консультация беруге жол берілмейді;</w:t>
      </w:r>
    </w:p>
    <w:bookmarkEnd w:id="6"/>
    <w:bookmarkStart w:name="z13" w:id="7"/>
    <w:p>
      <w:pPr>
        <w:spacing w:after="0"/>
        <w:ind w:left="0"/>
        <w:jc w:val="both"/>
      </w:pPr>
      <w:r>
        <w:rPr>
          <w:rFonts w:ascii="Times New Roman"/>
          <w:b w:val="false"/>
          <w:i w:val="false"/>
          <w:color w:val="000000"/>
          <w:sz w:val="28"/>
        </w:rPr>
        <w:t xml:space="preserve">
      2) Қазақстан Республикасының Қылмыстық-процестік кодексі </w:t>
      </w:r>
      <w:r>
        <w:rPr>
          <w:rFonts w:ascii="Times New Roman"/>
          <w:b w:val="false"/>
          <w:i w:val="false"/>
          <w:color w:val="000000"/>
          <w:sz w:val="28"/>
        </w:rPr>
        <w:t>67-бабының</w:t>
      </w:r>
      <w:r>
        <w:rPr>
          <w:rFonts w:ascii="Times New Roman"/>
          <w:b w:val="false"/>
          <w:i w:val="false"/>
          <w:color w:val="000000"/>
          <w:sz w:val="28"/>
        </w:rPr>
        <w:t xml:space="preserve"> үшінші бөлігінде, </w:t>
      </w:r>
      <w:r>
        <w:rPr>
          <w:rFonts w:ascii="Times New Roman"/>
          <w:b w:val="false"/>
          <w:i w:val="false"/>
          <w:color w:val="000000"/>
          <w:sz w:val="28"/>
        </w:rPr>
        <w:t>68-бабының</w:t>
      </w:r>
      <w:r>
        <w:rPr>
          <w:rFonts w:ascii="Times New Roman"/>
          <w:b w:val="false"/>
          <w:i w:val="false"/>
          <w:color w:val="000000"/>
          <w:sz w:val="28"/>
        </w:rPr>
        <w:t xml:space="preserve"> төртінші, бесінші және алтыншы бөліктерінде, </w:t>
      </w:r>
      <w:r>
        <w:rPr>
          <w:rFonts w:ascii="Times New Roman"/>
          <w:b w:val="false"/>
          <w:i w:val="false"/>
          <w:color w:val="000000"/>
          <w:sz w:val="28"/>
        </w:rPr>
        <w:t>76-бабының</w:t>
      </w:r>
      <w:r>
        <w:rPr>
          <w:rFonts w:ascii="Times New Roman"/>
          <w:b w:val="false"/>
          <w:i w:val="false"/>
          <w:color w:val="000000"/>
          <w:sz w:val="28"/>
        </w:rPr>
        <w:t xml:space="preserve"> екінші бөлігінде, </w:t>
      </w:r>
      <w:r>
        <w:rPr>
          <w:rFonts w:ascii="Times New Roman"/>
          <w:b w:val="false"/>
          <w:i w:val="false"/>
          <w:color w:val="000000"/>
          <w:sz w:val="28"/>
        </w:rPr>
        <w:t>174-бабының</w:t>
      </w:r>
      <w:r>
        <w:rPr>
          <w:rFonts w:ascii="Times New Roman"/>
          <w:b w:val="false"/>
          <w:i w:val="false"/>
          <w:color w:val="000000"/>
          <w:sz w:val="28"/>
        </w:rPr>
        <w:t xml:space="preserve"> екінші бөлігінде, </w:t>
      </w:r>
      <w:r>
        <w:rPr>
          <w:rFonts w:ascii="Times New Roman"/>
          <w:b w:val="false"/>
          <w:i w:val="false"/>
          <w:color w:val="000000"/>
          <w:sz w:val="28"/>
        </w:rPr>
        <w:t>428-бабының</w:t>
      </w:r>
      <w:r>
        <w:rPr>
          <w:rFonts w:ascii="Times New Roman"/>
          <w:b w:val="false"/>
          <w:i w:val="false"/>
          <w:color w:val="000000"/>
          <w:sz w:val="28"/>
        </w:rPr>
        <w:t xml:space="preserve"> төртінші бөлігінде, </w:t>
      </w:r>
      <w:r>
        <w:rPr>
          <w:rFonts w:ascii="Times New Roman"/>
          <w:b w:val="false"/>
          <w:i w:val="false"/>
          <w:color w:val="000000"/>
          <w:sz w:val="28"/>
        </w:rPr>
        <w:t>478-бабының</w:t>
      </w:r>
      <w:r>
        <w:rPr>
          <w:rFonts w:ascii="Times New Roman"/>
          <w:b w:val="false"/>
          <w:i w:val="false"/>
          <w:color w:val="000000"/>
          <w:sz w:val="28"/>
        </w:rPr>
        <w:t xml:space="preserve"> алтыншы бөлігінде, </w:t>
      </w:r>
      <w:r>
        <w:rPr>
          <w:rFonts w:ascii="Times New Roman"/>
          <w:b w:val="false"/>
          <w:i w:val="false"/>
          <w:color w:val="000000"/>
          <w:sz w:val="28"/>
        </w:rPr>
        <w:t>495-бабында</w:t>
      </w:r>
      <w:r>
        <w:rPr>
          <w:rFonts w:ascii="Times New Roman"/>
          <w:b w:val="false"/>
          <w:i w:val="false"/>
          <w:color w:val="000000"/>
          <w:sz w:val="28"/>
        </w:rPr>
        <w:t xml:space="preserve"> көзделген жағдайларда жеке тұлғаларды қорғау мен өкілдік ету;</w:t>
      </w:r>
    </w:p>
    <w:bookmarkEnd w:id="7"/>
    <w:bookmarkStart w:name="z14" w:id="8"/>
    <w:p>
      <w:pPr>
        <w:spacing w:after="0"/>
        <w:ind w:left="0"/>
        <w:jc w:val="both"/>
      </w:pPr>
      <w:r>
        <w:rPr>
          <w:rFonts w:ascii="Times New Roman"/>
          <w:b w:val="false"/>
          <w:i w:val="false"/>
          <w:color w:val="000000"/>
          <w:sz w:val="28"/>
        </w:rPr>
        <w:t xml:space="preserve">
      3) "Әкімшілік құқық бұзушылықтар туралы" Қазақстан Республикасының Кодексі </w:t>
      </w:r>
      <w:r>
        <w:rPr>
          <w:rFonts w:ascii="Times New Roman"/>
          <w:b w:val="false"/>
          <w:i w:val="false"/>
          <w:color w:val="000000"/>
          <w:sz w:val="28"/>
        </w:rPr>
        <w:t>749-бабының</w:t>
      </w:r>
      <w:r>
        <w:rPr>
          <w:rFonts w:ascii="Times New Roman"/>
          <w:b w:val="false"/>
          <w:i w:val="false"/>
          <w:color w:val="000000"/>
          <w:sz w:val="28"/>
        </w:rPr>
        <w:t xml:space="preserve"> және </w:t>
      </w:r>
      <w:r>
        <w:rPr>
          <w:rFonts w:ascii="Times New Roman"/>
          <w:b w:val="false"/>
          <w:i w:val="false"/>
          <w:color w:val="000000"/>
          <w:sz w:val="28"/>
        </w:rPr>
        <w:t>750-бабының</w:t>
      </w:r>
      <w:r>
        <w:rPr>
          <w:rFonts w:ascii="Times New Roman"/>
          <w:b w:val="false"/>
          <w:i w:val="false"/>
          <w:color w:val="000000"/>
          <w:sz w:val="28"/>
        </w:rPr>
        <w:t xml:space="preserve"> екінші, үшінші, төртінші бөліктерінде көзделген жағдайларда жеке тұлғаларды қорғау;</w:t>
      </w:r>
    </w:p>
    <w:bookmarkEnd w:id="8"/>
    <w:bookmarkStart w:name="z15" w:id="9"/>
    <w:p>
      <w:pPr>
        <w:spacing w:after="0"/>
        <w:ind w:left="0"/>
        <w:jc w:val="both"/>
      </w:pPr>
      <w:r>
        <w:rPr>
          <w:rFonts w:ascii="Times New Roman"/>
          <w:b w:val="false"/>
          <w:i w:val="false"/>
          <w:color w:val="000000"/>
          <w:sz w:val="28"/>
        </w:rPr>
        <w:t xml:space="preserve">
      4) Қазақстан Республикасы Азаматтық процестік кодексінің </w:t>
      </w:r>
      <w:r>
        <w:rPr>
          <w:rFonts w:ascii="Times New Roman"/>
          <w:b w:val="false"/>
          <w:i w:val="false"/>
          <w:color w:val="000000"/>
          <w:sz w:val="28"/>
        </w:rPr>
        <w:t>112</w:t>
      </w:r>
      <w:r>
        <w:rPr>
          <w:rFonts w:ascii="Times New Roman"/>
          <w:b w:val="false"/>
          <w:i w:val="false"/>
          <w:color w:val="000000"/>
          <w:sz w:val="28"/>
        </w:rPr>
        <w:t xml:space="preserve"> және </w:t>
      </w:r>
      <w:r>
        <w:rPr>
          <w:rFonts w:ascii="Times New Roman"/>
          <w:b w:val="false"/>
          <w:i w:val="false"/>
          <w:color w:val="000000"/>
          <w:sz w:val="28"/>
        </w:rPr>
        <w:t>325-баптарында</w:t>
      </w:r>
      <w:r>
        <w:rPr>
          <w:rFonts w:ascii="Times New Roman"/>
          <w:b w:val="false"/>
          <w:i w:val="false"/>
          <w:color w:val="000000"/>
          <w:sz w:val="28"/>
        </w:rPr>
        <w:t xml:space="preserve"> көзделген жағдайларда жеке тұлғаларға өкілдік ету;</w:t>
      </w:r>
    </w:p>
    <w:bookmarkEnd w:id="9"/>
    <w:bookmarkStart w:name="z16" w:id="10"/>
    <w:p>
      <w:pPr>
        <w:spacing w:after="0"/>
        <w:ind w:left="0"/>
        <w:jc w:val="both"/>
      </w:pPr>
      <w:r>
        <w:rPr>
          <w:rFonts w:ascii="Times New Roman"/>
          <w:b w:val="false"/>
          <w:i w:val="false"/>
          <w:color w:val="000000"/>
          <w:sz w:val="28"/>
        </w:rPr>
        <w:t xml:space="preserve">
      5) Қазақстан Республикасы Әкімшілік рәсімдік-процестік кодексінің (бұдан әрі - ӘРПК) </w:t>
      </w:r>
      <w:r>
        <w:rPr>
          <w:rFonts w:ascii="Times New Roman"/>
          <w:b w:val="false"/>
          <w:i w:val="false"/>
          <w:color w:val="000000"/>
          <w:sz w:val="28"/>
        </w:rPr>
        <w:t>26-бабының</w:t>
      </w:r>
      <w:r>
        <w:rPr>
          <w:rFonts w:ascii="Times New Roman"/>
          <w:b w:val="false"/>
          <w:i w:val="false"/>
          <w:color w:val="000000"/>
          <w:sz w:val="28"/>
        </w:rPr>
        <w:t xml:space="preserve"> 2-бөлігінде көзделген жағдайларда, сондай-ақ Заңның 26-бабы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тармақшасында көзделген жағдайларда жеке тұлғаларға өкілдік ету;</w:t>
      </w:r>
    </w:p>
    <w:bookmarkEnd w:id="10"/>
    <w:bookmarkStart w:name="z17" w:id="11"/>
    <w:p>
      <w:pPr>
        <w:spacing w:after="0"/>
        <w:ind w:left="0"/>
        <w:jc w:val="both"/>
      </w:pPr>
      <w:r>
        <w:rPr>
          <w:rFonts w:ascii="Times New Roman"/>
          <w:b w:val="false"/>
          <w:i w:val="false"/>
          <w:color w:val="000000"/>
          <w:sz w:val="28"/>
        </w:rPr>
        <w:t xml:space="preserve">
      6) "Қазақстан Республикасының Конституциялық Соты туралы" Конституциялық заңның 41-бабының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конституциялық іс жүргізу шеңберінде азаматтарға өкілдік ету.</w:t>
      </w:r>
    </w:p>
    <w:bookmarkEnd w:id="11"/>
    <w:bookmarkStart w:name="z18" w:id="12"/>
    <w:p>
      <w:pPr>
        <w:spacing w:after="0"/>
        <w:ind w:left="0"/>
        <w:jc w:val="both"/>
      </w:pPr>
      <w:r>
        <w:rPr>
          <w:rFonts w:ascii="Times New Roman"/>
          <w:b w:val="false"/>
          <w:i w:val="false"/>
          <w:color w:val="000000"/>
          <w:sz w:val="28"/>
        </w:rPr>
        <w:t>
      Осы тармақтың 2), 3), 4), 5) және 6) тармақшалары бойынша адвокаттың тергеу әрекеттеріне немесе сот отырыстарына қатысу ұзақтығы процесті жүргізуші органның немесе соттың шешімі бойынша көрсетілген шектен асқан жағдайларды қоспағанда бір күнтізбелік күнде сегіз сағаттан аспайтын көлемде төленеді.";</w:t>
      </w:r>
    </w:p>
    <w:bookmarkEnd w:id="12"/>
    <w:bookmarkStart w:name="z19" w:id="13"/>
    <w:p>
      <w:pPr>
        <w:spacing w:after="0"/>
        <w:ind w:left="0"/>
        <w:jc w:val="both"/>
      </w:pPr>
      <w:r>
        <w:rPr>
          <w:rFonts w:ascii="Times New Roman"/>
          <w:b w:val="false"/>
          <w:i w:val="false"/>
          <w:color w:val="000000"/>
          <w:sz w:val="28"/>
        </w:rPr>
        <w:t>
      мынадай мазмұндағы 2-1-тармақпен толықтырылсын:</w:t>
      </w:r>
    </w:p>
    <w:bookmarkEnd w:id="13"/>
    <w:bookmarkStart w:name="z20" w:id="14"/>
    <w:p>
      <w:pPr>
        <w:spacing w:after="0"/>
        <w:ind w:left="0"/>
        <w:jc w:val="both"/>
      </w:pPr>
      <w:r>
        <w:rPr>
          <w:rFonts w:ascii="Times New Roman"/>
          <w:b w:val="false"/>
          <w:i w:val="false"/>
          <w:color w:val="000000"/>
          <w:sz w:val="28"/>
        </w:rPr>
        <w:t>
      "2-1. Бюджет қаражаты есебінен адвокат көрсететін білікті заң көмегі үшін мынадай жағдайларда ақы төленбейді:</w:t>
      </w:r>
    </w:p>
    <w:bookmarkEnd w:id="14"/>
    <w:bookmarkStart w:name="z21" w:id="15"/>
    <w:p>
      <w:pPr>
        <w:spacing w:after="0"/>
        <w:ind w:left="0"/>
        <w:jc w:val="both"/>
      </w:pPr>
      <w:r>
        <w:rPr>
          <w:rFonts w:ascii="Times New Roman"/>
          <w:b w:val="false"/>
          <w:i w:val="false"/>
          <w:color w:val="000000"/>
          <w:sz w:val="28"/>
        </w:rPr>
        <w:t>
      1) құқықтық консультация беру түрінде, егер білікті заң көмегіне жүгінген тұлға адвокаттың жұбайы (зайыбы), жақын туысы, сондай-ақ жұбайының (зайыбының) жақын туыстары болып табылса;</w:t>
      </w:r>
    </w:p>
    <w:bookmarkEnd w:id="15"/>
    <w:bookmarkStart w:name="z22" w:id="16"/>
    <w:p>
      <w:pPr>
        <w:spacing w:after="0"/>
        <w:ind w:left="0"/>
        <w:jc w:val="both"/>
      </w:pPr>
      <w:r>
        <w:rPr>
          <w:rFonts w:ascii="Times New Roman"/>
          <w:b w:val="false"/>
          <w:i w:val="false"/>
          <w:color w:val="000000"/>
          <w:sz w:val="28"/>
        </w:rPr>
        <w:t>
      2) Қазақстан Республикасы Қылмыстық-процестік кодексінің 68-бабының үшінші бөлігінде көзделген жағдайларды қоспағанда қорғау және өкілдік ету түрінде, іске білікті заң көмегін көрсету туралы шарт негізінде білікті заң көмегін көрсететін басқа адвокат немесе заң консультанты бір мезгілде қатысса.";</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4" w:id="17"/>
    <w:p>
      <w:pPr>
        <w:spacing w:after="0"/>
        <w:ind w:left="0"/>
        <w:jc w:val="both"/>
      </w:pPr>
      <w:r>
        <w:rPr>
          <w:rFonts w:ascii="Times New Roman"/>
          <w:b w:val="false"/>
          <w:i w:val="false"/>
          <w:color w:val="000000"/>
          <w:sz w:val="28"/>
        </w:rPr>
        <w:t>
      "3. Бюджет қаражаты есебінен төлеуге заң консультанттары көрсететін білікті заң көмегінің келесі түрлері жатады:</w:t>
      </w:r>
    </w:p>
    <w:bookmarkEnd w:id="17"/>
    <w:bookmarkStart w:name="z25" w:id="18"/>
    <w:p>
      <w:pPr>
        <w:spacing w:after="0"/>
        <w:ind w:left="0"/>
        <w:jc w:val="both"/>
      </w:pPr>
      <w:r>
        <w:rPr>
          <w:rFonts w:ascii="Times New Roman"/>
          <w:b w:val="false"/>
          <w:i w:val="false"/>
          <w:color w:val="000000"/>
          <w:sz w:val="28"/>
        </w:rPr>
        <w:t xml:space="preserve">
      1) Заңның 26-бабының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жеке тұлғаларға құқықтық консультация беру.</w:t>
      </w:r>
    </w:p>
    <w:bookmarkEnd w:id="18"/>
    <w:bookmarkStart w:name="z26" w:id="19"/>
    <w:p>
      <w:pPr>
        <w:spacing w:after="0"/>
        <w:ind w:left="0"/>
        <w:jc w:val="both"/>
      </w:pPr>
      <w:r>
        <w:rPr>
          <w:rFonts w:ascii="Times New Roman"/>
          <w:b w:val="false"/>
          <w:i w:val="false"/>
          <w:color w:val="000000"/>
          <w:sz w:val="28"/>
        </w:rPr>
        <w:t>
      Бұл ретте жеке тұлғаларға құқықтық консультация беру бір өтініш берушіге екі сағаттан аспайтын көлемде төленеді. Бір күнтізбелік күнде жалпы төленетін уақыт сегіз сағаттан аспайды;</w:t>
      </w:r>
    </w:p>
    <w:bookmarkEnd w:id="19"/>
    <w:bookmarkStart w:name="z27" w:id="20"/>
    <w:p>
      <w:pPr>
        <w:spacing w:after="0"/>
        <w:ind w:left="0"/>
        <w:jc w:val="both"/>
      </w:pPr>
      <w:r>
        <w:rPr>
          <w:rFonts w:ascii="Times New Roman"/>
          <w:b w:val="false"/>
          <w:i w:val="false"/>
          <w:color w:val="000000"/>
          <w:sz w:val="28"/>
        </w:rPr>
        <w:t>
      Бұрын берілген ұсынымдарды іске асыру үшін құқықтық сипаттағы құжаттарды жасау жағдайларын қоспағанда бір жеке тұлғаға бір мәселе бойынша бір реттен артық құқықтық консультация беруге жол берілмейді;</w:t>
      </w:r>
    </w:p>
    <w:bookmarkEnd w:id="20"/>
    <w:bookmarkStart w:name="z28" w:id="21"/>
    <w:p>
      <w:pPr>
        <w:spacing w:after="0"/>
        <w:ind w:left="0"/>
        <w:jc w:val="both"/>
      </w:pPr>
      <w:r>
        <w:rPr>
          <w:rFonts w:ascii="Times New Roman"/>
          <w:b w:val="false"/>
          <w:i w:val="false"/>
          <w:color w:val="000000"/>
          <w:sz w:val="28"/>
        </w:rPr>
        <w:t xml:space="preserve">
      2) Қазақстан Республикасы Азаматтық процестік кодексінің </w:t>
      </w:r>
      <w:r>
        <w:rPr>
          <w:rFonts w:ascii="Times New Roman"/>
          <w:b w:val="false"/>
          <w:i w:val="false"/>
          <w:color w:val="000000"/>
          <w:sz w:val="28"/>
        </w:rPr>
        <w:t>112-бабында</w:t>
      </w:r>
      <w:r>
        <w:rPr>
          <w:rFonts w:ascii="Times New Roman"/>
          <w:b w:val="false"/>
          <w:i w:val="false"/>
          <w:color w:val="000000"/>
          <w:sz w:val="28"/>
        </w:rPr>
        <w:t xml:space="preserve"> көзделген жағдайларда жеке тұлғаларға өкілдік ету;</w:t>
      </w:r>
    </w:p>
    <w:bookmarkEnd w:id="21"/>
    <w:bookmarkStart w:name="z29" w:id="22"/>
    <w:p>
      <w:pPr>
        <w:spacing w:after="0"/>
        <w:ind w:left="0"/>
        <w:jc w:val="both"/>
      </w:pPr>
      <w:r>
        <w:rPr>
          <w:rFonts w:ascii="Times New Roman"/>
          <w:b w:val="false"/>
          <w:i w:val="false"/>
          <w:color w:val="000000"/>
          <w:sz w:val="28"/>
        </w:rPr>
        <w:t xml:space="preserve">
      3) Қазақстан Республикасының ӘРПК 26-бабының </w:t>
      </w:r>
      <w:r>
        <w:rPr>
          <w:rFonts w:ascii="Times New Roman"/>
          <w:b w:val="false"/>
          <w:i w:val="false"/>
          <w:color w:val="000000"/>
          <w:sz w:val="28"/>
        </w:rPr>
        <w:t>2-бөлігінде</w:t>
      </w:r>
      <w:r>
        <w:rPr>
          <w:rFonts w:ascii="Times New Roman"/>
          <w:b w:val="false"/>
          <w:i w:val="false"/>
          <w:color w:val="000000"/>
          <w:sz w:val="28"/>
        </w:rPr>
        <w:t xml:space="preserve"> көзделген жағдайларда, сондай-ақ Заңның 26-бабы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тармақшасында көзделген жағдайларда жеке тұлғаларға өкілдік ету;</w:t>
      </w:r>
    </w:p>
    <w:bookmarkEnd w:id="22"/>
    <w:bookmarkStart w:name="z30" w:id="23"/>
    <w:p>
      <w:pPr>
        <w:spacing w:after="0"/>
        <w:ind w:left="0"/>
        <w:jc w:val="both"/>
      </w:pPr>
      <w:r>
        <w:rPr>
          <w:rFonts w:ascii="Times New Roman"/>
          <w:b w:val="false"/>
          <w:i w:val="false"/>
          <w:color w:val="000000"/>
          <w:sz w:val="28"/>
        </w:rPr>
        <w:t xml:space="preserve">
      4) "Қазақстан Республикасының Конституциялық Соты туралы" Конституциялық заңның 41-бабының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конституциялық іс жүргізу шеңберінде азаматтарға өкілдік ету.</w:t>
      </w:r>
    </w:p>
    <w:bookmarkEnd w:id="23"/>
    <w:bookmarkStart w:name="z31" w:id="24"/>
    <w:p>
      <w:pPr>
        <w:spacing w:after="0"/>
        <w:ind w:left="0"/>
        <w:jc w:val="both"/>
      </w:pPr>
      <w:r>
        <w:rPr>
          <w:rFonts w:ascii="Times New Roman"/>
          <w:b w:val="false"/>
          <w:i w:val="false"/>
          <w:color w:val="000000"/>
          <w:sz w:val="28"/>
        </w:rPr>
        <w:t>
      Осы тармақтың 2), 3) және 4) тармақшалары бойынша заң консультанттың сот отырыстарына қатысу ұзақтығы соттың шешімі бойынша көрсетілген шектен асқан жағдайларды қоспағанда бір күнтізбелік күнде сегіз сағаттан аспайтын көлемде төленеді.";</w:t>
      </w:r>
    </w:p>
    <w:bookmarkEnd w:id="24"/>
    <w:bookmarkStart w:name="z32" w:id="25"/>
    <w:p>
      <w:pPr>
        <w:spacing w:after="0"/>
        <w:ind w:left="0"/>
        <w:jc w:val="both"/>
      </w:pPr>
      <w:r>
        <w:rPr>
          <w:rFonts w:ascii="Times New Roman"/>
          <w:b w:val="false"/>
          <w:i w:val="false"/>
          <w:color w:val="000000"/>
          <w:sz w:val="28"/>
        </w:rPr>
        <w:t>
      мынадай мазмұндағы 3-1-тармақпен толықтырылсын:</w:t>
      </w:r>
    </w:p>
    <w:bookmarkEnd w:id="25"/>
    <w:bookmarkStart w:name="z33" w:id="26"/>
    <w:p>
      <w:pPr>
        <w:spacing w:after="0"/>
        <w:ind w:left="0"/>
        <w:jc w:val="both"/>
      </w:pPr>
      <w:r>
        <w:rPr>
          <w:rFonts w:ascii="Times New Roman"/>
          <w:b w:val="false"/>
          <w:i w:val="false"/>
          <w:color w:val="000000"/>
          <w:sz w:val="28"/>
        </w:rPr>
        <w:t>
      "3-1. Бюджет қаражаты есебінен заң консультанты көрсететін білікті заң көмегі үшін мынадай жағдайларда ақы төленбейді:</w:t>
      </w:r>
    </w:p>
    <w:bookmarkEnd w:id="26"/>
    <w:bookmarkStart w:name="z34" w:id="27"/>
    <w:p>
      <w:pPr>
        <w:spacing w:after="0"/>
        <w:ind w:left="0"/>
        <w:jc w:val="both"/>
      </w:pPr>
      <w:r>
        <w:rPr>
          <w:rFonts w:ascii="Times New Roman"/>
          <w:b w:val="false"/>
          <w:i w:val="false"/>
          <w:color w:val="000000"/>
          <w:sz w:val="28"/>
        </w:rPr>
        <w:t>
      1) құқықтық консультация беру түрінде, егер білікті заң көмегіне жүгінген тұлға заң консультантының жұбайы (зайыбы), жақын туысы, сондай-ақ жұбайының (зайыбының) жақын туыстары болып табылса;</w:t>
      </w:r>
    </w:p>
    <w:bookmarkEnd w:id="27"/>
    <w:bookmarkStart w:name="z35" w:id="28"/>
    <w:p>
      <w:pPr>
        <w:spacing w:after="0"/>
        <w:ind w:left="0"/>
        <w:jc w:val="both"/>
      </w:pPr>
      <w:r>
        <w:rPr>
          <w:rFonts w:ascii="Times New Roman"/>
          <w:b w:val="false"/>
          <w:i w:val="false"/>
          <w:color w:val="000000"/>
          <w:sz w:val="28"/>
        </w:rPr>
        <w:t>
      2) әкімшілік құқық бұзушылық туралы істер бойынша қорғау және өкілдік ету түрінде, егер іс бойынша білікті заң көмегін көрсету туралы шарт негізінде білікті заң көмегін көрсететін басқа заң консультанты немесе адвокат бір мезгілде қатысса.";</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37" w:id="29"/>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адвокаттың бюджет қаражаты есебінен адвокат көрсететін, мемлекет кепілдік берген білікті заң көмегіне ақы төлеу және құқықтық консультация беруге, қорғауға және өкілдік етуге, сондай-ақ татуластыру рәсімдерін жүргізуге байланысты шығыстарды өтеу туралы өтінішінің (бұдан әрі – Өтініш) негізінде мемлекет кепілдік берген білікті заң көмегін көрсету туралы келісімді білікті заң көмегінің бірыңғай цифрлық жүйесі арқылы жасаған қорғау (өкілдік ету) туралы хабарлама негізінде іске қатысуға кіріскен, оған адвокаттар алқасының (заң консультациясының) уәкілетті тұлғасымен тіркеу нөмірі берілген адвокаттарға мемлекет кепілдік берген білікті заң көмегіне ақы төлеу және құқықтық консультация беруге, қорғауға және өкілдік етуге, сондай-ақ татуластыру рәсімдерін жүргізуге байланысты шығыстарды өтеуді аумақтық әділет органдары жүргізеді.</w:t>
      </w:r>
    </w:p>
    <w:bookmarkEnd w:id="29"/>
    <w:bookmarkStart w:name="z38" w:id="30"/>
    <w:p>
      <w:pPr>
        <w:spacing w:after="0"/>
        <w:ind w:left="0"/>
        <w:jc w:val="both"/>
      </w:pPr>
      <w:r>
        <w:rPr>
          <w:rFonts w:ascii="Times New Roman"/>
          <w:b w:val="false"/>
          <w:i w:val="false"/>
          <w:color w:val="000000"/>
          <w:sz w:val="28"/>
        </w:rPr>
        <w:t>
      5. Өтініш білікті заң көмегінің бірыңғай цифрлық жүйесінде электрондық форматта, ал жүйедегі техникалық іркілістерге байланысты жағдайларда қағаз форматта жасалады.</w:t>
      </w:r>
    </w:p>
    <w:bookmarkEnd w:id="30"/>
    <w:bookmarkStart w:name="z39" w:id="31"/>
    <w:p>
      <w:pPr>
        <w:spacing w:after="0"/>
        <w:ind w:left="0"/>
        <w:jc w:val="both"/>
      </w:pPr>
      <w:r>
        <w:rPr>
          <w:rFonts w:ascii="Times New Roman"/>
          <w:b w:val="false"/>
          <w:i w:val="false"/>
          <w:color w:val="000000"/>
          <w:sz w:val="28"/>
        </w:rPr>
        <w:t>
      Өтініш осы тармақтың 1), 2), 3), 4) және 5) тармақшаларында көзделген құжаттардың бірі шығарылған және (немесе) қол қойылған күннен бастап бір ай ішінде аумақтық әділет органына жолданады.</w:t>
      </w:r>
    </w:p>
    <w:bookmarkEnd w:id="31"/>
    <w:bookmarkStart w:name="z40" w:id="32"/>
    <w:p>
      <w:pPr>
        <w:spacing w:after="0"/>
        <w:ind w:left="0"/>
        <w:jc w:val="both"/>
      </w:pPr>
      <w:r>
        <w:rPr>
          <w:rFonts w:ascii="Times New Roman"/>
          <w:b w:val="false"/>
          <w:i w:val="false"/>
          <w:color w:val="000000"/>
          <w:sz w:val="28"/>
        </w:rPr>
        <w:t>
      Осы тармақтың екінші абзацында көзделген мерзімнен кейін жіберілген өтініштер төленуге жатпайды.</w:t>
      </w:r>
    </w:p>
    <w:bookmarkEnd w:id="32"/>
    <w:bookmarkStart w:name="z41" w:id="33"/>
    <w:p>
      <w:pPr>
        <w:spacing w:after="0"/>
        <w:ind w:left="0"/>
        <w:jc w:val="both"/>
      </w:pPr>
      <w:r>
        <w:rPr>
          <w:rFonts w:ascii="Times New Roman"/>
          <w:b w:val="false"/>
          <w:i w:val="false"/>
          <w:color w:val="000000"/>
          <w:sz w:val="28"/>
        </w:rPr>
        <w:t>
      Өтініш беру мерзімі адвокаттың еңбекке жарамсыздығы (ауруы) немесе еңсерілмейтін күштің әсері болған кезеңінде үзілуі мүмкін.</w:t>
      </w:r>
    </w:p>
    <w:bookmarkEnd w:id="33"/>
    <w:bookmarkStart w:name="z42" w:id="34"/>
    <w:p>
      <w:pPr>
        <w:spacing w:after="0"/>
        <w:ind w:left="0"/>
        <w:jc w:val="both"/>
      </w:pPr>
      <w:r>
        <w:rPr>
          <w:rFonts w:ascii="Times New Roman"/>
          <w:b w:val="false"/>
          <w:i w:val="false"/>
          <w:color w:val="000000"/>
          <w:sz w:val="28"/>
        </w:rPr>
        <w:t>
      Өтінішке келесі құжаттар қоса беріледі:</w:t>
      </w:r>
    </w:p>
    <w:bookmarkEnd w:id="34"/>
    <w:bookmarkStart w:name="z43" w:id="35"/>
    <w:p>
      <w:pPr>
        <w:spacing w:after="0"/>
        <w:ind w:left="0"/>
        <w:jc w:val="both"/>
      </w:pPr>
      <w:r>
        <w:rPr>
          <w:rFonts w:ascii="Times New Roman"/>
          <w:b w:val="false"/>
          <w:i w:val="false"/>
          <w:color w:val="000000"/>
          <w:sz w:val="28"/>
        </w:rPr>
        <w:t>
      1) адвокат көрсеткен құқықтық консультация беру түріндегі мемлекет кепілдік берген білікті заң көмегін есепке алуды жүргізу тізілім негізінде жасақталған адвокаттың құқықтық консультация беру бойынша орындаған жұмыстары туралы актілер, оларда:</w:t>
      </w:r>
    </w:p>
    <w:bookmarkEnd w:id="35"/>
    <w:bookmarkStart w:name="z44" w:id="36"/>
    <w:p>
      <w:pPr>
        <w:spacing w:after="0"/>
        <w:ind w:left="0"/>
        <w:jc w:val="both"/>
      </w:pPr>
      <w:r>
        <w:rPr>
          <w:rFonts w:ascii="Times New Roman"/>
          <w:b w:val="false"/>
          <w:i w:val="false"/>
          <w:color w:val="000000"/>
          <w:sz w:val="28"/>
        </w:rPr>
        <w:t>
      адвокаттың тегі, аты, әкесінің аты (бар болса);</w:t>
      </w:r>
    </w:p>
    <w:bookmarkEnd w:id="36"/>
    <w:bookmarkStart w:name="z45" w:id="37"/>
    <w:p>
      <w:pPr>
        <w:spacing w:after="0"/>
        <w:ind w:left="0"/>
        <w:jc w:val="both"/>
      </w:pPr>
      <w:r>
        <w:rPr>
          <w:rFonts w:ascii="Times New Roman"/>
          <w:b w:val="false"/>
          <w:i w:val="false"/>
          <w:color w:val="000000"/>
          <w:sz w:val="28"/>
        </w:rPr>
        <w:t>
      ақы төлемейтін негізде білікті заң көмегі көрсетілген жеке тұлғаның тегі, аты және әкесінің аты (бар болса), сондай-ақ жеке басын куәландыратын құжаттың деректері нөмірі, сериясы (бар болса) кім және қашан берген, қолданылу мерзімі не цифрлық құжаттар сервисі арқылы алынған, клиенттің жеке басын растайтын (сәйкестендіретін) деректер;</w:t>
      </w:r>
    </w:p>
    <w:bookmarkEnd w:id="37"/>
    <w:bookmarkStart w:name="z46" w:id="38"/>
    <w:p>
      <w:pPr>
        <w:spacing w:after="0"/>
        <w:ind w:left="0"/>
        <w:jc w:val="both"/>
      </w:pPr>
      <w:r>
        <w:rPr>
          <w:rFonts w:ascii="Times New Roman"/>
          <w:b w:val="false"/>
          <w:i w:val="false"/>
          <w:color w:val="000000"/>
          <w:sz w:val="28"/>
        </w:rPr>
        <w:t>
      ауызша немесе жазбаша берілген қорғауға және өкілдік етуге, сондай-ақ татуластыру рәсімдерін жүргізуге байланысты заң консультацияларының саны;</w:t>
      </w:r>
    </w:p>
    <w:bookmarkEnd w:id="38"/>
    <w:bookmarkStart w:name="z47" w:id="39"/>
    <w:p>
      <w:pPr>
        <w:spacing w:after="0"/>
        <w:ind w:left="0"/>
        <w:jc w:val="both"/>
      </w:pPr>
      <w:r>
        <w:rPr>
          <w:rFonts w:ascii="Times New Roman"/>
          <w:b w:val="false"/>
          <w:i w:val="false"/>
          <w:color w:val="000000"/>
          <w:sz w:val="28"/>
        </w:rPr>
        <w:t>
      құқықтық сипатта жасалған жазбаша құжаттардың саны;</w:t>
      </w:r>
    </w:p>
    <w:bookmarkEnd w:id="39"/>
    <w:bookmarkStart w:name="z48" w:id="40"/>
    <w:p>
      <w:pPr>
        <w:spacing w:after="0"/>
        <w:ind w:left="0"/>
        <w:jc w:val="both"/>
      </w:pPr>
      <w:r>
        <w:rPr>
          <w:rFonts w:ascii="Times New Roman"/>
          <w:b w:val="false"/>
          <w:i w:val="false"/>
          <w:color w:val="000000"/>
          <w:sz w:val="28"/>
        </w:rPr>
        <w:t>
      білікті заң көмегі көрсетілген сағаттың, минуттың жалпы саны;</w:t>
      </w:r>
    </w:p>
    <w:bookmarkEnd w:id="40"/>
    <w:bookmarkStart w:name="z49" w:id="41"/>
    <w:p>
      <w:pPr>
        <w:spacing w:after="0"/>
        <w:ind w:left="0"/>
        <w:jc w:val="both"/>
      </w:pPr>
      <w:r>
        <w:rPr>
          <w:rFonts w:ascii="Times New Roman"/>
          <w:b w:val="false"/>
          <w:i w:val="false"/>
          <w:color w:val="000000"/>
          <w:sz w:val="28"/>
        </w:rPr>
        <w:t>
      адвокаттың қолтаңбасы көрсетіледі;</w:t>
      </w:r>
    </w:p>
    <w:bookmarkEnd w:id="41"/>
    <w:bookmarkStart w:name="z50" w:id="42"/>
    <w:p>
      <w:pPr>
        <w:spacing w:after="0"/>
        <w:ind w:left="0"/>
        <w:jc w:val="both"/>
      </w:pPr>
      <w:r>
        <w:rPr>
          <w:rFonts w:ascii="Times New Roman"/>
          <w:b w:val="false"/>
          <w:i w:val="false"/>
          <w:color w:val="000000"/>
          <w:sz w:val="28"/>
        </w:rPr>
        <w:t>
      ақы төлемейтін негізде білікті заң көмегі көрсетілген жеке тұлғаның қолы;</w:t>
      </w:r>
    </w:p>
    <w:bookmarkEnd w:id="42"/>
    <w:bookmarkStart w:name="z51" w:id="43"/>
    <w:p>
      <w:pPr>
        <w:spacing w:after="0"/>
        <w:ind w:left="0"/>
        <w:jc w:val="both"/>
      </w:pPr>
      <w:r>
        <w:rPr>
          <w:rFonts w:ascii="Times New Roman"/>
          <w:b w:val="false"/>
          <w:i w:val="false"/>
          <w:color w:val="000000"/>
          <w:sz w:val="28"/>
        </w:rPr>
        <w:t xml:space="preserve">
      "Мемлекет кепілдік берген білікті заң көмегін алуға тұлғалардың құқықтарын растайтын құжаттардың тізбесін бекіту туралы" Қазақстан Республикасы Әділет министрінің 2015 жылғы 25 ақпандағы 114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10420 болып тіркелген) бекітілген құжаттар актіге қоса беріледі;</w:t>
      </w:r>
    </w:p>
    <w:bookmarkEnd w:id="43"/>
    <w:bookmarkStart w:name="z52" w:id="44"/>
    <w:p>
      <w:pPr>
        <w:spacing w:after="0"/>
        <w:ind w:left="0"/>
        <w:jc w:val="both"/>
      </w:pPr>
      <w:r>
        <w:rPr>
          <w:rFonts w:ascii="Times New Roman"/>
          <w:b w:val="false"/>
          <w:i w:val="false"/>
          <w:color w:val="000000"/>
          <w:sz w:val="28"/>
        </w:rPr>
        <w:t>
      2) қылмыстық процесті жүргізетін органдардың, соттардың және әкімшілік құқық бұзушылық туралы істерді қарауға уәкілетті органдардың (лауазымды адамдардың) қаулылары, азаматтық немесе әкімшілік істер бойынша сот ұйғарымдары, сондай-ақ конституциялық іс жүргізу шеңберіндегі адвокат тағайындау туралы қаулы адвокаттар алқасының (заң консультациясының) уәкілетті тұлғасы тіркеу нөмірін берген қорғау (өкілдік ету) туралы хабарламаның көшірмесімен бірге;</w:t>
      </w:r>
    </w:p>
    <w:bookmarkEnd w:id="44"/>
    <w:bookmarkStart w:name="z53" w:id="45"/>
    <w:p>
      <w:pPr>
        <w:spacing w:after="0"/>
        <w:ind w:left="0"/>
        <w:jc w:val="both"/>
      </w:pPr>
      <w:r>
        <w:rPr>
          <w:rFonts w:ascii="Times New Roman"/>
          <w:b w:val="false"/>
          <w:i w:val="false"/>
          <w:color w:val="000000"/>
          <w:sz w:val="28"/>
        </w:rPr>
        <w:t>
      3) қылмыстық іс жүргізуді жүргізетін органдардың, әкімшілік құқық бұзушылықтар туралы істерді қарауға уәкілеттік берілген соттар мен органдардың (лауазымды адамдардың) қаулылары, сондай-ақ білікті заң көмегіне мұқтаж адамдарды оған ақы төлеуден және қорғау немесе өкілдік етуге, сондай-ақ татуластыру рәсімдерін жүргізуге байланысты шығыстарды өтеуден босату және төлеуге жататын сомаларды бюджет қаражаты есебіне жатқызу туралы азаматтық істерді қарауға уәкілеттік берілген соттардың ұйғарымдары, оларда:</w:t>
      </w:r>
    </w:p>
    <w:bookmarkEnd w:id="45"/>
    <w:bookmarkStart w:name="z54" w:id="46"/>
    <w:p>
      <w:pPr>
        <w:spacing w:after="0"/>
        <w:ind w:left="0"/>
        <w:jc w:val="both"/>
      </w:pPr>
      <w:r>
        <w:rPr>
          <w:rFonts w:ascii="Times New Roman"/>
          <w:b w:val="false"/>
          <w:i w:val="false"/>
          <w:color w:val="000000"/>
          <w:sz w:val="28"/>
        </w:rPr>
        <w:t>
      қаулы шығарған тұлғаның лауазымы, тегі, аты, әкесінің аты (бар болса);</w:t>
      </w:r>
    </w:p>
    <w:bookmarkEnd w:id="46"/>
    <w:bookmarkStart w:name="z55" w:id="47"/>
    <w:p>
      <w:pPr>
        <w:spacing w:after="0"/>
        <w:ind w:left="0"/>
        <w:jc w:val="both"/>
      </w:pPr>
      <w:r>
        <w:rPr>
          <w:rFonts w:ascii="Times New Roman"/>
          <w:b w:val="false"/>
          <w:i w:val="false"/>
          <w:color w:val="000000"/>
          <w:sz w:val="28"/>
        </w:rPr>
        <w:t>
      істің атауы, қаулының шығарылған күні;</w:t>
      </w:r>
    </w:p>
    <w:bookmarkEnd w:id="47"/>
    <w:bookmarkStart w:name="z56" w:id="48"/>
    <w:p>
      <w:pPr>
        <w:spacing w:after="0"/>
        <w:ind w:left="0"/>
        <w:jc w:val="both"/>
      </w:pPr>
      <w:r>
        <w:rPr>
          <w:rFonts w:ascii="Times New Roman"/>
          <w:b w:val="false"/>
          <w:i w:val="false"/>
          <w:color w:val="000000"/>
          <w:sz w:val="28"/>
        </w:rPr>
        <w:t>
      қорғау және өкілдік етумен, сондай-ақ татуластыру рәсімдерін жүргізуге байланысты шығыстарды өтеу мен білікті заң көмегі үшін ақы төлеуден босатылған тұлға туралы деректер;</w:t>
      </w:r>
    </w:p>
    <w:bookmarkEnd w:id="48"/>
    <w:bookmarkStart w:name="z57" w:id="49"/>
    <w:p>
      <w:pPr>
        <w:spacing w:after="0"/>
        <w:ind w:left="0"/>
        <w:jc w:val="both"/>
      </w:pPr>
      <w:r>
        <w:rPr>
          <w:rFonts w:ascii="Times New Roman"/>
          <w:b w:val="false"/>
          <w:i w:val="false"/>
          <w:color w:val="000000"/>
          <w:sz w:val="28"/>
        </w:rPr>
        <w:t>
       күдікті немесе айыпты тұлғаның жасаған қылмыстық құқық бұзушылықтың немесе әкімшілік құқық бұзушылықтың бабы мен санаты;</w:t>
      </w:r>
    </w:p>
    <w:bookmarkEnd w:id="49"/>
    <w:bookmarkStart w:name="z58" w:id="50"/>
    <w:p>
      <w:pPr>
        <w:spacing w:after="0"/>
        <w:ind w:left="0"/>
        <w:jc w:val="both"/>
      </w:pPr>
      <w:r>
        <w:rPr>
          <w:rFonts w:ascii="Times New Roman"/>
          <w:b w:val="false"/>
          <w:i w:val="false"/>
          <w:color w:val="000000"/>
          <w:sz w:val="28"/>
        </w:rPr>
        <w:t>
      тұлға күдіктенетін немесе айып тағылатын Қазақстан Республикасының Қылмыстық кодексінің бабы және қылмыстық құқық бұзушылықтың санаты, немесе тұлғаны әкімшілік жауапкершілікке тартуды көздейтін "Әкімшілік құқық бұзушылық туралы" Қазақстан Республикасы Кодексінің бабы;</w:t>
      </w:r>
    </w:p>
    <w:bookmarkEnd w:id="50"/>
    <w:bookmarkStart w:name="z59" w:id="51"/>
    <w:p>
      <w:pPr>
        <w:spacing w:after="0"/>
        <w:ind w:left="0"/>
        <w:jc w:val="both"/>
      </w:pPr>
      <w:r>
        <w:rPr>
          <w:rFonts w:ascii="Times New Roman"/>
          <w:b w:val="false"/>
          <w:i w:val="false"/>
          <w:color w:val="000000"/>
          <w:sz w:val="28"/>
        </w:rPr>
        <w:t>
      қылмыстық іс бойынша тыйым салу шарасы немесе әкімшілік құқық бұзушылық туралы іс бойынша өндірісті қамтамасыз ету шарасы (әкімшілік құқық бұзушылық немесе әкімшілік ұстау не әкелу бойынша хаттаманы жасау орнына жеткізу);</w:t>
      </w:r>
    </w:p>
    <w:bookmarkEnd w:id="51"/>
    <w:bookmarkStart w:name="z60" w:id="52"/>
    <w:p>
      <w:pPr>
        <w:spacing w:after="0"/>
        <w:ind w:left="0"/>
        <w:jc w:val="both"/>
      </w:pPr>
      <w:r>
        <w:rPr>
          <w:rFonts w:ascii="Times New Roman"/>
          <w:b w:val="false"/>
          <w:i w:val="false"/>
          <w:color w:val="000000"/>
          <w:sz w:val="28"/>
        </w:rPr>
        <w:t>
      күдіктінің, айыпталушының, сотталушының, құқық бұзушының әрекеті өзгертілген күн;</w:t>
      </w:r>
    </w:p>
    <w:bookmarkEnd w:id="52"/>
    <w:bookmarkStart w:name="z61" w:id="53"/>
    <w:p>
      <w:pPr>
        <w:spacing w:after="0"/>
        <w:ind w:left="0"/>
        <w:jc w:val="both"/>
      </w:pPr>
      <w:r>
        <w:rPr>
          <w:rFonts w:ascii="Times New Roman"/>
          <w:b w:val="false"/>
          <w:i w:val="false"/>
          <w:color w:val="000000"/>
          <w:sz w:val="28"/>
        </w:rPr>
        <w:t>
      білікті заң көмегін көрсету және қорғау мен өкілдік етумен, сондай-ақ татуластыру рәсімдерін жүргізуге байланысты шығыстарды өтеуден және төлеуден босату негіздері;</w:t>
      </w:r>
    </w:p>
    <w:bookmarkEnd w:id="53"/>
    <w:bookmarkStart w:name="z62" w:id="54"/>
    <w:p>
      <w:pPr>
        <w:spacing w:after="0"/>
        <w:ind w:left="0"/>
        <w:jc w:val="both"/>
      </w:pPr>
      <w:r>
        <w:rPr>
          <w:rFonts w:ascii="Times New Roman"/>
          <w:b w:val="false"/>
          <w:i w:val="false"/>
          <w:color w:val="000000"/>
          <w:sz w:val="28"/>
        </w:rPr>
        <w:t>
      адвокаттың тегі, аты, әкесінің аты (ол бар болған жағдайда), адвокаттың қорғауға (өкілдік етуге) өкілеттілігін куәландыратын қорғау (өкілдік ету) туралы хабарламаның нөмірі мен күні;</w:t>
      </w:r>
    </w:p>
    <w:bookmarkEnd w:id="54"/>
    <w:bookmarkStart w:name="z63" w:id="55"/>
    <w:p>
      <w:pPr>
        <w:spacing w:after="0"/>
        <w:ind w:left="0"/>
        <w:jc w:val="both"/>
      </w:pPr>
      <w:r>
        <w:rPr>
          <w:rFonts w:ascii="Times New Roman"/>
          <w:b w:val="false"/>
          <w:i w:val="false"/>
          <w:color w:val="000000"/>
          <w:sz w:val="28"/>
        </w:rPr>
        <w:t>
      адвокат қатысқан процессуалдық істердің орны, күні, өндірістің басталу және аяқталу уақыты;</w:t>
      </w:r>
    </w:p>
    <w:bookmarkEnd w:id="55"/>
    <w:bookmarkStart w:name="z64" w:id="56"/>
    <w:p>
      <w:pPr>
        <w:spacing w:after="0"/>
        <w:ind w:left="0"/>
        <w:jc w:val="both"/>
      </w:pPr>
      <w:r>
        <w:rPr>
          <w:rFonts w:ascii="Times New Roman"/>
          <w:b w:val="false"/>
          <w:i w:val="false"/>
          <w:color w:val="000000"/>
          <w:sz w:val="28"/>
        </w:rPr>
        <w:t>
      адвокаттың қатысуымен тағайындалған процессуалдық іс-әрекеттің басталуын күту немесе процессуалдық әрекеттер кейінге қалдырылған жағдайда оны кейінге қалдыру (егер осындай дәйектер орын алса) уақытының ұзақтығы, күнін, уақытын көрсетумен;</w:t>
      </w:r>
    </w:p>
    <w:bookmarkEnd w:id="56"/>
    <w:bookmarkStart w:name="z65" w:id="57"/>
    <w:p>
      <w:pPr>
        <w:spacing w:after="0"/>
        <w:ind w:left="0"/>
        <w:jc w:val="both"/>
      </w:pPr>
      <w:r>
        <w:rPr>
          <w:rFonts w:ascii="Times New Roman"/>
          <w:b w:val="false"/>
          <w:i w:val="false"/>
          <w:color w:val="000000"/>
          <w:sz w:val="28"/>
        </w:rPr>
        <w:t>
      сот отырысын кейінге қалдырған жағдайда сот отырысының басталуын немесе жалғасуын күту уақытының ұзақтығы (егер осындай дәйектер орын алса);</w:t>
      </w:r>
    </w:p>
    <w:bookmarkEnd w:id="57"/>
    <w:bookmarkStart w:name="z66" w:id="58"/>
    <w:p>
      <w:pPr>
        <w:spacing w:after="0"/>
        <w:ind w:left="0"/>
        <w:jc w:val="both"/>
      </w:pPr>
      <w:r>
        <w:rPr>
          <w:rFonts w:ascii="Times New Roman"/>
          <w:b w:val="false"/>
          <w:i w:val="false"/>
          <w:color w:val="000000"/>
          <w:sz w:val="28"/>
        </w:rPr>
        <w:t xml:space="preserve">
      адвокаттың іс материалдарымен танысу уақытының ұзақтығы. Егер күдікті мен қорғаушы Қазақстан Республикасы Қылмыстық-процестік кодексінің </w:t>
      </w:r>
      <w:r>
        <w:rPr>
          <w:rFonts w:ascii="Times New Roman"/>
          <w:b w:val="false"/>
          <w:i w:val="false"/>
          <w:color w:val="000000"/>
          <w:sz w:val="28"/>
        </w:rPr>
        <w:t>296-бабының</w:t>
      </w:r>
      <w:r>
        <w:rPr>
          <w:rFonts w:ascii="Times New Roman"/>
          <w:b w:val="false"/>
          <w:i w:val="false"/>
          <w:color w:val="000000"/>
          <w:sz w:val="28"/>
        </w:rPr>
        <w:t xml:space="preserve"> үшінші бөлігіне сәйкес іс материалдарымен танысу уақытын көрінеу созбаласа, төлем соған сәйкес жүргізілетін, прокурор бекіткен және белгілі бір мерзім белгіленетін іс материалдарымен танысу графигі қоса беріледі;</w:t>
      </w:r>
    </w:p>
    <w:bookmarkEnd w:id="58"/>
    <w:bookmarkStart w:name="z67" w:id="59"/>
    <w:p>
      <w:pPr>
        <w:spacing w:after="0"/>
        <w:ind w:left="0"/>
        <w:jc w:val="both"/>
      </w:pPr>
      <w:r>
        <w:rPr>
          <w:rFonts w:ascii="Times New Roman"/>
          <w:b w:val="false"/>
          <w:i w:val="false"/>
          <w:color w:val="000000"/>
          <w:sz w:val="28"/>
        </w:rPr>
        <w:t>
      қылмыстық немесе азаматтық істердің, немесе әкімшілік құқық бұзушылық туралы іс материалдарымен, соның ішінде қылмыстық немесе әкімшілік жауапкершілікке тартылған тұлғаны ұстау хаттамасымен, тыйым салу шараларын қолдану туралы хаттамамен, қорғаушы мен оның қорғалушысының қатысуымен жүргізілген процессуалдық іс-әрекеттердің хаттамасымен, қорғалушысына ұсынылған немесе ұсынылуы тиіс болған құжаттармен, сонымен қатар сот отырыстарының хаттамаларымен танысу;</w:t>
      </w:r>
    </w:p>
    <w:bookmarkEnd w:id="59"/>
    <w:bookmarkStart w:name="z68" w:id="60"/>
    <w:p>
      <w:pPr>
        <w:spacing w:after="0"/>
        <w:ind w:left="0"/>
        <w:jc w:val="both"/>
      </w:pPr>
      <w:r>
        <w:rPr>
          <w:rFonts w:ascii="Times New Roman"/>
          <w:b w:val="false"/>
          <w:i w:val="false"/>
          <w:color w:val="000000"/>
          <w:sz w:val="28"/>
        </w:rPr>
        <w:t>
      адвокаттың қорғалушысын қорғау бағыты және іс бойынша іс жүргізу барысында туындаған мәселелер бойынша консультация беру уақытының ұзақтығы;</w:t>
      </w:r>
    </w:p>
    <w:bookmarkEnd w:id="60"/>
    <w:bookmarkStart w:name="z69" w:id="61"/>
    <w:p>
      <w:pPr>
        <w:spacing w:after="0"/>
        <w:ind w:left="0"/>
        <w:jc w:val="both"/>
      </w:pPr>
      <w:r>
        <w:rPr>
          <w:rFonts w:ascii="Times New Roman"/>
          <w:b w:val="false"/>
          <w:i w:val="false"/>
          <w:color w:val="000000"/>
          <w:sz w:val="28"/>
        </w:rPr>
        <w:t>
      процессуалдық келісімге отыру туралы мәселені талқылау уақытының ұзақтығы, адвокаттың өтініш, өтінішхаттар, процессуалдық келісімдер, медиация тәртібінде келісімге келу туралы келісімдер, анықтаушы, тергеуші, прокурор және соттың әрекеттері (әрекетсіздігіне) және шешімдеріне, жеке апелляциялық, кассациялық және басқа арыздарға шағымдар, апелляциялық, кассациялық және басқа арыздарға қарсылықтар, бітімгершілік келісімдерге, дауды (жанжалды) медиация тәртібінде шешу туралы келісімдерге немесе дауды партисипативті тәртіпте шешу туралы келісімдерге, азаматтық талапқа (талап арызға) пікір (қарсылық) қорғалушыны қорғау және мүдделері үшін, сондай-ақ сот отырыстарының хаттамаларына қарсылық келтіру уақытының ұзақтығы;</w:t>
      </w:r>
    </w:p>
    <w:bookmarkEnd w:id="61"/>
    <w:bookmarkStart w:name="z70" w:id="62"/>
    <w:p>
      <w:pPr>
        <w:spacing w:after="0"/>
        <w:ind w:left="0"/>
        <w:jc w:val="both"/>
      </w:pPr>
      <w:r>
        <w:rPr>
          <w:rFonts w:ascii="Times New Roman"/>
          <w:b w:val="false"/>
          <w:i w:val="false"/>
          <w:color w:val="000000"/>
          <w:sz w:val="28"/>
        </w:rPr>
        <w:t>
       адвокаттың білікті заң көмегін көрсету үшін басқа жерге шығуымен байланысты іссапар жұмыс күндерінің саны;</w:t>
      </w:r>
    </w:p>
    <w:bookmarkEnd w:id="62"/>
    <w:bookmarkStart w:name="z71" w:id="63"/>
    <w:p>
      <w:pPr>
        <w:spacing w:after="0"/>
        <w:ind w:left="0"/>
        <w:jc w:val="both"/>
      </w:pPr>
      <w:r>
        <w:rPr>
          <w:rFonts w:ascii="Times New Roman"/>
          <w:b w:val="false"/>
          <w:i w:val="false"/>
          <w:color w:val="000000"/>
          <w:sz w:val="28"/>
        </w:rPr>
        <w:t>
      адвокаттың аты, жөні (бар болса), тегі және оның банк шотының реквизиттері көрсетіледі;</w:t>
      </w:r>
    </w:p>
    <w:bookmarkEnd w:id="63"/>
    <w:bookmarkStart w:name="z72" w:id="64"/>
    <w:p>
      <w:pPr>
        <w:spacing w:after="0"/>
        <w:ind w:left="0"/>
        <w:jc w:val="both"/>
      </w:pPr>
      <w:r>
        <w:rPr>
          <w:rFonts w:ascii="Times New Roman"/>
          <w:b w:val="false"/>
          <w:i w:val="false"/>
          <w:color w:val="000000"/>
          <w:sz w:val="28"/>
        </w:rPr>
        <w:t>
      4) азаматтық немесе әкімшілік істер бойынша судьялардың немесе соттардың ұйғарымы, білікті заң көмегіне мұқтаж адамдарды ақы төлеуден және қорғау мен өкілдік етуге, сондай-ақ татуластыру рәсімдерін жүргізумен байланысты шығыстарды өтеуден босату және төлеуге жататын сомаларды бюджет қаражаты есебіне жатқызу туралы ұйғарымдары туралы конституциялық іс жүргізу шеңберіндегі ұйғарымдары, оларда:</w:t>
      </w:r>
    </w:p>
    <w:bookmarkEnd w:id="64"/>
    <w:bookmarkStart w:name="z73" w:id="65"/>
    <w:p>
      <w:pPr>
        <w:spacing w:after="0"/>
        <w:ind w:left="0"/>
        <w:jc w:val="both"/>
      </w:pPr>
      <w:r>
        <w:rPr>
          <w:rFonts w:ascii="Times New Roman"/>
          <w:b w:val="false"/>
          <w:i w:val="false"/>
          <w:color w:val="000000"/>
          <w:sz w:val="28"/>
        </w:rPr>
        <w:t>
      соттың атауы, ұйғарым немесе қаулыны шығарған судьяның тегі, аты, әкесінің аты (бар болса);</w:t>
      </w:r>
    </w:p>
    <w:bookmarkEnd w:id="65"/>
    <w:bookmarkStart w:name="z74" w:id="66"/>
    <w:p>
      <w:pPr>
        <w:spacing w:after="0"/>
        <w:ind w:left="0"/>
        <w:jc w:val="both"/>
      </w:pPr>
      <w:r>
        <w:rPr>
          <w:rFonts w:ascii="Times New Roman"/>
          <w:b w:val="false"/>
          <w:i w:val="false"/>
          <w:color w:val="000000"/>
          <w:sz w:val="28"/>
        </w:rPr>
        <w:t>
      істің атауы, қарау орны және күні;</w:t>
      </w:r>
    </w:p>
    <w:bookmarkEnd w:id="66"/>
    <w:bookmarkStart w:name="z75" w:id="67"/>
    <w:p>
      <w:pPr>
        <w:spacing w:after="0"/>
        <w:ind w:left="0"/>
        <w:jc w:val="both"/>
      </w:pPr>
      <w:r>
        <w:rPr>
          <w:rFonts w:ascii="Times New Roman"/>
          <w:b w:val="false"/>
          <w:i w:val="false"/>
          <w:color w:val="000000"/>
          <w:sz w:val="28"/>
        </w:rPr>
        <w:t>
      білікті заң көмегіне ақы төлеуден және қорғау немесе өкілдік етуге байланысты шығыстарды өтеуден босатылған адамның тегі, аты, әкесінің аты (бар болса);</w:t>
      </w:r>
    </w:p>
    <w:bookmarkEnd w:id="67"/>
    <w:bookmarkStart w:name="z76" w:id="68"/>
    <w:p>
      <w:pPr>
        <w:spacing w:after="0"/>
        <w:ind w:left="0"/>
        <w:jc w:val="both"/>
      </w:pPr>
      <w:r>
        <w:rPr>
          <w:rFonts w:ascii="Times New Roman"/>
          <w:b w:val="false"/>
          <w:i w:val="false"/>
          <w:color w:val="000000"/>
          <w:sz w:val="28"/>
        </w:rPr>
        <w:t>
      білікті заң көмегіне ақы төлеуден және қорғау мен өкілдік етуге байланысты шығыстарды өтеуден босату уәждері;</w:t>
      </w:r>
    </w:p>
    <w:bookmarkEnd w:id="68"/>
    <w:bookmarkStart w:name="z77" w:id="69"/>
    <w:p>
      <w:pPr>
        <w:spacing w:after="0"/>
        <w:ind w:left="0"/>
        <w:jc w:val="both"/>
      </w:pPr>
      <w:r>
        <w:rPr>
          <w:rFonts w:ascii="Times New Roman"/>
          <w:b w:val="false"/>
          <w:i w:val="false"/>
          <w:color w:val="000000"/>
          <w:sz w:val="28"/>
        </w:rPr>
        <w:t>
      адвокаттың тегі, аты, әкесінің аты (бар болса), адвокаттың қорғауға (өкілдік етуге) өкілеттілігін куәландыратын қорғау (өкілдік ету) туралы хабарламаның нөмірі мен күні;</w:t>
      </w:r>
    </w:p>
    <w:bookmarkEnd w:id="69"/>
    <w:bookmarkStart w:name="z78" w:id="70"/>
    <w:p>
      <w:pPr>
        <w:spacing w:after="0"/>
        <w:ind w:left="0"/>
        <w:jc w:val="both"/>
      </w:pPr>
      <w:r>
        <w:rPr>
          <w:rFonts w:ascii="Times New Roman"/>
          <w:b w:val="false"/>
          <w:i w:val="false"/>
          <w:color w:val="000000"/>
          <w:sz w:val="28"/>
        </w:rPr>
        <w:t>
      адвокат қатысқан процессуалдық істердің орны, күні, өндірістің басталу және аяқталу уақыты;</w:t>
      </w:r>
    </w:p>
    <w:bookmarkEnd w:id="70"/>
    <w:bookmarkStart w:name="z79" w:id="71"/>
    <w:p>
      <w:pPr>
        <w:spacing w:after="0"/>
        <w:ind w:left="0"/>
        <w:jc w:val="both"/>
      </w:pPr>
      <w:r>
        <w:rPr>
          <w:rFonts w:ascii="Times New Roman"/>
          <w:b w:val="false"/>
          <w:i w:val="false"/>
          <w:color w:val="000000"/>
          <w:sz w:val="28"/>
        </w:rPr>
        <w:t>
      адвокаттың іс материалдарымен танысу уақытының ұзақтығы;</w:t>
      </w:r>
    </w:p>
    <w:bookmarkEnd w:id="71"/>
    <w:bookmarkStart w:name="z80" w:id="72"/>
    <w:p>
      <w:pPr>
        <w:spacing w:after="0"/>
        <w:ind w:left="0"/>
        <w:jc w:val="both"/>
      </w:pPr>
      <w:r>
        <w:rPr>
          <w:rFonts w:ascii="Times New Roman"/>
          <w:b w:val="false"/>
          <w:i w:val="false"/>
          <w:color w:val="000000"/>
          <w:sz w:val="28"/>
        </w:rPr>
        <w:t>
      адвокат қатысқан сот отырыстарының күні және ұзақтығы;</w:t>
      </w:r>
    </w:p>
    <w:bookmarkEnd w:id="72"/>
    <w:bookmarkStart w:name="z81" w:id="73"/>
    <w:p>
      <w:pPr>
        <w:spacing w:after="0"/>
        <w:ind w:left="0"/>
        <w:jc w:val="both"/>
      </w:pPr>
      <w:r>
        <w:rPr>
          <w:rFonts w:ascii="Times New Roman"/>
          <w:b w:val="false"/>
          <w:i w:val="false"/>
          <w:color w:val="000000"/>
          <w:sz w:val="28"/>
        </w:rPr>
        <w:t>
      сот отырысының басталуын немесе сот отырысы кейінге қалдырылған жағдайда оның жалғасуын күту уақытының ұзақтығы (фактілер болған жағдайда);</w:t>
      </w:r>
    </w:p>
    <w:bookmarkEnd w:id="73"/>
    <w:bookmarkStart w:name="z82" w:id="74"/>
    <w:p>
      <w:pPr>
        <w:spacing w:after="0"/>
        <w:ind w:left="0"/>
        <w:jc w:val="both"/>
      </w:pPr>
      <w:r>
        <w:rPr>
          <w:rFonts w:ascii="Times New Roman"/>
          <w:b w:val="false"/>
          <w:i w:val="false"/>
          <w:color w:val="000000"/>
          <w:sz w:val="28"/>
        </w:rPr>
        <w:t>
      адвокаттың өтініш, өтінішхаттар, талап арызға, жеке апелляциялық, кассациялық және басқа да арыздарға пікірлерге (қарсылықтарға), апелляциялық, кассациялық және басқа арыздарға қарсылық білдіруге, бітімгершілік келісімдерге, дауды (жанжалды) медиация тәртібінде шешу туралы келісімдерге немесе дауды партисипативті тәртіпте шешу туралы келісімдерге сенім білдірушінің мүддесі үшін, сондай-ақ сот отырыстарының хаттамаларына қарсылықтар келтіру уақытының ұзақтығы;</w:t>
      </w:r>
    </w:p>
    <w:bookmarkEnd w:id="74"/>
    <w:bookmarkStart w:name="z83" w:id="75"/>
    <w:p>
      <w:pPr>
        <w:spacing w:after="0"/>
        <w:ind w:left="0"/>
        <w:jc w:val="both"/>
      </w:pPr>
      <w:r>
        <w:rPr>
          <w:rFonts w:ascii="Times New Roman"/>
          <w:b w:val="false"/>
          <w:i w:val="false"/>
          <w:color w:val="000000"/>
          <w:sz w:val="28"/>
        </w:rPr>
        <w:t>
      адвокаттың білікті заң көмегін көрсету үшін басқа жерге шығуына байланысты іссапардың жұмыс күндерінің саны;</w:t>
      </w:r>
    </w:p>
    <w:bookmarkEnd w:id="75"/>
    <w:bookmarkStart w:name="z84" w:id="76"/>
    <w:p>
      <w:pPr>
        <w:spacing w:after="0"/>
        <w:ind w:left="0"/>
        <w:jc w:val="both"/>
      </w:pPr>
      <w:r>
        <w:rPr>
          <w:rFonts w:ascii="Times New Roman"/>
          <w:b w:val="false"/>
          <w:i w:val="false"/>
          <w:color w:val="000000"/>
          <w:sz w:val="28"/>
        </w:rPr>
        <w:t>
      адвокаттың аты, жөні (бар болса), тегі және оның банк шотының реквизиттері көрсетіледі;</w:t>
      </w:r>
    </w:p>
    <w:bookmarkEnd w:id="76"/>
    <w:bookmarkStart w:name="z85" w:id="77"/>
    <w:p>
      <w:pPr>
        <w:spacing w:after="0"/>
        <w:ind w:left="0"/>
        <w:jc w:val="both"/>
      </w:pPr>
      <w:r>
        <w:rPr>
          <w:rFonts w:ascii="Times New Roman"/>
          <w:b w:val="false"/>
          <w:i w:val="false"/>
          <w:color w:val="000000"/>
          <w:sz w:val="28"/>
        </w:rPr>
        <w:t>
      5) ішкі істер органдарының тергеу изоляторының, уақытша ұстау изоляторларының немесе арнайы қабылдағыштарының анықтамалары, оларда:</w:t>
      </w:r>
    </w:p>
    <w:bookmarkEnd w:id="77"/>
    <w:bookmarkStart w:name="z86" w:id="78"/>
    <w:p>
      <w:pPr>
        <w:spacing w:after="0"/>
        <w:ind w:left="0"/>
        <w:jc w:val="both"/>
      </w:pPr>
      <w:r>
        <w:rPr>
          <w:rFonts w:ascii="Times New Roman"/>
          <w:b w:val="false"/>
          <w:i w:val="false"/>
          <w:color w:val="000000"/>
          <w:sz w:val="28"/>
        </w:rPr>
        <w:t>
      қамауға алынған күдіктімен немесе айыпталушымен не әкімшілік ұстауға, алып келуге, ішкі істер органына (полицияға) әкелуге тартылған тұлғамен кездесу кезінде адвокаттың жұмыс істеу уақыты;</w:t>
      </w:r>
    </w:p>
    <w:bookmarkEnd w:id="78"/>
    <w:bookmarkStart w:name="z87" w:id="79"/>
    <w:p>
      <w:pPr>
        <w:spacing w:after="0"/>
        <w:ind w:left="0"/>
        <w:jc w:val="both"/>
      </w:pPr>
      <w:r>
        <w:rPr>
          <w:rFonts w:ascii="Times New Roman"/>
          <w:b w:val="false"/>
          <w:i w:val="false"/>
          <w:color w:val="000000"/>
          <w:sz w:val="28"/>
        </w:rPr>
        <w:t>
      6) осы тармақтың төртінші абзацында көзделген жағдайда адвокаттың еңбекке жарамсыздығын (ауруы) немесе еңсерілмейтін күштің әсері болған растайтын құжаттар.";</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89" w:id="80"/>
    <w:p>
      <w:pPr>
        <w:spacing w:after="0"/>
        <w:ind w:left="0"/>
        <w:jc w:val="both"/>
      </w:pPr>
      <w:r>
        <w:rPr>
          <w:rFonts w:ascii="Times New Roman"/>
          <w:b w:val="false"/>
          <w:i w:val="false"/>
          <w:color w:val="000000"/>
          <w:sz w:val="28"/>
        </w:rPr>
        <w:t>
      "10. Қылмыстық іс бойынша сотқа дейінгі іс жүргізу сатыларында қорғауға және өкілдік етуге, сондай-ақ татуластыру рәсімдерін жүргізуге байланысты адвокаттың шығыстарын өтеу және білікті заң көмегіне ақы төлеу туралы қаулы адвокаттың өтініші келіп түскен күннен бастап үш жұмыс күні ішінде адвокаттың өтініші негізінде шығарылады және ол шығарылған күні білікті заң көмегінің бірыңғай цифрлық жүйесі арқылы электрондық құжат нысанында адвокатқа жіберіледі, ал тапсырманы орындау ұзақтығы бір айдан асқан жағдайда – әр айдың соңғы жұмыс күнінен кешіктірілмей тапсырылады.</w:t>
      </w:r>
    </w:p>
    <w:bookmarkEnd w:id="80"/>
    <w:bookmarkStart w:name="z90" w:id="81"/>
    <w:p>
      <w:pPr>
        <w:spacing w:after="0"/>
        <w:ind w:left="0"/>
        <w:jc w:val="both"/>
      </w:pPr>
      <w:r>
        <w:rPr>
          <w:rFonts w:ascii="Times New Roman"/>
          <w:b w:val="false"/>
          <w:i w:val="false"/>
          <w:color w:val="000000"/>
          <w:sz w:val="28"/>
        </w:rPr>
        <w:t>
      Әкімшілік жауапкершілікке тартылған тұлғаны қорғаумен байланысты адвокаттың шығыстарын өтеу және білікті заң көмегін төлеу туралы қаулы адвокаттың өтініші негізінде үш жұмыс күн ішінде шығарылады және оған әкімшілік құқық бұзушылық туралы іс бойынша қаулының шығарылған күні білікті заң көмегінің бірыңғай цифрлық жүйесі арқылы электрондық құжат нысанында адвокатқа жолданады. Бұл қаулы адвокаттың арызы бойынша тиісті шешім қабылданғаннан кейін де қабылдануы мүмкін.</w:t>
      </w:r>
    </w:p>
    <w:bookmarkEnd w:id="81"/>
    <w:bookmarkStart w:name="z91" w:id="82"/>
    <w:p>
      <w:pPr>
        <w:spacing w:after="0"/>
        <w:ind w:left="0"/>
        <w:jc w:val="both"/>
      </w:pPr>
      <w:r>
        <w:rPr>
          <w:rFonts w:ascii="Times New Roman"/>
          <w:b w:val="false"/>
          <w:i w:val="false"/>
          <w:color w:val="000000"/>
          <w:sz w:val="28"/>
        </w:rPr>
        <w:t>
      Сот қарастырған қылмыстық іс бойынша қорғау мен өкілдік етуге байланысты шығыстарды өтеу және күдіктіге, айыпталушыға, сотталушыға, сотталғанға, ақталушыға немесе жәбірленушіге көрсетілген білікті заң көмегіне ақы төлеу және қорғауға, өкілдік етуге, сондай-ақ татуластыру рәсімдерін жүргізуге байланысты шығыстарды өтеу туралы қаулы адвокаттың өтініші негізінде шығарылады және оған сот үкімін немесе басқа да сот актісі шығарған күні білікті заң көмегінің бірыңғай цифрлық жүйесі арқылы электрондық құжат нысанында жолданады. Сот талқылауының үздіксіз ұзақтығы бір айдан асқан жағдайда, соттың ақы төлеу туралы қаулылары ай сайын шығарылады.</w:t>
      </w:r>
    </w:p>
    <w:bookmarkEnd w:id="82"/>
    <w:bookmarkStart w:name="z92" w:id="83"/>
    <w:p>
      <w:pPr>
        <w:spacing w:after="0"/>
        <w:ind w:left="0"/>
        <w:jc w:val="both"/>
      </w:pPr>
      <w:r>
        <w:rPr>
          <w:rFonts w:ascii="Times New Roman"/>
          <w:b w:val="false"/>
          <w:i w:val="false"/>
          <w:color w:val="000000"/>
          <w:sz w:val="28"/>
        </w:rPr>
        <w:t>
      Азаматтық, әкімшілік іс бойынша білікті заң көмегін көрсетуге ақы төлеу туралы сот ұйғарымы, сондай-ақ конституциялық іс жүргізу және өкілдік етуге байланысты шығыстарды өтеу шеңберіндегі қаулысы адвокаттың өтініші негізінде адвокаттың өтініші келіп түскен күнінен бастап үш жұмыс күні ішінде шығарылады және оған шығарылған күні білікті заң көмегінің бірыңғай цифрлық жүйесі арқылы электрондық құжат нысанында жолданады.</w:t>
      </w:r>
    </w:p>
    <w:bookmarkEnd w:id="83"/>
    <w:bookmarkStart w:name="z93" w:id="84"/>
    <w:p>
      <w:pPr>
        <w:spacing w:after="0"/>
        <w:ind w:left="0"/>
        <w:jc w:val="both"/>
      </w:pPr>
      <w:r>
        <w:rPr>
          <w:rFonts w:ascii="Times New Roman"/>
          <w:b w:val="false"/>
          <w:i w:val="false"/>
          <w:color w:val="000000"/>
          <w:sz w:val="28"/>
        </w:rPr>
        <w:t>
      Нақты іс бойынша қаулының не ұйғарымның бір данасы тиісті істің материалдарына тіркеледі, екінші данасы шығарылған күні адвокатқа білікті заң көмегінің бірыңғай цифрлық жүйесі арқылы электрондық құжат нысанында жолданады, үшінші данасы Адвокаттар алқасына шығарылған күннің келесі күнінен кешіктірілмей жолданады.</w:t>
      </w:r>
    </w:p>
    <w:bookmarkEnd w:id="84"/>
    <w:bookmarkStart w:name="z94" w:id="85"/>
    <w:p>
      <w:pPr>
        <w:spacing w:after="0"/>
        <w:ind w:left="0"/>
        <w:jc w:val="both"/>
      </w:pPr>
      <w:r>
        <w:rPr>
          <w:rFonts w:ascii="Times New Roman"/>
          <w:b w:val="false"/>
          <w:i w:val="false"/>
          <w:color w:val="000000"/>
          <w:sz w:val="28"/>
        </w:rPr>
        <w:t>
      Қорғау және өкілдік етуге байланысты көрсетілген білікті заң көмегіне ақы төлеу және шығыстарды өтеу туралы өтініште адвокат нақты іс бойынша білікті заң көмегін көрсетуге кеткен уақытының және іссапарға кеткен шығыстарының нақты есебін көрсетеді.";</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96" w:id="86"/>
    <w:p>
      <w:pPr>
        <w:spacing w:after="0"/>
        <w:ind w:left="0"/>
        <w:jc w:val="both"/>
      </w:pPr>
      <w:r>
        <w:rPr>
          <w:rFonts w:ascii="Times New Roman"/>
          <w:b w:val="false"/>
          <w:i w:val="false"/>
          <w:color w:val="000000"/>
          <w:sz w:val="28"/>
        </w:rPr>
        <w:t>
      "12. Аумақтық әділет органы адвокаттың өтінішінің адвокаттардың құқықтық консультация беру бойынша орындалған жұмыстары туралы актілерде, қаулылар мен ұйғарымдарда көрсетілген деректердің сәйкестігін тексеру нәтижесі бойынша, сондай-ақ адвокаттар алқасымен қорғау (өкілдік ету) туралы хабарламаларды ресімдеу үшін адвокатқа берілген тіркеу нөмірлерін салыстыру қорытындылары бойынша адвокаттың білікті заң көмегінің түрлері бойынша бөлінген жұмысын, төленетін соманы көрсете отырып ай сайын еркін нысанда салыстыру актісін білікті заң көмегінің бірыңғай цифрлық жүйесінде жасайды және адвокаттың банк шотына адвокаттың білікті заң көмегінің түрлері және қылмыстық құқық бұзушылықтардың санаты бойынша бөлінген адвокатқа төленуге жататын соманы есептік кезеңнен кейінгі айдың 4 күнінен кешіктірмей, ал желтоқсан айы үшін – есептік айдың 20 күнінен кешіктірмей аударады.</w:t>
      </w:r>
    </w:p>
    <w:bookmarkEnd w:id="86"/>
    <w:bookmarkStart w:name="z97" w:id="87"/>
    <w:p>
      <w:pPr>
        <w:spacing w:after="0"/>
        <w:ind w:left="0"/>
        <w:jc w:val="both"/>
      </w:pPr>
      <w:r>
        <w:rPr>
          <w:rFonts w:ascii="Times New Roman"/>
          <w:b w:val="false"/>
          <w:i w:val="false"/>
          <w:color w:val="000000"/>
          <w:sz w:val="28"/>
        </w:rPr>
        <w:t>
      Адвокаттың өтінішінде, құқықтық консультация беру жөніндегі орындалған жұмысы туралы актілерде, қаулыларда немесе ұйғарымдарда көрсетілген мәліметтердің осы Қағидалардың 5-тармағында көзделген талаптарға сәйкес келмеу дәйектері анықталған жағдайда, аумақтық әділет органы оларды арифметикалық қателерді түзету үшін адвокатқа қайтарады. Қағидаларының 5-тармағына сәйкес ұсынылған деректердің негізділігі мен дұрыстығын растайтын мәліметтердің сәйкессіздігі фактілері анықталған жағдайда, сондай-ақ өтініштер уақтылы жолданбаған кезде төлем жасаудан бас тартылады.";</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99" w:id="88"/>
    <w:p>
      <w:pPr>
        <w:spacing w:after="0"/>
        <w:ind w:left="0"/>
        <w:jc w:val="both"/>
      </w:pPr>
      <w:r>
        <w:rPr>
          <w:rFonts w:ascii="Times New Roman"/>
          <w:b w:val="false"/>
          <w:i w:val="false"/>
          <w:color w:val="000000"/>
          <w:sz w:val="28"/>
        </w:rPr>
        <w:t>
      "19. Азаматтық немесе әкімшілік іс бойынша білікті заң көмегін көрсету және өкілдік етуге байланысты шығыстарды өтеу, сондай-ақ татуластыру рәсімдерін жүргізу туралы сот ұйғарымы, сондай-ақ конституциялық іс жүргізу шеңберіндегі қаулысы, заң консультантының өтініші негізінде заң консультантының өтініші келіп түскен күннен бастап үш жұмыс күні ішінде шығарылады және оған шығарылған күні білікті заң көмегінің бірыңғай цифрлық жүйесі арқылы ол шығарылған күні электрондық құжат нысанында жолданады.</w:t>
      </w:r>
    </w:p>
    <w:bookmarkEnd w:id="88"/>
    <w:bookmarkStart w:name="z100" w:id="89"/>
    <w:p>
      <w:pPr>
        <w:spacing w:after="0"/>
        <w:ind w:left="0"/>
        <w:jc w:val="both"/>
      </w:pPr>
      <w:r>
        <w:rPr>
          <w:rFonts w:ascii="Times New Roman"/>
          <w:b w:val="false"/>
          <w:i w:val="false"/>
          <w:color w:val="000000"/>
          <w:sz w:val="28"/>
        </w:rPr>
        <w:t>
      Нақты іс бойынша ұйғарымның бір данасы тиісті істің материалдарына тіркеледі, екінші данасы шығарылған күні заң консультантына білікті заң көмегінің бірыңғай цифрлық жүйесі арқылы электрондық құжат нысанында жолданады, үшінші данасы Заң консультанттары палатасына шығарылған күннің келесі күнінен кешіктірілмей жолданады.</w:t>
      </w:r>
    </w:p>
    <w:bookmarkEnd w:id="89"/>
    <w:bookmarkStart w:name="z101" w:id="90"/>
    <w:p>
      <w:pPr>
        <w:spacing w:after="0"/>
        <w:ind w:left="0"/>
        <w:jc w:val="both"/>
      </w:pPr>
      <w:r>
        <w:rPr>
          <w:rFonts w:ascii="Times New Roman"/>
          <w:b w:val="false"/>
          <w:i w:val="false"/>
          <w:color w:val="000000"/>
          <w:sz w:val="28"/>
        </w:rPr>
        <w:t>
      Қорғауға және өкілдік етуге байланысты көрсетілген білікті заң көмегіне ақы төлеу және шығыстарды өтеу туралы өтініште заң консультанты нақты іс бойынша білікті заң көмегін көрсетуге кеткен уақытының және іссапарға кеткен шығыстарының нақты есебін көрсетеді. Өтініште көрсетілген мәліметтердің дұрыс көрсетілмегені үшін заң консультанты Заңға сәйкес жауапкершілікке тартылады.";</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103" w:id="91"/>
    <w:p>
      <w:pPr>
        <w:spacing w:after="0"/>
        <w:ind w:left="0"/>
        <w:jc w:val="both"/>
      </w:pPr>
      <w:r>
        <w:rPr>
          <w:rFonts w:ascii="Times New Roman"/>
          <w:b w:val="false"/>
          <w:i w:val="false"/>
          <w:color w:val="000000"/>
          <w:sz w:val="28"/>
        </w:rPr>
        <w:t>
      "21. Аумақтық әділет органы заң консультантының өтінішінің заң консультантының құқықтық консультация беру бойынша орындалған жұмыстары туралы актілерде, ұйғарымдарда көрсетілген деректердің сәйкестігін тексеру нәтижесі бойынша, заң консультантының білікті заң көмегінің түрлері бойынша бөлінген жұмысын, төленетін соманы көрсете отырып ай сайын еркін нысанда салыстыру актісін білікті заң көмегінің бірыңғай цифрлық жүйесінде жасайды және заң консультантының банк шотына заң консультантының білікті заң көмегінің түрлері және қылмыстық құқық бұзушылықтардың санаты бойынша бөлінген заң консультантының төленуге жататын соманы есептік кезеңнен кейінгі айдың 4 күнінен кешіктірмей, ал желтоқсан айы үшін – есептік айдың 20 күнінен кешіктірмей аударады.</w:t>
      </w:r>
    </w:p>
    <w:bookmarkEnd w:id="91"/>
    <w:bookmarkStart w:name="z104" w:id="92"/>
    <w:p>
      <w:pPr>
        <w:spacing w:after="0"/>
        <w:ind w:left="0"/>
        <w:jc w:val="both"/>
      </w:pPr>
      <w:r>
        <w:rPr>
          <w:rFonts w:ascii="Times New Roman"/>
          <w:b w:val="false"/>
          <w:i w:val="false"/>
          <w:color w:val="000000"/>
          <w:sz w:val="28"/>
        </w:rPr>
        <w:t xml:space="preserve">
      Заң консультантының өтінішінде, құқықтық консультация беру жөніндегі орындалған жұмысы туралы актілерде, ұйғарымдарда көрсетілген мәліметтердің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көзделген талаптарға сәйкес келмеу дәйектері анықталған жағдайда, аумақтық әділет органы оларды арифметикалық қателерді түзету үшін заң консультантына қайтарады.</w:t>
      </w:r>
    </w:p>
    <w:bookmarkEnd w:id="92"/>
    <w:bookmarkStart w:name="z105" w:id="93"/>
    <w:p>
      <w:pPr>
        <w:spacing w:after="0"/>
        <w:ind w:left="0"/>
        <w:jc w:val="both"/>
      </w:pPr>
      <w:r>
        <w:rPr>
          <w:rFonts w:ascii="Times New Roman"/>
          <w:b w:val="false"/>
          <w:i w:val="false"/>
          <w:color w:val="000000"/>
          <w:sz w:val="28"/>
        </w:rPr>
        <w:t xml:space="preserve">
      Қағидаларының </w:t>
      </w:r>
      <w:r>
        <w:rPr>
          <w:rFonts w:ascii="Times New Roman"/>
          <w:b w:val="false"/>
          <w:i w:val="false"/>
          <w:color w:val="000000"/>
          <w:sz w:val="28"/>
        </w:rPr>
        <w:t>15-тармағына</w:t>
      </w:r>
      <w:r>
        <w:rPr>
          <w:rFonts w:ascii="Times New Roman"/>
          <w:b w:val="false"/>
          <w:i w:val="false"/>
          <w:color w:val="000000"/>
          <w:sz w:val="28"/>
        </w:rPr>
        <w:t xml:space="preserve"> сәйкес ұсынылған деректердің негізділігі мен дұрыстығын растайтын мәліметтердің сәйкессіздігі фактілері анықталған жағдайда, сондай-ақ өтініштер уақтылы жолданбаған кезде төлем жасаудан бас тартылады.".</w:t>
      </w:r>
    </w:p>
    <w:bookmarkEnd w:id="93"/>
    <w:bookmarkStart w:name="z106" w:id="94"/>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заңгерлік қызметтер көрсетуді ұйымдастыру комитеті заңнамада белгіленген тәртіппен:</w:t>
      </w:r>
    </w:p>
    <w:bookmarkEnd w:id="94"/>
    <w:bookmarkStart w:name="z107" w:id="95"/>
    <w:p>
      <w:pPr>
        <w:spacing w:after="0"/>
        <w:ind w:left="0"/>
        <w:jc w:val="both"/>
      </w:pPr>
      <w:r>
        <w:rPr>
          <w:rFonts w:ascii="Times New Roman"/>
          <w:b w:val="false"/>
          <w:i w:val="false"/>
          <w:color w:val="000000"/>
          <w:sz w:val="28"/>
        </w:rPr>
        <w:t>
      1) осы бұйрықты мемлекеттік тіркеуді;</w:t>
      </w:r>
    </w:p>
    <w:bookmarkEnd w:id="95"/>
    <w:bookmarkStart w:name="z108" w:id="96"/>
    <w:p>
      <w:pPr>
        <w:spacing w:after="0"/>
        <w:ind w:left="0"/>
        <w:jc w:val="both"/>
      </w:pPr>
      <w:r>
        <w:rPr>
          <w:rFonts w:ascii="Times New Roman"/>
          <w:b w:val="false"/>
          <w:i w:val="false"/>
          <w:color w:val="000000"/>
          <w:sz w:val="28"/>
        </w:rPr>
        <w:t>
      2) осы бұйрықты алғашқы ресми жарияланған күнінен кейін Қазақстан Республикасы Әділет министрлігінің ресми интернет-ресурсында орналастыруды қамтамасыз етсін.</w:t>
      </w:r>
    </w:p>
    <w:bookmarkEnd w:id="96"/>
    <w:bookmarkStart w:name="z109" w:id="97"/>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Әділет вице-министріне жүктелсін. </w:t>
      </w:r>
    </w:p>
    <w:bookmarkEnd w:id="97"/>
    <w:bookmarkStart w:name="z110" w:id="98"/>
    <w:p>
      <w:pPr>
        <w:spacing w:after="0"/>
        <w:ind w:left="0"/>
        <w:jc w:val="both"/>
      </w:pPr>
      <w:r>
        <w:rPr>
          <w:rFonts w:ascii="Times New Roman"/>
          <w:b w:val="false"/>
          <w:i w:val="false"/>
          <w:color w:val="000000"/>
          <w:sz w:val="28"/>
        </w:rPr>
        <w:t>
      4. Осы бұйрық 2026 жылғы 13 шілдеден бастап қолданысқа енгізіледі және ресми жариялануға жатады.</w:t>
      </w:r>
    </w:p>
    <w:bookmarkEnd w:id="9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Әділет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Жакселекова</w:t>
            </w:r>
            <w:r>
              <w:rPr>
                <w:rFonts w:ascii="Times New Roman"/>
                <w:b w:val="false"/>
                <w:i w:val="false"/>
                <w:color w:val="000000"/>
                <w:sz w:val="20"/>
              </w:rPr>
              <w:t>
</w:t>
            </w:r>
          </w:p>
        </w:tc>
      </w:tr>
    </w:tbl>
    <w:p>
      <w:pPr>
        <w:spacing w:after="0"/>
        <w:ind w:left="0"/>
        <w:jc w:val="both"/>
      </w:pPr>
      <w:bookmarkStart w:name="z112" w:id="99"/>
      <w:r>
        <w:rPr>
          <w:rFonts w:ascii="Times New Roman"/>
          <w:b w:val="false"/>
          <w:i w:val="false"/>
          <w:color w:val="000000"/>
          <w:sz w:val="28"/>
        </w:rPr>
        <w:t>
      "КЕЛІСІЛДІ"</w:t>
      </w:r>
    </w:p>
    <w:bookmarkEnd w:id="99"/>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Бас прокуратурасы</w:t>
      </w:r>
    </w:p>
    <w:p>
      <w:pPr>
        <w:spacing w:after="0"/>
        <w:ind w:left="0"/>
        <w:jc w:val="both"/>
      </w:pPr>
      <w:bookmarkStart w:name="z113" w:id="100"/>
      <w:r>
        <w:rPr>
          <w:rFonts w:ascii="Times New Roman"/>
          <w:b w:val="false"/>
          <w:i w:val="false"/>
          <w:color w:val="000000"/>
          <w:sz w:val="28"/>
        </w:rPr>
        <w:t>
      "КЕЛІСІЛДІ"</w:t>
      </w:r>
    </w:p>
    <w:bookmarkEnd w:id="100"/>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Жоғарғы Соты</w:t>
      </w:r>
    </w:p>
    <w:p>
      <w:pPr>
        <w:spacing w:after="0"/>
        <w:ind w:left="0"/>
        <w:jc w:val="both"/>
      </w:pPr>
      <w:bookmarkStart w:name="z114" w:id="101"/>
      <w:r>
        <w:rPr>
          <w:rFonts w:ascii="Times New Roman"/>
          <w:b w:val="false"/>
          <w:i w:val="false"/>
          <w:color w:val="000000"/>
          <w:sz w:val="28"/>
        </w:rPr>
        <w:t>
      "КЕЛІСІЛДІ"</w:t>
      </w:r>
    </w:p>
    <w:bookmarkEnd w:id="101"/>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 xml:space="preserve">Қаржы министрлігі </w:t>
      </w:r>
    </w:p>
    <w:p>
      <w:pPr>
        <w:spacing w:after="0"/>
        <w:ind w:left="0"/>
        <w:jc w:val="both"/>
      </w:pPr>
      <w:bookmarkStart w:name="z115" w:id="102"/>
      <w:r>
        <w:rPr>
          <w:rFonts w:ascii="Times New Roman"/>
          <w:b w:val="false"/>
          <w:i w:val="false"/>
          <w:color w:val="000000"/>
          <w:sz w:val="28"/>
        </w:rPr>
        <w:t>
      "КЕЛІСІЛДІ"</w:t>
      </w:r>
    </w:p>
    <w:bookmarkEnd w:id="102"/>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Ұлттық қауіпсіздік комитеті</w:t>
      </w:r>
    </w:p>
    <w:p>
      <w:pPr>
        <w:spacing w:after="0"/>
        <w:ind w:left="0"/>
        <w:jc w:val="both"/>
      </w:pPr>
      <w:bookmarkStart w:name="z116" w:id="103"/>
      <w:r>
        <w:rPr>
          <w:rFonts w:ascii="Times New Roman"/>
          <w:b w:val="false"/>
          <w:i w:val="false"/>
          <w:color w:val="000000"/>
          <w:sz w:val="28"/>
        </w:rPr>
        <w:t>
      "КЕЛІСІЛДІ"</w:t>
      </w:r>
    </w:p>
    <w:bookmarkEnd w:id="103"/>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