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57247" w14:textId="2b57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2026 жылғы 25 маусымдағы № 692 бұйрығы. Қазақстан Республикасының Әділет министрлігінде 2026 жылғы 26 маусымда № 39125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ескетрпесі!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12.07.2026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6"/>
    <w:bookmarkStart w:name="z8" w:id="7"/>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7"/>
    <w:bookmarkStart w:name="z9" w:id="8"/>
    <w:p>
      <w:pPr>
        <w:spacing w:after="0"/>
        <w:ind w:left="0"/>
        <w:jc w:val="both"/>
      </w:pPr>
      <w:r>
        <w:rPr>
          <w:rFonts w:ascii="Times New Roman"/>
          <w:b w:val="false"/>
          <w:i w:val="false"/>
          <w:color w:val="000000"/>
          <w:sz w:val="28"/>
        </w:rPr>
        <w:t>
      5. Осы бұйрық 2026 жылғы 12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2026 жылғы 25 маусымдағы</w:t>
            </w:r>
            <w:r>
              <w:br/>
            </w:r>
            <w:r>
              <w:rPr>
                <w:rFonts w:ascii="Times New Roman"/>
                <w:b w:val="false"/>
                <w:i w:val="false"/>
                <w:color w:val="000000"/>
                <w:sz w:val="20"/>
              </w:rPr>
              <w:t>№ 692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Қорғаныс министрінің өзгерістер енгізілетін кейбір бұйрықтарының тізбесі</w:t>
      </w:r>
    </w:p>
    <w:bookmarkEnd w:id="9"/>
    <w:bookmarkStart w:name="z12" w:id="10"/>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енгізілсін: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15-бабының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11"/>
    <w:bookmarkStart w:name="z15" w:id="12"/>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"6. Жергілікті әскери басқару органдары (бұдан әрі – ЖӘБО) Қазақстан Республикасы Қорғаныс министрлігінің цифрлық жүйесін (бұдан әрі – ҚР ҚМ ЦЖ) қолдана отырып, қызмет көрсетілетін әкімшілік аумақта тұратын әскерге шақыру жасына дейінгілерді дербес есепке алуды жүзеге асырады.";</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"8. Әскери міндеттілер мен әскерге шақырылушыларды әскери есепке алуды олардың тұрғылықты жері бойынша ЖӘБО жүзеге асырады.</w:t>
      </w:r>
    </w:p>
    <w:bookmarkEnd w:id="14"/>
    <w:bookmarkStart w:name="z20" w:id="15"/>
    <w:p>
      <w:pPr>
        <w:spacing w:after="0"/>
        <w:ind w:left="0"/>
        <w:jc w:val="both"/>
      </w:pPr>
      <w:r>
        <w:rPr>
          <w:rFonts w:ascii="Times New Roman"/>
          <w:b w:val="false"/>
          <w:i w:val="false"/>
          <w:color w:val="000000"/>
          <w:sz w:val="28"/>
        </w:rPr>
        <w:t>
      Ауданның (облыстық маңызы бар қаланың) ЖӘБО-сында ҚР ҚМ ЦЖ пайдалана отырып, қызмет көрсетілетін әкімшілік аумақта тұратын барлық әскери міндетті мен әскерге шақырылушыны дербес есепке алу жүргізіледі.</w:t>
      </w:r>
    </w:p>
    <w:bookmarkEnd w:id="15"/>
    <w:bookmarkStart w:name="z21" w:id="16"/>
    <w:p>
      <w:pPr>
        <w:spacing w:after="0"/>
        <w:ind w:left="0"/>
        <w:jc w:val="both"/>
      </w:pPr>
      <w:r>
        <w:rPr>
          <w:rFonts w:ascii="Times New Roman"/>
          <w:b w:val="false"/>
          <w:i w:val="false"/>
          <w:color w:val="000000"/>
          <w:sz w:val="28"/>
        </w:rPr>
        <w:t>
      Әскери міндеттілер мен әскерге шақырылушыларды әскери есепке алуды ұйымдастыруды және қамтамасыз етуді жергілікті атқарушы органдар (астананың, облыстардың және республикалық маңызы бар қалалардың, аудандардың, облыстық маңызы бар қалалардың) жүзеге асырады.</w:t>
      </w:r>
    </w:p>
    <w:bookmarkEnd w:id="16"/>
    <w:bookmarkStart w:name="z22" w:id="17"/>
    <w:p>
      <w:pPr>
        <w:spacing w:after="0"/>
        <w:ind w:left="0"/>
        <w:jc w:val="both"/>
      </w:pPr>
      <w:r>
        <w:rPr>
          <w:rFonts w:ascii="Times New Roman"/>
          <w:b w:val="false"/>
          <w:i w:val="false"/>
          <w:color w:val="000000"/>
          <w:sz w:val="28"/>
        </w:rPr>
        <w:t>
      Заңды тұлғалар оларда жұмыс істейтін (оқитын) әскери міндеттілер мен әскерге шақырылушылар бар болған кезде осы Қағидаларға сәйкес әскери есепке алуды жүргізеді. Заңды тұлғалардың әскери есепке алуды жүргізуіне жалпы басшылық жасауды астананың, облыстардың және республикалық маңызы бар қалалардың, аудандардың, облыстық маңызы бар қалалардың ЖӘБО-сы жүзеге асырады.</w:t>
      </w:r>
    </w:p>
    <w:bookmarkEnd w:id="17"/>
    <w:bookmarkStart w:name="z23" w:id="18"/>
    <w:p>
      <w:pPr>
        <w:spacing w:after="0"/>
        <w:ind w:left="0"/>
        <w:jc w:val="both"/>
      </w:pPr>
      <w:r>
        <w:rPr>
          <w:rFonts w:ascii="Times New Roman"/>
          <w:b w:val="false"/>
          <w:i w:val="false"/>
          <w:color w:val="000000"/>
          <w:sz w:val="28"/>
        </w:rPr>
        <w:t>
      9. Жергілікті атқарушы органдар (астананың, облыстардың және республикалық маңызы бар қалалардың, аудандардың, облыстық маңызы бар қалалардың) әскери есепке алуды жүргізу үшін мынадай есеппен есепке алу жұмыскерлерін бөледі:</w:t>
      </w:r>
    </w:p>
    <w:bookmarkEnd w:id="18"/>
    <w:bookmarkStart w:name="z24" w:id="19"/>
    <w:p>
      <w:pPr>
        <w:spacing w:after="0"/>
        <w:ind w:left="0"/>
        <w:jc w:val="both"/>
      </w:pPr>
      <w:r>
        <w:rPr>
          <w:rFonts w:ascii="Times New Roman"/>
          <w:b w:val="false"/>
          <w:i w:val="false"/>
          <w:color w:val="000000"/>
          <w:sz w:val="28"/>
        </w:rPr>
        <w:t>
      1) астананың (облыстардың және республикалық маңызы бар қалалардың, аудандардың, облыстық маңызы бар қалалардың) ЖӘБО-сына – 2500 әскери міндетті мен әскерге шақырылушыға бір есепке алу жұмыскері;</w:t>
      </w:r>
    </w:p>
    <w:bookmarkEnd w:id="19"/>
    <w:bookmarkStart w:name="z25" w:id="20"/>
    <w:p>
      <w:pPr>
        <w:spacing w:after="0"/>
        <w:ind w:left="0"/>
        <w:jc w:val="both"/>
      </w:pPr>
      <w:r>
        <w:rPr>
          <w:rFonts w:ascii="Times New Roman"/>
          <w:b w:val="false"/>
          <w:i w:val="false"/>
          <w:color w:val="000000"/>
          <w:sz w:val="28"/>
        </w:rPr>
        <w:t>
      2) ЖӘБО жоқ елді мекендерде – 500 әскери міндетті мен әскерге шақырылушыға бір есепке алу жұмыскері.</w:t>
      </w:r>
    </w:p>
    <w:bookmarkEnd w:id="20"/>
    <w:bookmarkStart w:name="z26" w:id="21"/>
    <w:p>
      <w:pPr>
        <w:spacing w:after="0"/>
        <w:ind w:left="0"/>
        <w:jc w:val="both"/>
      </w:pPr>
      <w:r>
        <w:rPr>
          <w:rFonts w:ascii="Times New Roman"/>
          <w:b w:val="false"/>
          <w:i w:val="false"/>
          <w:color w:val="000000"/>
          <w:sz w:val="28"/>
        </w:rPr>
        <w:t>
      10. Азаматтарды ЖӘБО-ға тіркеу – азаматтарды алғашқы әскери есепке қою үшін ЖӘБО жүргізетін әскери есепке алу іс-шаралары.</w:t>
      </w:r>
    </w:p>
    <w:bookmarkEnd w:id="21"/>
    <w:bookmarkStart w:name="z27" w:id="22"/>
    <w:p>
      <w:pPr>
        <w:spacing w:after="0"/>
        <w:ind w:left="0"/>
        <w:jc w:val="both"/>
      </w:pPr>
      <w:r>
        <w:rPr>
          <w:rFonts w:ascii="Times New Roman"/>
          <w:b w:val="false"/>
          <w:i w:val="false"/>
          <w:color w:val="000000"/>
          <w:sz w:val="28"/>
        </w:rPr>
        <w:t>
      ЖӘБО-ға мынадай адамдар:</w:t>
      </w:r>
    </w:p>
    <w:bookmarkEnd w:id="22"/>
    <w:bookmarkStart w:name="z28" w:id="23"/>
    <w:p>
      <w:pPr>
        <w:spacing w:after="0"/>
        <w:ind w:left="0"/>
        <w:jc w:val="both"/>
      </w:pPr>
      <w:r>
        <w:rPr>
          <w:rFonts w:ascii="Times New Roman"/>
          <w:b w:val="false"/>
          <w:i w:val="false"/>
          <w:color w:val="000000"/>
          <w:sz w:val="28"/>
        </w:rPr>
        <w:t>
      1) он жеті жасқа толған ер азаматтар;</w:t>
      </w:r>
    </w:p>
    <w:bookmarkEnd w:id="23"/>
    <w:bookmarkStart w:name="z29" w:id="24"/>
    <w:p>
      <w:pPr>
        <w:spacing w:after="0"/>
        <w:ind w:left="0"/>
        <w:jc w:val="both"/>
      </w:pPr>
      <w:r>
        <w:rPr>
          <w:rFonts w:ascii="Times New Roman"/>
          <w:b w:val="false"/>
          <w:i w:val="false"/>
          <w:color w:val="000000"/>
          <w:sz w:val="28"/>
        </w:rPr>
        <w:t>
      2) бұрын әскери есепте тұрмаған ер азаматтар;</w:t>
      </w:r>
    </w:p>
    <w:bookmarkEnd w:id="24"/>
    <w:bookmarkStart w:name="z30" w:id="25"/>
    <w:p>
      <w:pPr>
        <w:spacing w:after="0"/>
        <w:ind w:left="0"/>
        <w:jc w:val="both"/>
      </w:pPr>
      <w:r>
        <w:rPr>
          <w:rFonts w:ascii="Times New Roman"/>
          <w:b w:val="false"/>
          <w:i w:val="false"/>
          <w:color w:val="000000"/>
          <w:sz w:val="28"/>
        </w:rPr>
        <w:t>
      3) осы Қағидалардың 2-тармағында көрсетілген адамдарды қоспағанда, Қазақстан Республикасының азаматтығын қабылдаған адамдар;</w:t>
      </w:r>
    </w:p>
    <w:bookmarkEnd w:id="25"/>
    <w:bookmarkStart w:name="z31" w:id="26"/>
    <w:p>
      <w:pPr>
        <w:spacing w:after="0"/>
        <w:ind w:left="0"/>
        <w:jc w:val="both"/>
      </w:pPr>
      <w:r>
        <w:rPr>
          <w:rFonts w:ascii="Times New Roman"/>
          <w:b w:val="false"/>
          <w:i w:val="false"/>
          <w:color w:val="000000"/>
          <w:sz w:val="28"/>
        </w:rPr>
        <w:t>
      4) әскери-есептік мамандығы бар әйел жынысты азаматтар тіркелуге тиіс.</w:t>
      </w:r>
    </w:p>
    <w:bookmarkEnd w:id="26"/>
    <w:bookmarkStart w:name="z32" w:id="27"/>
    <w:p>
      <w:pPr>
        <w:spacing w:after="0"/>
        <w:ind w:left="0"/>
        <w:jc w:val="both"/>
      </w:pPr>
      <w:r>
        <w:rPr>
          <w:rFonts w:ascii="Times New Roman"/>
          <w:b w:val="false"/>
          <w:i w:val="false"/>
          <w:color w:val="000000"/>
          <w:sz w:val="28"/>
        </w:rPr>
        <w:t>
      Азаматтарды алғашқы әскери есепке қою мемлекеттік органдардың цифрлық жүйелерінің өзара іс-қимылы арқылы жүзеге асырылады.</w:t>
      </w:r>
    </w:p>
    <w:bookmarkEnd w:id="27"/>
    <w:bookmarkStart w:name="z33" w:id="28"/>
    <w:p>
      <w:pPr>
        <w:spacing w:after="0"/>
        <w:ind w:left="0"/>
        <w:jc w:val="both"/>
      </w:pPr>
      <w:r>
        <w:rPr>
          <w:rFonts w:ascii="Times New Roman"/>
          <w:b w:val="false"/>
          <w:i w:val="false"/>
          <w:color w:val="000000"/>
          <w:sz w:val="28"/>
        </w:rPr>
        <w:t>
      10-1. Он жеті жасқа толған ер азаматтарды тіркеу автоматты режимде жүргізіледі.</w:t>
      </w:r>
    </w:p>
    <w:bookmarkEnd w:id="28"/>
    <w:bookmarkStart w:name="z34" w:id="29"/>
    <w:p>
      <w:pPr>
        <w:spacing w:after="0"/>
        <w:ind w:left="0"/>
        <w:jc w:val="both"/>
      </w:pPr>
      <w:r>
        <w:rPr>
          <w:rFonts w:ascii="Times New Roman"/>
          <w:b w:val="false"/>
          <w:i w:val="false"/>
          <w:color w:val="000000"/>
          <w:sz w:val="28"/>
        </w:rPr>
        <w:t>
      Он жеті жасқа толған күні ер азаматқа ҚР ҚМ ЦЖ автоматты режимде цифрлық есепке алу картасын қалыптастырады және мемлекеттік органдар цифрлық жүйелерінің өзара іс-қимылын қамтамасыз ету арқылы: жеке сәйкестендіру нөмірі (бұдан әрі – ЖСН); тегі, аты және әкесінің аты (бар болса); туған күні, жері; жұмыс (оқу) орны); білімінің болуы туралы; отбасы құрамы туралы; жүргізуші куәлігінің болуы туралы; Қазақстан Республикасының аумағында болуы туралы; мүгедектігі бар адам деп тану туралы; стационарлық емделуде және динамикалық қадағалауда болуы туралы; тұрғылықты жері бойынша азаматтарды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 сот оларға қатысты қылмыстық істерді қарап жатқан, сондай-ақ оларға қатысты заңды күшіне енген үкім туралы мәліметтерді алады.</w:t>
      </w:r>
    </w:p>
    <w:bookmarkEnd w:id="29"/>
    <w:bookmarkStart w:name="z35" w:id="30"/>
    <w:p>
      <w:pPr>
        <w:spacing w:after="0"/>
        <w:ind w:left="0"/>
        <w:jc w:val="both"/>
      </w:pPr>
      <w:r>
        <w:rPr>
          <w:rFonts w:ascii="Times New Roman"/>
          <w:b w:val="false"/>
          <w:i w:val="false"/>
          <w:color w:val="000000"/>
          <w:sz w:val="28"/>
        </w:rPr>
        <w:t>
      ҚР ҚМ ЦЖ мәліметтерді алғаннан кейін цифрлық есепке алу картасына азаматтың әскери қызметке қатынасы туралы "әскерге шақыру жасына дейінгі" деген белгі қояды және тіркелген тұрақты тұрғылықты жерінің мекенжайы бойынша ЖӘБО-ны айқындайды.</w:t>
      </w:r>
    </w:p>
    <w:bookmarkEnd w:id="30"/>
    <w:bookmarkStart w:name="z36" w:id="31"/>
    <w:p>
      <w:pPr>
        <w:spacing w:after="0"/>
        <w:ind w:left="0"/>
        <w:jc w:val="both"/>
      </w:pPr>
      <w:r>
        <w:rPr>
          <w:rFonts w:ascii="Times New Roman"/>
          <w:b w:val="false"/>
          <w:i w:val="false"/>
          <w:color w:val="000000"/>
          <w:sz w:val="28"/>
        </w:rPr>
        <w:t>
      ҚР ҚМ ЦЖ-да он жеті жастағы ер азаматты тіркеу туралы хабарламаны алған кезде ауданның (облыстық маңызы бар қаланың) ЖӘБО-сы есептік-әліпбилік кітапқа тиісті жазба жасайды.";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8" w:id="32"/>
    <w:p>
      <w:pPr>
        <w:spacing w:after="0"/>
        <w:ind w:left="0"/>
        <w:jc w:val="both"/>
      </w:pPr>
      <w:r>
        <w:rPr>
          <w:rFonts w:ascii="Times New Roman"/>
          <w:b w:val="false"/>
          <w:i w:val="false"/>
          <w:color w:val="000000"/>
          <w:sz w:val="28"/>
        </w:rPr>
        <w:t>
      "10-3. Әскери-есептік мамандығы бар әйелдерді тіркеу автоматты режимде жүргізіледі.</w:t>
      </w:r>
    </w:p>
    <w:bookmarkEnd w:id="32"/>
    <w:bookmarkStart w:name="z39" w:id="33"/>
    <w:p>
      <w:pPr>
        <w:spacing w:after="0"/>
        <w:ind w:left="0"/>
        <w:jc w:val="both"/>
      </w:pPr>
      <w:r>
        <w:rPr>
          <w:rFonts w:ascii="Times New Roman"/>
          <w:b w:val="false"/>
          <w:i w:val="false"/>
          <w:color w:val="000000"/>
          <w:sz w:val="28"/>
        </w:rPr>
        <w:t>
      Техникалық және кәсіптік, орта білімнен кейінгі немесе жоғары оқу орнын бітірген әйелдерге ҚР ҚМ ЦЖ автоматты режимде цифрлық есепке алу картасын жасайды және мемлекеттік органдардың цифрлық жүйесінің өзара іс-қимылын қамтамасыз ету арқылы: ЖСН; тегі, аты және әкесінің аты (болса); туған күні, жері; жұмыс (оқу) орны; білімі туралы; отбасының құрамы туралы; жүргізуші куәлігінің болуы туралы; Қазақстан Республикасының аумағында болуы туралы; мүгедектігі бар адам деп танылғаны туралы; стационарлық емделіп жатқаны және динамикалық бақылауда тұрғаны туралы; тұрғылықты жері бойынша азаматтарды тіркеу және тіркеуден шығару туралы; қылмыстық құқық бұзушылық жасауының болуы не болмауы туралы; оған қатысты анықтау немесе алдын ала тергеу жүргізіліп жатқаны; сот оған қатысты қылмыстық істі қарап жатқаны, сондай-ақ оған қатысты заңды күшіне енген үкім туралы мәліметтерді алады.</w:t>
      </w:r>
    </w:p>
    <w:bookmarkEnd w:id="33"/>
    <w:bookmarkStart w:name="z40" w:id="34"/>
    <w:p>
      <w:pPr>
        <w:spacing w:after="0"/>
        <w:ind w:left="0"/>
        <w:jc w:val="both"/>
      </w:pPr>
      <w:r>
        <w:rPr>
          <w:rFonts w:ascii="Times New Roman"/>
          <w:b w:val="false"/>
          <w:i w:val="false"/>
          <w:color w:val="000000"/>
          <w:sz w:val="28"/>
        </w:rPr>
        <w:t>
      ҚР ҚМ ЦЖ мәліметті алғаннан кейін цифрлық есепке алу картасына азаматтың әскери қызметке қатынасы туралы "Әскери міндетті" деген белгі қояды және тұрақты тұрғылықты жерінің мекенжайы бойынша ЖӘБО-ны айқындайды.</w:t>
      </w:r>
    </w:p>
    <w:bookmarkEnd w:id="34"/>
    <w:bookmarkStart w:name="z41" w:id="35"/>
    <w:p>
      <w:pPr>
        <w:spacing w:after="0"/>
        <w:ind w:left="0"/>
        <w:jc w:val="both"/>
      </w:pPr>
      <w:r>
        <w:rPr>
          <w:rFonts w:ascii="Times New Roman"/>
          <w:b w:val="false"/>
          <w:i w:val="false"/>
          <w:color w:val="000000"/>
          <w:sz w:val="28"/>
        </w:rPr>
        <w:t>
      11. Азаматтарды кейіннен әскери есепке қоюды:</w:t>
      </w:r>
    </w:p>
    <w:bookmarkEnd w:id="35"/>
    <w:bookmarkStart w:name="z42" w:id="36"/>
    <w:p>
      <w:pPr>
        <w:spacing w:after="0"/>
        <w:ind w:left="0"/>
        <w:jc w:val="both"/>
      </w:pPr>
      <w:r>
        <w:rPr>
          <w:rFonts w:ascii="Times New Roman"/>
          <w:b w:val="false"/>
          <w:i w:val="false"/>
          <w:color w:val="000000"/>
          <w:sz w:val="28"/>
        </w:rPr>
        <w:t>
      1) ЖТ МДҚ-дағы жаңа тұрғылықты жерге тіркелуі бойынша мәліметті ҚР ҚМ ЦЖ-дан алған;</w:t>
      </w:r>
    </w:p>
    <w:bookmarkEnd w:id="36"/>
    <w:bookmarkStart w:name="z43" w:id="37"/>
    <w:p>
      <w:pPr>
        <w:spacing w:after="0"/>
        <w:ind w:left="0"/>
        <w:jc w:val="both"/>
      </w:pPr>
      <w:r>
        <w:rPr>
          <w:rFonts w:ascii="Times New Roman"/>
          <w:b w:val="false"/>
          <w:i w:val="false"/>
          <w:color w:val="000000"/>
          <w:sz w:val="28"/>
        </w:rPr>
        <w:t>
      2) әскери қызметтен, құқық қорғау және арнаулы мемлекеттік органдардағы, азаматтық қорғау органдарындағы қызметтен запасқа немесе отставкаға шығарған, курсанттарды, тыңдаушыларды әскери, арнайы оқу орындарынан шығарған;</w:t>
      </w:r>
    </w:p>
    <w:bookmarkEnd w:id="37"/>
    <w:bookmarkStart w:name="z44" w:id="38"/>
    <w:p>
      <w:pPr>
        <w:spacing w:after="0"/>
        <w:ind w:left="0"/>
        <w:jc w:val="both"/>
      </w:pPr>
      <w:r>
        <w:rPr>
          <w:rFonts w:ascii="Times New Roman"/>
          <w:b w:val="false"/>
          <w:i w:val="false"/>
          <w:color w:val="000000"/>
          <w:sz w:val="28"/>
        </w:rPr>
        <w:t>
      3) бұрын әскери есепте тұрған азаматтарды бас бостандығынан айыру орындарынан босатқан жағдайда ауданның (облыстық маңызы бар қаланың) ЖӘБО-сы жүзеге асырады.</w:t>
      </w:r>
    </w:p>
    <w:bookmarkEnd w:id="38"/>
    <w:bookmarkStart w:name="z45" w:id="39"/>
    <w:p>
      <w:pPr>
        <w:spacing w:after="0"/>
        <w:ind w:left="0"/>
        <w:jc w:val="both"/>
      </w:pPr>
      <w:r>
        <w:rPr>
          <w:rFonts w:ascii="Times New Roman"/>
          <w:b w:val="false"/>
          <w:i w:val="false"/>
          <w:color w:val="000000"/>
          <w:sz w:val="28"/>
        </w:rPr>
        <w:t>
      Осы тармақтың 1) тармақшасында көзделген жағдайда азаматтарды әскери есепке қоюды ҚР ҚМ ЦЖ автоматты режимде жүзеге асырады.</w:t>
      </w:r>
    </w:p>
    <w:bookmarkEnd w:id="39"/>
    <w:bookmarkStart w:name="z46" w:id="40"/>
    <w:p>
      <w:pPr>
        <w:spacing w:after="0"/>
        <w:ind w:left="0"/>
        <w:jc w:val="both"/>
      </w:pPr>
      <w:r>
        <w:rPr>
          <w:rFonts w:ascii="Times New Roman"/>
          <w:b w:val="false"/>
          <w:i w:val="false"/>
          <w:color w:val="000000"/>
          <w:sz w:val="28"/>
        </w:rPr>
        <w:t>
      Осы тармақтың 2) және 3) тармақшаларында көзделген жағдайда азаматтарды әскери есепке қою осы Қағидалардың 78-тармағына сәйкес жүргізіледі.</w:t>
      </w:r>
    </w:p>
    <w:bookmarkEnd w:id="40"/>
    <w:bookmarkStart w:name="z47" w:id="41"/>
    <w:p>
      <w:pPr>
        <w:spacing w:after="0"/>
        <w:ind w:left="0"/>
        <w:jc w:val="both"/>
      </w:pPr>
      <w:r>
        <w:rPr>
          <w:rFonts w:ascii="Times New Roman"/>
          <w:b w:val="false"/>
          <w:i w:val="false"/>
          <w:color w:val="000000"/>
          <w:sz w:val="28"/>
        </w:rPr>
        <w:t>
      Тұрғылықты жері бойынша тұрақты тіркеуден шығарылған азаматтар соңғы тұрғылықты жері бойынша әскери есепте тұрады.";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49" w:id="42"/>
    <w:p>
      <w:pPr>
        <w:spacing w:after="0"/>
        <w:ind w:left="0"/>
        <w:jc w:val="both"/>
      </w:pPr>
      <w:r>
        <w:rPr>
          <w:rFonts w:ascii="Times New Roman"/>
          <w:b w:val="false"/>
          <w:i w:val="false"/>
          <w:color w:val="000000"/>
          <w:sz w:val="28"/>
        </w:rPr>
        <w:t>
      "13. Ауданның (облыстық маңызы бар қаланың) ЖӘБО-сы мынадай санаттағы азаматтарды әскери есептен шығарады:</w:t>
      </w:r>
    </w:p>
    <w:bookmarkEnd w:id="42"/>
    <w:bookmarkStart w:name="z50" w:id="43"/>
    <w:p>
      <w:pPr>
        <w:spacing w:after="0"/>
        <w:ind w:left="0"/>
        <w:jc w:val="both"/>
      </w:pPr>
      <w:r>
        <w:rPr>
          <w:rFonts w:ascii="Times New Roman"/>
          <w:b w:val="false"/>
          <w:i w:val="false"/>
          <w:color w:val="000000"/>
          <w:sz w:val="28"/>
        </w:rPr>
        <w:t>
      1) запаста болудың шекті жасына жеткен;</w:t>
      </w:r>
    </w:p>
    <w:bookmarkEnd w:id="43"/>
    <w:bookmarkStart w:name="z51" w:id="44"/>
    <w:p>
      <w:pPr>
        <w:spacing w:after="0"/>
        <w:ind w:left="0"/>
        <w:jc w:val="both"/>
      </w:pPr>
      <w:r>
        <w:rPr>
          <w:rFonts w:ascii="Times New Roman"/>
          <w:b w:val="false"/>
          <w:i w:val="false"/>
          <w:color w:val="000000"/>
          <w:sz w:val="28"/>
        </w:rPr>
        <w:t>
      2) Қазақстан Республикасының азаматтығын жоғалтқан;</w:t>
      </w:r>
    </w:p>
    <w:bookmarkEnd w:id="44"/>
    <w:bookmarkStart w:name="z52" w:id="45"/>
    <w:p>
      <w:pPr>
        <w:spacing w:after="0"/>
        <w:ind w:left="0"/>
        <w:jc w:val="both"/>
      </w:pPr>
      <w:r>
        <w:rPr>
          <w:rFonts w:ascii="Times New Roman"/>
          <w:b w:val="false"/>
          <w:i w:val="false"/>
          <w:color w:val="000000"/>
          <w:sz w:val="28"/>
        </w:rPr>
        <w:t>
      3) денсаулық жағдайы бойынша "әскери есептен шығара отырып әскери қызметке жарамсыз" деп танылған;</w:t>
      </w:r>
    </w:p>
    <w:bookmarkEnd w:id="45"/>
    <w:bookmarkStart w:name="z53" w:id="46"/>
    <w:p>
      <w:pPr>
        <w:spacing w:after="0"/>
        <w:ind w:left="0"/>
        <w:jc w:val="both"/>
      </w:pPr>
      <w:r>
        <w:rPr>
          <w:rFonts w:ascii="Times New Roman"/>
          <w:b w:val="false"/>
          <w:i w:val="false"/>
          <w:color w:val="000000"/>
          <w:sz w:val="28"/>
        </w:rPr>
        <w:t>
      4) "мерзімсіз" деп айқындалған, 1-топ мүгедектігі бар адам болып танылған;</w:t>
      </w:r>
    </w:p>
    <w:bookmarkEnd w:id="46"/>
    <w:bookmarkStart w:name="z54" w:id="47"/>
    <w:p>
      <w:pPr>
        <w:spacing w:after="0"/>
        <w:ind w:left="0"/>
        <w:jc w:val="both"/>
      </w:pPr>
      <w:r>
        <w:rPr>
          <w:rFonts w:ascii="Times New Roman"/>
          <w:b w:val="false"/>
          <w:i w:val="false"/>
          <w:color w:val="000000"/>
          <w:sz w:val="28"/>
        </w:rPr>
        <w:t>
      5) қайтыс болған.</w:t>
      </w:r>
    </w:p>
    <w:bookmarkEnd w:id="47"/>
    <w:bookmarkStart w:name="z55" w:id="48"/>
    <w:p>
      <w:pPr>
        <w:spacing w:after="0"/>
        <w:ind w:left="0"/>
        <w:jc w:val="both"/>
      </w:pPr>
      <w:r>
        <w:rPr>
          <w:rFonts w:ascii="Times New Roman"/>
          <w:b w:val="false"/>
          <w:i w:val="false"/>
          <w:color w:val="000000"/>
          <w:sz w:val="28"/>
        </w:rPr>
        <w:t>
      Осы тармақтың 2) – 5) тармақшаларында көзделген санаттар бойынша азаматтарды әскери есептен шығаруды ауданның (облыстық маңызы бар қаланың) ЖӘБО-сы мемлекеттік органдардың цифрлық жүйелерімен өзара іс-қимыл жасауды қамтамасыз ету арқылы алынатын мәліметтер негізінде жүргізеді.</w:t>
      </w:r>
    </w:p>
    <w:bookmarkEnd w:id="48"/>
    <w:bookmarkStart w:name="z56" w:id="49"/>
    <w:p>
      <w:pPr>
        <w:spacing w:after="0"/>
        <w:ind w:left="0"/>
        <w:jc w:val="both"/>
      </w:pPr>
      <w:r>
        <w:rPr>
          <w:rFonts w:ascii="Times New Roman"/>
          <w:b w:val="false"/>
          <w:i w:val="false"/>
          <w:color w:val="000000"/>
          <w:sz w:val="28"/>
        </w:rPr>
        <w:t>
      ЖӘБО азаматтарды әскери есептен шығару туралы негізгі есепке алу құжаттарына тиісті өзгерістер енгізеді.</w:t>
      </w:r>
    </w:p>
    <w:bookmarkEnd w:id="49"/>
    <w:bookmarkStart w:name="z57" w:id="50"/>
    <w:p>
      <w:pPr>
        <w:spacing w:after="0"/>
        <w:ind w:left="0"/>
        <w:jc w:val="both"/>
      </w:pPr>
      <w:r>
        <w:rPr>
          <w:rFonts w:ascii="Times New Roman"/>
          <w:b w:val="false"/>
          <w:i w:val="false"/>
          <w:color w:val="000000"/>
          <w:sz w:val="28"/>
        </w:rPr>
        <w:t>
      Әскери есептен шығарылған азаматтардың жеке істері архивке тапсырылады, онда олар 1 жыл сақталады және акт ресімдей отырып жойылады.</w:t>
      </w:r>
    </w:p>
    <w:bookmarkEnd w:id="50"/>
    <w:bookmarkStart w:name="z58" w:id="51"/>
    <w:p>
      <w:pPr>
        <w:spacing w:after="0"/>
        <w:ind w:left="0"/>
        <w:jc w:val="both"/>
      </w:pPr>
      <w:r>
        <w:rPr>
          <w:rFonts w:ascii="Times New Roman"/>
          <w:b w:val="false"/>
          <w:i w:val="false"/>
          <w:color w:val="000000"/>
          <w:sz w:val="28"/>
        </w:rPr>
        <w:t>
      14. Әскери міндеттілер мен әскерге шақырылушылар:</w:t>
      </w:r>
    </w:p>
    <w:bookmarkEnd w:id="51"/>
    <w:bookmarkStart w:name="z59" w:id="52"/>
    <w:p>
      <w:pPr>
        <w:spacing w:after="0"/>
        <w:ind w:left="0"/>
        <w:jc w:val="both"/>
      </w:pPr>
      <w:r>
        <w:rPr>
          <w:rFonts w:ascii="Times New Roman"/>
          <w:b w:val="false"/>
          <w:i w:val="false"/>
          <w:color w:val="000000"/>
          <w:sz w:val="28"/>
        </w:rPr>
        <w:t>
      1) өзімен бірге жеке әскери есептік құжатын (бар болса), Қазақстан Республикасы азаматының жеке куәлігі мен жүргізуші куәлігін (бар болса) немесе цифрлық құжаттар сервисінен жеке куәлігі мен жүргізуші куәлігінің (бар болса) цифрлық құжатын алып, шақырту (шақырту қағазы) бойынша белгіленген уақытта және жерге ауданның (облыстық маңызы бар қаланың) ЖӘБО-сына баруы;</w:t>
      </w:r>
    </w:p>
    <w:bookmarkEnd w:id="52"/>
    <w:bookmarkStart w:name="z60" w:id="53"/>
    <w:p>
      <w:pPr>
        <w:spacing w:after="0"/>
        <w:ind w:left="0"/>
        <w:jc w:val="both"/>
      </w:pPr>
      <w:r>
        <w:rPr>
          <w:rFonts w:ascii="Times New Roman"/>
          <w:b w:val="false"/>
          <w:i w:val="false"/>
          <w:color w:val="000000"/>
          <w:sz w:val="28"/>
        </w:rPr>
        <w:t>
      2) Қазақстан Республикасы Қарулы Күштерінің әскери билеті жоғалған (бүлінген) жағдайда телнұсқа алу үшін 7 жұмыс күні ішінде порталға жүгінуі қажет.";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62" w:id="54"/>
    <w:p>
      <w:pPr>
        <w:spacing w:after="0"/>
        <w:ind w:left="0"/>
        <w:jc w:val="both"/>
      </w:pPr>
      <w:r>
        <w:rPr>
          <w:rFonts w:ascii="Times New Roman"/>
          <w:b w:val="false"/>
          <w:i w:val="false"/>
          <w:color w:val="000000"/>
          <w:sz w:val="28"/>
        </w:rPr>
        <w:t>
      "18. Анықтамалық сипаттағы құжаттарға:</w:t>
      </w:r>
    </w:p>
    <w:bookmarkEnd w:id="54"/>
    <w:bookmarkStart w:name="z63" w:id="5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әліпбилік карточка (бұдан әрі – әліпбилік карточка);</w:t>
      </w:r>
    </w:p>
    <w:bookmarkEnd w:id="55"/>
    <w:bookmarkStart w:name="z64" w:id="56"/>
    <w:p>
      <w:pPr>
        <w:spacing w:after="0"/>
        <w:ind w:left="0"/>
        <w:jc w:val="both"/>
      </w:pPr>
      <w:r>
        <w:rPr>
          <w:rFonts w:ascii="Times New Roman"/>
          <w:b w:val="false"/>
          <w:i w:val="false"/>
          <w:color w:val="000000"/>
          <w:sz w:val="28"/>
        </w:rPr>
        <w:t>
      цифрлық есепке алу картасы жатады.</w:t>
      </w:r>
    </w:p>
    <w:bookmarkEnd w:id="56"/>
    <w:bookmarkStart w:name="z65" w:id="57"/>
    <w:p>
      <w:pPr>
        <w:spacing w:after="0"/>
        <w:ind w:left="0"/>
        <w:jc w:val="both"/>
      </w:pPr>
      <w:r>
        <w:rPr>
          <w:rFonts w:ascii="Times New Roman"/>
          <w:b w:val="false"/>
          <w:i w:val="false"/>
          <w:color w:val="000000"/>
          <w:sz w:val="28"/>
        </w:rPr>
        <w:t>
      19. Әскери есепке алу құжаттары азамат туралы мынадай мәліметтерден тұруға тиіс:</w:t>
      </w:r>
    </w:p>
    <w:bookmarkEnd w:id="57"/>
    <w:bookmarkStart w:name="z66" w:id="58"/>
    <w:p>
      <w:pPr>
        <w:spacing w:after="0"/>
        <w:ind w:left="0"/>
        <w:jc w:val="both"/>
      </w:pPr>
      <w:r>
        <w:rPr>
          <w:rFonts w:ascii="Times New Roman"/>
          <w:b w:val="false"/>
          <w:i w:val="false"/>
          <w:color w:val="000000"/>
          <w:sz w:val="28"/>
        </w:rPr>
        <w:t>
      1) жеке сәйкестендіру нөмірі (бұдан әрі – ЖСН);</w:t>
      </w:r>
    </w:p>
    <w:bookmarkEnd w:id="58"/>
    <w:bookmarkStart w:name="z67" w:id="59"/>
    <w:p>
      <w:pPr>
        <w:spacing w:after="0"/>
        <w:ind w:left="0"/>
        <w:jc w:val="both"/>
      </w:pPr>
      <w:r>
        <w:rPr>
          <w:rFonts w:ascii="Times New Roman"/>
          <w:b w:val="false"/>
          <w:i w:val="false"/>
          <w:color w:val="000000"/>
          <w:sz w:val="28"/>
        </w:rPr>
        <w:t>
      2) тегі, аты және әкесінің аты (бар болса);</w:t>
      </w:r>
    </w:p>
    <w:bookmarkEnd w:id="59"/>
    <w:bookmarkStart w:name="z68" w:id="60"/>
    <w:p>
      <w:pPr>
        <w:spacing w:after="0"/>
        <w:ind w:left="0"/>
        <w:jc w:val="both"/>
      </w:pPr>
      <w:r>
        <w:rPr>
          <w:rFonts w:ascii="Times New Roman"/>
          <w:b w:val="false"/>
          <w:i w:val="false"/>
          <w:color w:val="000000"/>
          <w:sz w:val="28"/>
        </w:rPr>
        <w:t>
      3) әскери атағы;</w:t>
      </w:r>
    </w:p>
    <w:bookmarkEnd w:id="60"/>
    <w:bookmarkStart w:name="z69" w:id="61"/>
    <w:p>
      <w:pPr>
        <w:spacing w:after="0"/>
        <w:ind w:left="0"/>
        <w:jc w:val="both"/>
      </w:pPr>
      <w:r>
        <w:rPr>
          <w:rFonts w:ascii="Times New Roman"/>
          <w:b w:val="false"/>
          <w:i w:val="false"/>
          <w:color w:val="000000"/>
          <w:sz w:val="28"/>
        </w:rPr>
        <w:t>
      4) туған күні, айы, жылы;</w:t>
      </w:r>
    </w:p>
    <w:bookmarkEnd w:id="61"/>
    <w:bookmarkStart w:name="z70" w:id="62"/>
    <w:p>
      <w:pPr>
        <w:spacing w:after="0"/>
        <w:ind w:left="0"/>
        <w:jc w:val="both"/>
      </w:pPr>
      <w:r>
        <w:rPr>
          <w:rFonts w:ascii="Times New Roman"/>
          <w:b w:val="false"/>
          <w:i w:val="false"/>
          <w:color w:val="000000"/>
          <w:sz w:val="28"/>
        </w:rPr>
        <w:t>
      5) ұлты (адамның тілегі бойынша көрсетіледі);</w:t>
      </w:r>
    </w:p>
    <w:bookmarkEnd w:id="62"/>
    <w:bookmarkStart w:name="z71" w:id="63"/>
    <w:p>
      <w:pPr>
        <w:spacing w:after="0"/>
        <w:ind w:left="0"/>
        <w:jc w:val="both"/>
      </w:pPr>
      <w:r>
        <w:rPr>
          <w:rFonts w:ascii="Times New Roman"/>
          <w:b w:val="false"/>
          <w:i w:val="false"/>
          <w:color w:val="000000"/>
          <w:sz w:val="28"/>
        </w:rPr>
        <w:t>
      6) тұрғылықты жері немесе уақытша тұру орны;</w:t>
      </w:r>
    </w:p>
    <w:bookmarkEnd w:id="63"/>
    <w:bookmarkStart w:name="z72" w:id="64"/>
    <w:p>
      <w:pPr>
        <w:spacing w:after="0"/>
        <w:ind w:left="0"/>
        <w:jc w:val="both"/>
      </w:pPr>
      <w:r>
        <w:rPr>
          <w:rFonts w:ascii="Times New Roman"/>
          <w:b w:val="false"/>
          <w:i w:val="false"/>
          <w:color w:val="000000"/>
          <w:sz w:val="28"/>
        </w:rPr>
        <w:t>
      7) отбасы жағдайы;</w:t>
      </w:r>
    </w:p>
    <w:bookmarkEnd w:id="64"/>
    <w:bookmarkStart w:name="z73" w:id="65"/>
    <w:p>
      <w:pPr>
        <w:spacing w:after="0"/>
        <w:ind w:left="0"/>
        <w:jc w:val="both"/>
      </w:pPr>
      <w:r>
        <w:rPr>
          <w:rFonts w:ascii="Times New Roman"/>
          <w:b w:val="false"/>
          <w:i w:val="false"/>
          <w:color w:val="000000"/>
          <w:sz w:val="28"/>
        </w:rPr>
        <w:t>
      8) білімі;</w:t>
      </w:r>
    </w:p>
    <w:bookmarkEnd w:id="65"/>
    <w:bookmarkStart w:name="z74" w:id="66"/>
    <w:p>
      <w:pPr>
        <w:spacing w:after="0"/>
        <w:ind w:left="0"/>
        <w:jc w:val="both"/>
      </w:pPr>
      <w:r>
        <w:rPr>
          <w:rFonts w:ascii="Times New Roman"/>
          <w:b w:val="false"/>
          <w:i w:val="false"/>
          <w:color w:val="000000"/>
          <w:sz w:val="28"/>
        </w:rPr>
        <w:t>
      9) жұмыс орны;</w:t>
      </w:r>
    </w:p>
    <w:bookmarkEnd w:id="66"/>
    <w:bookmarkStart w:name="z75" w:id="67"/>
    <w:p>
      <w:pPr>
        <w:spacing w:after="0"/>
        <w:ind w:left="0"/>
        <w:jc w:val="both"/>
      </w:pPr>
      <w:r>
        <w:rPr>
          <w:rFonts w:ascii="Times New Roman"/>
          <w:b w:val="false"/>
          <w:i w:val="false"/>
          <w:color w:val="000000"/>
          <w:sz w:val="28"/>
        </w:rPr>
        <w:t>
      10) денсаулық жағдайы бойынша әскери қызметке жарамдылығы;</w:t>
      </w:r>
    </w:p>
    <w:bookmarkEnd w:id="67"/>
    <w:bookmarkStart w:name="z76" w:id="68"/>
    <w:p>
      <w:pPr>
        <w:spacing w:after="0"/>
        <w:ind w:left="0"/>
        <w:jc w:val="both"/>
      </w:pPr>
      <w:r>
        <w:rPr>
          <w:rFonts w:ascii="Times New Roman"/>
          <w:b w:val="false"/>
          <w:i w:val="false"/>
          <w:color w:val="000000"/>
          <w:sz w:val="28"/>
        </w:rPr>
        <w:t>
      11) негізгі антрометрикалық деректері;</w:t>
      </w:r>
    </w:p>
    <w:bookmarkEnd w:id="68"/>
    <w:bookmarkStart w:name="z77" w:id="69"/>
    <w:p>
      <w:pPr>
        <w:spacing w:after="0"/>
        <w:ind w:left="0"/>
        <w:jc w:val="both"/>
      </w:pPr>
      <w:r>
        <w:rPr>
          <w:rFonts w:ascii="Times New Roman"/>
          <w:b w:val="false"/>
          <w:i w:val="false"/>
          <w:color w:val="000000"/>
          <w:sz w:val="28"/>
        </w:rPr>
        <w:t>
      12) әскери қызмет өткеруі;</w:t>
      </w:r>
    </w:p>
    <w:bookmarkEnd w:id="69"/>
    <w:bookmarkStart w:name="z78" w:id="70"/>
    <w:p>
      <w:pPr>
        <w:spacing w:after="0"/>
        <w:ind w:left="0"/>
        <w:jc w:val="both"/>
      </w:pPr>
      <w:r>
        <w:rPr>
          <w:rFonts w:ascii="Times New Roman"/>
          <w:b w:val="false"/>
          <w:i w:val="false"/>
          <w:color w:val="000000"/>
          <w:sz w:val="28"/>
        </w:rPr>
        <w:t>
      13) әскери жиындардан өтуі;</w:t>
      </w:r>
    </w:p>
    <w:bookmarkEnd w:id="70"/>
    <w:bookmarkStart w:name="z79" w:id="71"/>
    <w:p>
      <w:pPr>
        <w:spacing w:after="0"/>
        <w:ind w:left="0"/>
        <w:jc w:val="both"/>
      </w:pPr>
      <w:r>
        <w:rPr>
          <w:rFonts w:ascii="Times New Roman"/>
          <w:b w:val="false"/>
          <w:i w:val="false"/>
          <w:color w:val="000000"/>
          <w:sz w:val="28"/>
        </w:rPr>
        <w:t>
      14) шетел тілін меңгеруі;</w:t>
      </w:r>
    </w:p>
    <w:bookmarkEnd w:id="71"/>
    <w:bookmarkStart w:name="z80" w:id="72"/>
    <w:p>
      <w:pPr>
        <w:spacing w:after="0"/>
        <w:ind w:left="0"/>
        <w:jc w:val="both"/>
      </w:pPr>
      <w:r>
        <w:rPr>
          <w:rFonts w:ascii="Times New Roman"/>
          <w:b w:val="false"/>
          <w:i w:val="false"/>
          <w:color w:val="000000"/>
          <w:sz w:val="28"/>
        </w:rPr>
        <w:t>
      15) жүргізуші куәлігінің бар болуы;</w:t>
      </w:r>
    </w:p>
    <w:bookmarkEnd w:id="72"/>
    <w:bookmarkStart w:name="z81" w:id="73"/>
    <w:p>
      <w:pPr>
        <w:spacing w:after="0"/>
        <w:ind w:left="0"/>
        <w:jc w:val="both"/>
      </w:pPr>
      <w:r>
        <w:rPr>
          <w:rFonts w:ascii="Times New Roman"/>
          <w:b w:val="false"/>
          <w:i w:val="false"/>
          <w:color w:val="000000"/>
          <w:sz w:val="28"/>
        </w:rPr>
        <w:t>
      16) әскери-есептік және азаматтық мамандықтардың бар болуы;</w:t>
      </w:r>
    </w:p>
    <w:bookmarkEnd w:id="73"/>
    <w:bookmarkStart w:name="z82" w:id="74"/>
    <w:p>
      <w:pPr>
        <w:spacing w:after="0"/>
        <w:ind w:left="0"/>
        <w:jc w:val="both"/>
      </w:pPr>
      <w:r>
        <w:rPr>
          <w:rFonts w:ascii="Times New Roman"/>
          <w:b w:val="false"/>
          <w:i w:val="false"/>
          <w:color w:val="000000"/>
          <w:sz w:val="28"/>
        </w:rPr>
        <w:t>
      17) спорттық разрядтың немесе спорттық атақтың бар болуы.</w:t>
      </w:r>
    </w:p>
    <w:bookmarkEnd w:id="74"/>
    <w:bookmarkStart w:name="z83" w:id="75"/>
    <w:p>
      <w:pPr>
        <w:spacing w:after="0"/>
        <w:ind w:left="0"/>
        <w:jc w:val="both"/>
      </w:pPr>
      <w:r>
        <w:rPr>
          <w:rFonts w:ascii="Times New Roman"/>
          <w:b w:val="false"/>
          <w:i w:val="false"/>
          <w:color w:val="000000"/>
          <w:sz w:val="28"/>
        </w:rPr>
        <w:t>
      Азаматтарға арналған 1) – 9) тармақшалар бойынша ЖӘБО мемлекеттік органдардың цифрлық жүйелерімен өзара іс-қимыл жасауды қамтамасыз ету арқылы алады.";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5" w:id="76"/>
    <w:p>
      <w:pPr>
        <w:spacing w:after="0"/>
        <w:ind w:left="0"/>
        <w:jc w:val="both"/>
      </w:pPr>
      <w:r>
        <w:rPr>
          <w:rFonts w:ascii="Times New Roman"/>
          <w:b w:val="false"/>
          <w:i w:val="false"/>
          <w:color w:val="000000"/>
          <w:sz w:val="28"/>
        </w:rPr>
        <w:t xml:space="preserve">
      "41. Әскерге шақырылушыларды әскери есепке алу ауданның (облыстық маңызы бар қаланың) ЖӘБО-сында ҚР ҚМ ЦЖ-дағы цифрлық есепке алу карталары, жеке істер бойынша және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есептік-әліпбилік кітап бойынша (бұдан әрі – есептік-әліпбилік кітап) жүргізіледі.";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87" w:id="77"/>
    <w:p>
      <w:pPr>
        <w:spacing w:after="0"/>
        <w:ind w:left="0"/>
        <w:jc w:val="both"/>
      </w:pPr>
      <w:r>
        <w:rPr>
          <w:rFonts w:ascii="Times New Roman"/>
          <w:b w:val="false"/>
          <w:i w:val="false"/>
          <w:color w:val="000000"/>
          <w:sz w:val="28"/>
        </w:rPr>
        <w:t>
      "47. Әскерге шақырылушыларды әскери есепке қою ҚР ҚМ ЦЖ-да ЖТ МДҚ-дан жаңа тұрғылықты жерге тіркелу туралы хабарлама алған кезде мынадай іс-шараларды жүргізе отырып жүзеге асырылады:</w:t>
      </w:r>
    </w:p>
    <w:bookmarkEnd w:id="77"/>
    <w:bookmarkStart w:name="z88" w:id="78"/>
    <w:p>
      <w:pPr>
        <w:spacing w:after="0"/>
        <w:ind w:left="0"/>
        <w:jc w:val="both"/>
      </w:pPr>
      <w:r>
        <w:rPr>
          <w:rFonts w:ascii="Times New Roman"/>
          <w:b w:val="false"/>
          <w:i w:val="false"/>
          <w:color w:val="000000"/>
          <w:sz w:val="28"/>
        </w:rPr>
        <w:t>
      1) есептік-әліпбилік кітапқа әскерге шақырылушы туралы деректер енгізіледі;</w:t>
      </w:r>
    </w:p>
    <w:bookmarkEnd w:id="78"/>
    <w:bookmarkStart w:name="z89" w:id="79"/>
    <w:p>
      <w:pPr>
        <w:spacing w:after="0"/>
        <w:ind w:left="0"/>
        <w:jc w:val="both"/>
      </w:pPr>
      <w:r>
        <w:rPr>
          <w:rFonts w:ascii="Times New Roman"/>
          <w:b w:val="false"/>
          <w:i w:val="false"/>
          <w:color w:val="000000"/>
          <w:sz w:val="28"/>
        </w:rPr>
        <w:t>
      2) әліпбилік карточканың 2 данасы толтырылады, оның бір данасы әскерге шақырылушының жеке ісін алғанға дейін жеке папкада сақталады, ал екіншісі әскери есепке алынған күннен бастап үш жұмыс күнінен кешіктірмей, оның жеке ісін жолдау туралы сұрау салып, әскерге шақырылушының бұрынғы әскери есепке алынған жері бойынша ЖӘБО бастығына жолданады. Сұрау салуда әскери есептен шығару себептері және жаңа тұрғылықты тұратын мекенжайы көрсетіледі;</w:t>
      </w:r>
    </w:p>
    <w:bookmarkEnd w:id="79"/>
    <w:bookmarkStart w:name="z90" w:id="80"/>
    <w:p>
      <w:pPr>
        <w:spacing w:after="0"/>
        <w:ind w:left="0"/>
        <w:jc w:val="both"/>
      </w:pPr>
      <w:r>
        <w:rPr>
          <w:rFonts w:ascii="Times New Roman"/>
          <w:b w:val="false"/>
          <w:i w:val="false"/>
          <w:color w:val="000000"/>
          <w:sz w:val="28"/>
        </w:rPr>
        <w:t>
      3) әскерге шақырылушылардың жеке істерін алғанға дейін олар ауданның (облыстық маңызы бар қаланың) ЖӘБО-сында сақталатын әліпбилік карточкалар бойынша есепке алынады және есеп беруді жасау кезінде бұл адамдар әскери есепте тұрған әскерге шақырылушылар қатарына қосылады;</w:t>
      </w:r>
    </w:p>
    <w:bookmarkEnd w:id="80"/>
    <w:bookmarkStart w:name="z91" w:id="81"/>
    <w:p>
      <w:pPr>
        <w:spacing w:after="0"/>
        <w:ind w:left="0"/>
        <w:jc w:val="both"/>
      </w:pPr>
      <w:r>
        <w:rPr>
          <w:rFonts w:ascii="Times New Roman"/>
          <w:b w:val="false"/>
          <w:i w:val="false"/>
          <w:color w:val="000000"/>
          <w:sz w:val="28"/>
        </w:rPr>
        <w:t>
      4) әскерге шақырылушының жеке ісі келіп түскен кезде есептік-әліпбилік кітапқа және есепке алу картасына тиісті белгі қойылады.</w:t>
      </w:r>
    </w:p>
    <w:bookmarkEnd w:id="81"/>
    <w:bookmarkStart w:name="z92" w:id="82"/>
    <w:p>
      <w:pPr>
        <w:spacing w:after="0"/>
        <w:ind w:left="0"/>
        <w:jc w:val="both"/>
      </w:pPr>
      <w:r>
        <w:rPr>
          <w:rFonts w:ascii="Times New Roman"/>
          <w:b w:val="false"/>
          <w:i w:val="false"/>
          <w:color w:val="000000"/>
          <w:sz w:val="28"/>
        </w:rPr>
        <w:t>
      Келіп түскен жеке іс тексерілгеннен кейін тиісті картотекаға орналастырылады. Әліпбилік карточка еркін түрде акт ресімдей отырып, жойылады.";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94" w:id="83"/>
    <w:p>
      <w:pPr>
        <w:spacing w:after="0"/>
        <w:ind w:left="0"/>
        <w:jc w:val="both"/>
      </w:pPr>
      <w:r>
        <w:rPr>
          <w:rFonts w:ascii="Times New Roman"/>
          <w:b w:val="false"/>
          <w:i w:val="false"/>
          <w:color w:val="000000"/>
          <w:sz w:val="28"/>
        </w:rPr>
        <w:t>
      "51. Мерзімді әскери қызметке жөнелтілген әскерге шақырылушыларды әскери есептен шығару ауданның (облыстық маңызы бар қаланың) ЖӘБО-сында ауданның (облыстық маңызы бар қаланың) ЖӘБО-сынан астана (облыс және республикалық маңызы бар қала) ЖӘБО-сының облыстық жиын пунктіне (бұдан әрі – ОЖП) жіберілген мерзімді әскери қызметке шақырылған азаматтардың атаулы тізімінің (бұдан әрі – атаулы тізім) екінші даналары негізінде жүргізіледі.</w:t>
      </w:r>
    </w:p>
    <w:bookmarkEnd w:id="83"/>
    <w:bookmarkStart w:name="z95" w:id="84"/>
    <w:p>
      <w:pPr>
        <w:spacing w:after="0"/>
        <w:ind w:left="0"/>
        <w:jc w:val="both"/>
      </w:pPr>
      <w:r>
        <w:rPr>
          <w:rFonts w:ascii="Times New Roman"/>
          <w:b w:val="false"/>
          <w:i w:val="false"/>
          <w:color w:val="000000"/>
          <w:sz w:val="28"/>
        </w:rPr>
        <w:t>
      ОЖП-да толтырылатын атаулы тізімде әрбір әскерге шақырылушының тегінің тұсына команданың жөнелтілген күні мен нөмірі көрсетіледі. Ауданның (облыстық маңызы бар қаланың) ЖӘБО-сына қайтарылған әскерге шақырылушыларға қайтару себебі көрсетіледі. Әскерге шақырылушыларды жөнелту және қайтару туралы белгіге ОЖП бастығы қол қояды және астана (облыс және республикалық маңызы бар қала) ЖӘБО-сының елтаңбалы мөрімен куәландырылады. Астананың (облыстың және республикалық маңызы бар қаланың) ЖӘБО-сынан алынған атаулы тізімнің екінші даналары ауданның (облыстық маңызы бар қаланың) ЖӘБО-сында қызметтік құжаттарды есепке алу журналы бойынша есепке алынады.</w:t>
      </w:r>
    </w:p>
    <w:bookmarkEnd w:id="84"/>
    <w:bookmarkStart w:name="z96" w:id="85"/>
    <w:p>
      <w:pPr>
        <w:spacing w:after="0"/>
        <w:ind w:left="0"/>
        <w:jc w:val="both"/>
      </w:pPr>
      <w:r>
        <w:rPr>
          <w:rFonts w:ascii="Times New Roman"/>
          <w:b w:val="false"/>
          <w:i w:val="false"/>
          <w:color w:val="000000"/>
          <w:sz w:val="28"/>
        </w:rPr>
        <w:t>
      Мерзімді әскери қызметке жөнелтілген әскерге шақырылушыларды әскери есептен шығару кезінде аудан (облыстық маңызы бар қала) ЖӘБО-сы жұмысының жүйелілігі:</w:t>
      </w:r>
    </w:p>
    <w:bookmarkEnd w:id="85"/>
    <w:bookmarkStart w:name="z97" w:id="86"/>
    <w:p>
      <w:pPr>
        <w:spacing w:after="0"/>
        <w:ind w:left="0"/>
        <w:jc w:val="both"/>
      </w:pPr>
      <w:r>
        <w:rPr>
          <w:rFonts w:ascii="Times New Roman"/>
          <w:b w:val="false"/>
          <w:i w:val="false"/>
          <w:color w:val="000000"/>
          <w:sz w:val="28"/>
        </w:rPr>
        <w:t xml:space="preserve">
      1) астананың (облыстың және республикалық маңызы бар қаланың) ЖӘБО-сынан алынған атаулы тізім негізінде әскерлерге жөнелтілген әскерге шақырылушылардың жеке істері іріктеліп алынады; </w:t>
      </w:r>
    </w:p>
    <w:bookmarkEnd w:id="86"/>
    <w:bookmarkStart w:name="z98" w:id="87"/>
    <w:p>
      <w:pPr>
        <w:spacing w:after="0"/>
        <w:ind w:left="0"/>
        <w:jc w:val="both"/>
      </w:pPr>
      <w:r>
        <w:rPr>
          <w:rFonts w:ascii="Times New Roman"/>
          <w:b w:val="false"/>
          <w:i w:val="false"/>
          <w:color w:val="000000"/>
          <w:sz w:val="28"/>
        </w:rPr>
        <w:t>
      2) әскерге шақырылушының есепке алу картасында команданың нөмірі мен әскерге шақырылушының әскери бөлімге жөнелтілген күні көрсетіледі (жазбаға аудан (облыстық маңызы бар қала) ЖӘБО-сының лауазымды адамы қол қояды);</w:t>
      </w:r>
    </w:p>
    <w:bookmarkEnd w:id="87"/>
    <w:bookmarkStart w:name="z99" w:id="88"/>
    <w:p>
      <w:pPr>
        <w:spacing w:after="0"/>
        <w:ind w:left="0"/>
        <w:jc w:val="both"/>
      </w:pPr>
      <w:r>
        <w:rPr>
          <w:rFonts w:ascii="Times New Roman"/>
          <w:b w:val="false"/>
          <w:i w:val="false"/>
          <w:color w:val="000000"/>
          <w:sz w:val="28"/>
        </w:rPr>
        <w:t>
      3) есептік-әліпбилік кітапта "Қарулы Күштерге, басқа да әскерлер мен әскери құралымдарға әскерге шақыру туралы белгі" деген бағанда команданың жөнелтілген күні мен нөмірі көрсетіледі;</w:t>
      </w:r>
    </w:p>
    <w:bookmarkEnd w:id="88"/>
    <w:bookmarkStart w:name="z100" w:id="89"/>
    <w:p>
      <w:pPr>
        <w:spacing w:after="0"/>
        <w:ind w:left="0"/>
        <w:jc w:val="both"/>
      </w:pPr>
      <w:r>
        <w:rPr>
          <w:rFonts w:ascii="Times New Roman"/>
          <w:b w:val="false"/>
          <w:i w:val="false"/>
          <w:color w:val="000000"/>
          <w:sz w:val="28"/>
        </w:rPr>
        <w:t>
      4) әскерлерге жөнелтілген әскерге шақырылушылардың жеке істері әскерге шақыру аяқталғаннан кейін архивке беріледі, онда әскерге шақырылушының есепке алу карталарымен бірге сақталады;</w:t>
      </w:r>
    </w:p>
    <w:bookmarkEnd w:id="89"/>
    <w:bookmarkStart w:name="z101" w:id="90"/>
    <w:p>
      <w:pPr>
        <w:spacing w:after="0"/>
        <w:ind w:left="0"/>
        <w:jc w:val="both"/>
      </w:pPr>
      <w:r>
        <w:rPr>
          <w:rFonts w:ascii="Times New Roman"/>
          <w:b w:val="false"/>
          <w:i w:val="false"/>
          <w:color w:val="000000"/>
          <w:sz w:val="28"/>
        </w:rPr>
        <w:t>
      5) есептік-әліпбилік кітапта жеке істі сақтау орны туралы белгі жасалады;</w:t>
      </w:r>
    </w:p>
    <w:bookmarkEnd w:id="90"/>
    <w:bookmarkStart w:name="z102" w:id="91"/>
    <w:p>
      <w:pPr>
        <w:spacing w:after="0"/>
        <w:ind w:left="0"/>
        <w:jc w:val="both"/>
      </w:pPr>
      <w:r>
        <w:rPr>
          <w:rFonts w:ascii="Times New Roman"/>
          <w:b w:val="false"/>
          <w:i w:val="false"/>
          <w:color w:val="000000"/>
          <w:sz w:val="28"/>
        </w:rPr>
        <w:t>
      6) ҚР ҚМ ЦЖ-дағы цифрлық есепке алу картасында әскери есептен шығару және жеке істі сақтау орны туралы белгі жасалады.";</w:t>
      </w:r>
    </w:p>
    <w:bookmarkEnd w:id="91"/>
    <w:bookmarkStart w:name="z103" w:id="92"/>
    <w:p>
      <w:pPr>
        <w:spacing w:after="0"/>
        <w:ind w:left="0"/>
        <w:jc w:val="both"/>
      </w:pPr>
      <w:r>
        <w:rPr>
          <w:rFonts w:ascii="Times New Roman"/>
          <w:b w:val="false"/>
          <w:i w:val="false"/>
          <w:color w:val="000000"/>
          <w:sz w:val="28"/>
        </w:rPr>
        <w:t xml:space="preserve">
      52-тармақтың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92"/>
    <w:bookmarkStart w:name="z104" w:id="93"/>
    <w:p>
      <w:pPr>
        <w:spacing w:after="0"/>
        <w:ind w:left="0"/>
        <w:jc w:val="both"/>
      </w:pPr>
      <w:r>
        <w:rPr>
          <w:rFonts w:ascii="Times New Roman"/>
          <w:b w:val="false"/>
          <w:i w:val="false"/>
          <w:color w:val="000000"/>
          <w:sz w:val="28"/>
        </w:rPr>
        <w:t>
      "5) ҚР ҚМ ЦЖ-дағы цифрлық есепке алу картасында әскери есептен шығару және жеке істі сақтау орны туралы белгі жасалады.";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55-1</w:t>
      </w:r>
      <w:r>
        <w:rPr>
          <w:rFonts w:ascii="Times New Roman"/>
          <w:b w:val="false"/>
          <w:i w:val="false"/>
          <w:color w:val="000000"/>
          <w:sz w:val="28"/>
        </w:rPr>
        <w:t xml:space="preserve"> және </w:t>
      </w:r>
      <w:r>
        <w:rPr>
          <w:rFonts w:ascii="Times New Roman"/>
          <w:b w:val="false"/>
          <w:i w:val="false"/>
          <w:color w:val="000000"/>
          <w:sz w:val="28"/>
        </w:rPr>
        <w:t>56-тармақтар</w:t>
      </w:r>
      <w:r>
        <w:rPr>
          <w:rFonts w:ascii="Times New Roman"/>
          <w:b w:val="false"/>
          <w:i w:val="false"/>
          <w:color w:val="000000"/>
          <w:sz w:val="28"/>
        </w:rPr>
        <w:t xml:space="preserve"> мынадай редакцияда жазылсын:</w:t>
      </w:r>
    </w:p>
    <w:bookmarkStart w:name="z106" w:id="94"/>
    <w:p>
      <w:pPr>
        <w:spacing w:after="0"/>
        <w:ind w:left="0"/>
        <w:jc w:val="both"/>
      </w:pPr>
      <w:r>
        <w:rPr>
          <w:rFonts w:ascii="Times New Roman"/>
          <w:b w:val="false"/>
          <w:i w:val="false"/>
          <w:color w:val="000000"/>
          <w:sz w:val="28"/>
        </w:rPr>
        <w:t xml:space="preserve">
      "54. Қорғаныс министрлігінің мамандандырылған ұйымы (бұдан әрі – мамандандырылған ұйым) оқыту аяқталғанға дейін екі күн бұрын әкімшілік-аумақтық бірлігінде мамандандырылған ұйым орналасқан ауданның (облыстық маңызы бар қаланың) ЖӘБО-сына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өтеулі негізде әскери-техникалық және өзге де мамандықтар бойынша даярлықтан өткен азаматтардың атаулы тізімін (бұдан әрі – атаулы тізім) жібереді.</w:t>
      </w:r>
    </w:p>
    <w:bookmarkEnd w:id="94"/>
    <w:bookmarkStart w:name="z107" w:id="95"/>
    <w:p>
      <w:pPr>
        <w:spacing w:after="0"/>
        <w:ind w:left="0"/>
        <w:jc w:val="both"/>
      </w:pPr>
      <w:r>
        <w:rPr>
          <w:rFonts w:ascii="Times New Roman"/>
          <w:b w:val="false"/>
          <w:i w:val="false"/>
          <w:color w:val="000000"/>
          <w:sz w:val="28"/>
        </w:rPr>
        <w:t>
      Ауданның (облыстық маңызы бар қаланың) ЖӘБО-сы мамандандырылған ұйым басшысының азаматтардың әскери-техникалық және өзге де мамандықтар бойынша өтеулі негізде әскери оқытылған резервті даярлау бағдарламасы бойынша оқуды аяқтауы туралы бұйрығы негізінде:</w:t>
      </w:r>
    </w:p>
    <w:bookmarkEnd w:id="95"/>
    <w:bookmarkStart w:name="z108" w:id="96"/>
    <w:p>
      <w:pPr>
        <w:spacing w:after="0"/>
        <w:ind w:left="0"/>
        <w:jc w:val="both"/>
      </w:pPr>
      <w:r>
        <w:rPr>
          <w:rFonts w:ascii="Times New Roman"/>
          <w:b w:val="false"/>
          <w:i w:val="false"/>
          <w:color w:val="000000"/>
          <w:sz w:val="28"/>
        </w:rPr>
        <w:t xml:space="preserve">
      әскерге шақырылушыларға қатысты: </w:t>
      </w:r>
    </w:p>
    <w:bookmarkEnd w:id="96"/>
    <w:bookmarkStart w:name="z109" w:id="97"/>
    <w:p>
      <w:pPr>
        <w:spacing w:after="0"/>
        <w:ind w:left="0"/>
        <w:jc w:val="both"/>
      </w:pPr>
      <w:r>
        <w:rPr>
          <w:rFonts w:ascii="Times New Roman"/>
          <w:b w:val="false"/>
          <w:i w:val="false"/>
          <w:color w:val="000000"/>
          <w:sz w:val="28"/>
        </w:rPr>
        <w:t>
      оқыту бағдарламасына сәйкес әскери-есептік мамандықты айқындайды;</w:t>
      </w:r>
    </w:p>
    <w:bookmarkEnd w:id="97"/>
    <w:bookmarkStart w:name="z110" w:id="98"/>
    <w:p>
      <w:pPr>
        <w:spacing w:after="0"/>
        <w:ind w:left="0"/>
        <w:jc w:val="both"/>
      </w:pPr>
      <w:r>
        <w:rPr>
          <w:rFonts w:ascii="Times New Roman"/>
          <w:b w:val="false"/>
          <w:i w:val="false"/>
          <w:color w:val="000000"/>
          <w:sz w:val="28"/>
        </w:rPr>
        <w:t>
      ҚР ҚМ ЦЖ-да бастықтың запасқа қою және әскери атақ беру туралы бұйрығын шығарады;</w:t>
      </w:r>
    </w:p>
    <w:bookmarkEnd w:id="98"/>
    <w:bookmarkStart w:name="z111" w:id="99"/>
    <w:p>
      <w:pPr>
        <w:spacing w:after="0"/>
        <w:ind w:left="0"/>
        <w:jc w:val="both"/>
      </w:pPr>
      <w:r>
        <w:rPr>
          <w:rFonts w:ascii="Times New Roman"/>
          <w:b w:val="false"/>
          <w:i w:val="false"/>
          <w:color w:val="000000"/>
          <w:sz w:val="28"/>
        </w:rPr>
        <w:t xml:space="preserve">
      ҚР ҚМ ЦЖ цифрлық есепке алу карталарына әскери-есептік мамандықты, лауазым кодын, әскери атағын және оқу кезеңін айқындау туралы жазбалар енгізеді; </w:t>
      </w:r>
    </w:p>
    <w:bookmarkEnd w:id="99"/>
    <w:bookmarkStart w:name="z112" w:id="100"/>
    <w:p>
      <w:pPr>
        <w:spacing w:after="0"/>
        <w:ind w:left="0"/>
        <w:jc w:val="both"/>
      </w:pPr>
      <w:r>
        <w:rPr>
          <w:rFonts w:ascii="Times New Roman"/>
          <w:b w:val="false"/>
          <w:i w:val="false"/>
          <w:color w:val="000000"/>
          <w:sz w:val="28"/>
        </w:rPr>
        <w:t>
      әскерге шақырылушылардың жеке істеріне (олар бар болса) және есептік-әліпбилік кітаптарға запасқа қойылғаны туралы жазбалар енгізеді;</w:t>
      </w:r>
    </w:p>
    <w:bookmarkEnd w:id="100"/>
    <w:bookmarkStart w:name="z113" w:id="101"/>
    <w:p>
      <w:pPr>
        <w:spacing w:after="0"/>
        <w:ind w:left="0"/>
        <w:jc w:val="both"/>
      </w:pPr>
      <w:r>
        <w:rPr>
          <w:rFonts w:ascii="Times New Roman"/>
          <w:b w:val="false"/>
          <w:i w:val="false"/>
          <w:color w:val="000000"/>
          <w:sz w:val="28"/>
        </w:rPr>
        <w:t>
      қатардағы жауынгер және сержант құрамының әскери билетін жазып береді;</w:t>
      </w:r>
    </w:p>
    <w:bookmarkEnd w:id="101"/>
    <w:bookmarkStart w:name="z114" w:id="10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19-1-қосымшаға</w:t>
      </w:r>
      <w:r>
        <w:rPr>
          <w:rFonts w:ascii="Times New Roman"/>
          <w:b w:val="false"/>
          <w:i w:val="false"/>
          <w:color w:val="000000"/>
          <w:sz w:val="28"/>
        </w:rPr>
        <w:t xml:space="preserve"> сәйкес нысан бойынша жазып берілген әскери билетті беру ведомосы бойынша береді;</w:t>
      </w:r>
    </w:p>
    <w:bookmarkEnd w:id="102"/>
    <w:bookmarkStart w:name="z115" w:id="103"/>
    <w:p>
      <w:pPr>
        <w:spacing w:after="0"/>
        <w:ind w:left="0"/>
        <w:jc w:val="both"/>
      </w:pPr>
      <w:r>
        <w:rPr>
          <w:rFonts w:ascii="Times New Roman"/>
          <w:b w:val="false"/>
          <w:i w:val="false"/>
          <w:color w:val="000000"/>
          <w:sz w:val="28"/>
        </w:rPr>
        <w:t>
      әскери міндеттілерге қатысты:</w:t>
      </w:r>
    </w:p>
    <w:bookmarkEnd w:id="103"/>
    <w:bookmarkStart w:name="z116" w:id="104"/>
    <w:p>
      <w:pPr>
        <w:spacing w:after="0"/>
        <w:ind w:left="0"/>
        <w:jc w:val="both"/>
      </w:pPr>
      <w:r>
        <w:rPr>
          <w:rFonts w:ascii="Times New Roman"/>
          <w:b w:val="false"/>
          <w:i w:val="false"/>
          <w:color w:val="000000"/>
          <w:sz w:val="28"/>
        </w:rPr>
        <w:t>
      оқыту бағдарламасына сәйкес әскери-есептік мамандықты айқындайды;</w:t>
      </w:r>
    </w:p>
    <w:bookmarkEnd w:id="104"/>
    <w:bookmarkStart w:name="z117" w:id="105"/>
    <w:p>
      <w:pPr>
        <w:spacing w:after="0"/>
        <w:ind w:left="0"/>
        <w:jc w:val="both"/>
      </w:pPr>
      <w:r>
        <w:rPr>
          <w:rFonts w:ascii="Times New Roman"/>
          <w:b w:val="false"/>
          <w:i w:val="false"/>
          <w:color w:val="000000"/>
          <w:sz w:val="28"/>
        </w:rPr>
        <w:t>
      ҚР ҚМ ЦЖ цифрлық есепке алу карталарына әскери-есептік мамандықты, лауазым кодын, әскери атағын және оқу кезеңін айқындау туралы жазбалар енгізеді.</w:t>
      </w:r>
    </w:p>
    <w:bookmarkEnd w:id="105"/>
    <w:bookmarkStart w:name="z118" w:id="106"/>
    <w:p>
      <w:pPr>
        <w:spacing w:after="0"/>
        <w:ind w:left="0"/>
        <w:jc w:val="both"/>
      </w:pPr>
      <w:r>
        <w:rPr>
          <w:rFonts w:ascii="Times New Roman"/>
          <w:b w:val="false"/>
          <w:i w:val="false"/>
          <w:color w:val="000000"/>
          <w:sz w:val="28"/>
        </w:rPr>
        <w:t>
      55. Әскери кафедра (әскери факультет) запастағы офицер бағдарламасы бойынша әскери даярлықтың толық курсын аяқтаған азаматтарға:</w:t>
      </w:r>
    </w:p>
    <w:bookmarkEnd w:id="106"/>
    <w:bookmarkStart w:name="z119" w:id="107"/>
    <w:p>
      <w:pPr>
        <w:spacing w:after="0"/>
        <w:ind w:left="0"/>
        <w:jc w:val="both"/>
      </w:pPr>
      <w:r>
        <w:rPr>
          <w:rFonts w:ascii="Times New Roman"/>
          <w:b w:val="false"/>
          <w:i w:val="false"/>
          <w:color w:val="000000"/>
          <w:sz w:val="28"/>
        </w:rPr>
        <w:t>
      1) бітіру емтихандарын тапсырудан екі ай бұрын ҚР ҚМ ЦЖ-да әскери атақ беру туралы бұйрықтың жобасын әзірлеп, оған:</w:t>
      </w:r>
    </w:p>
    <w:bookmarkEnd w:id="107"/>
    <w:bookmarkStart w:name="z120" w:id="108"/>
    <w:p>
      <w:pPr>
        <w:spacing w:after="0"/>
        <w:ind w:left="0"/>
        <w:jc w:val="both"/>
      </w:pPr>
      <w:r>
        <w:rPr>
          <w:rFonts w:ascii="Times New Roman"/>
          <w:b w:val="false"/>
          <w:i w:val="false"/>
          <w:color w:val="000000"/>
          <w:sz w:val="28"/>
        </w:rPr>
        <w:t>
      әскери кафедра (әскери факультет) бастығы бекіткен әскери даярлыққа тарту туралы бұйрықтан үзіндіні;</w:t>
      </w:r>
    </w:p>
    <w:bookmarkEnd w:id="108"/>
    <w:bookmarkStart w:name="z121" w:id="109"/>
    <w:p>
      <w:pPr>
        <w:spacing w:after="0"/>
        <w:ind w:left="0"/>
        <w:jc w:val="both"/>
      </w:pPr>
      <w:r>
        <w:rPr>
          <w:rFonts w:ascii="Times New Roman"/>
          <w:b w:val="false"/>
          <w:i w:val="false"/>
          <w:color w:val="000000"/>
          <w:sz w:val="28"/>
        </w:rPr>
        <w:t>
      әскери кафедра (әскери факультет) бастығы бекіткен әскери кафедрада (әскери факультетте) емтихандарды тапсыру және оқу-жаттығу жиынынан өту туралы үзіндіні;</w:t>
      </w:r>
    </w:p>
    <w:bookmarkEnd w:id="109"/>
    <w:bookmarkStart w:name="z122" w:id="110"/>
    <w:p>
      <w:pPr>
        <w:spacing w:after="0"/>
        <w:ind w:left="0"/>
        <w:jc w:val="both"/>
      </w:pPr>
      <w:r>
        <w:rPr>
          <w:rFonts w:ascii="Times New Roman"/>
          <w:b w:val="false"/>
          <w:i w:val="false"/>
          <w:color w:val="000000"/>
          <w:sz w:val="28"/>
        </w:rPr>
        <w:t>
      әскери-есептік мамандығы көрсетілген тізімді қоса береді;</w:t>
      </w:r>
    </w:p>
    <w:bookmarkEnd w:id="110"/>
    <w:bookmarkStart w:name="z123" w:id="111"/>
    <w:p>
      <w:pPr>
        <w:spacing w:after="0"/>
        <w:ind w:left="0"/>
        <w:jc w:val="both"/>
      </w:pPr>
      <w:r>
        <w:rPr>
          <w:rFonts w:ascii="Times New Roman"/>
          <w:b w:val="false"/>
          <w:i w:val="false"/>
          <w:color w:val="000000"/>
          <w:sz w:val="28"/>
        </w:rPr>
        <w:t>
      2) бітіру емтихандарына дейін 10 күн бұрын ауданның (облыстық маңызы бар қаланың) ЖӘБО-cына, оқу орны орналасқан әкімшілік-аумақтық бірлікке осы Қағидаларға 17-қосымшаға сәйкес нысан бойынша атаулы тізімді және мынадай құжаттар: қызметтік карта, нөмір бойынша есепке алу карточкасы, жетон, аттестаттау парағы, әскери атақ беруге ұсыным, мінездеме бар жеке істі;</w:t>
      </w:r>
    </w:p>
    <w:bookmarkEnd w:id="111"/>
    <w:bookmarkStart w:name="z124" w:id="112"/>
    <w:p>
      <w:pPr>
        <w:spacing w:after="0"/>
        <w:ind w:left="0"/>
        <w:jc w:val="both"/>
      </w:pPr>
      <w:r>
        <w:rPr>
          <w:rFonts w:ascii="Times New Roman"/>
          <w:b w:val="false"/>
          <w:i w:val="false"/>
          <w:color w:val="000000"/>
          <w:sz w:val="28"/>
        </w:rPr>
        <w:t>
      3) бітіру емтихандары аяқталғаннан кейін оқу орнының басшысы бекіткен және елтаңбалы мөрмен куәландырылған қорытынды аттестаттау шешімінің хаттамасынан үзіндіні Қазақстан Республикасы Қорғаныс министрлігінің Кадрлар департаментіне және ауданның (облыстық маңызы бар қаланың) ЖӘБО-сына, оқу орны орналасқан әкімшілік-аумақтық бірлікке жібереді.</w:t>
      </w:r>
    </w:p>
    <w:bookmarkEnd w:id="112"/>
    <w:bookmarkStart w:name="z125" w:id="113"/>
    <w:p>
      <w:pPr>
        <w:spacing w:after="0"/>
        <w:ind w:left="0"/>
        <w:jc w:val="both"/>
      </w:pPr>
      <w:r>
        <w:rPr>
          <w:rFonts w:ascii="Times New Roman"/>
          <w:b w:val="false"/>
          <w:i w:val="false"/>
          <w:color w:val="000000"/>
          <w:sz w:val="28"/>
        </w:rPr>
        <w:t>
      Әскери кафедра (әскери факультет) запастағы сержант бағдарламасы бойынша әскери даярлықтың толық курсын аяқтаған азаматтарға қорытынды емтихандарды тапсырғаннан кейін 10 күн ішінде:</w:t>
      </w:r>
    </w:p>
    <w:bookmarkEnd w:id="113"/>
    <w:bookmarkStart w:name="z126" w:id="114"/>
    <w:p>
      <w:pPr>
        <w:spacing w:after="0"/>
        <w:ind w:left="0"/>
        <w:jc w:val="both"/>
      </w:pPr>
      <w:r>
        <w:rPr>
          <w:rFonts w:ascii="Times New Roman"/>
          <w:b w:val="false"/>
          <w:i w:val="false"/>
          <w:color w:val="000000"/>
          <w:sz w:val="28"/>
        </w:rPr>
        <w:t>
      1) ҚР ҚМ ЦЖ-да әскери атақ беру туралы бұйрықтың жобасын әзірлеп, оған:</w:t>
      </w:r>
    </w:p>
    <w:bookmarkEnd w:id="114"/>
    <w:bookmarkStart w:name="z127" w:id="115"/>
    <w:p>
      <w:pPr>
        <w:spacing w:after="0"/>
        <w:ind w:left="0"/>
        <w:jc w:val="both"/>
      </w:pPr>
      <w:r>
        <w:rPr>
          <w:rFonts w:ascii="Times New Roman"/>
          <w:b w:val="false"/>
          <w:i w:val="false"/>
          <w:color w:val="000000"/>
          <w:sz w:val="28"/>
        </w:rPr>
        <w:t>
      әскери кафедра (әскери факультет) бастығы бекіткен әскери даярлыққа тарату туралы бұйрықтан үзіндіні;</w:t>
      </w:r>
    </w:p>
    <w:bookmarkEnd w:id="115"/>
    <w:bookmarkStart w:name="z128" w:id="116"/>
    <w:p>
      <w:pPr>
        <w:spacing w:after="0"/>
        <w:ind w:left="0"/>
        <w:jc w:val="both"/>
      </w:pPr>
      <w:r>
        <w:rPr>
          <w:rFonts w:ascii="Times New Roman"/>
          <w:b w:val="false"/>
          <w:i w:val="false"/>
          <w:color w:val="000000"/>
          <w:sz w:val="28"/>
        </w:rPr>
        <w:t>
      әскери кафедра (әскери факультет) бастығы бекіткен әскери кафедрада (әскери факультетте) қорытынды емтихандарды тапсыру және оқу-жаттығу жиынынан өту туралы үзіндіні;</w:t>
      </w:r>
    </w:p>
    <w:bookmarkEnd w:id="116"/>
    <w:bookmarkStart w:name="z129" w:id="117"/>
    <w:p>
      <w:pPr>
        <w:spacing w:after="0"/>
        <w:ind w:left="0"/>
        <w:jc w:val="both"/>
      </w:pPr>
      <w:r>
        <w:rPr>
          <w:rFonts w:ascii="Times New Roman"/>
          <w:b w:val="false"/>
          <w:i w:val="false"/>
          <w:color w:val="000000"/>
          <w:sz w:val="28"/>
        </w:rPr>
        <w:t>
      әскери-есептік мамандығы көрсетілген тізімді қоса береді;</w:t>
      </w:r>
    </w:p>
    <w:bookmarkEnd w:id="117"/>
    <w:bookmarkStart w:name="z130" w:id="118"/>
    <w:p>
      <w:pPr>
        <w:spacing w:after="0"/>
        <w:ind w:left="0"/>
        <w:jc w:val="both"/>
      </w:pPr>
      <w:r>
        <w:rPr>
          <w:rFonts w:ascii="Times New Roman"/>
          <w:b w:val="false"/>
          <w:i w:val="false"/>
          <w:color w:val="000000"/>
          <w:sz w:val="28"/>
        </w:rPr>
        <w:t xml:space="preserve">
      2) астананың (облыстың және республикалық маңызы бар қаланың) ЖӘБО-cына, оқу орны орналасқан әкімшілік-аумақтық бірлікке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атаулы тізім жібереді.</w:t>
      </w:r>
    </w:p>
    <w:bookmarkEnd w:id="118"/>
    <w:bookmarkStart w:name="z131" w:id="119"/>
    <w:p>
      <w:pPr>
        <w:spacing w:after="0"/>
        <w:ind w:left="0"/>
        <w:jc w:val="both"/>
      </w:pPr>
      <w:r>
        <w:rPr>
          <w:rFonts w:ascii="Times New Roman"/>
          <w:b w:val="false"/>
          <w:i w:val="false"/>
          <w:color w:val="000000"/>
          <w:sz w:val="28"/>
        </w:rPr>
        <w:t xml:space="preserve">
      Запастағы офицер немесе запастағы сержант бағдарламасы бойынша даярлықтан өткенін растау үшін оқу орнының әскери кафедрасы (әскери факультеті) азаматтарға олардың өтініші бойынша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анықтама береді.</w:t>
      </w:r>
    </w:p>
    <w:bookmarkEnd w:id="119"/>
    <w:bookmarkStart w:name="z132" w:id="120"/>
    <w:p>
      <w:pPr>
        <w:spacing w:after="0"/>
        <w:ind w:left="0"/>
        <w:jc w:val="both"/>
      </w:pPr>
      <w:r>
        <w:rPr>
          <w:rFonts w:ascii="Times New Roman"/>
          <w:b w:val="false"/>
          <w:i w:val="false"/>
          <w:color w:val="000000"/>
          <w:sz w:val="28"/>
        </w:rPr>
        <w:t>
      55-1. Запастағы офицер мен запастағы сержант бағдарламасы бойынша әскери даярлықтан өткен азаматтар тұрғылықты жері бойынша ауданның (облыстық маңызы бар қаланың) ЖӘБО-сына запастағы офицер мен запастағы сержанттың әскери есебіне беріледі.</w:t>
      </w:r>
    </w:p>
    <w:bookmarkEnd w:id="120"/>
    <w:bookmarkStart w:name="z133" w:id="121"/>
    <w:p>
      <w:pPr>
        <w:spacing w:after="0"/>
        <w:ind w:left="0"/>
        <w:jc w:val="both"/>
      </w:pPr>
      <w:r>
        <w:rPr>
          <w:rFonts w:ascii="Times New Roman"/>
          <w:b w:val="false"/>
          <w:i w:val="false"/>
          <w:color w:val="000000"/>
          <w:sz w:val="28"/>
        </w:rPr>
        <w:t>
      Ауданның (облыстық маңызы бар қаланың) ЖӘБО-сы запастағы офицер бағдарламасы бойынша әскери даярлықтан өткен азаматтардың атаулы тізімі мен жеке істерін алғанда:</w:t>
      </w:r>
    </w:p>
    <w:bookmarkEnd w:id="121"/>
    <w:bookmarkStart w:name="z134" w:id="122"/>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bookmarkEnd w:id="122"/>
    <w:bookmarkStart w:name="z135" w:id="123"/>
    <w:p>
      <w:pPr>
        <w:spacing w:after="0"/>
        <w:ind w:left="0"/>
        <w:jc w:val="both"/>
      </w:pPr>
      <w:r>
        <w:rPr>
          <w:rFonts w:ascii="Times New Roman"/>
          <w:b w:val="false"/>
          <w:i w:val="false"/>
          <w:color w:val="000000"/>
          <w:sz w:val="28"/>
        </w:rPr>
        <w:t>
      2) атаулы тізімде көрсетілген әскерге шақырылушыларға қатысты жоғары және (немесе) жоғары оқу орнынан кейінгі білім беру ұйымдарының әскери кафедрасында (әскери факультетінде) запастағы офицер бағдарламасы бойынша даярлықтан өткен азаматтарды запасқа қою туралы бастықтың бұйрығын шығарады;</w:t>
      </w:r>
    </w:p>
    <w:bookmarkEnd w:id="123"/>
    <w:bookmarkStart w:name="z136" w:id="124"/>
    <w:p>
      <w:pPr>
        <w:spacing w:after="0"/>
        <w:ind w:left="0"/>
        <w:jc w:val="both"/>
      </w:pPr>
      <w:r>
        <w:rPr>
          <w:rFonts w:ascii="Times New Roman"/>
          <w:b w:val="false"/>
          <w:i w:val="false"/>
          <w:color w:val="000000"/>
          <w:sz w:val="28"/>
        </w:rPr>
        <w:t>
      3) атаулы тізімде көрсетілген азаматтарға запастағы офицер әскери билетін жазып береді;</w:t>
      </w:r>
    </w:p>
    <w:bookmarkEnd w:id="124"/>
    <w:bookmarkStart w:name="z137" w:id="125"/>
    <w:p>
      <w:pPr>
        <w:spacing w:after="0"/>
        <w:ind w:left="0"/>
        <w:jc w:val="both"/>
      </w:pPr>
      <w:r>
        <w:rPr>
          <w:rFonts w:ascii="Times New Roman"/>
          <w:b w:val="false"/>
          <w:i w:val="false"/>
          <w:color w:val="000000"/>
          <w:sz w:val="28"/>
        </w:rPr>
        <w:t>
      4) жеке іске әскери кафедрадан (әскери факультеттен) алынған оқу орнының басшысы бекіткен және елтаңбалы мөрмен куәландырылған қорытынды аттестаттау шешімінің хаттамасынан үзіндіні салады;</w:t>
      </w:r>
    </w:p>
    <w:bookmarkEnd w:id="125"/>
    <w:bookmarkStart w:name="z138" w:id="126"/>
    <w:p>
      <w:pPr>
        <w:spacing w:after="0"/>
        <w:ind w:left="0"/>
        <w:jc w:val="both"/>
      </w:pPr>
      <w:r>
        <w:rPr>
          <w:rFonts w:ascii="Times New Roman"/>
          <w:b w:val="false"/>
          <w:i w:val="false"/>
          <w:color w:val="000000"/>
          <w:sz w:val="28"/>
        </w:rPr>
        <w:t>
      5) ҚР ҚМ ЦЖ-сынан "Әскери кафедраны бітірушілерге әскери атақ беру туралы" Қазақстан Республикасы Қорғаныс министрінің бұйрығынан үзіндіні шығарып алады.</w:t>
      </w:r>
    </w:p>
    <w:bookmarkEnd w:id="126"/>
    <w:bookmarkStart w:name="z139" w:id="127"/>
    <w:p>
      <w:pPr>
        <w:spacing w:after="0"/>
        <w:ind w:left="0"/>
        <w:jc w:val="both"/>
      </w:pPr>
      <w:r>
        <w:rPr>
          <w:rFonts w:ascii="Times New Roman"/>
          <w:b w:val="false"/>
          <w:i w:val="false"/>
          <w:color w:val="000000"/>
          <w:sz w:val="28"/>
        </w:rPr>
        <w:t>
      Запастағы офицердің әскери билеті әскери билет беру ведомосы бойынша беріледі.</w:t>
      </w:r>
    </w:p>
    <w:bookmarkEnd w:id="127"/>
    <w:bookmarkStart w:name="z140" w:id="128"/>
    <w:p>
      <w:pPr>
        <w:spacing w:after="0"/>
        <w:ind w:left="0"/>
        <w:jc w:val="both"/>
      </w:pPr>
      <w:r>
        <w:rPr>
          <w:rFonts w:ascii="Times New Roman"/>
          <w:b w:val="false"/>
          <w:i w:val="false"/>
          <w:color w:val="000000"/>
          <w:sz w:val="28"/>
        </w:rPr>
        <w:t>
      Облыстың (республикалық маңызы бар қаланың және астананың) ЖӘБО запастағы сержант бағдарламасы бойынша әскери даярлықтан өткен азаматтардың атаулы тізімін алғанда:</w:t>
      </w:r>
    </w:p>
    <w:bookmarkEnd w:id="128"/>
    <w:bookmarkStart w:name="z141" w:id="129"/>
    <w:p>
      <w:pPr>
        <w:spacing w:after="0"/>
        <w:ind w:left="0"/>
        <w:jc w:val="both"/>
      </w:pPr>
      <w:r>
        <w:rPr>
          <w:rFonts w:ascii="Times New Roman"/>
          <w:b w:val="false"/>
          <w:i w:val="false"/>
          <w:color w:val="000000"/>
          <w:sz w:val="28"/>
        </w:rPr>
        <w:t>
      1) олардың бар-жоғын және дұрыс ресімделуін тексереді, дәлсіздік не қате анықталса, оларды толық пысықтауға қайтарады;</w:t>
      </w:r>
    </w:p>
    <w:bookmarkEnd w:id="129"/>
    <w:bookmarkStart w:name="z142" w:id="130"/>
    <w:p>
      <w:pPr>
        <w:spacing w:after="0"/>
        <w:ind w:left="0"/>
        <w:jc w:val="both"/>
      </w:pPr>
      <w:r>
        <w:rPr>
          <w:rFonts w:ascii="Times New Roman"/>
          <w:b w:val="false"/>
          <w:i w:val="false"/>
          <w:color w:val="000000"/>
          <w:sz w:val="28"/>
        </w:rPr>
        <w:t>
      2) оқу орнының басшысы бекiткен және елтаңбалы мөрмен куәландырылған қорытынды аттестаттау шешiмiнiң хаттамасынан үзiндi алғаннан кейiн атаулы тiзiмде көрсетiлген әскерге шақырылушыларға қатысты жоғары және (немесе) жоғары оқу орнынан кейiнгi бiлiм беру ұйымдарының әскери кафедраларында (әскери факультеттерiнде) запастағы сержант бағдарламасы бойынша даярлықтан өткен азаматтарды запасқа қою туралы бұйрықтар шығарады, ал әскери міндеттілерге қатысты әскери атақ беру туралы бұйрықтар шығарады;</w:t>
      </w:r>
    </w:p>
    <w:bookmarkEnd w:id="130"/>
    <w:bookmarkStart w:name="z143" w:id="131"/>
    <w:p>
      <w:pPr>
        <w:spacing w:after="0"/>
        <w:ind w:left="0"/>
        <w:jc w:val="both"/>
      </w:pPr>
      <w:r>
        <w:rPr>
          <w:rFonts w:ascii="Times New Roman"/>
          <w:b w:val="false"/>
          <w:i w:val="false"/>
          <w:color w:val="000000"/>
          <w:sz w:val="28"/>
        </w:rPr>
        <w:t>
      3) ҚР ҚМ ЦЖ-да цифрлық есепке алу картасын толтырады, ал растау құжаттарын жеке іске тігеді;</w:t>
      </w:r>
    </w:p>
    <w:bookmarkEnd w:id="131"/>
    <w:bookmarkStart w:name="z144" w:id="132"/>
    <w:p>
      <w:pPr>
        <w:spacing w:after="0"/>
        <w:ind w:left="0"/>
        <w:jc w:val="both"/>
      </w:pPr>
      <w:r>
        <w:rPr>
          <w:rFonts w:ascii="Times New Roman"/>
          <w:b w:val="false"/>
          <w:i w:val="false"/>
          <w:color w:val="000000"/>
          <w:sz w:val="28"/>
        </w:rPr>
        <w:t>
      4) ҚР ҚМ ЦЖ-да бұрын әскери билет беру туралы ақпараттың бар-жоғын тексеруді жүзеге асырады;</w:t>
      </w:r>
    </w:p>
    <w:bookmarkEnd w:id="132"/>
    <w:bookmarkStart w:name="z145" w:id="133"/>
    <w:p>
      <w:pPr>
        <w:spacing w:after="0"/>
        <w:ind w:left="0"/>
        <w:jc w:val="both"/>
      </w:pPr>
      <w:r>
        <w:rPr>
          <w:rFonts w:ascii="Times New Roman"/>
          <w:b w:val="false"/>
          <w:i w:val="false"/>
          <w:color w:val="000000"/>
          <w:sz w:val="28"/>
        </w:rPr>
        <w:t>
      5) бұрын әскери билеттер берілген азаматтарды қоспағанда, атаулы тізімдерде көрсетілген азаматтарға сержант пен қатардағы жауынгер құрамының әскери билеттерін жазып береді. Сержант пен қатардағы жауынгер құрамының бұрын берілген әскери билеттерінде әскери атақ берілгені туралы жазба жасалады.</w:t>
      </w:r>
    </w:p>
    <w:bookmarkEnd w:id="133"/>
    <w:bookmarkStart w:name="z146" w:id="134"/>
    <w:p>
      <w:pPr>
        <w:spacing w:after="0"/>
        <w:ind w:left="0"/>
        <w:jc w:val="both"/>
      </w:pPr>
      <w:r>
        <w:rPr>
          <w:rFonts w:ascii="Times New Roman"/>
          <w:b w:val="false"/>
          <w:i w:val="false"/>
          <w:color w:val="000000"/>
          <w:sz w:val="28"/>
        </w:rPr>
        <w:t>
      Қатардағы жауынгер мен сержант құрамының әскери билеті әскери билет беру ведомосы бойынша беріледі.</w:t>
      </w:r>
    </w:p>
    <w:bookmarkEnd w:id="134"/>
    <w:bookmarkStart w:name="z147" w:id="135"/>
    <w:p>
      <w:pPr>
        <w:spacing w:after="0"/>
        <w:ind w:left="0"/>
        <w:jc w:val="both"/>
      </w:pPr>
      <w:r>
        <w:rPr>
          <w:rFonts w:ascii="Times New Roman"/>
          <w:b w:val="false"/>
          <w:i w:val="false"/>
          <w:color w:val="000000"/>
          <w:sz w:val="28"/>
        </w:rPr>
        <w:t>
      56. Бейбiт уақытта әскери қызметке жарамсыз, соғыс уақытында шектеулi жарамды деп танылған әскерге шақырылушылардың әскери есебінен әскери мiндеттiлердiң есебіне беру облыстық әскерге шақыру комиссияларының шешiмдерiмен расталған аудандық (қалалық) әскерге шақыру комиссияларының шешiмдерi негiзiнде мынадай тәртiппен жүргiзiледi:</w:t>
      </w:r>
    </w:p>
    <w:bookmarkEnd w:id="135"/>
    <w:bookmarkStart w:name="z148" w:id="136"/>
    <w:p>
      <w:pPr>
        <w:spacing w:after="0"/>
        <w:ind w:left="0"/>
        <w:jc w:val="both"/>
      </w:pPr>
      <w:r>
        <w:rPr>
          <w:rFonts w:ascii="Times New Roman"/>
          <w:b w:val="false"/>
          <w:i w:val="false"/>
          <w:color w:val="000000"/>
          <w:sz w:val="28"/>
        </w:rPr>
        <w:t>
      1) ҚР ҚМ ЦЖ-да ауданның (облыстық маңызы бар қаланың) ЖӘБО бастығының запасқа қою және әскери атақ беру туралы бұйрығы шығарылады.</w:t>
      </w:r>
    </w:p>
    <w:bookmarkEnd w:id="136"/>
    <w:bookmarkStart w:name="z149" w:id="137"/>
    <w:p>
      <w:pPr>
        <w:spacing w:after="0"/>
        <w:ind w:left="0"/>
        <w:jc w:val="both"/>
      </w:pPr>
      <w:r>
        <w:rPr>
          <w:rFonts w:ascii="Times New Roman"/>
          <w:b w:val="false"/>
          <w:i w:val="false"/>
          <w:color w:val="000000"/>
          <w:sz w:val="28"/>
        </w:rPr>
        <w:t>
      Бұйрыққа қол қойылғаннан кейін азаматтың әскери қызметке қатыстылығы туралы, жарамдылық дәрежесі туралы, әскери-есептік мамандықтың, лауазымның және әскери атағының кодтары туралы мәліметтер ҚР ҚМ ЦЖ цифрлық есепке алу карталарына автоматты түрде енгізіледі;</w:t>
      </w:r>
    </w:p>
    <w:bookmarkEnd w:id="137"/>
    <w:bookmarkStart w:name="z150" w:id="138"/>
    <w:p>
      <w:pPr>
        <w:spacing w:after="0"/>
        <w:ind w:left="0"/>
        <w:jc w:val="both"/>
      </w:pPr>
      <w:r>
        <w:rPr>
          <w:rFonts w:ascii="Times New Roman"/>
          <w:b w:val="false"/>
          <w:i w:val="false"/>
          <w:color w:val="000000"/>
          <w:sz w:val="28"/>
        </w:rPr>
        <w:t>
      2) әскери мiндеттiлер есебiне алынған әскерге шақырылушылардың есепке алу карталары белгiленген тәртiппен архивке сақтауға тапсырылады;</w:t>
      </w:r>
    </w:p>
    <w:bookmarkEnd w:id="138"/>
    <w:bookmarkStart w:name="z151" w:id="139"/>
    <w:p>
      <w:pPr>
        <w:spacing w:after="0"/>
        <w:ind w:left="0"/>
        <w:jc w:val="both"/>
      </w:pPr>
      <w:r>
        <w:rPr>
          <w:rFonts w:ascii="Times New Roman"/>
          <w:b w:val="false"/>
          <w:i w:val="false"/>
          <w:color w:val="000000"/>
          <w:sz w:val="28"/>
        </w:rPr>
        <w:t>
      3) есептік-әліпбилік кітаптың 8-бағанында запасқа қою және әскери атақ беру туралы бұйрықтың күні мен нөмірі көрсетіледі;</w:t>
      </w:r>
    </w:p>
    <w:bookmarkEnd w:id="139"/>
    <w:bookmarkStart w:name="z152" w:id="140"/>
    <w:p>
      <w:pPr>
        <w:spacing w:after="0"/>
        <w:ind w:left="0"/>
        <w:jc w:val="both"/>
      </w:pPr>
      <w:r>
        <w:rPr>
          <w:rFonts w:ascii="Times New Roman"/>
          <w:b w:val="false"/>
          <w:i w:val="false"/>
          <w:color w:val="000000"/>
          <w:sz w:val="28"/>
        </w:rPr>
        <w:t>
      4) есептік-әліпбилік кітаптың 9-бағанында әскерге шақырылушының есепке алу картасын сақтау орны туралы жазба жасалады.</w:t>
      </w:r>
    </w:p>
    <w:bookmarkEnd w:id="140"/>
    <w:bookmarkStart w:name="z153" w:id="141"/>
    <w:p>
      <w:pPr>
        <w:spacing w:after="0"/>
        <w:ind w:left="0"/>
        <w:jc w:val="both"/>
      </w:pPr>
      <w:r>
        <w:rPr>
          <w:rFonts w:ascii="Times New Roman"/>
          <w:b w:val="false"/>
          <w:i w:val="false"/>
          <w:color w:val="000000"/>
          <w:sz w:val="28"/>
        </w:rPr>
        <w:t>
      Әртүрлі себептер бойынша мерзімді әскери қызметке шақырылмаған әскерге шақырылушылар жиырма жеті жасқа толған күні әскери міндеттілердің есебіне мынадай тәртіппен беріледі:</w:t>
      </w:r>
    </w:p>
    <w:bookmarkEnd w:id="141"/>
    <w:bookmarkStart w:name="z154" w:id="142"/>
    <w:p>
      <w:pPr>
        <w:spacing w:after="0"/>
        <w:ind w:left="0"/>
        <w:jc w:val="both"/>
      </w:pPr>
      <w:r>
        <w:rPr>
          <w:rFonts w:ascii="Times New Roman"/>
          <w:b w:val="false"/>
          <w:i w:val="false"/>
          <w:color w:val="000000"/>
          <w:sz w:val="28"/>
        </w:rPr>
        <w:t>
      1) ҚР ҚМ ЦЖ-да ауданның (облыстық маңызы бар қаланың) ЖӘБО бастығының запасқа қою және әскери атақ беру туралы бұйрығы шығарылады.</w:t>
      </w:r>
    </w:p>
    <w:bookmarkEnd w:id="142"/>
    <w:bookmarkStart w:name="z155" w:id="143"/>
    <w:p>
      <w:pPr>
        <w:spacing w:after="0"/>
        <w:ind w:left="0"/>
        <w:jc w:val="both"/>
      </w:pPr>
      <w:r>
        <w:rPr>
          <w:rFonts w:ascii="Times New Roman"/>
          <w:b w:val="false"/>
          <w:i w:val="false"/>
          <w:color w:val="000000"/>
          <w:sz w:val="28"/>
        </w:rPr>
        <w:t>
      Бұйрықты қалыптастыру кезінде әскери-есептік мамандық пен лауазым кодтарын жұмыс орны бойынша білімі және (немесе) атқаратын лауазымы ескеріле отырып, ЖӘБО-ның лауазымды адамдары айқындайды.</w:t>
      </w:r>
    </w:p>
    <w:bookmarkEnd w:id="143"/>
    <w:bookmarkStart w:name="z156" w:id="144"/>
    <w:p>
      <w:pPr>
        <w:spacing w:after="0"/>
        <w:ind w:left="0"/>
        <w:jc w:val="both"/>
      </w:pPr>
      <w:r>
        <w:rPr>
          <w:rFonts w:ascii="Times New Roman"/>
          <w:b w:val="false"/>
          <w:i w:val="false"/>
          <w:color w:val="000000"/>
          <w:sz w:val="28"/>
        </w:rPr>
        <w:t>
      Бұйрыққа қол қойылғаннан кейін азаматтың әскери қызметке қатыстылығы туралы, жарамдылық дәрежесі туралы, әскери-есептік мамандықтың, лауазымның және әскери атағының кодтары туралы мәліметтер ҚР ҚМ ЦЖ цифрлық есепке алу карталарына автоматты түрде енгізіледі;</w:t>
      </w:r>
    </w:p>
    <w:bookmarkEnd w:id="144"/>
    <w:bookmarkStart w:name="z157" w:id="145"/>
    <w:p>
      <w:pPr>
        <w:spacing w:after="0"/>
        <w:ind w:left="0"/>
        <w:jc w:val="both"/>
      </w:pPr>
      <w:r>
        <w:rPr>
          <w:rFonts w:ascii="Times New Roman"/>
          <w:b w:val="false"/>
          <w:i w:val="false"/>
          <w:color w:val="000000"/>
          <w:sz w:val="28"/>
        </w:rPr>
        <w:t>
      2) әскери мiндеттiлердiң есебiне алынған әскерге шақырылушылардың есепке алу карталары белгiленген тәртiппен мұрағатқа сақтауға берiледi;</w:t>
      </w:r>
    </w:p>
    <w:bookmarkEnd w:id="145"/>
    <w:bookmarkStart w:name="z158" w:id="146"/>
    <w:p>
      <w:pPr>
        <w:spacing w:after="0"/>
        <w:ind w:left="0"/>
        <w:jc w:val="both"/>
      </w:pPr>
      <w:r>
        <w:rPr>
          <w:rFonts w:ascii="Times New Roman"/>
          <w:b w:val="false"/>
          <w:i w:val="false"/>
          <w:color w:val="000000"/>
          <w:sz w:val="28"/>
        </w:rPr>
        <w:t>
      3) есептік-әліпбилік кітаптың 8-бағанында запасқа қою және әскери атақ беру туралы бұйрықтың күні мен нөмірі көрсетіледі;</w:t>
      </w:r>
    </w:p>
    <w:bookmarkEnd w:id="146"/>
    <w:bookmarkStart w:name="z159" w:id="147"/>
    <w:p>
      <w:pPr>
        <w:spacing w:after="0"/>
        <w:ind w:left="0"/>
        <w:jc w:val="both"/>
      </w:pPr>
      <w:r>
        <w:rPr>
          <w:rFonts w:ascii="Times New Roman"/>
          <w:b w:val="false"/>
          <w:i w:val="false"/>
          <w:color w:val="000000"/>
          <w:sz w:val="28"/>
        </w:rPr>
        <w:t>
      4) есептік-әліпбилік кітаптың 9-бағанында әскерге шақырылушының есепке алу картасын сақтау орны туралы жазба жасалады.";</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 </w:t>
      </w:r>
    </w:p>
    <w:bookmarkStart w:name="z161" w:id="148"/>
    <w:p>
      <w:pPr>
        <w:spacing w:after="0"/>
        <w:ind w:left="0"/>
        <w:jc w:val="both"/>
      </w:pPr>
      <w:r>
        <w:rPr>
          <w:rFonts w:ascii="Times New Roman"/>
          <w:b w:val="false"/>
          <w:i w:val="false"/>
          <w:color w:val="000000"/>
          <w:sz w:val="28"/>
        </w:rPr>
        <w:t xml:space="preserve">
      "60. Мемлекеттің жұмылдыру әзірлігін қамтамасыз ету мақсатында ЖӘБО цифрлық есепке алу карталарын басып шығарады және тиісті есепке алу картотекасына салып қояды. </w:t>
      </w:r>
    </w:p>
    <w:bookmarkEnd w:id="148"/>
    <w:bookmarkStart w:name="z162" w:id="149"/>
    <w:p>
      <w:pPr>
        <w:spacing w:after="0"/>
        <w:ind w:left="0"/>
        <w:jc w:val="both"/>
      </w:pPr>
      <w:r>
        <w:rPr>
          <w:rFonts w:ascii="Times New Roman"/>
          <w:b w:val="false"/>
          <w:i w:val="false"/>
          <w:color w:val="000000"/>
          <w:sz w:val="28"/>
        </w:rPr>
        <w:t>
      61. Бейбіт уақытта әскери билет:</w:t>
      </w:r>
    </w:p>
    <w:bookmarkEnd w:id="149"/>
    <w:bookmarkStart w:name="z163" w:id="150"/>
    <w:p>
      <w:pPr>
        <w:spacing w:after="0"/>
        <w:ind w:left="0"/>
        <w:jc w:val="both"/>
      </w:pPr>
      <w:r>
        <w:rPr>
          <w:rFonts w:ascii="Times New Roman"/>
          <w:b w:val="false"/>
          <w:i w:val="false"/>
          <w:color w:val="000000"/>
          <w:sz w:val="28"/>
        </w:rPr>
        <w:t>
      1) ЖӘБО-да Қарулы Күштерге, басқа да әскерлер мен әскери құралымдарға әскери қызметке немесе әскери жиынға шақыру кезінде;</w:t>
      </w:r>
    </w:p>
    <w:bookmarkEnd w:id="150"/>
    <w:bookmarkStart w:name="z164" w:id="151"/>
    <w:p>
      <w:pPr>
        <w:spacing w:after="0"/>
        <w:ind w:left="0"/>
        <w:jc w:val="both"/>
      </w:pPr>
      <w:r>
        <w:rPr>
          <w:rFonts w:ascii="Times New Roman"/>
          <w:b w:val="false"/>
          <w:i w:val="false"/>
          <w:color w:val="000000"/>
          <w:sz w:val="28"/>
        </w:rPr>
        <w:t>
      2) оларды қабылдаған кезде әскери, арнаулы оқу орындары;</w:t>
      </w:r>
    </w:p>
    <w:bookmarkEnd w:id="151"/>
    <w:bookmarkStart w:name="z165" w:id="152"/>
    <w:p>
      <w:pPr>
        <w:spacing w:after="0"/>
        <w:ind w:left="0"/>
        <w:jc w:val="both"/>
      </w:pPr>
      <w:r>
        <w:rPr>
          <w:rFonts w:ascii="Times New Roman"/>
          <w:b w:val="false"/>
          <w:i w:val="false"/>
          <w:color w:val="000000"/>
          <w:sz w:val="28"/>
        </w:rPr>
        <w:t>
      3) әскери-техникалық және өзге де мамандықтар бойынша өтеулі негізде мамандандырылған ұйымында әскери оқытылған резервті даярлау бағдарламасы бойынша оқыған;</w:t>
      </w:r>
    </w:p>
    <w:bookmarkEnd w:id="152"/>
    <w:bookmarkStart w:name="z166" w:id="153"/>
    <w:p>
      <w:pPr>
        <w:spacing w:after="0"/>
        <w:ind w:left="0"/>
        <w:jc w:val="both"/>
      </w:pPr>
      <w:r>
        <w:rPr>
          <w:rFonts w:ascii="Times New Roman"/>
          <w:b w:val="false"/>
          <w:i w:val="false"/>
          <w:color w:val="000000"/>
          <w:sz w:val="28"/>
        </w:rPr>
        <w:t>
      4) запастағы офицер мен запастағы сержант бағдарламасы бойынша әскери даярлықтың толық курсын аяқтаған;</w:t>
      </w:r>
    </w:p>
    <w:bookmarkEnd w:id="153"/>
    <w:bookmarkStart w:name="z167" w:id="154"/>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 ауданның (облыстық маңызы қаланың) ЖӘБО-сы:</w:t>
      </w:r>
    </w:p>
    <w:bookmarkEnd w:id="154"/>
    <w:p>
      <w:pPr>
        <w:spacing w:after="0"/>
        <w:ind w:left="0"/>
        <w:jc w:val="both"/>
      </w:pPr>
      <w:r>
        <w:rPr>
          <w:rFonts w:ascii="Times New Roman"/>
          <w:b w:val="false"/>
          <w:i w:val="false"/>
          <w:color w:val="000000"/>
          <w:sz w:val="28"/>
        </w:rPr>
        <w:t>
      әскери қызметтен не құқық қорғау, арнаулы мемлекеттік органдардағы, азаматтық қорғау органдарындағы қызметтен шығарылған және әскери қызметтің белгіленген мерзімін өткерген;</w:t>
      </w:r>
    </w:p>
    <w:p>
      <w:pPr>
        <w:spacing w:after="0"/>
        <w:ind w:left="0"/>
        <w:jc w:val="both"/>
      </w:pPr>
      <w:r>
        <w:rPr>
          <w:rFonts w:ascii="Times New Roman"/>
          <w:b w:val="false"/>
          <w:i w:val="false"/>
          <w:color w:val="000000"/>
          <w:sz w:val="28"/>
        </w:rPr>
        <w:t>
      бас бостандығынан айыру орнынан босатылған және құқық қорғау, арнаулы мемлекеттік органдарда, азаматтық қорғау органдарында әскери қызмет өткерген не қызмет еткен және әскери қызметтің белгіленген мерзімін өткерген;</w:t>
      </w:r>
    </w:p>
    <w:p>
      <w:pPr>
        <w:spacing w:after="0"/>
        <w:ind w:left="0"/>
        <w:jc w:val="both"/>
      </w:pPr>
      <w:r>
        <w:rPr>
          <w:rFonts w:ascii="Times New Roman"/>
          <w:b w:val="false"/>
          <w:i w:val="false"/>
          <w:color w:val="000000"/>
          <w:sz w:val="28"/>
        </w:rPr>
        <w:t>
      басқа мемлекеттен келген және Қазақстан Республикасының азаматтығын алған, бұрын әскери (балама) қызмет не құқық қорғау және арнаулы мемлекеттік органдарда, азаматтық қорғау органдарында қызмет өткергендер қатарынан;</w:t>
      </w:r>
    </w:p>
    <w:p>
      <w:pPr>
        <w:spacing w:after="0"/>
        <w:ind w:left="0"/>
        <w:jc w:val="both"/>
      </w:pPr>
      <w:r>
        <w:rPr>
          <w:rFonts w:ascii="Times New Roman"/>
          <w:b w:val="false"/>
          <w:i w:val="false"/>
          <w:color w:val="000000"/>
          <w:sz w:val="28"/>
        </w:rPr>
        <w:t>
      әскери атағы қалпына келтірілген және құқық қорғау және арнаулы мемлекеттік органдарда, азаматтық қорғау органдарында әскери қызмет өткерген не қызмет еткен азаматтарға беріледі.</w:t>
      </w:r>
    </w:p>
    <w:p>
      <w:pPr>
        <w:spacing w:after="0"/>
        <w:ind w:left="0"/>
        <w:jc w:val="both"/>
      </w:pPr>
      <w:r>
        <w:rPr>
          <w:rFonts w:ascii="Times New Roman"/>
          <w:b w:val="false"/>
          <w:i w:val="false"/>
          <w:color w:val="000000"/>
          <w:sz w:val="28"/>
        </w:rPr>
        <w:t>
      ЖӘБО олардың сұрау салуы бойынша оқуға түскен азаматтарды қамтамасыз ету үшін қажетті санда әскери, арнайы оқу орындарына қатардағы жауынгер мен сержант құрамының әскери билеті бланкілерін береді.</w:t>
      </w:r>
    </w:p>
    <w:p>
      <w:pPr>
        <w:spacing w:after="0"/>
        <w:ind w:left="0"/>
        <w:jc w:val="both"/>
      </w:pPr>
      <w:r>
        <w:rPr>
          <w:rFonts w:ascii="Times New Roman"/>
          <w:b w:val="false"/>
          <w:i w:val="false"/>
          <w:color w:val="000000"/>
          <w:sz w:val="28"/>
        </w:rPr>
        <w:t xml:space="preserve">
      Әскери, арнайы оқу орындары қатардағы жауынгер мен сержант құрамының әскери билеті бланкілерін оқуға түскен азаматтарға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беру ведомосы бойынша береді.</w:t>
      </w:r>
    </w:p>
    <w:p>
      <w:pPr>
        <w:spacing w:after="0"/>
        <w:ind w:left="0"/>
        <w:jc w:val="both"/>
      </w:pPr>
      <w:r>
        <w:rPr>
          <w:rFonts w:ascii="Times New Roman"/>
          <w:b w:val="false"/>
          <w:i w:val="false"/>
          <w:color w:val="000000"/>
          <w:sz w:val="28"/>
        </w:rPr>
        <w:t>
      Беру ведомосы 2 данада жасалады, оның екінші данасы қатардағы жауынгер мен сержант құрамының берілмеген (бүлінген) әскери билеті бланкілерімен бірге берілген сәттен бастап 10 жұмыс күнінен кешіктірілмей ЖӘБО-ға жіберіледі.</w:t>
      </w:r>
    </w:p>
    <w:p>
      <w:pPr>
        <w:spacing w:after="0"/>
        <w:ind w:left="0"/>
        <w:jc w:val="both"/>
      </w:pPr>
      <w:r>
        <w:rPr>
          <w:rFonts w:ascii="Times New Roman"/>
          <w:b w:val="false"/>
          <w:i w:val="false"/>
          <w:color w:val="000000"/>
          <w:sz w:val="28"/>
        </w:rPr>
        <w:t>
      ҚР ҚМ ЦЖ-да цифрлық жүйенің өзара іс-қимылы арқылы азаматтардың тегін, атын, әкесінің атын, туған күнін немесе жерін өзгерту туралы мәліметтерді алған кезде ауданның (облыстық маңызы бар қаланың) ЖӘБО-сы ҚР ҚМ ЦЖ арқылы әскери билеті бар азаматтарға олардың ұялы байланыстың абоненттік нөміріне және (немесе) пайдаланушының кабинетіне "цифрлық үкіметтің" веб-порталында әскери билетке тиісті өзгерістер енгізу қажеттілігі туралы хабарлама жіберуге бастама жасайды. Көрсетiлген азаматтар өтiнiш жасаған кезде ауданның (облыстық маңызы бар қаланың) ЖӘБО-сы 1 сағат iшiнде елтаңбалы мөрмен куәландырылған тиiстi жазбалар енгiзедi.</w:t>
      </w:r>
    </w:p>
    <w:p>
      <w:pPr>
        <w:spacing w:after="0"/>
        <w:ind w:left="0"/>
        <w:jc w:val="both"/>
      </w:pPr>
      <w:r>
        <w:rPr>
          <w:rFonts w:ascii="Times New Roman"/>
          <w:b w:val="false"/>
          <w:i w:val="false"/>
          <w:color w:val="000000"/>
          <w:sz w:val="28"/>
        </w:rPr>
        <w:t>
      Әскери қызмет, құқық қорғау және арнаулы мемлекеттік органдарда, азаматтық қорғау органдарында қызмет өткермеген, өтеулі негізде әскери-техникалық және өзге де мамандықтар бойынша даярлықтан және запастағы офицер мен запастағы сержант бағдарламалары бойынша әскери даярлықтан өтпеген азаматтарға мемлекеттің жұмылдыру әзірлігін қамтамасыз ету мақсатында жұмылдыру, соғыс жағдайы кезеңінде және соғыс уақытында әскери билет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169" w:id="155"/>
    <w:p>
      <w:pPr>
        <w:spacing w:after="0"/>
        <w:ind w:left="0"/>
        <w:jc w:val="both"/>
      </w:pPr>
      <w:r>
        <w:rPr>
          <w:rFonts w:ascii="Times New Roman"/>
          <w:b w:val="false"/>
          <w:i w:val="false"/>
          <w:color w:val="000000"/>
          <w:sz w:val="28"/>
        </w:rPr>
        <w:t>
      "62. Азаматтың әскери қызметке қатынасы туралы, оның әскери есепте тұруы туралы, әскери қызметке жарамдылығы туралы және оны, оның ішінде жеңілдікті кезеңде өткеруін растау туралы мәліметтер "цифрлық үкімет порталында" азаматтың "жеке кабинетінде" көрсетіледі, сондай-ақ мемлекеттік органдардың цифрлық жүйесімен өзара іс-қимыл жасауды қамтамасыз ету арқылы басқа да мемлекеттік органдардың (сұрау салу бойынша) цифрлық жүйесіне беріледі.</w:t>
      </w:r>
    </w:p>
    <w:bookmarkEnd w:id="155"/>
    <w:bookmarkStart w:name="z170" w:id="156"/>
    <w:p>
      <w:pPr>
        <w:spacing w:after="0"/>
        <w:ind w:left="0"/>
        <w:jc w:val="both"/>
      </w:pPr>
      <w:r>
        <w:rPr>
          <w:rFonts w:ascii="Times New Roman"/>
          <w:b w:val="false"/>
          <w:i w:val="false"/>
          <w:color w:val="000000"/>
          <w:sz w:val="28"/>
        </w:rPr>
        <w:t xml:space="preserve">
      "Жеке кабинетте" дұрыс көрсетілмеген мәлімет анықталғанда, не ол болмағанда азамат осы Қағидалардың </w:t>
      </w:r>
      <w:r>
        <w:rPr>
          <w:rFonts w:ascii="Times New Roman"/>
          <w:b w:val="false"/>
          <w:i w:val="false"/>
          <w:color w:val="000000"/>
          <w:sz w:val="28"/>
        </w:rPr>
        <w:t>79-тармағына</w:t>
      </w:r>
      <w:r>
        <w:rPr>
          <w:rFonts w:ascii="Times New Roman"/>
          <w:b w:val="false"/>
          <w:i w:val="false"/>
          <w:color w:val="000000"/>
          <w:sz w:val="28"/>
        </w:rPr>
        <w:t xml:space="preserve"> сәйкес "Әскери қызмет жөніндегі мәліметтерді өзектілендіру (түзету)" мемлекеттік көрсетілетін қызметін алуға жүгіне алады.";</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69-тармақтар</w:t>
      </w:r>
      <w:r>
        <w:rPr>
          <w:rFonts w:ascii="Times New Roman"/>
          <w:b w:val="false"/>
          <w:i w:val="false"/>
          <w:color w:val="000000"/>
          <w:sz w:val="28"/>
        </w:rPr>
        <w:t xml:space="preserve"> мынадай редакцияда жазылсын:</w:t>
      </w:r>
    </w:p>
    <w:bookmarkStart w:name="z172" w:id="157"/>
    <w:p>
      <w:pPr>
        <w:spacing w:after="0"/>
        <w:ind w:left="0"/>
        <w:jc w:val="both"/>
      </w:pPr>
      <w:r>
        <w:rPr>
          <w:rFonts w:ascii="Times New Roman"/>
          <w:b w:val="false"/>
          <w:i w:val="false"/>
          <w:color w:val="000000"/>
          <w:sz w:val="28"/>
        </w:rPr>
        <w:t>
      "67. Әскери міндеттілер мен әскерге шақырылушылардың жұмысқа қабылдануы (одан шығарылуы) туралы мәліметті ЖӘБО көрсетілген бағыттар бойынша қызметті жүзеге асыратын уәкілетті органдардың цифрлық жүйесінен мемлекеттік органдардың цифрлық жүйесімен өзара іс-қимылды қамтамасыз ету арқылы алады.</w:t>
      </w:r>
    </w:p>
    <w:bookmarkEnd w:id="157"/>
    <w:bookmarkStart w:name="z173" w:id="158"/>
    <w:p>
      <w:pPr>
        <w:spacing w:after="0"/>
        <w:ind w:left="0"/>
        <w:jc w:val="both"/>
      </w:pPr>
      <w:r>
        <w:rPr>
          <w:rFonts w:ascii="Times New Roman"/>
          <w:b w:val="false"/>
          <w:i w:val="false"/>
          <w:color w:val="000000"/>
          <w:sz w:val="28"/>
        </w:rPr>
        <w:t>
      Цифрлық жүйелерде мәліметтер болмаған кезде азаматтардың тізімі ЖӘБО-ның сұрау салуы бойынша 3 жұмыс күні ішінде ұсынылады.</w:t>
      </w:r>
    </w:p>
    <w:bookmarkEnd w:id="158"/>
    <w:bookmarkStart w:name="z174" w:id="159"/>
    <w:p>
      <w:pPr>
        <w:spacing w:after="0"/>
        <w:ind w:left="0"/>
        <w:jc w:val="both"/>
      </w:pPr>
      <w:r>
        <w:rPr>
          <w:rFonts w:ascii="Times New Roman"/>
          <w:b w:val="false"/>
          <w:i w:val="false"/>
          <w:color w:val="000000"/>
          <w:sz w:val="28"/>
        </w:rPr>
        <w:t xml:space="preserve">
      68. Құқық қорғау және арнаулы мемлекеттік органдардың қызметкерлерін, сондай-ақ арнайы оқу орындарының курсанттары мен тыңдаушыларын әскери есептен шығару ауданның (облыстық маңызы бар қаланың) ЖӘБО-сында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2 данада құқық қорғау және арнаулы мемлекеттік органдардағы лауазымдарға қабылданған азаматтардың атаулы тізімін қоса беріп, азаматтардың тұрғылықты жері бойынша органдар уәкілетті адамдарының қолдаухаты негізінде жүргізіледі. ЖӘБО-ға қолдаухаттарды жолдауды құқық қорғау немесе арнаулы мемлекеттік органдардағы қызметке кіру туралы бұйрық шығарылған сәттен бастап 3 жұмыс күнінен кешіктірмей құқық қорғау және арнаулы мемлекеттік органдар жүзеге асырады. Көрсетілген құжаттарды ҚР ҚМ ЦЖ-ға жіберуге жол беріледі.</w:t>
      </w:r>
    </w:p>
    <w:bookmarkEnd w:id="159"/>
    <w:bookmarkStart w:name="z175" w:id="160"/>
    <w:p>
      <w:pPr>
        <w:spacing w:after="0"/>
        <w:ind w:left="0"/>
        <w:jc w:val="both"/>
      </w:pPr>
      <w:r>
        <w:rPr>
          <w:rFonts w:ascii="Times New Roman"/>
          <w:b w:val="false"/>
          <w:i w:val="false"/>
          <w:color w:val="000000"/>
          <w:sz w:val="28"/>
        </w:rPr>
        <w:t>
      Ауданның (облыстық маңызы бар қаланың) ЖӘБО-сы цифрлық есепке алу карталарында және тиісті әскери есепке алу құжаттарында осы орган басшысы бұйрығының күні мен нөмірін көрсетіп, құқық қорғау немесе арнаулы мемлекеттік органдарға қызметке кіруіне байланысты әскери есептен шығару туралы белгі жасайды.</w:t>
      </w:r>
    </w:p>
    <w:bookmarkEnd w:id="160"/>
    <w:bookmarkStart w:name="z176" w:id="161"/>
    <w:p>
      <w:pPr>
        <w:spacing w:after="0"/>
        <w:ind w:left="0"/>
        <w:jc w:val="both"/>
      </w:pPr>
      <w:r>
        <w:rPr>
          <w:rFonts w:ascii="Times New Roman"/>
          <w:b w:val="false"/>
          <w:i w:val="false"/>
          <w:color w:val="000000"/>
          <w:sz w:val="28"/>
        </w:rPr>
        <w:t>
      Әскерге шақырылушының жеке ісі архивке беріледі және ол 27 жасқа толғанға дейін сақталады. Цифрлық есепке алу картасында және есептік-әліпбилік кітапта жеке істі сақтау орны туралы белгі жасалады.</w:t>
      </w:r>
    </w:p>
    <w:bookmarkEnd w:id="161"/>
    <w:bookmarkStart w:name="z177" w:id="162"/>
    <w:p>
      <w:pPr>
        <w:spacing w:after="0"/>
        <w:ind w:left="0"/>
        <w:jc w:val="both"/>
      </w:pPr>
      <w:r>
        <w:rPr>
          <w:rFonts w:ascii="Times New Roman"/>
          <w:b w:val="false"/>
          <w:i w:val="false"/>
          <w:color w:val="000000"/>
          <w:sz w:val="28"/>
        </w:rPr>
        <w:t>
      Әскери міндеттілердің жеке істері олардың сұрау салуы бойынша құқық қорғау немесе арнаулы мемлекеттік органдарға жолданады.</w:t>
      </w:r>
    </w:p>
    <w:bookmarkEnd w:id="162"/>
    <w:bookmarkStart w:name="z178" w:id="163"/>
    <w:p>
      <w:pPr>
        <w:spacing w:after="0"/>
        <w:ind w:left="0"/>
        <w:jc w:val="both"/>
      </w:pPr>
      <w:r>
        <w:rPr>
          <w:rFonts w:ascii="Times New Roman"/>
          <w:b w:val="false"/>
          <w:i w:val="false"/>
          <w:color w:val="000000"/>
          <w:sz w:val="28"/>
        </w:rPr>
        <w:t>
      Атаулы тізімнің бір данасы, ал әскери міндеттілердің жеке істері мен қызметтік карталары сұрау салу келіп түскен сәттен бастап 10 күннен кешіктірілмей қолдаухат жолдаған органдарға жіберіледі.</w:t>
      </w:r>
    </w:p>
    <w:bookmarkEnd w:id="163"/>
    <w:bookmarkStart w:name="z179" w:id="164"/>
    <w:p>
      <w:pPr>
        <w:spacing w:after="0"/>
        <w:ind w:left="0"/>
        <w:jc w:val="both"/>
      </w:pPr>
      <w:r>
        <w:rPr>
          <w:rFonts w:ascii="Times New Roman"/>
          <w:b w:val="false"/>
          <w:i w:val="false"/>
          <w:color w:val="000000"/>
          <w:sz w:val="28"/>
        </w:rPr>
        <w:t xml:space="preserve">
      69. Азаматтарды құқық қорғау, арнаулы мемлекеттік органдардан және азаматтық қорғау органдарынан Қазақстан Республикасы Қарулы Күштерінің запасына шығару кезінде кадр бөлімшелері оларға осы Қағидаларға </w:t>
      </w:r>
      <w:r>
        <w:rPr>
          <w:rFonts w:ascii="Times New Roman"/>
          <w:b w:val="false"/>
          <w:i w:val="false"/>
          <w:color w:val="000000"/>
          <w:sz w:val="28"/>
        </w:rPr>
        <w:t>22-1-қосымшаға</w:t>
      </w:r>
      <w:r>
        <w:rPr>
          <w:rFonts w:ascii="Times New Roman"/>
          <w:b w:val="false"/>
          <w:i w:val="false"/>
          <w:color w:val="000000"/>
          <w:sz w:val="28"/>
        </w:rPr>
        <w:t xml:space="preserve"> сәйкес нысан бойынша нұсқама береді.</w:t>
      </w:r>
    </w:p>
    <w:bookmarkEnd w:id="164"/>
    <w:bookmarkStart w:name="z180" w:id="165"/>
    <w:p>
      <w:pPr>
        <w:spacing w:after="0"/>
        <w:ind w:left="0"/>
        <w:jc w:val="both"/>
      </w:pPr>
      <w:r>
        <w:rPr>
          <w:rFonts w:ascii="Times New Roman"/>
          <w:b w:val="false"/>
          <w:i w:val="false"/>
          <w:color w:val="000000"/>
          <w:sz w:val="28"/>
        </w:rPr>
        <w:t xml:space="preserve">
      Құқық қорғау органдары мен азаматтық қорғау органдарының кадр қызметтері оларды жұмыстан шығару туралы бұйрық шыққан сәттен бастап, ал арнаулы мемлекеттік органдар оларды жеке құрам тізімінен шығару туралы бұйрық шыққан сәттен бастап 3 жұмыс күнінен кешіктірмей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жұмыстан босатылған (шығарылған) азаматқа (жеке құрам тізімінен) мәліметтерді жібереді.";</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182" w:id="166"/>
    <w:p>
      <w:pPr>
        <w:spacing w:after="0"/>
        <w:ind w:left="0"/>
        <w:jc w:val="both"/>
      </w:pPr>
      <w:r>
        <w:rPr>
          <w:rFonts w:ascii="Times New Roman"/>
          <w:b w:val="false"/>
          <w:i w:val="false"/>
          <w:color w:val="000000"/>
          <w:sz w:val="28"/>
        </w:rPr>
        <w:t>
      "72. Министрлік ЖӘБО арқылы (бұдан әрі – көрсетілетін қызметті беруші) "Қазақстан Республикасы Қорғаныс министрлігінің жұмылдыру ресурсын автоматтандырылған есепке алу интеграциялық шлюзі" цифрлық жүйесін пайдалану арқылы мынадай мемлекеттік қызметтерді көрсетеді:</w:t>
      </w:r>
    </w:p>
    <w:bookmarkEnd w:id="166"/>
    <w:p>
      <w:pPr>
        <w:spacing w:after="0"/>
        <w:ind w:left="0"/>
        <w:jc w:val="both"/>
      </w:pPr>
      <w:r>
        <w:rPr>
          <w:rFonts w:ascii="Times New Roman"/>
          <w:b w:val="false"/>
          <w:i w:val="false"/>
          <w:color w:val="000000"/>
          <w:sz w:val="28"/>
        </w:rPr>
        <w:t>
      әскери міндеттілерге әскери билет немесе оның телнұсқасын беру;</w:t>
      </w:r>
    </w:p>
    <w:p>
      <w:pPr>
        <w:spacing w:after="0"/>
        <w:ind w:left="0"/>
        <w:jc w:val="both"/>
      </w:pPr>
      <w:r>
        <w:rPr>
          <w:rFonts w:ascii="Times New Roman"/>
          <w:b w:val="false"/>
          <w:i w:val="false"/>
          <w:color w:val="000000"/>
          <w:sz w:val="28"/>
        </w:rPr>
        <w:t>
      әскери міндеттілер мен әскерге шақырылушыларды әскери есепке қою;</w:t>
      </w:r>
    </w:p>
    <w:p>
      <w:pPr>
        <w:spacing w:after="0"/>
        <w:ind w:left="0"/>
        <w:jc w:val="both"/>
      </w:pPr>
      <w:r>
        <w:rPr>
          <w:rFonts w:ascii="Times New Roman"/>
          <w:b w:val="false"/>
          <w:i w:val="false"/>
          <w:color w:val="000000"/>
          <w:sz w:val="28"/>
        </w:rPr>
        <w:t>
      әскери қызмет туралы мәліметті өзектілендіру (түзету).";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184" w:id="167"/>
    <w:p>
      <w:pPr>
        <w:spacing w:after="0"/>
        <w:ind w:left="0"/>
        <w:jc w:val="both"/>
      </w:pPr>
      <w:r>
        <w:rPr>
          <w:rFonts w:ascii="Times New Roman"/>
          <w:b w:val="false"/>
          <w:i w:val="false"/>
          <w:color w:val="000000"/>
          <w:sz w:val="28"/>
        </w:rPr>
        <w:t>
      "74. Көрсетілетін қызметті алушының жеке басын куәландыратын құжаттар туралы, туу туралы, некеге тұру туралы, балаларының туу туралы, тұрғылықты жері немесе уақытша болатын орны бойынша тіркелуі туралы мәліметтерді көрсетілетін қызметті беруші "цифрлық үкімет" шлюзі арқылы тиісті мемлекеттік цифрлық жүйеден алады.</w:t>
      </w:r>
    </w:p>
    <w:bookmarkEnd w:id="167"/>
    <w:bookmarkStart w:name="z185" w:id="168"/>
    <w:p>
      <w:pPr>
        <w:spacing w:after="0"/>
        <w:ind w:left="0"/>
        <w:jc w:val="both"/>
      </w:pPr>
      <w:r>
        <w:rPr>
          <w:rFonts w:ascii="Times New Roman"/>
          <w:b w:val="false"/>
          <w:i w:val="false"/>
          <w:color w:val="000000"/>
          <w:sz w:val="28"/>
        </w:rPr>
        <w:t>
      Порталға өтініш жасаған кезде көрсетілетін қызметті беруші аталған құжаттардан басқа, графикалық файл түріндегі көлемі 30х40 миллиметр цифрлық фотосуретті алады.";</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187" w:id="169"/>
    <w:p>
      <w:pPr>
        <w:spacing w:after="0"/>
        <w:ind w:left="0"/>
        <w:jc w:val="both"/>
      </w:pPr>
      <w:r>
        <w:rPr>
          <w:rFonts w:ascii="Times New Roman"/>
          <w:b w:val="false"/>
          <w:i w:val="false"/>
          <w:color w:val="000000"/>
          <w:sz w:val="28"/>
        </w:rPr>
        <w:t>
      "76. Көрсетілетін қызметті берушілер бір реттік пароль беру немесе "цифрлық үкімет" веб-порталының хабарламасына жауап ретінде қысқа мәтінді хабарлама жолдау арқылы "цифрлық үкімет" веб-порталында тіркелген пайдаланушының ұялы байланыс абоненттік нөмірі арқылы берілген құжат иесінің келісімі болған жағдайда іске асырылған интеграция арқылы цифрлық құжаттар сервисінен цифрлық құжаттарды алады.";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89" w:id="170"/>
    <w:p>
      <w:pPr>
        <w:spacing w:after="0"/>
        <w:ind w:left="0"/>
        <w:jc w:val="both"/>
      </w:pPr>
      <w:r>
        <w:rPr>
          <w:rFonts w:ascii="Times New Roman"/>
          <w:b w:val="false"/>
          <w:i w:val="false"/>
          <w:color w:val="000000"/>
          <w:sz w:val="28"/>
        </w:rPr>
        <w:t xml:space="preserve">
      "79. "Әскери қызмет туралы мәліметтерді өзектілендіру (түзету)"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әскери қызмет туралы мәліметтерді өзектілендіруге (түзетуге) өтініш береді.</w:t>
      </w:r>
    </w:p>
    <w:bookmarkEnd w:id="170"/>
    <w:bookmarkStart w:name="z190" w:id="171"/>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w:t>
      </w:r>
      <w:r>
        <w:rPr>
          <w:rFonts w:ascii="Times New Roman"/>
          <w:b w:val="false"/>
          <w:i w:val="false"/>
          <w:color w:val="000000"/>
          <w:sz w:val="28"/>
        </w:rPr>
        <w:t>35-қосымшаға</w:t>
      </w:r>
      <w:r>
        <w:rPr>
          <w:rFonts w:ascii="Times New Roman"/>
          <w:b w:val="false"/>
          <w:i w:val="false"/>
          <w:color w:val="000000"/>
          <w:sz w:val="28"/>
        </w:rPr>
        <w:t xml:space="preserve"> сәйкес мемлекеттік қызметті көрсетуге қойылатын негізгі талаптар тізбесі нысанында жазылған.</w:t>
      </w:r>
    </w:p>
    <w:bookmarkEnd w:id="171"/>
    <w:bookmarkStart w:name="z191" w:id="172"/>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172"/>
    <w:bookmarkStart w:name="z192" w:id="173"/>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bookmarkEnd w:id="173"/>
    <w:bookmarkStart w:name="z193" w:id="174"/>
    <w:p>
      <w:pPr>
        <w:spacing w:after="0"/>
        <w:ind w:left="0"/>
        <w:jc w:val="both"/>
      </w:pPr>
      <w:r>
        <w:rPr>
          <w:rFonts w:ascii="Times New Roman"/>
          <w:b w:val="false"/>
          <w:i w:val="false"/>
          <w:color w:val="000000"/>
          <w:sz w:val="28"/>
        </w:rPr>
        <w:t>
      ЖӘБО-да әскери қызмет, оның ішінде жеңілдікті кезеңде өткергені туралы мәлімет болмаған кезде сұрау салу тиісті мемлекеттік органдар мен ұйымдарға (архивке), ал қажет болған кезде басқа да мемлекеттерге жолданады.</w:t>
      </w:r>
    </w:p>
    <w:bookmarkEnd w:id="174"/>
    <w:bookmarkStart w:name="z194" w:id="175"/>
    <w:p>
      <w:pPr>
        <w:spacing w:after="0"/>
        <w:ind w:left="0"/>
        <w:jc w:val="both"/>
      </w:pPr>
      <w:r>
        <w:rPr>
          <w:rFonts w:ascii="Times New Roman"/>
          <w:b w:val="false"/>
          <w:i w:val="false"/>
          <w:color w:val="000000"/>
          <w:sz w:val="28"/>
        </w:rPr>
        <w:t xml:space="preserve">
      Бұл ретте мемлекеттік қызметті көрсету мерзімі кейіннен көрсетілетін қызметті алушыны осы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мерзімнің ұзартылғаны туралы хабардар етумен 90 (тоқсан) жұмыс күніне дейін ұзартылады.</w:t>
      </w:r>
    </w:p>
    <w:bookmarkEnd w:id="175"/>
    <w:bookmarkStart w:name="z195" w:id="176"/>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Қазақстан Республикасының Әкімшілік рәсімдік-процестік кодексінде белгіленген мерзімдерде хабардар етеді.</w:t>
      </w:r>
    </w:p>
    <w:bookmarkEnd w:id="176"/>
    <w:bookmarkStart w:name="z196" w:id="177"/>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мемлекеттік қызметті көрсетуден бас тарту туралы дәлелді жауап болып табылады.</w:t>
      </w:r>
    </w:p>
    <w:bookmarkEnd w:id="177"/>
    <w:bookmarkStart w:name="z197" w:id="178"/>
    <w:p>
      <w:pPr>
        <w:spacing w:after="0"/>
        <w:ind w:left="0"/>
        <w:jc w:val="both"/>
      </w:pPr>
      <w:r>
        <w:rPr>
          <w:rFonts w:ascii="Times New Roman"/>
          <w:b w:val="false"/>
          <w:i w:val="false"/>
          <w:color w:val="000000"/>
          <w:sz w:val="28"/>
        </w:rPr>
        <w:t xml:space="preserve">
      Жолданған сұрау салу бойынша ақпаратты алғаннан кейін ЖӘБО көрсетілген мәліметті ҚР ҚМ ЦЖ-сына енгізеді, ал әлеуметтік қолдау алуға ниет білдіретін азаматтар үшін қосымша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анықтама жолданады.</w:t>
      </w:r>
    </w:p>
    <w:bookmarkEnd w:id="178"/>
    <w:bookmarkStart w:name="z198" w:id="179"/>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82-1-тармақтар</w:t>
      </w:r>
      <w:r>
        <w:rPr>
          <w:rFonts w:ascii="Times New Roman"/>
          <w:b w:val="false"/>
          <w:i w:val="false"/>
          <w:color w:val="000000"/>
          <w:sz w:val="28"/>
        </w:rPr>
        <w:t xml:space="preserve"> мынадай редакцияда жазылсын:</w:t>
      </w:r>
    </w:p>
    <w:bookmarkStart w:name="z200" w:id="180"/>
    <w:p>
      <w:pPr>
        <w:spacing w:after="0"/>
        <w:ind w:left="0"/>
        <w:jc w:val="both"/>
      </w:pPr>
      <w:r>
        <w:rPr>
          <w:rFonts w:ascii="Times New Roman"/>
          <w:b w:val="false"/>
          <w:i w:val="false"/>
          <w:color w:val="000000"/>
          <w:sz w:val="28"/>
        </w:rPr>
        <w:t xml:space="preserve">
      "82.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немесе әлеуметтік жауапкершілігі бар қызметті көрсетуді мониторингтеудің цифрлық жүйесіне мемлекеттік қызмет көрсету сатысы туралы дерек енгізуді қамтамасыз етеді.</w:t>
      </w:r>
    </w:p>
    <w:bookmarkEnd w:id="180"/>
    <w:bookmarkStart w:name="z201" w:id="181"/>
    <w:p>
      <w:pPr>
        <w:spacing w:after="0"/>
        <w:ind w:left="0"/>
        <w:jc w:val="both"/>
      </w:pPr>
      <w:r>
        <w:rPr>
          <w:rFonts w:ascii="Times New Roman"/>
          <w:b w:val="false"/>
          <w:i w:val="false"/>
          <w:color w:val="000000"/>
          <w:sz w:val="28"/>
        </w:rPr>
        <w:t>
      82-1.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"цифрлық үкімет" ақпараттық-коммуникациялық инфрақұрылымы операторына және ЖӘБО-ға жібереді.";</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40-қосымшалар</w:t>
      </w:r>
      <w:r>
        <w:rPr>
          <w:rFonts w:ascii="Times New Roman"/>
          <w:b w:val="false"/>
          <w:i w:val="false"/>
          <w:color w:val="000000"/>
          <w:sz w:val="28"/>
        </w:rPr>
        <w:t xml:space="preserve"> осы тізбеге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16-қосымшаларға</w:t>
      </w:r>
      <w:r>
        <w:rPr>
          <w:rFonts w:ascii="Times New Roman"/>
          <w:b w:val="false"/>
          <w:i w:val="false"/>
          <w:color w:val="000000"/>
          <w:sz w:val="28"/>
        </w:rPr>
        <w:t xml:space="preserve"> сәйкес жаңа редакцияда жазылсын.</w:t>
      </w:r>
    </w:p>
    <w:bookmarkStart w:name="z205" w:id="182"/>
    <w:p>
      <w:pPr>
        <w:spacing w:after="0"/>
        <w:ind w:left="0"/>
        <w:jc w:val="both"/>
      </w:pPr>
      <w:r>
        <w:rPr>
          <w:rFonts w:ascii="Times New Roman"/>
          <w:b w:val="false"/>
          <w:i w:val="false"/>
          <w:color w:val="000000"/>
          <w:sz w:val="28"/>
        </w:rPr>
        <w:t xml:space="preserve">
      2.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 сондай-ақ оқу мерзімдерін бекіту туралы" Қазақстан Республикасы Қорғаныс министрінің 2017 жылғы 17 шілдедегі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15517 болып тіркелген) мынадай өзгерістер енгізілсін:</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07" w:id="183"/>
    <w:p>
      <w:pPr>
        <w:spacing w:after="0"/>
        <w:ind w:left="0"/>
        <w:jc w:val="both"/>
      </w:pPr>
      <w:r>
        <w:rPr>
          <w:rFonts w:ascii="Times New Roman"/>
          <w:b w:val="false"/>
          <w:i w:val="false"/>
          <w:color w:val="000000"/>
          <w:sz w:val="28"/>
        </w:rPr>
        <w:t>
      "Әскери қызмет және әскери қызметшілердің мәртебесі туралы" Қазақстан Республикасының Заңы 12-бабының 4-тармағына, және "Мемлекеттік және әлеуметтік жауапкершілігі бар көрсетілетін қызметтер туралы" Қазақстан Республикасының Заңы 10-бабының 1) тармақшасына және "Мемлекеттiк статистика туралы" Қазақстан Республикасы Заңының 16-бабы 3-тармағының 2) тармақшасына сәйкес БҰЙЫРАМЫН:";</w:t>
      </w:r>
    </w:p>
    <w:bookmarkEnd w:id="183"/>
    <w:bookmarkStart w:name="z208" w:id="18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мамандандырылған ұйымдарында әскери-техникалық және өзге де мамандықтар бойынша әскерге шақырылушыларды, әскери міндеттілерді жинау, оларды жіберу және өтеусіз және өтеулі негіздерде оқыту, оқу-тәрбие процесін ұйымдастыру қағидаларында, сондай-ақ оқу </w:t>
      </w:r>
      <w:r>
        <w:rPr>
          <w:rFonts w:ascii="Times New Roman"/>
          <w:b w:val="false"/>
          <w:i w:val="false"/>
          <w:color w:val="000000"/>
          <w:sz w:val="28"/>
        </w:rPr>
        <w:t>мерзімінде</w:t>
      </w:r>
      <w:r>
        <w:rPr>
          <w:rFonts w:ascii="Times New Roman"/>
          <w:b w:val="false"/>
          <w:i w:val="false"/>
          <w:color w:val="000000"/>
          <w:sz w:val="28"/>
        </w:rPr>
        <w:t xml:space="preserve">: </w:t>
      </w:r>
    </w:p>
    <w:bookmarkEnd w:id="184"/>
    <w:bookmarkStart w:name="z209" w:id="1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85"/>
    <w:bookmarkStart w:name="z210" w:id="186"/>
    <w:p>
      <w:pPr>
        <w:spacing w:after="0"/>
        <w:ind w:left="0"/>
        <w:jc w:val="both"/>
      </w:pPr>
      <w:r>
        <w:rPr>
          <w:rFonts w:ascii="Times New Roman"/>
          <w:b w:val="false"/>
          <w:i w:val="false"/>
          <w:color w:val="000000"/>
          <w:sz w:val="28"/>
        </w:rPr>
        <w:t>
      "1) "Қазақстан Республикасы Қорғаныс министрлігінің жұмылдыру ресурсы автоматтандырылған жүйесінің интеграциялық шлюзі" цифрлық жүйесі (бұдан әрі – ҚР ҚМ ЦЖ) – әскери есепке алуды автоматтандыруға және мемлекеттік қызмет көрсетуге арналған цифрлық жүйе;";</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12" w:id="187"/>
    <w:p>
      <w:pPr>
        <w:spacing w:after="0"/>
        <w:ind w:left="0"/>
        <w:jc w:val="both"/>
      </w:pPr>
      <w:r>
        <w:rPr>
          <w:rFonts w:ascii="Times New Roman"/>
          <w:b w:val="false"/>
          <w:i w:val="false"/>
          <w:color w:val="000000"/>
          <w:sz w:val="28"/>
        </w:rPr>
        <w:t>
      "3. Әскерге шақырылушылар мен әскери мiндеттiлердi әскери-техникалық және өзге де мамандықтар бойынша оқыту мамандандырылған ұйымдарда Қазақстан Республикасы Қарулы Күштерiнiң қажеттiлiгiне сәйкес өтеусiз негiзде және оқытуға арналған шығыстарды толық немесе iшiнара өтей отырып, өтеулi негiзде жүргiзiледi.</w:t>
      </w:r>
    </w:p>
    <w:bookmarkEnd w:id="187"/>
    <w:bookmarkStart w:name="z213" w:id="188"/>
    <w:p>
      <w:pPr>
        <w:spacing w:after="0"/>
        <w:ind w:left="0"/>
        <w:jc w:val="both"/>
      </w:pPr>
      <w:r>
        <w:rPr>
          <w:rFonts w:ascii="Times New Roman"/>
          <w:b w:val="false"/>
          <w:i w:val="false"/>
          <w:color w:val="000000"/>
          <w:sz w:val="28"/>
        </w:rPr>
        <w:t xml:space="preserve">
      Азаматтарды әскери-техникалық және өзге де мамандықтар бойынша өтеулі негізде даярлау бойынша көрсетілетін қызметтің бағасы "Қазақстан Республикасы Қорғаныс министрлігінің әскери-техникалық мектебі" республикалық мемлекеттік қазыналық кәсіпорны өндіретін және өткізетін тауарлардың (жұмыстардың, көрсетілетін қызметтердің) бағасын бекіту туралы" Қазақстан Республикасы Қорғаныс министрінің 2024 жылғы 30 желтоқсандағы № 1507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188"/>
    <w:bookmarkStart w:name="z214" w:id="189"/>
    <w:p>
      <w:pPr>
        <w:spacing w:after="0"/>
        <w:ind w:left="0"/>
        <w:jc w:val="both"/>
      </w:pPr>
      <w:r>
        <w:rPr>
          <w:rFonts w:ascii="Times New Roman"/>
          <w:b w:val="false"/>
          <w:i w:val="false"/>
          <w:color w:val="000000"/>
          <w:sz w:val="28"/>
        </w:rPr>
        <w:t>
      Әскерге шақырылушылар мен әскери міндеттілердің оқуы үшін ақы төлеу Қазақстан Республикасы Қорғаныс министрлігінің мамандандырылған ұйымының есеп шотына жүргізіледі.";</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16" w:id="190"/>
    <w:p>
      <w:pPr>
        <w:spacing w:after="0"/>
        <w:ind w:left="0"/>
        <w:jc w:val="both"/>
      </w:pPr>
      <w:r>
        <w:rPr>
          <w:rFonts w:ascii="Times New Roman"/>
          <w:b w:val="false"/>
          <w:i w:val="false"/>
          <w:color w:val="000000"/>
          <w:sz w:val="28"/>
        </w:rPr>
        <w:t>
      "6. Бекітілген өтеулі негізде даярлау жоспары ҚР ҚМ ЦЖ-ға енгізіледі.";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 </w:t>
      </w:r>
    </w:p>
    <w:bookmarkStart w:name="z218" w:id="191"/>
    <w:p>
      <w:pPr>
        <w:spacing w:after="0"/>
        <w:ind w:left="0"/>
        <w:jc w:val="both"/>
      </w:pPr>
      <w:r>
        <w:rPr>
          <w:rFonts w:ascii="Times New Roman"/>
          <w:b w:val="false"/>
          <w:i w:val="false"/>
          <w:color w:val="000000"/>
          <w:sz w:val="28"/>
        </w:rPr>
        <w:t>
      "20. Әскерге шақырылушылар мен әскери міндеттілерді қабылдау және өтеулі негізде әскери-техникалық және өзге де мамандықтар бойынша даярлауға жіберу:</w:t>
      </w:r>
    </w:p>
    <w:bookmarkEnd w:id="191"/>
    <w:bookmarkStart w:name="z219" w:id="192"/>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үшін кезекке қою;</w:t>
      </w:r>
    </w:p>
    <w:bookmarkEnd w:id="192"/>
    <w:bookmarkStart w:name="z220" w:id="193"/>
    <w:p>
      <w:pPr>
        <w:spacing w:after="0"/>
        <w:ind w:left="0"/>
        <w:jc w:val="both"/>
      </w:pPr>
      <w:r>
        <w:rPr>
          <w:rFonts w:ascii="Times New Roman"/>
          <w:b w:val="false"/>
          <w:i w:val="false"/>
          <w:color w:val="000000"/>
          <w:sz w:val="28"/>
        </w:rPr>
        <w:t>
      әскерге шақырылушылар мен әскери міндеттілерді әскери-техникалық және өзге де мамандықтар бойынша даярлауға жіберу мемлекеттік қызметін көрсету тәртібінде жүзеге асырылады.</w:t>
      </w:r>
    </w:p>
    <w:bookmarkEnd w:id="193"/>
    <w:bookmarkStart w:name="z221" w:id="194"/>
    <w:p>
      <w:pPr>
        <w:spacing w:after="0"/>
        <w:ind w:left="0"/>
        <w:jc w:val="both"/>
      </w:pPr>
      <w:r>
        <w:rPr>
          <w:rFonts w:ascii="Times New Roman"/>
          <w:b w:val="false"/>
          <w:i w:val="false"/>
          <w:color w:val="000000"/>
          <w:sz w:val="28"/>
        </w:rPr>
        <w:t>
      Көрсетілген мемлекеттік қызметті Қазақстан Республикасының Қорғаныс министрлігі ҚР ҚМ ЦЖ-ны пайдаланып, ЖӘБО (бұдан әрі – көрсетілетін қызметті беруші) арқылы көрсетеді.</w:t>
      </w:r>
    </w:p>
    <w:bookmarkEnd w:id="194"/>
    <w:bookmarkStart w:name="z222" w:id="195"/>
    <w:p>
      <w:pPr>
        <w:spacing w:after="0"/>
        <w:ind w:left="0"/>
        <w:jc w:val="both"/>
      </w:pPr>
      <w:r>
        <w:rPr>
          <w:rFonts w:ascii="Times New Roman"/>
          <w:b w:val="false"/>
          <w:i w:val="false"/>
          <w:color w:val="000000"/>
          <w:sz w:val="28"/>
        </w:rPr>
        <w:t xml:space="preserve">
      21. "Әскерге шақырылушылар мен әскери міндеттілерді әскери-техникалық және өзге де мамандықтар бойынша даярлауға жіберу үшін кезекке қою" мемлекеттік көрсетілетін қызметін алу үшін әскерге шақырылушылар мен әскери міндеттілер (бұдан әрі – көрсетілетін қызметті алушылар)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www.egov.kz "цифрлық үкімет" веб-порталы (бұдан әрі – портал) арқылы өтініш береді.</w:t>
      </w:r>
    </w:p>
    <w:bookmarkEnd w:id="195"/>
    <w:bookmarkStart w:name="z223" w:id="196"/>
    <w:p>
      <w:pPr>
        <w:spacing w:after="0"/>
        <w:ind w:left="0"/>
        <w:jc w:val="both"/>
      </w:pPr>
      <w:r>
        <w:rPr>
          <w:rFonts w:ascii="Times New Roman"/>
          <w:b w:val="false"/>
          <w:i w:val="false"/>
          <w:color w:val="000000"/>
          <w:sz w:val="28"/>
        </w:rPr>
        <w:t xml:space="preserve">
      Көрсетілетін қызметті алушы өтінішке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медициналық куәландыру картасының электрондық көшірмесін тіркейді. Медициналық куәландыру картасы әскери қызметке жарамдылық дәрежесі туралы қорытындыны алған сәттен бастап 10 жұмыс күні ішінде жарамды.</w:t>
      </w:r>
    </w:p>
    <w:bookmarkEnd w:id="196"/>
    <w:bookmarkStart w:name="z224" w:id="197"/>
    <w:p>
      <w:pPr>
        <w:spacing w:after="0"/>
        <w:ind w:left="0"/>
        <w:jc w:val="both"/>
      </w:pPr>
      <w:r>
        <w:rPr>
          <w:rFonts w:ascii="Times New Roman"/>
          <w:b w:val="false"/>
          <w:i w:val="false"/>
          <w:color w:val="000000"/>
          <w:sz w:val="28"/>
        </w:rPr>
        <w:t>
      Өтінішті ресімдеу алдында портал көрсетілетін қызметті алушының жасы (24 жастан асқан) және жынысы бойынша белгіленген талаптарға сәйкес келуін тексереді. Көрсетілген талаптарға сәйкес келсе, көрсетілетін қызметті алушы оқу кезеңін және оқығысы келетін мамандандырылған ұйымды таңдайды.</w:t>
      </w:r>
    </w:p>
    <w:bookmarkEnd w:id="197"/>
    <w:bookmarkStart w:name="z225" w:id="198"/>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w:t>
      </w:r>
    </w:p>
    <w:bookmarkEnd w:id="198"/>
    <w:bookmarkStart w:name="z226" w:id="199"/>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және тұрғылықты жері немесе уақытша болатын жері бойынша тіркелгені туралы мәліметтерді көрсетілетін қызметті беруші мемлекеттік цифрлық жүйеден алады.</w:t>
      </w:r>
    </w:p>
    <w:bookmarkEnd w:id="199"/>
    <w:bookmarkStart w:name="z227" w:id="200"/>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кабинетіне" мемлекеттік қызметті көрсету нәтижесін алу күнін көрсетіп, өтініштің қабылданғаны туралы не көрсетілетін қызметті алушы толық емес және (немесе) жарамдылық мерзімі өткен құжат топтамасын ұсынған кезде мемлекеттік қызмет көрсетуге өтінішті қабылдаудан бас тарту туралы хабарлама жібереді.</w:t>
      </w:r>
    </w:p>
    <w:bookmarkEnd w:id="200"/>
    <w:bookmarkStart w:name="z228" w:id="201"/>
    <w:p>
      <w:pPr>
        <w:spacing w:after="0"/>
        <w:ind w:left="0"/>
        <w:jc w:val="both"/>
      </w:pPr>
      <w:r>
        <w:rPr>
          <w:rFonts w:ascii="Times New Roman"/>
          <w:b w:val="false"/>
          <w:i w:val="false"/>
          <w:color w:val="000000"/>
          <w:sz w:val="28"/>
        </w:rPr>
        <w:t>
      Көрсетілетін қызметті беруші құжат түскен күні оны қабылдау, тіркеу және орындау үшін орындаушыға беруді жүзеге асырады.</w:t>
      </w:r>
    </w:p>
    <w:bookmarkEnd w:id="201"/>
    <w:bookmarkStart w:name="z229" w:id="202"/>
    <w:p>
      <w:pPr>
        <w:spacing w:after="0"/>
        <w:ind w:left="0"/>
        <w:jc w:val="both"/>
      </w:pPr>
      <w:r>
        <w:rPr>
          <w:rFonts w:ascii="Times New Roman"/>
          <w:b w:val="false"/>
          <w:i w:val="false"/>
          <w:color w:val="000000"/>
          <w:sz w:val="28"/>
        </w:rPr>
        <w:t>
      Орындаушы құжат топтамасының осы Қағидаларда белгіленген талаптарға сәйкес келуін қарауды, мемлекеттік көрсетілетін қызмет нәтижесін басшыға қол қойғызуға дайындауды 1 жұмыс күні ішінде жүзеге асырады (өтініш пен құжаттар қабылданған күн қызмет көрсету мерзіміне кірмейді).</w:t>
      </w:r>
    </w:p>
    <w:bookmarkEnd w:id="202"/>
    <w:bookmarkStart w:name="z230" w:id="203"/>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даярлауға жіберу үшін кезекке қою туралы хабарлама 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болып табылады.";</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33" w:id="204"/>
    <w:p>
      <w:pPr>
        <w:spacing w:after="0"/>
        <w:ind w:left="0"/>
        <w:jc w:val="both"/>
      </w:pPr>
      <w:r>
        <w:rPr>
          <w:rFonts w:ascii="Times New Roman"/>
          <w:b w:val="false"/>
          <w:i w:val="false"/>
          <w:color w:val="000000"/>
          <w:sz w:val="28"/>
        </w:rPr>
        <w:t>
      "23. "Әскерге шақырылушылар мен әскери міндеттілерді әскери-техникалық және басқа да мамандықтар бойынша даярлауға жіберу" мемлекеттік көрсетілетін қызметі көрсетілетін қызметті алушының ұялы байланыс абоненттік құрылғысының телефон нөмірі проактивті форматта порталға тіркелген кезде әскери-техникалық және өзге де мамандықтар бойынша даярлауға жіберу үшін кезекте тұрған көрсетілетін қызметті алушыға беріледі.</w:t>
      </w:r>
    </w:p>
    <w:bookmarkEnd w:id="204"/>
    <w:bookmarkStart w:name="z234" w:id="205"/>
    <w:p>
      <w:pPr>
        <w:spacing w:after="0"/>
        <w:ind w:left="0"/>
        <w:jc w:val="both"/>
      </w:pPr>
      <w:r>
        <w:rPr>
          <w:rFonts w:ascii="Times New Roman"/>
          <w:b w:val="false"/>
          <w:i w:val="false"/>
          <w:color w:val="000000"/>
          <w:sz w:val="28"/>
        </w:rPr>
        <w:t xml:space="preserve">
      Абоненттік нөмірді порталдың есептік жазбасына қосу Қазақстан Республикасы Инвестициялар және даму министрінің міндетін атқарушының 2016 жылғы 25 қаңтардағы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"цифрлық үкіметтің" веб-порталының есептік жазбасына қосу қағидаларына сәйкес жүргізіледі.</w:t>
      </w:r>
    </w:p>
    <w:bookmarkEnd w:id="205"/>
    <w:bookmarkStart w:name="z235" w:id="206"/>
    <w:p>
      <w:pPr>
        <w:spacing w:after="0"/>
        <w:ind w:left="0"/>
        <w:jc w:val="both"/>
      </w:pPr>
      <w:r>
        <w:rPr>
          <w:rFonts w:ascii="Times New Roman"/>
          <w:b w:val="false"/>
          <w:i w:val="false"/>
          <w:color w:val="000000"/>
          <w:sz w:val="28"/>
        </w:rPr>
        <w:t xml:space="preserve">
      Мемлекеттік қызмет көрсету процесінің сипаттамасы, нысаны, мазмұны мен нәтижесі қамтылатын мемлекеттік қызмет көрсетуге қойылатын негізгі талаптар тізбесі, сондай-ақ оны көрсету ерекшеліктері ескерілген өзге де мәліметтер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жазылған.</w:t>
      </w:r>
    </w:p>
    <w:bookmarkEnd w:id="206"/>
    <w:bookmarkStart w:name="z236" w:id="207"/>
    <w:p>
      <w:pPr>
        <w:spacing w:after="0"/>
        <w:ind w:left="0"/>
        <w:jc w:val="both"/>
      </w:pPr>
      <w:r>
        <w:rPr>
          <w:rFonts w:ascii="Times New Roman"/>
          <w:b w:val="false"/>
          <w:i w:val="false"/>
          <w:color w:val="000000"/>
          <w:sz w:val="28"/>
        </w:rPr>
        <w:t>
      Кезекті оқыту күні басталғанға дейін 3 жұмыс күні бұрын ҚР ҚМ ЦЖ автоматты режимде кезекте тұрған көрсетілетін қызметті алушыларды:</w:t>
      </w:r>
    </w:p>
    <w:bookmarkEnd w:id="207"/>
    <w:bookmarkStart w:name="z237" w:id="208"/>
    <w:p>
      <w:pPr>
        <w:spacing w:after="0"/>
        <w:ind w:left="0"/>
        <w:jc w:val="both"/>
      </w:pPr>
      <w:r>
        <w:rPr>
          <w:rFonts w:ascii="Times New Roman"/>
          <w:b w:val="false"/>
          <w:i w:val="false"/>
          <w:color w:val="000000"/>
          <w:sz w:val="28"/>
        </w:rPr>
        <w:t>
      әскерге шақырылушы немесе әскери міндетті ретінде әскери есепте тұруы;</w:t>
      </w:r>
    </w:p>
    <w:bookmarkEnd w:id="208"/>
    <w:bookmarkStart w:name="z238" w:id="209"/>
    <w:p>
      <w:pPr>
        <w:spacing w:after="0"/>
        <w:ind w:left="0"/>
        <w:jc w:val="both"/>
      </w:pPr>
      <w:r>
        <w:rPr>
          <w:rFonts w:ascii="Times New Roman"/>
          <w:b w:val="false"/>
          <w:i w:val="false"/>
          <w:color w:val="000000"/>
          <w:sz w:val="28"/>
        </w:rPr>
        <w:t>
      мүгедектікті белгілеу;</w:t>
      </w:r>
    </w:p>
    <w:bookmarkEnd w:id="209"/>
    <w:bookmarkStart w:name="z239" w:id="210"/>
    <w:p>
      <w:pPr>
        <w:spacing w:after="0"/>
        <w:ind w:left="0"/>
        <w:jc w:val="both"/>
      </w:pPr>
      <w:r>
        <w:rPr>
          <w:rFonts w:ascii="Times New Roman"/>
          <w:b w:val="false"/>
          <w:i w:val="false"/>
          <w:color w:val="000000"/>
          <w:sz w:val="28"/>
        </w:rPr>
        <w:t>
      дерматология, онкология орталықтарында, "Фтизиатрия" фтизиопульмонология орталығында, "Психиатрия" және "Наркология" психикалық денсаулық орталығында динамикалық байқауда тұруы мәніне тексереді. Тексеру жүргізілгеннен кейін ҚР ҚМ ЦЖ автоматты түрде мемлекеттік қызмет көрсету нәтижесін қалыптастырады.</w:t>
      </w:r>
    </w:p>
    <w:bookmarkEnd w:id="210"/>
    <w:bookmarkStart w:name="z240" w:id="211"/>
    <w:p>
      <w:pPr>
        <w:spacing w:after="0"/>
        <w:ind w:left="0"/>
        <w:jc w:val="both"/>
      </w:pPr>
      <w:r>
        <w:rPr>
          <w:rFonts w:ascii="Times New Roman"/>
          <w:b w:val="false"/>
          <w:i w:val="false"/>
          <w:color w:val="000000"/>
          <w:sz w:val="28"/>
        </w:rPr>
        <w:t>
      Мемлекеттік қызметті көрсету нәтижесі:</w:t>
      </w:r>
    </w:p>
    <w:bookmarkEnd w:id="211"/>
    <w:bookmarkStart w:name="z241" w:id="212"/>
    <w:p>
      <w:pPr>
        <w:spacing w:after="0"/>
        <w:ind w:left="0"/>
        <w:jc w:val="both"/>
      </w:pPr>
      <w:r>
        <w:rPr>
          <w:rFonts w:ascii="Times New Roman"/>
          <w:b w:val="false"/>
          <w:i w:val="false"/>
          <w:color w:val="000000"/>
          <w:sz w:val="28"/>
        </w:rPr>
        <w:t xml:space="preserve">
      көрсетілетін қызметті алушының әскери есепте әскерге шақырылушы немесе әскери міндетті ретінде тұруы расталған, мүгедектікті белгілеу не динамикалық байқауда болмаған кезде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әскери-техникалық және өзге де мамандықтар бойынша даярлыққа жіберу;</w:t>
      </w:r>
    </w:p>
    <w:bookmarkEnd w:id="212"/>
    <w:bookmarkStart w:name="z242" w:id="213"/>
    <w:p>
      <w:pPr>
        <w:spacing w:after="0"/>
        <w:ind w:left="0"/>
        <w:jc w:val="both"/>
      </w:pPr>
      <w:r>
        <w:rPr>
          <w:rFonts w:ascii="Times New Roman"/>
          <w:b w:val="false"/>
          <w:i w:val="false"/>
          <w:color w:val="000000"/>
          <w:sz w:val="28"/>
        </w:rPr>
        <w:t xml:space="preserve">
      көрсетілетін қызметті алушы әскери есептен алып тасталған не шығарылған, мүгедектігі не динамикалық байқауда болуы анықталған кезде әскери-техникалық және өзге де мамандықтар бойынша даярлауға жіберу кезегінен шығара отырып,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проактивті қызмет көрсетуден бас тарту туралы хабарлама жіберу.";</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 </w:t>
      </w:r>
    </w:p>
    <w:bookmarkStart w:name="z244" w:id="214"/>
    <w:p>
      <w:pPr>
        <w:spacing w:after="0"/>
        <w:ind w:left="0"/>
        <w:jc w:val="both"/>
      </w:pPr>
      <w:r>
        <w:rPr>
          <w:rFonts w:ascii="Times New Roman"/>
          <w:b w:val="false"/>
          <w:i w:val="false"/>
          <w:color w:val="000000"/>
          <w:sz w:val="28"/>
        </w:rPr>
        <w:t>
      "25. Әскерге шақырылушылар мен әскери міндеттілерді оқуға қабылдау, оқуға уақытында келмеген не одан бас тартқан адамдарды қоспағанда, даярлауға жолдамалар негізінде мамандандырылған ұйым басшысының бұйрығымен жүргізіледі.</w:t>
      </w:r>
    </w:p>
    <w:bookmarkEnd w:id="214"/>
    <w:bookmarkStart w:name="z245" w:id="215"/>
    <w:p>
      <w:pPr>
        <w:spacing w:after="0"/>
        <w:ind w:left="0"/>
        <w:jc w:val="both"/>
      </w:pPr>
      <w:r>
        <w:rPr>
          <w:rFonts w:ascii="Times New Roman"/>
          <w:b w:val="false"/>
          <w:i w:val="false"/>
          <w:color w:val="000000"/>
          <w:sz w:val="28"/>
        </w:rPr>
        <w:t>
      Мамандандырылған ұйым басшысының бұйрығы шыққаннан кейін оқу взводтарын толық жасақтауға тек бұрын оқыған және денсаулық жағдайы бойынша оқудан шығарылған әскерге шақырылушылар мен әскери міндеттілер сауыққаннан кейін өзі өтініш берген жағдайда жол беріледі.</w:t>
      </w:r>
    </w:p>
    <w:bookmarkEnd w:id="215"/>
    <w:bookmarkStart w:name="z246" w:id="216"/>
    <w:p>
      <w:pPr>
        <w:spacing w:after="0"/>
        <w:ind w:left="0"/>
        <w:jc w:val="both"/>
      </w:pPr>
      <w:r>
        <w:rPr>
          <w:rFonts w:ascii="Times New Roman"/>
          <w:b w:val="false"/>
          <w:i w:val="false"/>
          <w:color w:val="000000"/>
          <w:sz w:val="28"/>
        </w:rPr>
        <w:t>
      26.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"цифрлық үкімет" ақпараттық-коммуникациялық инфрақұрылымы операторына және ЖӘБО-ға жібереді.";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48" w:id="217"/>
    <w:p>
      <w:pPr>
        <w:spacing w:after="0"/>
        <w:ind w:left="0"/>
        <w:jc w:val="both"/>
      </w:pPr>
      <w:r>
        <w:rPr>
          <w:rFonts w:ascii="Times New Roman"/>
          <w:b w:val="false"/>
          <w:i w:val="false"/>
          <w:color w:val="000000"/>
          <w:sz w:val="28"/>
        </w:rPr>
        <w:t>
      "44. Мамандандырылған ұйым басшысының оқуға қабылдау және одан шығару немесе оқуды аяқтау туралы бұйрығы шығарылған күн оқудың басталуы және аяқталуы болып саналады.</w:t>
      </w:r>
    </w:p>
    <w:bookmarkEnd w:id="217"/>
    <w:bookmarkStart w:name="z249" w:id="218"/>
    <w:p>
      <w:pPr>
        <w:spacing w:after="0"/>
        <w:ind w:left="0"/>
        <w:jc w:val="both"/>
      </w:pPr>
      <w:r>
        <w:rPr>
          <w:rFonts w:ascii="Times New Roman"/>
          <w:b w:val="false"/>
          <w:i w:val="false"/>
          <w:color w:val="000000"/>
          <w:sz w:val="28"/>
        </w:rPr>
        <w:t>
      Бұйрық жобасы ҚР ҚМ ЦЖ-да әзірленіп, электрондық цифрлық қолтаңбамен қол қойылады.</w:t>
      </w:r>
    </w:p>
    <w:bookmarkEnd w:id="218"/>
    <w:bookmarkStart w:name="z250" w:id="219"/>
    <w:p>
      <w:pPr>
        <w:spacing w:after="0"/>
        <w:ind w:left="0"/>
        <w:jc w:val="both"/>
      </w:pPr>
      <w:r>
        <w:rPr>
          <w:rFonts w:ascii="Times New Roman"/>
          <w:b w:val="false"/>
          <w:i w:val="false"/>
          <w:color w:val="000000"/>
          <w:sz w:val="28"/>
        </w:rPr>
        <w:t xml:space="preserve">
      Басшының қолжазба қолтаңбасы қойылып, басылып шығарылған бұйрықтар Қазақстан Республикасы Мәдениет және ақпарат министрінің 2025 жылғы 17 маусымдағы № 279-НҚ </w:t>
      </w:r>
      <w:r>
        <w:rPr>
          <w:rFonts w:ascii="Times New Roman"/>
          <w:b w:val="false"/>
          <w:i w:val="false"/>
          <w:color w:val="000000"/>
          <w:sz w:val="28"/>
        </w:rPr>
        <w:t>бұйрығымен</w:t>
      </w:r>
      <w:r>
        <w:rPr>
          <w:rFonts w:ascii="Times New Roman"/>
          <w:b w:val="false"/>
          <w:i w:val="false"/>
          <w:color w:val="000000"/>
          <w:sz w:val="28"/>
        </w:rPr>
        <w:t xml:space="preserve"> бекітілген Сақтау мерзімін көрсете отырып, мемлекеттік және мемлекеттік емес ұйымдар қызметінде жасалатын үлгілік құжаттар тізбесіне сәйкес сақталуға тиіс.";</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тізбеге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14-қосымшалар</w:t>
      </w:r>
      <w:r>
        <w:rPr>
          <w:rFonts w:ascii="Times New Roman"/>
          <w:b w:val="false"/>
          <w:i w:val="false"/>
          <w:color w:val="000000"/>
          <w:sz w:val="28"/>
        </w:rPr>
        <w:t xml:space="preserve"> осы тізбеге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жаңа редакцияда жазылсын.</w:t>
      </w:r>
    </w:p>
    <w:bookmarkStart w:name="z254" w:id="220"/>
    <w:p>
      <w:pPr>
        <w:spacing w:after="0"/>
        <w:ind w:left="0"/>
        <w:jc w:val="both"/>
      </w:pPr>
      <w:r>
        <w:rPr>
          <w:rFonts w:ascii="Times New Roman"/>
          <w:b w:val="false"/>
          <w:i w:val="false"/>
          <w:color w:val="000000"/>
          <w:sz w:val="28"/>
        </w:rPr>
        <w:t xml:space="preserve">
      3. "Ұлы Отан соғысының ардагерлеріне куәліктер беру қағидаларын бекіту туралы" Қазақстан Республикасы Қорғаныс министрінің 2019 жылғы 9 шілдедегі № 526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19008 болып тіркелген) мынадай өзгеріс енгізілсін: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56" w:id="221"/>
    <w:p>
      <w:pPr>
        <w:spacing w:after="0"/>
        <w:ind w:left="0"/>
        <w:jc w:val="both"/>
      </w:pPr>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176)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21"/>
    <w:bookmarkStart w:name="z257" w:id="222"/>
    <w:p>
      <w:pPr>
        <w:spacing w:after="0"/>
        <w:ind w:left="0"/>
        <w:jc w:val="both"/>
      </w:pPr>
      <w:r>
        <w:rPr>
          <w:rFonts w:ascii="Times New Roman"/>
          <w:b w:val="false"/>
          <w:i w:val="false"/>
          <w:color w:val="000000"/>
          <w:sz w:val="28"/>
        </w:rPr>
        <w:t xml:space="preserve">
      көрсетілген бұйрықпен бекітілген Ұлы Отан соғысының ардагерлеріне куәліктер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59" w:id="223"/>
    <w:p>
      <w:pPr>
        <w:spacing w:after="0"/>
        <w:ind w:left="0"/>
        <w:jc w:val="both"/>
      </w:pPr>
      <w:r>
        <w:rPr>
          <w:rFonts w:ascii="Times New Roman"/>
          <w:b w:val="false"/>
          <w:i w:val="false"/>
          <w:color w:val="000000"/>
          <w:sz w:val="28"/>
        </w:rPr>
        <w:t>
      "3. "Ұлы Отан соғысының ардагерлеріне куәліктер беру" мемлекеттік көрсетілетін қызметін (бұдан әрі – мемлекеттік көрсетілетін қызмет) Қорғаныс министрлігінің жергілікті әскери басқару органдары "Қазақстан Республикасы Қорғаныс министрлігінің жұмылдыру ресурсын автоматтандырылған есепке алу интеграциялық шлюзі" цифрлық жүйесін пайдаланып, қорғаныс істері басқармалары мен бөлімдері арқылы (бұдан әрі – көрсетілетін қызметті беруші) көрсетеді.".</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61" w:id="224"/>
    <w:p>
      <w:pPr>
        <w:spacing w:after="0"/>
        <w:ind w:left="0"/>
        <w:jc w:val="both"/>
      </w:pPr>
      <w:r>
        <w:rPr>
          <w:rFonts w:ascii="Times New Roman"/>
          <w:b w:val="false"/>
          <w:i w:val="false"/>
          <w:color w:val="000000"/>
          <w:sz w:val="28"/>
        </w:rPr>
        <w:t xml:space="preserve">
      "5. Мемлекеттік көрсетілетін қызметтің атауын; көрсетілетін қызметті берушінің атауын; мемлекеттік қызмет көрсету тәсілін;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көзделгенде оны алу тәсілін; көрсетілетін қызметті берушінің, Мемлекеттік корпорацияның және ақпарат объектісінің жұмыс кестесін; мемлекеттік қызметті көрсету үшін көрсетілетін қызметті алушыдан талап етілетін құжаттар мен мәліметтер тізбесін; мемлекеттік қызметті көрсетуден бас тарту үшін негізді қамтитын мемлекеттік қызметті көрсетуге қойылатын талаптар, сондай-ақ мемлекеттік көрсетілетін қызметті ұсыну ерекшелігі ескерілген өзге де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"Ұлы Отан соғысының ардагерлеріне куәлік беру" мемлекеттік қызметін көрсетуге қойылатын негізгі талаптар тізбесі (бұдан әрі – Тізбе) нысанында жазылған.</w:t>
      </w:r>
    </w:p>
    <w:bookmarkEnd w:id="224"/>
    <w:bookmarkStart w:name="z262" w:id="225"/>
    <w:p>
      <w:pPr>
        <w:spacing w:after="0"/>
        <w:ind w:left="0"/>
        <w:jc w:val="both"/>
      </w:pPr>
      <w:r>
        <w:rPr>
          <w:rFonts w:ascii="Times New Roman"/>
          <w:b w:val="false"/>
          <w:i w:val="false"/>
          <w:color w:val="000000"/>
          <w:sz w:val="28"/>
        </w:rPr>
        <w:t xml:space="preserve">
      Мемлекеттік көрсетілетін қызметті алу үшін жеке тұлғалар (бұдан әрі –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тұрақты тіркелген жері бойынша "Азаматтарға арналған үкімет" мемлекеттік корпорациясы" коммерциялық емес акционерлік қоғамы (бұдан әрі – Мемлекеттік корпорация) арқылы не көрсетілетін қызметті алушының электрондық цифрлық қолтаңбасымен (бұдан әрі – ЭЦҚ) куәландырылған электрондық нысанда www.egov.kz "цифрлық үкімет" веб-порталына (бұдан әрі – портал) өтініш береді.</w:t>
      </w:r>
    </w:p>
    <w:bookmarkEnd w:id="225"/>
    <w:bookmarkStart w:name="z263" w:id="226"/>
    <w:p>
      <w:pPr>
        <w:spacing w:after="0"/>
        <w:ind w:left="0"/>
        <w:jc w:val="both"/>
      </w:pPr>
      <w:r>
        <w:rPr>
          <w:rFonts w:ascii="Times New Roman"/>
          <w:b w:val="false"/>
          <w:i w:val="false"/>
          <w:color w:val="000000"/>
          <w:sz w:val="28"/>
        </w:rPr>
        <w:t xml:space="preserve">
      Құжаттар қабылданғанда Мемлекеттік корпорация қызметкері көрсетілетін қызметті алушыға құжаттарды қабылдағаны туралы қолхат береді не көрсетілетін қызметті алушы толық құжаттар топтамасын ұсынбағанда құжаттарды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қолхат береді.</w:t>
      </w:r>
    </w:p>
    <w:bookmarkEnd w:id="226"/>
    <w:bookmarkStart w:name="z264" w:id="227"/>
    <w:p>
      <w:pPr>
        <w:spacing w:after="0"/>
        <w:ind w:left="0"/>
        <w:jc w:val="both"/>
      </w:pPr>
      <w:r>
        <w:rPr>
          <w:rFonts w:ascii="Times New Roman"/>
          <w:b w:val="false"/>
          <w:i w:val="false"/>
          <w:color w:val="000000"/>
          <w:sz w:val="28"/>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"цифрлық үкімет" шлюзі арқылы мемлекеттік цифрлық жүйеден алады, көрсетілетін қызметті беруші көрсетілген көзден графикалық файл түрінде көлемі 30х40 миллиметр цифрлық фотосуретті қосымша алады.</w:t>
      </w:r>
    </w:p>
    <w:bookmarkEnd w:id="227"/>
    <w:bookmarkStart w:name="z265" w:id="228"/>
    <w:p>
      <w:pPr>
        <w:spacing w:after="0"/>
        <w:ind w:left="0"/>
        <w:jc w:val="both"/>
      </w:pPr>
      <w:r>
        <w:rPr>
          <w:rFonts w:ascii="Times New Roman"/>
          <w:b w:val="false"/>
          <w:i w:val="false"/>
          <w:color w:val="000000"/>
          <w:sz w:val="28"/>
        </w:rPr>
        <w:t>
      Порталға жүгінгенде көрсетілетін қызметті алушы мемлекеттік қызмет көрсету нәтижесін алу үшін Мемлекеттік корпорация филиалын таңдайды. Көрсетілетін қызметті алушының "жеке кабинетіне" көрсетілетін қызметті беруші уәкілетті адамының ЭЦҚ-сымен қол қойылған мемлекеттік қызмет көрсету нәтижесін алған күнін көрсетіп, өтінішті қабылдағаны туралы хабарлама жіберіледі.</w:t>
      </w:r>
    </w:p>
    <w:bookmarkEnd w:id="228"/>
    <w:bookmarkStart w:name="z266" w:id="229"/>
    <w:p>
      <w:pPr>
        <w:spacing w:after="0"/>
        <w:ind w:left="0"/>
        <w:jc w:val="both"/>
      </w:pPr>
      <w:r>
        <w:rPr>
          <w:rFonts w:ascii="Times New Roman"/>
          <w:b w:val="false"/>
          <w:i w:val="false"/>
          <w:color w:val="000000"/>
          <w:sz w:val="28"/>
        </w:rPr>
        <w:t xml:space="preserve">
      Көрсетілетін қызметті беруші құжаттар түскен күні оларды қабылдауды, тіркеуді және жауапты орындаушыға орындау үшін беруді жүзеге асырады. Көрсетілетін қызметті берушінің жауапты орындаушысы 1 жұмыс күні ішінде құжаттарды қарауды жүзеге асырады және көрсетілетін қызметті алушының құқықтық мәртебесін растайтын ақпарат және қажетті мәліметтер болғанда беру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 (бұдан әрі – бас тарту туралы хабарлама) дайындауды ұйымдастырады.</w:t>
      </w:r>
    </w:p>
    <w:bookmarkEnd w:id="229"/>
    <w:bookmarkStart w:name="z267" w:id="230"/>
    <w:p>
      <w:pPr>
        <w:spacing w:after="0"/>
        <w:ind w:left="0"/>
        <w:jc w:val="both"/>
      </w:pPr>
      <w:r>
        <w:rPr>
          <w:rFonts w:ascii="Times New Roman"/>
          <w:b w:val="false"/>
          <w:i w:val="false"/>
          <w:color w:val="000000"/>
          <w:sz w:val="28"/>
        </w:rPr>
        <w:t>
      Куәлік беру үшін ақпарат және қажетті мәліметтер болмағанда мемлекеттік қызмет көрсету мерзімі:</w:t>
      </w:r>
    </w:p>
    <w:bookmarkEnd w:id="230"/>
    <w:bookmarkStart w:name="z268" w:id="231"/>
    <w:p>
      <w:pPr>
        <w:spacing w:after="0"/>
        <w:ind w:left="0"/>
        <w:jc w:val="both"/>
      </w:pPr>
      <w:r>
        <w:rPr>
          <w:rFonts w:ascii="Times New Roman"/>
          <w:b w:val="false"/>
          <w:i w:val="false"/>
          <w:color w:val="000000"/>
          <w:sz w:val="28"/>
        </w:rPr>
        <w:t>
      30 жұмыс күніне дейін – Қазақстан Республикасының тиісті органынан растауды алу қажет болғанда;</w:t>
      </w:r>
    </w:p>
    <w:bookmarkEnd w:id="231"/>
    <w:bookmarkStart w:name="z269" w:id="232"/>
    <w:p>
      <w:pPr>
        <w:spacing w:after="0"/>
        <w:ind w:left="0"/>
        <w:jc w:val="both"/>
      </w:pPr>
      <w:r>
        <w:rPr>
          <w:rFonts w:ascii="Times New Roman"/>
          <w:b w:val="false"/>
          <w:i w:val="false"/>
          <w:color w:val="000000"/>
          <w:sz w:val="28"/>
        </w:rPr>
        <w:t xml:space="preserve">
      90 жұмыс күніне дейін – кейіннен көрсетілетін қызметті алушыны Мемлекеттік корпорация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немесе портал арқылы жүгінгенде көрсетілетін қызметті алушының "жеке кабинетіне" электрондық нысанда 1 жұмыс күні ішінде мерзімді ұзарту туралы хабардар етіп, бұрынғы Кеңестік Социалистік Республикалар Одағы елдерінің архивінен ақпарат алу қажет болғанда ұзартылады.</w:t>
      </w:r>
    </w:p>
    <w:bookmarkEnd w:id="232"/>
    <w:bookmarkStart w:name="z270" w:id="233"/>
    <w:p>
      <w:pPr>
        <w:spacing w:after="0"/>
        <w:ind w:left="0"/>
        <w:jc w:val="both"/>
      </w:pPr>
      <w:r>
        <w:rPr>
          <w:rFonts w:ascii="Times New Roman"/>
          <w:b w:val="false"/>
          <w:i w:val="false"/>
          <w:color w:val="000000"/>
          <w:sz w:val="28"/>
        </w:rPr>
        <w:t>
      Сұрау салынған ақпаратты және қажетті мәліметтер алынғанда 1 жұмыс күні ішінде куәлік не бас тарту туралы хабарлама ресімделеді және беріледі.</w:t>
      </w:r>
    </w:p>
    <w:bookmarkEnd w:id="233"/>
    <w:bookmarkStart w:name="z271" w:id="234"/>
    <w:p>
      <w:pPr>
        <w:spacing w:after="0"/>
        <w:ind w:left="0"/>
        <w:jc w:val="both"/>
      </w:pPr>
      <w:r>
        <w:rPr>
          <w:rFonts w:ascii="Times New Roman"/>
          <w:b w:val="false"/>
          <w:i w:val="false"/>
          <w:color w:val="000000"/>
          <w:sz w:val="28"/>
        </w:rPr>
        <w:t>
      Порталға жүгінгенде көрсетілетін қызметті алушының "жеке кабинетіне" куәліктің дайын екені туралы хабарлама не мемлекеттік қызметті көрсетуден бас тарту туралы хабарлама жіберіледі.</w:t>
      </w:r>
    </w:p>
    <w:bookmarkEnd w:id="234"/>
    <w:bookmarkStart w:name="z272" w:id="235"/>
    <w:p>
      <w:pPr>
        <w:spacing w:after="0"/>
        <w:ind w:left="0"/>
        <w:jc w:val="both"/>
      </w:pPr>
      <w:r>
        <w:rPr>
          <w:rFonts w:ascii="Times New Roman"/>
          <w:b w:val="false"/>
          <w:i w:val="false"/>
          <w:color w:val="000000"/>
          <w:sz w:val="28"/>
        </w:rPr>
        <w:t>
      Бас тарту туралы хабарлама Тізбенің 9-бөлімінде көзделгенде ресімделеді.</w:t>
      </w:r>
    </w:p>
    <w:bookmarkEnd w:id="235"/>
    <w:bookmarkStart w:name="z273" w:id="236"/>
    <w:p>
      <w:pPr>
        <w:spacing w:after="0"/>
        <w:ind w:left="0"/>
        <w:jc w:val="both"/>
      </w:pPr>
      <w:r>
        <w:rPr>
          <w:rFonts w:ascii="Times New Roman"/>
          <w:b w:val="false"/>
          <w:i w:val="false"/>
          <w:color w:val="000000"/>
          <w:sz w:val="28"/>
        </w:rPr>
        <w:t>
      6. Көрсетілетін қызметті беруші таңдалған Мемлекеттік корпорация филиалына немесе өтініш жасаған орны бойынша қызмет көрсету мерзімі аяқталғанға дейін бір тәуліктен кешіктірмей мемлекеттік қызмет көрсету нәтижесін жеткізуді қамтамасыз етеді.</w:t>
      </w:r>
    </w:p>
    <w:bookmarkEnd w:id="236"/>
    <w:bookmarkStart w:name="z274" w:id="237"/>
    <w:p>
      <w:pPr>
        <w:spacing w:after="0"/>
        <w:ind w:left="0"/>
        <w:jc w:val="both"/>
      </w:pPr>
      <w:r>
        <w:rPr>
          <w:rFonts w:ascii="Times New Roman"/>
          <w:b w:val="false"/>
          <w:i w:val="false"/>
          <w:color w:val="000000"/>
          <w:sz w:val="28"/>
        </w:rPr>
        <w:t>
      Көрсетілетін қызметті алушыға мемлекеттік қызмет көрсету нәтижесін беру Мемлекеттік корпорация арқылы жеке басын куәландыратын құжатты немесе "цифрлық үкімет" мобильдік қосымшасының "Цифрлық құжаттар" бөлімінен жеке куәлігінің цифрлық құжатын (сәйкестендіру үшін) не нотариат растаған сенімхат бойынша оның өкілінің құжатын ұсынған кезде жүзеге асырылады.</w:t>
      </w:r>
    </w:p>
    <w:bookmarkEnd w:id="237"/>
    <w:bookmarkStart w:name="z275" w:id="238"/>
    <w:p>
      <w:pPr>
        <w:spacing w:after="0"/>
        <w:ind w:left="0"/>
        <w:jc w:val="both"/>
      </w:pPr>
      <w:r>
        <w:rPr>
          <w:rFonts w:ascii="Times New Roman"/>
          <w:b w:val="false"/>
          <w:i w:val="false"/>
          <w:color w:val="000000"/>
          <w:sz w:val="28"/>
        </w:rPr>
        <w:t xml:space="preserve">
      7.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немесе әлеуметтік жауапкершілігі бар қызметті көрсетуді мониторингтеудің цифрлық жүйесіне мемлекеттік қызмет көрсету сатысы туралы дерек енгізуді қамтамасыз етеді".";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жаңа редакцияда жазылсын.</w:t>
      </w:r>
    </w:p>
    <w:bookmarkStart w:name="z277" w:id="239"/>
    <w:p>
      <w:pPr>
        <w:spacing w:after="0"/>
        <w:ind w:left="0"/>
        <w:jc w:val="both"/>
      </w:pPr>
      <w:r>
        <w:rPr>
          <w:rFonts w:ascii="Times New Roman"/>
          <w:b w:val="false"/>
          <w:i w:val="false"/>
          <w:color w:val="000000"/>
          <w:sz w:val="28"/>
        </w:rPr>
        <w:t xml:space="preserve">
      4. "Әскерге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 Қазақстан Республикасы Қорғаныс министрінің 2020 жылғы 5 қарашадағы № 605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21613 болып тіркелген) мынадай өзгерістер енгізілсін: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279" w:id="240"/>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40"/>
    <w:bookmarkStart w:name="z280" w:id="241"/>
    <w:p>
      <w:pPr>
        <w:spacing w:after="0"/>
        <w:ind w:left="0"/>
        <w:jc w:val="both"/>
      </w:pPr>
      <w:r>
        <w:rPr>
          <w:rFonts w:ascii="Times New Roman"/>
          <w:b w:val="false"/>
          <w:i w:val="false"/>
          <w:color w:val="000000"/>
          <w:sz w:val="28"/>
        </w:rPr>
        <w:t xml:space="preserve">
      көрсетілген бұйрықпен бекітілген "Әскерге шақыруды кейінге қалдыру"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82" w:id="242"/>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цифрлық жүйесін пайдаланып, әскерге шақыру комиссиясы арқылы көрсетеді.</w:t>
      </w:r>
    </w:p>
    <w:bookmarkEnd w:id="242"/>
    <w:bookmarkStart w:name="z283" w:id="243"/>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"цифрлық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мынадай редакцияда жазылсын:</w:t>
      </w:r>
    </w:p>
    <w:bookmarkStart w:name="z285" w:id="244"/>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244"/>
    <w:bookmarkStart w:name="z286" w:id="245"/>
    <w:p>
      <w:pPr>
        <w:spacing w:after="0"/>
        <w:ind w:left="0"/>
        <w:jc w:val="both"/>
      </w:pPr>
      <w:r>
        <w:rPr>
          <w:rFonts w:ascii="Times New Roman"/>
          <w:b w:val="false"/>
          <w:i w:val="false"/>
          <w:color w:val="000000"/>
          <w:sz w:val="28"/>
        </w:rPr>
        <w:t>
      1) әскерге шақыру комиссиясының төрағасы – астана, облыс, республикалық маңызы бар қала, аудан (қала) жергілікті атқарушы органы басшысының (әкімнің) орынбасары;</w:t>
      </w:r>
    </w:p>
    <w:bookmarkEnd w:id="245"/>
    <w:bookmarkStart w:name="z287" w:id="246"/>
    <w:p>
      <w:pPr>
        <w:spacing w:after="0"/>
        <w:ind w:left="0"/>
        <w:jc w:val="both"/>
      </w:pPr>
      <w:r>
        <w:rPr>
          <w:rFonts w:ascii="Times New Roman"/>
          <w:b w:val="false"/>
          <w:i w:val="false"/>
          <w:color w:val="000000"/>
          <w:sz w:val="28"/>
        </w:rPr>
        <w:t>
      2) комиссия мүшелері:</w:t>
      </w:r>
    </w:p>
    <w:bookmarkEnd w:id="246"/>
    <w:p>
      <w:pPr>
        <w:spacing w:after="0"/>
        <w:ind w:left="0"/>
        <w:jc w:val="both"/>
      </w:pPr>
      <w:r>
        <w:rPr>
          <w:rFonts w:ascii="Times New Roman"/>
          <w:b w:val="false"/>
          <w:i w:val="false"/>
          <w:color w:val="000000"/>
          <w:sz w:val="28"/>
        </w:rPr>
        <w:t xml:space="preserve">
      астана, облыс, республикалық маңызы бар қала, аудан (қала) жергілікті әскери басқару органының бастығы; </w:t>
      </w:r>
    </w:p>
    <w:p>
      <w:pPr>
        <w:spacing w:after="0"/>
        <w:ind w:left="0"/>
        <w:jc w:val="both"/>
      </w:pPr>
      <w:r>
        <w:rPr>
          <w:rFonts w:ascii="Times New Roman"/>
          <w:b w:val="false"/>
          <w:i w:val="false"/>
          <w:color w:val="000000"/>
          <w:sz w:val="28"/>
        </w:rPr>
        <w:t>
      астана, облыс, республикалық маңызы бар қала, аудан (қала)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астана, облыс, республикалық маңызы бар қала, аудан (қала) денсаулық сақтау басқармасының тиісті жергілікті басқару органы бастығының (бас дәрігердің) орынбасары – медициналық комиссияның төрағасы.";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89" w:id="247"/>
    <w:p>
      <w:pPr>
        <w:spacing w:after="0"/>
        <w:ind w:left="0"/>
        <w:jc w:val="both"/>
      </w:pPr>
      <w:r>
        <w:rPr>
          <w:rFonts w:ascii="Times New Roman"/>
          <w:b w:val="false"/>
          <w:i w:val="false"/>
          <w:color w:val="000000"/>
          <w:sz w:val="28"/>
        </w:rPr>
        <w:t xml:space="preserve">
      "12.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немесе әлеуметтік жауапкершілігі бар қызметті көрсетуді мониторингтеудің цифрлық жүйесіне мемлекеттік қызмет көрсету сатысы туралы дерек енгізуді қамтамасыз етеді.</w:t>
      </w:r>
    </w:p>
    <w:bookmarkEnd w:id="247"/>
    <w:bookmarkStart w:name="z290" w:id="248"/>
    <w:p>
      <w:pPr>
        <w:spacing w:after="0"/>
        <w:ind w:left="0"/>
        <w:jc w:val="both"/>
      </w:pPr>
      <w:r>
        <w:rPr>
          <w:rFonts w:ascii="Times New Roman"/>
          <w:b w:val="false"/>
          <w:i w:val="false"/>
          <w:color w:val="000000"/>
          <w:sz w:val="28"/>
        </w:rPr>
        <w:t>
      13. Әскерге шақыру комиссиясы төрағасының әскерге шақыруды кейінге қалдыру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жіберіледі.";</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28-қосымшаға</w:t>
      </w:r>
      <w:r>
        <w:rPr>
          <w:rFonts w:ascii="Times New Roman"/>
          <w:b w:val="false"/>
          <w:i w:val="false"/>
          <w:color w:val="000000"/>
          <w:sz w:val="28"/>
        </w:rPr>
        <w:t xml:space="preserve"> сәйкес жаңа редакцияда жазылсын;</w:t>
      </w:r>
    </w:p>
    <w:bookmarkStart w:name="z292" w:id="249"/>
    <w:p>
      <w:pPr>
        <w:spacing w:after="0"/>
        <w:ind w:left="0"/>
        <w:jc w:val="both"/>
      </w:pPr>
      <w:r>
        <w:rPr>
          <w:rFonts w:ascii="Times New Roman"/>
          <w:b w:val="false"/>
          <w:i w:val="false"/>
          <w:color w:val="000000"/>
          <w:sz w:val="28"/>
        </w:rPr>
        <w:t xml:space="preserve">
      көрсетілген бұйрықпен бекітілген "Азаматтарды әскери қызметке шақырудан босату"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мынадай өзгерістер енгізілсін:</w:t>
      </w:r>
    </w:p>
    <w:bookmarkEnd w:id="2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 </w:t>
      </w:r>
    </w:p>
    <w:bookmarkStart w:name="z294" w:id="250"/>
    <w:p>
      <w:pPr>
        <w:spacing w:after="0"/>
        <w:ind w:left="0"/>
        <w:jc w:val="both"/>
      </w:pPr>
      <w:r>
        <w:rPr>
          <w:rFonts w:ascii="Times New Roman"/>
          <w:b w:val="false"/>
          <w:i w:val="false"/>
          <w:color w:val="000000"/>
          <w:sz w:val="28"/>
        </w:rPr>
        <w:t>
      "3. Мемлекеттік қызметті ауданның, облыстық маңызы бар қаланың, облыстың, Астана, Алматы және Шымкент қалаларының жергілікті атқарушы органдары (бұдан әрі – көрсетілетін қызметті беруші) "Е-лицензиялау" мемлекеттік базасы" цифрлық жүйесін пайдаланып, әскерге шақыру комиссиясы арқылы көрсетеді.</w:t>
      </w:r>
    </w:p>
    <w:bookmarkEnd w:id="250"/>
    <w:bookmarkStart w:name="z295" w:id="251"/>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"цифрлық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7" w:id="252"/>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252"/>
    <w:bookmarkStart w:name="z298" w:id="253"/>
    <w:p>
      <w:pPr>
        <w:spacing w:after="0"/>
        <w:ind w:left="0"/>
        <w:jc w:val="both"/>
      </w:pPr>
      <w:r>
        <w:rPr>
          <w:rFonts w:ascii="Times New Roman"/>
          <w:b w:val="false"/>
          <w:i w:val="false"/>
          <w:color w:val="000000"/>
          <w:sz w:val="28"/>
        </w:rPr>
        <w:t>
      1) әскерге шақыру комиссиясының төрағасы – астана, облыс, республикалық маңызы бар қала, аудан (қала) жергілікті атқарушы органы басшысының (әкімнің) орынбасары;</w:t>
      </w:r>
    </w:p>
    <w:bookmarkEnd w:id="253"/>
    <w:bookmarkStart w:name="z299" w:id="254"/>
    <w:p>
      <w:pPr>
        <w:spacing w:after="0"/>
        <w:ind w:left="0"/>
        <w:jc w:val="both"/>
      </w:pPr>
      <w:r>
        <w:rPr>
          <w:rFonts w:ascii="Times New Roman"/>
          <w:b w:val="false"/>
          <w:i w:val="false"/>
          <w:color w:val="000000"/>
          <w:sz w:val="28"/>
        </w:rPr>
        <w:t>
      2) комиссия мүшелері:</w:t>
      </w:r>
    </w:p>
    <w:bookmarkEnd w:id="254"/>
    <w:p>
      <w:pPr>
        <w:spacing w:after="0"/>
        <w:ind w:left="0"/>
        <w:jc w:val="both"/>
      </w:pPr>
      <w:r>
        <w:rPr>
          <w:rFonts w:ascii="Times New Roman"/>
          <w:b w:val="false"/>
          <w:i w:val="false"/>
          <w:color w:val="000000"/>
          <w:sz w:val="28"/>
        </w:rPr>
        <w:t>
      астана, облыс, республикалық маңызы бар қала, аудан (қала) жергілікті әскери басқару органының бастығы;</w:t>
      </w:r>
    </w:p>
    <w:p>
      <w:pPr>
        <w:spacing w:after="0"/>
        <w:ind w:left="0"/>
        <w:jc w:val="both"/>
      </w:pPr>
      <w:r>
        <w:rPr>
          <w:rFonts w:ascii="Times New Roman"/>
          <w:b w:val="false"/>
          <w:i w:val="false"/>
          <w:color w:val="000000"/>
          <w:sz w:val="28"/>
        </w:rPr>
        <w:t>
      астана, облыс, республикалық маңызы бар қала, аудан (қала)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астана, облыс, республикалық маңызы бар қала, аудан (қала) денсаулық сақтау басқармасының тиісті жергілікті басқару органы бастығының (бас дәрігердің) орынбасары – медициналық комиссияның төрағасы.";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01" w:id="255"/>
    <w:p>
      <w:pPr>
        <w:spacing w:after="0"/>
        <w:ind w:left="0"/>
        <w:jc w:val="both"/>
      </w:pPr>
      <w:r>
        <w:rPr>
          <w:rFonts w:ascii="Times New Roman"/>
          <w:b w:val="false"/>
          <w:i w:val="false"/>
          <w:color w:val="000000"/>
          <w:sz w:val="28"/>
        </w:rPr>
        <w:t xml:space="preserve">
      "12. Көрсетілетін қызметті беруші "Мемлекеттік және әлеуметтік жауапкершілігі бар көрсетілетін қызметтер туралы" Қазақстан Республикасы Заңының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немесе әлеуметтік жауапкершілігі бар қызметті көрсетуді мониторингтеудің цифрлық жүйесіне мемлекеттік қызмет көрсету сатысы туралы дерек енгізуді қамтамасыз етеді.</w:t>
      </w:r>
    </w:p>
    <w:bookmarkEnd w:id="255"/>
    <w:bookmarkStart w:name="z302" w:id="256"/>
    <w:p>
      <w:pPr>
        <w:spacing w:after="0"/>
        <w:ind w:left="0"/>
        <w:jc w:val="both"/>
      </w:pPr>
      <w:r>
        <w:rPr>
          <w:rFonts w:ascii="Times New Roman"/>
          <w:b w:val="false"/>
          <w:i w:val="false"/>
          <w:color w:val="000000"/>
          <w:sz w:val="28"/>
        </w:rPr>
        <w:t>
      13. Әскерге шақыру комиссиясы төрағасының әскери қызметке шақырудан босату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жіберіледі.";</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29-қосымшаға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 xml:space="preserve">шақырылушыларды әскери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________ҚІД</w:t>
            </w:r>
          </w:p>
          <w:p>
            <w:pPr>
              <w:spacing w:after="20"/>
              <w:ind w:left="20"/>
              <w:jc w:val="both"/>
            </w:pPr>
            <w:r>
              <w:rPr>
                <w:rFonts w:ascii="Times New Roman"/>
                <w:b w:val="false"/>
                <w:i w:val="false"/>
                <w:color w:val="000000"/>
                <w:sz w:val="20"/>
              </w:rPr>
              <w:t>
командасы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____________Қазақстан Республикасы Қарулы Күштерінің түрі (әскер тегі) </w:t>
            </w:r>
          </w:p>
        </w:tc>
      </w:tr>
    </w:tbl>
    <w:bookmarkStart w:name="z307" w:id="257"/>
    <w:p>
      <w:pPr>
        <w:spacing w:after="0"/>
        <w:ind w:left="0"/>
        <w:jc w:val="left"/>
      </w:pPr>
      <w:r>
        <w:rPr>
          <w:rFonts w:ascii="Times New Roman"/>
          <w:b/>
          <w:i w:val="false"/>
          <w:color w:val="000000"/>
        </w:rPr>
        <w:t xml:space="preserve"> ҚАЗАҚСТАН РЕСПУБЛИКАСЫНЫҢ ҚОРҒАНЫС МИНИСТРЛІГІ</w:t>
      </w:r>
    </w:p>
    <w:bookmarkEnd w:id="257"/>
    <w:bookmarkStart w:name="z308" w:id="258"/>
    <w:p>
      <w:pPr>
        <w:spacing w:after="0"/>
        <w:ind w:left="0"/>
        <w:jc w:val="left"/>
      </w:pPr>
      <w:r>
        <w:rPr>
          <w:rFonts w:ascii="Times New Roman"/>
          <w:b/>
          <w:i w:val="false"/>
          <w:color w:val="000000"/>
        </w:rPr>
        <w:t xml:space="preserve"> Есептік-әліпбилік кітап бойынша реттік нөмірі ____________</w:t>
      </w:r>
    </w:p>
    <w:bookmarkEnd w:id="258"/>
    <w:bookmarkStart w:name="z309" w:id="259"/>
    <w:p>
      <w:pPr>
        <w:spacing w:after="0"/>
        <w:ind w:left="0"/>
        <w:jc w:val="left"/>
      </w:pPr>
      <w:r>
        <w:rPr>
          <w:rFonts w:ascii="Times New Roman"/>
          <w:b/>
          <w:i w:val="false"/>
          <w:color w:val="000000"/>
        </w:rPr>
        <w:t xml:space="preserve"> ӘСКЕРГЕ ШАҚЫРЫЛУШЫНЫҢ ЖЕКЕ ІСІ</w:t>
      </w:r>
    </w:p>
    <w:bookmarkEnd w:id="25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болса) </w:t>
      </w:r>
    </w:p>
    <w:p>
      <w:pPr>
        <w:spacing w:after="0"/>
        <w:ind w:left="0"/>
        <w:jc w:val="both"/>
      </w:pPr>
      <w:r>
        <w:rPr>
          <w:rFonts w:ascii="Times New Roman"/>
          <w:b w:val="false"/>
          <w:i w:val="false"/>
          <w:color w:val="000000"/>
          <w:sz w:val="28"/>
        </w:rPr>
        <w:t xml:space="preserve">________________________________________ жылы "_____" _______________ туған </w:t>
      </w:r>
    </w:p>
    <w:p>
      <w:pPr>
        <w:spacing w:after="0"/>
        <w:ind w:left="0"/>
        <w:jc w:val="both"/>
      </w:pPr>
      <w:r>
        <w:rPr>
          <w:rFonts w:ascii="Times New Roman"/>
          <w:b w:val="false"/>
          <w:i w:val="false"/>
          <w:color w:val="000000"/>
          <w:sz w:val="28"/>
        </w:rPr>
        <w:t xml:space="preserve">                (күні және айы) </w:t>
      </w:r>
    </w:p>
    <w:p>
      <w:pPr>
        <w:spacing w:after="0"/>
        <w:ind w:left="0"/>
        <w:jc w:val="both"/>
      </w:pPr>
      <w:r>
        <w:rPr>
          <w:rFonts w:ascii="Times New Roman"/>
          <w:b w:val="false"/>
          <w:i w:val="false"/>
          <w:color w:val="000000"/>
          <w:sz w:val="28"/>
        </w:rPr>
        <w:t>Білімі ____________________________________________________________________</w:t>
      </w:r>
    </w:p>
    <w:p>
      <w:pPr>
        <w:spacing w:after="0"/>
        <w:ind w:left="0"/>
        <w:jc w:val="both"/>
      </w:pPr>
      <w:r>
        <w:rPr>
          <w:rFonts w:ascii="Times New Roman"/>
          <w:b w:val="false"/>
          <w:i w:val="false"/>
          <w:color w:val="000000"/>
          <w:sz w:val="28"/>
        </w:rPr>
        <w:t>Ұлты (қалауы бойынша көрсетілсін) __________________________________________</w:t>
      </w:r>
    </w:p>
    <w:p>
      <w:pPr>
        <w:spacing w:after="0"/>
        <w:ind w:left="0"/>
        <w:jc w:val="both"/>
      </w:pPr>
      <w:r>
        <w:rPr>
          <w:rFonts w:ascii="Times New Roman"/>
          <w:b w:val="false"/>
          <w:i w:val="false"/>
          <w:color w:val="000000"/>
          <w:sz w:val="28"/>
        </w:rPr>
        <w:t>Азаматтық мамандығы ______________________________________________________</w:t>
      </w:r>
    </w:p>
    <w:p>
      <w:pPr>
        <w:spacing w:after="0"/>
        <w:ind w:left="0"/>
        <w:jc w:val="both"/>
      </w:pPr>
      <w:r>
        <w:rPr>
          <w:rFonts w:ascii="Times New Roman"/>
          <w:b w:val="false"/>
          <w:i w:val="false"/>
          <w:color w:val="000000"/>
          <w:sz w:val="28"/>
        </w:rPr>
        <w:t>Әскери даярлығы __________________________________________________________</w:t>
      </w:r>
    </w:p>
    <w:p>
      <w:pPr>
        <w:spacing w:after="0"/>
        <w:ind w:left="0"/>
        <w:jc w:val="both"/>
      </w:pPr>
      <w:r>
        <w:rPr>
          <w:rFonts w:ascii="Times New Roman"/>
          <w:b w:val="false"/>
          <w:i w:val="false"/>
          <w:color w:val="000000"/>
          <w:sz w:val="28"/>
        </w:rPr>
        <w:t>Спорттық разряды _________________________________________________________</w:t>
      </w:r>
    </w:p>
    <w:p>
      <w:pPr>
        <w:spacing w:after="0"/>
        <w:ind w:left="0"/>
        <w:jc w:val="both"/>
      </w:pPr>
      <w:r>
        <w:rPr>
          <w:rFonts w:ascii="Times New Roman"/>
          <w:b w:val="false"/>
          <w:i w:val="false"/>
          <w:color w:val="000000"/>
          <w:sz w:val="28"/>
        </w:rPr>
        <w:t>Кейінге қалдыру __________________________________________________________</w:t>
      </w:r>
    </w:p>
    <w:p>
      <w:pPr>
        <w:spacing w:after="0"/>
        <w:ind w:left="0"/>
        <w:jc w:val="both"/>
      </w:pPr>
      <w:r>
        <w:rPr>
          <w:rFonts w:ascii="Times New Roman"/>
          <w:b w:val="false"/>
          <w:i w:val="false"/>
          <w:color w:val="000000"/>
          <w:sz w:val="28"/>
        </w:rPr>
        <w:t>Қылмыстық құқық бұзушылық жасағаны ______________________________________</w:t>
      </w:r>
    </w:p>
    <w:p>
      <w:pPr>
        <w:spacing w:after="0"/>
        <w:ind w:left="0"/>
        <w:jc w:val="both"/>
      </w:pPr>
      <w:r>
        <w:rPr>
          <w:rFonts w:ascii="Times New Roman"/>
          <w:b w:val="false"/>
          <w:i w:val="false"/>
          <w:color w:val="000000"/>
          <w:sz w:val="28"/>
        </w:rPr>
        <w:t>____________________ облысы ____________________ ауданы қорғаныс істері</w:t>
      </w:r>
    </w:p>
    <w:p>
      <w:pPr>
        <w:spacing w:after="0"/>
        <w:ind w:left="0"/>
        <w:jc w:val="both"/>
      </w:pPr>
      <w:r>
        <w:rPr>
          <w:rFonts w:ascii="Times New Roman"/>
          <w:b w:val="false"/>
          <w:i w:val="false"/>
          <w:color w:val="000000"/>
          <w:sz w:val="28"/>
        </w:rPr>
        <w:t xml:space="preserve">           басқармасының (бөлімінің) бастығы</w:t>
      </w:r>
    </w:p>
    <w:bookmarkStart w:name="z310" w:id="260"/>
    <w:p>
      <w:pPr>
        <w:spacing w:after="0"/>
        <w:ind w:left="0"/>
        <w:jc w:val="left"/>
      </w:pPr>
      <w:r>
        <w:rPr>
          <w:rFonts w:ascii="Times New Roman"/>
          <w:b/>
          <w:i w:val="false"/>
          <w:color w:val="000000"/>
        </w:rPr>
        <w:t xml:space="preserve"> Мұқабаның екінші беті</w:t>
      </w:r>
    </w:p>
    <w:bookmarkEnd w:id="260"/>
    <w:bookmarkStart w:name="z311" w:id="261"/>
    <w:p>
      <w:pPr>
        <w:spacing w:after="0"/>
        <w:ind w:left="0"/>
        <w:jc w:val="left"/>
      </w:pPr>
      <w:r>
        <w:rPr>
          <w:rFonts w:ascii="Times New Roman"/>
          <w:b/>
          <w:i w:val="false"/>
          <w:color w:val="000000"/>
        </w:rPr>
        <w:t xml:space="preserve"> Фотосуреттерге арналған конверт үшін орын</w:t>
      </w:r>
    </w:p>
    <w:bookmarkEnd w:id="261"/>
    <w:bookmarkStart w:name="z312" w:id="262"/>
    <w:p>
      <w:pPr>
        <w:spacing w:after="0"/>
        <w:ind w:left="0"/>
        <w:jc w:val="both"/>
      </w:pPr>
      <w:r>
        <w:rPr>
          <w:rFonts w:ascii="Times New Roman"/>
          <w:b w:val="false"/>
          <w:i w:val="false"/>
          <w:color w:val="000000"/>
          <w:sz w:val="28"/>
        </w:rPr>
        <w:t>
      Жеке істе болатын құжаттардың ТІЗІМДЕМЕСІ</w:t>
      </w:r>
    </w:p>
    <w:bookmarkEnd w:id="262"/>
    <w:bookmarkStart w:name="z313" w:id="263"/>
    <w:p>
      <w:pPr>
        <w:spacing w:after="0"/>
        <w:ind w:left="0"/>
        <w:jc w:val="both"/>
      </w:pPr>
      <w:r>
        <w:rPr>
          <w:rFonts w:ascii="Times New Roman"/>
          <w:b w:val="false"/>
          <w:i w:val="false"/>
          <w:color w:val="000000"/>
          <w:sz w:val="28"/>
        </w:rPr>
        <w:t>
      1. Әскерге шақырылушының есепке алу картасы.</w:t>
      </w:r>
    </w:p>
    <w:bookmarkEnd w:id="263"/>
    <w:bookmarkStart w:name="z314" w:id="264"/>
    <w:p>
      <w:pPr>
        <w:spacing w:after="0"/>
        <w:ind w:left="0"/>
        <w:jc w:val="both"/>
      </w:pPr>
      <w:r>
        <w:rPr>
          <w:rFonts w:ascii="Times New Roman"/>
          <w:b w:val="false"/>
          <w:i w:val="false"/>
          <w:color w:val="000000"/>
          <w:sz w:val="28"/>
        </w:rPr>
        <w:t>
      2. Әскерге шақырылушының туу туралы куәлігінің көшірмесі.</w:t>
      </w:r>
    </w:p>
    <w:bookmarkEnd w:id="264"/>
    <w:bookmarkStart w:name="z315" w:id="265"/>
    <w:p>
      <w:pPr>
        <w:spacing w:after="0"/>
        <w:ind w:left="0"/>
        <w:jc w:val="both"/>
      </w:pPr>
      <w:r>
        <w:rPr>
          <w:rFonts w:ascii="Times New Roman"/>
          <w:b w:val="false"/>
          <w:i w:val="false"/>
          <w:color w:val="000000"/>
          <w:sz w:val="28"/>
        </w:rPr>
        <w:t>
      3. Төлқұжат, жеке куәліктің көшірмесі.</w:t>
      </w:r>
    </w:p>
    <w:bookmarkEnd w:id="265"/>
    <w:bookmarkStart w:name="z316" w:id="266"/>
    <w:p>
      <w:pPr>
        <w:spacing w:after="0"/>
        <w:ind w:left="0"/>
        <w:jc w:val="both"/>
      </w:pPr>
      <w:r>
        <w:rPr>
          <w:rFonts w:ascii="Times New Roman"/>
          <w:b w:val="false"/>
          <w:i w:val="false"/>
          <w:color w:val="000000"/>
          <w:sz w:val="28"/>
        </w:rPr>
        <w:t>
      4. Неке туралы куәліктің көшірмесі.</w:t>
      </w:r>
    </w:p>
    <w:bookmarkEnd w:id="266"/>
    <w:bookmarkStart w:name="z317" w:id="267"/>
    <w:p>
      <w:pPr>
        <w:spacing w:after="0"/>
        <w:ind w:left="0"/>
        <w:jc w:val="both"/>
      </w:pPr>
      <w:r>
        <w:rPr>
          <w:rFonts w:ascii="Times New Roman"/>
          <w:b w:val="false"/>
          <w:i w:val="false"/>
          <w:color w:val="000000"/>
          <w:sz w:val="28"/>
        </w:rPr>
        <w:t>
      5. Балаларының тууы туралы куәліктерінің көшірмесі.</w:t>
      </w:r>
    </w:p>
    <w:bookmarkEnd w:id="267"/>
    <w:bookmarkStart w:name="z318" w:id="268"/>
    <w:p>
      <w:pPr>
        <w:spacing w:after="0"/>
        <w:ind w:left="0"/>
        <w:jc w:val="both"/>
      </w:pPr>
      <w:r>
        <w:rPr>
          <w:rFonts w:ascii="Times New Roman"/>
          <w:b w:val="false"/>
          <w:i w:val="false"/>
          <w:color w:val="000000"/>
          <w:sz w:val="28"/>
        </w:rPr>
        <w:t>
      6. Білімі туралы құжаттың көшірмесі.</w:t>
      </w:r>
    </w:p>
    <w:bookmarkEnd w:id="268"/>
    <w:bookmarkStart w:name="z319" w:id="269"/>
    <w:p>
      <w:pPr>
        <w:spacing w:after="0"/>
        <w:ind w:left="0"/>
        <w:jc w:val="both"/>
      </w:pPr>
      <w:r>
        <w:rPr>
          <w:rFonts w:ascii="Times New Roman"/>
          <w:b w:val="false"/>
          <w:i w:val="false"/>
          <w:color w:val="000000"/>
          <w:sz w:val="28"/>
        </w:rPr>
        <w:t>
      7. Жұмыс немесе оқу орнынан анықтама.</w:t>
      </w:r>
    </w:p>
    <w:bookmarkEnd w:id="269"/>
    <w:bookmarkStart w:name="z320" w:id="270"/>
    <w:p>
      <w:pPr>
        <w:spacing w:after="0"/>
        <w:ind w:left="0"/>
        <w:jc w:val="both"/>
      </w:pPr>
      <w:r>
        <w:rPr>
          <w:rFonts w:ascii="Times New Roman"/>
          <w:b w:val="false"/>
          <w:i w:val="false"/>
          <w:color w:val="000000"/>
          <w:sz w:val="28"/>
        </w:rPr>
        <w:t>
      8. Жұмыс немесе оқу орнынан мінездеме.</w:t>
      </w:r>
    </w:p>
    <w:bookmarkEnd w:id="270"/>
    <w:bookmarkStart w:name="z321" w:id="271"/>
    <w:p>
      <w:pPr>
        <w:spacing w:after="0"/>
        <w:ind w:left="0"/>
        <w:jc w:val="both"/>
      </w:pPr>
      <w:r>
        <w:rPr>
          <w:rFonts w:ascii="Times New Roman"/>
          <w:b w:val="false"/>
          <w:i w:val="false"/>
          <w:color w:val="000000"/>
          <w:sz w:val="28"/>
        </w:rPr>
        <w:t>
      9. Әскерге шақырылушыны зерделеу парағы.</w:t>
      </w:r>
    </w:p>
    <w:bookmarkEnd w:id="271"/>
    <w:bookmarkStart w:name="z322" w:id="272"/>
    <w:p>
      <w:pPr>
        <w:spacing w:after="0"/>
        <w:ind w:left="0"/>
        <w:jc w:val="both"/>
      </w:pPr>
      <w:r>
        <w:rPr>
          <w:rFonts w:ascii="Times New Roman"/>
          <w:b w:val="false"/>
          <w:i w:val="false"/>
          <w:color w:val="000000"/>
          <w:sz w:val="28"/>
        </w:rPr>
        <w:t>
      10. Кеуде қуысы органдарын рентгенологиялық зерттеу туралы анықтама.</w:t>
      </w:r>
    </w:p>
    <w:bookmarkEnd w:id="272"/>
    <w:bookmarkStart w:name="z323" w:id="273"/>
    <w:p>
      <w:pPr>
        <w:spacing w:after="0"/>
        <w:ind w:left="0"/>
        <w:jc w:val="both"/>
      </w:pPr>
      <w:r>
        <w:rPr>
          <w:rFonts w:ascii="Times New Roman"/>
          <w:b w:val="false"/>
          <w:i w:val="false"/>
          <w:color w:val="000000"/>
          <w:sz w:val="28"/>
        </w:rPr>
        <w:t>
      11. Денсаулық жағдайы туралы құжаттар.</w:t>
      </w:r>
    </w:p>
    <w:bookmarkEnd w:id="273"/>
    <w:bookmarkStart w:name="z324" w:id="274"/>
    <w:p>
      <w:pPr>
        <w:spacing w:after="0"/>
        <w:ind w:left="0"/>
        <w:jc w:val="both"/>
      </w:pPr>
      <w:r>
        <w:rPr>
          <w:rFonts w:ascii="Times New Roman"/>
          <w:b w:val="false"/>
          <w:i w:val="false"/>
          <w:color w:val="000000"/>
          <w:sz w:val="28"/>
        </w:rPr>
        <w:t xml:space="preserve">
      12. "Қазақстан Республикасы Бас прокуратурасының Құқықтық статистика және арнайы есепке алу жөніндегі комитеті және оның аумақтық органдарымен көрсетілетін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20674 болып тіркелген) Қазақстан Республикасы Бас прокуратурасы Құқықтық статистика және арнайы есепке алу жөніндегі комитетінің есептері бойынша адамның қылмыстық құқық бұзушылық жасағаны туралы мәліметтің болуы немесе болмауы туралы анықтама.</w:t>
      </w:r>
    </w:p>
    <w:bookmarkEnd w:id="274"/>
    <w:bookmarkStart w:name="z325" w:id="275"/>
    <w:p>
      <w:pPr>
        <w:spacing w:after="0"/>
        <w:ind w:left="0"/>
        <w:jc w:val="both"/>
      </w:pPr>
      <w:r>
        <w:rPr>
          <w:rFonts w:ascii="Times New Roman"/>
          <w:b w:val="false"/>
          <w:i w:val="false"/>
          <w:color w:val="000000"/>
          <w:sz w:val="28"/>
        </w:rPr>
        <w:t>
      13. Сот органдарынан қылмыстық жауаптылыққа тартылуы туралы ақпарат.</w:t>
      </w:r>
    </w:p>
    <w:bookmarkEnd w:id="275"/>
    <w:bookmarkStart w:name="z326" w:id="276"/>
    <w:p>
      <w:pPr>
        <w:spacing w:after="0"/>
        <w:ind w:left="0"/>
        <w:jc w:val="both"/>
      </w:pPr>
      <w:r>
        <w:rPr>
          <w:rFonts w:ascii="Times New Roman"/>
          <w:b w:val="false"/>
          <w:i w:val="false"/>
          <w:color w:val="000000"/>
          <w:sz w:val="28"/>
        </w:rPr>
        <w:t>
      14. Азаматтық хал актілерін тіркеу органдарынан тегін, атын, әкесінің атын ауыстырғаны, туған күні туралы өзгерістер, қайтыс болуы туралы хабарламалар.</w:t>
      </w:r>
    </w:p>
    <w:bookmarkEnd w:id="276"/>
    <w:bookmarkStart w:name="z327" w:id="277"/>
    <w:p>
      <w:pPr>
        <w:spacing w:after="0"/>
        <w:ind w:left="0"/>
        <w:jc w:val="both"/>
      </w:pPr>
      <w:r>
        <w:rPr>
          <w:rFonts w:ascii="Times New Roman"/>
          <w:b w:val="false"/>
          <w:i w:val="false"/>
          <w:color w:val="000000"/>
          <w:sz w:val="28"/>
        </w:rPr>
        <w:t>
      ҚР ҚМ ЦЖ-дағы мәліметтер қағазға басып шығарылады.</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Т-2 нысаны</w:t>
            </w:r>
          </w:p>
        </w:tc>
      </w:tr>
    </w:tbl>
    <w:p>
      <w:pPr>
        <w:spacing w:after="0"/>
        <w:ind w:left="0"/>
        <w:jc w:val="both"/>
      </w:pPr>
      <w:r>
        <w:rPr>
          <w:rFonts w:ascii="Times New Roman"/>
          <w:b w:val="false"/>
          <w:i w:val="false"/>
          <w:color w:val="000000"/>
          <w:sz w:val="28"/>
        </w:rPr>
        <w:t>
      Беткі жағы: _____________________________ кәсіпорын, ұйым</w:t>
      </w:r>
    </w:p>
    <w:bookmarkStart w:name="z331" w:id="278"/>
    <w:p>
      <w:pPr>
        <w:spacing w:after="0"/>
        <w:ind w:left="0"/>
        <w:jc w:val="left"/>
      </w:pPr>
      <w:r>
        <w:rPr>
          <w:rFonts w:ascii="Times New Roman"/>
          <w:b/>
          <w:i w:val="false"/>
          <w:color w:val="000000"/>
        </w:rPr>
        <w:t xml:space="preserve"> №_____ ЖЕКЕ КАРТОЧКА</w:t>
      </w:r>
    </w:p>
    <w:bookmarkEnd w:id="278"/>
    <w:p>
      <w:pPr>
        <w:spacing w:after="0"/>
        <w:ind w:left="0"/>
        <w:jc w:val="left"/>
      </w:pPr>
      <w:r>
        <w:br/>
      </w:r>
    </w:p>
    <w:p>
      <w:pPr>
        <w:spacing w:after="0"/>
        <w:ind w:left="0"/>
        <w:jc w:val="both"/>
      </w:pPr>
      <w:r>
        <w:drawing>
          <wp:inline distT="0" distB="0" distL="0" distR="0">
            <wp:extent cx="439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94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2" w:id="279"/>
    <w:p>
      <w:pPr>
        <w:spacing w:after="0"/>
        <w:ind w:left="0"/>
        <w:jc w:val="left"/>
      </w:pPr>
      <w:r>
        <w:rPr>
          <w:rFonts w:ascii="Times New Roman"/>
          <w:b/>
          <w:i w:val="false"/>
          <w:color w:val="000000"/>
        </w:rPr>
        <w:t xml:space="preserve"> 1. Жалпы мәліметтер</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w:t>
            </w:r>
          </w:p>
          <w:p>
            <w:pPr>
              <w:spacing w:after="20"/>
              <w:ind w:left="20"/>
              <w:jc w:val="both"/>
            </w:pPr>
            <w:r>
              <w:rPr>
                <w:rFonts w:ascii="Times New Roman"/>
                <w:b w:val="false"/>
                <w:i w:val="false"/>
                <w:color w:val="000000"/>
                <w:sz w:val="20"/>
              </w:rPr>
              <w:t>
Аты ________________ Әкесінің аты (бар болса)</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2. Туған жылы _____ күні, айы ___________</w:t>
            </w:r>
          </w:p>
          <w:p>
            <w:pPr>
              <w:spacing w:after="20"/>
              <w:ind w:left="20"/>
              <w:jc w:val="both"/>
            </w:pPr>
            <w:r>
              <w:rPr>
                <w:rFonts w:ascii="Times New Roman"/>
                <w:b w:val="false"/>
                <w:i w:val="false"/>
                <w:color w:val="000000"/>
                <w:sz w:val="20"/>
              </w:rPr>
              <w:t>
3. Туған жері __________________________</w:t>
            </w:r>
          </w:p>
          <w:p>
            <w:pPr>
              <w:spacing w:after="20"/>
              <w:ind w:left="20"/>
              <w:jc w:val="both"/>
            </w:pPr>
            <w:r>
              <w:rPr>
                <w:rFonts w:ascii="Times New Roman"/>
                <w:b w:val="false"/>
                <w:i w:val="false"/>
                <w:color w:val="000000"/>
                <w:sz w:val="20"/>
              </w:rPr>
              <w:t>
4. Ұлты (қалауы бойынша көрсетілсін)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5. Білімі: 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(білім беру деңгейлері: бастауыш (сынып), негізгі орта, жалпы орта, техникалық және кәсіптік, орта білімнен кейінгі, жоғары, жоғары оқу орнынан кейінгі, оқу орнының атауы және бітірген күні)</w:t>
            </w:r>
          </w:p>
          <w:p>
            <w:pPr>
              <w:spacing w:after="20"/>
              <w:ind w:left="20"/>
              <w:jc w:val="both"/>
            </w:pPr>
            <w:r>
              <w:rPr>
                <w:rFonts w:ascii="Times New Roman"/>
                <w:b w:val="false"/>
                <w:i w:val="false"/>
                <w:color w:val="000000"/>
                <w:sz w:val="20"/>
              </w:rPr>
              <w:t>
6. Диплом (куәлік) бойынша мамандығы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Диплом (куәлік) "_____" ж. "_____"</w:t>
            </w:r>
          </w:p>
          <w:p>
            <w:pPr>
              <w:spacing w:after="20"/>
              <w:ind w:left="20"/>
              <w:jc w:val="both"/>
            </w:pPr>
            <w:r>
              <w:rPr>
                <w:rFonts w:ascii="Times New Roman"/>
                <w:b w:val="false"/>
                <w:i w:val="false"/>
                <w:color w:val="000000"/>
                <w:sz w:val="20"/>
              </w:rPr>
              <w:t>
______________ № __________</w:t>
            </w:r>
          </w:p>
          <w:p>
            <w:pPr>
              <w:spacing w:after="20"/>
              <w:ind w:left="20"/>
              <w:jc w:val="both"/>
            </w:pPr>
            <w:r>
              <w:rPr>
                <w:rFonts w:ascii="Times New Roman"/>
                <w:b w:val="false"/>
                <w:i w:val="false"/>
                <w:color w:val="000000"/>
                <w:sz w:val="20"/>
              </w:rPr>
              <w:t>
7. Диплом (куәлік) бойынша біліктілігі</w:t>
            </w:r>
          </w:p>
          <w:p>
            <w:pPr>
              <w:spacing w:after="20"/>
              <w:ind w:left="20"/>
              <w:jc w:val="both"/>
            </w:pPr>
            <w:r>
              <w:rPr>
                <w:rFonts w:ascii="Times New Roman"/>
                <w:b w:val="false"/>
                <w:i w:val="false"/>
                <w:color w:val="000000"/>
                <w:sz w:val="20"/>
              </w:rPr>
              <w:t>
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_____________________________________</w:t>
            </w:r>
          </w:p>
          <w:p>
            <w:pPr>
              <w:spacing w:after="20"/>
              <w:ind w:left="20"/>
              <w:jc w:val="both"/>
            </w:pPr>
            <w:r>
              <w:rPr>
                <w:rFonts w:ascii="Times New Roman"/>
                <w:b w:val="false"/>
                <w:i w:val="false"/>
                <w:color w:val="000000"/>
                <w:sz w:val="20"/>
              </w:rPr>
              <w:t>
негізгі кәсібі (мамандығы)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осы мамандығы бойынша жұмыс өтілі</w:t>
            </w:r>
          </w:p>
          <w:p>
            <w:pPr>
              <w:spacing w:after="20"/>
              <w:ind w:left="20"/>
              <w:jc w:val="both"/>
            </w:pPr>
            <w:r>
              <w:rPr>
                <w:rFonts w:ascii="Times New Roman"/>
                <w:b w:val="false"/>
                <w:i w:val="false"/>
                <w:color w:val="000000"/>
                <w:sz w:val="20"/>
              </w:rPr>
              <w:t>
9. Жалпы жұмыс өтілі ___________________</w:t>
            </w:r>
          </w:p>
          <w:p>
            <w:pPr>
              <w:spacing w:after="20"/>
              <w:ind w:left="20"/>
              <w:jc w:val="both"/>
            </w:pPr>
            <w:r>
              <w:rPr>
                <w:rFonts w:ascii="Times New Roman"/>
                <w:b w:val="false"/>
                <w:i w:val="false"/>
                <w:color w:val="000000"/>
                <w:sz w:val="20"/>
              </w:rPr>
              <w:t>
10. Үздіксіз өтілі ________________________</w:t>
            </w:r>
          </w:p>
          <w:p>
            <w:pPr>
              <w:spacing w:after="20"/>
              <w:ind w:left="20"/>
              <w:jc w:val="both"/>
            </w:pPr>
            <w:r>
              <w:rPr>
                <w:rFonts w:ascii="Times New Roman"/>
                <w:b w:val="false"/>
                <w:i w:val="false"/>
                <w:color w:val="000000"/>
                <w:sz w:val="20"/>
              </w:rPr>
              <w:t>
11. ____________________________________</w:t>
            </w:r>
          </w:p>
          <w:p>
            <w:pPr>
              <w:spacing w:after="20"/>
              <w:ind w:left="20"/>
              <w:jc w:val="both"/>
            </w:pPr>
            <w:r>
              <w:rPr>
                <w:rFonts w:ascii="Times New Roman"/>
                <w:b w:val="false"/>
                <w:i w:val="false"/>
                <w:color w:val="000000"/>
                <w:sz w:val="20"/>
              </w:rPr>
              <w:t>
(соңғы жұмыс орны, лауазымы)</w:t>
            </w:r>
          </w:p>
          <w:p>
            <w:pPr>
              <w:spacing w:after="20"/>
              <w:ind w:left="20"/>
              <w:jc w:val="both"/>
            </w:pPr>
            <w:r>
              <w:rPr>
                <w:rFonts w:ascii="Times New Roman"/>
                <w:b w:val="false"/>
                <w:i w:val="false"/>
                <w:color w:val="000000"/>
                <w:sz w:val="20"/>
              </w:rPr>
              <w:t>
12. Отбасы жағдайы _____________________</w:t>
            </w:r>
          </w:p>
          <w:p>
            <w:pPr>
              <w:spacing w:after="20"/>
              <w:ind w:left="20"/>
              <w:jc w:val="both"/>
            </w:pPr>
            <w:r>
              <w:rPr>
                <w:rFonts w:ascii="Times New Roman"/>
                <w:b w:val="false"/>
                <w:i w:val="false"/>
                <w:color w:val="000000"/>
                <w:sz w:val="20"/>
              </w:rPr>
              <w:t>
отбасы құрамы__________________________</w:t>
            </w:r>
          </w:p>
          <w:p>
            <w:pPr>
              <w:spacing w:after="20"/>
              <w:ind w:left="20"/>
              <w:jc w:val="both"/>
            </w:pPr>
            <w:r>
              <w:rPr>
                <w:rFonts w:ascii="Times New Roman"/>
                <w:b w:val="false"/>
                <w:i w:val="false"/>
                <w:color w:val="000000"/>
                <w:sz w:val="20"/>
              </w:rPr>
              <w:t>
(әрбір отбасы мүшесінің туған жылын көрсете отырып)</w:t>
            </w:r>
          </w:p>
          <w:p>
            <w:pPr>
              <w:spacing w:after="20"/>
              <w:ind w:left="20"/>
              <w:jc w:val="both"/>
            </w:pPr>
            <w:r>
              <w:rPr>
                <w:rFonts w:ascii="Times New Roman"/>
                <w:b w:val="false"/>
                <w:i w:val="false"/>
                <w:color w:val="000000"/>
                <w:sz w:val="20"/>
              </w:rPr>
              <w:t>
_______________________________________ _______________________________________ _______________________________________ _______________________________________</w:t>
            </w:r>
          </w:p>
          <w:p>
            <w:pPr>
              <w:spacing w:after="20"/>
              <w:ind w:left="20"/>
              <w:jc w:val="both"/>
            </w:pPr>
            <w:r>
              <w:rPr>
                <w:rFonts w:ascii="Times New Roman"/>
                <w:b w:val="false"/>
                <w:i w:val="false"/>
                <w:color w:val="000000"/>
                <w:sz w:val="20"/>
              </w:rPr>
              <w:t>
13. Жеке басын куәландыратын құжат:</w:t>
            </w:r>
          </w:p>
          <w:p>
            <w:pPr>
              <w:spacing w:after="20"/>
              <w:ind w:left="20"/>
              <w:jc w:val="both"/>
            </w:pPr>
            <w:r>
              <w:rPr>
                <w:rFonts w:ascii="Times New Roman"/>
                <w:b w:val="false"/>
                <w:i w:val="false"/>
                <w:color w:val="000000"/>
                <w:sz w:val="20"/>
              </w:rPr>
              <w:t>
№ ____________________</w:t>
            </w:r>
          </w:p>
          <w:p>
            <w:pPr>
              <w:spacing w:after="20"/>
              <w:ind w:left="20"/>
              <w:jc w:val="both"/>
            </w:pPr>
            <w:r>
              <w:rPr>
                <w:rFonts w:ascii="Times New Roman"/>
                <w:b w:val="false"/>
                <w:i w:val="false"/>
                <w:color w:val="000000"/>
                <w:sz w:val="20"/>
              </w:rPr>
              <w:t>
Кім берді______________________________</w:t>
            </w:r>
          </w:p>
          <w:p>
            <w:pPr>
              <w:spacing w:after="20"/>
              <w:ind w:left="20"/>
              <w:jc w:val="both"/>
            </w:pPr>
            <w:r>
              <w:rPr>
                <w:rFonts w:ascii="Times New Roman"/>
                <w:b w:val="false"/>
                <w:i w:val="false"/>
                <w:color w:val="000000"/>
                <w:sz w:val="20"/>
              </w:rPr>
              <w:t>
Берілген күні ___________________________</w:t>
            </w:r>
          </w:p>
          <w:p>
            <w:pPr>
              <w:spacing w:after="20"/>
              <w:ind w:left="20"/>
              <w:jc w:val="both"/>
            </w:pPr>
            <w:r>
              <w:rPr>
                <w:rFonts w:ascii="Times New Roman"/>
                <w:b w:val="false"/>
                <w:i w:val="false"/>
                <w:color w:val="000000"/>
                <w:sz w:val="20"/>
              </w:rPr>
              <w:t>
14. Үй мекенжайы 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Телефон ______________________________</w:t>
            </w:r>
          </w:p>
          <w:p>
            <w:pPr>
              <w:spacing w:after="20"/>
              <w:ind w:left="20"/>
              <w:jc w:val="both"/>
            </w:pPr>
            <w:r>
              <w:rPr>
                <w:rFonts w:ascii="Times New Roman"/>
                <w:b w:val="false"/>
                <w:i w:val="false"/>
                <w:color w:val="000000"/>
                <w:sz w:val="20"/>
              </w:rPr>
              <w:t>
Қолы _________________________________</w:t>
            </w:r>
          </w:p>
          <w:p>
            <w:pPr>
              <w:spacing w:after="20"/>
              <w:ind w:left="20"/>
              <w:jc w:val="both"/>
            </w:pPr>
            <w:r>
              <w:rPr>
                <w:rFonts w:ascii="Times New Roman"/>
                <w:b w:val="false"/>
                <w:i w:val="false"/>
                <w:color w:val="000000"/>
                <w:sz w:val="20"/>
              </w:rPr>
              <w:t>
Толтырған күні _________________________</w:t>
            </w:r>
          </w:p>
        </w:tc>
      </w:tr>
    </w:tbl>
    <w:bookmarkStart w:name="z333" w:id="280"/>
    <w:p>
      <w:pPr>
        <w:spacing w:after="0"/>
        <w:ind w:left="0"/>
        <w:jc w:val="left"/>
      </w:pPr>
      <w:r>
        <w:rPr>
          <w:rFonts w:ascii="Times New Roman"/>
          <w:b/>
          <w:i w:val="false"/>
          <w:color w:val="000000"/>
        </w:rPr>
        <w:t xml:space="preserve"> 2. Әскери есепке алу туралы мәлімет</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қатынасы _______________________________________</w:t>
            </w:r>
          </w:p>
          <w:p>
            <w:pPr>
              <w:spacing w:after="20"/>
              <w:ind w:left="20"/>
              <w:jc w:val="both"/>
            </w:pPr>
            <w:r>
              <w:rPr>
                <w:rFonts w:ascii="Times New Roman"/>
                <w:b w:val="false"/>
                <w:i w:val="false"/>
                <w:color w:val="000000"/>
                <w:sz w:val="20"/>
              </w:rPr>
              <w:t>
Әскери есепке алу орны</w:t>
            </w:r>
          </w:p>
          <w:p>
            <w:pPr>
              <w:spacing w:after="20"/>
              <w:ind w:left="20"/>
              <w:jc w:val="both"/>
            </w:pPr>
            <w:r>
              <w:rPr>
                <w:rFonts w:ascii="Times New Roman"/>
                <w:b w:val="false"/>
                <w:i w:val="false"/>
                <w:color w:val="000000"/>
                <w:sz w:val="20"/>
              </w:rPr>
              <w:t>
_______________________________________  (ҚІБ(Б)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_________________________</w:t>
            </w:r>
          </w:p>
          <w:p>
            <w:pPr>
              <w:spacing w:after="20"/>
              <w:ind w:left="20"/>
              <w:jc w:val="both"/>
            </w:pPr>
            <w:r>
              <w:rPr>
                <w:rFonts w:ascii="Times New Roman"/>
                <w:b w:val="false"/>
                <w:i w:val="false"/>
                <w:color w:val="000000"/>
                <w:sz w:val="20"/>
              </w:rPr>
              <w:t>
Әскери қызмет өткеру кезеңі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ӘЕМ № ________________</w:t>
            </w:r>
          </w:p>
          <w:p>
            <w:pPr>
              <w:spacing w:after="20"/>
              <w:ind w:left="20"/>
              <w:jc w:val="both"/>
            </w:pPr>
            <w:r>
              <w:rPr>
                <w:rFonts w:ascii="Times New Roman"/>
                <w:b w:val="false"/>
                <w:i w:val="false"/>
                <w:color w:val="000000"/>
                <w:sz w:val="20"/>
              </w:rPr>
              <w:t>
Заңды тұлғаға №______ болып броньға</w:t>
            </w:r>
          </w:p>
          <w:p>
            <w:pPr>
              <w:spacing w:after="20"/>
              <w:ind w:left="20"/>
              <w:jc w:val="both"/>
            </w:pPr>
            <w:r>
              <w:rPr>
                <w:rFonts w:ascii="Times New Roman"/>
                <w:b w:val="false"/>
                <w:i w:val="false"/>
                <w:color w:val="000000"/>
                <w:sz w:val="20"/>
              </w:rPr>
              <w:t>
қойылды___________</w:t>
            </w:r>
          </w:p>
        </w:tc>
      </w:tr>
    </w:tbl>
    <w:p>
      <w:pPr>
        <w:spacing w:after="0"/>
        <w:ind w:left="0"/>
        <w:jc w:val="both"/>
      </w:pPr>
      <w:r>
        <w:rPr>
          <w:rFonts w:ascii="Times New Roman"/>
          <w:b w:val="false"/>
          <w:i w:val="false"/>
          <w:color w:val="000000"/>
          <w:sz w:val="28"/>
        </w:rPr>
        <w:t>
      Сыртқы беті:</w:t>
      </w:r>
    </w:p>
    <w:bookmarkStart w:name="z334" w:id="281"/>
    <w:p>
      <w:pPr>
        <w:spacing w:after="0"/>
        <w:ind w:left="0"/>
        <w:jc w:val="left"/>
      </w:pPr>
      <w:r>
        <w:rPr>
          <w:rFonts w:ascii="Times New Roman"/>
          <w:b/>
          <w:i w:val="false"/>
          <w:color w:val="000000"/>
        </w:rPr>
        <w:t xml:space="preserve"> 3. Тағайындау мен ауыстыру</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бөлім,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(айлықақы)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 иесінің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5" w:id="282"/>
    <w:p>
      <w:pPr>
        <w:spacing w:after="0"/>
        <w:ind w:left="0"/>
        <w:jc w:val="left"/>
      </w:pPr>
      <w:r>
        <w:rPr>
          <w:rFonts w:ascii="Times New Roman"/>
          <w:b/>
          <w:i w:val="false"/>
          <w:color w:val="000000"/>
        </w:rPr>
        <w:t xml:space="preserve"> 4. Демалыс</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6" w:id="283"/>
    <w:p>
      <w:pPr>
        <w:spacing w:after="0"/>
        <w:ind w:left="0"/>
        <w:jc w:val="left"/>
      </w:pPr>
      <w:r>
        <w:rPr>
          <w:rFonts w:ascii="Times New Roman"/>
          <w:b/>
          <w:i w:val="false"/>
          <w:color w:val="000000"/>
        </w:rPr>
        <w:t xml:space="preserve"> 5. Қосымша мәліметтер</w:t>
      </w:r>
    </w:p>
    <w:bookmarkEnd w:id="283"/>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Шығарылған күні мен себебі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bookmarkStart w:name="z337" w:id="284"/>
    <w:p>
      <w:pPr>
        <w:spacing w:after="0"/>
        <w:ind w:left="0"/>
        <w:jc w:val="left"/>
      </w:pPr>
      <w:r>
        <w:rPr>
          <w:rFonts w:ascii="Times New Roman"/>
          <w:b/>
          <w:i w:val="false"/>
          <w:color w:val="000000"/>
        </w:rPr>
        <w:t xml:space="preserve"> № Т-2 нысанындағы жеке карточканы толтыру бойынша түсіндірме</w:t>
      </w:r>
    </w:p>
    <w:bookmarkEnd w:id="284"/>
    <w:bookmarkStart w:name="z338" w:id="285"/>
    <w:p>
      <w:pPr>
        <w:spacing w:after="0"/>
        <w:ind w:left="0"/>
        <w:jc w:val="both"/>
      </w:pPr>
      <w:r>
        <w:rPr>
          <w:rFonts w:ascii="Times New Roman"/>
          <w:b w:val="false"/>
          <w:i w:val="false"/>
          <w:color w:val="000000"/>
          <w:sz w:val="28"/>
        </w:rPr>
        <w:t>
      1. Жеке карточканың 2-бөлімін толтыру кезінде мынадай талаптар сақталуға тиіс:</w:t>
      </w:r>
    </w:p>
    <w:bookmarkEnd w:id="285"/>
    <w:bookmarkStart w:name="z339" w:id="286"/>
    <w:p>
      <w:pPr>
        <w:spacing w:after="0"/>
        <w:ind w:left="0"/>
        <w:jc w:val="both"/>
      </w:pPr>
      <w:r>
        <w:rPr>
          <w:rFonts w:ascii="Times New Roman"/>
          <w:b w:val="false"/>
          <w:i w:val="false"/>
          <w:color w:val="000000"/>
          <w:sz w:val="28"/>
        </w:rPr>
        <w:t>
      1) "Әскери қызметке қатынасы" деген жолда "Әскерге шақырылушы", "Әскери міндетті" деген жазба жазылады";</w:t>
      </w:r>
    </w:p>
    <w:bookmarkEnd w:id="286"/>
    <w:bookmarkStart w:name="z340" w:id="287"/>
    <w:p>
      <w:pPr>
        <w:spacing w:after="0"/>
        <w:ind w:left="0"/>
        <w:jc w:val="both"/>
      </w:pPr>
      <w:r>
        <w:rPr>
          <w:rFonts w:ascii="Times New Roman"/>
          <w:b w:val="false"/>
          <w:i w:val="false"/>
          <w:color w:val="000000"/>
          <w:sz w:val="28"/>
        </w:rPr>
        <w:t>
      2) "Әскери есепке алу орны (қорғаныс істері басқармасы (бөлімі) атауы)" деген жолда қорғаныс істері басқармасының (бөлімінің) атауы жазылады;</w:t>
      </w:r>
    </w:p>
    <w:bookmarkEnd w:id="287"/>
    <w:bookmarkStart w:name="z341" w:id="288"/>
    <w:p>
      <w:pPr>
        <w:spacing w:after="0"/>
        <w:ind w:left="0"/>
        <w:jc w:val="both"/>
      </w:pPr>
      <w:r>
        <w:rPr>
          <w:rFonts w:ascii="Times New Roman"/>
          <w:b w:val="false"/>
          <w:i w:val="false"/>
          <w:color w:val="000000"/>
          <w:sz w:val="28"/>
        </w:rPr>
        <w:t>
      3) "Әскери атағы" деген жолда (әскери міндеттілер үшін): әскери билетте (бар болса) көрсетілген мәліметтерге сәйкес қатардағы жауынгер, ефрейтор, сержант, лейтенант, капитан және т.б. деген жазба жазылады;</w:t>
      </w:r>
    </w:p>
    <w:bookmarkEnd w:id="288"/>
    <w:bookmarkStart w:name="z342" w:id="289"/>
    <w:p>
      <w:pPr>
        <w:spacing w:after="0"/>
        <w:ind w:left="0"/>
        <w:jc w:val="both"/>
      </w:pPr>
      <w:r>
        <w:rPr>
          <w:rFonts w:ascii="Times New Roman"/>
          <w:b w:val="false"/>
          <w:i w:val="false"/>
          <w:color w:val="000000"/>
          <w:sz w:val="28"/>
        </w:rPr>
        <w:t>
      4) "Әскери қызмет өткеру кезеңі" деген жолда (әскери міндеттілер үшін) олар әскерге шақырылған күннен бастап одан шығарылған күнге дейін әскери қызмет өткеру кезеңі көрсетіледі. Бұл ретте егер азаматта бірнеше әскери қызмет өткеру кезеңі болса, онда барлық қызмет, сондай-ақ құқық қорғау және арнаулы мемлекеттік органдарда қызмет өткеру кезеңі де көрсетіледі;</w:t>
      </w:r>
    </w:p>
    <w:bookmarkEnd w:id="289"/>
    <w:bookmarkStart w:name="z343" w:id="290"/>
    <w:p>
      <w:pPr>
        <w:spacing w:after="0"/>
        <w:ind w:left="0"/>
        <w:jc w:val="both"/>
      </w:pPr>
      <w:r>
        <w:rPr>
          <w:rFonts w:ascii="Times New Roman"/>
          <w:b w:val="false"/>
          <w:i w:val="false"/>
          <w:color w:val="000000"/>
          <w:sz w:val="28"/>
        </w:rPr>
        <w:t>
      5) "Әскери-есептік мамандық № ___" деген жолда (әскери міндеттілер үшін) әскери билеттегі (бар болса) жазбаға сәйкес цифрлық белгілер жазылады;</w:t>
      </w:r>
    </w:p>
    <w:bookmarkEnd w:id="290"/>
    <w:bookmarkStart w:name="z344" w:id="291"/>
    <w:p>
      <w:pPr>
        <w:spacing w:after="0"/>
        <w:ind w:left="0"/>
        <w:jc w:val="both"/>
      </w:pPr>
      <w:r>
        <w:rPr>
          <w:rFonts w:ascii="Times New Roman"/>
          <w:b w:val="false"/>
          <w:i w:val="false"/>
          <w:color w:val="000000"/>
          <w:sz w:val="28"/>
        </w:rPr>
        <w:t>
      6) "Заңды тұлғаға № ___ болып бекітіліп қойылды" деген жолда жұмылдыру, соғыс жағдайы кезеңінде және соғыс уақытында әскери қызметке шақыруды кейінге қалдыру туралы куәліктің № көрсетіледі.</w:t>
      </w:r>
    </w:p>
    <w:bookmarkEnd w:id="291"/>
    <w:bookmarkStart w:name="z345" w:id="292"/>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Заңның </w:t>
      </w:r>
      <w:r>
        <w:rPr>
          <w:rFonts w:ascii="Times New Roman"/>
          <w:b w:val="false"/>
          <w:i w:val="false"/>
          <w:color w:val="000000"/>
          <w:sz w:val="28"/>
        </w:rPr>
        <w:t>42-бабына</w:t>
      </w:r>
      <w:r>
        <w:rPr>
          <w:rFonts w:ascii="Times New Roman"/>
          <w:b w:val="false"/>
          <w:i w:val="false"/>
          <w:color w:val="000000"/>
          <w:sz w:val="28"/>
        </w:rPr>
        <w:t xml:space="preserve"> сәйкес запаста тұрудың шекті жасына жеткен адамдардың жеке карточкаларындағы "Әскери қызметке қатынасы" деген жолда "Жасы бойынша әскери есептен шығарылды" деген белгі қойылады.</w:t>
      </w:r>
    </w:p>
    <w:bookmarkEnd w:id="292"/>
    <w:bookmarkStart w:name="z346" w:id="293"/>
    <w:p>
      <w:pPr>
        <w:spacing w:after="0"/>
        <w:ind w:left="0"/>
        <w:jc w:val="both"/>
      </w:pPr>
      <w:r>
        <w:rPr>
          <w:rFonts w:ascii="Times New Roman"/>
          <w:b w:val="false"/>
          <w:i w:val="false"/>
          <w:color w:val="000000"/>
          <w:sz w:val="28"/>
        </w:rPr>
        <w:t>
      3. "Электрондық үкімет" порталының "жеке кабинетінде" әскери қызметке қатынасы туралы мәлімет болмаған адамдардың жеке карточкаларындағы "Әскери қызметке қатынасы" деген жолда "Әскери есепте тұрған жоқ" деген белгі қойылады.</w:t>
      </w:r>
    </w:p>
    <w:bookmarkEnd w:id="293"/>
    <w:bookmarkStart w:name="z347" w:id="294"/>
    <w:p>
      <w:pPr>
        <w:spacing w:after="0"/>
        <w:ind w:left="0"/>
        <w:jc w:val="both"/>
      </w:pPr>
      <w:r>
        <w:rPr>
          <w:rFonts w:ascii="Times New Roman"/>
          <w:b w:val="false"/>
          <w:i w:val="false"/>
          <w:color w:val="000000"/>
          <w:sz w:val="28"/>
        </w:rPr>
        <w:t>
      4. Жеке карточкалар әскери билеттегі немесе тіркеу туралы куәліктегі жазбаларға немесе "электрондық үкімет" порталының "жеке кабинетінде" көрсетілген мәліметтерге дәлме-дәл сәйкестікте толтырылады.</w:t>
      </w:r>
    </w:p>
    <w:bookmarkEnd w:id="294"/>
    <w:bookmarkStart w:name="z348" w:id="295"/>
    <w:p>
      <w:pPr>
        <w:spacing w:after="0"/>
        <w:ind w:left="0"/>
        <w:jc w:val="both"/>
      </w:pPr>
      <w:r>
        <w:rPr>
          <w:rFonts w:ascii="Times New Roman"/>
          <w:b w:val="false"/>
          <w:i w:val="false"/>
          <w:color w:val="000000"/>
          <w:sz w:val="28"/>
        </w:rPr>
        <w:t>
      2-бөлімнің барлық жазбасы қарындашпен толтырылады.</w:t>
      </w:r>
    </w:p>
    <w:bookmarkEnd w:id="295"/>
    <w:bookmarkStart w:name="z349" w:id="296"/>
    <w:p>
      <w:pPr>
        <w:spacing w:after="0"/>
        <w:ind w:left="0"/>
        <w:jc w:val="both"/>
      </w:pPr>
      <w:r>
        <w:rPr>
          <w:rFonts w:ascii="Times New Roman"/>
          <w:b w:val="false"/>
          <w:i w:val="false"/>
          <w:color w:val="000000"/>
          <w:sz w:val="28"/>
        </w:rPr>
        <w:t>
      5. Әскери міндеттілер мен әскерге шақырылушыларға жеке карточкалар әліпбилік реттілікпен төрт топқа бөлінетін жеке картотекада сақталады:</w:t>
      </w:r>
    </w:p>
    <w:bookmarkEnd w:id="296"/>
    <w:p>
      <w:pPr>
        <w:spacing w:after="0"/>
        <w:ind w:left="0"/>
        <w:jc w:val="both"/>
      </w:pPr>
      <w:r>
        <w:rPr>
          <w:rFonts w:ascii="Times New Roman"/>
          <w:b w:val="false"/>
          <w:i w:val="false"/>
          <w:color w:val="000000"/>
          <w:sz w:val="28"/>
        </w:rPr>
        <w:t>
      бірінші – запастағы офицерлер құрамына жеке карточкалар;</w:t>
      </w:r>
    </w:p>
    <w:p>
      <w:pPr>
        <w:spacing w:after="0"/>
        <w:ind w:left="0"/>
        <w:jc w:val="both"/>
      </w:pPr>
      <w:r>
        <w:rPr>
          <w:rFonts w:ascii="Times New Roman"/>
          <w:b w:val="false"/>
          <w:i w:val="false"/>
          <w:color w:val="000000"/>
          <w:sz w:val="28"/>
        </w:rPr>
        <w:t>
      екінші – запастағы қатардағы жауынгер мен сержант құрамдарының жеке карточкалары;</w:t>
      </w:r>
    </w:p>
    <w:p>
      <w:pPr>
        <w:spacing w:after="0"/>
        <w:ind w:left="0"/>
        <w:jc w:val="both"/>
      </w:pPr>
      <w:r>
        <w:rPr>
          <w:rFonts w:ascii="Times New Roman"/>
          <w:b w:val="false"/>
          <w:i w:val="false"/>
          <w:color w:val="000000"/>
          <w:sz w:val="28"/>
        </w:rPr>
        <w:t>
      үшінші – әскери міндетті әйелдерге жеке карточкалар;</w:t>
      </w:r>
    </w:p>
    <w:p>
      <w:pPr>
        <w:spacing w:after="0"/>
        <w:ind w:left="0"/>
        <w:jc w:val="both"/>
      </w:pPr>
      <w:r>
        <w:rPr>
          <w:rFonts w:ascii="Times New Roman"/>
          <w:b w:val="false"/>
          <w:i w:val="false"/>
          <w:color w:val="000000"/>
          <w:sz w:val="28"/>
        </w:rPr>
        <w:t>
      төртінші – әскерге шақырылушыларға жеке карточкалар;</w:t>
      </w:r>
    </w:p>
    <w:p>
      <w:pPr>
        <w:spacing w:after="0"/>
        <w:ind w:left="0"/>
        <w:jc w:val="both"/>
      </w:pPr>
      <w:r>
        <w:rPr>
          <w:rFonts w:ascii="Times New Roman"/>
          <w:b w:val="false"/>
          <w:i w:val="false"/>
          <w:color w:val="000000"/>
          <w:sz w:val="28"/>
        </w:rPr>
        <w:t>
      бесінші – жасы бойынша әскери есептен шығарылған адамдарға жеке карточкалар.</w:t>
      </w:r>
    </w:p>
    <w:p>
      <w:pPr>
        <w:spacing w:after="0"/>
        <w:ind w:left="0"/>
        <w:jc w:val="both"/>
      </w:pPr>
      <w:r>
        <w:rPr>
          <w:rFonts w:ascii="Times New Roman"/>
          <w:b w:val="false"/>
          <w:i w:val="false"/>
          <w:color w:val="000000"/>
          <w:sz w:val="28"/>
        </w:rPr>
        <w:t>
      Әскери есепте тұрмаған адамдарға жеке карточкалар жалпы картотекада сақталады.</w:t>
      </w:r>
    </w:p>
    <w:p>
      <w:pPr>
        <w:spacing w:after="0"/>
        <w:ind w:left="0"/>
        <w:jc w:val="both"/>
      </w:pPr>
      <w:r>
        <w:rPr>
          <w:rFonts w:ascii="Times New Roman"/>
          <w:b w:val="false"/>
          <w:i w:val="false"/>
          <w:color w:val="000000"/>
          <w:sz w:val="28"/>
        </w:rPr>
        <w:t>
      Әскери міндеттілер мен әскерге шақырылушылар жеке карточкасының картотекасы оларға бөгде адамдардың қолжетімділігін болдырмайтын жерде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(Тегінің бірінші әрпі)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ӘЛІПБИЛІК КАРТОЧКА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 әкесінің аты (бар болса)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Әскери атағы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алу тобы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Жарамдылық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Есепке алу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№______ команда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Арнайы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Білімі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Тұрғылықты жерінің мекенжайы және телефон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Жұмыс орны, лауазымы, кадр бөлімінің телефоны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 жыл "____" _________________</w:t>
      </w:r>
    </w:p>
    <w:bookmarkStart w:name="z353" w:id="297"/>
    <w:p>
      <w:pPr>
        <w:spacing w:after="0"/>
        <w:ind w:left="0"/>
        <w:jc w:val="left"/>
      </w:pPr>
      <w:r>
        <w:rPr>
          <w:rFonts w:ascii="Times New Roman"/>
          <w:b/>
          <w:i w:val="false"/>
          <w:color w:val="000000"/>
        </w:rPr>
        <w:t xml:space="preserve"> Әліпбилік карточканы толтыру бойынша түсіндірме</w:t>
      </w:r>
    </w:p>
    <w:bookmarkEnd w:id="297"/>
    <w:bookmarkStart w:name="z354" w:id="298"/>
    <w:p>
      <w:pPr>
        <w:spacing w:after="0"/>
        <w:ind w:left="0"/>
        <w:jc w:val="both"/>
      </w:pPr>
      <w:r>
        <w:rPr>
          <w:rFonts w:ascii="Times New Roman"/>
          <w:b w:val="false"/>
          <w:i w:val="false"/>
          <w:color w:val="000000"/>
          <w:sz w:val="28"/>
        </w:rPr>
        <w:t>
      1. 1-3-тармақтардағы жазба автоқаламмен жүргізіледі. "Тегі, аты, әкесінің аты" өзгерген жағдайда жазылып тұрған жазба сызылып тасталады және оның қасына жаңа жазба жазылады.</w:t>
      </w:r>
    </w:p>
    <w:bookmarkEnd w:id="298"/>
    <w:bookmarkStart w:name="z355" w:id="299"/>
    <w:p>
      <w:pPr>
        <w:spacing w:after="0"/>
        <w:ind w:left="0"/>
        <w:jc w:val="both"/>
      </w:pPr>
      <w:r>
        <w:rPr>
          <w:rFonts w:ascii="Times New Roman"/>
          <w:b w:val="false"/>
          <w:i w:val="false"/>
          <w:color w:val="000000"/>
          <w:sz w:val="28"/>
        </w:rPr>
        <w:t>
      Барлық жазба ҚР ҚМ ЦЖ-да бар мәліметтерге сәйкес жүргізіледі.</w:t>
      </w:r>
    </w:p>
    <w:bookmarkEnd w:id="299"/>
    <w:bookmarkStart w:name="z356" w:id="300"/>
    <w:p>
      <w:pPr>
        <w:spacing w:after="0"/>
        <w:ind w:left="0"/>
        <w:jc w:val="both"/>
      </w:pPr>
      <w:r>
        <w:rPr>
          <w:rFonts w:ascii="Times New Roman"/>
          <w:b w:val="false"/>
          <w:i w:val="false"/>
          <w:color w:val="000000"/>
          <w:sz w:val="28"/>
        </w:rPr>
        <w:t>
      2. Қалған тармақтардағы жазбалар қарындашпен жазылады.</w:t>
      </w:r>
    </w:p>
    <w:bookmarkEnd w:id="300"/>
    <w:bookmarkStart w:name="z357" w:id="301"/>
    <w:p>
      <w:pPr>
        <w:spacing w:after="0"/>
        <w:ind w:left="0"/>
        <w:jc w:val="both"/>
      </w:pPr>
      <w:r>
        <w:rPr>
          <w:rFonts w:ascii="Times New Roman"/>
          <w:b w:val="false"/>
          <w:i w:val="false"/>
          <w:color w:val="000000"/>
          <w:sz w:val="28"/>
        </w:rPr>
        <w:t>
      3. Азамат әскери есептен шығарылған немесе алып тасталған кезде әліпбилік карточка жойылады.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1" w:id="302"/>
    <w:p>
      <w:pPr>
        <w:spacing w:after="0"/>
        <w:ind w:left="0"/>
        <w:jc w:val="left"/>
      </w:pPr>
      <w:r>
        <w:rPr>
          <w:rFonts w:ascii="Times New Roman"/>
          <w:b/>
          <w:i w:val="false"/>
          <w:color w:val="000000"/>
        </w:rPr>
        <w:t xml:space="preserve"> Нұсқама</w:t>
      </w:r>
    </w:p>
    <w:bookmarkEnd w:id="302"/>
    <w:p>
      <w:pPr>
        <w:spacing w:after="0"/>
        <w:ind w:left="0"/>
        <w:jc w:val="both"/>
      </w:pP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(әскери атағы (болса)) </w:t>
      </w:r>
      <w:r>
        <w:br/>
      </w:r>
      <w:r>
        <w:rPr>
          <w:rFonts w:ascii="Times New Roman"/>
          <w:b w:val="false"/>
          <w:i w:val="false"/>
          <w:color w:val="000000"/>
          <w:sz w:val="28"/>
        </w:rPr>
        <w:t>_______________________________________________________</w:t>
      </w:r>
      <w:r>
        <w:br/>
      </w:r>
      <w:r>
        <w:rPr>
          <w:rFonts w:ascii="Times New Roman"/>
          <w:b w:val="false"/>
          <w:i w:val="false"/>
          <w:color w:val="000000"/>
          <w:sz w:val="28"/>
        </w:rPr>
        <w:t xml:space="preserve"> (аты, әкесінің аты (болса), тегі)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Сізге 20_ жылғы "__" _______ дейінгі мерзімде мемлекеттік көрсетілетін қызметті алу үшін "цифрлық үкімет" порталына өтініш беру арқылы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(ауданның (облыстық маңызы бар қаланың) ЖӘБО атауы) әскери есепке тұруды ұсынамын.</w:t>
      </w:r>
    </w:p>
    <w:p>
      <w:pPr>
        <w:spacing w:after="0"/>
        <w:ind w:left="0"/>
        <w:jc w:val="both"/>
      </w:pPr>
      <w:r>
        <w:rPr>
          <w:rFonts w:ascii="Times New Roman"/>
          <w:b w:val="false"/>
          <w:i w:val="false"/>
          <w:color w:val="000000"/>
          <w:sz w:val="28"/>
        </w:rPr>
        <w:t>Негіз: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 командирі (бастығы) </w:t>
      </w:r>
    </w:p>
    <w:p>
      <w:pPr>
        <w:spacing w:after="0"/>
        <w:ind w:left="0"/>
        <w:jc w:val="both"/>
      </w:pPr>
      <w:r>
        <w:rPr>
          <w:rFonts w:ascii="Times New Roman"/>
          <w:b w:val="false"/>
          <w:i w:val="false"/>
          <w:color w:val="000000"/>
          <w:sz w:val="28"/>
        </w:rPr>
        <w:t>(әскери бөлімнің нөмірі (мекеменің атауы)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(қолы, инициалдары, тегі)</w:t>
      </w:r>
    </w:p>
    <w:bookmarkStart w:name="z362" w:id="303"/>
    <w:p>
      <w:pPr>
        <w:spacing w:after="0"/>
        <w:ind w:left="0"/>
        <w:jc w:val="both"/>
      </w:pPr>
      <w:r>
        <w:rPr>
          <w:rFonts w:ascii="Times New Roman"/>
          <w:b w:val="false"/>
          <w:i w:val="false"/>
          <w:color w:val="000000"/>
          <w:sz w:val="28"/>
        </w:rPr>
        <w:t>
      Ескертпе:</w:t>
      </w:r>
    </w:p>
    <w:bookmarkEnd w:id="303"/>
    <w:bookmarkStart w:name="z363" w:id="304"/>
    <w:p>
      <w:pPr>
        <w:spacing w:after="0"/>
        <w:ind w:left="0"/>
        <w:jc w:val="both"/>
      </w:pPr>
      <w:r>
        <w:rPr>
          <w:rFonts w:ascii="Times New Roman"/>
          <w:b w:val="false"/>
          <w:i w:val="false"/>
          <w:color w:val="000000"/>
          <w:sz w:val="28"/>
        </w:rPr>
        <w:t>
      1. Әскери бөлiмде (мекемеде) бұрыштама мөртаңбасы болмаған кезде сол жақ жоғарғы бұрышына нұсқаманың қызметтiк iс жүргiзуде тiркелген нөмiрi мен күнi қойылады.</w:t>
      </w:r>
    </w:p>
    <w:bookmarkEnd w:id="304"/>
    <w:bookmarkStart w:name="z364" w:id="305"/>
    <w:p>
      <w:pPr>
        <w:spacing w:after="0"/>
        <w:ind w:left="0"/>
        <w:jc w:val="both"/>
      </w:pPr>
      <w:r>
        <w:rPr>
          <w:rFonts w:ascii="Times New Roman"/>
          <w:b w:val="false"/>
          <w:i w:val="false"/>
          <w:color w:val="000000"/>
          <w:sz w:val="28"/>
        </w:rPr>
        <w:t>
      2. Қызметтен шығарудың негізі ретінде мынадай мәліметтер көрсетіледі:</w:t>
      </w:r>
    </w:p>
    <w:bookmarkEnd w:id="305"/>
    <w:p>
      <w:pPr>
        <w:spacing w:after="0"/>
        <w:ind w:left="0"/>
        <w:jc w:val="both"/>
      </w:pPr>
      <w:r>
        <w:rPr>
          <w:rFonts w:ascii="Times New Roman"/>
          <w:b w:val="false"/>
          <w:i w:val="false"/>
          <w:color w:val="000000"/>
          <w:sz w:val="28"/>
        </w:rPr>
        <w:t>
      қызметтен шығару (жеке құрамның тізімінен шығару) туралы бұйрықтың нөмірі және күні;</w:t>
      </w:r>
    </w:p>
    <w:p>
      <w:pPr>
        <w:spacing w:after="0"/>
        <w:ind w:left="0"/>
        <w:jc w:val="both"/>
      </w:pPr>
      <w:r>
        <w:rPr>
          <w:rFonts w:ascii="Times New Roman"/>
          <w:b w:val="false"/>
          <w:i w:val="false"/>
          <w:color w:val="000000"/>
          <w:sz w:val="28"/>
        </w:rPr>
        <w:t>
      қызметтен шығаруға себеп болған негіз.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w:t>
            </w:r>
            <w:r>
              <w:br/>
            </w:r>
            <w:r>
              <w:rPr>
                <w:rFonts w:ascii="Times New Roman"/>
                <w:b w:val="false"/>
                <w:i w:val="false"/>
                <w:color w:val="000000"/>
                <w:sz w:val="20"/>
              </w:rPr>
              <w:t>қорғаныс істері басқармасының</w:t>
            </w:r>
            <w:r>
              <w:br/>
            </w:r>
            <w:r>
              <w:rPr>
                <w:rFonts w:ascii="Times New Roman"/>
                <w:b w:val="false"/>
                <w:i w:val="false"/>
                <w:color w:val="000000"/>
                <w:sz w:val="20"/>
              </w:rPr>
              <w:t>(бөлімінің) бастығына</w:t>
            </w:r>
          </w:p>
        </w:tc>
      </w:tr>
    </w:tbl>
    <w:bookmarkStart w:name="z368" w:id="306"/>
    <w:p>
      <w:pPr>
        <w:spacing w:after="0"/>
        <w:ind w:left="0"/>
        <w:jc w:val="left"/>
      </w:pPr>
      <w:r>
        <w:rPr>
          <w:rFonts w:ascii="Times New Roman"/>
          <w:b/>
          <w:i w:val="false"/>
          <w:color w:val="000000"/>
        </w:rPr>
        <w:t xml:space="preserve"> Әскери билет немесе оның телнұсқасын беруге өтініш</w:t>
      </w:r>
    </w:p>
    <w:bookmarkEnd w:id="306"/>
    <w:p>
      <w:pPr>
        <w:spacing w:after="0"/>
        <w:ind w:left="0"/>
        <w:jc w:val="both"/>
      </w:pPr>
      <w:bookmarkStart w:name="z370" w:id="307"/>
      <w:r>
        <w:rPr>
          <w:rFonts w:ascii="Times New Roman"/>
          <w:b w:val="false"/>
          <w:i w:val="false"/>
          <w:color w:val="000000"/>
          <w:sz w:val="28"/>
        </w:rPr>
        <w:t xml:space="preserve">
      1.__________________________________________________________________________ </w:t>
      </w:r>
    </w:p>
    <w:bookmarkEnd w:id="307"/>
    <w:p>
      <w:pPr>
        <w:spacing w:after="0"/>
        <w:ind w:left="0"/>
        <w:jc w:val="both"/>
      </w:pPr>
      <w:r>
        <w:rPr>
          <w:rFonts w:ascii="Times New Roman"/>
          <w:b w:val="false"/>
          <w:i w:val="false"/>
          <w:color w:val="000000"/>
          <w:sz w:val="28"/>
        </w:rPr>
        <w:t xml:space="preserve">                                            (тегі, аты және әкесінің аты (бар болса) </w:t>
      </w:r>
    </w:p>
    <w:p>
      <w:pPr>
        <w:spacing w:after="0"/>
        <w:ind w:left="0"/>
        <w:jc w:val="both"/>
      </w:pPr>
      <w:r>
        <w:rPr>
          <w:rFonts w:ascii="Times New Roman"/>
          <w:b w:val="false"/>
          <w:i w:val="false"/>
          <w:color w:val="000000"/>
          <w:sz w:val="28"/>
        </w:rPr>
        <w:t xml:space="preserve">2.__________________________________________________________________________ </w:t>
      </w:r>
    </w:p>
    <w:p>
      <w:pPr>
        <w:spacing w:after="0"/>
        <w:ind w:left="0"/>
        <w:jc w:val="both"/>
      </w:pPr>
      <w:r>
        <w:rPr>
          <w:rFonts w:ascii="Times New Roman"/>
          <w:b w:val="false"/>
          <w:i w:val="false"/>
          <w:color w:val="000000"/>
          <w:sz w:val="28"/>
        </w:rPr>
        <w:t xml:space="preserve"> (туған күні, айы, жылы, жеке куәлігінің (төлқұжатының) №, жеке сәйкестендіру нөмірі)</w:t>
      </w:r>
    </w:p>
    <w:p>
      <w:pPr>
        <w:spacing w:after="0"/>
        <w:ind w:left="0"/>
        <w:jc w:val="both"/>
      </w:pPr>
      <w:r>
        <w:rPr>
          <w:rFonts w:ascii="Times New Roman"/>
          <w:b w:val="false"/>
          <w:i w:val="false"/>
          <w:color w:val="000000"/>
          <w:sz w:val="28"/>
        </w:rPr>
        <w:t>3.__________________________________________________________________________</w:t>
      </w:r>
    </w:p>
    <w:p>
      <w:pPr>
        <w:spacing w:after="0"/>
        <w:ind w:left="0"/>
        <w:jc w:val="both"/>
      </w:pPr>
      <w:r>
        <w:rPr>
          <w:rFonts w:ascii="Times New Roman"/>
          <w:b w:val="false"/>
          <w:i w:val="false"/>
          <w:color w:val="000000"/>
          <w:sz w:val="28"/>
        </w:rPr>
        <w:t xml:space="preserve">                                      (туған жері: ауыл, кент, аудан, облыс) </w:t>
      </w:r>
    </w:p>
    <w:p>
      <w:pPr>
        <w:spacing w:after="0"/>
        <w:ind w:left="0"/>
        <w:jc w:val="both"/>
      </w:pPr>
      <w:r>
        <w:rPr>
          <w:rFonts w:ascii="Times New Roman"/>
          <w:b w:val="false"/>
          <w:i w:val="false"/>
          <w:color w:val="000000"/>
          <w:sz w:val="28"/>
        </w:rPr>
        <w:t>4.__________________________________________________________________________</w:t>
      </w:r>
    </w:p>
    <w:p>
      <w:pPr>
        <w:spacing w:after="0"/>
        <w:ind w:left="0"/>
        <w:jc w:val="both"/>
      </w:pPr>
      <w:r>
        <w:rPr>
          <w:rFonts w:ascii="Times New Roman"/>
          <w:b w:val="false"/>
          <w:i w:val="false"/>
          <w:color w:val="000000"/>
          <w:sz w:val="28"/>
        </w:rPr>
        <w:t xml:space="preserve">                                                                       (ұлты) </w:t>
      </w:r>
    </w:p>
    <w:p>
      <w:pPr>
        <w:spacing w:after="0"/>
        <w:ind w:left="0"/>
        <w:jc w:val="both"/>
      </w:pPr>
      <w:r>
        <w:rPr>
          <w:rFonts w:ascii="Times New Roman"/>
          <w:b w:val="false"/>
          <w:i w:val="false"/>
          <w:color w:val="000000"/>
          <w:sz w:val="28"/>
        </w:rPr>
        <w:t>5. _________________________________________________________________________</w:t>
      </w:r>
    </w:p>
    <w:p>
      <w:pPr>
        <w:spacing w:after="0"/>
        <w:ind w:left="0"/>
        <w:jc w:val="both"/>
      </w:pPr>
      <w:r>
        <w:rPr>
          <w:rFonts w:ascii="Times New Roman"/>
          <w:b w:val="false"/>
          <w:i w:val="false"/>
          <w:color w:val="000000"/>
          <w:sz w:val="28"/>
        </w:rPr>
        <w:t xml:space="preserve">                                                               (отбасы жағдайы) </w:t>
      </w:r>
    </w:p>
    <w:p>
      <w:pPr>
        <w:spacing w:after="0"/>
        <w:ind w:left="0"/>
        <w:jc w:val="both"/>
      </w:pPr>
      <w:r>
        <w:rPr>
          <w:rFonts w:ascii="Times New Roman"/>
          <w:b w:val="false"/>
          <w:i w:val="false"/>
          <w:color w:val="000000"/>
          <w:sz w:val="28"/>
        </w:rPr>
        <w:t>6. _________________________________________________________________________</w:t>
      </w:r>
    </w:p>
    <w:p>
      <w:pPr>
        <w:spacing w:after="0"/>
        <w:ind w:left="0"/>
        <w:jc w:val="both"/>
      </w:pPr>
      <w:r>
        <w:rPr>
          <w:rFonts w:ascii="Times New Roman"/>
          <w:b w:val="false"/>
          <w:i w:val="false"/>
          <w:color w:val="000000"/>
          <w:sz w:val="28"/>
        </w:rPr>
        <w:t xml:space="preserve">                                 (тұрғылықты жері бойынша тіркелген мекенжайы)</w:t>
      </w:r>
    </w:p>
    <w:p>
      <w:pPr>
        <w:spacing w:after="0"/>
        <w:ind w:left="0"/>
        <w:jc w:val="both"/>
      </w:pPr>
      <w:r>
        <w:rPr>
          <w:rFonts w:ascii="Times New Roman"/>
          <w:b w:val="false"/>
          <w:i w:val="false"/>
          <w:color w:val="000000"/>
          <w:sz w:val="28"/>
        </w:rPr>
        <w:t xml:space="preserve">7. _________________________________________________________________________ </w:t>
      </w:r>
    </w:p>
    <w:p>
      <w:pPr>
        <w:spacing w:after="0"/>
        <w:ind w:left="0"/>
        <w:jc w:val="both"/>
      </w:pPr>
      <w:r>
        <w:rPr>
          <w:rFonts w:ascii="Times New Roman"/>
          <w:b w:val="false"/>
          <w:i w:val="false"/>
          <w:color w:val="000000"/>
          <w:sz w:val="28"/>
        </w:rPr>
        <w:t xml:space="preserve">                              (уақытша келген, тұратын мекенжайы (бар болған кезде)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байланысты әскери билет немесе оның телнұсқасын беруіңізді сұраймын.</w:t>
      </w:r>
    </w:p>
    <w:p>
      <w:pPr>
        <w:spacing w:after="0"/>
        <w:ind w:left="0"/>
        <w:jc w:val="both"/>
      </w:pPr>
      <w:r>
        <w:rPr>
          <w:rFonts w:ascii="Times New Roman"/>
          <w:b w:val="false"/>
          <w:i w:val="false"/>
          <w:color w:val="000000"/>
          <w:sz w:val="28"/>
        </w:rPr>
        <w:t>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________________________________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30-қосымша</w:t>
            </w:r>
          </w:p>
        </w:tc>
      </w:tr>
    </w:tbl>
    <w:bookmarkStart w:name="z379" w:id="308"/>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міндеттілерге әскери билет немесе оның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әскери қызметтен не құқық қорғау, арнаулы мемлекеттік органдарда қызметтен шығарылған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xml:space="preserve">
2) бас бостандығынан айыру орындарынан босатылған және құқық қорғау, арнаулы мемлекеттік органдарда қызмет өткерген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3) бұрын әскери (балама) қызмет не құқық қорғау және арнаулы мемлекеттік органдарда қызмет өткергендердің қатарынан басқа мемлекеттерден келген және Қазақстан Республикасының азаматтығын қабылдаған адамдарға;</w:t>
            </w:r>
          </w:p>
          <w:p>
            <w:pPr>
              <w:spacing w:after="20"/>
              <w:ind w:left="20"/>
              <w:jc w:val="both"/>
            </w:pPr>
            <w:r>
              <w:rPr>
                <w:rFonts w:ascii="Times New Roman"/>
                <w:b w:val="false"/>
                <w:i w:val="false"/>
                <w:color w:val="000000"/>
                <w:sz w:val="20"/>
              </w:rPr>
              <w:t>
4) әскери атағы қалпына келтірілген және әскери қызмет не құқық қорғау және арнаулы мемлекеттік органдарда қызмет өткерген азаматтарға;</w:t>
            </w:r>
          </w:p>
          <w:p>
            <w:pPr>
              <w:spacing w:after="20"/>
              <w:ind w:left="20"/>
              <w:jc w:val="both"/>
            </w:pPr>
            <w:r>
              <w:rPr>
                <w:rFonts w:ascii="Times New Roman"/>
                <w:b w:val="false"/>
                <w:i w:val="false"/>
                <w:color w:val="000000"/>
                <w:sz w:val="20"/>
              </w:rPr>
              <w:t>
5) әскери қызмет не құқық қорғау, арнаулы мемлекеттік органдарда қызмет өткерген азаматтар әскери билетін жоғалтқан не бүлдірген кезде;</w:t>
            </w:r>
          </w:p>
          <w:p>
            <w:pPr>
              <w:spacing w:after="20"/>
              <w:ind w:left="20"/>
              <w:jc w:val="both"/>
            </w:pPr>
            <w:r>
              <w:rPr>
                <w:rFonts w:ascii="Times New Roman"/>
                <w:b w:val="false"/>
                <w:i w:val="false"/>
                <w:color w:val="000000"/>
                <w:sz w:val="20"/>
              </w:rPr>
              <w:t>
6) әскери қызмет не құқық қорғау, арнаулы мемлекеттік органдарда қызмет өткерген азаматтар ескі үлгідегі әскери билетті жаңасына ауыстырған кезде;</w:t>
            </w:r>
          </w:p>
          <w:p>
            <w:pPr>
              <w:spacing w:after="20"/>
              <w:ind w:left="20"/>
              <w:jc w:val="both"/>
            </w:pPr>
            <w:r>
              <w:rPr>
                <w:rFonts w:ascii="Times New Roman"/>
                <w:b w:val="false"/>
                <w:i w:val="false"/>
                <w:color w:val="000000"/>
                <w:sz w:val="20"/>
              </w:rPr>
              <w:t>
7) әскери қызмет не құқық қорғау, арнаулы мемлекеттік органдарда қызмет өткерген азамат тегін, атын, әкесінің атын өзгерткен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өтінішті қабылдау: www.egov.kz "цифрлық үкімет" веб-порталы (бұдан әрі – портал).</w:t>
            </w:r>
          </w:p>
          <w:p>
            <w:pPr>
              <w:spacing w:after="20"/>
              <w:ind w:left="20"/>
              <w:jc w:val="both"/>
            </w:pPr>
            <w:r>
              <w:rPr>
                <w:rFonts w:ascii="Times New Roman"/>
                <w:b w:val="false"/>
                <w:i w:val="false"/>
                <w:color w:val="000000"/>
                <w:sz w:val="20"/>
              </w:rPr>
              <w:t>
Мемлекеттік қызмет көрсету нәтижесін беру: портал,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 7 жұмыс күні;</w:t>
            </w:r>
          </w:p>
          <w:p>
            <w:pPr>
              <w:spacing w:after="20"/>
              <w:ind w:left="20"/>
              <w:jc w:val="both"/>
            </w:pPr>
            <w:r>
              <w:rPr>
                <w:rFonts w:ascii="Times New Roman"/>
                <w:b w:val="false"/>
                <w:i w:val="false"/>
                <w:color w:val="000000"/>
                <w:sz w:val="20"/>
              </w:rPr>
              <w:t>
аудандарда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39-қосымшаға сәйкес нысан бойынша осы Тізбенің 11-бөлімінде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запастағы офицер, қатардағы және сержанттық құрамдардың әскери билетін (бұдан әрі – әскери билет)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xml:space="preserve">
Мемлекеттік көрсетілетін қызметтің дайын нәтижесін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бөлімдері арқылы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интернет-ресурсында: www.gov.kz;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әскери қызметтен не құқық қорғау, арнаулы мемлекеттік органдардағы қызметтен шығарылған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xml:space="preserve">
2) бас бостандығынан айыру орындарынан босатылған және әскери қызмет не құқық қорғау, арнаулы мемлекеттік органдарда қызмет өткерген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 </w:t>
            </w:r>
          </w:p>
          <w:p>
            <w:pPr>
              <w:spacing w:after="20"/>
              <w:ind w:left="20"/>
              <w:jc w:val="both"/>
            </w:pPr>
            <w:r>
              <w:rPr>
                <w:rFonts w:ascii="Times New Roman"/>
                <w:b w:val="false"/>
                <w:i w:val="false"/>
                <w:color w:val="000000"/>
                <w:sz w:val="20"/>
              </w:rPr>
              <w:t>
3) бұрын әскери (балама) қызмет не құқық қорғау және арнаулы мемлекеттік органдарда қызмет өткергендерден басқа мемлекеттен келген және Қазақстан Республикасының азаматтығын қабылдаған адамдар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4) әскери атағы қалпына келтірілген және әскери қызмет не құқық қорғау және арнаулы мемлекеттік органдарда қызмет өткерген азаматтар:</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әскери атағы қалпына келтірілгені туралы сот қаулысының электрондық көшірмесін өтінішке тіркейді;</w:t>
            </w:r>
          </w:p>
          <w:p>
            <w:pPr>
              <w:spacing w:after="20"/>
              <w:ind w:left="20"/>
              <w:jc w:val="both"/>
            </w:pPr>
            <w:r>
              <w:rPr>
                <w:rFonts w:ascii="Times New Roman"/>
                <w:b w:val="false"/>
                <w:i w:val="false"/>
                <w:color w:val="000000"/>
                <w:sz w:val="20"/>
              </w:rPr>
              <w:t>
5) әскери қызмет не құқық қорғау, арнаулы мемлекеттік органдарда қызмет өткерген азаматтар әскери билетін жоғалтқан не бүлдірген кезде:</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w:t>
            </w:r>
          </w:p>
          <w:p>
            <w:pPr>
              <w:spacing w:after="20"/>
              <w:ind w:left="20"/>
              <w:jc w:val="both"/>
            </w:pPr>
            <w:r>
              <w:rPr>
                <w:rFonts w:ascii="Times New Roman"/>
                <w:b w:val="false"/>
                <w:i w:val="false"/>
                <w:color w:val="000000"/>
                <w:sz w:val="20"/>
              </w:rPr>
              <w:t xml:space="preserve">
"Әкімшілік құқық бұзушылық туралы" Қазақстан Республикасы Кодексінің </w:t>
            </w:r>
            <w:r>
              <w:rPr>
                <w:rFonts w:ascii="Times New Roman"/>
                <w:b w:val="false"/>
                <w:i w:val="false"/>
                <w:color w:val="000000"/>
                <w:sz w:val="20"/>
              </w:rPr>
              <w:t>649-бабында</w:t>
            </w:r>
            <w:r>
              <w:rPr>
                <w:rFonts w:ascii="Times New Roman"/>
                <w:b w:val="false"/>
                <w:i w:val="false"/>
                <w:color w:val="000000"/>
                <w:sz w:val="20"/>
              </w:rPr>
              <w:t xml:space="preserve"> көзделген әскери есепке алу құжатын қасақана бүлдiргені немесе жоғалтқаны үшін әкімшілік жазаны қолдану туралы қаулының электрондық көшірмесі не көрсетілетін қызметті алушыға байланысты емес мән-жай бойынша жоғалту не бүлдіру фактісін растайтын уәкілетті мемлекеттік органнан анықтама;</w:t>
            </w:r>
          </w:p>
          <w:p>
            <w:pPr>
              <w:spacing w:after="20"/>
              <w:ind w:left="20"/>
              <w:jc w:val="both"/>
            </w:pPr>
            <w:r>
              <w:rPr>
                <w:rFonts w:ascii="Times New Roman"/>
                <w:b w:val="false"/>
                <w:i w:val="false"/>
                <w:color w:val="000000"/>
                <w:sz w:val="20"/>
              </w:rPr>
              <w:t>
6) әскери қызмет не құқық қорғау, арнаулы мемлекеттік органдарда қызмет өткерген азаматтар ескі үлгідегі әскери билетті жаңасына ауыстырған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Әскери билеттің түпнұсқасы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7) әскери қызмет не құқық қорғау, арнаулы мемлекеттік органдарда қызмет өткерген азаматтар тегін, атын, әкесінің атын өзгерткен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Әскери билеттің түпнұсқасы (ескі үлгідегі)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xml:space="preserve">
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Жеке басын куәландыратын құжаттар туралы мәліметті, графикалық файл түріндегі көлемі 30х40 мм цифрлық фотосуретін көрсетілетін қызметті беруші "цифрлық үкімет" шлюзі арқылы тиісті мемлекеттік цифрлық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деректің және мәліметтің осы Қағидаларда белгіленген талаптарға сәйкес келмеуі;</w:t>
            </w:r>
          </w:p>
          <w:p>
            <w:pPr>
              <w:spacing w:after="20"/>
              <w:ind w:left="20"/>
              <w:jc w:val="both"/>
            </w:pPr>
            <w:r>
              <w:rPr>
                <w:rFonts w:ascii="Times New Roman"/>
                <w:b w:val="false"/>
                <w:i w:val="false"/>
                <w:color w:val="000000"/>
                <w:sz w:val="20"/>
              </w:rPr>
              <w:t>
3) әскери есепте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цифрлық жүйесінде тіркелген субъектілер үшін қолжетімді.</w:t>
            </w:r>
          </w:p>
          <w:p>
            <w:pPr>
              <w:spacing w:after="20"/>
              <w:ind w:left="20"/>
              <w:jc w:val="both"/>
            </w:pPr>
            <w:r>
              <w:rPr>
                <w:rFonts w:ascii="Times New Roman"/>
                <w:b w:val="false"/>
                <w:i w:val="false"/>
                <w:color w:val="000000"/>
                <w:sz w:val="20"/>
              </w:rPr>
              <w:t>
Субъект мобильдік қосымшада және пайдаланушылардың цифрлық жүйесінде қолжетімді әдістермен тіркеледі, бұдан әрі "Цифрлық құжаттар" деген бөлімде одан әрі пайдалану үшін қажетті құжатты қарайды.</w:t>
            </w:r>
          </w:p>
          <w:p>
            <w:pPr>
              <w:spacing w:after="20"/>
              <w:ind w:left="20"/>
              <w:jc w:val="both"/>
            </w:pPr>
            <w:r>
              <w:rPr>
                <w:rFonts w:ascii="Times New Roman"/>
                <w:b w:val="false"/>
                <w:i w:val="false"/>
                <w:color w:val="000000"/>
                <w:sz w:val="20"/>
              </w:rPr>
              <w:t xml:space="preserve">
Мемлекеттің жұмылдыру әзірлігін қамтамасыз ету мақсатында әскери қызмет, құқық қорғау және арнаулы мемлекеттік органдарда қызмет өткермеген азаматтарға әскери билет жұмылдыру, соғыс жағдайы кезеңінде және соғыс уақытында заңнамада белгіленген тәртіппен беріледі. </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 кезде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w:t>
            </w:r>
            <w:r>
              <w:br/>
            </w:r>
            <w:r>
              <w:rPr>
                <w:rFonts w:ascii="Times New Roman"/>
                <w:b w:val="false"/>
                <w:i w:val="false"/>
                <w:color w:val="000000"/>
                <w:sz w:val="20"/>
              </w:rPr>
              <w:t>қорғаныс істері басқармасының</w:t>
            </w:r>
            <w:r>
              <w:br/>
            </w:r>
            <w:r>
              <w:rPr>
                <w:rFonts w:ascii="Times New Roman"/>
                <w:b w:val="false"/>
                <w:i w:val="false"/>
                <w:color w:val="000000"/>
                <w:sz w:val="20"/>
              </w:rPr>
              <w:t>(бөлімінің) бастығына</w:t>
            </w:r>
          </w:p>
        </w:tc>
      </w:tr>
    </w:tbl>
    <w:bookmarkStart w:name="z383" w:id="309"/>
    <w:p>
      <w:pPr>
        <w:spacing w:after="0"/>
        <w:ind w:left="0"/>
        <w:jc w:val="left"/>
      </w:pPr>
      <w:r>
        <w:rPr>
          <w:rFonts w:ascii="Times New Roman"/>
          <w:b/>
          <w:i w:val="false"/>
          <w:color w:val="000000"/>
        </w:rPr>
        <w:t xml:space="preserve"> Әскери есепке қою туралы өтініш</w:t>
      </w:r>
    </w:p>
    <w:bookmarkEnd w:id="309"/>
    <w:p>
      <w:pPr>
        <w:spacing w:after="0"/>
        <w:ind w:left="0"/>
        <w:jc w:val="both"/>
      </w:pPr>
      <w:bookmarkStart w:name="z384" w:id="310"/>
      <w:r>
        <w:rPr>
          <w:rFonts w:ascii="Times New Roman"/>
          <w:b w:val="false"/>
          <w:i w:val="false"/>
          <w:color w:val="000000"/>
          <w:sz w:val="28"/>
        </w:rPr>
        <w:t xml:space="preserve">
      1. Тегі____________________________________________________ </w:t>
      </w:r>
    </w:p>
    <w:bookmarkEnd w:id="310"/>
    <w:p>
      <w:pPr>
        <w:spacing w:after="0"/>
        <w:ind w:left="0"/>
        <w:jc w:val="both"/>
      </w:pPr>
      <w:r>
        <w:rPr>
          <w:rFonts w:ascii="Times New Roman"/>
          <w:b w:val="false"/>
          <w:i w:val="false"/>
          <w:color w:val="000000"/>
          <w:sz w:val="28"/>
        </w:rPr>
        <w:t xml:space="preserve">2. Аты ___________________________________________________ </w:t>
      </w:r>
    </w:p>
    <w:p>
      <w:pPr>
        <w:spacing w:after="0"/>
        <w:ind w:left="0"/>
        <w:jc w:val="both"/>
      </w:pPr>
      <w:r>
        <w:rPr>
          <w:rFonts w:ascii="Times New Roman"/>
          <w:b w:val="false"/>
          <w:i w:val="false"/>
          <w:color w:val="000000"/>
          <w:sz w:val="28"/>
        </w:rPr>
        <w:t xml:space="preserve">3. Әкесінің аты____________________________________________ </w:t>
      </w:r>
    </w:p>
    <w:p>
      <w:pPr>
        <w:spacing w:after="0"/>
        <w:ind w:left="0"/>
        <w:jc w:val="both"/>
      </w:pPr>
      <w:r>
        <w:rPr>
          <w:rFonts w:ascii="Times New Roman"/>
          <w:b w:val="false"/>
          <w:i w:val="false"/>
          <w:color w:val="000000"/>
          <w:sz w:val="28"/>
        </w:rPr>
        <w:t xml:space="preserve">                                                             (бар болса) </w:t>
      </w:r>
    </w:p>
    <w:p>
      <w:pPr>
        <w:spacing w:after="0"/>
        <w:ind w:left="0"/>
        <w:jc w:val="both"/>
      </w:pPr>
      <w:r>
        <w:rPr>
          <w:rFonts w:ascii="Times New Roman"/>
          <w:b w:val="false"/>
          <w:i w:val="false"/>
          <w:color w:val="000000"/>
          <w:sz w:val="28"/>
        </w:rPr>
        <w:t xml:space="preserve">4. Туған жылы ________ ж. "___" ___________________________ </w:t>
      </w:r>
    </w:p>
    <w:p>
      <w:pPr>
        <w:spacing w:after="0"/>
        <w:ind w:left="0"/>
        <w:jc w:val="both"/>
      </w:pPr>
      <w:r>
        <w:rPr>
          <w:rFonts w:ascii="Times New Roman"/>
          <w:b w:val="false"/>
          <w:i w:val="false"/>
          <w:color w:val="000000"/>
          <w:sz w:val="28"/>
        </w:rPr>
        <w:t>3. Туған жері ____________________________________________</w:t>
      </w:r>
    </w:p>
    <w:p>
      <w:pPr>
        <w:spacing w:after="0"/>
        <w:ind w:left="0"/>
        <w:jc w:val="both"/>
      </w:pPr>
      <w:r>
        <w:rPr>
          <w:rFonts w:ascii="Times New Roman"/>
          <w:b w:val="false"/>
          <w:i w:val="false"/>
          <w:color w:val="000000"/>
          <w:sz w:val="28"/>
        </w:rPr>
        <w:t xml:space="preserve">                             (ауыл, кент, аудан, қала, облыс, республика)</w:t>
      </w:r>
    </w:p>
    <w:p>
      <w:pPr>
        <w:spacing w:after="0"/>
        <w:ind w:left="0"/>
        <w:jc w:val="both"/>
      </w:pPr>
      <w:r>
        <w:rPr>
          <w:rFonts w:ascii="Times New Roman"/>
          <w:b w:val="false"/>
          <w:i w:val="false"/>
          <w:color w:val="000000"/>
          <w:sz w:val="28"/>
        </w:rPr>
        <w:t>4. Ұлты_________________________________________________</w:t>
      </w:r>
    </w:p>
    <w:p>
      <w:pPr>
        <w:spacing w:after="0"/>
        <w:ind w:left="0"/>
        <w:jc w:val="both"/>
      </w:pPr>
      <w:r>
        <w:rPr>
          <w:rFonts w:ascii="Times New Roman"/>
          <w:b w:val="false"/>
          <w:i w:val="false"/>
          <w:color w:val="000000"/>
          <w:sz w:val="28"/>
        </w:rPr>
        <w:t xml:space="preserve">5. Құжат түрі ______________ № _____________ сериясы __________ </w:t>
      </w:r>
    </w:p>
    <w:p>
      <w:pPr>
        <w:spacing w:after="0"/>
        <w:ind w:left="0"/>
        <w:jc w:val="both"/>
      </w:pPr>
      <w:r>
        <w:rPr>
          <w:rFonts w:ascii="Times New Roman"/>
          <w:b w:val="false"/>
          <w:i w:val="false"/>
          <w:color w:val="000000"/>
          <w:sz w:val="28"/>
        </w:rPr>
        <w:t xml:space="preserve">Қолданылу мерзімі ______________________________________ </w:t>
      </w:r>
    </w:p>
    <w:p>
      <w:pPr>
        <w:spacing w:after="0"/>
        <w:ind w:left="0"/>
        <w:jc w:val="both"/>
      </w:pPr>
      <w:r>
        <w:rPr>
          <w:rFonts w:ascii="Times New Roman"/>
          <w:b w:val="false"/>
          <w:i w:val="false"/>
          <w:color w:val="000000"/>
          <w:sz w:val="28"/>
        </w:rPr>
        <w:t xml:space="preserve">Берілген күні______________ кім берді_____________________ </w:t>
      </w:r>
    </w:p>
    <w:p>
      <w:pPr>
        <w:spacing w:after="0"/>
        <w:ind w:left="0"/>
        <w:jc w:val="both"/>
      </w:pPr>
      <w:r>
        <w:rPr>
          <w:rFonts w:ascii="Times New Roman"/>
          <w:b w:val="false"/>
          <w:i w:val="false"/>
          <w:color w:val="000000"/>
          <w:sz w:val="28"/>
        </w:rPr>
        <w:t xml:space="preserve">6. ЖСН ________________________________________________ </w:t>
      </w:r>
    </w:p>
    <w:p>
      <w:pPr>
        <w:spacing w:after="0"/>
        <w:ind w:left="0"/>
        <w:jc w:val="both"/>
      </w:pPr>
      <w:r>
        <w:rPr>
          <w:rFonts w:ascii="Times New Roman"/>
          <w:b w:val="false"/>
          <w:i w:val="false"/>
          <w:color w:val="000000"/>
          <w:sz w:val="28"/>
        </w:rPr>
        <w:t>7. Отбасы жағдайы және отбасы құрамы____________________________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бойдақ, ажырасқан (анасының Т.А.Ә. толық, туған жылы, тұрғылықты жерінің  мекенжайы); </w:t>
      </w:r>
    </w:p>
    <w:p>
      <w:pPr>
        <w:spacing w:after="0"/>
        <w:ind w:left="0"/>
        <w:jc w:val="both"/>
      </w:pPr>
      <w:r>
        <w:rPr>
          <w:rFonts w:ascii="Times New Roman"/>
          <w:b w:val="false"/>
          <w:i w:val="false"/>
          <w:color w:val="000000"/>
          <w:sz w:val="28"/>
        </w:rPr>
        <w:t xml:space="preserve">үйленген (жұбайының Т.А.Ә. толық, 18 жасқа дейінгі балаларының аттары, туған жылдары </w:t>
      </w:r>
    </w:p>
    <w:p>
      <w:pPr>
        <w:spacing w:after="0"/>
        <w:ind w:left="0"/>
        <w:jc w:val="both"/>
      </w:pPr>
      <w:r>
        <w:rPr>
          <w:rFonts w:ascii="Times New Roman"/>
          <w:b w:val="false"/>
          <w:i w:val="false"/>
          <w:color w:val="000000"/>
          <w:sz w:val="28"/>
        </w:rPr>
        <w:t>және тұрғылықты мекенжайы) (бар болса)</w:t>
      </w:r>
    </w:p>
    <w:p>
      <w:pPr>
        <w:spacing w:after="0"/>
        <w:ind w:left="0"/>
        <w:jc w:val="both"/>
      </w:pPr>
      <w:r>
        <w:rPr>
          <w:rFonts w:ascii="Times New Roman"/>
          <w:b w:val="false"/>
          <w:i w:val="false"/>
          <w:color w:val="000000"/>
          <w:sz w:val="28"/>
        </w:rPr>
        <w:t>8. Білімі____________________________________________________</w:t>
      </w:r>
    </w:p>
    <w:p>
      <w:pPr>
        <w:spacing w:after="0"/>
        <w:ind w:left="0"/>
        <w:jc w:val="both"/>
      </w:pPr>
      <w:r>
        <w:rPr>
          <w:rFonts w:ascii="Times New Roman"/>
          <w:b w:val="false"/>
          <w:i w:val="false"/>
          <w:color w:val="000000"/>
          <w:sz w:val="28"/>
        </w:rPr>
        <w:t>оқу орны___________________________________________________</w:t>
      </w:r>
    </w:p>
    <w:p>
      <w:pPr>
        <w:spacing w:after="0"/>
        <w:ind w:left="0"/>
        <w:jc w:val="both"/>
      </w:pPr>
      <w:r>
        <w:rPr>
          <w:rFonts w:ascii="Times New Roman"/>
          <w:b w:val="false"/>
          <w:i w:val="false"/>
          <w:color w:val="000000"/>
          <w:sz w:val="28"/>
        </w:rPr>
        <w:t>мамандығы_________________________________________________</w:t>
      </w:r>
    </w:p>
    <w:p>
      <w:pPr>
        <w:spacing w:after="0"/>
        <w:ind w:left="0"/>
        <w:jc w:val="both"/>
      </w:pPr>
      <w:r>
        <w:rPr>
          <w:rFonts w:ascii="Times New Roman"/>
          <w:b w:val="false"/>
          <w:i w:val="false"/>
          <w:color w:val="000000"/>
          <w:sz w:val="28"/>
        </w:rPr>
        <w:t>аяқтаған жылы ____ жылғы "____" ____________________________</w:t>
      </w:r>
    </w:p>
    <w:p>
      <w:pPr>
        <w:spacing w:after="0"/>
        <w:ind w:left="0"/>
        <w:jc w:val="both"/>
      </w:pPr>
      <w:r>
        <w:rPr>
          <w:rFonts w:ascii="Times New Roman"/>
          <w:b w:val="false"/>
          <w:i w:val="false"/>
          <w:color w:val="000000"/>
          <w:sz w:val="28"/>
        </w:rPr>
        <w:t>9. Жүргізуші куәлігінің № ____________________________________</w:t>
      </w:r>
    </w:p>
    <w:p>
      <w:pPr>
        <w:spacing w:after="0"/>
        <w:ind w:left="0"/>
        <w:jc w:val="both"/>
      </w:pPr>
      <w:r>
        <w:rPr>
          <w:rFonts w:ascii="Times New Roman"/>
          <w:b w:val="false"/>
          <w:i w:val="false"/>
          <w:color w:val="000000"/>
          <w:sz w:val="28"/>
        </w:rPr>
        <w:t>санаты_____________________________________________________</w:t>
      </w:r>
    </w:p>
    <w:p>
      <w:pPr>
        <w:spacing w:after="0"/>
        <w:ind w:left="0"/>
        <w:jc w:val="both"/>
      </w:pPr>
      <w:r>
        <w:rPr>
          <w:rFonts w:ascii="Times New Roman"/>
          <w:b w:val="false"/>
          <w:i w:val="false"/>
          <w:color w:val="000000"/>
          <w:sz w:val="28"/>
        </w:rPr>
        <w:t>Сериясы___________________________________________________</w:t>
      </w:r>
    </w:p>
    <w:p>
      <w:pPr>
        <w:spacing w:after="0"/>
        <w:ind w:left="0"/>
        <w:jc w:val="both"/>
      </w:pPr>
      <w:r>
        <w:rPr>
          <w:rFonts w:ascii="Times New Roman"/>
          <w:b w:val="false"/>
          <w:i w:val="false"/>
          <w:color w:val="000000"/>
          <w:sz w:val="28"/>
        </w:rPr>
        <w:t>берілген күні_______________________________________________</w:t>
      </w:r>
    </w:p>
    <w:p>
      <w:pPr>
        <w:spacing w:after="0"/>
        <w:ind w:left="0"/>
        <w:jc w:val="both"/>
      </w:pPr>
      <w:r>
        <w:rPr>
          <w:rFonts w:ascii="Times New Roman"/>
          <w:b w:val="false"/>
          <w:i w:val="false"/>
          <w:color w:val="000000"/>
          <w:sz w:val="28"/>
        </w:rPr>
        <w:t>10. Тұрғылықты мекенжайы__________________________________</w:t>
      </w:r>
    </w:p>
    <w:p>
      <w:pPr>
        <w:spacing w:after="0"/>
        <w:ind w:left="0"/>
        <w:jc w:val="both"/>
      </w:pPr>
      <w:r>
        <w:rPr>
          <w:rFonts w:ascii="Times New Roman"/>
          <w:b w:val="false"/>
          <w:i w:val="false"/>
          <w:color w:val="000000"/>
          <w:sz w:val="28"/>
        </w:rPr>
        <w:t>11. Нақты тұратын мекенжайы 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12. Телефон нөмірі (қалалық, ұялы) ___________________________</w:t>
      </w:r>
    </w:p>
    <w:p>
      <w:pPr>
        <w:spacing w:after="0"/>
        <w:ind w:left="0"/>
        <w:jc w:val="both"/>
      </w:pPr>
      <w:r>
        <w:rPr>
          <w:rFonts w:ascii="Times New Roman"/>
          <w:b w:val="false"/>
          <w:i w:val="false"/>
          <w:color w:val="000000"/>
          <w:sz w:val="28"/>
        </w:rPr>
        <w:t>13. Жұмыс орны____________________________________________</w:t>
      </w:r>
    </w:p>
    <w:p>
      <w:pPr>
        <w:spacing w:after="0"/>
        <w:ind w:left="0"/>
        <w:jc w:val="both"/>
      </w:pPr>
      <w:r>
        <w:rPr>
          <w:rFonts w:ascii="Times New Roman"/>
          <w:b w:val="false"/>
          <w:i w:val="false"/>
          <w:color w:val="000000"/>
          <w:sz w:val="28"/>
        </w:rPr>
        <w:t>ұйымның мекенжайы________________________________________</w:t>
      </w:r>
    </w:p>
    <w:p>
      <w:pPr>
        <w:spacing w:after="0"/>
        <w:ind w:left="0"/>
        <w:jc w:val="both"/>
      </w:pPr>
      <w:r>
        <w:rPr>
          <w:rFonts w:ascii="Times New Roman"/>
          <w:b w:val="false"/>
          <w:i w:val="false"/>
          <w:color w:val="000000"/>
          <w:sz w:val="28"/>
        </w:rPr>
        <w:t>лауазымы__________________________</w:t>
      </w:r>
    </w:p>
    <w:p>
      <w:pPr>
        <w:spacing w:after="0"/>
        <w:ind w:left="0"/>
        <w:jc w:val="both"/>
      </w:pPr>
      <w:r>
        <w:rPr>
          <w:rFonts w:ascii="Times New Roman"/>
          <w:b w:val="false"/>
          <w:i w:val="false"/>
          <w:color w:val="000000"/>
          <w:sz w:val="28"/>
        </w:rPr>
        <w:t>телефон № _________________________</w:t>
      </w:r>
    </w:p>
    <w:p>
      <w:pPr>
        <w:spacing w:after="0"/>
        <w:ind w:left="0"/>
        <w:jc w:val="both"/>
      </w:pPr>
      <w:r>
        <w:rPr>
          <w:rFonts w:ascii="Times New Roman"/>
          <w:b w:val="false"/>
          <w:i w:val="false"/>
          <w:color w:val="000000"/>
          <w:sz w:val="28"/>
        </w:rPr>
        <w:t>14. Қай ҚІБ(Б)-да әскери есепте тұр (тұрды) 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15. Қосымша мәліметтер 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(Т.А.Ә өзгерту туралы мәлімет, жауынгерлік іс-қимылға қатысу туралы, наградалары, жеңілдіктері, денсаулық жағдайының өзгеруі туралы, қылмыстық құқық бұзушылық жасағаны, тілдерді білуі туралы)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Антропометриялық деректері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Киімінің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17. ________________________________________</w:t>
      </w:r>
      <w:r>
        <w:br/>
      </w:r>
      <w:r>
        <w:rPr>
          <w:rFonts w:ascii="Times New Roman"/>
          <w:b w:val="false"/>
          <w:i w:val="false"/>
          <w:color w:val="000000"/>
          <w:sz w:val="28"/>
        </w:rPr>
        <w:t xml:space="preserve">     (әскери билетінің сериясы, нөмірі (бар болса)</w:t>
      </w:r>
      <w:r>
        <w:br/>
      </w:r>
      <w:r>
        <w:rPr>
          <w:rFonts w:ascii="Times New Roman"/>
          <w:b w:val="false"/>
          <w:i w:val="false"/>
          <w:color w:val="000000"/>
          <w:sz w:val="28"/>
        </w:rPr>
        <w:t>
</w:t>
      </w:r>
    </w:p>
    <w:bookmarkStart w:name="z403" w:id="311"/>
    <w:p>
      <w:pPr>
        <w:spacing w:after="0"/>
        <w:ind w:left="0"/>
        <w:jc w:val="both"/>
      </w:pPr>
      <w:r>
        <w:rPr>
          <w:rFonts w:ascii="Times New Roman"/>
          <w:b w:val="false"/>
          <w:i w:val="false"/>
          <w:color w:val="000000"/>
          <w:sz w:val="28"/>
        </w:rPr>
        <w:t>
      18. Қызмет өткеру кезеңі: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312"/>
      <w:r>
        <w:rPr>
          <w:rFonts w:ascii="Times New Roman"/>
          <w:b w:val="false"/>
          <w:i w:val="false"/>
          <w:color w:val="000000"/>
          <w:sz w:val="28"/>
        </w:rPr>
        <w:t>
      19. Әскери ант қабылдау ______________________________</w:t>
      </w:r>
    </w:p>
    <w:bookmarkEnd w:id="312"/>
    <w:p>
      <w:pPr>
        <w:spacing w:after="0"/>
        <w:ind w:left="0"/>
        <w:jc w:val="both"/>
      </w:pPr>
      <w:r>
        <w:rPr>
          <w:rFonts w:ascii="Times New Roman"/>
          <w:b w:val="false"/>
          <w:i w:val="false"/>
          <w:color w:val="000000"/>
          <w:sz w:val="28"/>
        </w:rPr>
        <w:t xml:space="preserve">                                                (ант қабылдаған күні, жері)</w:t>
      </w:r>
    </w:p>
    <w:bookmarkStart w:name="z405" w:id="313"/>
    <w:p>
      <w:pPr>
        <w:spacing w:after="0"/>
        <w:ind w:left="0"/>
        <w:jc w:val="both"/>
      </w:pPr>
      <w:r>
        <w:rPr>
          <w:rFonts w:ascii="Times New Roman"/>
          <w:b w:val="false"/>
          <w:i w:val="false"/>
          <w:color w:val="000000"/>
          <w:sz w:val="28"/>
        </w:rPr>
        <w:t>
      20. Әскери атағы_________________________________________</w:t>
      </w:r>
    </w:p>
    <w:bookmarkEnd w:id="313"/>
    <w:p>
      <w:pPr>
        <w:spacing w:after="0"/>
        <w:ind w:left="0"/>
        <w:jc w:val="both"/>
      </w:pPr>
      <w:bookmarkStart w:name="z406" w:id="314"/>
      <w:r>
        <w:rPr>
          <w:rFonts w:ascii="Times New Roman"/>
          <w:b w:val="false"/>
          <w:i w:val="false"/>
          <w:color w:val="000000"/>
          <w:sz w:val="28"/>
        </w:rPr>
        <w:t>
      21. ____________________________________________________</w:t>
      </w:r>
    </w:p>
    <w:bookmarkEnd w:id="314"/>
    <w:p>
      <w:pPr>
        <w:spacing w:after="0"/>
        <w:ind w:left="0"/>
        <w:jc w:val="both"/>
      </w:pPr>
      <w:r>
        <w:rPr>
          <w:rFonts w:ascii="Times New Roman"/>
          <w:b w:val="false"/>
          <w:i w:val="false"/>
          <w:color w:val="000000"/>
          <w:sz w:val="28"/>
        </w:rPr>
        <w:t xml:space="preserve">                                 (себебін көрсету)</w:t>
      </w:r>
    </w:p>
    <w:p>
      <w:pPr>
        <w:spacing w:after="0"/>
        <w:ind w:left="0"/>
        <w:jc w:val="left"/>
      </w:pPr>
      <w:r>
        <w:rPr>
          <w:rFonts w:ascii="Times New Roman"/>
          <w:b w:val="false"/>
          <w:i w:val="false"/>
          <w:color w:val="000000"/>
          <w:sz w:val="28"/>
        </w:rPr>
        <w:t>
      ____________________________________байланысты әскери есепке</w:t>
      </w:r>
      <w:r>
        <w:br/>
      </w:r>
      <w:r>
        <w:rPr>
          <w:rFonts w:ascii="Times New Roman"/>
          <w:b w:val="false"/>
          <w:i w:val="false"/>
          <w:color w:val="000000"/>
          <w:sz w:val="28"/>
        </w:rPr>
        <w:t>қоюыңызды сұраймын.</w:t>
      </w:r>
      <w:r>
        <w:br/>
      </w:r>
      <w:r>
        <w:rPr>
          <w:rFonts w:ascii="Times New Roman"/>
          <w:b w:val="false"/>
          <w:i w:val="false"/>
          <w:color w:val="000000"/>
          <w:sz w:val="28"/>
        </w:rPr>
        <w:t>
      Өтінішке мыналарды қоса беремін:</w:t>
      </w:r>
      <w:r>
        <w:br/>
      </w:r>
      <w:r>
        <w:rPr>
          <w:rFonts w:ascii="Times New Roman"/>
          <w:b w:val="false"/>
          <w:i w:val="false"/>
          <w:color w:val="000000"/>
          <w:sz w:val="28"/>
        </w:rPr>
        <w:t>1. _____________________________________________________________</w:t>
      </w:r>
      <w:r>
        <w:br/>
      </w:r>
      <w:r>
        <w:rPr>
          <w:rFonts w:ascii="Times New Roman"/>
          <w:b w:val="false"/>
          <w:i w:val="false"/>
          <w:color w:val="000000"/>
          <w:sz w:val="28"/>
        </w:rPr>
        <w:t>2. _____________________________________________________________</w:t>
      </w:r>
      <w:r>
        <w:br/>
      </w:r>
      <w:r>
        <w:rPr>
          <w:rFonts w:ascii="Times New Roman"/>
          <w:b w:val="false"/>
          <w:i w:val="false"/>
          <w:color w:val="000000"/>
          <w:sz w:val="28"/>
        </w:rPr>
        <w:t>3. _____________________________________________________________</w:t>
      </w:r>
      <w:r>
        <w:br/>
      </w:r>
      <w:r>
        <w:rPr>
          <w:rFonts w:ascii="Times New Roman"/>
          <w:b w:val="false"/>
          <w:i w:val="false"/>
          <w:color w:val="000000"/>
          <w:sz w:val="28"/>
        </w:rPr>
        <w:t>4. _____________________________________________________________</w:t>
      </w:r>
      <w:r>
        <w:br/>
      </w:r>
      <w:r>
        <w:rPr>
          <w:rFonts w:ascii="Times New Roman"/>
          <w:b w:val="false"/>
          <w:i w:val="false"/>
          <w:color w:val="000000"/>
          <w:sz w:val="28"/>
        </w:rPr>
        <w:t>5. _____________________________________________________________</w:t>
      </w:r>
      <w:r>
        <w:br/>
      </w:r>
      <w:r>
        <w:rPr>
          <w:rFonts w:ascii="Times New Roman"/>
          <w:b w:val="false"/>
          <w:i w:val="false"/>
          <w:color w:val="000000"/>
          <w:sz w:val="28"/>
        </w:rPr>
        <w:t>Цифрлық жүйеде қамтылған заңмен қорғалатын құпияны құрайтын мәліметтерді пайдалануға келісемін.</w:t>
      </w:r>
      <w:r>
        <w:br/>
      </w:r>
      <w:r>
        <w:rPr>
          <w:rFonts w:ascii="Times New Roman"/>
          <w:b w:val="false"/>
          <w:i w:val="false"/>
          <w:color w:val="000000"/>
          <w:sz w:val="28"/>
        </w:rPr>
        <w:t>20__ жылғы "___" ___________</w:t>
      </w:r>
      <w:r>
        <w:br/>
      </w:r>
      <w:r>
        <w:rPr>
          <w:rFonts w:ascii="Times New Roman"/>
          <w:b w:val="false"/>
          <w:i w:val="false"/>
          <w:color w:val="000000"/>
          <w:sz w:val="28"/>
        </w:rPr>
        <w:t>_______________________________ ____________________</w:t>
      </w:r>
      <w:r>
        <w:br/>
      </w:r>
      <w:r>
        <w:rPr>
          <w:rFonts w:ascii="Times New Roman"/>
          <w:b w:val="false"/>
          <w:i w:val="false"/>
          <w:color w:val="000000"/>
          <w:sz w:val="28"/>
        </w:rPr>
        <w:t xml:space="preserve">                (аты-жөні, тегі)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32-қосымша</w:t>
            </w:r>
          </w:p>
        </w:tc>
      </w:tr>
    </w:tbl>
    <w:bookmarkStart w:name="z409" w:id="31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міндеттілер мен әскерге шақырылушыларды әскери есепке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алған адамдар үшін;</w:t>
            </w:r>
          </w:p>
          <w:p>
            <w:pPr>
              <w:spacing w:after="20"/>
              <w:ind w:left="20"/>
              <w:jc w:val="both"/>
            </w:pPr>
            <w:r>
              <w:rPr>
                <w:rFonts w:ascii="Times New Roman"/>
                <w:b w:val="false"/>
                <w:i w:val="false"/>
                <w:color w:val="000000"/>
                <w:sz w:val="20"/>
              </w:rPr>
              <w:t>
2) әскери қызметтен, құқық қорғау және арнаулы мемлекеттік органдағы қызметтен шығарылған азаматтар, сондай-ақ әскери, арнаулы оқу орнынан оқудан шығарылғандар (немесе) келісімшартты бұзған курсанттар, тыңдаушылар үшін;</w:t>
            </w:r>
          </w:p>
          <w:p>
            <w:pPr>
              <w:spacing w:after="20"/>
              <w:ind w:left="20"/>
              <w:jc w:val="both"/>
            </w:pPr>
            <w:r>
              <w:rPr>
                <w:rFonts w:ascii="Times New Roman"/>
                <w:b w:val="false"/>
                <w:i w:val="false"/>
                <w:color w:val="000000"/>
                <w:sz w:val="20"/>
              </w:rPr>
              <w:t>
3) бас бостандығынан айыру орнынан босатылған, бұрын әскери есепте тұрған азаматтар үшін;</w:t>
            </w:r>
          </w:p>
          <w:p>
            <w:pPr>
              <w:spacing w:after="20"/>
              <w:ind w:left="20"/>
              <w:jc w:val="both"/>
            </w:pPr>
            <w:r>
              <w:rPr>
                <w:rFonts w:ascii="Times New Roman"/>
                <w:b w:val="false"/>
                <w:i w:val="false"/>
                <w:color w:val="000000"/>
                <w:sz w:val="20"/>
              </w:rPr>
              <w:t>
4) әскери-есептік мамандық алып, білім беру ұйымын бітірген әйелдер үшін;</w:t>
            </w:r>
          </w:p>
          <w:p>
            <w:pPr>
              <w:spacing w:after="20"/>
              <w:ind w:left="20"/>
              <w:jc w:val="both"/>
            </w:pPr>
            <w:r>
              <w:rPr>
                <w:rFonts w:ascii="Times New Roman"/>
                <w:b w:val="false"/>
                <w:i w:val="false"/>
                <w:color w:val="000000"/>
                <w:sz w:val="20"/>
              </w:rPr>
              <w:t>
5) бұры әскери есепте тұрмаған, оның ішінде бас бостандығынан айыру орнынан босатылған ер азаматтар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міндеттілерді немесе әскерге шақырылушыларды әскери есепке қою туралы хабарлама не осы Қағидаларға 39-қосымшаға сәйкес нысан бойынша осы Тізбенің 11-бөлімінде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орнының мекенжайы:</w:t>
            </w:r>
          </w:p>
          <w:p>
            <w:pPr>
              <w:spacing w:after="20"/>
              <w:ind w:left="20"/>
              <w:jc w:val="both"/>
            </w:pPr>
            <w:r>
              <w:rPr>
                <w:rFonts w:ascii="Times New Roman"/>
                <w:b w:val="false"/>
                <w:i w:val="false"/>
                <w:color w:val="000000"/>
                <w:sz w:val="20"/>
              </w:rPr>
              <w:t>
1) www.mod.gov.kz Қазақстан Республикасы Қорғаныс министрлігінің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азаматтығын алған адамдар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әскери қызметке қатынасын растайтын электрондық құжатты (болса, мемлекеттік (орыс тіліне) аударылған) өтінішке тіркейді;</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электрондық көшірмесін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аударманы не мемлекеттік немесе орыс тіліне аударма жасаған аудармашы қолтаңбасының түпнұсқалығын нотариус куәландырған) өтінішке тіркейді;</w:t>
            </w:r>
          </w:p>
          <w:p>
            <w:pPr>
              <w:spacing w:after="20"/>
              <w:ind w:left="20"/>
              <w:jc w:val="both"/>
            </w:pPr>
            <w:r>
              <w:rPr>
                <w:rFonts w:ascii="Times New Roman"/>
                <w:b w:val="false"/>
                <w:i w:val="false"/>
                <w:color w:val="000000"/>
                <w:sz w:val="20"/>
              </w:rPr>
              <w:t xml:space="preserve">
2) әскери қызметтен, құқық қорғау және арнаулы мемлекеттік органдағы қызметтен шығарылған азаматтар, сондай-ақ әскери және арнайы (әскери) оқу орнынан оқудан шығарылғандар және (немесе) келісімшартты бұзған курсанттар, тыңдаушылар үшін: </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осы Қағидалардың 22-1-қосымшасына сәйкес нысан бойынша әскери есепке қою туралы нұсқаманың электрондық көшірмесін өтінішке тіркейді;</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xml:space="preserve">
көрсетілетін қызметті алушы әскери билеттің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әскери қызметке жарамдылық санатын растайтын құжаттың (денсаулық жағдайы бойынша қызметтен шығарылған (оқудан шығарылған) үшін) электрондық көшірмесін өтінішке тіркейді;</w:t>
            </w:r>
          </w:p>
          <w:p>
            <w:pPr>
              <w:spacing w:after="20"/>
              <w:ind w:left="20"/>
              <w:jc w:val="both"/>
            </w:pPr>
            <w:r>
              <w:rPr>
                <w:rFonts w:ascii="Times New Roman"/>
                <w:b w:val="false"/>
                <w:i w:val="false"/>
                <w:color w:val="000000"/>
                <w:sz w:val="20"/>
              </w:rPr>
              <w:t>
3) бас бостандығынан айыру орнынан босатылған, бұрын әскери есепте тұрған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4) әскери-есептік мамандық алып, білім беру ұйымын бітірген әйелдер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5) бұрын әскери есепте тұрмаған, оның ішінде бас бостандығынан айыру орнынан босатылған азаматтар үшін:</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xml:space="preserve">
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көрсетілетін қызметті алушы осы Қағидаларға 40-қосымшаға сәйкес нысан бойынша азаматты медициналық куәландыру картасының электрондық көшірмесін (әскери қызметке жарамдылық дәрежесін айқындау туралы қорытындысы бар) өтінішке тіркейді;</w:t>
            </w:r>
          </w:p>
          <w:p>
            <w:pPr>
              <w:spacing w:after="20"/>
              <w:ind w:left="20"/>
              <w:jc w:val="both"/>
            </w:pPr>
            <w:r>
              <w:rPr>
                <w:rFonts w:ascii="Times New Roman"/>
                <w:b w:val="false"/>
                <w:i w:val="false"/>
                <w:color w:val="000000"/>
                <w:sz w:val="20"/>
              </w:rPr>
              <w:t>
көрсетілетін қызметті алушы қылмыстық-атқару жүйесі мекемесінен алған (бас бостандығынан айыру орнынан босатылған адамдар үшін)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Осы көрсетілетін қызметтің барлық кіші түрін көрсету кезінде жеке басын куәландыратын құжаттар, туған жері, некеде болуы, отбасы құрамы, білімі, тұрғылықты жері немесе уақытша болатын жері бойынша тіркелгені туралы мәліметті көрсетілетін қызметті беруші "цифрлық үкімет" шлюзі арқылы тиісті мемлекеттік цифрлық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ұсынылған қажетті материалдың,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10-бөлімінде көрсетілген санатты қоспағанда, азаматтарды кейіннен әскери есепке қою жаңа тұрғылықты жеріне тіркелу бойынша ЖТМДҚ-дан мәлімет ҚР МО ЦЖ-сына түскенде жүгінбей, жүзеге асырылады.</w:t>
            </w:r>
          </w:p>
          <w:p>
            <w:pPr>
              <w:spacing w:after="20"/>
              <w:ind w:left="20"/>
              <w:jc w:val="both"/>
            </w:pPr>
            <w:r>
              <w:rPr>
                <w:rFonts w:ascii="Times New Roman"/>
                <w:b w:val="false"/>
                <w:i w:val="false"/>
                <w:color w:val="000000"/>
                <w:sz w:val="20"/>
              </w:rPr>
              <w:t>
Әскери қызметтен не құқық қорғау және арнаулы мемлекеттік органдағы қызметтен отставкаға шығарылған азаматтар осы Тізбенің 10-бөлімінің 2) тармақшасында көрсетілген азаматтарға ұқсас әскери есепке қабылданады, кейіннен олар запаста болудың шекті жасына толуы бойынша әскери есептен шығарылады.</w:t>
            </w:r>
          </w:p>
          <w:p>
            <w:pPr>
              <w:spacing w:after="20"/>
              <w:ind w:left="20"/>
              <w:jc w:val="both"/>
            </w:pPr>
            <w:r>
              <w:rPr>
                <w:rFonts w:ascii="Times New Roman"/>
                <w:b w:val="false"/>
                <w:i w:val="false"/>
                <w:color w:val="000000"/>
                <w:sz w:val="20"/>
              </w:rPr>
              <w:t>
Азаматтың әскери есепте тұруы туралы мәлімет азаматтың "цифрлық үкімет" порталындағы "жеке кабинетінде" көрсетіледі.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№______________</w:t>
      </w:r>
    </w:p>
    <w:p>
      <w:pPr>
        <w:spacing w:after="0"/>
        <w:ind w:left="0"/>
        <w:jc w:val="both"/>
      </w:pPr>
      <w:r>
        <w:rPr>
          <w:rFonts w:ascii="Times New Roman"/>
          <w:b w:val="false"/>
          <w:i w:val="false"/>
          <w:color w:val="000000"/>
          <w:sz w:val="28"/>
        </w:rPr>
        <w:t>
      "Өтінішті беру күні" ____________</w:t>
      </w:r>
    </w:p>
    <w:bookmarkStart w:name="z413" w:id="316"/>
    <w:p>
      <w:pPr>
        <w:spacing w:after="0"/>
        <w:ind w:left="0"/>
        <w:jc w:val="left"/>
      </w:pPr>
      <w:r>
        <w:rPr>
          <w:rFonts w:ascii="Times New Roman"/>
          <w:b/>
          <w:i w:val="false"/>
          <w:color w:val="000000"/>
        </w:rPr>
        <w:t xml:space="preserve"> Әскери есепке қою туралы хабарлама</w:t>
      </w:r>
    </w:p>
    <w:bookmarkEnd w:id="316"/>
    <w:p>
      <w:pPr>
        <w:spacing w:after="0"/>
        <w:ind w:left="0"/>
        <w:jc w:val="both"/>
      </w:pPr>
      <w:bookmarkStart w:name="z414" w:id="317"/>
      <w:r>
        <w:rPr>
          <w:rFonts w:ascii="Times New Roman"/>
          <w:b w:val="false"/>
          <w:i w:val="false"/>
          <w:color w:val="000000"/>
          <w:sz w:val="28"/>
        </w:rPr>
        <w:t>
      _________________________________________________________________________</w:t>
      </w:r>
    </w:p>
    <w:bookmarkEnd w:id="317"/>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оның ____________________________________________________________________</w:t>
      </w:r>
    </w:p>
    <w:p>
      <w:pPr>
        <w:spacing w:after="0"/>
        <w:ind w:left="0"/>
        <w:jc w:val="both"/>
      </w:pPr>
      <w:r>
        <w:rPr>
          <w:rFonts w:ascii="Times New Roman"/>
          <w:b w:val="false"/>
          <w:i w:val="false"/>
          <w:color w:val="000000"/>
          <w:sz w:val="28"/>
        </w:rPr>
        <w:t>(жергілікті әскери басқару органының атауы)  жергілікті әскери басқару органында әскери есепке қойылғаны туралы берілді.</w:t>
      </w:r>
    </w:p>
    <w:p>
      <w:pPr>
        <w:spacing w:after="0"/>
        <w:ind w:left="0"/>
        <w:jc w:val="both"/>
      </w:pPr>
      <w:r>
        <w:rPr>
          <w:rFonts w:ascii="Times New Roman"/>
          <w:b w:val="false"/>
          <w:i w:val="false"/>
          <w:color w:val="000000"/>
          <w:sz w:val="28"/>
        </w:rPr>
        <w:t xml:space="preserve">ЖӘБО атауы: _______________ </w:t>
      </w:r>
    </w:p>
    <w:p>
      <w:pPr>
        <w:spacing w:after="0"/>
        <w:ind w:left="0"/>
        <w:jc w:val="both"/>
      </w:pPr>
      <w:r>
        <w:rPr>
          <w:rFonts w:ascii="Times New Roman"/>
          <w:b w:val="false"/>
          <w:i w:val="false"/>
          <w:color w:val="000000"/>
          <w:sz w:val="28"/>
        </w:rPr>
        <w:t>"ЖӘБО қызметкері"</w:t>
      </w:r>
    </w:p>
    <w:p>
      <w:pPr>
        <w:spacing w:after="0"/>
        <w:ind w:left="0"/>
        <w:jc w:val="both"/>
      </w:pPr>
      <w:r>
        <w:rPr>
          <w:rFonts w:ascii="Times New Roman"/>
          <w:b w:val="false"/>
          <w:i w:val="false"/>
          <w:color w:val="000000"/>
          <w:sz w:val="28"/>
        </w:rPr>
        <w:t xml:space="preserve">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w:t>
            </w:r>
            <w:r>
              <w:br/>
            </w:r>
            <w:r>
              <w:rPr>
                <w:rFonts w:ascii="Times New Roman"/>
                <w:b w:val="false"/>
                <w:i w:val="false"/>
                <w:color w:val="000000"/>
                <w:sz w:val="20"/>
              </w:rPr>
              <w:t>қорғаныс істері басқармасының</w:t>
            </w:r>
            <w:r>
              <w:br/>
            </w:r>
            <w:r>
              <w:rPr>
                <w:rFonts w:ascii="Times New Roman"/>
                <w:b w:val="false"/>
                <w:i w:val="false"/>
                <w:color w:val="000000"/>
                <w:sz w:val="20"/>
              </w:rPr>
              <w:t>(бөлімінің) бастығына</w:t>
            </w:r>
          </w:p>
        </w:tc>
      </w:tr>
    </w:tbl>
    <w:bookmarkStart w:name="z418" w:id="318"/>
    <w:p>
      <w:pPr>
        <w:spacing w:after="0"/>
        <w:ind w:left="0"/>
        <w:jc w:val="left"/>
      </w:pPr>
      <w:r>
        <w:rPr>
          <w:rFonts w:ascii="Times New Roman"/>
          <w:b/>
          <w:i w:val="false"/>
          <w:color w:val="000000"/>
        </w:rPr>
        <w:t xml:space="preserve"> Әскери қызмет туралы мәліметтерді өзектілендіруге (түзетуге) өтініш</w:t>
      </w:r>
    </w:p>
    <w:bookmarkEnd w:id="318"/>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xml:space="preserve">                                (тегі, аты мен әкесінің аты (бар болса) </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(туған жылы, күні, айы, жеке куәлігінің (төлқұжатының) № , ЖСН) </w:t>
      </w:r>
    </w:p>
    <w:p>
      <w:pPr>
        <w:spacing w:after="0"/>
        <w:ind w:left="0"/>
        <w:jc w:val="both"/>
      </w:pPr>
      <w:r>
        <w:rPr>
          <w:rFonts w:ascii="Times New Roman"/>
          <w:b w:val="false"/>
          <w:i w:val="false"/>
          <w:color w:val="000000"/>
          <w:sz w:val="28"/>
        </w:rPr>
        <w:t>3. ________________________________________________________________</w:t>
      </w:r>
    </w:p>
    <w:p>
      <w:pPr>
        <w:spacing w:after="0"/>
        <w:ind w:left="0"/>
        <w:jc w:val="both"/>
      </w:pPr>
      <w:r>
        <w:rPr>
          <w:rFonts w:ascii="Times New Roman"/>
          <w:b w:val="false"/>
          <w:i w:val="false"/>
          <w:color w:val="000000"/>
          <w:sz w:val="28"/>
        </w:rPr>
        <w:t xml:space="preserve">  (тіркелген тұрғылықты жері бойынша мекенжайы)</w:t>
      </w:r>
    </w:p>
    <w:p>
      <w:pPr>
        <w:spacing w:after="0"/>
        <w:ind w:left="0"/>
        <w:jc w:val="both"/>
      </w:pPr>
      <w:r>
        <w:rPr>
          <w:rFonts w:ascii="Times New Roman"/>
          <w:b w:val="false"/>
          <w:i w:val="false"/>
          <w:color w:val="000000"/>
          <w:sz w:val="28"/>
        </w:rPr>
        <w:t xml:space="preserve"> 4. ________________________________________________________________</w:t>
      </w:r>
    </w:p>
    <w:p>
      <w:pPr>
        <w:spacing w:after="0"/>
        <w:ind w:left="0"/>
        <w:jc w:val="both"/>
      </w:pPr>
      <w:r>
        <w:rPr>
          <w:rFonts w:ascii="Times New Roman"/>
          <w:b w:val="false"/>
          <w:i w:val="false"/>
          <w:color w:val="000000"/>
          <w:sz w:val="28"/>
        </w:rPr>
        <w:t xml:space="preserve">  (уақытша болатын, тұратын мекенжайы (бар болса)</w:t>
      </w:r>
    </w:p>
    <w:p>
      <w:pPr>
        <w:spacing w:after="0"/>
        <w:ind w:left="0"/>
        <w:jc w:val="both"/>
      </w:pPr>
      <w:r>
        <w:rPr>
          <w:rFonts w:ascii="Times New Roman"/>
          <w:b w:val="false"/>
          <w:i w:val="false"/>
          <w:color w:val="000000"/>
          <w:sz w:val="28"/>
        </w:rPr>
        <w:t xml:space="preserve">Мынадай мәліметті өзектілендіруіңізді (түзетуіңізді) сұраймын _____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(қандай мәлімет екенін көрсету)  Өтінішке мыналарды қоса ұсынамын:  </w:t>
      </w:r>
    </w:p>
    <w:p>
      <w:pPr>
        <w:spacing w:after="0"/>
        <w:ind w:left="0"/>
        <w:jc w:val="both"/>
      </w:pPr>
      <w:r>
        <w:rPr>
          <w:rFonts w:ascii="Times New Roman"/>
          <w:b w:val="false"/>
          <w:i w:val="false"/>
          <w:color w:val="000000"/>
          <w:sz w:val="28"/>
        </w:rPr>
        <w:t xml:space="preserve">1. _____________________________________________________________  </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Әлеуметтік қолдауды алу үшін қажетті әскери қызмет туралы мәліметтерді өзектілендіру (түзету) (қажеттіні таңдау):</w:t>
      </w:r>
    </w:p>
    <w:p>
      <w:pPr>
        <w:spacing w:after="0"/>
        <w:ind w:left="0"/>
        <w:jc w:val="both"/>
      </w:pP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Иә -</w:t>
      </w:r>
    </w:p>
    <w:p>
      <w:pPr>
        <w:spacing w:after="0"/>
        <w:ind w:left="0"/>
        <w:jc w:val="both"/>
      </w:pPr>
      <w:r>
        <w:drawing>
          <wp:inline distT="0" distB="0" distL="0" distR="0">
            <wp:extent cx="571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Жоқ</w:t>
      </w:r>
      <w:r>
        <w:br/>
      </w:r>
      <w:r>
        <w:rPr>
          <w:rFonts w:ascii="Times New Roman"/>
          <w:b w:val="false"/>
          <w:i w:val="false"/>
          <w:color w:val="000000"/>
          <w:sz w:val="28"/>
        </w:rPr>
        <w:t>Цифрлық жүйеде қамтылған заңмен қорғалатын құпияны құрайтын мәліметтерді пайдалануға келісемін.</w:t>
      </w:r>
      <w:r>
        <w:br/>
      </w:r>
      <w:r>
        <w:rPr>
          <w:rFonts w:ascii="Times New Roman"/>
          <w:b w:val="false"/>
          <w:i w:val="false"/>
          <w:color w:val="000000"/>
          <w:sz w:val="28"/>
        </w:rPr>
        <w:t>__________________________ 20___жылғы "___" ________ ___________</w:t>
      </w:r>
      <w:r>
        <w:br/>
      </w:r>
      <w:r>
        <w:rPr>
          <w:rFonts w:ascii="Times New Roman"/>
          <w:b w:val="false"/>
          <w:i w:val="false"/>
          <w:color w:val="000000"/>
          <w:sz w:val="28"/>
        </w:rPr>
        <w:t xml:space="preserve">           (аты-жөні, тегі)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w:t>
            </w:r>
            <w:r>
              <w:br/>
            </w:r>
            <w:r>
              <w:rPr>
                <w:rFonts w:ascii="Times New Roman"/>
                <w:b w:val="false"/>
                <w:i w:val="false"/>
                <w:color w:val="000000"/>
                <w:sz w:val="20"/>
              </w:rPr>
              <w:t>әскерге шақырылушыларды</w:t>
            </w:r>
            <w:r>
              <w:br/>
            </w:r>
            <w:r>
              <w:rPr>
                <w:rFonts w:ascii="Times New Roman"/>
                <w:b w:val="false"/>
                <w:i w:val="false"/>
                <w:color w:val="000000"/>
                <w:sz w:val="20"/>
              </w:rPr>
              <w:t>әскери есепке алу қағидаларына</w:t>
            </w:r>
            <w:r>
              <w:br/>
            </w:r>
            <w:r>
              <w:rPr>
                <w:rFonts w:ascii="Times New Roman"/>
                <w:b w:val="false"/>
                <w:i w:val="false"/>
                <w:color w:val="000000"/>
                <w:sz w:val="20"/>
              </w:rPr>
              <w:t>35-қосымша</w:t>
            </w:r>
          </w:p>
        </w:tc>
      </w:tr>
    </w:tbl>
    <w:bookmarkStart w:name="z421" w:id="319"/>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 туралы мәліметтерді өзектілендіру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www.egov.kz "цифрлық үкімет" веб-порталы (бұдан әрі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w:t>
            </w:r>
          </w:p>
          <w:p>
            <w:pPr>
              <w:spacing w:after="20"/>
              <w:ind w:left="20"/>
              <w:jc w:val="both"/>
            </w:pPr>
            <w:r>
              <w:rPr>
                <w:rFonts w:ascii="Times New Roman"/>
                <w:b w:val="false"/>
                <w:i w:val="false"/>
                <w:color w:val="000000"/>
                <w:sz w:val="20"/>
              </w:rPr>
              <w:t>
Ақпаратты мемлекеттік органдар мен ұйымдардан (мұрағаттан), оның ішінде басқа елден алу қажет болғанда мемлекеттік қызметті көрсету мерзімі кейіннен көрсетілетін қызметті алушыны бір жұмыс күні ішінде мерзімнің ұзартылғаны туралы хабардар етумен 90 (тоқсан) жұмыс күніне дейін ұзартылады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осы Қағидаларға 39-қосымшаға сәйкес нысан бойынша осы Тізбенің 11-бөлімінде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Порталдағы "жеке кабинетте" мәліметтер дұрыс көрсетілмеген не болмағанда көрсетілетін қызметті алушы:</w:t>
            </w:r>
          </w:p>
          <w:p>
            <w:pPr>
              <w:spacing w:after="20"/>
              <w:ind w:left="20"/>
              <w:jc w:val="both"/>
            </w:pPr>
            <w:r>
              <w:rPr>
                <w:rFonts w:ascii="Times New Roman"/>
                <w:b w:val="false"/>
                <w:i w:val="false"/>
                <w:color w:val="000000"/>
                <w:sz w:val="20"/>
              </w:rPr>
              <w:t>
көрсетілетін қызметті алушының ЭЦҚ-сымен немесе бір реттік парольмен куәландырылған электрондық құжат нысанында өтініш толтырады;</w:t>
            </w:r>
          </w:p>
          <w:p>
            <w:pPr>
              <w:spacing w:after="20"/>
              <w:ind w:left="20"/>
              <w:jc w:val="both"/>
            </w:pPr>
            <w:r>
              <w:rPr>
                <w:rFonts w:ascii="Times New Roman"/>
                <w:b w:val="false"/>
                <w:i w:val="false"/>
                <w:color w:val="000000"/>
                <w:sz w:val="20"/>
              </w:rPr>
              <w:t xml:space="preserve">
 өзектілендіру (түзету) қажет етілетін мәліметтің бар болуын растайтын құжаттың электрондық көшірмесін қоса береді. </w:t>
            </w:r>
          </w:p>
          <w:p>
            <w:pPr>
              <w:spacing w:after="20"/>
              <w:ind w:left="20"/>
              <w:jc w:val="both"/>
            </w:pPr>
            <w:r>
              <w:rPr>
                <w:rFonts w:ascii="Times New Roman"/>
                <w:b w:val="false"/>
                <w:i w:val="false"/>
                <w:color w:val="000000"/>
                <w:sz w:val="20"/>
              </w:rPr>
              <w:t>
Жеке басын куәландыратын құжаттар туралы мәліметті көрсетілетін қызметті беруші "цифрлық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ұсынылған қажетті материалдың,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 ұсынған және жіберілген сұрау салуға сәйкес алынған ақпараттың және өзектілендіру (түзету) қажеттілігін растайтын қажетті мәліметтердің жеткіліксіздігі.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20"/>
    <w:p>
      <w:pPr>
        <w:spacing w:after="0"/>
        <w:ind w:left="0"/>
        <w:jc w:val="left"/>
      </w:pPr>
      <w:r>
        <w:rPr>
          <w:rFonts w:ascii="Times New Roman"/>
          <w:b/>
          <w:i w:val="false"/>
          <w:color w:val="000000"/>
        </w:rPr>
        <w:t xml:space="preserve"> Мемлекеттік қызметті көрсету мерзімін ұзарту туралы хабарлама</w:t>
      </w:r>
    </w:p>
    <w:bookmarkEnd w:id="320"/>
    <w:p>
      <w:pPr>
        <w:spacing w:after="0"/>
        <w:ind w:left="0"/>
        <w:jc w:val="both"/>
      </w:pP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(мемлекеттік көрсетілетін қызметтің атауы)</w:t>
      </w:r>
      <w:r>
        <w:br/>
      </w:r>
      <w:r>
        <w:rPr>
          <w:rFonts w:ascii="Times New Roman"/>
          <w:b w:val="false"/>
          <w:i w:val="false"/>
          <w:color w:val="000000"/>
          <w:sz w:val="28"/>
        </w:rPr>
        <w:t>
</w:t>
      </w:r>
    </w:p>
    <w:p>
      <w:pPr>
        <w:spacing w:after="0"/>
        <w:ind w:left="0"/>
        <w:jc w:val="both"/>
      </w:pPr>
      <w:bookmarkStart w:name="z427" w:id="321"/>
      <w:r>
        <w:rPr>
          <w:rFonts w:ascii="Times New Roman"/>
          <w:b w:val="false"/>
          <w:i w:val="false"/>
          <w:color w:val="000000"/>
          <w:sz w:val="28"/>
        </w:rPr>
        <w:t xml:space="preserve">
      Әскери қызмет өткергенін растау үшін қажетті мәліметтің жеткіліксіз  болуына байланысты ____________________________________________________________________  </w:t>
      </w:r>
    </w:p>
    <w:bookmarkEnd w:id="321"/>
    <w:p>
      <w:pPr>
        <w:spacing w:after="0"/>
        <w:ind w:left="0"/>
        <w:jc w:val="both"/>
      </w:pPr>
      <w:r>
        <w:rPr>
          <w:rFonts w:ascii="Times New Roman"/>
          <w:b w:val="false"/>
          <w:i w:val="false"/>
          <w:color w:val="000000"/>
          <w:sz w:val="28"/>
        </w:rPr>
        <w:t xml:space="preserve">                                                                         (ЖӘБО атауы)  </w:t>
      </w:r>
    </w:p>
    <w:p>
      <w:pPr>
        <w:spacing w:after="0"/>
        <w:ind w:left="0"/>
        <w:jc w:val="both"/>
      </w:pPr>
      <w:r>
        <w:rPr>
          <w:rFonts w:ascii="Times New Roman"/>
          <w:b w:val="false"/>
          <w:i w:val="false"/>
          <w:color w:val="000000"/>
          <w:sz w:val="28"/>
        </w:rPr>
        <w:t>қолда бар ақпаратты растау үшін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(тиісті органның атауы)</w:t>
      </w:r>
    </w:p>
    <w:p>
      <w:pPr>
        <w:spacing w:after="0"/>
        <w:ind w:left="0"/>
        <w:jc w:val="both"/>
      </w:pPr>
      <w:r>
        <w:rPr>
          <w:rFonts w:ascii="Times New Roman"/>
          <w:b w:val="false"/>
          <w:i w:val="false"/>
          <w:color w:val="000000"/>
          <w:sz w:val="28"/>
        </w:rPr>
        <w:t>20_жылғы "___"_______ № ____________________ сұрау салу жолданды. (шығыс нөмірі) Әскери міндеттілер мен әскерге шақырылушыларды әскери есепке алу қағидаларына сәйкес мемлекеттік қызметті көрсету мерзімі 90 (тоқсан) жұмыс күніне дейін ұзартылады. Мемлекеттік қызметті көрсету нәтижесінің дайын болуы туралы қосымша  хабардар етілген боласыз.</w:t>
      </w:r>
    </w:p>
    <w:p>
      <w:pPr>
        <w:spacing w:after="0"/>
        <w:ind w:left="0"/>
        <w:jc w:val="both"/>
      </w:pPr>
      <w:r>
        <w:rPr>
          <w:rFonts w:ascii="Times New Roman"/>
          <w:b w:val="false"/>
          <w:i w:val="false"/>
          <w:color w:val="000000"/>
          <w:sz w:val="28"/>
        </w:rPr>
        <w:t xml:space="preserve">ЖӘБО атауы: _______________ </w:t>
      </w:r>
    </w:p>
    <w:p>
      <w:pPr>
        <w:spacing w:after="0"/>
        <w:ind w:left="0"/>
        <w:jc w:val="both"/>
      </w:pPr>
      <w:r>
        <w:rPr>
          <w:rFonts w:ascii="Times New Roman"/>
          <w:b w:val="false"/>
          <w:i w:val="false"/>
          <w:color w:val="000000"/>
          <w:sz w:val="28"/>
        </w:rPr>
        <w:t>"ЖӘБО қызметкері"</w:t>
      </w:r>
    </w:p>
    <w:p>
      <w:pPr>
        <w:spacing w:after="0"/>
        <w:ind w:left="0"/>
        <w:jc w:val="both"/>
      </w:pPr>
      <w:r>
        <w:rPr>
          <w:rFonts w:ascii="Times New Roman"/>
          <w:b w:val="false"/>
          <w:i w:val="false"/>
          <w:color w:val="000000"/>
          <w:sz w:val="28"/>
        </w:rPr>
        <w:t>
      Осы құжат Қазақстан Республикасының Цифрлық кодексі 62-бабының 2-тармағына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1" w:id="322"/>
    <w:p>
      <w:pPr>
        <w:spacing w:after="0"/>
        <w:ind w:left="0"/>
        <w:jc w:val="left"/>
      </w:pPr>
      <w:r>
        <w:rPr>
          <w:rFonts w:ascii="Times New Roman"/>
          <w:b/>
          <w:i w:val="false"/>
          <w:color w:val="000000"/>
        </w:rPr>
        <w:t xml:space="preserve"> Әскери қызмет туралы мәліметтерді өзектілендіру (түзету) туралы хабарлама </w:t>
      </w:r>
    </w:p>
    <w:bookmarkEnd w:id="322"/>
    <w:p>
      <w:pPr>
        <w:spacing w:after="0"/>
        <w:ind w:left="0"/>
        <w:jc w:val="both"/>
      </w:pPr>
      <w:r>
        <w:rPr>
          <w:rFonts w:ascii="Times New Roman"/>
          <w:b w:val="false"/>
          <w:i w:val="false"/>
          <w:color w:val="000000"/>
          <w:sz w:val="28"/>
        </w:rPr>
        <w:t>
      __________________________________________________________-ға</w:t>
      </w:r>
      <w:r>
        <w:br/>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p>
    <w:p>
      <w:pPr>
        <w:spacing w:after="0"/>
        <w:ind w:left="0"/>
        <w:jc w:val="both"/>
      </w:pPr>
      <w:bookmarkStart w:name="z432" w:id="323"/>
      <w:r>
        <w:rPr>
          <w:rFonts w:ascii="Times New Roman"/>
          <w:b w:val="false"/>
          <w:i w:val="false"/>
          <w:color w:val="000000"/>
          <w:sz w:val="28"/>
        </w:rPr>
        <w:t>
      мәліметтер өзектілендірілді (түзетілді).</w:t>
      </w:r>
    </w:p>
    <w:bookmarkEnd w:id="323"/>
    <w:p>
      <w:pPr>
        <w:spacing w:after="0"/>
        <w:ind w:left="0"/>
        <w:jc w:val="both"/>
      </w:pPr>
      <w:r>
        <w:rPr>
          <w:rFonts w:ascii="Times New Roman"/>
          <w:b w:val="false"/>
          <w:i w:val="false"/>
          <w:color w:val="000000"/>
          <w:sz w:val="28"/>
        </w:rPr>
        <w:t xml:space="preserve">ЖӘБО атауы: _______________ </w:t>
      </w:r>
    </w:p>
    <w:p>
      <w:pPr>
        <w:spacing w:after="0"/>
        <w:ind w:left="0"/>
        <w:jc w:val="both"/>
      </w:pPr>
      <w:r>
        <w:rPr>
          <w:rFonts w:ascii="Times New Roman"/>
          <w:b w:val="false"/>
          <w:i w:val="false"/>
          <w:color w:val="000000"/>
          <w:sz w:val="28"/>
        </w:rPr>
        <w:t>"ЖӘБО қызметкері"</w:t>
      </w:r>
    </w:p>
    <w:p>
      <w:pPr>
        <w:spacing w:after="0"/>
        <w:ind w:left="0"/>
        <w:jc w:val="both"/>
      </w:pPr>
      <w:r>
        <w:rPr>
          <w:rFonts w:ascii="Times New Roman"/>
          <w:b w:val="false"/>
          <w:i w:val="false"/>
          <w:color w:val="000000"/>
          <w:sz w:val="28"/>
        </w:rPr>
        <w:t xml:space="preserve">
      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36" w:id="324"/>
    <w:p>
      <w:pPr>
        <w:spacing w:after="0"/>
        <w:ind w:left="0"/>
        <w:jc w:val="left"/>
      </w:pPr>
      <w:r>
        <w:rPr>
          <w:rFonts w:ascii="Times New Roman"/>
          <w:b/>
          <w:i w:val="false"/>
          <w:color w:val="000000"/>
        </w:rPr>
        <w:t xml:space="preserve"> АНЫҚТАМА </w:t>
      </w:r>
    </w:p>
    <w:bookmarkEnd w:id="324"/>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p>
    <w:p>
      <w:pPr>
        <w:spacing w:after="0"/>
        <w:ind w:left="0"/>
        <w:jc w:val="both"/>
      </w:pPr>
      <w:bookmarkStart w:name="z437" w:id="325"/>
      <w:r>
        <w:rPr>
          <w:rFonts w:ascii="Times New Roman"/>
          <w:b w:val="false"/>
          <w:i w:val="false"/>
          <w:color w:val="000000"/>
          <w:sz w:val="28"/>
        </w:rPr>
        <w:t>
      ___________ __________ бастап ___________ дейінгі жылдар</w:t>
      </w:r>
    </w:p>
    <w:bookmarkEnd w:id="325"/>
    <w:p>
      <w:pPr>
        <w:spacing w:after="0"/>
        <w:ind w:left="0"/>
        <w:jc w:val="both"/>
      </w:pPr>
      <w:r>
        <w:rPr>
          <w:rFonts w:ascii="Times New Roman"/>
          <w:b w:val="false"/>
          <w:i w:val="false"/>
          <w:color w:val="000000"/>
          <w:sz w:val="28"/>
        </w:rPr>
        <w:t>(туған күні, айы және жылы)</w:t>
      </w:r>
    </w:p>
    <w:p>
      <w:pPr>
        <w:spacing w:after="0"/>
        <w:ind w:left="0"/>
        <w:jc w:val="both"/>
      </w:pPr>
      <w:r>
        <w:rPr>
          <w:rFonts w:ascii="Times New Roman"/>
          <w:b w:val="false"/>
          <w:i w:val="false"/>
          <w:color w:val="000000"/>
          <w:sz w:val="28"/>
        </w:rPr>
        <w:t>кезеңінде ______________________________________________________</w:t>
      </w:r>
    </w:p>
    <w:p>
      <w:pPr>
        <w:spacing w:after="0"/>
        <w:ind w:left="0"/>
        <w:jc w:val="both"/>
      </w:pPr>
      <w:r>
        <w:rPr>
          <w:rFonts w:ascii="Times New Roman"/>
          <w:b w:val="false"/>
          <w:i w:val="false"/>
          <w:color w:val="000000"/>
          <w:sz w:val="28"/>
        </w:rPr>
        <w:t>(әскери қызмет өткерген әскери бөлім не аумақ)</w:t>
      </w:r>
    </w:p>
    <w:p>
      <w:pPr>
        <w:spacing w:after="0"/>
        <w:ind w:left="0"/>
        <w:jc w:val="both"/>
      </w:pPr>
      <w:r>
        <w:rPr>
          <w:rFonts w:ascii="Times New Roman"/>
          <w:b w:val="false"/>
          <w:i w:val="false"/>
          <w:color w:val="000000"/>
          <w:sz w:val="28"/>
        </w:rPr>
        <w:t>нақты әскери қызмет өткерді.</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(мемлекеттік орган, ұйым, архив)</w:t>
      </w:r>
    </w:p>
    <w:p>
      <w:pPr>
        <w:spacing w:after="0"/>
        <w:ind w:left="0"/>
        <w:jc w:val="both"/>
      </w:pPr>
      <w:r>
        <w:rPr>
          <w:rFonts w:ascii="Times New Roman"/>
          <w:b w:val="false"/>
          <w:i w:val="false"/>
          <w:color w:val="000000"/>
          <w:sz w:val="28"/>
        </w:rPr>
        <w:t>алынған мәлімет негізінде _____________ бастап ___________________</w:t>
      </w:r>
    </w:p>
    <w:p>
      <w:pPr>
        <w:spacing w:after="0"/>
        <w:ind w:left="0"/>
        <w:jc w:val="both"/>
      </w:pPr>
      <w:r>
        <w:rPr>
          <w:rFonts w:ascii="Times New Roman"/>
          <w:b w:val="false"/>
          <w:i w:val="false"/>
          <w:color w:val="000000"/>
          <w:sz w:val="28"/>
        </w:rPr>
        <w:t>дейінгі кезеңде___________________________________________________</w:t>
      </w:r>
    </w:p>
    <w:p>
      <w:pPr>
        <w:spacing w:after="0"/>
        <w:ind w:left="0"/>
        <w:jc w:val="both"/>
      </w:pPr>
      <w:r>
        <w:rPr>
          <w:rFonts w:ascii="Times New Roman"/>
          <w:b w:val="false"/>
          <w:i w:val="false"/>
          <w:color w:val="000000"/>
          <w:sz w:val="28"/>
        </w:rPr>
        <w:t xml:space="preserve">("Ардагерлер туралы" Заңның </w:t>
      </w:r>
      <w:r>
        <w:rPr>
          <w:rFonts w:ascii="Times New Roman"/>
          <w:b w:val="false"/>
          <w:i w:val="false"/>
          <w:color w:val="000000"/>
          <w:sz w:val="28"/>
        </w:rPr>
        <w:t>5-бабында</w:t>
      </w:r>
      <w:r>
        <w:rPr>
          <w:rFonts w:ascii="Times New Roman"/>
          <w:b w:val="false"/>
          <w:i w:val="false"/>
          <w:color w:val="000000"/>
          <w:sz w:val="28"/>
        </w:rPr>
        <w:t xml:space="preserve"> және 6-бабының 1) тармақшасында көзделген оқиғаға қатысу фактісі көрсетіледі)</w:t>
      </w:r>
    </w:p>
    <w:p>
      <w:pPr>
        <w:spacing w:after="0"/>
        <w:ind w:left="0"/>
        <w:jc w:val="both"/>
      </w:pPr>
      <w:r>
        <w:rPr>
          <w:rFonts w:ascii="Times New Roman"/>
          <w:b w:val="false"/>
          <w:i w:val="false"/>
          <w:color w:val="000000"/>
          <w:sz w:val="28"/>
        </w:rPr>
        <w:t>
      фактісі расталады (расталмайды).</w:t>
      </w:r>
    </w:p>
    <w:p>
      <w:pPr>
        <w:spacing w:after="0"/>
        <w:ind w:left="0"/>
        <w:jc w:val="both"/>
      </w:pPr>
      <w:r>
        <w:rPr>
          <w:rFonts w:ascii="Times New Roman"/>
          <w:b w:val="false"/>
          <w:i w:val="false"/>
          <w:color w:val="000000"/>
          <w:sz w:val="28"/>
        </w:rPr>
        <w:t>
      Анықтама талап ету орнына ұсыну үшін берілді.</w:t>
      </w:r>
    </w:p>
    <w:p>
      <w:pPr>
        <w:spacing w:after="0"/>
        <w:ind w:left="0"/>
        <w:jc w:val="both"/>
      </w:pPr>
      <w:r>
        <w:rPr>
          <w:rFonts w:ascii="Times New Roman"/>
          <w:b w:val="false"/>
          <w:i w:val="false"/>
          <w:color w:val="000000"/>
          <w:sz w:val="28"/>
        </w:rPr>
        <w:t>Анықтама берілген күн __________</w:t>
      </w:r>
    </w:p>
    <w:p>
      <w:pPr>
        <w:spacing w:after="0"/>
        <w:ind w:left="0"/>
        <w:jc w:val="both"/>
      </w:pPr>
      <w:r>
        <w:rPr>
          <w:rFonts w:ascii="Times New Roman"/>
          <w:b w:val="false"/>
          <w:i w:val="false"/>
          <w:color w:val="000000"/>
          <w:sz w:val="28"/>
        </w:rPr>
        <w:t>Анықтама жарамды: мерзімсіз.</w:t>
      </w:r>
    </w:p>
    <w:p>
      <w:pPr>
        <w:spacing w:after="0"/>
        <w:ind w:left="0"/>
        <w:jc w:val="both"/>
      </w:pPr>
      <w:r>
        <w:rPr>
          <w:rFonts w:ascii="Times New Roman"/>
          <w:b w:val="false"/>
          <w:i w:val="false"/>
          <w:color w:val="000000"/>
          <w:sz w:val="28"/>
        </w:rPr>
        <w:t>ЖӘБО атауы: _______________ "ЖӘБО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bookmarkStart w:name="z442" w:id="326"/>
      <w:r>
        <w:rPr>
          <w:rFonts w:ascii="Times New Roman"/>
          <w:b w:val="false"/>
          <w:i w:val="false"/>
          <w:color w:val="000000"/>
          <w:sz w:val="28"/>
        </w:rPr>
        <w:t>
      Мемлекеттік қызмет көрсетуден бас тарту туралы хабарлама ____________</w:t>
      </w:r>
    </w:p>
    <w:bookmarkEnd w:id="326"/>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(мемлекеттік көрсетілетін қызмет атауы)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сәйкес Сізге мемлекеттік қызмет көрсетуден бас тартылғаны туралы хабарлаймыз.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көрсетуден бас тартумен келіспеген жағдайда Сіз қабылданған шешімге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 және тәртіппен шағымдануға құқылысыз.</w:t>
      </w:r>
    </w:p>
    <w:p>
      <w:pPr>
        <w:spacing w:after="0"/>
        <w:ind w:left="0"/>
        <w:jc w:val="both"/>
      </w:pPr>
      <w:r>
        <w:rPr>
          <w:rFonts w:ascii="Times New Roman"/>
          <w:b w:val="false"/>
          <w:i w:val="false"/>
          <w:color w:val="000000"/>
          <w:sz w:val="28"/>
        </w:rPr>
        <w:t xml:space="preserve">ЖӘБО атауы: _______________ </w:t>
      </w:r>
    </w:p>
    <w:p>
      <w:pPr>
        <w:spacing w:after="0"/>
        <w:ind w:left="0"/>
        <w:jc w:val="both"/>
      </w:pPr>
      <w:r>
        <w:rPr>
          <w:rFonts w:ascii="Times New Roman"/>
          <w:b w:val="false"/>
          <w:i w:val="false"/>
          <w:color w:val="000000"/>
          <w:sz w:val="28"/>
        </w:rPr>
        <w:t>"ЖӘБО қызметкері"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Фотоға арналған орын</w:t>
      </w:r>
    </w:p>
    <w:p>
      <w:pPr>
        <w:spacing w:after="0"/>
        <w:ind w:left="0"/>
        <w:jc w:val="both"/>
      </w:pPr>
      <w:r>
        <w:rPr>
          <w:rFonts w:ascii="Times New Roman"/>
          <w:b w:val="false"/>
          <w:i w:val="false"/>
          <w:color w:val="000000"/>
          <w:sz w:val="28"/>
        </w:rPr>
        <w:t>
      (қорғаныс істері бөлімінің</w:t>
      </w:r>
    </w:p>
    <w:p>
      <w:pPr>
        <w:spacing w:after="0"/>
        <w:ind w:left="0"/>
        <w:jc w:val="both"/>
      </w:pPr>
      <w:r>
        <w:rPr>
          <w:rFonts w:ascii="Times New Roman"/>
          <w:b w:val="false"/>
          <w:i w:val="false"/>
          <w:color w:val="000000"/>
          <w:sz w:val="28"/>
        </w:rPr>
        <w:t>
      (басқармасының) елтаңбалы мөрі)</w:t>
      </w:r>
    </w:p>
    <w:bookmarkStart w:name="z448" w:id="327"/>
    <w:p>
      <w:pPr>
        <w:spacing w:after="0"/>
        <w:ind w:left="0"/>
        <w:jc w:val="left"/>
      </w:pPr>
      <w:r>
        <w:rPr>
          <w:rFonts w:ascii="Times New Roman"/>
          <w:b/>
          <w:i w:val="false"/>
          <w:color w:val="000000"/>
        </w:rPr>
        <w:t xml:space="preserve"> Азаматты медициналық куәландыру</w:t>
      </w:r>
      <w:r>
        <w:br/>
      </w:r>
      <w:r>
        <w:rPr>
          <w:rFonts w:ascii="Times New Roman"/>
          <w:b/>
          <w:i w:val="false"/>
          <w:color w:val="000000"/>
        </w:rPr>
        <w:t>КАРТАСЫ</w:t>
      </w:r>
    </w:p>
    <w:bookmarkEnd w:id="327"/>
    <w:p>
      <w:pPr>
        <w:spacing w:after="0"/>
        <w:ind w:left="0"/>
        <w:jc w:val="both"/>
      </w:pPr>
      <w:r>
        <w:rPr>
          <w:rFonts w:ascii="Times New Roman"/>
          <w:b w:val="false"/>
          <w:i w:val="false"/>
          <w:color w:val="000000"/>
          <w:sz w:val="28"/>
        </w:rPr>
        <w:t>
      1. Тегі, аты, бар болса әкесінің аты__________________________________</w:t>
      </w:r>
    </w:p>
    <w:p>
      <w:pPr>
        <w:spacing w:after="0"/>
        <w:ind w:left="0"/>
        <w:jc w:val="both"/>
      </w:pPr>
      <w:r>
        <w:rPr>
          <w:rFonts w:ascii="Times New Roman"/>
          <w:b w:val="false"/>
          <w:i w:val="false"/>
          <w:color w:val="000000"/>
          <w:sz w:val="28"/>
        </w:rPr>
        <w:t>
      2. Туған күні ____________________________________________________</w:t>
      </w:r>
    </w:p>
    <w:p>
      <w:pPr>
        <w:spacing w:after="0"/>
        <w:ind w:left="0"/>
        <w:jc w:val="both"/>
      </w:pPr>
      <w:r>
        <w:rPr>
          <w:rFonts w:ascii="Times New Roman"/>
          <w:b w:val="false"/>
          <w:i w:val="false"/>
          <w:color w:val="000000"/>
          <w:sz w:val="28"/>
        </w:rPr>
        <w:t>
      3. Әскери атағы _________________________________________________</w:t>
      </w:r>
    </w:p>
    <w:p>
      <w:pPr>
        <w:spacing w:after="0"/>
        <w:ind w:left="0"/>
        <w:jc w:val="both"/>
      </w:pPr>
      <w:r>
        <w:rPr>
          <w:rFonts w:ascii="Times New Roman"/>
          <w:b w:val="false"/>
          <w:i w:val="false"/>
          <w:color w:val="000000"/>
          <w:sz w:val="28"/>
        </w:rPr>
        <w:t>
      4. Әскери-есептік мамандығы _____________________________________</w:t>
      </w:r>
    </w:p>
    <w:bookmarkStart w:name="z449" w:id="328"/>
    <w:p>
      <w:pPr>
        <w:spacing w:after="0"/>
        <w:ind w:left="0"/>
        <w:jc w:val="both"/>
      </w:pPr>
      <w:r>
        <w:rPr>
          <w:rFonts w:ascii="Times New Roman"/>
          <w:b w:val="false"/>
          <w:i w:val="false"/>
          <w:color w:val="000000"/>
          <w:sz w:val="28"/>
        </w:rPr>
        <w:t>
      5. Куәландыру нәтижесі: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зерттеуі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қосалқы қуысының рентгенограммасы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ішкі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қантқа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мәліметтер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Бой/дене салмағы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қажетті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талаптардың_____-бағаны___ - тармағының _____- тармақшасы негізінде</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(әскери қызметке жарамдылық</w:t>
            </w:r>
          </w:p>
          <w:p>
            <w:pPr>
              <w:spacing w:after="20"/>
              <w:ind w:left="20"/>
              <w:jc w:val="both"/>
            </w:pPr>
            <w:r>
              <w:rPr>
                <w:rFonts w:ascii="Times New Roman"/>
                <w:b w:val="false"/>
                <w:i w:val="false"/>
                <w:color w:val="000000"/>
                <w:sz w:val="20"/>
              </w:rPr>
              <w:t>
дәрежесі туралы қорытынды)</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(қолы, инициалдары, тегі)</w:t>
            </w:r>
          </w:p>
          <w:p>
            <w:pPr>
              <w:spacing w:after="20"/>
              <w:ind w:left="20"/>
              <w:jc w:val="both"/>
            </w:pPr>
            <w:r>
              <w:rPr>
                <w:rFonts w:ascii="Times New Roman"/>
                <w:b w:val="false"/>
                <w:i w:val="false"/>
                <w:color w:val="000000"/>
                <w:sz w:val="20"/>
              </w:rPr>
              <w:t>
20___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2020 жылы 22 желтоқсанда № 21863 болып тіркелген) Қазақстан Республикасының Қарулы Күштерінде, басқа да әскерлері мен әскери құралымдарында қызмет өткеру үшін адамдар денсаулық жағдайына қойылатын талаптардың_____- бағаны___ -тармағының _____- тармақшасы негізінде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(әскери қызметке жарамдылық</w:t>
            </w:r>
          </w:p>
          <w:p>
            <w:pPr>
              <w:spacing w:after="20"/>
              <w:ind w:left="20"/>
              <w:jc w:val="both"/>
            </w:pPr>
            <w:r>
              <w:rPr>
                <w:rFonts w:ascii="Times New Roman"/>
                <w:b w:val="false"/>
                <w:i w:val="false"/>
                <w:color w:val="000000"/>
                <w:sz w:val="20"/>
              </w:rPr>
              <w:t>
дәрежесі туралы қорытынды)</w:t>
            </w:r>
          </w:p>
          <w:p>
            <w:pPr>
              <w:spacing w:after="20"/>
              <w:ind w:left="20"/>
              <w:jc w:val="both"/>
            </w:pPr>
            <w:r>
              <w:rPr>
                <w:rFonts w:ascii="Times New Roman"/>
                <w:b w:val="false"/>
                <w:i w:val="false"/>
                <w:color w:val="000000"/>
                <w:sz w:val="20"/>
              </w:rPr>
              <w:t>
Комиссия төрағасы</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инициалдары, тегі)</w:t>
            </w:r>
          </w:p>
          <w:p>
            <w:pPr>
              <w:spacing w:after="20"/>
              <w:ind w:left="20"/>
              <w:jc w:val="both"/>
            </w:pPr>
            <w:r>
              <w:rPr>
                <w:rFonts w:ascii="Times New Roman"/>
                <w:b w:val="false"/>
                <w:i w:val="false"/>
                <w:color w:val="000000"/>
                <w:sz w:val="20"/>
              </w:rPr>
              <w:t>
20___ ж. "____" 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 xml:space="preserve">əскери міндеттілерді қабылдау, </w:t>
            </w:r>
            <w:r>
              <w:br/>
            </w:r>
            <w:r>
              <w:rPr>
                <w:rFonts w:ascii="Times New Roman"/>
                <w:b w:val="false"/>
                <w:i w:val="false"/>
                <w:color w:val="000000"/>
                <w:sz w:val="20"/>
              </w:rPr>
              <w:t xml:space="preserve">жіберу жəне əскери-техникалық </w:t>
            </w:r>
            <w:r>
              <w:br/>
            </w:r>
            <w:r>
              <w:rPr>
                <w:rFonts w:ascii="Times New Roman"/>
                <w:b w:val="false"/>
                <w:i w:val="false"/>
                <w:color w:val="000000"/>
                <w:sz w:val="20"/>
              </w:rPr>
              <w:t xml:space="preserve">жəне өзге де мамандықтар </w:t>
            </w:r>
            <w:r>
              <w:br/>
            </w:r>
            <w:r>
              <w:rPr>
                <w:rFonts w:ascii="Times New Roman"/>
                <w:b w:val="false"/>
                <w:i w:val="false"/>
                <w:color w:val="000000"/>
                <w:sz w:val="20"/>
              </w:rPr>
              <w:t>бойынша өтеусіз жəне</w:t>
            </w:r>
            <w:r>
              <w:br/>
            </w:r>
            <w:r>
              <w:rPr>
                <w:rFonts w:ascii="Times New Roman"/>
                <w:b w:val="false"/>
                <w:i w:val="false"/>
                <w:color w:val="000000"/>
                <w:sz w:val="20"/>
              </w:rPr>
              <w:t>өтеулі негізде оқыту, оқу-тəрбие</w:t>
            </w:r>
            <w:r>
              <w:br/>
            </w:r>
            <w:r>
              <w:rPr>
                <w:rFonts w:ascii="Times New Roman"/>
                <w:b w:val="false"/>
                <w:i w:val="false"/>
                <w:color w:val="000000"/>
                <w:sz w:val="20"/>
              </w:rPr>
              <w:t xml:space="preserve">процесін ұйымдастыру </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3" w:id="329"/>
    <w:p>
      <w:pPr>
        <w:spacing w:after="0"/>
        <w:ind w:left="0"/>
        <w:jc w:val="left"/>
      </w:pPr>
      <w:r>
        <w:rPr>
          <w:rFonts w:ascii="Times New Roman"/>
          <w:b/>
          <w:i w:val="false"/>
          <w:color w:val="000000"/>
        </w:rPr>
        <w:t xml:space="preserve"> Медициналық куәландыру КАРТАСЫ</w:t>
      </w:r>
    </w:p>
    <w:bookmarkEnd w:id="329"/>
    <w:p>
      <w:pPr>
        <w:spacing w:after="0"/>
        <w:ind w:left="0"/>
        <w:jc w:val="both"/>
      </w:pPr>
      <w:r>
        <w:rPr>
          <w:rFonts w:ascii="Times New Roman"/>
          <w:b w:val="false"/>
          <w:i w:val="false"/>
          <w:color w:val="000000"/>
          <w:sz w:val="28"/>
        </w:rPr>
        <w:t>
      1. Тегі, аты, болса әкесінің аты _____________________________________</w:t>
      </w:r>
    </w:p>
    <w:p>
      <w:pPr>
        <w:spacing w:after="0"/>
        <w:ind w:left="0"/>
        <w:jc w:val="both"/>
      </w:pPr>
      <w:r>
        <w:rPr>
          <w:rFonts w:ascii="Times New Roman"/>
          <w:b w:val="false"/>
          <w:i w:val="false"/>
          <w:color w:val="000000"/>
          <w:sz w:val="28"/>
        </w:rPr>
        <w:t>
      2. Туған күні ____________________________________________________</w:t>
      </w:r>
    </w:p>
    <w:p>
      <w:pPr>
        <w:spacing w:after="0"/>
        <w:ind w:left="0"/>
        <w:jc w:val="both"/>
      </w:pPr>
      <w:r>
        <w:rPr>
          <w:rFonts w:ascii="Times New Roman"/>
          <w:b w:val="false"/>
          <w:i w:val="false"/>
          <w:color w:val="000000"/>
          <w:sz w:val="28"/>
        </w:rPr>
        <w:t>
      3. Куәландыру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микропреципитацияның реакциясы (микрореакция)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(ЭКГ)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Эхокардиография (ЭхоУГ)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органын флюорографиялық (рентгенологиялық) зерттеу (медициналық куәландыратын күні үш айдан кешіктірмей)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органын және бүйректі ультрадыбыстық зерттеу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(мал шаруашылығында жұмыс істейтіндерге және (немесе) жеке шаруашылығында малы барларға) қан талдауы, әдіс пен нәтиже көрсетіледі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иммундық тапшылығы вирусына антиденеге қанды зерттеу жүргізіледі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Бойы/дене салмағы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Маман-дәрігерлер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министрінің 2020 жылғы 22 желтоқсандағы № 722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2020 жылғы 22 желтоқсанда № 21863 болып тіркелген) Қазақстан Республикасының Қарулы Күштерінде, басқа да әскерлерi мен әскери құралымдарында қызмет өткеру үшiн адамдар денсаулық жағдайына қойылатын талаптардың</w:t>
            </w:r>
          </w:p>
          <w:p>
            <w:pPr>
              <w:spacing w:after="20"/>
              <w:ind w:left="20"/>
              <w:jc w:val="both"/>
            </w:pPr>
            <w:r>
              <w:rPr>
                <w:rFonts w:ascii="Times New Roman"/>
                <w:b w:val="false"/>
                <w:i w:val="false"/>
                <w:color w:val="000000"/>
                <w:sz w:val="20"/>
              </w:rPr>
              <w:t>
_____-бағаны _____-тармағының _____-тармақшасы негізінде</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(әскери қызметке жарамдылық дәрежесі туралы қорытынды)</w:t>
            </w:r>
          </w:p>
          <w:p>
            <w:pPr>
              <w:spacing w:after="20"/>
              <w:ind w:left="20"/>
              <w:jc w:val="both"/>
            </w:pPr>
            <w:r>
              <w:rPr>
                <w:rFonts w:ascii="Times New Roman"/>
                <w:b w:val="false"/>
                <w:i w:val="false"/>
                <w:color w:val="000000"/>
                <w:sz w:val="20"/>
              </w:rPr>
              <w:t xml:space="preserve">
Комиссия төрағасы ______________________________________________ </w:t>
            </w:r>
          </w:p>
          <w:p>
            <w:pPr>
              <w:spacing w:after="20"/>
              <w:ind w:left="20"/>
              <w:jc w:val="both"/>
            </w:pPr>
            <w:r>
              <w:rPr>
                <w:rFonts w:ascii="Times New Roman"/>
                <w:b w:val="false"/>
                <w:i w:val="false"/>
                <w:color w:val="000000"/>
                <w:sz w:val="20"/>
              </w:rPr>
              <w:t>
                            (қолы, инициалы, тегі)</w:t>
            </w:r>
          </w:p>
          <w:p>
            <w:pPr>
              <w:spacing w:after="20"/>
              <w:ind w:left="20"/>
              <w:jc w:val="both"/>
            </w:pPr>
            <w:r>
              <w:rPr>
                <w:rFonts w:ascii="Times New Roman"/>
                <w:b w:val="false"/>
                <w:i w:val="false"/>
                <w:color w:val="000000"/>
                <w:sz w:val="20"/>
              </w:rPr>
              <w:t>
20___ ж. "____" 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 xml:space="preserve">процесін ұйымдастыру </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57" w:id="330"/>
    <w:p>
      <w:pPr>
        <w:spacing w:after="0"/>
        <w:ind w:left="0"/>
        <w:jc w:val="left"/>
      </w:pPr>
      <w:r>
        <w:rPr>
          <w:rFonts w:ascii="Times New Roman"/>
          <w:b/>
          <w:i w:val="false"/>
          <w:color w:val="000000"/>
        </w:rPr>
        <w:t xml:space="preserve"> 20___жылғы "___" ________ арналған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бойынша_______________________________ Қазақстан Республикасы Қорғаныс министрлігінің мамандандырылған ұйымы қабылдаған шаралар туралы ақпарат</w:t>
      </w:r>
    </w:p>
    <w:bookmarkEnd w:id="330"/>
    <w:bookmarkStart w:name="z458" w:id="331"/>
    <w:p>
      <w:pPr>
        <w:spacing w:after="0"/>
        <w:ind w:left="0"/>
        <w:jc w:val="both"/>
      </w:pPr>
      <w:r>
        <w:rPr>
          <w:rFonts w:ascii="Times New Roman"/>
          <w:b w:val="false"/>
          <w:i w:val="false"/>
          <w:color w:val="000000"/>
          <w:sz w:val="28"/>
        </w:rPr>
        <w:t>
      Ұсынылады: Қазақстан Республикасы Қарулы Күштерінің Бас штабына</w:t>
      </w:r>
    </w:p>
    <w:bookmarkEnd w:id="331"/>
    <w:p>
      <w:pPr>
        <w:spacing w:after="0"/>
        <w:ind w:left="0"/>
        <w:jc w:val="both"/>
      </w:pPr>
      <w:r>
        <w:rPr>
          <w:rFonts w:ascii="Times New Roman"/>
          <w:b w:val="false"/>
          <w:i w:val="false"/>
          <w:color w:val="000000"/>
          <w:sz w:val="28"/>
        </w:rPr>
        <w:t>
      Әкімшілік деректер нысаны www.mod.gov.kz. интернет-ресурсына орналастырылды.</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 нысанының индексі (нысан атауының қысқаша әріптік-сандық мәні): Н6-ӘТМ.</w:t>
      </w:r>
    </w:p>
    <w:p>
      <w:pPr>
        <w:spacing w:after="0"/>
        <w:ind w:left="0"/>
        <w:jc w:val="both"/>
      </w:pPr>
      <w:r>
        <w:rPr>
          <w:rFonts w:ascii="Times New Roman"/>
          <w:b w:val="false"/>
          <w:i w:val="false"/>
          <w:color w:val="000000"/>
          <w:sz w:val="28"/>
        </w:rPr>
        <w:t>
      Кезеңділігі: көктемгі және күзгі әскерге шақыру аяқталғаннан кейін</w:t>
      </w:r>
    </w:p>
    <w:p>
      <w:pPr>
        <w:spacing w:after="0"/>
        <w:ind w:left="0"/>
        <w:jc w:val="both"/>
      </w:pPr>
      <w:r>
        <w:rPr>
          <w:rFonts w:ascii="Times New Roman"/>
          <w:b w:val="false"/>
          <w:i w:val="false"/>
          <w:color w:val="000000"/>
          <w:sz w:val="28"/>
        </w:rPr>
        <w:t>
      Есептік кезең: жыл сайын 30 маусымға және 31 желтоқсанға қарай</w:t>
      </w:r>
    </w:p>
    <w:p>
      <w:pPr>
        <w:spacing w:after="0"/>
        <w:ind w:left="0"/>
        <w:jc w:val="both"/>
      </w:pPr>
      <w:r>
        <w:rPr>
          <w:rFonts w:ascii="Times New Roman"/>
          <w:b w:val="false"/>
          <w:i w:val="false"/>
          <w:color w:val="000000"/>
          <w:sz w:val="28"/>
        </w:rPr>
        <w:t>
      Ақпаратты ұсынатын адамдар тобы: жергілікті әскери басқару органы</w:t>
      </w:r>
    </w:p>
    <w:p>
      <w:pPr>
        <w:spacing w:after="0"/>
        <w:ind w:left="0"/>
        <w:jc w:val="both"/>
      </w:pPr>
      <w:r>
        <w:rPr>
          <w:rFonts w:ascii="Times New Roman"/>
          <w:b w:val="false"/>
          <w:i w:val="false"/>
          <w:color w:val="000000"/>
          <w:sz w:val="28"/>
        </w:rPr>
        <w:t>
      Ұсыну мерзімі: 30 маусымнан және 31 желтоқсаннан кешіктірмей</w:t>
      </w:r>
    </w:p>
    <w:bookmarkStart w:name="z459" w:id="332"/>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осы қосымшаға қоса берілетін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әкімшілік деректерді жинауға арналған нысанға қосымшаға сәйкес толтырылады.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взводының нөмірі және олардың бейіні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 істері департаментінің жоспары бойынша құру мерзімі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құру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Даярлау кезеңі 20__ ж. "___" ______ 20__ж.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іріктеліп алынды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бітіріп шықты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__________________________________________________________________________</w:t>
      </w:r>
      <w:r>
        <w:br/>
      </w:r>
      <w:r>
        <w:rPr>
          <w:rFonts w:ascii="Times New Roman"/>
          <w:b w:val="false"/>
          <w:i w:val="false"/>
          <w:color w:val="000000"/>
          <w:sz w:val="28"/>
        </w:rPr>
        <w:t>Мекенжайы______________________________________________________________________</w:t>
      </w:r>
      <w:r>
        <w:br/>
      </w:r>
      <w:r>
        <w:rPr>
          <w:rFonts w:ascii="Times New Roman"/>
          <w:b w:val="false"/>
          <w:i w:val="false"/>
          <w:color w:val="000000"/>
          <w:sz w:val="28"/>
        </w:rPr>
        <w:t>Телефон нөмірі___________________________________________________________________</w:t>
      </w:r>
      <w:r>
        <w:br/>
      </w:r>
      <w:r>
        <w:rPr>
          <w:rFonts w:ascii="Times New Roman"/>
          <w:b w:val="false"/>
          <w:i w:val="false"/>
          <w:color w:val="000000"/>
          <w:sz w:val="28"/>
        </w:rPr>
        <w:t>Орындаушы _________________________ ___________________________________________</w:t>
      </w:r>
      <w:r>
        <w:br/>
      </w:r>
      <w:r>
        <w:rPr>
          <w:rFonts w:ascii="Times New Roman"/>
          <w:b w:val="false"/>
          <w:i w:val="false"/>
          <w:color w:val="000000"/>
          <w:sz w:val="28"/>
        </w:rPr>
        <w:t>(аты, әкесінің аты (болса), тегі, телефон нөмірі)</w:t>
      </w:r>
      <w:r>
        <w:br/>
      </w:r>
      <w:r>
        <w:rPr>
          <w:rFonts w:ascii="Times New Roman"/>
          <w:b w:val="false"/>
          <w:i w:val="false"/>
          <w:color w:val="000000"/>
          <w:sz w:val="28"/>
        </w:rPr>
        <w:t xml:space="preserve">  Бірінші басшы немесе есепке қол қоюға өкілеттік берілген адам</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(аты, әкесінің аты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ұйымында</w:t>
            </w:r>
            <w:r>
              <w:br/>
            </w:r>
            <w:r>
              <w:rPr>
                <w:rFonts w:ascii="Times New Roman"/>
                <w:b w:val="false"/>
                <w:i w:val="false"/>
                <w:color w:val="000000"/>
                <w:sz w:val="20"/>
              </w:rPr>
              <w:t>даярланған әскери-техникалық</w:t>
            </w:r>
            <w:r>
              <w:br/>
            </w:r>
            <w:r>
              <w:rPr>
                <w:rFonts w:ascii="Times New Roman"/>
                <w:b w:val="false"/>
                <w:i w:val="false"/>
                <w:color w:val="000000"/>
                <w:sz w:val="20"/>
              </w:rPr>
              <w:t xml:space="preserve">және өзге де мамандар, бар </w:t>
            </w:r>
            <w:r>
              <w:br/>
            </w:r>
            <w:r>
              <w:rPr>
                <w:rFonts w:ascii="Times New Roman"/>
                <w:b w:val="false"/>
                <w:i w:val="false"/>
                <w:color w:val="000000"/>
                <w:sz w:val="20"/>
              </w:rPr>
              <w:t xml:space="preserve">кемшіліктер және оларды жою </w:t>
            </w:r>
            <w:r>
              <w:br/>
            </w:r>
            <w:r>
              <w:rPr>
                <w:rFonts w:ascii="Times New Roman"/>
                <w:b w:val="false"/>
                <w:i w:val="false"/>
                <w:color w:val="000000"/>
                <w:sz w:val="20"/>
              </w:rPr>
              <w:t xml:space="preserve">бойынша қабылданған шаралар </w:t>
            </w:r>
            <w:r>
              <w:br/>
            </w:r>
            <w:r>
              <w:rPr>
                <w:rFonts w:ascii="Times New Roman"/>
                <w:b w:val="false"/>
                <w:i w:val="false"/>
                <w:color w:val="000000"/>
                <w:sz w:val="20"/>
              </w:rPr>
              <w:t xml:space="preserve">туралы ақпарат" әкімшілік </w:t>
            </w:r>
            <w:r>
              <w:br/>
            </w:r>
            <w:r>
              <w:rPr>
                <w:rFonts w:ascii="Times New Roman"/>
                <w:b w:val="false"/>
                <w:i w:val="false"/>
                <w:color w:val="000000"/>
                <w:sz w:val="20"/>
              </w:rPr>
              <w:t xml:space="preserve">деректерді жинауға арналған </w:t>
            </w:r>
            <w:r>
              <w:br/>
            </w:r>
            <w:r>
              <w:rPr>
                <w:rFonts w:ascii="Times New Roman"/>
                <w:b w:val="false"/>
                <w:i w:val="false"/>
                <w:color w:val="000000"/>
                <w:sz w:val="20"/>
              </w:rPr>
              <w:t>нысанға қосымша</w:t>
            </w:r>
          </w:p>
        </w:tc>
      </w:tr>
    </w:tbl>
    <w:bookmarkStart w:name="z461" w:id="333"/>
    <w:p>
      <w:pPr>
        <w:spacing w:after="0"/>
        <w:ind w:left="0"/>
        <w:jc w:val="left"/>
      </w:pPr>
      <w:r>
        <w:rPr>
          <w:rFonts w:ascii="Times New Roman"/>
          <w:b/>
          <w:i w:val="false"/>
          <w:color w:val="000000"/>
        </w:rPr>
        <w:t xml:space="preserve"> Әкімшілік деректер нысанын толтыру бойынша түсіндірме</w:t>
      </w:r>
    </w:p>
    <w:bookmarkEnd w:id="333"/>
    <w:bookmarkStart w:name="z462" w:id="334"/>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даярланған әскери-техникалық және өзге де мамандар туралы ақпарат (индексі: Н6-ӘТМ, кезеңділігі: көктемгі және күзгі әскерге шақыру аяқталғаннан кейін):</w:t>
      </w:r>
    </w:p>
    <w:bookmarkEnd w:id="334"/>
    <w:bookmarkStart w:name="z463" w:id="335"/>
    <w:p>
      <w:pPr>
        <w:spacing w:after="0"/>
        <w:ind w:left="0"/>
        <w:jc w:val="both"/>
      </w:pPr>
      <w:r>
        <w:rPr>
          <w:rFonts w:ascii="Times New Roman"/>
          <w:b w:val="false"/>
          <w:i w:val="false"/>
          <w:color w:val="000000"/>
          <w:sz w:val="28"/>
        </w:rPr>
        <w:t>
      1. Осы әкімшілік деректер нысанын толтыру бойынша түсіндірме (бұдан әрі – Түсіндірме) "Қазақстан Республикасы Қорғаныс министрлігінің мамандандырылған ұйымында даярланған әскери-техникалық және өзге де мамандар, бар кемшіліктер және оларды жою бойынша қабылданған шаралар туралы ақпарат" нысанын (бұдан әрі – нысан) толтырудың бірыңғай талаптарын айқындайды.</w:t>
      </w:r>
    </w:p>
    <w:bookmarkEnd w:id="335"/>
    <w:bookmarkStart w:name="z464" w:id="336"/>
    <w:p>
      <w:pPr>
        <w:spacing w:after="0"/>
        <w:ind w:left="0"/>
        <w:jc w:val="both"/>
      </w:pPr>
      <w:r>
        <w:rPr>
          <w:rFonts w:ascii="Times New Roman"/>
          <w:b w:val="false"/>
          <w:i w:val="false"/>
          <w:color w:val="000000"/>
          <w:sz w:val="28"/>
        </w:rPr>
        <w:t xml:space="preserve">
      2. Нысан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336"/>
    <w:bookmarkStart w:name="z465" w:id="337"/>
    <w:p>
      <w:pPr>
        <w:spacing w:after="0"/>
        <w:ind w:left="0"/>
        <w:jc w:val="both"/>
      </w:pPr>
      <w:r>
        <w:rPr>
          <w:rFonts w:ascii="Times New Roman"/>
          <w:b w:val="false"/>
          <w:i w:val="false"/>
          <w:color w:val="000000"/>
          <w:sz w:val="28"/>
        </w:rPr>
        <w:t>
      3. Нысанды Қазақстан Республикасы Қорғаныс министрлігінің мамандандырылған ұйымында даярланған әскери-техникалық және өзге де мамандардың санын көрсетіп, жергілікті әскери басқару органы толтырады.</w:t>
      </w:r>
    </w:p>
    <w:bookmarkEnd w:id="337"/>
    <w:bookmarkStart w:name="z466" w:id="338"/>
    <w:p>
      <w:pPr>
        <w:spacing w:after="0"/>
        <w:ind w:left="0"/>
        <w:jc w:val="both"/>
      </w:pPr>
      <w:r>
        <w:rPr>
          <w:rFonts w:ascii="Times New Roman"/>
          <w:b w:val="false"/>
          <w:i w:val="false"/>
          <w:color w:val="000000"/>
          <w:sz w:val="28"/>
        </w:rPr>
        <w:t>
      4. Нысанды толтыру кезінде пайдаланылатын өлшем бірлігі даярланған әскери-техникалық және өзге де мамандар (адам) санында белгіленеді.</w:t>
      </w:r>
    </w:p>
    <w:bookmarkEnd w:id="338"/>
    <w:bookmarkStart w:name="z467" w:id="339"/>
    <w:p>
      <w:pPr>
        <w:spacing w:after="0"/>
        <w:ind w:left="0"/>
        <w:jc w:val="both"/>
      </w:pPr>
      <w:r>
        <w:rPr>
          <w:rFonts w:ascii="Times New Roman"/>
          <w:b w:val="false"/>
          <w:i w:val="false"/>
          <w:color w:val="000000"/>
          <w:sz w:val="28"/>
        </w:rPr>
        <w:t>
      5. Нысанға бірінші басшы немесе ол есепке қол қоюға өкілеттік берген адам қол қояды.</w:t>
      </w:r>
    </w:p>
    <w:bookmarkEnd w:id="339"/>
    <w:bookmarkStart w:name="z468" w:id="340"/>
    <w:p>
      <w:pPr>
        <w:spacing w:after="0"/>
        <w:ind w:left="0"/>
        <w:jc w:val="both"/>
      </w:pPr>
      <w:r>
        <w:rPr>
          <w:rFonts w:ascii="Times New Roman"/>
          <w:b w:val="false"/>
          <w:i w:val="false"/>
          <w:color w:val="000000"/>
          <w:sz w:val="28"/>
        </w:rPr>
        <w:t>
      Нысанды толтыру бойынша түсіндірме</w:t>
      </w:r>
    </w:p>
    <w:bookmarkEnd w:id="340"/>
    <w:bookmarkStart w:name="z469" w:id="341"/>
    <w:p>
      <w:pPr>
        <w:spacing w:after="0"/>
        <w:ind w:left="0"/>
        <w:jc w:val="both"/>
      </w:pPr>
      <w:r>
        <w:rPr>
          <w:rFonts w:ascii="Times New Roman"/>
          <w:b w:val="false"/>
          <w:i w:val="false"/>
          <w:color w:val="000000"/>
          <w:sz w:val="28"/>
        </w:rPr>
        <w:t>
      6. 2-бағанды толтыру кезінде оқу взводының нөмірі және оны даярлау бейіні көрсетіледі.</w:t>
      </w:r>
    </w:p>
    <w:bookmarkEnd w:id="341"/>
    <w:bookmarkStart w:name="z470" w:id="342"/>
    <w:p>
      <w:pPr>
        <w:spacing w:after="0"/>
        <w:ind w:left="0"/>
        <w:jc w:val="both"/>
      </w:pPr>
      <w:r>
        <w:rPr>
          <w:rFonts w:ascii="Times New Roman"/>
          <w:b w:val="false"/>
          <w:i w:val="false"/>
          <w:color w:val="000000"/>
          <w:sz w:val="28"/>
        </w:rPr>
        <w:t>
      7. 3-бағанда қорғаныс істері департаментінің жоспары бойынша оқу взводын құру мерзімі көрсетіледі.</w:t>
      </w:r>
    </w:p>
    <w:bookmarkEnd w:id="342"/>
    <w:bookmarkStart w:name="z471" w:id="343"/>
    <w:p>
      <w:pPr>
        <w:spacing w:after="0"/>
        <w:ind w:left="0"/>
        <w:jc w:val="both"/>
      </w:pPr>
      <w:r>
        <w:rPr>
          <w:rFonts w:ascii="Times New Roman"/>
          <w:b w:val="false"/>
          <w:i w:val="false"/>
          <w:color w:val="000000"/>
          <w:sz w:val="28"/>
        </w:rPr>
        <w:t>
      8. 4-бағанда оқу взводын құрудың нақты мерзімі көрсетіледі.</w:t>
      </w:r>
    </w:p>
    <w:bookmarkEnd w:id="343"/>
    <w:bookmarkStart w:name="z472" w:id="344"/>
    <w:p>
      <w:pPr>
        <w:spacing w:after="0"/>
        <w:ind w:left="0"/>
        <w:jc w:val="both"/>
      </w:pPr>
      <w:r>
        <w:rPr>
          <w:rFonts w:ascii="Times New Roman"/>
          <w:b w:val="false"/>
          <w:i w:val="false"/>
          <w:color w:val="000000"/>
          <w:sz w:val="28"/>
        </w:rPr>
        <w:t>
      9. 5-бағанда әскери-техникалық және өзге де мамандарды даярлау кезеңі көрсетіледі.</w:t>
      </w:r>
    </w:p>
    <w:bookmarkEnd w:id="344"/>
    <w:bookmarkStart w:name="z473" w:id="345"/>
    <w:p>
      <w:pPr>
        <w:spacing w:after="0"/>
        <w:ind w:left="0"/>
        <w:jc w:val="both"/>
      </w:pPr>
      <w:r>
        <w:rPr>
          <w:rFonts w:ascii="Times New Roman"/>
          <w:b w:val="false"/>
          <w:i w:val="false"/>
          <w:color w:val="000000"/>
          <w:sz w:val="28"/>
        </w:rPr>
        <w:t>
      10. 6, 7-бағандарда нақты іріктеліп алынған және бітіріп шыққан техникалық мамандар саны көрсетіледі.</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 xml:space="preserve">əскери міндеттілерді қабылдау, </w:t>
            </w:r>
            <w:r>
              <w:br/>
            </w:r>
            <w:r>
              <w:rPr>
                <w:rFonts w:ascii="Times New Roman"/>
                <w:b w:val="false"/>
                <w:i w:val="false"/>
                <w:color w:val="000000"/>
                <w:sz w:val="20"/>
              </w:rPr>
              <w:t xml:space="preserve">жіберу жəне əскери-техникалық </w:t>
            </w:r>
            <w:r>
              <w:br/>
            </w:r>
            <w:r>
              <w:rPr>
                <w:rFonts w:ascii="Times New Roman"/>
                <w:b w:val="false"/>
                <w:i w:val="false"/>
                <w:color w:val="000000"/>
                <w:sz w:val="20"/>
              </w:rPr>
              <w:t xml:space="preserve">жəне өзге де мамандықтар </w:t>
            </w:r>
            <w:r>
              <w:br/>
            </w:r>
            <w:r>
              <w:rPr>
                <w:rFonts w:ascii="Times New Roman"/>
                <w:b w:val="false"/>
                <w:i w:val="false"/>
                <w:color w:val="000000"/>
                <w:sz w:val="20"/>
              </w:rPr>
              <w:t xml:space="preserve">бойынша өтеусіз жəне өтеулі </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процесін ұйымдастыру</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 облысы (қаласы)</w:t>
      </w:r>
    </w:p>
    <w:p>
      <w:pPr>
        <w:spacing w:after="0"/>
        <w:ind w:left="0"/>
        <w:jc w:val="both"/>
      </w:pPr>
      <w:r>
        <w:rPr>
          <w:rFonts w:ascii="Times New Roman"/>
          <w:b w:val="false"/>
          <w:i w:val="false"/>
          <w:color w:val="000000"/>
          <w:sz w:val="28"/>
        </w:rPr>
        <w:t>______________________ ауданы (қаласы)</w:t>
      </w:r>
    </w:p>
    <w:p>
      <w:pPr>
        <w:spacing w:after="0"/>
        <w:ind w:left="0"/>
        <w:jc w:val="both"/>
      </w:pPr>
      <w:r>
        <w:rPr>
          <w:rFonts w:ascii="Times New Roman"/>
          <w:b w:val="false"/>
          <w:i w:val="false"/>
          <w:color w:val="000000"/>
          <w:sz w:val="28"/>
        </w:rPr>
        <w:t>қорғаныс істері басқармасының (бөлімінің)</w:t>
      </w:r>
    </w:p>
    <w:p>
      <w:pPr>
        <w:spacing w:after="0"/>
        <w:ind w:left="0"/>
        <w:jc w:val="both"/>
      </w:pPr>
      <w:r>
        <w:rPr>
          <w:rFonts w:ascii="Times New Roman"/>
          <w:b w:val="false"/>
          <w:i w:val="false"/>
          <w:color w:val="000000"/>
          <w:sz w:val="28"/>
        </w:rPr>
        <w:t>бастығына___________________________</w:t>
      </w:r>
    </w:p>
    <w:p>
      <w:pPr>
        <w:spacing w:after="0"/>
        <w:ind w:left="0"/>
        <w:jc w:val="both"/>
      </w:pPr>
      <w:r>
        <w:rPr>
          <w:rFonts w:ascii="Times New Roman"/>
          <w:b w:val="false"/>
          <w:i w:val="false"/>
          <w:color w:val="000000"/>
          <w:sz w:val="28"/>
        </w:rPr>
        <w:t>мекенжайы бойынша тұратын ________</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_____________________________________</w:t>
      </w:r>
    </w:p>
    <w:p>
      <w:pPr>
        <w:spacing w:after="0"/>
        <w:ind w:left="0"/>
        <w:jc w:val="both"/>
      </w:pPr>
      <w:r>
        <w:rPr>
          <w:rFonts w:ascii="Times New Roman"/>
          <w:b w:val="false"/>
          <w:i w:val="false"/>
          <w:color w:val="000000"/>
          <w:sz w:val="28"/>
        </w:rPr>
        <w:t>(аты, әкесінің аты (болса), тегі)</w:t>
      </w:r>
    </w:p>
    <w:p>
      <w:pPr>
        <w:spacing w:after="0"/>
        <w:ind w:left="0"/>
        <w:jc w:val="both"/>
      </w:pPr>
      <w:r>
        <w:rPr>
          <w:rFonts w:ascii="Times New Roman"/>
          <w:b w:val="false"/>
          <w:i w:val="false"/>
          <w:color w:val="000000"/>
          <w:sz w:val="28"/>
        </w:rPr>
        <w:t>телефоны ___________________________</w:t>
      </w:r>
    </w:p>
    <w:bookmarkStart w:name="z477" w:id="346"/>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кезекке қою туралы өтініш</w:t>
      </w:r>
    </w:p>
    <w:bookmarkEnd w:id="346"/>
    <w:p>
      <w:pPr>
        <w:spacing w:after="0"/>
        <w:ind w:left="0"/>
        <w:jc w:val="both"/>
      </w:pPr>
      <w:bookmarkStart w:name="z478" w:id="347"/>
      <w:r>
        <w:rPr>
          <w:rFonts w:ascii="Times New Roman"/>
          <w:b w:val="false"/>
          <w:i w:val="false"/>
          <w:color w:val="000000"/>
          <w:sz w:val="28"/>
        </w:rPr>
        <w:t>
      Мені Қазақстан Республикасы Қорғаныс министрлігінің мамандандырылған ұйымында әскери-техникалық және өзге де мамандықтар бойынша даярлауға жіберу үшін кезекке қоюыңызды сұраймын.</w:t>
      </w:r>
    </w:p>
    <w:bookmarkEnd w:id="347"/>
    <w:p>
      <w:pPr>
        <w:spacing w:after="0"/>
        <w:ind w:left="0"/>
        <w:jc w:val="both"/>
      </w:pPr>
      <w:r>
        <w:rPr>
          <w:rFonts w:ascii="Times New Roman"/>
          <w:b w:val="false"/>
          <w:i w:val="false"/>
          <w:color w:val="000000"/>
          <w:sz w:val="28"/>
        </w:rPr>
        <w:t>
      Өтінішке мыналарды қоса беремін:</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Мемлекеттік қызмет көрсету, оның ішінде проактивті форматта "Әскерге шақырылушылар мен әскери міндеттілерді әскери-техникалық және өзге де мамандықтар бойынша даярлауға жіберу" мемлекеттік қызметін көрсету кезінде дербес деректі жинауға және өңдеуге келісемін.</w:t>
      </w:r>
    </w:p>
    <w:p>
      <w:pPr>
        <w:spacing w:after="0"/>
        <w:ind w:left="0"/>
        <w:jc w:val="both"/>
      </w:pPr>
      <w:r>
        <w:rPr>
          <w:rFonts w:ascii="Times New Roman"/>
          <w:b w:val="false"/>
          <w:i w:val="false"/>
          <w:color w:val="000000"/>
          <w:sz w:val="28"/>
        </w:rPr>
        <w:t xml:space="preserve">
      20__ жылғы "___" ______________ сағат ___ ___ минут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(инициалдары мен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 xml:space="preserve">жəне өзге де мамандықтар </w:t>
            </w:r>
            <w:r>
              <w:br/>
            </w:r>
            <w:r>
              <w:rPr>
                <w:rFonts w:ascii="Times New Roman"/>
                <w:b w:val="false"/>
                <w:i w:val="false"/>
                <w:color w:val="000000"/>
                <w:sz w:val="20"/>
              </w:rPr>
              <w:t xml:space="preserve">бойынша өтеусіз жəне өтеулі </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7-қосымша</w:t>
            </w:r>
          </w:p>
        </w:tc>
      </w:tr>
    </w:tbl>
    <w:bookmarkStart w:name="z482" w:id="348"/>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Әскери-техникалық және өзге де мамандықтар бойынша даярлауға жіберу үшін әскерге шақырылушылар мен әскери міндеттілерді кезекке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әскери-техникалық және өзге де мамандықтар бойынша даярлауға жіберу үшін кезекке қою туралы хабарлама не осы Тізбенің 11-бөлімінде көзделген негiз бойынша мемлекеттiк қызметтi көрсетуден бас тарту туралы дәлелдi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7-қосымшаға сәйкес көрсетілетін қызметті алушының ЭЦҚ-сымен немесе бір реттік парольмен куәландырылған электрондық құжат нысанында әскери-техникалық және өзге де мамандықтар бойынша даярлауға жіберу үшін кезекке қою туралы өтініш;</w:t>
            </w:r>
          </w:p>
          <w:p>
            <w:pPr>
              <w:spacing w:after="20"/>
              <w:ind w:left="20"/>
              <w:jc w:val="both"/>
            </w:pPr>
            <w:r>
              <w:rPr>
                <w:rFonts w:ascii="Times New Roman"/>
                <w:b w:val="false"/>
                <w:i w:val="false"/>
                <w:color w:val="000000"/>
                <w:sz w:val="20"/>
              </w:rPr>
              <w:t>
осы Қағидаларға 3-қосымшаға сәйкес нысан бойынша медициналық куәландыру картасының (әскери қызметке жарамдылық дәрежесі туралы қорытындысы бар) электрондық көшірмесі көрсетілетін қызметті алушының өтінішіне тіркеледі.</w:t>
            </w:r>
          </w:p>
          <w:p>
            <w:pPr>
              <w:spacing w:after="20"/>
              <w:ind w:left="20"/>
              <w:jc w:val="both"/>
            </w:pPr>
            <w:r>
              <w:rPr>
                <w:rFonts w:ascii="Times New Roman"/>
                <w:b w:val="false"/>
                <w:i w:val="false"/>
                <w:color w:val="000000"/>
                <w:sz w:val="20"/>
              </w:rPr>
              <w:t>
Әскерге шақырылушының, әскери міндеттінің жеке басын куәландыратын құжат туралы және тұрғылықты жері немесе уақытша болатын жері туралы мәліметтерді көрсетілетін қызметті беруші мемлекеттік цифрлық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ұсынылған мемлекеттік қызметті көрсету үшін қажетті материалдың, дерек пен мәліметтің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әскери есепте тұрған Қазақстан Республикасының ер азаматтарына көрсетіледі, оның ішінде:</w:t>
            </w:r>
          </w:p>
          <w:p>
            <w:pPr>
              <w:spacing w:after="20"/>
              <w:ind w:left="20"/>
              <w:jc w:val="both"/>
            </w:pPr>
            <w:r>
              <w:rPr>
                <w:rFonts w:ascii="Times New Roman"/>
                <w:b w:val="false"/>
                <w:i w:val="false"/>
                <w:color w:val="000000"/>
                <w:sz w:val="20"/>
              </w:rPr>
              <w:t>
денсаулық жағдайы бойынша әскери қызметке жарамды әскери міндеттілерге;</w:t>
            </w:r>
          </w:p>
          <w:p>
            <w:pPr>
              <w:spacing w:after="20"/>
              <w:ind w:left="20"/>
              <w:jc w:val="both"/>
            </w:pPr>
            <w:r>
              <w:rPr>
                <w:rFonts w:ascii="Times New Roman"/>
                <w:b w:val="false"/>
                <w:i w:val="false"/>
                <w:color w:val="000000"/>
                <w:sz w:val="20"/>
              </w:rPr>
              <w:t>
жиырма төрт жастан жиырма жеті жасқа дейінгі, денсаулық жағдайы бойынша әскери қызметке жарамды немесе шектеулі жарамды, оның ішінде әскери қызметке шақыру кейінге қалдырылған әскерге шақырылушыларға.</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 xml:space="preserve">процесін ұйымдастыру </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 _______________</w:t>
      </w:r>
    </w:p>
    <w:p>
      <w:pPr>
        <w:spacing w:after="0"/>
        <w:ind w:left="0"/>
        <w:jc w:val="both"/>
      </w:pPr>
      <w:r>
        <w:rPr>
          <w:rFonts w:ascii="Times New Roman"/>
          <w:b w:val="false"/>
          <w:i w:val="false"/>
          <w:color w:val="000000"/>
          <w:sz w:val="28"/>
        </w:rPr>
        <w:t>
      "Өтініш берілген күн" ____________</w:t>
      </w:r>
    </w:p>
    <w:bookmarkStart w:name="z486" w:id="349"/>
    <w:p>
      <w:pPr>
        <w:spacing w:after="0"/>
        <w:ind w:left="0"/>
        <w:jc w:val="left"/>
      </w:pPr>
      <w:r>
        <w:rPr>
          <w:rFonts w:ascii="Times New Roman"/>
          <w:b/>
          <w:i w:val="false"/>
          <w:color w:val="000000"/>
        </w:rPr>
        <w:t xml:space="preserve"> Әскери-техникалық және өзге де мамандықтар бойынша даярлауға жіберу үшін кезекке қою туралы хабарлама</w:t>
      </w:r>
    </w:p>
    <w:bookmarkEnd w:id="349"/>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 Сіз</w:t>
      </w:r>
    </w:p>
    <w:p>
      <w:pPr>
        <w:spacing w:after="0"/>
        <w:ind w:left="0"/>
        <w:jc w:val="both"/>
      </w:pPr>
      <w:r>
        <w:rPr>
          <w:rFonts w:ascii="Times New Roman"/>
          <w:b w:val="false"/>
          <w:i w:val="false"/>
          <w:color w:val="000000"/>
          <w:sz w:val="28"/>
        </w:rPr>
        <w:t xml:space="preserve">                                    аты, әкесінің аты (болса), тегі</w:t>
      </w:r>
    </w:p>
    <w:p>
      <w:pPr>
        <w:spacing w:after="0"/>
        <w:ind w:left="0"/>
        <w:jc w:val="both"/>
      </w:pPr>
      <w:r>
        <w:rPr>
          <w:rFonts w:ascii="Times New Roman"/>
          <w:b w:val="false"/>
          <w:i w:val="false"/>
          <w:color w:val="000000"/>
          <w:sz w:val="28"/>
        </w:rPr>
        <w:t>
      Қазақстан Республикасы Қорғаныс министрлігінің мамандандырылған ұйымында оқу үшін №______ болып кезекке қойылдыңыз.</w:t>
      </w:r>
    </w:p>
    <w:bookmarkStart w:name="z487" w:id="350"/>
    <w:p>
      <w:pPr>
        <w:spacing w:after="0"/>
        <w:ind w:left="0"/>
        <w:jc w:val="both"/>
      </w:pPr>
      <w:r>
        <w:rPr>
          <w:rFonts w:ascii="Times New Roman"/>
          <w:b w:val="false"/>
          <w:i w:val="false"/>
          <w:color w:val="000000"/>
          <w:sz w:val="28"/>
        </w:rPr>
        <w:t>
      Анықтама:</w:t>
      </w:r>
    </w:p>
    <w:bookmarkEnd w:id="350"/>
    <w:bookmarkStart w:name="z488" w:id="351"/>
    <w:p>
      <w:pPr>
        <w:spacing w:after="0"/>
        <w:ind w:left="0"/>
        <w:jc w:val="both"/>
      </w:pPr>
      <w:r>
        <w:rPr>
          <w:rFonts w:ascii="Times New Roman"/>
          <w:b w:val="false"/>
          <w:i w:val="false"/>
          <w:color w:val="000000"/>
          <w:sz w:val="28"/>
        </w:rPr>
        <w:t>
      Әскери-техникалық және өзге де мамандықтар бойынша даярлауға жіберу туралы хабарлама не даярлауға жіберуден бас тарту туралы дәлелді жауап оқу басталғанға дейін 3 жұмыс күні бұрын жіберіледі.</w:t>
      </w:r>
    </w:p>
    <w:bookmarkEnd w:id="351"/>
    <w:bookmarkStart w:name="z489" w:id="352"/>
    <w:p>
      <w:pPr>
        <w:spacing w:after="0"/>
        <w:ind w:left="0"/>
        <w:jc w:val="both"/>
      </w:pPr>
      <w:r>
        <w:rPr>
          <w:rFonts w:ascii="Times New Roman"/>
          <w:b w:val="false"/>
          <w:i w:val="false"/>
          <w:color w:val="000000"/>
          <w:sz w:val="28"/>
        </w:rPr>
        <w:t xml:space="preserve">
      Азаматтарды әскери-техникалық және өзге де мамандықтар бойынша өтеулі негізде даярлау бойынша көрсетілетін қызметтің бағасы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352"/>
    <w:p>
      <w:pPr>
        <w:spacing w:after="0"/>
        <w:ind w:left="0"/>
        <w:jc w:val="both"/>
      </w:pPr>
      <w:r>
        <w:rPr>
          <w:rFonts w:ascii="Times New Roman"/>
          <w:b w:val="false"/>
          <w:i w:val="false"/>
          <w:color w:val="000000"/>
          <w:sz w:val="28"/>
        </w:rPr>
        <w:t>
      Көрсетілетін қызметті берушінің атауы: ____________________________</w:t>
      </w:r>
    </w:p>
    <w:p>
      <w:pPr>
        <w:spacing w:after="0"/>
        <w:ind w:left="0"/>
        <w:jc w:val="both"/>
      </w:pPr>
      <w:r>
        <w:rPr>
          <w:rFonts w:ascii="Times New Roman"/>
          <w:b w:val="false"/>
          <w:i w:val="false"/>
          <w:color w:val="000000"/>
          <w:sz w:val="28"/>
        </w:rPr>
        <w:t>
      Қызметкер: ____________________________________________________.</w:t>
      </w:r>
    </w:p>
    <w:bookmarkStart w:name="z490" w:id="353"/>
    <w:p>
      <w:pPr>
        <w:spacing w:after="0"/>
        <w:ind w:left="0"/>
        <w:jc w:val="both"/>
      </w:pPr>
      <w:r>
        <w:rPr>
          <w:rFonts w:ascii="Times New Roman"/>
          <w:b w:val="false"/>
          <w:i w:val="false"/>
          <w:color w:val="000000"/>
          <w:sz w:val="28"/>
        </w:rPr>
        <w:t xml:space="preserve">
      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 xml:space="preserve">жəне өзге де мамандықтар </w:t>
            </w:r>
            <w:r>
              <w:br/>
            </w:r>
            <w:r>
              <w:rPr>
                <w:rFonts w:ascii="Times New Roman"/>
                <w:b w:val="false"/>
                <w:i w:val="false"/>
                <w:color w:val="000000"/>
                <w:sz w:val="20"/>
              </w:rPr>
              <w:t xml:space="preserve">бойынша өтеусіз жəне өтеулі </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процесін ұйымдастыру</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"Тіркеу нөмірі" № _______________</w:t>
      </w:r>
    </w:p>
    <w:p>
      <w:pPr>
        <w:spacing w:after="0"/>
        <w:ind w:left="0"/>
        <w:jc w:val="both"/>
      </w:pPr>
      <w:r>
        <w:rPr>
          <w:rFonts w:ascii="Times New Roman"/>
          <w:b w:val="false"/>
          <w:i w:val="false"/>
          <w:color w:val="000000"/>
          <w:sz w:val="28"/>
        </w:rPr>
        <w:t>
      "Өтініш берілген күн" ____________</w:t>
      </w:r>
    </w:p>
    <w:bookmarkStart w:name="z494" w:id="354"/>
    <w:p>
      <w:pPr>
        <w:spacing w:after="0"/>
        <w:ind w:left="0"/>
        <w:jc w:val="left"/>
      </w:pPr>
      <w:r>
        <w:rPr>
          <w:rFonts w:ascii="Times New Roman"/>
          <w:b/>
          <w:i w:val="false"/>
          <w:color w:val="000000"/>
        </w:rPr>
        <w:t xml:space="preserve"> _____________________________________ (көрсетілетін қызмет атауы) мемлекеттік қызметін көрсетуден бас тарту туралы хабарлама</w:t>
      </w:r>
    </w:p>
    <w:bookmarkEnd w:id="354"/>
    <w:p>
      <w:pPr>
        <w:spacing w:after="0"/>
        <w:ind w:left="0"/>
        <w:jc w:val="both"/>
      </w:pPr>
      <w:bookmarkStart w:name="z495" w:id="355"/>
      <w:r>
        <w:rPr>
          <w:rFonts w:ascii="Times New Roman"/>
          <w:b w:val="false"/>
          <w:i w:val="false"/>
          <w:color w:val="000000"/>
          <w:sz w:val="28"/>
        </w:rPr>
        <w:t>
      "Мемлекеттік және әлеуметтік жауапкершілігі бар көрсетілетін қызметтер</w:t>
      </w:r>
    </w:p>
    <w:bookmarkEnd w:id="355"/>
    <w:p>
      <w:pPr>
        <w:spacing w:after="0"/>
        <w:ind w:left="0"/>
        <w:jc w:val="both"/>
      </w:pPr>
      <w:r>
        <w:rPr>
          <w:rFonts w:ascii="Times New Roman"/>
          <w:b w:val="false"/>
          <w:i w:val="false"/>
          <w:color w:val="000000"/>
          <w:sz w:val="28"/>
        </w:rPr>
        <w:t xml:space="preserve">туралы" ҚР Заңы </w:t>
      </w:r>
      <w:r>
        <w:rPr>
          <w:rFonts w:ascii="Times New Roman"/>
          <w:b w:val="false"/>
          <w:i w:val="false"/>
          <w:color w:val="000000"/>
          <w:sz w:val="28"/>
        </w:rPr>
        <w:t>19-1-бабының</w:t>
      </w:r>
      <w:r>
        <w:rPr>
          <w:rFonts w:ascii="Times New Roman"/>
          <w:b w:val="false"/>
          <w:i w:val="false"/>
          <w:color w:val="000000"/>
          <w:sz w:val="28"/>
        </w:rPr>
        <w:t xml:space="preserve"> 2-тармағына сәйкес Сізге 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себебінен мемлекеттік қызметті көрсетуден бас тартылғаны туралы хабарлаймыз.</w:t>
      </w:r>
    </w:p>
    <w:p>
      <w:pPr>
        <w:spacing w:after="0"/>
        <w:ind w:left="0"/>
        <w:jc w:val="both"/>
      </w:pPr>
      <w:r>
        <w:rPr>
          <w:rFonts w:ascii="Times New Roman"/>
          <w:b w:val="false"/>
          <w:i w:val="false"/>
          <w:color w:val="000000"/>
          <w:sz w:val="28"/>
        </w:rPr>
        <w:t>Мемлекеттік қызмет көрсетуден бас тартумен келіспеген жағдайда Сіз қабылданған</w:t>
      </w:r>
    </w:p>
    <w:p>
      <w:pPr>
        <w:spacing w:after="0"/>
        <w:ind w:left="0"/>
        <w:jc w:val="both"/>
      </w:pPr>
      <w:r>
        <w:rPr>
          <w:rFonts w:ascii="Times New Roman"/>
          <w:b w:val="false"/>
          <w:i w:val="false"/>
          <w:color w:val="000000"/>
          <w:sz w:val="28"/>
        </w:rPr>
        <w:t xml:space="preserve">шешімге Қазақстан Республикасының Әкімшілік рәсімдік-процестік </w:t>
      </w:r>
      <w:r>
        <w:rPr>
          <w:rFonts w:ascii="Times New Roman"/>
          <w:b w:val="false"/>
          <w:i w:val="false"/>
          <w:color w:val="000000"/>
          <w:sz w:val="28"/>
        </w:rPr>
        <w:t>кодексінде</w:t>
      </w:r>
    </w:p>
    <w:p>
      <w:pPr>
        <w:spacing w:after="0"/>
        <w:ind w:left="0"/>
        <w:jc w:val="both"/>
      </w:pPr>
      <w:r>
        <w:rPr>
          <w:rFonts w:ascii="Times New Roman"/>
          <w:b w:val="false"/>
          <w:i w:val="false"/>
          <w:color w:val="000000"/>
          <w:sz w:val="28"/>
        </w:rPr>
        <w:t>көзделген мерзімде және тәртіппен шағымдануға құқылысыз.</w:t>
      </w:r>
    </w:p>
    <w:p>
      <w:pPr>
        <w:spacing w:after="0"/>
        <w:ind w:left="0"/>
        <w:jc w:val="both"/>
      </w:pPr>
      <w:r>
        <w:rPr>
          <w:rFonts w:ascii="Times New Roman"/>
          <w:b w:val="false"/>
          <w:i w:val="false"/>
          <w:color w:val="000000"/>
          <w:sz w:val="28"/>
        </w:rPr>
        <w:t>Көрсетілетін қызметті берушінің атауы: ____________________________.</w:t>
      </w:r>
    </w:p>
    <w:p>
      <w:pPr>
        <w:spacing w:after="0"/>
        <w:ind w:left="0"/>
        <w:jc w:val="both"/>
      </w:pPr>
      <w:r>
        <w:rPr>
          <w:rFonts w:ascii="Times New Roman"/>
          <w:b w:val="false"/>
          <w:i w:val="false"/>
          <w:color w:val="000000"/>
          <w:sz w:val="28"/>
        </w:rPr>
        <w:t>Қызметкер: ____________________________________________________.</w:t>
      </w:r>
    </w:p>
    <w:p>
      <w:pPr>
        <w:spacing w:after="0"/>
        <w:ind w:left="0"/>
        <w:jc w:val="both"/>
      </w:pPr>
      <w:r>
        <w:rPr>
          <w:rFonts w:ascii="Times New Roman"/>
          <w:b w:val="false"/>
          <w:i w:val="false"/>
          <w:color w:val="000000"/>
          <w:sz w:val="28"/>
        </w:rPr>
        <w:t xml:space="preserve">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 xml:space="preserve">жəне өзге де мамандықтар </w:t>
            </w:r>
            <w:r>
              <w:br/>
            </w:r>
            <w:r>
              <w:rPr>
                <w:rFonts w:ascii="Times New Roman"/>
                <w:b w:val="false"/>
                <w:i w:val="false"/>
                <w:color w:val="000000"/>
                <w:sz w:val="20"/>
              </w:rPr>
              <w:t xml:space="preserve">бойынша өтеусіз жəне өтеулі </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процесін ұйымдастыру</w:t>
            </w:r>
            <w:r>
              <w:br/>
            </w:r>
            <w:r>
              <w:rPr>
                <w:rFonts w:ascii="Times New Roman"/>
                <w:b w:val="false"/>
                <w:i w:val="false"/>
                <w:color w:val="000000"/>
                <w:sz w:val="20"/>
              </w:rPr>
              <w:t>қағидаларына, сондай-ақ</w:t>
            </w:r>
            <w:r>
              <w:br/>
            </w:r>
            <w:r>
              <w:rPr>
                <w:rFonts w:ascii="Times New Roman"/>
                <w:b w:val="false"/>
                <w:i w:val="false"/>
                <w:color w:val="000000"/>
                <w:sz w:val="20"/>
              </w:rPr>
              <w:t>оқу мерзіміне</w:t>
            </w:r>
            <w:r>
              <w:br/>
            </w:r>
            <w:r>
              <w:rPr>
                <w:rFonts w:ascii="Times New Roman"/>
                <w:b w:val="false"/>
                <w:i w:val="false"/>
                <w:color w:val="000000"/>
                <w:sz w:val="20"/>
              </w:rPr>
              <w:t>12-қосымша</w:t>
            </w:r>
          </w:p>
        </w:tc>
      </w:tr>
    </w:tbl>
    <w:bookmarkStart w:name="z499" w:id="356"/>
    <w:p>
      <w:pPr>
        <w:spacing w:after="0"/>
        <w:ind w:left="0"/>
        <w:jc w:val="left"/>
      </w:pPr>
      <w:r>
        <w:rPr>
          <w:rFonts w:ascii="Times New Roman"/>
          <w:b/>
          <w:i w:val="false"/>
          <w:color w:val="000000"/>
        </w:rPr>
        <w:t xml:space="preserve"> Мемлекеттік қызметті көрсетуге қойылатын негізгі талаптардың тізбесі</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Әскерге шақырылушылар мен әскери міндеттілерді әскери-техникалық және өзге де мамандықтар бойынша даярлауға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жұмылдыру ресурсы автоматтандырылған жүйесінің интеграциялық шлюзі" цифрлық жүйесі (бұдан әрі – ҚР ҚМ ЦЖ)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цифрландырылған)/проактивті.</w:t>
            </w:r>
          </w:p>
          <w:p>
            <w:pPr>
              <w:spacing w:after="20"/>
              <w:ind w:left="20"/>
              <w:jc w:val="both"/>
            </w:pPr>
            <w:r>
              <w:rPr>
                <w:rFonts w:ascii="Times New Roman"/>
                <w:b w:val="false"/>
                <w:i w:val="false"/>
                <w:color w:val="000000"/>
                <w:sz w:val="20"/>
              </w:rPr>
              <w:t>
Порталға көрсетілетін қызметті алушының ұялы байланыс абоненттік қондырғысының телефон нөмірі тіркелген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11-бөлімінде көзделген негіздер бойынша әскери-техникалық және өзге де әскери мамандықтар бойынша даярлауға жіберу туралы хабарлама не проактивті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ҚР ҚМ ЦЖ-да – жөндеу жұмысын жүргізуге байланысты техникалық үзілісті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жеке басын куәландыратын құжат, мүгедектікті және динамикалық байқаудағы жай-күйі туралы мәліметтерді көрсетілетін қызметті беруші тиісті цифрлық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 көрсету үшін қажетті осы Қағидаларда белгіленген талаптарға сәйкес келмеуі;</w:t>
            </w:r>
          </w:p>
          <w:p>
            <w:pPr>
              <w:spacing w:after="20"/>
              <w:ind w:left="20"/>
              <w:jc w:val="both"/>
            </w:pPr>
            <w:r>
              <w:rPr>
                <w:rFonts w:ascii="Times New Roman"/>
                <w:b w:val="false"/>
                <w:i w:val="false"/>
                <w:color w:val="000000"/>
                <w:sz w:val="20"/>
              </w:rPr>
              <w:t>
2) "цифрлық үкіметтің" төлем шлюзінен оқу ақысын төлегенін растаудың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порталға көрсетілетін қызметті алушының ұялы байланыс абоненттік қондырғысының телефон нөмірі тіркелген кезде кезектілік тәртібімен әскери-техникалық және өзге де мамандықтар бойынша даярлауға жіберу үшін кезекте тұрған Қазақстан Республикасының азаматтарына проактивті форматта көрсетіледі.</w:t>
            </w:r>
          </w:p>
          <w:p>
            <w:pPr>
              <w:spacing w:after="20"/>
              <w:ind w:left="20"/>
              <w:jc w:val="both"/>
            </w:pPr>
            <w:r>
              <w:rPr>
                <w:rFonts w:ascii="Times New Roman"/>
                <w:b w:val="false"/>
                <w:i w:val="false"/>
                <w:color w:val="000000"/>
                <w:sz w:val="20"/>
              </w:rPr>
              <w:t xml:space="preserve">
Абоненттік нөмірді порталдың есептік жазбасына қосу Қазақстан Республикасы Инвестициялар және даму министрінің міндетін уақытша атқарушының 2016 жылғы 25 қаңтардағы № 58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жылы 24 ақпанда № 13195 болып тіркелген) Ұялы байланыстың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"цифрлық үкіметтің" веб-порталының есептік жазбасына қосу қағидаларына сәйкес жүргізіледі.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белгісі туралы ақпаратты қашықтан қол жеткізу режимінде көрсетілетін қызметті берушінің анықтама қызметі, Бірыңғай байланыс орталығының 1414, 8 800 080 7777 телефоны арқылы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негізде оқыту, оқу-тəрбие</w:t>
            </w:r>
            <w:r>
              <w:br/>
            </w:r>
            <w:r>
              <w:rPr>
                <w:rFonts w:ascii="Times New Roman"/>
                <w:b w:val="false"/>
                <w:i w:val="false"/>
                <w:color w:val="000000"/>
                <w:sz w:val="20"/>
              </w:rPr>
              <w:t xml:space="preserve">процесін ұйымдастыру </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3" w:id="357"/>
    <w:p>
      <w:pPr>
        <w:spacing w:after="0"/>
        <w:ind w:left="0"/>
        <w:jc w:val="left"/>
      </w:pPr>
      <w:r>
        <w:rPr>
          <w:rFonts w:ascii="Times New Roman"/>
          <w:b/>
          <w:i w:val="false"/>
          <w:color w:val="000000"/>
        </w:rPr>
        <w:t xml:space="preserve"> Әскери-техникалық және өзге де мамандықтар бойынша даярлауға жіберу</w:t>
      </w:r>
    </w:p>
    <w:bookmarkEnd w:id="357"/>
    <w:p>
      <w:pPr>
        <w:spacing w:after="0"/>
        <w:ind w:left="0"/>
        <w:jc w:val="both"/>
      </w:pPr>
      <w:r>
        <w:rPr>
          <w:rFonts w:ascii="Times New Roman"/>
          <w:b w:val="false"/>
          <w:i w:val="false"/>
          <w:color w:val="000000"/>
          <w:sz w:val="28"/>
        </w:rPr>
        <w:t>
      Құрметті ______________________________________________________,</w:t>
      </w:r>
    </w:p>
    <w:p>
      <w:pPr>
        <w:spacing w:after="0"/>
        <w:ind w:left="0"/>
        <w:jc w:val="both"/>
      </w:pPr>
      <w:r>
        <w:rPr>
          <w:rFonts w:ascii="Times New Roman"/>
          <w:b w:val="false"/>
          <w:i w:val="false"/>
          <w:color w:val="000000"/>
          <w:sz w:val="28"/>
        </w:rPr>
        <w:t>
                                                аты, әкесінің аты (болса), тегі</w:t>
      </w:r>
    </w:p>
    <w:p>
      <w:pPr>
        <w:spacing w:after="0"/>
        <w:ind w:left="0"/>
        <w:jc w:val="both"/>
      </w:pPr>
      <w:r>
        <w:rPr>
          <w:rFonts w:ascii="Times New Roman"/>
          <w:b w:val="false"/>
          <w:i w:val="false"/>
          <w:color w:val="000000"/>
          <w:sz w:val="28"/>
        </w:rPr>
        <w:t>
      Сіз 20 ___ жылғы___ _______ бастап 20 ___ жылғы ___ ______ дейінгі кезеңде оқу үшін 20 ___ жылғы ___ ______ сағат _______-ге қарай _________________________________ мекенжайы бойынша орналасқан Қазақстан Республикасы Қорғаныс министрлігінің мамандандырылған ұйымына келуіңіз қажет.</w:t>
      </w:r>
    </w:p>
    <w:bookmarkStart w:name="z504" w:id="358"/>
    <w:p>
      <w:pPr>
        <w:spacing w:after="0"/>
        <w:ind w:left="0"/>
        <w:jc w:val="both"/>
      </w:pPr>
      <w:r>
        <w:rPr>
          <w:rFonts w:ascii="Times New Roman"/>
          <w:b w:val="false"/>
          <w:i w:val="false"/>
          <w:color w:val="000000"/>
          <w:sz w:val="28"/>
        </w:rPr>
        <w:t>
      Анықтама:</w:t>
      </w:r>
    </w:p>
    <w:bookmarkEnd w:id="358"/>
    <w:bookmarkStart w:name="z505" w:id="359"/>
    <w:p>
      <w:pPr>
        <w:spacing w:after="0"/>
        <w:ind w:left="0"/>
        <w:jc w:val="both"/>
      </w:pPr>
      <w:r>
        <w:rPr>
          <w:rFonts w:ascii="Times New Roman"/>
          <w:b w:val="false"/>
          <w:i w:val="false"/>
          <w:color w:val="000000"/>
          <w:sz w:val="28"/>
        </w:rPr>
        <w:t xml:space="preserve">
      Азаматтарды әскери-техникалық және өзге де мамандықтар бойынша өтеулі негізде даярлау бойынша көрсетілетін қызметтің бағасы "Қазақстан Республикасы Қорғаныс министрлігінің әскери-техникалық мектебі" республикалық мемлекеттік қазыналық кәсіпорны шығаратын және өткізетін тауарға (жұмысқа, көрсетілетін қызметке) бағаны бекіту туралы" Қазақстан Республикасы Қорғаныс министрінің 2024 жылғы 30 желтоқсандағы № 1507 </w:t>
      </w:r>
      <w:r>
        <w:rPr>
          <w:rFonts w:ascii="Times New Roman"/>
          <w:b w:val="false"/>
          <w:i w:val="false"/>
          <w:color w:val="000000"/>
          <w:sz w:val="28"/>
        </w:rPr>
        <w:t>бұйрығымен</w:t>
      </w:r>
      <w:r>
        <w:rPr>
          <w:rFonts w:ascii="Times New Roman"/>
          <w:b w:val="false"/>
          <w:i w:val="false"/>
          <w:color w:val="000000"/>
          <w:sz w:val="28"/>
        </w:rPr>
        <w:t xml:space="preserve"> белгіленген.</w:t>
      </w:r>
    </w:p>
    <w:bookmarkEnd w:id="359"/>
    <w:bookmarkStart w:name="z506" w:id="360"/>
    <w:p>
      <w:pPr>
        <w:spacing w:after="0"/>
        <w:ind w:left="0"/>
        <w:jc w:val="both"/>
      </w:pPr>
      <w:r>
        <w:rPr>
          <w:rFonts w:ascii="Times New Roman"/>
          <w:b w:val="false"/>
          <w:i w:val="false"/>
          <w:color w:val="000000"/>
          <w:sz w:val="28"/>
        </w:rPr>
        <w:t xml:space="preserve">
      Оқыту үшін ақы төлеу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Қорғаныс министрлігінің мамандандырылған ұйымының есеп шотына жүргізіледі.</w:t>
      </w:r>
    </w:p>
    <w:bookmarkEnd w:id="360"/>
    <w:bookmarkStart w:name="z507" w:id="361"/>
    <w:p>
      <w:pPr>
        <w:spacing w:after="0"/>
        <w:ind w:left="0"/>
        <w:jc w:val="both"/>
      </w:pPr>
      <w:r>
        <w:rPr>
          <w:rFonts w:ascii="Times New Roman"/>
          <w:b w:val="false"/>
          <w:i w:val="false"/>
          <w:color w:val="000000"/>
          <w:sz w:val="28"/>
        </w:rPr>
        <w:t>
      Өзіңізбен бірге жеке заттар, гигиена құралдары және осы хабарламаның көшірмесі болуға тиіс.</w:t>
      </w:r>
    </w:p>
    <w:bookmarkEnd w:id="361"/>
    <w:bookmarkStart w:name="z508" w:id="362"/>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цифрлық жүйесінен жіберілді.</w:t>
      </w:r>
    </w:p>
    <w:bookmarkEnd w:id="362"/>
    <w:bookmarkStart w:name="z509" w:id="363"/>
    <w:p>
      <w:pPr>
        <w:spacing w:after="0"/>
        <w:ind w:left="0"/>
        <w:jc w:val="both"/>
      </w:pPr>
      <w:r>
        <w:rPr>
          <w:rFonts w:ascii="Times New Roman"/>
          <w:b w:val="false"/>
          <w:i w:val="false"/>
          <w:color w:val="000000"/>
          <w:sz w:val="28"/>
        </w:rPr>
        <w:t xml:space="preserve">
      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w:t>
            </w:r>
            <w:r>
              <w:br/>
            </w:r>
            <w:r>
              <w:rPr>
                <w:rFonts w:ascii="Times New Roman"/>
                <w:b w:val="false"/>
                <w:i w:val="false"/>
                <w:color w:val="000000"/>
                <w:sz w:val="20"/>
              </w:rPr>
              <w:t>мамандандырылған ұйымдарына</w:t>
            </w:r>
            <w:r>
              <w:br/>
            </w:r>
            <w:r>
              <w:rPr>
                <w:rFonts w:ascii="Times New Roman"/>
                <w:b w:val="false"/>
                <w:i w:val="false"/>
                <w:color w:val="000000"/>
                <w:sz w:val="20"/>
              </w:rPr>
              <w:t>əскерге шақырылушыларды,</w:t>
            </w:r>
            <w:r>
              <w:br/>
            </w:r>
            <w:r>
              <w:rPr>
                <w:rFonts w:ascii="Times New Roman"/>
                <w:b w:val="false"/>
                <w:i w:val="false"/>
                <w:color w:val="000000"/>
                <w:sz w:val="20"/>
              </w:rPr>
              <w:t>əскери міндеттілерді қабылдау,</w:t>
            </w:r>
            <w:r>
              <w:br/>
            </w:r>
            <w:r>
              <w:rPr>
                <w:rFonts w:ascii="Times New Roman"/>
                <w:b w:val="false"/>
                <w:i w:val="false"/>
                <w:color w:val="000000"/>
                <w:sz w:val="20"/>
              </w:rPr>
              <w:t>жіберу жəне əскери-техникалық</w:t>
            </w:r>
            <w:r>
              <w:br/>
            </w:r>
            <w:r>
              <w:rPr>
                <w:rFonts w:ascii="Times New Roman"/>
                <w:b w:val="false"/>
                <w:i w:val="false"/>
                <w:color w:val="000000"/>
                <w:sz w:val="20"/>
              </w:rPr>
              <w:t>жəне өзге де мамандықтар</w:t>
            </w:r>
            <w:r>
              <w:br/>
            </w:r>
            <w:r>
              <w:rPr>
                <w:rFonts w:ascii="Times New Roman"/>
                <w:b w:val="false"/>
                <w:i w:val="false"/>
                <w:color w:val="000000"/>
                <w:sz w:val="20"/>
              </w:rPr>
              <w:t>бойынша өтеусіз жəне өтеулі</w:t>
            </w:r>
            <w:r>
              <w:br/>
            </w:r>
            <w:r>
              <w:rPr>
                <w:rFonts w:ascii="Times New Roman"/>
                <w:b w:val="false"/>
                <w:i w:val="false"/>
                <w:color w:val="000000"/>
                <w:sz w:val="20"/>
              </w:rPr>
              <w:t xml:space="preserve">негізде оқыту, оқу-тəрбие </w:t>
            </w:r>
            <w:r>
              <w:br/>
            </w:r>
            <w:r>
              <w:rPr>
                <w:rFonts w:ascii="Times New Roman"/>
                <w:b w:val="false"/>
                <w:i w:val="false"/>
                <w:color w:val="000000"/>
                <w:sz w:val="20"/>
              </w:rPr>
              <w:t xml:space="preserve">процесін ұйымдастыру </w:t>
            </w:r>
            <w:r>
              <w:br/>
            </w:r>
            <w:r>
              <w:rPr>
                <w:rFonts w:ascii="Times New Roman"/>
                <w:b w:val="false"/>
                <w:i w:val="false"/>
                <w:color w:val="000000"/>
                <w:sz w:val="20"/>
              </w:rPr>
              <w:t xml:space="preserve">қағидаларына, сондай-ақ оқу </w:t>
            </w:r>
            <w:r>
              <w:br/>
            </w:r>
            <w:r>
              <w:rPr>
                <w:rFonts w:ascii="Times New Roman"/>
                <w:b w:val="false"/>
                <w:i w:val="false"/>
                <w:color w:val="000000"/>
                <w:sz w:val="20"/>
              </w:rPr>
              <w:t>мерзіміне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3" w:id="364"/>
    <w:p>
      <w:pPr>
        <w:spacing w:after="0"/>
        <w:ind w:left="0"/>
        <w:jc w:val="left"/>
      </w:pPr>
      <w:r>
        <w:rPr>
          <w:rFonts w:ascii="Times New Roman"/>
          <w:b/>
          <w:i w:val="false"/>
          <w:color w:val="000000"/>
        </w:rPr>
        <w:t xml:space="preserve"> _______________________________________________________ (көрсетілетін қызмет атауы) проактивті қызметін көрсетуден бас тарту туралы хабарлама</w:t>
      </w:r>
    </w:p>
    <w:bookmarkEnd w:id="364"/>
    <w:bookmarkStart w:name="z514" w:id="365"/>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19-1-бабы</w:t>
      </w:r>
      <w:r>
        <w:rPr>
          <w:rFonts w:ascii="Times New Roman"/>
          <w:b w:val="false"/>
          <w:i w:val="false"/>
          <w:color w:val="000000"/>
          <w:sz w:val="28"/>
        </w:rPr>
        <w:t xml:space="preserve"> 2-тармағының 2) тармақшасына сәйкес Сізге мемлекеттік қызмет көрсетуден бас тарту туралы хабардар етеміз, ______________________________________________________</w:t>
      </w:r>
    </w:p>
    <w:bookmarkEnd w:id="365"/>
    <w:p>
      <w:pPr>
        <w:spacing w:after="0"/>
        <w:ind w:left="0"/>
        <w:jc w:val="both"/>
      </w:pPr>
      <w:r>
        <w:rPr>
          <w:rFonts w:ascii="Times New Roman"/>
          <w:b w:val="false"/>
          <w:i w:val="false"/>
          <w:color w:val="000000"/>
          <w:sz w:val="28"/>
        </w:rPr>
        <w:t>
      ____________________________________________________________________.</w:t>
      </w:r>
    </w:p>
    <w:bookmarkStart w:name="z515" w:id="366"/>
    <w:p>
      <w:pPr>
        <w:spacing w:after="0"/>
        <w:ind w:left="0"/>
        <w:jc w:val="both"/>
      </w:pPr>
      <w:r>
        <w:rPr>
          <w:rFonts w:ascii="Times New Roman"/>
          <w:b w:val="false"/>
          <w:i w:val="false"/>
          <w:color w:val="000000"/>
          <w:sz w:val="28"/>
        </w:rPr>
        <w:t>
      Жазылғанды ескеріп, Сіз әскери-техникалық және өзге де мамандықтар бойынша даярлауға жіберу үшін кезектен шығарылдыңыз.</w:t>
      </w:r>
    </w:p>
    <w:bookmarkEnd w:id="366"/>
    <w:bookmarkStart w:name="z516" w:id="367"/>
    <w:p>
      <w:pPr>
        <w:spacing w:after="0"/>
        <w:ind w:left="0"/>
        <w:jc w:val="both"/>
      </w:pPr>
      <w:r>
        <w:rPr>
          <w:rFonts w:ascii="Times New Roman"/>
          <w:b w:val="false"/>
          <w:i w:val="false"/>
          <w:color w:val="000000"/>
          <w:sz w:val="28"/>
        </w:rPr>
        <w:t>
      Кезекке қайта қою үшін "Әскери-техникалық және өзге де мамандықтар бойынша даярлауға жіберу үшін әскери міндеттілер мен әскерге шақырылушыларды кезекке қою" мемлекеттік қызметін көрсету үшін белгіленген тәртіппен жүгінуіңіз қажет.</w:t>
      </w:r>
    </w:p>
    <w:bookmarkEnd w:id="367"/>
    <w:bookmarkStart w:name="z517" w:id="368"/>
    <w:p>
      <w:pPr>
        <w:spacing w:after="0"/>
        <w:ind w:left="0"/>
        <w:jc w:val="both"/>
      </w:pPr>
      <w:r>
        <w:rPr>
          <w:rFonts w:ascii="Times New Roman"/>
          <w:b w:val="false"/>
          <w:i w:val="false"/>
          <w:color w:val="000000"/>
          <w:sz w:val="28"/>
        </w:rPr>
        <w:t xml:space="preserve">
      Мемлекеттік қызмет көрсетуден бас тартумен келіспеген жағдайда Сіз қабылданған шешімге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 және тәртіппен шағымдануға құқылысыз.</w:t>
      </w:r>
    </w:p>
    <w:bookmarkEnd w:id="368"/>
    <w:bookmarkStart w:name="z518" w:id="369"/>
    <w:p>
      <w:pPr>
        <w:spacing w:after="0"/>
        <w:ind w:left="0"/>
        <w:jc w:val="both"/>
      </w:pPr>
      <w:r>
        <w:rPr>
          <w:rFonts w:ascii="Times New Roman"/>
          <w:b w:val="false"/>
          <w:i w:val="false"/>
          <w:color w:val="000000"/>
          <w:sz w:val="28"/>
        </w:rPr>
        <w:t>
      Хабарлама "Қазақстан Республикасы Қорғаныс министрлігінің жұмылдыру ресурсы автоматтандырылған жүйесінің интеграциялық шлюзі" цифрлық жүйесінен жіберілді.</w:t>
      </w:r>
    </w:p>
    <w:bookmarkEnd w:id="369"/>
    <w:bookmarkStart w:name="z519" w:id="370"/>
    <w:p>
      <w:pPr>
        <w:spacing w:after="0"/>
        <w:ind w:left="0"/>
        <w:jc w:val="both"/>
      </w:pPr>
      <w:r>
        <w:rPr>
          <w:rFonts w:ascii="Times New Roman"/>
          <w:b w:val="false"/>
          <w:i w:val="false"/>
          <w:color w:val="000000"/>
          <w:sz w:val="28"/>
        </w:rPr>
        <w:t xml:space="preserve">
      Осы құжат Қазақстан Республикасының Цифрлық кодексі 62-бабының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қағаз жеткізгіштегі құжатпен бірдей.</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522" w:id="371"/>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Ұлы Отан соғысының ардагерлеріне куәлік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w:t>
            </w:r>
          </w:p>
          <w:p>
            <w:pPr>
              <w:spacing w:after="20"/>
              <w:ind w:left="20"/>
              <w:jc w:val="both"/>
            </w:pPr>
            <w:r>
              <w:rPr>
                <w:rFonts w:ascii="Times New Roman"/>
                <w:b w:val="false"/>
                <w:i w:val="false"/>
                <w:color w:val="000000"/>
                <w:sz w:val="20"/>
              </w:rPr>
              <w:t>
1) Мемлекеттік корпорация;</w:t>
            </w:r>
          </w:p>
          <w:p>
            <w:pPr>
              <w:spacing w:after="20"/>
              <w:ind w:left="20"/>
              <w:jc w:val="both"/>
            </w:pPr>
            <w:r>
              <w:rPr>
                <w:rFonts w:ascii="Times New Roman"/>
                <w:b w:val="false"/>
                <w:i w:val="false"/>
                <w:color w:val="000000"/>
                <w:sz w:val="20"/>
              </w:rPr>
              <w:t>
2) www.egov.kz "цифрлық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жұмыс күні;</w:t>
            </w:r>
          </w:p>
          <w:p>
            <w:pPr>
              <w:spacing w:after="20"/>
              <w:ind w:left="20"/>
              <w:jc w:val="both"/>
            </w:pPr>
            <w:r>
              <w:rPr>
                <w:rFonts w:ascii="Times New Roman"/>
                <w:b w:val="false"/>
                <w:i w:val="false"/>
                <w:color w:val="000000"/>
                <w:sz w:val="20"/>
              </w:rPr>
              <w:t>
2) куәлік беру үшін ақпарат және қажетті мәліметтер болмағанда көрсетілетін қызметті алушыны бір жұмыс күні ішінде мерзімді ұзарту туралы хабардар етіп, мерзімі 30 (отыз) жұмыс күніне дейін ұзартылады;</w:t>
            </w:r>
          </w:p>
          <w:p>
            <w:pPr>
              <w:spacing w:after="20"/>
              <w:ind w:left="20"/>
              <w:jc w:val="both"/>
            </w:pPr>
            <w:r>
              <w:rPr>
                <w:rFonts w:ascii="Times New Roman"/>
                <w:b w:val="false"/>
                <w:i w:val="false"/>
                <w:color w:val="000000"/>
                <w:sz w:val="20"/>
              </w:rPr>
              <w:t>
3) бұрынғы Кеңестік Социалистік Республика Одағы елдерінің мұрағатынан ақпарат алу қажет болғанда көрсетілетін қызметті алушыны бір жұмыс күні ішінде мерзімді ұзарту туралы хабардар етіп, куәлік беру мерзімі 90 (тоқсан) жұмыс күніне дейін ұзартылады.</w:t>
            </w:r>
          </w:p>
          <w:p>
            <w:pPr>
              <w:spacing w:after="20"/>
              <w:ind w:left="20"/>
              <w:jc w:val="both"/>
            </w:pPr>
            <w:r>
              <w:rPr>
                <w:rFonts w:ascii="Times New Roman"/>
                <w:b w:val="false"/>
                <w:i w:val="false"/>
                <w:color w:val="000000"/>
                <w:sz w:val="20"/>
              </w:rPr>
              <w:t>
Мемлекеттік корпорация арқылы жүгінгенде:</w:t>
            </w:r>
          </w:p>
          <w:p>
            <w:pPr>
              <w:spacing w:after="20"/>
              <w:ind w:left="20"/>
              <w:jc w:val="both"/>
            </w:pPr>
            <w:r>
              <w:rPr>
                <w:rFonts w:ascii="Times New Roman"/>
                <w:b w:val="false"/>
                <w:i w:val="false"/>
                <w:color w:val="000000"/>
                <w:sz w:val="20"/>
              </w:rPr>
              <w:t>
1) мемлекеттік көрсетілетін қызметті алғанға дейін күтудің рұқсат етілген ең ұзақ уақыты – 15 (он бес) минут;</w:t>
            </w:r>
          </w:p>
          <w:p>
            <w:pPr>
              <w:spacing w:after="20"/>
              <w:ind w:left="20"/>
              <w:jc w:val="both"/>
            </w:pPr>
            <w:r>
              <w:rPr>
                <w:rFonts w:ascii="Times New Roman"/>
                <w:b w:val="false"/>
                <w:i w:val="false"/>
                <w:color w:val="000000"/>
                <w:sz w:val="20"/>
              </w:rPr>
              <w:t>
2) өтініш жасаған күні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көрсетілетін қызметті берушінің ЭЦҚ-сы қойылған мемлекеттік қызмет көрсету нәтижесін алу орны туралы ақпарат не осы Қағидаларға 5-қосымшаға сәйкес нысан бойынша осы Тізбенің 11-бөлімінде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Ұлы Отан соғысы ардагерінің куәлігін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бөлімі арқылы жүзеге асырылады.</w:t>
            </w:r>
          </w:p>
          <w:p>
            <w:pPr>
              <w:spacing w:after="20"/>
              <w:ind w:left="20"/>
              <w:jc w:val="both"/>
            </w:pPr>
            <w:r>
              <w:rPr>
                <w:rFonts w:ascii="Times New Roman"/>
                <w:b w:val="false"/>
                <w:i w:val="false"/>
                <w:color w:val="000000"/>
                <w:sz w:val="20"/>
              </w:rPr>
              <w:t>
3) порталда – жөндеу жұмысын жүргізуге байланысты техникалық үзілісті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Мемлекеттік қызметті көрсету орындарының мекенжайы:</w:t>
            </w:r>
          </w:p>
          <w:p>
            <w:pPr>
              <w:spacing w:after="20"/>
              <w:ind w:left="20"/>
              <w:jc w:val="both"/>
            </w:pPr>
            <w:r>
              <w:rPr>
                <w:rFonts w:ascii="Times New Roman"/>
                <w:b w:val="false"/>
                <w:i w:val="false"/>
                <w:color w:val="000000"/>
                <w:sz w:val="20"/>
              </w:rPr>
              <w:t>
1) Қазақстан Республикасы Қорғаныс министрлігінің www.gov.kz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p>
          <w:p>
            <w:pPr>
              <w:spacing w:after="20"/>
              <w:ind w:left="20"/>
              <w:jc w:val="both"/>
            </w:pPr>
            <w:r>
              <w:rPr>
                <w:rFonts w:ascii="Times New Roman"/>
                <w:b w:val="false"/>
                <w:i w:val="false"/>
                <w:color w:val="000000"/>
                <w:sz w:val="20"/>
              </w:rPr>
              <w:t>
осы Қағидаларға 2-қосымшаға сәйкес нысан бойынша Ұлы Отан соғысы ардагерінің куәлігін беруге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 немесе анықтама;</w:t>
            </w:r>
          </w:p>
          <w:p>
            <w:pPr>
              <w:spacing w:after="20"/>
              <w:ind w:left="20"/>
              <w:jc w:val="both"/>
            </w:pPr>
            <w:r>
              <w:rPr>
                <w:rFonts w:ascii="Times New Roman"/>
                <w:b w:val="false"/>
                <w:i w:val="false"/>
                <w:color w:val="000000"/>
                <w:sz w:val="20"/>
              </w:rPr>
              <w:t>
2) порталға: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қосылғанда көрсетілетін қызметті алушының ЭЦҚ-сымен немесе бір 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Ұлы Отан соғысы жылдарында әрекеттегі армияға қатысуын растайтын әскери билеттің немесе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(сәйкестендіру үшін) құжат туралы мәліметтерді Мемлекеттік корпорация қызметкері және көрсетілетін қызметті беруші "цифрлық үкімет" шлюзі арқылы тиісті мемлекеттік цифрлық жүйелерден алады, көрсетілетін қызметті беруші көрсетілген көздерден графикалық файл түрінде көлемі 30х40 миллиметр цифрлық фотосуретті қосымша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нақты еместігін анықтау;</w:t>
            </w:r>
          </w:p>
          <w:p>
            <w:pPr>
              <w:spacing w:after="20"/>
              <w:ind w:left="20"/>
              <w:jc w:val="both"/>
            </w:pPr>
            <w:r>
              <w:rPr>
                <w:rFonts w:ascii="Times New Roman"/>
                <w:b w:val="false"/>
                <w:i w:val="false"/>
                <w:color w:val="000000"/>
                <w:sz w:val="20"/>
              </w:rPr>
              <w:t>
2) көрсетілетін қызметті алушының және ұсынылған (немесе) мемлекеттік қызмет көрсету үшін қажетті материалдардың,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алушыға мемлекеттік қызмет көрсету үшін құжаттарды қабылдауды қажет болғанда Бірыңғай байланыс орталығының 1414, 8 800 080 7777 телефоны арқылы өтініш жасап, тұрғылықты жеріне барумен Мемлекеттік корпорация қызметкері жүргізеді.</w:t>
            </w:r>
          </w:p>
          <w:p>
            <w:pPr>
              <w:spacing w:after="20"/>
              <w:ind w:left="20"/>
              <w:jc w:val="both"/>
            </w:pPr>
            <w:r>
              <w:rPr>
                <w:rFonts w:ascii="Times New Roman"/>
                <w:b w:val="false"/>
                <w:i w:val="false"/>
                <w:color w:val="000000"/>
                <w:sz w:val="20"/>
              </w:rPr>
              <w:t>
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 Отан соғысының</w:t>
            </w:r>
            <w:r>
              <w:br/>
            </w:r>
            <w:r>
              <w:rPr>
                <w:rFonts w:ascii="Times New Roman"/>
                <w:b w:val="false"/>
                <w:i w:val="false"/>
                <w:color w:val="000000"/>
                <w:sz w:val="20"/>
              </w:rPr>
              <w:t>ардагерлеріне куәліктер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(облысы)</w:t>
            </w:r>
            <w:r>
              <w:br/>
            </w:r>
            <w:r>
              <w:rPr>
                <w:rFonts w:ascii="Times New Roman"/>
                <w:b w:val="false"/>
                <w:i w:val="false"/>
                <w:color w:val="000000"/>
                <w:sz w:val="20"/>
              </w:rPr>
              <w:t>____________________________</w:t>
            </w:r>
            <w:r>
              <w:br/>
            </w:r>
            <w:r>
              <w:rPr>
                <w:rFonts w:ascii="Times New Roman"/>
                <w:b w:val="false"/>
                <w:i w:val="false"/>
                <w:color w:val="000000"/>
                <w:sz w:val="20"/>
              </w:rPr>
              <w:t>(ауданы (қаласы)</w:t>
            </w:r>
            <w:r>
              <w:br/>
            </w:r>
            <w:r>
              <w:rPr>
                <w:rFonts w:ascii="Times New Roman"/>
                <w:b w:val="false"/>
                <w:i w:val="false"/>
                <w:color w:val="000000"/>
                <w:sz w:val="20"/>
              </w:rPr>
              <w:t>қорғаныс істері жөніндегі</w:t>
            </w:r>
            <w:r>
              <w:br/>
            </w:r>
            <w:r>
              <w:rPr>
                <w:rFonts w:ascii="Times New Roman"/>
                <w:b w:val="false"/>
                <w:i w:val="false"/>
                <w:color w:val="000000"/>
                <w:sz w:val="20"/>
              </w:rPr>
              <w:t xml:space="preserve">басқармасының (бөлімінің) </w:t>
            </w:r>
            <w:r>
              <w:br/>
            </w:r>
            <w:r>
              <w:rPr>
                <w:rFonts w:ascii="Times New Roman"/>
                <w:b w:val="false"/>
                <w:i w:val="false"/>
                <w:color w:val="000000"/>
                <w:sz w:val="20"/>
              </w:rPr>
              <w:t>бастығына</w:t>
            </w:r>
          </w:p>
        </w:tc>
      </w:tr>
    </w:tbl>
    <w:bookmarkStart w:name="z526" w:id="372"/>
    <w:p>
      <w:pPr>
        <w:spacing w:after="0"/>
        <w:ind w:left="0"/>
        <w:jc w:val="left"/>
      </w:pPr>
      <w:r>
        <w:rPr>
          <w:rFonts w:ascii="Times New Roman"/>
          <w:b/>
          <w:i w:val="false"/>
          <w:color w:val="000000"/>
        </w:rPr>
        <w:t xml:space="preserve"> Ұлы Отан соғысы ардагерінің куәлігін беруге өтініш</w:t>
      </w:r>
    </w:p>
    <w:bookmarkEnd w:id="372"/>
    <w:p>
      <w:pPr>
        <w:spacing w:after="0"/>
        <w:ind w:left="0"/>
        <w:jc w:val="both"/>
      </w:pPr>
      <w:bookmarkStart w:name="z527" w:id="373"/>
      <w:r>
        <w:rPr>
          <w:rFonts w:ascii="Times New Roman"/>
          <w:b w:val="false"/>
          <w:i w:val="false"/>
          <w:color w:val="000000"/>
          <w:sz w:val="28"/>
        </w:rPr>
        <w:t>
      1._____________________________________________________________________</w:t>
      </w:r>
    </w:p>
    <w:bookmarkEnd w:id="373"/>
    <w:p>
      <w:pPr>
        <w:spacing w:after="0"/>
        <w:ind w:left="0"/>
        <w:jc w:val="both"/>
      </w:pPr>
      <w:r>
        <w:rPr>
          <w:rFonts w:ascii="Times New Roman"/>
          <w:b w:val="false"/>
          <w:i w:val="false"/>
          <w:color w:val="000000"/>
          <w:sz w:val="28"/>
        </w:rPr>
        <w:t xml:space="preserve">                                 (тегі, аты және әкесінің аты (ол бар болған кезде) </w:t>
      </w:r>
    </w:p>
    <w:p>
      <w:pPr>
        <w:spacing w:after="0"/>
        <w:ind w:left="0"/>
        <w:jc w:val="both"/>
      </w:pPr>
      <w:r>
        <w:rPr>
          <w:rFonts w:ascii="Times New Roman"/>
          <w:b w:val="false"/>
          <w:i w:val="false"/>
          <w:color w:val="000000"/>
          <w:sz w:val="28"/>
        </w:rPr>
        <w:t>2._____________________________________________________________________</w:t>
      </w:r>
    </w:p>
    <w:p>
      <w:pPr>
        <w:spacing w:after="0"/>
        <w:ind w:left="0"/>
        <w:jc w:val="both"/>
      </w:pPr>
      <w:r>
        <w:rPr>
          <w:rFonts w:ascii="Times New Roman"/>
          <w:b w:val="false"/>
          <w:i w:val="false"/>
          <w:color w:val="000000"/>
          <w:sz w:val="28"/>
        </w:rPr>
        <w:t xml:space="preserve">           (туған күні, айы, жылы, жеке куәлігінің (төлқұжатының) №, ЖСН) </w:t>
      </w:r>
    </w:p>
    <w:p>
      <w:pPr>
        <w:spacing w:after="0"/>
        <w:ind w:left="0"/>
        <w:jc w:val="both"/>
      </w:pPr>
      <w:r>
        <w:rPr>
          <w:rFonts w:ascii="Times New Roman"/>
          <w:b w:val="false"/>
          <w:i w:val="false"/>
          <w:color w:val="000000"/>
          <w:sz w:val="28"/>
        </w:rPr>
        <w:t xml:space="preserve">3._____________________________________________________________________ </w:t>
      </w:r>
    </w:p>
    <w:p>
      <w:pPr>
        <w:spacing w:after="0"/>
        <w:ind w:left="0"/>
        <w:jc w:val="both"/>
      </w:pPr>
      <w:r>
        <w:rPr>
          <w:rFonts w:ascii="Times New Roman"/>
          <w:b w:val="false"/>
          <w:i w:val="false"/>
          <w:color w:val="000000"/>
          <w:sz w:val="28"/>
        </w:rPr>
        <w:t xml:space="preserve">                                      (туған жері – ауыл, кент, аудан, облыс) </w:t>
      </w:r>
    </w:p>
    <w:p>
      <w:pPr>
        <w:spacing w:after="0"/>
        <w:ind w:left="0"/>
        <w:jc w:val="both"/>
      </w:pPr>
      <w:r>
        <w:rPr>
          <w:rFonts w:ascii="Times New Roman"/>
          <w:b w:val="false"/>
          <w:i w:val="false"/>
          <w:color w:val="000000"/>
          <w:sz w:val="28"/>
        </w:rPr>
        <w:t>4._____________________________________________________________________</w:t>
      </w:r>
    </w:p>
    <w:p>
      <w:pPr>
        <w:spacing w:after="0"/>
        <w:ind w:left="0"/>
        <w:jc w:val="both"/>
      </w:pPr>
      <w:r>
        <w:rPr>
          <w:rFonts w:ascii="Times New Roman"/>
          <w:b w:val="false"/>
          <w:i w:val="false"/>
          <w:color w:val="000000"/>
          <w:sz w:val="28"/>
        </w:rPr>
        <w:t xml:space="preserve">                                           (отбасы жағдайы) </w:t>
      </w:r>
    </w:p>
    <w:p>
      <w:pPr>
        <w:spacing w:after="0"/>
        <w:ind w:left="0"/>
        <w:jc w:val="both"/>
      </w:pPr>
      <w:r>
        <w:rPr>
          <w:rFonts w:ascii="Times New Roman"/>
          <w:b w:val="false"/>
          <w:i w:val="false"/>
          <w:color w:val="000000"/>
          <w:sz w:val="28"/>
        </w:rPr>
        <w:t xml:space="preserve">5._____________________________________________________________________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бойынша тіркелген мекенжайы) </w:t>
      </w:r>
    </w:p>
    <w:p>
      <w:pPr>
        <w:spacing w:after="0"/>
        <w:ind w:left="0"/>
        <w:jc w:val="both"/>
      </w:pPr>
      <w:r>
        <w:rPr>
          <w:rFonts w:ascii="Times New Roman"/>
          <w:b w:val="false"/>
          <w:i w:val="false"/>
          <w:color w:val="000000"/>
          <w:sz w:val="28"/>
        </w:rPr>
        <w:t xml:space="preserve">6._____________________________________________________________________ </w:t>
      </w:r>
    </w:p>
    <w:p>
      <w:pPr>
        <w:spacing w:after="0"/>
        <w:ind w:left="0"/>
        <w:jc w:val="both"/>
      </w:pPr>
      <w:r>
        <w:rPr>
          <w:rFonts w:ascii="Times New Roman"/>
          <w:b w:val="false"/>
          <w:i w:val="false"/>
          <w:color w:val="000000"/>
          <w:sz w:val="28"/>
        </w:rPr>
        <w:t xml:space="preserve">                 (уақытша келген, тұратын мекенжайы (бар болған кезде)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(себебін көрсету)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байланысты Ұлы Отан соғысы ардагерінің куәлігін беруіңізді сұраймын.</w:t>
      </w:r>
    </w:p>
    <w:p>
      <w:pPr>
        <w:spacing w:after="0"/>
        <w:ind w:left="0"/>
        <w:jc w:val="both"/>
      </w:pPr>
      <w:r>
        <w:rPr>
          <w:rFonts w:ascii="Times New Roman"/>
          <w:b w:val="false"/>
          <w:i w:val="false"/>
          <w:color w:val="000000"/>
          <w:sz w:val="28"/>
        </w:rPr>
        <w:t>
      Цифрлық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20__жылғы "___"______ _____________________________ ______________</w:t>
      </w:r>
    </w:p>
    <w:p>
      <w:pPr>
        <w:spacing w:after="0"/>
        <w:ind w:left="0"/>
        <w:jc w:val="both"/>
      </w:pPr>
      <w:r>
        <w:rPr>
          <w:rFonts w:ascii="Times New Roman"/>
          <w:b w:val="false"/>
          <w:i w:val="false"/>
          <w:color w:val="000000"/>
          <w:sz w:val="28"/>
        </w:rPr>
        <w:t xml:space="preserve">                                    (тегі және инициалдары)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530" w:id="374"/>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қызметке шақыруды кейінге қалдыру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6) денсаулық жағдайы бойынша;</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8) тиісті білімі бар, мамандығы бойынша ауылдық жерде тұрақты жұмыс істейтін дәрігерлерге;</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 қылмыстық ісін қарап жатқан адамдарға;</w:t>
            </w:r>
          </w:p>
          <w:p>
            <w:pPr>
              <w:spacing w:after="20"/>
              <w:ind w:left="20"/>
              <w:jc w:val="both"/>
            </w:pPr>
            <w:r>
              <w:rPr>
                <w:rFonts w:ascii="Times New Roman"/>
                <w:b w:val="false"/>
                <w:i w:val="false"/>
                <w:color w:val="000000"/>
                <w:sz w:val="20"/>
              </w:rPr>
              <w:t>
11) азаматтық әуе кемесі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12) кеме экипажының тиісті білімі бар мүшелеріне;</w:t>
            </w:r>
          </w:p>
          <w:p>
            <w:pPr>
              <w:spacing w:after="20"/>
              <w:ind w:left="20"/>
              <w:jc w:val="both"/>
            </w:pPr>
            <w:r>
              <w:rPr>
                <w:rFonts w:ascii="Times New Roman"/>
                <w:b w:val="false"/>
                <w:i w:val="false"/>
                <w:color w:val="000000"/>
                <w:sz w:val="20"/>
              </w:rPr>
              <w:t>
13) құқық қорғау органының білім беру ұйымдарында бастапқы кәсіби даярлықтан өтіп жатқан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p>
          <w:p>
            <w:pPr>
              <w:spacing w:after="20"/>
              <w:ind w:left="20"/>
              <w:jc w:val="both"/>
            </w:pPr>
            <w:r>
              <w:rPr>
                <w:rFonts w:ascii="Times New Roman"/>
                <w:b w:val="false"/>
                <w:i w:val="false"/>
                <w:color w:val="000000"/>
                <w:sz w:val="20"/>
              </w:rPr>
              <w:t>
ата-анасы болмаған кезде бірінші немесе екінші топтағы мүгедектер болып табылатын немесе он сегіз жасқа толмаған аға-інілері, апа-сіңлілері;</w:t>
            </w:r>
          </w:p>
          <w:p>
            <w:pPr>
              <w:spacing w:after="20"/>
              <w:ind w:left="20"/>
              <w:jc w:val="both"/>
            </w:pPr>
            <w:r>
              <w:rPr>
                <w:rFonts w:ascii="Times New Roman"/>
                <w:b w:val="false"/>
                <w:i w:val="false"/>
                <w:color w:val="000000"/>
                <w:sz w:val="20"/>
              </w:rPr>
              <w:t>
әскерге шақырылушыдан басқа бiріншi немесе екiншi топтағы мүгедектігі бар адамдар болып табылатын немесе он сегiз жасқа толмаған бiр және одан да көп балалары бар және оларды жұбайынсыз (зайыбынсыз) тәрбиелеп отырған анасы (әкесi);</w:t>
            </w:r>
          </w:p>
          <w:p>
            <w:pPr>
              <w:spacing w:after="20"/>
              <w:ind w:left="20"/>
              <w:jc w:val="both"/>
            </w:pPr>
            <w:r>
              <w:rPr>
                <w:rFonts w:ascii="Times New Roman"/>
                <w:b w:val="false"/>
                <w:i w:val="false"/>
                <w:color w:val="000000"/>
                <w:sz w:val="20"/>
              </w:rPr>
              <w:t>
өзінің асырауында жасы бойынша еңбекке қабiлетсiз немесе бiрiншi немесе екiншi топтағы мүгедектігі бар адамдар болып табылатын бiр және одан да көп жалғызiлiктi туыстары (әкесi, анасы, аға-інілерi, апа-қарындастары) бар және оларды жұбайынсыз (зайыбынсыз) асырап отырған анасы (әкесi);</w:t>
            </w:r>
          </w:p>
          <w:p>
            <w:pPr>
              <w:spacing w:after="20"/>
              <w:ind w:left="20"/>
              <w:jc w:val="both"/>
            </w:pPr>
            <w:r>
              <w:rPr>
                <w:rFonts w:ascii="Times New Roman"/>
                <w:b w:val="false"/>
                <w:i w:val="false"/>
                <w:color w:val="000000"/>
                <w:sz w:val="20"/>
              </w:rPr>
              <w:t>
бiріншi немесе екiншi топтағы мүгедектігі бар адам болып табылатын, екіншiсiн өзi асырайтын және әскерге шақырылушыдан басқа он сегiз жасқа дейінгі бiр және одан да көп бала тәрбиелеп отырған ата-анасының бiрi;</w:t>
            </w:r>
          </w:p>
          <w:p>
            <w:pPr>
              <w:spacing w:after="20"/>
              <w:ind w:left="20"/>
              <w:jc w:val="both"/>
            </w:pPr>
            <w:r>
              <w:rPr>
                <w:rFonts w:ascii="Times New Roman"/>
                <w:b w:val="false"/>
                <w:i w:val="false"/>
                <w:color w:val="000000"/>
                <w:sz w:val="20"/>
              </w:rPr>
              <w:t>
отбасы мүшелерінің бірінің мүгедектігі бар және әскерге шақырылушы отбасында жалғыз ер бала болып табылады;</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(тек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білім беру ұйымынан оқып жатқанын растайтын анықтаманың электрондық көшірмесі, ал шет елде оқып жатқан азаматтар үшін "Нотариат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білім беру ұйымынан алынған оқып жатқанын растайтын анықтама көрсетілетін қызметті алушының өтінішіне тіркеледі;</w:t>
            </w:r>
          </w:p>
          <w:p>
            <w:pPr>
              <w:spacing w:after="20"/>
              <w:ind w:left="20"/>
              <w:jc w:val="both"/>
            </w:pPr>
            <w:r>
              <w:rPr>
                <w:rFonts w:ascii="Times New Roman"/>
                <w:b w:val="false"/>
                <w:i w:val="false"/>
                <w:color w:val="000000"/>
                <w:sz w:val="20"/>
              </w:rPr>
              <w:t>
6) денсаулық жағдайы бойынша: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комиссияның хаттамалары кітабынан үзіндінің электрондық көшірмесі;</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8) тиісті білімі бар, мамандығы бойынша ауылдық жерде тұрақты жұмыс істейтін дәрігерлерге: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 қылмыстық ісін қарап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ісін қарап жатқан әскерге шақырылушы туралы соттан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11) азаматтық әуе кемесінің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12) кеме экипажының тиісті білімі бар мүшелеріне: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13) құқық қорғау органының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оқып жатқанын растайтын құқық қорғау органының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"цифрлық үкімет" шлюзі арқылы тиісті цифрлық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Азаматтарды әскери қызметке шақырудан босату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2) жиырма жеті жасқа толған, заңды негiздер бойынша мерзiмдi әскери қызметке шақырылмағандарға;</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w:t>
            </w:r>
            <w:r>
              <w:rPr>
                <w:rFonts w:ascii="Times New Roman"/>
                <w:b w:val="false"/>
                <w:i w:val="false"/>
                <w:color w:val="000000"/>
                <w:sz w:val="20"/>
              </w:rPr>
              <w:t>51-бабының</w:t>
            </w:r>
            <w:r>
              <w:rPr>
                <w:rFonts w:ascii="Times New Roman"/>
                <w:b w:val="false"/>
                <w:i w:val="false"/>
                <w:color w:val="000000"/>
                <w:sz w:val="20"/>
              </w:rPr>
              <w:t xml:space="preserve">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7) тіркелген діни бірлестіктердің дін қызметкерлеріне.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"цифрлық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және оның кіші түрлерін (бар болса)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орнының мекенжайы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астананың облыстың немесе республикалық маңызы бар қаланың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2) жиырма жеті жасқа толған, заңды негiздер бойынша мерзiмдi әскери қызметке шақырылмағандарға: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"Нотариат туралы" Қазақстан Республикасы Заңының </w:t>
            </w:r>
            <w:r>
              <w:rPr>
                <w:rFonts w:ascii="Times New Roman"/>
                <w:b w:val="false"/>
                <w:i w:val="false"/>
                <w:color w:val="000000"/>
                <w:sz w:val="20"/>
              </w:rPr>
              <w:t>30-бабына</w:t>
            </w:r>
            <w:r>
              <w:rPr>
                <w:rFonts w:ascii="Times New Roman"/>
                <w:b w:val="false"/>
                <w:i w:val="false"/>
                <w:color w:val="000000"/>
                <w:sz w:val="20"/>
              </w:rPr>
              <w:t xml:space="preserve"> сәйкес қазақ немесе орыс тіліне аудармасын нотариус куәландырған не қазақ немесе орыс тіліне аударма жасаған аудармашының қолының түпнұсқалығын нотариус куәландырған басқа мемлекетте әскери (баламалы) қызмет өткергені туралы анықтаманың немесе белгісі бар әскери билеттің электрондық көшірмесі; </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w:t>
            </w:r>
            <w:r>
              <w:rPr>
                <w:rFonts w:ascii="Times New Roman"/>
                <w:b w:val="false"/>
                <w:i w:val="false"/>
                <w:color w:val="000000"/>
                <w:sz w:val="20"/>
              </w:rPr>
              <w:t>51-бабының</w:t>
            </w:r>
            <w:r>
              <w:rPr>
                <w:rFonts w:ascii="Times New Roman"/>
                <w:b w:val="false"/>
                <w:i w:val="false"/>
                <w:color w:val="000000"/>
                <w:sz w:val="20"/>
              </w:rPr>
              <w:t xml:space="preserve">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ғылыми дәрежесін растайтын дипломның электрондық көшірмесі;</w:t>
            </w:r>
          </w:p>
          <w:p>
            <w:pPr>
              <w:spacing w:after="20"/>
              <w:ind w:left="20"/>
              <w:jc w:val="both"/>
            </w:pPr>
            <w:r>
              <w:rPr>
                <w:rFonts w:ascii="Times New Roman"/>
                <w:b w:val="false"/>
                <w:i w:val="false"/>
                <w:color w:val="000000"/>
                <w:sz w:val="20"/>
              </w:rPr>
              <w:t>
7) тіркелген діни бірлестіктердің дін қызметкерлеріне: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"цифрлық үкімет" шлюзі арқылы тиісті мемлекеттік цифрлық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ұсынылған қажетті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