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f328e" w14:textId="10f3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2026 жылғы 23 маусымдағы № 266 бұйрығы. Қазақстан Республикасының Әділет министрлігінде 2026 жылғы 24 маусымда № 39073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Еңбек және халықты әлеуметтік қорғау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2026 жылғы 23 маусымдағы</w:t>
            </w:r>
            <w:r>
              <w:br/>
            </w:r>
            <w:r>
              <w:rPr>
                <w:rFonts w:ascii="Times New Roman"/>
                <w:b w:val="false"/>
                <w:i w:val="false"/>
                <w:color w:val="000000"/>
                <w:sz w:val="20"/>
              </w:rPr>
              <w:t>№ 266</w:t>
            </w:r>
            <w:r>
              <w:br/>
            </w:r>
            <w:r>
              <w:rPr>
                <w:rFonts w:ascii="Times New Roman"/>
                <w:b w:val="false"/>
                <w:i w:val="false"/>
                <w:color w:val="000000"/>
                <w:sz w:val="20"/>
              </w:rPr>
              <w:t>Бұйрықпен бекітілген</w:t>
            </w:r>
          </w:p>
        </w:tc>
      </w:tr>
    </w:tbl>
    <w:bookmarkStart w:name="z18" w:id="7"/>
    <w:p>
      <w:pPr>
        <w:spacing w:after="0"/>
        <w:ind w:left="0"/>
        <w:jc w:val="left"/>
      </w:pPr>
      <w:r>
        <w:rPr>
          <w:rFonts w:ascii="Times New Roman"/>
          <w:b/>
          <w:i w:val="false"/>
          <w:color w:val="000000"/>
        </w:rPr>
        <w:t xml:space="preserve"> Өзгерістер енгізілетін кейбір бұйрықтардың тізбесі</w:t>
      </w:r>
    </w:p>
    <w:bookmarkEnd w:id="7"/>
    <w:bookmarkStart w:name="z19" w:id="8"/>
    <w:p>
      <w:pPr>
        <w:spacing w:after="0"/>
        <w:ind w:left="0"/>
        <w:jc w:val="both"/>
      </w:pPr>
      <w:r>
        <w:rPr>
          <w:rFonts w:ascii="Times New Roman"/>
          <w:b w:val="false"/>
          <w:i w:val="false"/>
          <w:color w:val="000000"/>
          <w:sz w:val="28"/>
        </w:rPr>
        <w:t xml:space="preserve">
      1. "Әлеуметтік кәсіптік бағдарлау жүргізу қағидаларын бекіту туралы" Қазақстан Республикасы Еңбек және халықты әлеуметтік қорғау министрінің 2023 жылғы 30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32649 болып тіркелген) мынадай өзгеріс енгізілсін:</w:t>
      </w:r>
    </w:p>
    <w:bookmarkEnd w:id="8"/>
    <w:bookmarkStart w:name="z20" w:id="9"/>
    <w:p>
      <w:pPr>
        <w:spacing w:after="0"/>
        <w:ind w:left="0"/>
        <w:jc w:val="both"/>
      </w:pPr>
      <w:r>
        <w:rPr>
          <w:rFonts w:ascii="Times New Roman"/>
          <w:b w:val="false"/>
          <w:i w:val="false"/>
          <w:color w:val="000000"/>
          <w:sz w:val="28"/>
        </w:rPr>
        <w:t xml:space="preserve">
      көрсетілген бұйрықпен бекітілген Әлеуметтік кәсіптік бағдарлау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13) тармақшасы мынадай редакцияда жазылсын:</w:t>
      </w:r>
    </w:p>
    <w:bookmarkStart w:name="z22" w:id="10"/>
    <w:p>
      <w:pPr>
        <w:spacing w:after="0"/>
        <w:ind w:left="0"/>
        <w:jc w:val="both"/>
      </w:pPr>
      <w:r>
        <w:rPr>
          <w:rFonts w:ascii="Times New Roman"/>
          <w:b w:val="false"/>
          <w:i w:val="false"/>
          <w:color w:val="000000"/>
          <w:sz w:val="28"/>
        </w:rPr>
        <w:t>
      "13) мансап орталығы – еңбек мобильділігі орталығының аудандарда, астанада, облыстық және республикалық маңызы бар қалаларда оның функцияларын орындауды жүзеге асыратын филиалы;".</w:t>
      </w:r>
    </w:p>
    <w:bookmarkEnd w:id="10"/>
    <w:bookmarkStart w:name="z23" w:id="11"/>
    <w:p>
      <w:pPr>
        <w:spacing w:after="0"/>
        <w:ind w:left="0"/>
        <w:jc w:val="both"/>
      </w:pPr>
      <w:r>
        <w:rPr>
          <w:rFonts w:ascii="Times New Roman"/>
          <w:b w:val="false"/>
          <w:i w:val="false"/>
          <w:color w:val="000000"/>
          <w:sz w:val="28"/>
        </w:rPr>
        <w:t xml:space="preserve">
      2. "Кәсіптік оқытуды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22 маусымдағы № 231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32901 болып тіркелген) мынадай өзгерістер енгізілсін:</w:t>
      </w:r>
    </w:p>
    <w:bookmarkEnd w:id="11"/>
    <w:bookmarkStart w:name="z24" w:id="1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бұйрықпен</w:t>
      </w:r>
      <w:r>
        <w:rPr>
          <w:rFonts w:ascii="Times New Roman"/>
          <w:b w:val="false"/>
          <w:i w:val="false"/>
          <w:color w:val="000000"/>
          <w:sz w:val="28"/>
        </w:rPr>
        <w:t xml:space="preserve"> бекітілген Кәсіптік оқытуды ұйымдастыру және қаржыландыру қағидаларында: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6" w:id="13"/>
    <w:p>
      <w:pPr>
        <w:spacing w:after="0"/>
        <w:ind w:left="0"/>
        <w:jc w:val="both"/>
      </w:pPr>
      <w:r>
        <w:rPr>
          <w:rFonts w:ascii="Times New Roman"/>
          <w:b w:val="false"/>
          <w:i w:val="false"/>
          <w:color w:val="000000"/>
          <w:sz w:val="28"/>
        </w:rPr>
        <w:t xml:space="preserve">
      6) тармақша мынадай редакцияда жазылсын: </w:t>
      </w:r>
    </w:p>
    <w:bookmarkEnd w:id="13"/>
    <w:bookmarkStart w:name="z27" w:id="14"/>
    <w:p>
      <w:pPr>
        <w:spacing w:after="0"/>
        <w:ind w:left="0"/>
        <w:jc w:val="both"/>
      </w:pPr>
      <w:r>
        <w:rPr>
          <w:rFonts w:ascii="Times New Roman"/>
          <w:b w:val="false"/>
          <w:i w:val="false"/>
          <w:color w:val="000000"/>
          <w:sz w:val="28"/>
        </w:rPr>
        <w:t>
      "6) еңбек мобильділігі орталығы – жұмыспен қамтуға жәрдемдесу шараларын әзірлеу және іске асыру мақсатында астананың, облыстың және республикалық маңызы бар қаланың жергілікті атқарушы органы құратын заңды тұлға;";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 </w:t>
      </w:r>
    </w:p>
    <w:bookmarkStart w:name="z29" w:id="15"/>
    <w:p>
      <w:pPr>
        <w:spacing w:after="0"/>
        <w:ind w:left="0"/>
        <w:jc w:val="both"/>
      </w:pPr>
      <w:r>
        <w:rPr>
          <w:rFonts w:ascii="Times New Roman"/>
          <w:b w:val="false"/>
          <w:i w:val="false"/>
          <w:color w:val="000000"/>
          <w:sz w:val="28"/>
        </w:rPr>
        <w:t>
      "10) мансап орталығы – еңбек мобильділігі орталығының аудандарда, астанада, облыстық және республикалық маңызы бар қалаларда оның функцияларын орындауды жүзеге асыратын филиалы;</w:t>
      </w:r>
    </w:p>
    <w:bookmarkEnd w:id="15"/>
    <w:bookmarkStart w:name="z30" w:id="16"/>
    <w:p>
      <w:pPr>
        <w:spacing w:after="0"/>
        <w:ind w:left="0"/>
        <w:jc w:val="both"/>
      </w:pPr>
      <w:r>
        <w:rPr>
          <w:rFonts w:ascii="Times New Roman"/>
          <w:b w:val="false"/>
          <w:i w:val="false"/>
          <w:color w:val="000000"/>
          <w:sz w:val="28"/>
        </w:rPr>
        <w:t>
      11) халықты әлеуметтік қорғау және жұмыспен қамту мәселелері жөніндегі жергілікті атқарушы орган – астананың, облыстың, республикалық маңызы бар қаланың халықты әлеуметтік қорғау және жұмыспен қамту саласындағы бағыттарын айқындайтын жергілікті атқарушы органы;";</w:t>
      </w:r>
    </w:p>
    <w:bookmarkEnd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12-1-тармақтың</w:t>
      </w:r>
      <w:r>
        <w:rPr>
          <w:rFonts w:ascii="Times New Roman"/>
          <w:b w:val="false"/>
          <w:i w:val="false"/>
          <w:color w:val="000000"/>
          <w:sz w:val="28"/>
        </w:rPr>
        <w:t xml:space="preserve"> он бірінші абзацының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49-1-тармақтың</w:t>
      </w:r>
      <w:r>
        <w:rPr>
          <w:rFonts w:ascii="Times New Roman"/>
          <w:b w:val="false"/>
          <w:i w:val="false"/>
          <w:color w:val="000000"/>
          <w:sz w:val="28"/>
        </w:rPr>
        <w:t xml:space="preserve"> 8) тармақшасының орыс тіліндегі мәтініне өзгеріс енгізіледі, қазақ тіліндегі мәтіні өзгермейді;</w:t>
      </w:r>
    </w:p>
    <w:bookmarkStart w:name="z33" w:id="1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4-қосымшада</w:t>
      </w:r>
      <w:r>
        <w:rPr>
          <w:rFonts w:ascii="Times New Roman"/>
          <w:b w:val="false"/>
          <w:i w:val="false"/>
          <w:color w:val="000000"/>
          <w:sz w:val="28"/>
        </w:rPr>
        <w:t>:</w:t>
      </w:r>
    </w:p>
    <w:bookmarkEnd w:id="17"/>
    <w:bookmarkStart w:name="z34" w:id="18"/>
    <w:p>
      <w:pPr>
        <w:spacing w:after="0"/>
        <w:ind w:left="0"/>
        <w:jc w:val="both"/>
      </w:pPr>
      <w:r>
        <w:rPr>
          <w:rFonts w:ascii="Times New Roman"/>
          <w:b w:val="false"/>
          <w:i w:val="false"/>
          <w:color w:val="000000"/>
          <w:sz w:val="28"/>
        </w:rPr>
        <w:t>
      Білім беру ұйымындағы кәсіптік оқыту бойынша № _____ әлеуметтік келісімшарттың нысанында:</w:t>
      </w:r>
    </w:p>
    <w:bookmarkEnd w:id="18"/>
    <w:bookmarkStart w:name="z35" w:id="19"/>
    <w:p>
      <w:pPr>
        <w:spacing w:after="0"/>
        <w:ind w:left="0"/>
        <w:jc w:val="both"/>
      </w:pPr>
      <w:r>
        <w:rPr>
          <w:rFonts w:ascii="Times New Roman"/>
          <w:b w:val="false"/>
          <w:i w:val="false"/>
          <w:color w:val="000000"/>
          <w:sz w:val="28"/>
        </w:rPr>
        <w:t xml:space="preserve">
      кіріспе мынадай редакцияда жазылсын: </w:t>
      </w:r>
    </w:p>
    <w:bookmarkEnd w:id="19"/>
    <w:bookmarkStart w:name="z36" w:id="20"/>
    <w:p>
      <w:pPr>
        <w:spacing w:after="0"/>
        <w:ind w:left="0"/>
        <w:jc w:val="both"/>
      </w:pPr>
      <w:r>
        <w:rPr>
          <w:rFonts w:ascii="Times New Roman"/>
          <w:b w:val="false"/>
          <w:i w:val="false"/>
          <w:color w:val="000000"/>
          <w:sz w:val="28"/>
        </w:rPr>
        <w:t>
      "</w:t>
      </w:r>
    </w:p>
    <w:bookmarkEnd w:id="20"/>
    <w:bookmarkStart w:name="z37" w:id="21"/>
    <w:p>
      <w:pPr>
        <w:spacing w:after="0"/>
        <w:ind w:left="0"/>
        <w:jc w:val="both"/>
      </w:pPr>
      <w:r>
        <w:rPr>
          <w:rFonts w:ascii="Times New Roman"/>
          <w:b w:val="false"/>
          <w:i w:val="false"/>
          <w:color w:val="000000"/>
          <w:sz w:val="28"/>
        </w:rPr>
        <w:t>
      Білім беру ұйымында кәсіптік оқыту жөніндегі № ____ әлеуметтік келісімшарт</w:t>
      </w:r>
    </w:p>
    <w:bookmarkEnd w:id="21"/>
    <w:bookmarkStart w:name="z38" w:id="22"/>
    <w:p>
      <w:pPr>
        <w:spacing w:after="0"/>
        <w:ind w:left="0"/>
        <w:jc w:val="both"/>
      </w:pPr>
      <w:r>
        <w:rPr>
          <w:rFonts w:ascii="Times New Roman"/>
          <w:b w:val="false"/>
          <w:i w:val="false"/>
          <w:color w:val="000000"/>
          <w:sz w:val="28"/>
        </w:rPr>
        <w:t>
      ________________________________ ___________________ Жасалған орны Күні</w:t>
      </w:r>
    </w:p>
    <w:bookmarkEnd w:id="22"/>
    <w:bookmarkStart w:name="z39" w:id="23"/>
    <w:p>
      <w:pPr>
        <w:spacing w:after="0"/>
        <w:ind w:left="0"/>
        <w:jc w:val="both"/>
      </w:pPr>
      <w:r>
        <w:rPr>
          <w:rFonts w:ascii="Times New Roman"/>
          <w:b w:val="false"/>
          <w:i w:val="false"/>
          <w:color w:val="000000"/>
          <w:sz w:val="28"/>
        </w:rPr>
        <w:t>
      Бұдан әрі "Еңбек мобильділігі орталығы" деп аталатын</w:t>
      </w:r>
    </w:p>
    <w:bookmarkEnd w:id="23"/>
    <w:bookmarkStart w:name="z40" w:id="24"/>
    <w:p>
      <w:pPr>
        <w:spacing w:after="0"/>
        <w:ind w:left="0"/>
        <w:jc w:val="both"/>
      </w:pPr>
      <w:r>
        <w:rPr>
          <w:rFonts w:ascii="Times New Roman"/>
          <w:b w:val="false"/>
          <w:i w:val="false"/>
          <w:color w:val="000000"/>
          <w:sz w:val="28"/>
        </w:rPr>
        <w:t xml:space="preserve">
      __________________ облыстың (астананың, республикалық маңызы бар </w:t>
      </w:r>
    </w:p>
    <w:bookmarkEnd w:id="24"/>
    <w:bookmarkStart w:name="z41" w:id="25"/>
    <w:p>
      <w:pPr>
        <w:spacing w:after="0"/>
        <w:ind w:left="0"/>
        <w:jc w:val="both"/>
      </w:pPr>
      <w:r>
        <w:rPr>
          <w:rFonts w:ascii="Times New Roman"/>
          <w:b w:val="false"/>
          <w:i w:val="false"/>
          <w:color w:val="000000"/>
          <w:sz w:val="28"/>
        </w:rPr>
        <w:t xml:space="preserve">
      қаланың) еңбек мобильділігі орталығы атынан _______________________ (ереже, жарғы және т.б) </w:t>
      </w:r>
    </w:p>
    <w:bookmarkEnd w:id="25"/>
    <w:bookmarkStart w:name="z42" w:id="26"/>
    <w:p>
      <w:pPr>
        <w:spacing w:after="0"/>
        <w:ind w:left="0"/>
        <w:jc w:val="both"/>
      </w:pPr>
      <w:r>
        <w:rPr>
          <w:rFonts w:ascii="Times New Roman"/>
          <w:b w:val="false"/>
          <w:i w:val="false"/>
          <w:color w:val="000000"/>
          <w:sz w:val="28"/>
        </w:rPr>
        <w:t>
      негізінде әрекет ететін ______________________________________________, (директордың тегі, аты, әкесінің аты (ол болған жағдайда))</w:t>
      </w:r>
    </w:p>
    <w:bookmarkEnd w:id="26"/>
    <w:bookmarkStart w:name="z43" w:id="27"/>
    <w:p>
      <w:pPr>
        <w:spacing w:after="0"/>
        <w:ind w:left="0"/>
        <w:jc w:val="both"/>
      </w:pPr>
      <w:r>
        <w:rPr>
          <w:rFonts w:ascii="Times New Roman"/>
          <w:b w:val="false"/>
          <w:i w:val="false"/>
          <w:color w:val="000000"/>
          <w:sz w:val="28"/>
        </w:rPr>
        <w:t xml:space="preserve">
      бұдан әрі "Жұмыс беруші" деп аталатын ________________________________ (ереже. жарғы және т.б) </w:t>
      </w:r>
    </w:p>
    <w:bookmarkEnd w:id="27"/>
    <w:bookmarkStart w:name="z44" w:id="28"/>
    <w:p>
      <w:pPr>
        <w:spacing w:after="0"/>
        <w:ind w:left="0"/>
        <w:jc w:val="both"/>
      </w:pPr>
      <w:r>
        <w:rPr>
          <w:rFonts w:ascii="Times New Roman"/>
          <w:b w:val="false"/>
          <w:i w:val="false"/>
          <w:color w:val="000000"/>
          <w:sz w:val="28"/>
        </w:rPr>
        <w:t>
      негізінде әрекет ететін _______________________________________________ (жұмыс берушінің толық атауы)</w:t>
      </w:r>
    </w:p>
    <w:bookmarkEnd w:id="28"/>
    <w:bookmarkStart w:name="z45" w:id="29"/>
    <w:p>
      <w:pPr>
        <w:spacing w:after="0"/>
        <w:ind w:left="0"/>
        <w:jc w:val="both"/>
      </w:pPr>
      <w:r>
        <w:rPr>
          <w:rFonts w:ascii="Times New Roman"/>
          <w:b w:val="false"/>
          <w:i w:val="false"/>
          <w:color w:val="000000"/>
          <w:sz w:val="28"/>
        </w:rPr>
        <w:t>
      атынан _____________________________________, бұдан әрі "Білім алушы" (уәкілетті өкілдің тегі, аты, әкесінің аты (ол болған жағдайда), лауазымы)</w:t>
      </w:r>
    </w:p>
    <w:bookmarkEnd w:id="29"/>
    <w:bookmarkStart w:name="z46" w:id="30"/>
    <w:p>
      <w:pPr>
        <w:spacing w:after="0"/>
        <w:ind w:left="0"/>
        <w:jc w:val="both"/>
      </w:pPr>
      <w:r>
        <w:rPr>
          <w:rFonts w:ascii="Times New Roman"/>
          <w:b w:val="false"/>
          <w:i w:val="false"/>
          <w:color w:val="000000"/>
          <w:sz w:val="28"/>
        </w:rPr>
        <w:t>
      деп аталатын жұмыссыз _____________________________________________, (тегі, аты, әкесінің аты (ол болған жағдайда))</w:t>
      </w:r>
    </w:p>
    <w:bookmarkEnd w:id="30"/>
    <w:bookmarkStart w:name="z47" w:id="31"/>
    <w:p>
      <w:pPr>
        <w:spacing w:after="0"/>
        <w:ind w:left="0"/>
        <w:jc w:val="both"/>
      </w:pPr>
      <w:r>
        <w:rPr>
          <w:rFonts w:ascii="Times New Roman"/>
          <w:b w:val="false"/>
          <w:i w:val="false"/>
          <w:color w:val="000000"/>
          <w:sz w:val="28"/>
        </w:rPr>
        <w:t>
      және бұдан әрі "Білім беру ұйымы" деп аталатын кәсіптік оқытуды өткізетін</w:t>
      </w:r>
    </w:p>
    <w:bookmarkEnd w:id="31"/>
    <w:bookmarkStart w:name="z48" w:id="32"/>
    <w:p>
      <w:pPr>
        <w:spacing w:after="0"/>
        <w:ind w:left="0"/>
        <w:jc w:val="both"/>
      </w:pPr>
      <w:r>
        <w:rPr>
          <w:rFonts w:ascii="Times New Roman"/>
          <w:b w:val="false"/>
          <w:i w:val="false"/>
          <w:color w:val="000000"/>
          <w:sz w:val="28"/>
        </w:rPr>
        <w:t xml:space="preserve">
      білім беру ұйымы ___________________________________________________ (білім беру ұйымының толық атауы) </w:t>
      </w:r>
    </w:p>
    <w:bookmarkEnd w:id="32"/>
    <w:bookmarkStart w:name="z49" w:id="33"/>
    <w:p>
      <w:pPr>
        <w:spacing w:after="0"/>
        <w:ind w:left="0"/>
        <w:jc w:val="both"/>
      </w:pPr>
      <w:r>
        <w:rPr>
          <w:rFonts w:ascii="Times New Roman"/>
          <w:b w:val="false"/>
          <w:i w:val="false"/>
          <w:color w:val="000000"/>
          <w:sz w:val="28"/>
        </w:rPr>
        <w:t xml:space="preserve">
      атынан ______________________________________ негізінде әрекет ететін (ереже, жарғы және т.б) </w:t>
      </w:r>
    </w:p>
    <w:bookmarkEnd w:id="33"/>
    <w:bookmarkStart w:name="z50" w:id="34"/>
    <w:p>
      <w:pPr>
        <w:spacing w:after="0"/>
        <w:ind w:left="0"/>
        <w:jc w:val="both"/>
      </w:pPr>
      <w:r>
        <w:rPr>
          <w:rFonts w:ascii="Times New Roman"/>
          <w:b w:val="false"/>
          <w:i w:val="false"/>
          <w:color w:val="000000"/>
          <w:sz w:val="28"/>
        </w:rPr>
        <w:t>
      __________________________________________________________________, (уәкілетті өкілдің тегі, аты, әкесінің аты (ол болған жағдайда), лауазымы)</w:t>
      </w:r>
    </w:p>
    <w:bookmarkEnd w:id="34"/>
    <w:bookmarkStart w:name="z51" w:id="35"/>
    <w:p>
      <w:pPr>
        <w:spacing w:after="0"/>
        <w:ind w:left="0"/>
        <w:jc w:val="both"/>
      </w:pPr>
      <w:r>
        <w:rPr>
          <w:rFonts w:ascii="Times New Roman"/>
          <w:b w:val="false"/>
          <w:i w:val="false"/>
          <w:color w:val="000000"/>
          <w:sz w:val="28"/>
        </w:rPr>
        <w:t xml:space="preserve">
      бұдан әрі бірлесіп "Тараптар" деп аталып,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 Еңбек және халықты әлеуметтік қорғау министрінің бұйрығымен (нормативтік құқықтық актілерді мемлекеттік тіркеу тізілімінде № ____ болып тіркелген) бекітілген Кәсіптік оқытуды ұйымдастыру және қаржыландыру </w:t>
      </w:r>
      <w:r>
        <w:rPr>
          <w:rFonts w:ascii="Times New Roman"/>
          <w:b w:val="false"/>
          <w:i w:val="false"/>
          <w:color w:val="000000"/>
          <w:sz w:val="28"/>
        </w:rPr>
        <w:t>қағидаларына</w:t>
      </w:r>
      <w:r>
        <w:rPr>
          <w:rFonts w:ascii="Times New Roman"/>
          <w:b w:val="false"/>
          <w:i w:val="false"/>
          <w:color w:val="000000"/>
          <w:sz w:val="28"/>
        </w:rPr>
        <w:t xml:space="preserve"> (бұдан әрі – Қағидалар) сәйкес және ___________________________ ауданның, облыстық маңызы бар қаланың, астананың, республикалық маңызы бар қаланың аудандық (қалалық) комиссиясының 20__ жылғы_____ _______ №_____ шешімінің негізінде білім беру ұйымында кәсіптік оқыту жөніндегі осы әлеуметтік келісімшартты (бұдан әрі – Әлеуметтік келісімшарт) жасады және төмендегі туралы келісімге келді:";</w:t>
      </w:r>
    </w:p>
    <w:bookmarkEnd w:id="35"/>
    <w:bookmarkStart w:name="z52" w:id="36"/>
    <w:p>
      <w:pPr>
        <w:spacing w:after="0"/>
        <w:ind w:left="0"/>
        <w:jc w:val="both"/>
      </w:pPr>
      <w:r>
        <w:rPr>
          <w:rFonts w:ascii="Times New Roman"/>
          <w:b w:val="false"/>
          <w:i w:val="false"/>
          <w:color w:val="000000"/>
          <w:sz w:val="28"/>
        </w:rPr>
        <w:t>
      1.2-тармақтың орыс тіліндегі мәтініне өзгеріс енгізіледі, қазақ тіліндегі мәтіні өзгермейді;</w:t>
      </w:r>
    </w:p>
    <w:bookmarkEnd w:id="36"/>
    <w:bookmarkStart w:name="z53" w:id="37"/>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37"/>
    <w:bookmarkStart w:name="z54" w:id="3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10-қосымшада</w:t>
      </w:r>
      <w:r>
        <w:rPr>
          <w:rFonts w:ascii="Times New Roman"/>
          <w:b w:val="false"/>
          <w:i w:val="false"/>
          <w:color w:val="000000"/>
          <w:sz w:val="28"/>
        </w:rPr>
        <w:t xml:space="preserve">: </w:t>
      </w:r>
    </w:p>
    <w:bookmarkEnd w:id="38"/>
    <w:bookmarkStart w:name="z55" w:id="39"/>
    <w:p>
      <w:pPr>
        <w:spacing w:after="0"/>
        <w:ind w:left="0"/>
        <w:jc w:val="both"/>
      </w:pPr>
      <w:r>
        <w:rPr>
          <w:rFonts w:ascii="Times New Roman"/>
          <w:b w:val="false"/>
          <w:i w:val="false"/>
          <w:color w:val="000000"/>
          <w:sz w:val="28"/>
        </w:rPr>
        <w:t>
      Жұмыс берушідегі жұмыс орнында оқыту бойынша № _____ әлеуметтік келісімшарттың нысанында:</w:t>
      </w:r>
    </w:p>
    <w:bookmarkEnd w:id="39"/>
    <w:bookmarkStart w:name="z56" w:id="40"/>
    <w:p>
      <w:pPr>
        <w:spacing w:after="0"/>
        <w:ind w:left="0"/>
        <w:jc w:val="both"/>
      </w:pPr>
      <w:r>
        <w:rPr>
          <w:rFonts w:ascii="Times New Roman"/>
          <w:b w:val="false"/>
          <w:i w:val="false"/>
          <w:color w:val="000000"/>
          <w:sz w:val="28"/>
        </w:rPr>
        <w:t>
      кіріспе мынадай редакцияда жазылсын:</w:t>
      </w:r>
    </w:p>
    <w:bookmarkEnd w:id="40"/>
    <w:bookmarkStart w:name="z57" w:id="41"/>
    <w:p>
      <w:pPr>
        <w:spacing w:after="0"/>
        <w:ind w:left="0"/>
        <w:jc w:val="both"/>
      </w:pPr>
      <w:r>
        <w:rPr>
          <w:rFonts w:ascii="Times New Roman"/>
          <w:b w:val="false"/>
          <w:i w:val="false"/>
          <w:color w:val="000000"/>
          <w:sz w:val="28"/>
        </w:rPr>
        <w:t>
      "</w:t>
      </w:r>
    </w:p>
    <w:bookmarkEnd w:id="41"/>
    <w:bookmarkStart w:name="z58" w:id="42"/>
    <w:p>
      <w:pPr>
        <w:spacing w:after="0"/>
        <w:ind w:left="0"/>
        <w:jc w:val="both"/>
      </w:pPr>
      <w:r>
        <w:rPr>
          <w:rFonts w:ascii="Times New Roman"/>
          <w:b w:val="false"/>
          <w:i w:val="false"/>
          <w:color w:val="000000"/>
          <w:sz w:val="28"/>
        </w:rPr>
        <w:t>
      Жұмыс берушідегі жұмыс орнында кәсіптік оқыту бойынша № _______ әлеуметтік келісімшарт</w:t>
      </w:r>
    </w:p>
    <w:bookmarkEnd w:id="42"/>
    <w:bookmarkStart w:name="z59" w:id="43"/>
    <w:p>
      <w:pPr>
        <w:spacing w:after="0"/>
        <w:ind w:left="0"/>
        <w:jc w:val="both"/>
      </w:pPr>
      <w:r>
        <w:rPr>
          <w:rFonts w:ascii="Times New Roman"/>
          <w:b w:val="false"/>
          <w:i w:val="false"/>
          <w:color w:val="000000"/>
          <w:sz w:val="28"/>
        </w:rPr>
        <w:t>
      ________________________________ _____________________ Жасалған орны Күні</w:t>
      </w:r>
    </w:p>
    <w:bookmarkEnd w:id="43"/>
    <w:bookmarkStart w:name="z60" w:id="44"/>
    <w:p>
      <w:pPr>
        <w:spacing w:after="0"/>
        <w:ind w:left="0"/>
        <w:jc w:val="both"/>
      </w:pPr>
      <w:r>
        <w:rPr>
          <w:rFonts w:ascii="Times New Roman"/>
          <w:b w:val="false"/>
          <w:i w:val="false"/>
          <w:color w:val="000000"/>
          <w:sz w:val="28"/>
        </w:rPr>
        <w:t xml:space="preserve">
      Бұдан әрі "Еңбек мобильділігі орталығы" деп аталатын ______________ облыстың (астананың, республикалық маңызы бар қаланың) еңбек мобильділігі орталығы атынан ________________________________________ негізінде әрекет ететін (ереже, жарғы және т.б) </w:t>
      </w:r>
    </w:p>
    <w:bookmarkEnd w:id="44"/>
    <w:bookmarkStart w:name="z61" w:id="45"/>
    <w:p>
      <w:pPr>
        <w:spacing w:after="0"/>
        <w:ind w:left="0"/>
        <w:jc w:val="both"/>
      </w:pPr>
      <w:r>
        <w:rPr>
          <w:rFonts w:ascii="Times New Roman"/>
          <w:b w:val="false"/>
          <w:i w:val="false"/>
          <w:color w:val="000000"/>
          <w:sz w:val="28"/>
        </w:rPr>
        <w:t>
      __________________________________________________________________, (директордың тегі, аты, әкесінің аты (ол болған жағдайда))</w:t>
      </w:r>
    </w:p>
    <w:bookmarkEnd w:id="45"/>
    <w:bookmarkStart w:name="z62" w:id="46"/>
    <w:p>
      <w:pPr>
        <w:spacing w:after="0"/>
        <w:ind w:left="0"/>
        <w:jc w:val="both"/>
      </w:pPr>
      <w:r>
        <w:rPr>
          <w:rFonts w:ascii="Times New Roman"/>
          <w:b w:val="false"/>
          <w:i w:val="false"/>
          <w:color w:val="000000"/>
          <w:sz w:val="28"/>
        </w:rPr>
        <w:t xml:space="preserve">
      бұдан әрі "Жұмыс беруші" деп аталатын ________________________________ (ереже. жарғы және т.б) </w:t>
      </w:r>
    </w:p>
    <w:bookmarkEnd w:id="46"/>
    <w:bookmarkStart w:name="z63" w:id="47"/>
    <w:p>
      <w:pPr>
        <w:spacing w:after="0"/>
        <w:ind w:left="0"/>
        <w:jc w:val="both"/>
      </w:pPr>
      <w:r>
        <w:rPr>
          <w:rFonts w:ascii="Times New Roman"/>
          <w:b w:val="false"/>
          <w:i w:val="false"/>
          <w:color w:val="000000"/>
          <w:sz w:val="28"/>
        </w:rPr>
        <w:t>
      негізінде әрекет ететін _______________________________________________ (жұмыс берушінің толық атауы)</w:t>
      </w:r>
    </w:p>
    <w:bookmarkEnd w:id="47"/>
    <w:bookmarkStart w:name="z64" w:id="48"/>
    <w:p>
      <w:pPr>
        <w:spacing w:after="0"/>
        <w:ind w:left="0"/>
        <w:jc w:val="both"/>
      </w:pPr>
      <w:r>
        <w:rPr>
          <w:rFonts w:ascii="Times New Roman"/>
          <w:b w:val="false"/>
          <w:i w:val="false"/>
          <w:color w:val="000000"/>
          <w:sz w:val="28"/>
        </w:rPr>
        <w:t>
      атынан ______________________________________, бұдан әрі "Білім алушы" (уәкілетті өкілдің тегі, аты, әкесінің аты (ол болған жағдайда), лауазымы)</w:t>
      </w:r>
    </w:p>
    <w:bookmarkEnd w:id="48"/>
    <w:bookmarkStart w:name="z65" w:id="49"/>
    <w:p>
      <w:pPr>
        <w:spacing w:after="0"/>
        <w:ind w:left="0"/>
        <w:jc w:val="both"/>
      </w:pPr>
      <w:r>
        <w:rPr>
          <w:rFonts w:ascii="Times New Roman"/>
          <w:b w:val="false"/>
          <w:i w:val="false"/>
          <w:color w:val="000000"/>
          <w:sz w:val="28"/>
        </w:rPr>
        <w:t>
      деп аталатын жұмыссыз _____________________________________________ (тегі, аты, әкесінің аты (ол болған жағдайда))</w:t>
      </w:r>
    </w:p>
    <w:bookmarkEnd w:id="49"/>
    <w:bookmarkStart w:name="z66" w:id="50"/>
    <w:p>
      <w:pPr>
        <w:spacing w:after="0"/>
        <w:ind w:left="0"/>
        <w:jc w:val="both"/>
      </w:pPr>
      <w:r>
        <w:rPr>
          <w:rFonts w:ascii="Times New Roman"/>
          <w:b w:val="false"/>
          <w:i w:val="false"/>
          <w:color w:val="000000"/>
          <w:sz w:val="28"/>
        </w:rPr>
        <w:t xml:space="preserve">
      бұдан әрі бірлесіп "Тараптар" деп аталып,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(бұдан әрі – Кодекс), Қазақстан Республикасы Еңбек және халықты әлеуметтік қорғау министрінің бұйрығымен (нормативтік құқықтық актілерді мемлекеттік тіркеу тізілімінде № ____ болып тіркелген) бекітілген Кәсіптік оқытуды ұйымдастыру және қаржыландыру қағидаларына (бұдан әрі – Қағидалар) сәйкес және ___________________________ ауданның, облыстық маңызы бар қаланың, астананың, республикалық маңызы бар қаланың аудандық (қалалық) комиссиясының 20__ жылғы_____ _______ №_____ шешімінің негізінде жұмыс берушідегі жұмыс орнында кәсіптік оқыту жөніндегі осы әлеуметтік келісімшартты (бұдан әрі – Әлеуметтік келісімшарт) жасады және төмендегі туралы келісімге келді:";</w:t>
      </w:r>
    </w:p>
    <w:bookmarkEnd w:id="50"/>
    <w:bookmarkStart w:name="z67" w:id="51"/>
    <w:p>
      <w:pPr>
        <w:spacing w:after="0"/>
        <w:ind w:left="0"/>
        <w:jc w:val="both"/>
      </w:pPr>
      <w:r>
        <w:rPr>
          <w:rFonts w:ascii="Times New Roman"/>
          <w:b w:val="false"/>
          <w:i w:val="false"/>
          <w:color w:val="000000"/>
          <w:sz w:val="28"/>
        </w:rPr>
        <w:t>
      1.2-тармақтың орыс тіліндегі мәтініне өзгеріс енгізіледі, қазақ тіліндегі мәтіні өзгермейді.</w:t>
      </w:r>
    </w:p>
    <w:bookmarkEnd w:id="51"/>
    <w:bookmarkStart w:name="z68" w:id="52"/>
    <w:p>
      <w:pPr>
        <w:spacing w:after="0"/>
        <w:ind w:left="0"/>
        <w:jc w:val="both"/>
      </w:pPr>
      <w:r>
        <w:rPr>
          <w:rFonts w:ascii="Times New Roman"/>
          <w:b w:val="false"/>
          <w:i w:val="false"/>
          <w:color w:val="000000"/>
          <w:sz w:val="28"/>
        </w:rPr>
        <w:t xml:space="preserve">
      3. "Кәсіпкерлік бастамаға жәрдемдесу жөніндегі шараларды ұйымдастыру және қаржыландыру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32956 болып тіркелген) мынадай өзгерістер енгізілсін:</w:t>
      </w:r>
    </w:p>
    <w:bookmarkEnd w:id="52"/>
    <w:bookmarkStart w:name="z69" w:id="53"/>
    <w:p>
      <w:pPr>
        <w:spacing w:after="0"/>
        <w:ind w:left="0"/>
        <w:jc w:val="both"/>
      </w:pPr>
      <w:r>
        <w:rPr>
          <w:rFonts w:ascii="Times New Roman"/>
          <w:b w:val="false"/>
          <w:i w:val="false"/>
          <w:color w:val="000000"/>
          <w:sz w:val="28"/>
        </w:rPr>
        <w:t xml:space="preserve">
      көрсетілген бұйрықпен бекітілген Кәсіпкерлік бастаманы қолдауға жәрдемдесу шараларын ұйымдастыру және қаржыландыру қағидаларында: </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1" w:id="54"/>
    <w:p>
      <w:pPr>
        <w:spacing w:after="0"/>
        <w:ind w:left="0"/>
        <w:jc w:val="both"/>
      </w:pPr>
      <w:r>
        <w:rPr>
          <w:rFonts w:ascii="Times New Roman"/>
          <w:b w:val="false"/>
          <w:i w:val="false"/>
          <w:color w:val="000000"/>
          <w:sz w:val="28"/>
        </w:rPr>
        <w:t>
      4) тармақша мынадай редакцияда жазылсын:</w:t>
      </w:r>
    </w:p>
    <w:bookmarkEnd w:id="54"/>
    <w:bookmarkStart w:name="z72" w:id="55"/>
    <w:p>
      <w:pPr>
        <w:spacing w:after="0"/>
        <w:ind w:left="0"/>
        <w:jc w:val="both"/>
      </w:pPr>
      <w:r>
        <w:rPr>
          <w:rFonts w:ascii="Times New Roman"/>
          <w:b w:val="false"/>
          <w:i w:val="false"/>
          <w:color w:val="000000"/>
          <w:sz w:val="28"/>
        </w:rPr>
        <w:t>
      "4) еңбек мобильділігі орталығы – жұмыспен қамтуға жәрдемдесу шараларын әзірлеу және іске асыру мақсатында астананың, облыстың және республикалық маңызы бар қаланың жергілікті атқарушы органы құратын заңды тұлға;";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4" w:id="56"/>
    <w:p>
      <w:pPr>
        <w:spacing w:after="0"/>
        <w:ind w:left="0"/>
        <w:jc w:val="both"/>
      </w:pPr>
      <w:r>
        <w:rPr>
          <w:rFonts w:ascii="Times New Roman"/>
          <w:b w:val="false"/>
          <w:i w:val="false"/>
          <w:color w:val="000000"/>
          <w:sz w:val="28"/>
        </w:rPr>
        <w:t>
      "8) мансап орталығы – еңбек мобильділігі орталығының аудандарда, астанада, облыстық және республикалық маңызы бар қалаларда оның функцияларын орындауды жүзеге асыратын филиалы;";</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76" w:id="57"/>
    <w:p>
      <w:pPr>
        <w:spacing w:after="0"/>
        <w:ind w:left="0"/>
        <w:jc w:val="both"/>
      </w:pPr>
      <w:r>
        <w:rPr>
          <w:rFonts w:ascii="Times New Roman"/>
          <w:b w:val="false"/>
          <w:i w:val="false"/>
          <w:color w:val="000000"/>
          <w:sz w:val="28"/>
        </w:rPr>
        <w:t>
      "11) халықты әлеуметтік қорғау және жұмыспен қамту мәселелері жөніндегі жергілікті атқарушы орган – астананың, облыстың, республикалық маңызы бар қаланың халықты әлеуметтік қорғау және жұмыспен қамту саласындағы бағыттарын айқындайтын жергілікті атқарушы органы;";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екінші бөлігі мынадай редакцияда жазылсын:</w:t>
      </w:r>
    </w:p>
    <w:bookmarkStart w:name="z78" w:id="58"/>
    <w:p>
      <w:pPr>
        <w:spacing w:after="0"/>
        <w:ind w:left="0"/>
        <w:jc w:val="both"/>
      </w:pPr>
      <w:r>
        <w:rPr>
          <w:rFonts w:ascii="Times New Roman"/>
          <w:b w:val="false"/>
          <w:i w:val="false"/>
          <w:color w:val="000000"/>
          <w:sz w:val="28"/>
        </w:rPr>
        <w:t>
      "Халықты әлеуметтік қорғау және жұмыспен қамту мәселелері жөніндегі жергілікті атқарушы орган өңірлік кәсіпкерлер палатасының филиалдары, жергілікті атқарушы органдар, қоғамдық бірлестіктер, ғылыми-білім беру мекемелері өкілдерінің, бизнес, өңірлік масс-медиа өкілдерінің, салалық сарапшылардың қатысуымен аудандар, облыстық маңызы бар қала, астана, республикалық маңызы бар қала деңгейінде комиссия құрады.";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80" w:id="59"/>
    <w:p>
      <w:pPr>
        <w:spacing w:after="0"/>
        <w:ind w:left="0"/>
        <w:jc w:val="both"/>
      </w:pPr>
      <w:r>
        <w:rPr>
          <w:rFonts w:ascii="Times New Roman"/>
          <w:b w:val="false"/>
          <w:i w:val="false"/>
          <w:color w:val="000000"/>
          <w:sz w:val="28"/>
        </w:rPr>
        <w:t>
      "23. Еңбек мобильділігі орталығы шарт жасалғаннан кейін 5 (бес) жұмыс күні ішінде грант алушға тіркелген дара кәсіпкердің ағымдағы банк шотына ақша қаражатын аударуды жүзеге асырады және грант алушының деректерін ауданның, облыстық маңызы бар қаланың, астананың, республикалық маңызы бар қаланың салық органына береді.</w:t>
      </w:r>
    </w:p>
    <w:bookmarkEnd w:id="59"/>
    <w:bookmarkStart w:name="z81" w:id="60"/>
    <w:p>
      <w:pPr>
        <w:spacing w:after="0"/>
        <w:ind w:left="0"/>
        <w:jc w:val="both"/>
      </w:pPr>
      <w:r>
        <w:rPr>
          <w:rFonts w:ascii="Times New Roman"/>
          <w:b w:val="false"/>
          <w:i w:val="false"/>
          <w:color w:val="000000"/>
          <w:sz w:val="28"/>
        </w:rPr>
        <w:t>
      Грант қаражатын пайдалану тек қолма-қол ақшасыз нысанда жүзеге асырылады.";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38-тармақтың</w:t>
      </w:r>
      <w:r>
        <w:rPr>
          <w:rFonts w:ascii="Times New Roman"/>
          <w:b w:val="false"/>
          <w:i w:val="false"/>
          <w:color w:val="000000"/>
          <w:sz w:val="28"/>
        </w:rPr>
        <w:t xml:space="preserve"> 2) тармақшасының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44-тармақтың</w:t>
      </w:r>
      <w:r>
        <w:rPr>
          <w:rFonts w:ascii="Times New Roman"/>
          <w:b w:val="false"/>
          <w:i w:val="false"/>
          <w:color w:val="000000"/>
          <w:sz w:val="28"/>
        </w:rPr>
        <w:t xml:space="preserve"> төртінші бөлігі мынадай редакцияда жазылсын:</w:t>
      </w:r>
    </w:p>
    <w:bookmarkStart w:name="z84" w:id="61"/>
    <w:p>
      <w:pPr>
        <w:spacing w:after="0"/>
        <w:ind w:left="0"/>
        <w:jc w:val="both"/>
      </w:pPr>
      <w:r>
        <w:rPr>
          <w:rFonts w:ascii="Times New Roman"/>
          <w:b w:val="false"/>
          <w:i w:val="false"/>
          <w:color w:val="000000"/>
          <w:sz w:val="28"/>
        </w:rPr>
        <w:t>
      "Комиссия құрамында 7 (жеті) адам, кәсіпкерлік мәселелері жөніндегі жергілікті атқарушы органдардың, ауыл шаруашылығы мәселелері жөніндегі жергілікті атқарушы органдардың, өңірлік кәсіпкерлер палатасы филиалдарының, қоғамдық бірлестіктердің, бизнес, өңірлік бұқаралық ақпарат құралдарының өкілдерінен мәслихат депутаттарынан тұратын астана, облыс және республикалық маңызы бар қала әкімінің шешімімен құрылады.";</w:t>
      </w:r>
    </w:p>
    <w:bookmarkEnd w:id="61"/>
    <w:bookmarkStart w:name="z85" w:id="6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62"/>
    <w:bookmarkStart w:name="z86" w:id="6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63"/>
    <w:bookmarkStart w:name="z87" w:id="6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64"/>
    <w:bookmarkStart w:name="z88" w:id="65"/>
    <w:p>
      <w:pPr>
        <w:spacing w:after="0"/>
        <w:ind w:left="0"/>
        <w:jc w:val="both"/>
      </w:pPr>
      <w:r>
        <w:rPr>
          <w:rFonts w:ascii="Times New Roman"/>
          <w:b w:val="false"/>
          <w:i w:val="false"/>
          <w:color w:val="000000"/>
          <w:sz w:val="28"/>
        </w:rPr>
        <w:t xml:space="preserve">
      4. "Субсидияланатын жұмыс орындарын ұйымдастыру және субсидияланатын жұмыс орындарына жұмысқа орналасқан адамдардың жалақысын субсидиялау қағидаларын бекіту туралы" Қазақстан Республикасы Премьер-Министрінің орынбасары - Еңбек және халықты әлеуметтік қорғау министрінің 2023 жылғы 30 маусымдағы № 275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32959 болып тіркелген) мынадай өзгерістер енгізілсін</w:t>
      </w:r>
    </w:p>
    <w:bookmarkEnd w:id="65"/>
    <w:bookmarkStart w:name="z89" w:id="66"/>
    <w:p>
      <w:pPr>
        <w:spacing w:after="0"/>
        <w:ind w:left="0"/>
        <w:jc w:val="both"/>
      </w:pPr>
      <w:r>
        <w:rPr>
          <w:rFonts w:ascii="Times New Roman"/>
          <w:b w:val="false"/>
          <w:i w:val="false"/>
          <w:color w:val="000000"/>
          <w:sz w:val="28"/>
        </w:rPr>
        <w:t>
      көрсетілген бұйрықпен бекітілген Субсидияланатын жұмыс орындарын ұйымдастыру және субсидияланатын жұмыс орындарына жұмысқа орналастырылған адамдардың жалақысын субсидиялау қағидаларында:</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91" w:id="67"/>
    <w:p>
      <w:pPr>
        <w:spacing w:after="0"/>
        <w:ind w:left="0"/>
        <w:jc w:val="both"/>
      </w:pPr>
      <w:r>
        <w:rPr>
          <w:rFonts w:ascii="Times New Roman"/>
          <w:b w:val="false"/>
          <w:i w:val="false"/>
          <w:color w:val="000000"/>
          <w:sz w:val="28"/>
        </w:rPr>
        <w:t xml:space="preserve">
      4) тармақша мынадай редакцияда жазылсын: </w:t>
      </w:r>
    </w:p>
    <w:bookmarkEnd w:id="67"/>
    <w:bookmarkStart w:name="z92" w:id="68"/>
    <w:p>
      <w:pPr>
        <w:spacing w:after="0"/>
        <w:ind w:left="0"/>
        <w:jc w:val="both"/>
      </w:pPr>
      <w:r>
        <w:rPr>
          <w:rFonts w:ascii="Times New Roman"/>
          <w:b w:val="false"/>
          <w:i w:val="false"/>
          <w:color w:val="000000"/>
          <w:sz w:val="28"/>
        </w:rPr>
        <w:t>
      "4) еңбек мобильділігі орталығы – жұмыспен қамтуға жәрдемдесу шараларын әзірлеу және іске асыру мақсатында астананың, облыстың және республикалық маңызы бар қаланың жергілікті атқарушы органы құратын заңды тұлға;";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94" w:id="69"/>
    <w:p>
      <w:pPr>
        <w:spacing w:after="0"/>
        <w:ind w:left="0"/>
        <w:jc w:val="both"/>
      </w:pPr>
      <w:r>
        <w:rPr>
          <w:rFonts w:ascii="Times New Roman"/>
          <w:b w:val="false"/>
          <w:i w:val="false"/>
          <w:color w:val="000000"/>
          <w:sz w:val="28"/>
        </w:rPr>
        <w:t>
      "11) мансап орталығы – еңбек мобильділігі орталығының аудандарда, астанада, облыстық және республикалық маңызы бар қалаларда оның функцияларын орындауды жүзеге асыратын филиалы;";</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96" w:id="70"/>
    <w:p>
      <w:pPr>
        <w:spacing w:after="0"/>
        <w:ind w:left="0"/>
        <w:jc w:val="both"/>
      </w:pPr>
      <w:r>
        <w:rPr>
          <w:rFonts w:ascii="Times New Roman"/>
          <w:b w:val="false"/>
          <w:i w:val="false"/>
          <w:color w:val="000000"/>
          <w:sz w:val="28"/>
        </w:rPr>
        <w:t>
      "13) халықты әлеуметтік қорғау және жұмыспен қамту мәселелері жөніндегі жергілікті атқарушы орган – астананың, облыстың, республикалық маңызы бар қаланың халықты әлеуметтік қорғау және жұмыспен қамту саласындағы бағыттарын айқындайтын жергілікті атқарушы органы;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8) тармақшасының орыс тіліндегі мәтініне өзгеріс енгізіледі,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19-тармақтың</w:t>
      </w:r>
      <w:r>
        <w:rPr>
          <w:rFonts w:ascii="Times New Roman"/>
          <w:b w:val="false"/>
          <w:i w:val="false"/>
          <w:color w:val="000000"/>
          <w:sz w:val="28"/>
        </w:rPr>
        <w:t xml:space="preserve"> 2) тармақшасы мынадай редакцияда жазылсын:</w:t>
      </w:r>
    </w:p>
    <w:bookmarkStart w:name="z99" w:id="71"/>
    <w:p>
      <w:pPr>
        <w:spacing w:after="0"/>
        <w:ind w:left="0"/>
        <w:jc w:val="both"/>
      </w:pPr>
      <w:r>
        <w:rPr>
          <w:rFonts w:ascii="Times New Roman"/>
          <w:b w:val="false"/>
          <w:i w:val="false"/>
          <w:color w:val="000000"/>
          <w:sz w:val="28"/>
        </w:rPr>
        <w:t>
      "2) үкіметтік емес ұйымдар, олардың филиалдары және (немесе) өкілдіктері үшін:</w:t>
      </w:r>
    </w:p>
    <w:bookmarkEnd w:id="71"/>
    <w:bookmarkStart w:name="z100" w:id="72"/>
    <w:p>
      <w:pPr>
        <w:spacing w:after="0"/>
        <w:ind w:left="0"/>
        <w:jc w:val="both"/>
      </w:pPr>
      <w:r>
        <w:rPr>
          <w:rFonts w:ascii="Times New Roman"/>
          <w:b w:val="false"/>
          <w:i w:val="false"/>
          <w:color w:val="000000"/>
          <w:sz w:val="28"/>
        </w:rPr>
        <w:t>
      астанада және (немесе) республикалық маңызы бар қалаларда қызметін жүзеге асыратындар үшін 1-ден 10 жұмыс орнына дейін;</w:t>
      </w:r>
    </w:p>
    <w:bookmarkEnd w:id="72"/>
    <w:bookmarkStart w:name="z101" w:id="73"/>
    <w:p>
      <w:pPr>
        <w:spacing w:after="0"/>
        <w:ind w:left="0"/>
        <w:jc w:val="both"/>
      </w:pPr>
      <w:r>
        <w:rPr>
          <w:rFonts w:ascii="Times New Roman"/>
          <w:b w:val="false"/>
          <w:i w:val="false"/>
          <w:color w:val="000000"/>
          <w:sz w:val="28"/>
        </w:rPr>
        <w:t>
      облыстық маңызы бар қалаларда, аудандық маңызы бар қалаларда, кенттерде, ауылдарда және ауылдық округтерде қызметін жүзеге асыратындар үшін 1-ден 5 жұмыс орнына дейін;";</w:t>
      </w:r>
    </w:p>
    <w:bookmarkEnd w:id="73"/>
    <w:bookmarkStart w:name="z102" w:id="7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74"/>
    <w:bookmarkStart w:name="z103" w:id="75"/>
    <w:p>
      <w:pPr>
        <w:spacing w:after="0"/>
        <w:ind w:left="0"/>
        <w:jc w:val="both"/>
      </w:pPr>
      <w:r>
        <w:rPr>
          <w:rFonts w:ascii="Times New Roman"/>
          <w:b w:val="false"/>
          <w:i w:val="false"/>
          <w:color w:val="000000"/>
          <w:sz w:val="28"/>
        </w:rPr>
        <w:t>
      Субсидияланатын жұмыс орындарын ұйымдастыру туралы № _____ шарттың нысанында:</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Start w:name="z105" w:id="76"/>
    <w:p>
      <w:pPr>
        <w:spacing w:after="0"/>
        <w:ind w:left="0"/>
        <w:jc w:val="both"/>
      </w:pPr>
      <w:r>
        <w:rPr>
          <w:rFonts w:ascii="Times New Roman"/>
          <w:b w:val="false"/>
          <w:i w:val="false"/>
          <w:color w:val="000000"/>
          <w:sz w:val="28"/>
        </w:rPr>
        <w:t xml:space="preserve">
      Субсидияланатын жұмыс орындарын ұйымдастыру туралы шартқа </w:t>
      </w:r>
      <w:r>
        <w:rPr>
          <w:rFonts w:ascii="Times New Roman"/>
          <w:b w:val="false"/>
          <w:i w:val="false"/>
          <w:color w:val="000000"/>
          <w:sz w:val="28"/>
        </w:rPr>
        <w:t>2-қосымшаның</w:t>
      </w:r>
      <w:r>
        <w:rPr>
          <w:rFonts w:ascii="Times New Roman"/>
          <w:b w:val="false"/>
          <w:i w:val="false"/>
          <w:color w:val="000000"/>
          <w:sz w:val="28"/>
        </w:rPr>
        <w:t xml:space="preserve"> орыс тіліндегі мәтініне өзгеріс енгізіледі, қазақ тіліндегі мәтіні өзгермейді;</w:t>
      </w:r>
    </w:p>
    <w:bookmarkEnd w:id="76"/>
    <w:bookmarkStart w:name="z106" w:id="77"/>
    <w:p>
      <w:pPr>
        <w:spacing w:after="0"/>
        <w:ind w:left="0"/>
        <w:jc w:val="both"/>
      </w:pPr>
      <w:r>
        <w:rPr>
          <w:rFonts w:ascii="Times New Roman"/>
          <w:b w:val="false"/>
          <w:i w:val="false"/>
          <w:color w:val="000000"/>
          <w:sz w:val="28"/>
        </w:rPr>
        <w:t>
      көрсетілген Қағидаларға 2-қосымшаның орыс тіліндегі мәтініне өзгеріс енгізіледі, қазақ тіліндегі мәтіні өзгермейді.</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