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d4ed" w14:textId="9add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22 маусымдағы № 247 бұйрығы. Қазақстан Республикасының Әділет министрлігінде 2026 жылғы 23 маусымда № 39043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042"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Ауыл шаруашылығы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xml:space="preserve">
      4. Осы бұйрық Тізбенің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екінші, төртінші және алтыншы абзацтарын қоспағанда, 2026 жылғы 12 шілдеден бастап қолданысқа енгізіледі және ресми жариялануға тиіс.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p>
      <w:pPr>
        <w:spacing w:after="0"/>
        <w:ind w:left="0"/>
        <w:jc w:val="both"/>
      </w:pPr>
      <w:bookmarkStart w:name="z16"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9"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23"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22 маусымдағы</w:t>
            </w:r>
            <w:r>
              <w:br/>
            </w:r>
            <w:r>
              <w:rPr>
                <w:rFonts w:ascii="Times New Roman"/>
                <w:b w:val="false"/>
                <w:i w:val="false"/>
                <w:color w:val="000000"/>
                <w:sz w:val="20"/>
              </w:rPr>
              <w:t>№ 247 бұйрығымен</w:t>
            </w:r>
            <w:r>
              <w:br/>
            </w:r>
            <w:r>
              <w:rPr>
                <w:rFonts w:ascii="Times New Roman"/>
                <w:b w:val="false"/>
                <w:i w:val="false"/>
                <w:color w:val="000000"/>
                <w:sz w:val="20"/>
              </w:rPr>
              <w:t>бекітілген</w:t>
            </w:r>
          </w:p>
        </w:tc>
      </w:tr>
    </w:tbl>
    <w:bookmarkStart w:name="z30" w:id="11"/>
    <w:p>
      <w:pPr>
        <w:spacing w:after="0"/>
        <w:ind w:left="0"/>
        <w:jc w:val="left"/>
      </w:pPr>
      <w:r>
        <w:rPr>
          <w:rFonts w:ascii="Times New Roman"/>
          <w:b/>
          <w:i w:val="false"/>
          <w:color w:val="000000"/>
        </w:rPr>
        <w:t xml:space="preserve"> Қазақстан Республикасы Ауыл шаруашылығы министрінің өзгерістер мен толықтырулар енгізілетін кейбір бұйрықтарының тізбесі</w:t>
      </w:r>
    </w:p>
    <w:bookmarkEnd w:id="11"/>
    <w:bookmarkStart w:name="z31" w:id="12"/>
    <w:p>
      <w:pPr>
        <w:spacing w:after="0"/>
        <w:ind w:left="0"/>
        <w:jc w:val="both"/>
      </w:pPr>
      <w:r>
        <w:rPr>
          <w:rFonts w:ascii="Times New Roman"/>
          <w:b w:val="false"/>
          <w:i w:val="false"/>
          <w:color w:val="000000"/>
          <w:sz w:val="28"/>
        </w:rPr>
        <w:t xml:space="preserve">
      1.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қағидаларын бекіту туралы" Қазақстан Республикасы Ауыл шаруашылығы министрінің 2015 жылғы 30 наурыздағы № 4-3/267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11702 болып тіркелген) мынадай өзгерістер мен толықтырулар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33" w:id="13"/>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алып тасталсын;</w:t>
      </w:r>
    </w:p>
    <w:bookmarkStart w:name="z35" w:id="14"/>
    <w:p>
      <w:pPr>
        <w:spacing w:after="0"/>
        <w:ind w:left="0"/>
        <w:jc w:val="both"/>
      </w:pPr>
      <w:r>
        <w:rPr>
          <w:rFonts w:ascii="Times New Roman"/>
          <w:b w:val="false"/>
          <w:i w:val="false"/>
          <w:color w:val="000000"/>
          <w:sz w:val="28"/>
        </w:rPr>
        <w:t xml:space="preserve">
      көрсетілген бұйрықпен бекітілген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және-жол құрылыс машиналары мен механизмдерiн, жүріп өту мүмкіндігі жоғары арнайы машиналарды мемлекеттiк тiркеу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37" w:id="15"/>
    <w:p>
      <w:pPr>
        <w:spacing w:after="0"/>
        <w:ind w:left="0"/>
        <w:jc w:val="both"/>
      </w:pPr>
      <w:r>
        <w:rPr>
          <w:rFonts w:ascii="Times New Roman"/>
          <w:b w:val="false"/>
          <w:i w:val="false"/>
          <w:color w:val="000000"/>
          <w:sz w:val="28"/>
        </w:rPr>
        <w:t xml:space="preserve">
      "1. Осы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қағидалары (бұдан әрі – Қағидалар) "Агроөнеркәсiптік кешендi және ауылдық аумақтарды дамытуды мемлекеттiк реттеу туралы" Қазақстан Республикасы Заңының 6-бабы 1-тармағының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әзiрленді.";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9" w:id="16"/>
    <w:p>
      <w:pPr>
        <w:spacing w:after="0"/>
        <w:ind w:left="0"/>
        <w:jc w:val="both"/>
      </w:pPr>
      <w:r>
        <w:rPr>
          <w:rFonts w:ascii="Times New Roman"/>
          <w:b w:val="false"/>
          <w:i w:val="false"/>
          <w:color w:val="000000"/>
          <w:sz w:val="28"/>
        </w:rPr>
        <w:t xml:space="preserve">
      1) тармақша мынадай редакцияда жазылсын: </w:t>
      </w:r>
    </w:p>
    <w:bookmarkEnd w:id="16"/>
    <w:bookmarkStart w:name="z40" w:id="17"/>
    <w:p>
      <w:pPr>
        <w:spacing w:after="0"/>
        <w:ind w:left="0"/>
        <w:jc w:val="both"/>
      </w:pPr>
      <w:r>
        <w:rPr>
          <w:rFonts w:ascii="Times New Roman"/>
          <w:b w:val="false"/>
          <w:i w:val="false"/>
          <w:color w:val="000000"/>
          <w:sz w:val="28"/>
        </w:rPr>
        <w:t>
      "1) цифрлық жүйе – "Е-Agriculture" агроөнеркәсіптік кешен салаларын басқарудың бірыңғай автоматтандырылған жүйесі" цифрлық жүйесінің "Ауыл шаруашылығы техникасын мемлекеттік тіркеу" кіші жүйесінде машиналар және оларды иеленушілер туралы мәліметтерді орталықтандырылған есепке алуды қамтамасыз ететін цифрлық технологиялардың ұйымдастырылып, ретке келтірілген жиынтығы;";</w:t>
      </w:r>
    </w:p>
    <w:bookmarkEnd w:id="17"/>
    <w:bookmarkStart w:name="z41" w:id="18"/>
    <w:p>
      <w:pPr>
        <w:spacing w:after="0"/>
        <w:ind w:left="0"/>
        <w:jc w:val="both"/>
      </w:pPr>
      <w:r>
        <w:rPr>
          <w:rFonts w:ascii="Times New Roman"/>
          <w:b w:val="false"/>
          <w:i w:val="false"/>
          <w:color w:val="000000"/>
          <w:sz w:val="28"/>
        </w:rPr>
        <w:t xml:space="preserve">
      1-1) тармақша мынадай редакцияда жазылсын: </w:t>
      </w:r>
    </w:p>
    <w:bookmarkEnd w:id="18"/>
    <w:bookmarkStart w:name="z42" w:id="19"/>
    <w:p>
      <w:pPr>
        <w:spacing w:after="0"/>
        <w:ind w:left="0"/>
        <w:jc w:val="both"/>
      </w:pPr>
      <w:r>
        <w:rPr>
          <w:rFonts w:ascii="Times New Roman"/>
          <w:b w:val="false"/>
          <w:i w:val="false"/>
          <w:color w:val="000000"/>
          <w:sz w:val="28"/>
        </w:rPr>
        <w:t>
      "1-1)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жүйесі (бұдан әрі – электрондық паспорттар жүйесі) – есептеуіш және коммуникациялық жабдықты, бағдарламалық қамтылымды, лингвистикалық құралдарды, цифрлық ресурстарды, жүйелік персоналды және осы жүйеде белгіленген қағидалар бойынша өзара іс-қимыл жасайтын қатысушылар мен пайдаланушыларды қамтитын, сондай-ақ осы жүйенің белгіленген функцияларын орындаудың цифрлық технологиясын іске асыратын құрылымдалған кешен;";</w:t>
      </w:r>
    </w:p>
    <w:bookmarkEnd w:id="19"/>
    <w:bookmarkStart w:name="z43" w:id="20"/>
    <w:p>
      <w:pPr>
        <w:spacing w:after="0"/>
        <w:ind w:left="0"/>
        <w:jc w:val="both"/>
      </w:pPr>
      <w:r>
        <w:rPr>
          <w:rFonts w:ascii="Times New Roman"/>
          <w:b w:val="false"/>
          <w:i w:val="false"/>
          <w:color w:val="000000"/>
          <w:sz w:val="28"/>
        </w:rPr>
        <w:t xml:space="preserve">
      6) тармақша мынадай редакцияда жазылсын: </w:t>
      </w:r>
    </w:p>
    <w:bookmarkEnd w:id="20"/>
    <w:bookmarkStart w:name="z44" w:id="21"/>
    <w:p>
      <w:pPr>
        <w:spacing w:after="0"/>
        <w:ind w:left="0"/>
        <w:jc w:val="both"/>
      </w:pPr>
      <w:r>
        <w:rPr>
          <w:rFonts w:ascii="Times New Roman"/>
          <w:b w:val="false"/>
          <w:i w:val="false"/>
          <w:color w:val="000000"/>
          <w:sz w:val="28"/>
        </w:rPr>
        <w:t>
      "6) машиналарды мемлекеттiк тiркеу – құжаттардың Қазақстан Республикасының заңнамасына сәйкестiгiн тексергеннен кейiн машиналарды тiркеу жөнiндегi тiркеу пункттерi жүзеге асыратын цифрлық жүйеге машина деректерін енгізу және тіркеу құжаттарын беру (бұдан әрі – машиналарды тіркеу) арқылы машиналарды мемлекеттiк тiркеу және есепке алу рәсімі. Машинаны тіркеу олардың Қазақстан Республикасының аумағында және одан тыс жерлерде пайдалануға болатынын растайды;";</w:t>
      </w:r>
    </w:p>
    <w:bookmarkEnd w:id="21"/>
    <w:bookmarkStart w:name="z45" w:id="22"/>
    <w:p>
      <w:pPr>
        <w:spacing w:after="0"/>
        <w:ind w:left="0"/>
        <w:jc w:val="both"/>
      </w:pPr>
      <w:r>
        <w:rPr>
          <w:rFonts w:ascii="Times New Roman"/>
          <w:b w:val="false"/>
          <w:i w:val="false"/>
          <w:color w:val="000000"/>
          <w:sz w:val="28"/>
        </w:rPr>
        <w:t>
      7) тармақша мынадай редакцияда жазылсын:</w:t>
      </w:r>
    </w:p>
    <w:bookmarkEnd w:id="22"/>
    <w:bookmarkStart w:name="z46" w:id="23"/>
    <w:p>
      <w:pPr>
        <w:spacing w:after="0"/>
        <w:ind w:left="0"/>
        <w:jc w:val="both"/>
      </w:pPr>
      <w:r>
        <w:rPr>
          <w:rFonts w:ascii="Times New Roman"/>
          <w:b w:val="false"/>
          <w:i w:val="false"/>
          <w:color w:val="000000"/>
          <w:sz w:val="28"/>
        </w:rPr>
        <w:t>
      "7) машиналарды тіркеудің цифрлық тізілімі – цифрлық жүйеде көрініс тапқан машина, меншік иесі, иеленуші, мемлекеттік тіркелетін нөмірлік белгі (бұдан әрі – нөмірлік белгі), техникалық паспорт, машиналарды тіркеу есебінен шығару туралы мәліметтер жиынтығы;";</w:t>
      </w:r>
    </w:p>
    <w:bookmarkEnd w:id="23"/>
    <w:bookmarkStart w:name="z47" w:id="24"/>
    <w:p>
      <w:pPr>
        <w:spacing w:after="0"/>
        <w:ind w:left="0"/>
        <w:jc w:val="both"/>
      </w:pPr>
      <w:r>
        <w:rPr>
          <w:rFonts w:ascii="Times New Roman"/>
          <w:b w:val="false"/>
          <w:i w:val="false"/>
          <w:color w:val="000000"/>
          <w:sz w:val="28"/>
        </w:rPr>
        <w:t>
      13) тармақша мынадай редакцияда жазылсын:</w:t>
      </w:r>
    </w:p>
    <w:bookmarkEnd w:id="24"/>
    <w:bookmarkStart w:name="z48" w:id="25"/>
    <w:p>
      <w:pPr>
        <w:spacing w:after="0"/>
        <w:ind w:left="0"/>
        <w:jc w:val="both"/>
      </w:pPr>
      <w:r>
        <w:rPr>
          <w:rFonts w:ascii="Times New Roman"/>
          <w:b w:val="false"/>
          <w:i w:val="false"/>
          <w:color w:val="000000"/>
          <w:sz w:val="28"/>
        </w:rPr>
        <w:t>
      "13) тіркеу іс-қимылдары – тіркеу пунктерінің цифрлық жүйеге өзгерістер енгізе отырып, машиналарды тіркеуді, уақытша тіркеуді, қайта тіркеуді, есептен шығаруды жүзеге асыруға байланысты қызметі;";</w:t>
      </w:r>
    </w:p>
    <w:bookmarkEnd w:id="25"/>
    <w:bookmarkStart w:name="z49" w:id="26"/>
    <w:p>
      <w:pPr>
        <w:spacing w:after="0"/>
        <w:ind w:left="0"/>
        <w:jc w:val="both"/>
      </w:pPr>
      <w:r>
        <w:rPr>
          <w:rFonts w:ascii="Times New Roman"/>
          <w:b w:val="false"/>
          <w:i w:val="false"/>
          <w:color w:val="000000"/>
          <w:sz w:val="28"/>
        </w:rPr>
        <w:t>
      14) тармақша мынадай редакцияда жазылсын:</w:t>
      </w:r>
    </w:p>
    <w:bookmarkEnd w:id="26"/>
    <w:bookmarkStart w:name="z50" w:id="27"/>
    <w:p>
      <w:pPr>
        <w:spacing w:after="0"/>
        <w:ind w:left="0"/>
        <w:jc w:val="both"/>
      </w:pPr>
      <w:r>
        <w:rPr>
          <w:rFonts w:ascii="Times New Roman"/>
          <w:b w:val="false"/>
          <w:i w:val="false"/>
          <w:color w:val="000000"/>
          <w:sz w:val="28"/>
        </w:rPr>
        <w:t>
      "14) электрондық цифрлық қолтаңба – электрондық цифрлық қолтаңбаның жабық кілті мен электрондық цифрлық қолтаңба құралдарын пайдалана отырып жасалған, электрондық құжаттың түпнұсқалығын, оның тиесілілігін және мазмұнының өзгермейтіндігін растайтын цифрлық жазба (цифрлық деректер жиынтығы).";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2" w:id="28"/>
    <w:p>
      <w:pPr>
        <w:spacing w:after="0"/>
        <w:ind w:left="0"/>
        <w:jc w:val="both"/>
      </w:pPr>
      <w:r>
        <w:rPr>
          <w:rFonts w:ascii="Times New Roman"/>
          <w:b w:val="false"/>
          <w:i w:val="false"/>
          <w:color w:val="000000"/>
          <w:sz w:val="28"/>
        </w:rPr>
        <w:t xml:space="preserve">
      "6. Машиналарды тіркеу іс-қимылдары туралы мәліметтер жеке және заңды тұлғаларға (бұдан әрі – көрсетілетін қызметті алушы) тіркеу құжаттарын бергенге дейін цифрлық жүйеге енгізіледі,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машиналарды тіркеудің цифрлық тізілімі қалыптастырылады.";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54" w:id="29"/>
    <w:p>
      <w:pPr>
        <w:spacing w:after="0"/>
        <w:ind w:left="0"/>
        <w:jc w:val="both"/>
      </w:pPr>
      <w:r>
        <w:rPr>
          <w:rFonts w:ascii="Times New Roman"/>
          <w:b w:val="false"/>
          <w:i w:val="false"/>
          <w:color w:val="000000"/>
          <w:sz w:val="28"/>
        </w:rPr>
        <w:t xml:space="preserve">
      "11. Көрсетілетін қызметті алушылар мемлекеттік көрсетілетін қызметті алу үшін тіркеу пунктіне (көрсетілетін қызметті берушіге) "цифрлық үкіметтің" веб-порталы (бұдан әрі – портал) арқылы цифрлық нысанда не тіркеу пунктінің (көрсетілетін қызметті берушінің) кеңсесіне қағаз нысанда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ұсынады.";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3) тармақшасы мынадай редакцияда жазылсын:</w:t>
      </w:r>
    </w:p>
    <w:bookmarkStart w:name="z56" w:id="30"/>
    <w:p>
      <w:pPr>
        <w:spacing w:after="0"/>
        <w:ind w:left="0"/>
        <w:jc w:val="both"/>
      </w:pPr>
      <w:r>
        <w:rPr>
          <w:rFonts w:ascii="Times New Roman"/>
          <w:b w:val="false"/>
          <w:i w:val="false"/>
          <w:color w:val="000000"/>
          <w:sz w:val="28"/>
        </w:rPr>
        <w:t>
      "3) инженер-инспектор тіркеу іс-қимылдарын жүргізеді және деректерді цифрлық жүйеге енгізеді және мемлекеттік қызметті көрсету нәтижесінің жобасын дайындайды және қол қою үшін тіркеу пунктінің (көрсетілетін қызметті берушінің) басшысына жолдайды;";</w:t>
      </w:r>
    </w:p>
    <w:bookmarkEnd w:id="30"/>
    <w:bookmarkStart w:name="z57" w:id="31"/>
    <w:p>
      <w:pPr>
        <w:spacing w:after="0"/>
        <w:ind w:left="0"/>
        <w:jc w:val="both"/>
      </w:pPr>
      <w:r>
        <w:rPr>
          <w:rFonts w:ascii="Times New Roman"/>
          <w:b w:val="false"/>
          <w:i w:val="false"/>
          <w:color w:val="000000"/>
          <w:sz w:val="28"/>
        </w:rPr>
        <w:t>
      мынадай мазмұндағы 13-1, 13-2, 13-3 және 13-4-тармақтармен толықтырылсын:</w:t>
      </w:r>
    </w:p>
    <w:bookmarkEnd w:id="31"/>
    <w:bookmarkStart w:name="z58" w:id="32"/>
    <w:p>
      <w:pPr>
        <w:spacing w:after="0"/>
        <w:ind w:left="0"/>
        <w:jc w:val="both"/>
      </w:pPr>
      <w:r>
        <w:rPr>
          <w:rFonts w:ascii="Times New Roman"/>
          <w:b w:val="false"/>
          <w:i w:val="false"/>
          <w:color w:val="000000"/>
          <w:sz w:val="28"/>
        </w:rPr>
        <w:t>
      "13-1. Мемлекеттік қызмет көрсету мерзімін тоқтата тұру көрсетілетін қызметті алушыға көрсетілетін қызметті берушінің мемлекеттік қызмет көрсету процесін тоқтата тұру жөніндегі шешімі туралы хабарлама жіберілген күннен басталады. Мемлекеттік қызмет көрсету мерзімінің өтуі көрсетілетін қызметті беруші мемлекеттік қызмет көрсету процесін қайта бастау туралы шешім шығарған күннен бастап қайта басталады.</w:t>
      </w:r>
    </w:p>
    <w:bookmarkEnd w:id="32"/>
    <w:bookmarkStart w:name="z59" w:id="33"/>
    <w:p>
      <w:pPr>
        <w:spacing w:after="0"/>
        <w:ind w:left="0"/>
        <w:jc w:val="both"/>
      </w:pPr>
      <w:r>
        <w:rPr>
          <w:rFonts w:ascii="Times New Roman"/>
          <w:b w:val="false"/>
          <w:i w:val="false"/>
          <w:color w:val="000000"/>
          <w:sz w:val="28"/>
        </w:rPr>
        <w:t>
      13-2. Көрсетілетін қызметті беруші мемлекеттік қызмет көрсету процесін:</w:t>
      </w:r>
    </w:p>
    <w:bookmarkEnd w:id="33"/>
    <w:bookmarkStart w:name="z60" w:id="34"/>
    <w:p>
      <w:pPr>
        <w:spacing w:after="0"/>
        <w:ind w:left="0"/>
        <w:jc w:val="both"/>
      </w:pPr>
      <w:r>
        <w:rPr>
          <w:rFonts w:ascii="Times New Roman"/>
          <w:b w:val="false"/>
          <w:i w:val="false"/>
          <w:color w:val="000000"/>
          <w:sz w:val="28"/>
        </w:rPr>
        <w:t>
      1) егер көрсетілетін қызметті алушылардың тиісті материалдық немесе материалдық емес игіліктерді алу құқықтарында құқықтық мирасқорлыққа жол берілсе, азамат қайтыс болған (оның ішінде қайтыс болды деп жарияланған) немесе заңды тұлға қайта ұйымдастырылған, таратылған;</w:t>
      </w:r>
    </w:p>
    <w:bookmarkEnd w:id="34"/>
    <w:bookmarkStart w:name="z61" w:id="35"/>
    <w:p>
      <w:pPr>
        <w:spacing w:after="0"/>
        <w:ind w:left="0"/>
        <w:jc w:val="both"/>
      </w:pPr>
      <w:r>
        <w:rPr>
          <w:rFonts w:ascii="Times New Roman"/>
          <w:b w:val="false"/>
          <w:i w:val="false"/>
          <w:color w:val="000000"/>
          <w:sz w:val="28"/>
        </w:rPr>
        <w:t>
      2) азамат Қазақстан Республикасының заңдарында белгіленген тәртіппен әрекетке қабілетсіз және (немесе) әрекет қабілеті шектеулі деп танылған;</w:t>
      </w:r>
    </w:p>
    <w:bookmarkEnd w:id="35"/>
    <w:bookmarkStart w:name="z62" w:id="36"/>
    <w:p>
      <w:pPr>
        <w:spacing w:after="0"/>
        <w:ind w:left="0"/>
        <w:jc w:val="both"/>
      </w:pPr>
      <w:r>
        <w:rPr>
          <w:rFonts w:ascii="Times New Roman"/>
          <w:b w:val="false"/>
          <w:i w:val="false"/>
          <w:color w:val="000000"/>
          <w:sz w:val="28"/>
        </w:rPr>
        <w:t>
      3) мемлекеттік органдар қарайтын не сот тәртібімен қаралатын мәселелер шешілгенге дейін мемлекеттік қызмет көрсету мүмкін болмаған жағдайларда тоқтата тұрады.</w:t>
      </w:r>
    </w:p>
    <w:bookmarkEnd w:id="36"/>
    <w:bookmarkStart w:name="z63" w:id="37"/>
    <w:p>
      <w:pPr>
        <w:spacing w:after="0"/>
        <w:ind w:left="0"/>
        <w:jc w:val="both"/>
      </w:pPr>
      <w:r>
        <w:rPr>
          <w:rFonts w:ascii="Times New Roman"/>
          <w:b w:val="false"/>
          <w:i w:val="false"/>
          <w:color w:val="000000"/>
          <w:sz w:val="28"/>
        </w:rPr>
        <w:t>
      13-3. Мемлекеттік қызмет көрсету процесі:</w:t>
      </w:r>
    </w:p>
    <w:bookmarkEnd w:id="37"/>
    <w:bookmarkStart w:name="z64" w:id="38"/>
    <w:p>
      <w:pPr>
        <w:spacing w:after="0"/>
        <w:ind w:left="0"/>
        <w:jc w:val="both"/>
      </w:pPr>
      <w:r>
        <w:rPr>
          <w:rFonts w:ascii="Times New Roman"/>
          <w:b w:val="false"/>
          <w:i w:val="false"/>
          <w:color w:val="000000"/>
          <w:sz w:val="28"/>
        </w:rPr>
        <w:t>
      1) осы Қағидалардың 13-2-тармағының 1) және 2) тармақшаларында көзделген жағдайларда – қайтыс болған адамның құқықтық мирасқоры айқындалғанға дейін немесе әрекетке қабілетсіз адамға қорғаншы тағайындалғанға дейін;</w:t>
      </w:r>
    </w:p>
    <w:bookmarkEnd w:id="38"/>
    <w:bookmarkStart w:name="z65" w:id="39"/>
    <w:p>
      <w:pPr>
        <w:spacing w:after="0"/>
        <w:ind w:left="0"/>
        <w:jc w:val="both"/>
      </w:pPr>
      <w:r>
        <w:rPr>
          <w:rFonts w:ascii="Times New Roman"/>
          <w:b w:val="false"/>
          <w:i w:val="false"/>
          <w:color w:val="000000"/>
          <w:sz w:val="28"/>
        </w:rPr>
        <w:t>
      2) осы Қағидалардың 13-2-тармағының 3) тармақшасында көзделген жағдайларда мемлекеттік орган ұстанымды айқындағанға дейін немесе сот актісі заңды күшіне енгенге дейін тоқтатыла тұрады.</w:t>
      </w:r>
    </w:p>
    <w:bookmarkEnd w:id="39"/>
    <w:bookmarkStart w:name="z66" w:id="40"/>
    <w:p>
      <w:pPr>
        <w:spacing w:after="0"/>
        <w:ind w:left="0"/>
        <w:jc w:val="both"/>
      </w:pPr>
      <w:r>
        <w:rPr>
          <w:rFonts w:ascii="Times New Roman"/>
          <w:b w:val="false"/>
          <w:i w:val="false"/>
          <w:color w:val="000000"/>
          <w:sz w:val="28"/>
        </w:rPr>
        <w:t>
      13-4. Көрсетілетін қызметті беруші көрсетілетін қызметті алушының өтінішхаты бойынша немесе өз бастамасы бойынша мынадай жағдайларда мемлекеттік қызметті көрсету процесін тоқтата тұрады:</w:t>
      </w:r>
    </w:p>
    <w:bookmarkEnd w:id="40"/>
    <w:bookmarkStart w:name="z67" w:id="41"/>
    <w:p>
      <w:pPr>
        <w:spacing w:after="0"/>
        <w:ind w:left="0"/>
        <w:jc w:val="both"/>
      </w:pPr>
      <w:r>
        <w:rPr>
          <w:rFonts w:ascii="Times New Roman"/>
          <w:b w:val="false"/>
          <w:i w:val="false"/>
          <w:color w:val="000000"/>
          <w:sz w:val="28"/>
        </w:rPr>
        <w:t>
      1) қызмет көрсетудің одан арғы процесіне уақытша кедергі келтіретін еңсерілмейтін күштің әсер етуі. Мемлекеттік қызметті көрсетудің одан арғы процесіне уақытша кедергі келтіретін еңсерілмейтін күштің әсер етуі деп төтенше жағдайды енгізу, табиғи және техногендік сипаттағы төтенше жағдай қатері немесе оның туындауы түсініледі;</w:t>
      </w:r>
    </w:p>
    <w:bookmarkEnd w:id="41"/>
    <w:bookmarkStart w:name="z68" w:id="42"/>
    <w:p>
      <w:pPr>
        <w:spacing w:after="0"/>
        <w:ind w:left="0"/>
        <w:jc w:val="both"/>
      </w:pPr>
      <w:r>
        <w:rPr>
          <w:rFonts w:ascii="Times New Roman"/>
          <w:b w:val="false"/>
          <w:i w:val="false"/>
          <w:color w:val="000000"/>
          <w:sz w:val="28"/>
        </w:rPr>
        <w:t>
      2) көрсетілетін қызметті алушының оның заңды өкілдерінің көрсетілетін қызметті алу жағдайларын қоспағанда, мемлекеттік қызмет көрсету мерзімінен асатын мерзімде қызметтік іссапарда, медициналық ұйымда стационарлық емделуде болуы.";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70" w:id="43"/>
    <w:p>
      <w:pPr>
        <w:spacing w:after="0"/>
        <w:ind w:left="0"/>
        <w:jc w:val="both"/>
      </w:pPr>
      <w:r>
        <w:rPr>
          <w:rFonts w:ascii="Times New Roman"/>
          <w:b w:val="false"/>
          <w:i w:val="false"/>
          <w:color w:val="000000"/>
          <w:sz w:val="28"/>
        </w:rPr>
        <w:t xml:space="preserve">
      "15. Тіркеу пункті (көрсетілетін қызметті беруші) Қазақстан Республикасы Көлік және коммуникация министрінің міндетін атқарушының 2013 жылғы 14 маусымдағы № 452 бұйрығымен (Нормативтік құқықтық актілерді мемлекеттік тіркеу тізілімінде № 8555 болып тіркелген)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қызметтер көрсету мониторингінің цифрлық жүйесіне мемлекеттік қызметті көрсету сатысы туралы мәліметтердің енгізілуін қамтамасыз етеді.</w:t>
      </w:r>
    </w:p>
    <w:bookmarkEnd w:id="43"/>
    <w:bookmarkStart w:name="z71" w:id="44"/>
    <w:p>
      <w:pPr>
        <w:spacing w:after="0"/>
        <w:ind w:left="0"/>
        <w:jc w:val="both"/>
      </w:pPr>
      <w:r>
        <w:rPr>
          <w:rFonts w:ascii="Times New Roman"/>
          <w:b w:val="false"/>
          <w:i w:val="false"/>
          <w:color w:val="000000"/>
          <w:sz w:val="28"/>
        </w:rPr>
        <w:t>
      Портал мен цифрлық жүйенің ақпараттық өзара іс-қимылы Қазақстан Республикасының цифрландыру саласындағы заңнамасына сәйкес жүзеге асырылады.</w:t>
      </w:r>
    </w:p>
    <w:bookmarkEnd w:id="44"/>
    <w:bookmarkStart w:name="z72" w:id="45"/>
    <w:p>
      <w:pPr>
        <w:spacing w:after="0"/>
        <w:ind w:left="0"/>
        <w:jc w:val="both"/>
      </w:pPr>
      <w:r>
        <w:rPr>
          <w:rFonts w:ascii="Times New Roman"/>
          <w:b w:val="false"/>
          <w:i w:val="false"/>
          <w:color w:val="000000"/>
          <w:sz w:val="28"/>
        </w:rPr>
        <w:t>
      Цифрлық жүйе мен электрондық паспорттар жүйесінің ақпараттық өзара іс-қимылы Қазақстан Республикасының цифрландыру саласындағы заңнамасына сәйкес жүзеге асырылады.</w:t>
      </w:r>
    </w:p>
    <w:bookmarkEnd w:id="45"/>
    <w:bookmarkStart w:name="z73" w:id="46"/>
    <w:p>
      <w:pPr>
        <w:spacing w:after="0"/>
        <w:ind w:left="0"/>
        <w:jc w:val="both"/>
      </w:pPr>
      <w:r>
        <w:rPr>
          <w:rFonts w:ascii="Times New Roman"/>
          <w:b w:val="false"/>
          <w:i w:val="false"/>
          <w:color w:val="000000"/>
          <w:sz w:val="28"/>
        </w:rPr>
        <w:t>
      Тіркеу іс-қимылы және тіркеу құжатын (телнұсқасын) және машиналарға арналған нөмірлік белгіні беру үшін қажетті мәліметтерді қамтитын цифрлық жүйе істен шыққан жағдайда, тіркеу пункті (көрсетілетін қызметті беруші) цифрлық жүйе операторын (бұдан әрі – оператор) дереу хабардар етеді.</w:t>
      </w:r>
    </w:p>
    <w:bookmarkEnd w:id="46"/>
    <w:bookmarkStart w:name="z74" w:id="47"/>
    <w:p>
      <w:pPr>
        <w:spacing w:after="0"/>
        <w:ind w:left="0"/>
        <w:jc w:val="both"/>
      </w:pPr>
      <w:r>
        <w:rPr>
          <w:rFonts w:ascii="Times New Roman"/>
          <w:b w:val="false"/>
          <w:i w:val="false"/>
          <w:color w:val="000000"/>
          <w:sz w:val="28"/>
        </w:rPr>
        <w:t>
      Бұл жағдайда оператор еркін нысанда техникалық проблема туралы хаттама жасайды және оған тіркеу пунктіне (көрсетілетін қызметті берушіге) қол қойдырады.</w:t>
      </w:r>
    </w:p>
    <w:bookmarkEnd w:id="47"/>
    <w:bookmarkStart w:name="z75" w:id="48"/>
    <w:p>
      <w:pPr>
        <w:spacing w:after="0"/>
        <w:ind w:left="0"/>
        <w:jc w:val="both"/>
      </w:pPr>
      <w:r>
        <w:rPr>
          <w:rFonts w:ascii="Times New Roman"/>
          <w:b w:val="false"/>
          <w:i w:val="false"/>
          <w:color w:val="000000"/>
          <w:sz w:val="28"/>
        </w:rPr>
        <w:t>
      Қазақстан Республикасы Ауыл шаруашылығы министрлігі (бұдан әрі ‒ Министрлік) мемлекеттік қызметті көрсету тәртібі туралы ақпаратты Бірыңғай байланыс орталығына жібереді.</w:t>
      </w:r>
    </w:p>
    <w:bookmarkEnd w:id="48"/>
    <w:bookmarkStart w:name="z76" w:id="49"/>
    <w:p>
      <w:pPr>
        <w:spacing w:after="0"/>
        <w:ind w:left="0"/>
        <w:jc w:val="both"/>
      </w:pPr>
      <w:r>
        <w:rPr>
          <w:rFonts w:ascii="Times New Roman"/>
          <w:b w:val="false"/>
          <w:i w:val="false"/>
          <w:color w:val="000000"/>
          <w:sz w:val="28"/>
        </w:rPr>
        <w:t>
      Министрлік және тіркеу пункті (көрсетілетін қызметті беруші) осы Қағидалар бекітілген немесе өзгертілген күннен бастап үш жұмыс күні ішінде мемлекеттік қызметті көрсету тәртібі туралы ақпаратты өзектендіреді және Бірыңғай байланыс орталығына жібереді.";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үшінші бөлігі мынадай редакцияда жазылсын: </w:t>
      </w:r>
    </w:p>
    <w:bookmarkStart w:name="z78" w:id="50"/>
    <w:p>
      <w:pPr>
        <w:spacing w:after="0"/>
        <w:ind w:left="0"/>
        <w:jc w:val="both"/>
      </w:pPr>
      <w:r>
        <w:rPr>
          <w:rFonts w:ascii="Times New Roman"/>
          <w:b w:val="false"/>
          <w:i w:val="false"/>
          <w:color w:val="000000"/>
          <w:sz w:val="28"/>
        </w:rPr>
        <w:t>
      "Тіркеу құжаттары мен машиналардың нөмірлік белгілерінің жұмсалуы сериялар мен олардың цифрлық нөмірлерінің өсу тәртібімен цифрлық жүйеде жүргізіледі.";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төртінші бөлігі мынадай редакцияда жазылсын: </w:t>
      </w:r>
    </w:p>
    <w:bookmarkStart w:name="z80" w:id="51"/>
    <w:p>
      <w:pPr>
        <w:spacing w:after="0"/>
        <w:ind w:left="0"/>
        <w:jc w:val="both"/>
      </w:pPr>
      <w:r>
        <w:rPr>
          <w:rFonts w:ascii="Times New Roman"/>
          <w:b w:val="false"/>
          <w:i w:val="false"/>
          <w:color w:val="000000"/>
          <w:sz w:val="28"/>
        </w:rPr>
        <w:t>
      "Бұл ретте тіркеу пункті (көрсетілген қызметті беруші) беретін тіркеу құжаты инженер-инспектордың қолымен және мөрмен куәландырылады, көрсетілетін қызметті алушының тіркеу құжатын, сондай-ақ нөмірлік белгіні алғаны туралы ақпарат цифрлық жүйеге енгізіледі.";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w:t>
      </w:r>
    </w:p>
    <w:bookmarkStart w:name="z82" w:id="52"/>
    <w:p>
      <w:pPr>
        <w:spacing w:after="0"/>
        <w:ind w:left="0"/>
        <w:jc w:val="both"/>
      </w:pPr>
      <w:r>
        <w:rPr>
          <w:rFonts w:ascii="Times New Roman"/>
          <w:b w:val="false"/>
          <w:i w:val="false"/>
          <w:color w:val="000000"/>
          <w:sz w:val="28"/>
        </w:rPr>
        <w:t>
      "24. Машиналарды тіркеу есебінен алынған тіркеу құжаттары мен нөмірлік белгілер жоғалған жағдайда, тіркеу пункті (көрсетілген қызметті беруші) машинаның бұрынғы тіркелген орны бойынша машиналардың тіркеу іс-қимылдары туралы мәліметтерді цифрлық жүйе арқылы алады. Ағымдағы тіркеу бойынша ұқсас мән-жайлар болған кезде меншік иесінің түсініктемесі сұратылады және тиісті жазбалар енгізілетін цифрлық жүйемен салыстырып тексеру жүргізіледі.";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екінші және үшінші бөліктері мынадай редакцияда жазылсын: </w:t>
      </w:r>
    </w:p>
    <w:bookmarkStart w:name="z84" w:id="53"/>
    <w:p>
      <w:pPr>
        <w:spacing w:after="0"/>
        <w:ind w:left="0"/>
        <w:jc w:val="both"/>
      </w:pPr>
      <w:r>
        <w:rPr>
          <w:rFonts w:ascii="Times New Roman"/>
          <w:b w:val="false"/>
          <w:i w:val="false"/>
          <w:color w:val="000000"/>
          <w:sz w:val="28"/>
        </w:rPr>
        <w:t>
      "Тіркеу пункті (көрсетілген қызметті беруші) тіркеу іс-қимылдарын жүргізу болжанатын орын бойынша цифрлық жүйе арқылы машинаның бұрынғы тіркелген орны бойынша машиналардың тіркеу іс-қимылдары туралы қажетті мәліметтерді алады.</w:t>
      </w:r>
    </w:p>
    <w:bookmarkEnd w:id="53"/>
    <w:bookmarkStart w:name="z85" w:id="54"/>
    <w:p>
      <w:pPr>
        <w:spacing w:after="0"/>
        <w:ind w:left="0"/>
        <w:jc w:val="both"/>
      </w:pPr>
      <w:r>
        <w:rPr>
          <w:rFonts w:ascii="Times New Roman"/>
          <w:b w:val="false"/>
          <w:i w:val="false"/>
          <w:color w:val="000000"/>
          <w:sz w:val="28"/>
        </w:rPr>
        <w:t>
      Машиналарды тіркеу орны бойынша цифрлық жүйеден мәліметтер алынғаннан кейін тіркеу іс-қимылдарын жүргізу болжанатын орын бойынша тіркеу пунктінде (көрсетілетін қызметті берушіде) қажетті тіркеу іс-қимылдары жасалады.";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 </w:t>
      </w:r>
    </w:p>
    <w:bookmarkStart w:name="z87" w:id="55"/>
    <w:p>
      <w:pPr>
        <w:spacing w:after="0"/>
        <w:ind w:left="0"/>
        <w:jc w:val="both"/>
      </w:pPr>
      <w:r>
        <w:rPr>
          <w:rFonts w:ascii="Times New Roman"/>
          <w:b w:val="false"/>
          <w:i w:val="false"/>
          <w:color w:val="000000"/>
          <w:sz w:val="28"/>
        </w:rPr>
        <w:t>
      "34. Машиналарды уақытша тіркеу кезінде инженер-инспектордың қолымен және мөрімен расталған машинаны уақытша тіркеу туралы анықтама беріледі және ол цифрлық жүйеге енгізіледі.";</w:t>
      </w:r>
    </w:p>
    <w:bookmarkEnd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 </w:t>
      </w:r>
    </w:p>
    <w:bookmarkStart w:name="z89" w:id="56"/>
    <w:p>
      <w:pPr>
        <w:spacing w:after="0"/>
        <w:ind w:left="0"/>
        <w:jc w:val="both"/>
      </w:pPr>
      <w:r>
        <w:rPr>
          <w:rFonts w:ascii="Times New Roman"/>
          <w:b w:val="false"/>
          <w:i w:val="false"/>
          <w:color w:val="000000"/>
          <w:sz w:val="28"/>
        </w:rPr>
        <w:t>
      "37. Машиналарды қайта тіркеу кезінде инженер-инспектор тіркеу құжатына және цифрлық жүйеге тиісті жазбалар енгізеді. Тіркеу құжатындағы өзгерістер инженер-инспектордың қолымен және мөрімен куәландырылады.";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 </w:t>
      </w:r>
    </w:p>
    <w:bookmarkStart w:name="z91" w:id="57"/>
    <w:p>
      <w:pPr>
        <w:spacing w:after="0"/>
        <w:ind w:left="0"/>
        <w:jc w:val="both"/>
      </w:pPr>
      <w:r>
        <w:rPr>
          <w:rFonts w:ascii="Times New Roman"/>
          <w:b w:val="false"/>
          <w:i w:val="false"/>
          <w:color w:val="000000"/>
          <w:sz w:val="28"/>
        </w:rPr>
        <w:t>
      "41. Машиналарды тіркеу есебінен алған кезде инженер-инспектор тіркеу құжатына және цифрлық жүйеге тиісті жазбалар енгізеді. Тіркеу есебінен алу мән-жайлары көрсетілген тіркеу құжатындағы жазба инженер-инспектордың қолымен және мөрімен куәландырылады.";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 </w:t>
      </w:r>
    </w:p>
    <w:bookmarkStart w:name="z93" w:id="58"/>
    <w:p>
      <w:pPr>
        <w:spacing w:after="0"/>
        <w:ind w:left="0"/>
        <w:jc w:val="both"/>
      </w:pPr>
      <w:r>
        <w:rPr>
          <w:rFonts w:ascii="Times New Roman"/>
          <w:b w:val="false"/>
          <w:i w:val="false"/>
          <w:color w:val="000000"/>
          <w:sz w:val="28"/>
        </w:rPr>
        <w:t>
      "47. Машиналарды тіркеу, тіркеуге (қайта тіркеуге) өзгерістер енгізу, тіркеуден алу, нөмірлік белгілерді, тіркеу құжаттарын беру немесе ауыстыру үшін негіз болған құжаттар цифрлық жүйеге енгізіледі және үш жыл бойы сақталады.";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47-1-тармақ</w:t>
      </w:r>
      <w:r>
        <w:rPr>
          <w:rFonts w:ascii="Times New Roman"/>
          <w:b w:val="false"/>
          <w:i w:val="false"/>
          <w:color w:val="000000"/>
          <w:sz w:val="28"/>
        </w:rPr>
        <w:t xml:space="preserve"> мынадай редакцияда жазылсын: </w:t>
      </w:r>
    </w:p>
    <w:bookmarkStart w:name="z95" w:id="59"/>
    <w:p>
      <w:pPr>
        <w:spacing w:after="0"/>
        <w:ind w:left="0"/>
        <w:jc w:val="both"/>
      </w:pPr>
      <w:r>
        <w:rPr>
          <w:rFonts w:ascii="Times New Roman"/>
          <w:b w:val="false"/>
          <w:i w:val="false"/>
          <w:color w:val="000000"/>
          <w:sz w:val="28"/>
        </w:rPr>
        <w:t>
      "47-1. Ауыл шаруашылығы техникасы туралы мәліметтерді өзектендіру (түзету) мемлекеттік қызметті көрсету қорытындылары бойынша тіркеу құжатына және (немесе) цифрлық жүйеге енгізілетін мәліметтерде жаңылыс жазылған немесе қате жіберілген жағдайда жүргізіледі.";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47-3-тармақ</w:t>
      </w:r>
      <w:r>
        <w:rPr>
          <w:rFonts w:ascii="Times New Roman"/>
          <w:b w:val="false"/>
          <w:i w:val="false"/>
          <w:color w:val="000000"/>
          <w:sz w:val="28"/>
        </w:rPr>
        <w:t xml:space="preserve"> мынадай редакцияда жазылсын: </w:t>
      </w:r>
    </w:p>
    <w:bookmarkStart w:name="z97" w:id="60"/>
    <w:p>
      <w:pPr>
        <w:spacing w:after="0"/>
        <w:ind w:left="0"/>
        <w:jc w:val="both"/>
      </w:pPr>
      <w:r>
        <w:rPr>
          <w:rFonts w:ascii="Times New Roman"/>
          <w:b w:val="false"/>
          <w:i w:val="false"/>
          <w:color w:val="000000"/>
          <w:sz w:val="28"/>
        </w:rPr>
        <w:t>
      "47-3. Инженер-инспектор мұрағаттық материалдар негізінде Тізбенің 8-тармағына сәйкес ұсынылған құжаттарда қамтылған мәліметтерді тексеруді жүзеге асырады.</w:t>
      </w:r>
    </w:p>
    <w:bookmarkEnd w:id="60"/>
    <w:bookmarkStart w:name="z98" w:id="61"/>
    <w:p>
      <w:pPr>
        <w:spacing w:after="0"/>
        <w:ind w:left="0"/>
        <w:jc w:val="both"/>
      </w:pPr>
      <w:r>
        <w:rPr>
          <w:rFonts w:ascii="Times New Roman"/>
          <w:b w:val="false"/>
          <w:i w:val="false"/>
          <w:color w:val="000000"/>
          <w:sz w:val="28"/>
        </w:rPr>
        <w:t xml:space="preserve">
      Құжаттар тіркеу пунктінің (көрсетілетін қызметті берушінің) кеңсесі арқылы қағаз түрінде берілген кезде құжаттарды қарау қорытындылары бойынша инженер-инспектор мемлекеттік қызмет көрсету нәтижесін – тіркеу құжатын не осы Қағидаларға </w:t>
      </w:r>
      <w:r>
        <w:rPr>
          <w:rFonts w:ascii="Times New Roman"/>
          <w:b w:val="false"/>
          <w:i w:val="false"/>
          <w:color w:val="000000"/>
          <w:sz w:val="28"/>
        </w:rPr>
        <w:t xml:space="preserve">11-қосымшаға </w:t>
      </w:r>
      <w:r>
        <w:rPr>
          <w:rFonts w:ascii="Times New Roman"/>
          <w:b w:val="false"/>
          <w:i w:val="false"/>
          <w:color w:val="000000"/>
          <w:sz w:val="28"/>
        </w:rPr>
        <w:t xml:space="preserve"> сәйкес нысан бойынша цифрлық жүйедегі ауыл шаруашылығы техникасы туралы мәліметтерді өзектендіру (түзету) туралы хабарламаны не осы Қағидаларға </w:t>
      </w:r>
      <w:r>
        <w:rPr>
          <w:rFonts w:ascii="Times New Roman"/>
          <w:b w:val="false"/>
          <w:i w:val="false"/>
          <w:color w:val="000000"/>
          <w:sz w:val="28"/>
        </w:rPr>
        <w:t xml:space="preserve">7-қосымшаға </w:t>
      </w:r>
      <w:r>
        <w:rPr>
          <w:rFonts w:ascii="Times New Roman"/>
          <w:b w:val="false"/>
          <w:i w:val="false"/>
          <w:color w:val="000000"/>
          <w:sz w:val="28"/>
        </w:rPr>
        <w:t xml:space="preserve"> сәйкес нысан бойынша мемлекеттік қызметті көрсетуден бас тарту туралы уәжді жауап дайындайды және оны тіркеу пунктінің (көрсетілетін қызметті берушінің) кеңсесіне жолдайды. Тіркеу пунктінің (көрсетілетін қызметті берушінің) кеңсе қызметкері көрсетілетін қызметті алушыға мемлекеттік қызмет көрсету нәтижесін береді.</w:t>
      </w:r>
    </w:p>
    <w:bookmarkEnd w:id="61"/>
    <w:bookmarkStart w:name="z99" w:id="62"/>
    <w:p>
      <w:pPr>
        <w:spacing w:after="0"/>
        <w:ind w:left="0"/>
        <w:jc w:val="both"/>
      </w:pPr>
      <w:r>
        <w:rPr>
          <w:rFonts w:ascii="Times New Roman"/>
          <w:b w:val="false"/>
          <w:i w:val="false"/>
          <w:color w:val="000000"/>
          <w:sz w:val="28"/>
        </w:rPr>
        <w:t xml:space="preserve">
      Құжаттар портал арқылы электрондық түрде берілген кезде құжаттарды қарау қорытындылары бойынша инженер-инспектор көрсетілетін қызметті алушының порталдағы "жеке кабинетіне"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берілген уақыты мен орны көрсетілген тіркеу құжатының (телнұсқаның) және (немесе) нөмірлік белгілердің дайындығы туралы хабарламаны 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цифрлық жүйедегі ауыл шаруашылығы техникасы туралы мәліметтерді өзектендіру (түзету) туралы хабарламаны 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тіркеу пункті (көрсетілетін қызметті беруші) басшысының электрондық қолтаңбасы қойылған цифрлық құжат нысанында мемлекеттік қызметті көрсетуден бас тарту туралы уәжді жауапты жолдайды.</w:t>
      </w:r>
    </w:p>
    <w:bookmarkEnd w:id="62"/>
    <w:bookmarkStart w:name="z100" w:id="63"/>
    <w:p>
      <w:pPr>
        <w:spacing w:after="0"/>
        <w:ind w:left="0"/>
        <w:jc w:val="both"/>
      </w:pPr>
      <w:r>
        <w:rPr>
          <w:rFonts w:ascii="Times New Roman"/>
          <w:b w:val="false"/>
          <w:i w:val="false"/>
          <w:color w:val="000000"/>
          <w:sz w:val="28"/>
        </w:rPr>
        <w:t>
      Тіркеу пункті (көрсетілетін қызметті беруші) тіркеу құжатының "ерекше белгілер" бөліміне және (немесе) цифрлық жүйеге ауыл шаруашылығы техникасы туралы мәліметтерді өзектендіру (түзету) туралы жазба енгізу арқылы жаңылыс жазылғандарды және қате жіберілгендерді түзетуді жүзеге асырады. Тіркеу құжатының "ерекше белгілер" бөлімінде және (немесе) цифрлық жүйеде ауыл шаруашылығы техникасы туралы мәліметтерді өзектендіру (түзету) туралы жазба инженер-инспектордың қолымен және мөрімен не электрондық цифрлық қолтаңбасымен куәландырылады.";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47-5-тармақтың</w:t>
      </w:r>
      <w:r>
        <w:rPr>
          <w:rFonts w:ascii="Times New Roman"/>
          <w:b w:val="false"/>
          <w:i w:val="false"/>
          <w:color w:val="000000"/>
          <w:sz w:val="28"/>
        </w:rPr>
        <w:t xml:space="preserve"> 1) тармақшасы мынадай редакцияда жазылсын: </w:t>
      </w:r>
    </w:p>
    <w:bookmarkStart w:name="z102" w:id="64"/>
    <w:p>
      <w:pPr>
        <w:spacing w:after="0"/>
        <w:ind w:left="0"/>
        <w:jc w:val="both"/>
      </w:pPr>
      <w:r>
        <w:rPr>
          <w:rFonts w:ascii="Times New Roman"/>
          <w:b w:val="false"/>
          <w:i w:val="false"/>
          <w:color w:val="000000"/>
          <w:sz w:val="28"/>
        </w:rPr>
        <w:t>
      "1) цифрық жүйеде машиналардың кепілі (немесе өзге де ауыртпалықтары) туралы мәліметтердің болуына не болмауына тексеруді жүзеге асырады;";</w:t>
      </w:r>
    </w:p>
    <w:bookmarkEnd w:id="64"/>
    <w:bookmarkStart w:name="z103" w:id="6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Қазақстан Республикасы Ауыл шаруашылығы министрінің өзгерістер енгізілген кейбір бұйрықтарының тізбесіне (бұдан әрі –Тізбе)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5"/>
    <w:bookmarkStart w:name="z104" w:id="66"/>
    <w:p>
      <w:pPr>
        <w:spacing w:after="0"/>
        <w:ind w:left="0"/>
        <w:jc w:val="both"/>
      </w:pPr>
      <w:r>
        <w:rPr>
          <w:rFonts w:ascii="Times New Roman"/>
          <w:b w:val="false"/>
          <w:i w:val="false"/>
          <w:color w:val="000000"/>
          <w:sz w:val="28"/>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 мен механизмдерін, сондай-ақ өтімділігі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 мемлекеттік қызметін көрсетуге қойылатын негізгі талаптар тізбесіне қосымша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6"/>
    <w:bookmarkStart w:name="z105" w:id="6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67"/>
    <w:bookmarkStart w:name="z106" w:id="68"/>
    <w:p>
      <w:pPr>
        <w:spacing w:after="0"/>
        <w:ind w:left="0"/>
        <w:jc w:val="both"/>
      </w:pPr>
      <w:r>
        <w:rPr>
          <w:rFonts w:ascii="Times New Roman"/>
          <w:b w:val="false"/>
          <w:i w:val="false"/>
          <w:color w:val="000000"/>
          <w:sz w:val="28"/>
        </w:rPr>
        <w:t xml:space="preserve">
      2.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кепiлге қоюды мемлекеттiк тiркеу қағидаларын бекіту туралы" Қазақстан Республикасы Ауыл шаруашылығы министрінің 2015 жылғы 30 наурыздағы № 4-3/268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11708 болып тіркелген) мынадай өзгерістер мен толықтырулар енгізілсін: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08" w:id="69"/>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69"/>
    <w:bookmarkStart w:name="z109" w:id="7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70"/>
    <w:bookmarkStart w:name="z110" w:id="71"/>
    <w:p>
      <w:pPr>
        <w:spacing w:after="0"/>
        <w:ind w:left="0"/>
        <w:jc w:val="both"/>
      </w:pPr>
      <w:r>
        <w:rPr>
          <w:rFonts w:ascii="Times New Roman"/>
          <w:b w:val="false"/>
          <w:i w:val="false"/>
          <w:color w:val="000000"/>
          <w:sz w:val="28"/>
        </w:rPr>
        <w:t xml:space="preserve">
      көрсетілген бұйрықпен бекітілген Тракторларды және олардың базасында жасалған өздiгiн 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кепiлге қоюды мемлекеттiк тiркеу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2" w:id="72"/>
    <w:p>
      <w:pPr>
        <w:spacing w:after="0"/>
        <w:ind w:left="0"/>
        <w:jc w:val="both"/>
      </w:pPr>
      <w:r>
        <w:rPr>
          <w:rFonts w:ascii="Times New Roman"/>
          <w:b w:val="false"/>
          <w:i w:val="false"/>
          <w:color w:val="000000"/>
          <w:sz w:val="28"/>
        </w:rPr>
        <w:t xml:space="preserve">
      "1. Осы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кепілге қоюды мемлекеттік тіркеу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(бұдан әрі – Мемлекеттік көрсетілетін қызметтер туралы заң) 10-бабы </w:t>
      </w:r>
      <w:r>
        <w:rPr>
          <w:rFonts w:ascii="Times New Roman"/>
          <w:b w:val="false"/>
          <w:i w:val="false"/>
          <w:color w:val="000000"/>
          <w:sz w:val="28"/>
        </w:rPr>
        <w:t>1) тармақшасына</w:t>
      </w:r>
      <w:r>
        <w:rPr>
          <w:rFonts w:ascii="Times New Roman"/>
          <w:b w:val="false"/>
          <w:i w:val="false"/>
          <w:color w:val="000000"/>
          <w:sz w:val="28"/>
        </w:rPr>
        <w:t xml:space="preserve"> және "Жылжымалы мүлік кепілін тіркеу туралы" Қазақстан Республикасының Заңына (бұдан әрі – Заң) сәйкес әзірленді.";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 </w:t>
      </w:r>
    </w:p>
    <w:bookmarkStart w:name="z114" w:id="73"/>
    <w:p>
      <w:pPr>
        <w:spacing w:after="0"/>
        <w:ind w:left="0"/>
        <w:jc w:val="both"/>
      </w:pPr>
      <w:r>
        <w:rPr>
          <w:rFonts w:ascii="Times New Roman"/>
          <w:b w:val="false"/>
          <w:i w:val="false"/>
          <w:color w:val="000000"/>
          <w:sz w:val="28"/>
        </w:rPr>
        <w:t>
      "2) кепілді цифрлық тіркеу – цифрлық нысандағы өтініш негізінде жүзеге асырылатын машиналар кепілін тіркеу;";</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 </w:t>
      </w:r>
    </w:p>
    <w:bookmarkStart w:name="z116" w:id="74"/>
    <w:p>
      <w:pPr>
        <w:spacing w:after="0"/>
        <w:ind w:left="0"/>
        <w:jc w:val="both"/>
      </w:pPr>
      <w:r>
        <w:rPr>
          <w:rFonts w:ascii="Times New Roman"/>
          <w:b w:val="false"/>
          <w:i w:val="false"/>
          <w:color w:val="000000"/>
          <w:sz w:val="28"/>
        </w:rPr>
        <w:t xml:space="preserve">
      "5. Машиналардың кепілін мемлекеттік тіркеу (тіркеуден алу), машиналар кепілін мемлекеттік тіркеу туралы куәлікті немесе телнұсқаны алу үшін көрсетілетін қызметті алушы тіркеуші органға (көрсетілетін қызметті берушіге) "цифрлық үкіметтің" веб-порталы (бұдан әрі – портал) не Мемлекеттік корпорация не тіркеуші органның (көрсетілетін қызметті берушінің) кеңсесі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118" w:id="75"/>
    <w:p>
      <w:pPr>
        <w:spacing w:after="0"/>
        <w:ind w:left="0"/>
        <w:jc w:val="both"/>
      </w:pPr>
      <w:r>
        <w:rPr>
          <w:rFonts w:ascii="Times New Roman"/>
          <w:b w:val="false"/>
          <w:i w:val="false"/>
          <w:color w:val="000000"/>
          <w:sz w:val="28"/>
        </w:rPr>
        <w:t>
      "11. Жүргізілген цифрлық тіркеу туралы ақпарат кепіл ұстаушының, тіркеуші органның (көрсетілетін қызметті берушінің) цифрлық жүйелерінде сақталады және құжаттамалық растауды қажет етпейді.";</w:t>
      </w:r>
    </w:p>
    <w:bookmarkEnd w:id="75"/>
    <w:bookmarkStart w:name="z119" w:id="76"/>
    <w:p>
      <w:pPr>
        <w:spacing w:after="0"/>
        <w:ind w:left="0"/>
        <w:jc w:val="both"/>
      </w:pPr>
      <w:r>
        <w:rPr>
          <w:rFonts w:ascii="Times New Roman"/>
          <w:b w:val="false"/>
          <w:i w:val="false"/>
          <w:color w:val="000000"/>
          <w:sz w:val="28"/>
        </w:rPr>
        <w:t>
      мынадай мазмұндағы 11-1, 11-2, 11-3 және 11-4-тармақтармен толықтырылсын:</w:t>
      </w:r>
    </w:p>
    <w:bookmarkEnd w:id="76"/>
    <w:bookmarkStart w:name="z120" w:id="77"/>
    <w:p>
      <w:pPr>
        <w:spacing w:after="0"/>
        <w:ind w:left="0"/>
        <w:jc w:val="both"/>
      </w:pPr>
      <w:r>
        <w:rPr>
          <w:rFonts w:ascii="Times New Roman"/>
          <w:b w:val="false"/>
          <w:i w:val="false"/>
          <w:color w:val="000000"/>
          <w:sz w:val="28"/>
        </w:rPr>
        <w:t>
      "11-1. Мемлекеттік қызмет көрсету мерзімін тоқтата тұру көрсетілетін қызметті алушыға көрсетілетін қызметті берушінің мемлекеттік қызмет көрсету процесін тоқтата тұру жөніндегі шешімі туралы хабарлама жіберілген күннен басталады. Мемлекеттік қызмет көрсету мерзімінің өтуі көрсетілетін қызметті беруші мемлекеттік қызмет көрсету процесін қайта бастау туралы шешім шығарған күннен бастап қайта басталады.</w:t>
      </w:r>
    </w:p>
    <w:bookmarkEnd w:id="77"/>
    <w:bookmarkStart w:name="z121" w:id="78"/>
    <w:p>
      <w:pPr>
        <w:spacing w:after="0"/>
        <w:ind w:left="0"/>
        <w:jc w:val="both"/>
      </w:pPr>
      <w:r>
        <w:rPr>
          <w:rFonts w:ascii="Times New Roman"/>
          <w:b w:val="false"/>
          <w:i w:val="false"/>
          <w:color w:val="000000"/>
          <w:sz w:val="28"/>
        </w:rPr>
        <w:t>
      11-2. Көрсетілетін қызметті беруші мемлекеттік қызмет көрсету процесін:</w:t>
      </w:r>
    </w:p>
    <w:bookmarkEnd w:id="78"/>
    <w:bookmarkStart w:name="z122" w:id="79"/>
    <w:p>
      <w:pPr>
        <w:spacing w:after="0"/>
        <w:ind w:left="0"/>
        <w:jc w:val="both"/>
      </w:pPr>
      <w:r>
        <w:rPr>
          <w:rFonts w:ascii="Times New Roman"/>
          <w:b w:val="false"/>
          <w:i w:val="false"/>
          <w:color w:val="000000"/>
          <w:sz w:val="28"/>
        </w:rPr>
        <w:t>
      1) егер көрсетілетін қызметті алушылардың тиісті материалдық немесе материалдық емес игіліктерді алу құқықтарында құқықтық мирасқорлыққа жол берілсе, азамат қайтыс болған (оның ішінде қайтыс болды деп жарияланған) немесе заңды тұлға қайта ұйымдастырылған, таратылған;</w:t>
      </w:r>
    </w:p>
    <w:bookmarkEnd w:id="79"/>
    <w:bookmarkStart w:name="z123" w:id="80"/>
    <w:p>
      <w:pPr>
        <w:spacing w:after="0"/>
        <w:ind w:left="0"/>
        <w:jc w:val="both"/>
      </w:pPr>
      <w:r>
        <w:rPr>
          <w:rFonts w:ascii="Times New Roman"/>
          <w:b w:val="false"/>
          <w:i w:val="false"/>
          <w:color w:val="000000"/>
          <w:sz w:val="28"/>
        </w:rPr>
        <w:t>
      2) азамат Қазақстан Республикасының заңдарында белгіленген тәртіппен әрекетке қабілетсіз және (немесе) әрекет қабілеті шектеулі деп танылған;</w:t>
      </w:r>
    </w:p>
    <w:bookmarkEnd w:id="80"/>
    <w:bookmarkStart w:name="z124" w:id="81"/>
    <w:p>
      <w:pPr>
        <w:spacing w:after="0"/>
        <w:ind w:left="0"/>
        <w:jc w:val="both"/>
      </w:pPr>
      <w:r>
        <w:rPr>
          <w:rFonts w:ascii="Times New Roman"/>
          <w:b w:val="false"/>
          <w:i w:val="false"/>
          <w:color w:val="000000"/>
          <w:sz w:val="28"/>
        </w:rPr>
        <w:t>
      3) мемлекеттік органдар қарайтын не сот тәртібімен қаралатын мәселелер шешілгенге дейін мемлекеттік қызмет көрсету мүмкін болмаған жағдайларда тоқтата тұрады.</w:t>
      </w:r>
    </w:p>
    <w:bookmarkEnd w:id="81"/>
    <w:bookmarkStart w:name="z125" w:id="82"/>
    <w:p>
      <w:pPr>
        <w:spacing w:after="0"/>
        <w:ind w:left="0"/>
        <w:jc w:val="both"/>
      </w:pPr>
      <w:r>
        <w:rPr>
          <w:rFonts w:ascii="Times New Roman"/>
          <w:b w:val="false"/>
          <w:i w:val="false"/>
          <w:color w:val="000000"/>
          <w:sz w:val="28"/>
        </w:rPr>
        <w:t>
      11-3. Мемлекеттік қызмет көрсету процесі:</w:t>
      </w:r>
    </w:p>
    <w:bookmarkEnd w:id="82"/>
    <w:bookmarkStart w:name="z126" w:id="83"/>
    <w:p>
      <w:pPr>
        <w:spacing w:after="0"/>
        <w:ind w:left="0"/>
        <w:jc w:val="both"/>
      </w:pPr>
      <w:r>
        <w:rPr>
          <w:rFonts w:ascii="Times New Roman"/>
          <w:b w:val="false"/>
          <w:i w:val="false"/>
          <w:color w:val="000000"/>
          <w:sz w:val="28"/>
        </w:rPr>
        <w:t>
      1) осы Қағидалардың 11-2-тармағының 1) және 2) тармақшаларында көзделген жағдайларда – қайтыс болған адамның құқықтық мирасқоры айқындалғанға дейін немесе әрекетке қабілетсіз адамға қорғаншы тағайындалғанға дейін;</w:t>
      </w:r>
    </w:p>
    <w:bookmarkEnd w:id="83"/>
    <w:bookmarkStart w:name="z127" w:id="84"/>
    <w:p>
      <w:pPr>
        <w:spacing w:after="0"/>
        <w:ind w:left="0"/>
        <w:jc w:val="both"/>
      </w:pPr>
      <w:r>
        <w:rPr>
          <w:rFonts w:ascii="Times New Roman"/>
          <w:b w:val="false"/>
          <w:i w:val="false"/>
          <w:color w:val="000000"/>
          <w:sz w:val="28"/>
        </w:rPr>
        <w:t>
      2) осы Қағидалардың 11-2-тармағының 3) тармақшасында көзделген жағдайларда мемлекеттік орган ұстанымды айқындағанға дейін немесе сот актісі заңды күшіне енгенге дейін тоқтатыла тұрады.</w:t>
      </w:r>
    </w:p>
    <w:bookmarkEnd w:id="84"/>
    <w:bookmarkStart w:name="z128" w:id="85"/>
    <w:p>
      <w:pPr>
        <w:spacing w:after="0"/>
        <w:ind w:left="0"/>
        <w:jc w:val="both"/>
      </w:pPr>
      <w:r>
        <w:rPr>
          <w:rFonts w:ascii="Times New Roman"/>
          <w:b w:val="false"/>
          <w:i w:val="false"/>
          <w:color w:val="000000"/>
          <w:sz w:val="28"/>
        </w:rPr>
        <w:t>
      11-4. Мемлекеттік қызметті көрсетуші көрсетілетін қызметті алушының өтінішхаты бойынша немесе өз бастамасы бойынша мемлекеттік қызмет көрсету процесін мынадай жағдайларда тоқтата тұрады:</w:t>
      </w:r>
    </w:p>
    <w:bookmarkEnd w:id="85"/>
    <w:bookmarkStart w:name="z129" w:id="86"/>
    <w:p>
      <w:pPr>
        <w:spacing w:after="0"/>
        <w:ind w:left="0"/>
        <w:jc w:val="both"/>
      </w:pPr>
      <w:r>
        <w:rPr>
          <w:rFonts w:ascii="Times New Roman"/>
          <w:b w:val="false"/>
          <w:i w:val="false"/>
          <w:color w:val="000000"/>
          <w:sz w:val="28"/>
        </w:rPr>
        <w:t>
      1) қызмет көрсетудің одан арғы процесіне уақытша кедергі келтіретін еңсерілмейтін күштің әсер етуі. Мемлекеттік қызметті көрсетудің одан арғы процесіне уақытша кедергі келтіретін еңсерілмейтін күштің әсер етуі деп төтенше жағдайды енгізу, табиғи және техногендік сипаттағы төтенше жағдай қатері немесе оның туындауы түсініледі;2) көрсетілетін қызметті алушының оның заңды өкілдерінің көрсетілетін қызметті алу жағдайларын қоспағанда, мемлекеттік қызмет көрсету мерзімінен асатын мерзімде қызметтік іссапарда, медициналық ұйымда стационарлық емделуде болуы.";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31" w:id="87"/>
    <w:p>
      <w:pPr>
        <w:spacing w:after="0"/>
        <w:ind w:left="0"/>
        <w:jc w:val="both"/>
      </w:pPr>
      <w:r>
        <w:rPr>
          <w:rFonts w:ascii="Times New Roman"/>
          <w:b w:val="false"/>
          <w:i w:val="false"/>
          <w:color w:val="000000"/>
          <w:sz w:val="28"/>
        </w:rPr>
        <w:t xml:space="preserve">
      "17. Тіркеуші орган (көрсетілетін қызметті беруші) Мемлекеттік көрсетілетін қызметтер туралы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қызметтерді көрсету мониторингінің цифрлық жүйесіне мемлекеттік қызметті көрсету сатысы туралы деректердің енгізілуін қамтамасыз етеді.";</w:t>
      </w:r>
    </w:p>
    <w:bookmarkEnd w:id="87"/>
    <w:bookmarkStart w:name="z132" w:id="8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1-қосымшаға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88"/>
    <w:bookmarkStart w:name="z133" w:id="8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89"/>
    <w:bookmarkStart w:name="z134" w:id="9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90"/>
    <w:bookmarkStart w:name="z135" w:id="9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91"/>
    <w:bookmarkStart w:name="z136" w:id="9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92"/>
    <w:bookmarkStart w:name="z137" w:id="93"/>
    <w:p>
      <w:pPr>
        <w:spacing w:after="0"/>
        <w:ind w:left="0"/>
        <w:jc w:val="both"/>
      </w:pPr>
      <w:r>
        <w:rPr>
          <w:rFonts w:ascii="Times New Roman"/>
          <w:b w:val="false"/>
          <w:i w:val="false"/>
          <w:color w:val="000000"/>
          <w:sz w:val="28"/>
        </w:rPr>
        <w:t xml:space="preserve">
      3.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жыл сайынғы мемлекеттiк техникалық қарап-тексеруден өткiзу қағидаларын бекіту туралы" Қазақстан Республикасы Ауыл шаруашылығы министрінің 2015 жылғы 30 наурыздағы № 4-3/269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11710 болып тіркелген) мынадай өзгерістер мен толықтырулар енгізілсін:</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139" w:id="94"/>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r>
        <w:rPr>
          <w:rFonts w:ascii="Times New Roman"/>
          <w:b/>
          <w:i w:val="false"/>
          <w:color w:val="000000"/>
          <w:sz w:val="28"/>
        </w:rPr>
        <w:t>:</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алып тасталсын;</w:t>
      </w:r>
    </w:p>
    <w:bookmarkStart w:name="z141" w:id="95"/>
    <w:p>
      <w:pPr>
        <w:spacing w:after="0"/>
        <w:ind w:left="0"/>
        <w:jc w:val="both"/>
      </w:pPr>
      <w:r>
        <w:rPr>
          <w:rFonts w:ascii="Times New Roman"/>
          <w:b w:val="false"/>
          <w:i w:val="false"/>
          <w:color w:val="000000"/>
          <w:sz w:val="28"/>
        </w:rPr>
        <w:t xml:space="preserve">
      көрсетілген бұйрықпен бекітілген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жыл сайынғы мемлекеттiк техникалық қарап-тексеруден өткiзу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43" w:id="96"/>
    <w:p>
      <w:pPr>
        <w:spacing w:after="0"/>
        <w:ind w:left="0"/>
        <w:jc w:val="both"/>
      </w:pPr>
      <w:r>
        <w:rPr>
          <w:rFonts w:ascii="Times New Roman"/>
          <w:b w:val="false"/>
          <w:i w:val="false"/>
          <w:color w:val="000000"/>
          <w:sz w:val="28"/>
        </w:rPr>
        <w:t xml:space="preserve">
      "1. Осы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 шаруашылығы, мелиорациялық және жол-құрылыс машиналары мен механизмдерiн, жүріп өту мүмкіндігі жоғары арнайы машиналарды жыл сайынғы мемлекеттiк техникалық қарап-тексеруден өткiзу қағидалары (бұдан әрі – Қағидалар) "Агроөнеркәсiптік кешендi және ауылдық аумақтарды дамытуды мемлекеттiк реттеу туралы" Қазақстан Республикасы Заңының 6-бабы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әзiрленді және тракторларды және олардың базасында жасалған өздiгiнен жүретiн шассилер мен механизмдерді, монтаждалған арнаулы жабдығы бар тiркемелердi қоса алғанда, олардың тiркемелерiн, өздiгiнен жүретiн ауыл шаруашылығы, мелиорациялық және жол-құрылысы машиналары мен механизмдерiн, жүріп өту мүмкіндігі жоғары арнайы машиналарды (бұдан әрі – машиналар) жыл сайынғы мемлекеттiк техникалық қарап-тексеруден өткізу тәртiбiн айқындайды.";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 </w:t>
      </w:r>
    </w:p>
    <w:bookmarkStart w:name="z146" w:id="97"/>
    <w:p>
      <w:pPr>
        <w:spacing w:after="0"/>
        <w:ind w:left="0"/>
        <w:jc w:val="both"/>
      </w:pPr>
      <w:r>
        <w:rPr>
          <w:rFonts w:ascii="Times New Roman"/>
          <w:b w:val="false"/>
          <w:i w:val="false"/>
          <w:color w:val="000000"/>
          <w:sz w:val="28"/>
        </w:rPr>
        <w:t>
      "4) "цифрлық үкіметтің" операторы (бұдан әрі – оператор) – Қазақстан Республикасының цифрлық заңнамасына сәйкес Қазақстан Республикасының Үкіметі айқындайтын, оған бекітілген "цифрлық үкіметтің" цифрлық инфрақұрылымының жұмыс істеуін қамтамасыз ету жүктелген заңды тұлға;";</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48" w:id="98"/>
    <w:p>
      <w:pPr>
        <w:spacing w:after="0"/>
        <w:ind w:left="0"/>
        <w:jc w:val="both"/>
      </w:pPr>
      <w:r>
        <w:rPr>
          <w:rFonts w:ascii="Times New Roman"/>
          <w:b w:val="false"/>
          <w:i w:val="false"/>
          <w:color w:val="000000"/>
          <w:sz w:val="28"/>
        </w:rPr>
        <w:t>
      "5. электрондық цифрлық қолтаңба – цифрлық қолтаңбаның жеке кілті мен электрондық цифрлық қолтаңба құралдарын пайдалана отырып, оның тиістілігін және мазмұнының өзгермейтінін растайтын цифрлық жазба (цифрлық деректер жиынтығы).";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150" w:id="99"/>
    <w:p>
      <w:pPr>
        <w:spacing w:after="0"/>
        <w:ind w:left="0"/>
        <w:jc w:val="both"/>
      </w:pPr>
      <w:r>
        <w:rPr>
          <w:rFonts w:ascii="Times New Roman"/>
          <w:b w:val="false"/>
          <w:i w:val="false"/>
          <w:color w:val="000000"/>
          <w:sz w:val="28"/>
        </w:rPr>
        <w:t>
      "10. Машиналарды жыл сайынғы мемлекеттік техникалық қарап-тексеруден өткізу үшін иеленуші (көрсетілетін қызметті алушы) жергілікті атқарушы органның (көрсетілетін қызметті берушінің) кеңсесі арқылы қағаз түрінде не "цифрлық үкіметтің" веб-порталы (бұдан әрі – портал) арқылы электрондық түрде осы Қағидаларға 1-қосымшаға сәйкес нысан бойынша өтініш береді.";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152" w:id="100"/>
    <w:p>
      <w:pPr>
        <w:spacing w:after="0"/>
        <w:ind w:left="0"/>
        <w:jc w:val="both"/>
      </w:pPr>
      <w:r>
        <w:rPr>
          <w:rFonts w:ascii="Times New Roman"/>
          <w:b w:val="false"/>
          <w:i w:val="false"/>
          <w:color w:val="000000"/>
          <w:sz w:val="28"/>
        </w:rPr>
        <w:t xml:space="preserve">
      бірінші, екінші және үшінші бөліктер мынадай редакцияда жазылсын: </w:t>
      </w:r>
    </w:p>
    <w:bookmarkEnd w:id="100"/>
    <w:bookmarkStart w:name="z153" w:id="101"/>
    <w:p>
      <w:pPr>
        <w:spacing w:after="0"/>
        <w:ind w:left="0"/>
        <w:jc w:val="both"/>
      </w:pPr>
      <w:r>
        <w:rPr>
          <w:rFonts w:ascii="Times New Roman"/>
          <w:b w:val="false"/>
          <w:i w:val="false"/>
          <w:color w:val="000000"/>
          <w:sz w:val="28"/>
        </w:rPr>
        <w:t>
      "12. Жергілікті атқарушы органның (көрсетілетін қызметті берушінің) жауапты инженер-инспекторы құжаттар келіп түскен күні оларды "Е-лицензиялау" мемлекеттік дерекқоры" цифрлық жүйесінде (бұдан әрі – "Е-лицензиялау" МДҚ ЦЖ) тіркейді, иеленуші (көрсетілетін қызметті алушы) мемлекеттік қызметті алу үшін ұсынған құжаттарының және (немесе) олардағы деректердің (мәліметтердің) толықтығы мен дұрыстығын тексереді.</w:t>
      </w:r>
    </w:p>
    <w:bookmarkEnd w:id="101"/>
    <w:bookmarkStart w:name="z154" w:id="102"/>
    <w:p>
      <w:pPr>
        <w:spacing w:after="0"/>
        <w:ind w:left="0"/>
        <w:jc w:val="both"/>
      </w:pPr>
      <w:r>
        <w:rPr>
          <w:rFonts w:ascii="Times New Roman"/>
          <w:b w:val="false"/>
          <w:i w:val="false"/>
          <w:color w:val="000000"/>
          <w:sz w:val="28"/>
        </w:rPr>
        <w:t xml:space="preserve">
      Иеленуші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"Тракторларды және олардың базасында жасалған өздiгiнен жүретiн шассилер мен механизмдерді, монтаждалған арнаулы жабдығы бар тiркемелердi қоса алғанда, олардың тiркемелерiн, өздiгiнен жүретiн ауыл шаруашылығы, мелиорациялық және жол-құрылысы машиналары мен механизмдерiн, сондай-ақ жүріп өту мүмкіндігі жоғары арнайы машиналарды жыл сайынғы мемлекеттiк техникалық қарап-тексеруден өткiзу" мемлекеттік қызметін көрсетуге қойылатын негізгі талаптардың тізбесінде көрсетілген құжаттар топтамасын толық ұсынбаған жағдайда, сондай-ақ қолданылу мерзімі өткен құжаттарды ұсынған жағдайда, жергілікті атқарушы органның (көрсетілетін қызметті берушінің) инженер-инспекторы "Е-лицензиялау" МДҚ ЦЖ пайдалана отырып, құжаттарды қабылдаудан бас тарту туралы хабарлама дайындайды және жібереді.</w:t>
      </w:r>
    </w:p>
    <w:bookmarkEnd w:id="102"/>
    <w:bookmarkStart w:name="z155" w:id="103"/>
    <w:p>
      <w:pPr>
        <w:spacing w:after="0"/>
        <w:ind w:left="0"/>
        <w:jc w:val="both"/>
      </w:pPr>
      <w:r>
        <w:rPr>
          <w:rFonts w:ascii="Times New Roman"/>
          <w:b w:val="false"/>
          <w:i w:val="false"/>
          <w:color w:val="000000"/>
          <w:sz w:val="28"/>
        </w:rPr>
        <w:t>
      Иеленуші (көрсетілетін қызметті алушы) құжаттардың толық топтамасын ұсынған жағдайда және мемлекеттік қызметті көрсетуден бас тарту үшін негіздер болмаған жағдайда, жергілікті атқарушы органның (көрсетілетін қызметті берушінің) инженер-инспекторы "Е-лицензиялау" МДҚ ЦЖ пайдалана отырып өткізу күнін, орны мен уақытын көрсете отырып, жыл сайынғы мемлекеттік техникалық қарап-тексеруді өткізуге дайын екендігі туралы хабархат дайындайды.";</w:t>
      </w:r>
    </w:p>
    <w:bookmarkEnd w:id="103"/>
    <w:bookmarkStart w:name="z156" w:id="104"/>
    <w:p>
      <w:pPr>
        <w:spacing w:after="0"/>
        <w:ind w:left="0"/>
        <w:jc w:val="both"/>
      </w:pPr>
      <w:r>
        <w:rPr>
          <w:rFonts w:ascii="Times New Roman"/>
          <w:b w:val="false"/>
          <w:i w:val="false"/>
          <w:color w:val="000000"/>
          <w:sz w:val="28"/>
        </w:rPr>
        <w:t>
      мынадай мазмұндағы 12-1, 12-2, 12-3 және 12-4-тармақтармен толықтырылсын:</w:t>
      </w:r>
    </w:p>
    <w:bookmarkEnd w:id="104"/>
    <w:bookmarkStart w:name="z157" w:id="105"/>
    <w:p>
      <w:pPr>
        <w:spacing w:after="0"/>
        <w:ind w:left="0"/>
        <w:jc w:val="both"/>
      </w:pPr>
      <w:r>
        <w:rPr>
          <w:rFonts w:ascii="Times New Roman"/>
          <w:b w:val="false"/>
          <w:i w:val="false"/>
          <w:color w:val="000000"/>
          <w:sz w:val="28"/>
        </w:rPr>
        <w:t>
      "12-1. Мемлекеттік қызмет көрсету мерзімін тоқтата тұру көрсетілетін қызметті алушыға көрсетілетін қызметті берушінің мемлекеттік қызмет көрсету процесін тоқтата тұру жөніндегі шешімі туралы хабарлама жіберілген күннен басталады. Мемлекеттік қызмет көрсету мерзімінің өтуі көрсетілетін қызметті беруші мемлекеттік қызмет көрсету процесін қайта бастау туралы шешім шығарған күннен бастап қайта басталады.</w:t>
      </w:r>
    </w:p>
    <w:bookmarkEnd w:id="105"/>
    <w:bookmarkStart w:name="z158" w:id="106"/>
    <w:p>
      <w:pPr>
        <w:spacing w:after="0"/>
        <w:ind w:left="0"/>
        <w:jc w:val="both"/>
      </w:pPr>
      <w:r>
        <w:rPr>
          <w:rFonts w:ascii="Times New Roman"/>
          <w:b w:val="false"/>
          <w:i w:val="false"/>
          <w:color w:val="000000"/>
          <w:sz w:val="28"/>
        </w:rPr>
        <w:t>
      12-2. Көрсетілетін қызметті беруші мемлекеттік қызмет көрсету процесін:</w:t>
      </w:r>
    </w:p>
    <w:bookmarkEnd w:id="106"/>
    <w:bookmarkStart w:name="z159" w:id="107"/>
    <w:p>
      <w:pPr>
        <w:spacing w:after="0"/>
        <w:ind w:left="0"/>
        <w:jc w:val="both"/>
      </w:pPr>
      <w:r>
        <w:rPr>
          <w:rFonts w:ascii="Times New Roman"/>
          <w:b w:val="false"/>
          <w:i w:val="false"/>
          <w:color w:val="000000"/>
          <w:sz w:val="28"/>
        </w:rPr>
        <w:t>
      1) егер көрсетілетін қызметті алушылардың тиісті материалдық немесе материалдық емес игіліктерді алу құқықтарында құқықтық мирасқорлыққа жол берілсе, азамат қайтыс болған (оның ішінде қайтыс болды деп жарияланған) немесе заңды тұлға қайта ұйымдастырылған, таратылған;</w:t>
      </w:r>
    </w:p>
    <w:bookmarkEnd w:id="107"/>
    <w:bookmarkStart w:name="z160" w:id="108"/>
    <w:p>
      <w:pPr>
        <w:spacing w:after="0"/>
        <w:ind w:left="0"/>
        <w:jc w:val="both"/>
      </w:pPr>
      <w:r>
        <w:rPr>
          <w:rFonts w:ascii="Times New Roman"/>
          <w:b w:val="false"/>
          <w:i w:val="false"/>
          <w:color w:val="000000"/>
          <w:sz w:val="28"/>
        </w:rPr>
        <w:t>
      2) азамат Қазақстан Республикасының заңдарында белгіленген тәртіппен әрекетке қабілетсіз және (немесе) әрекет қабілеті шектеулі деп танылған;</w:t>
      </w:r>
    </w:p>
    <w:bookmarkEnd w:id="108"/>
    <w:bookmarkStart w:name="z161" w:id="109"/>
    <w:p>
      <w:pPr>
        <w:spacing w:after="0"/>
        <w:ind w:left="0"/>
        <w:jc w:val="both"/>
      </w:pPr>
      <w:r>
        <w:rPr>
          <w:rFonts w:ascii="Times New Roman"/>
          <w:b w:val="false"/>
          <w:i w:val="false"/>
          <w:color w:val="000000"/>
          <w:sz w:val="28"/>
        </w:rPr>
        <w:t>
      3) мемлекеттік органдар қарайтын не сот тәртібімен қаралатын мәселелер шешілгенге дейін мемлекеттік қызмет көрсету мүмкін болмаған жағдайларда тоқтата тұрады.</w:t>
      </w:r>
    </w:p>
    <w:bookmarkEnd w:id="109"/>
    <w:bookmarkStart w:name="z162" w:id="110"/>
    <w:p>
      <w:pPr>
        <w:spacing w:after="0"/>
        <w:ind w:left="0"/>
        <w:jc w:val="both"/>
      </w:pPr>
      <w:r>
        <w:rPr>
          <w:rFonts w:ascii="Times New Roman"/>
          <w:b w:val="false"/>
          <w:i w:val="false"/>
          <w:color w:val="000000"/>
          <w:sz w:val="28"/>
        </w:rPr>
        <w:t>
      12-3. Мемлекеттік қызмет көрсету процесі:</w:t>
      </w:r>
    </w:p>
    <w:bookmarkEnd w:id="110"/>
    <w:bookmarkStart w:name="z163" w:id="111"/>
    <w:p>
      <w:pPr>
        <w:spacing w:after="0"/>
        <w:ind w:left="0"/>
        <w:jc w:val="both"/>
      </w:pPr>
      <w:r>
        <w:rPr>
          <w:rFonts w:ascii="Times New Roman"/>
          <w:b w:val="false"/>
          <w:i w:val="false"/>
          <w:color w:val="000000"/>
          <w:sz w:val="28"/>
        </w:rPr>
        <w:t>
      1) осы Қағидалардың 12-2-тармағының 1) және 2) тармақшаларында көзделген жағдайларда – қайтыс болған адамның құқықтық мирасқоры айқындалғанға дейін немесе әрекетке қабілетсіз адамға қорғаншы тағайындалғанға дейін;</w:t>
      </w:r>
    </w:p>
    <w:bookmarkEnd w:id="111"/>
    <w:bookmarkStart w:name="z164" w:id="112"/>
    <w:p>
      <w:pPr>
        <w:spacing w:after="0"/>
        <w:ind w:left="0"/>
        <w:jc w:val="both"/>
      </w:pPr>
      <w:r>
        <w:rPr>
          <w:rFonts w:ascii="Times New Roman"/>
          <w:b w:val="false"/>
          <w:i w:val="false"/>
          <w:color w:val="000000"/>
          <w:sz w:val="28"/>
        </w:rPr>
        <w:t>
      2) осы Қағидалардың 12-2-тармағының 3) тармақшасында көзделген жағдайларда мемлекеттік орган ұстанымды айқындағанға дейін немесе сот актісі заңды күшіне енгенге дейін тоқтатыла тұрады.</w:t>
      </w:r>
    </w:p>
    <w:bookmarkEnd w:id="112"/>
    <w:bookmarkStart w:name="z165" w:id="113"/>
    <w:p>
      <w:pPr>
        <w:spacing w:after="0"/>
        <w:ind w:left="0"/>
        <w:jc w:val="both"/>
      </w:pPr>
      <w:r>
        <w:rPr>
          <w:rFonts w:ascii="Times New Roman"/>
          <w:b w:val="false"/>
          <w:i w:val="false"/>
          <w:color w:val="000000"/>
          <w:sz w:val="28"/>
        </w:rPr>
        <w:t>
      12-4. Көрсетілетін қызметті беруші көрсетілетін қызметті алушының өтінішхаты бойынша немесе өз бастамасы бойынша мынадай жағдайларда мемлекеттік қызметті көрсету процесін тоқтата тұрады:</w:t>
      </w:r>
    </w:p>
    <w:bookmarkEnd w:id="113"/>
    <w:bookmarkStart w:name="z166" w:id="114"/>
    <w:p>
      <w:pPr>
        <w:spacing w:after="0"/>
        <w:ind w:left="0"/>
        <w:jc w:val="both"/>
      </w:pPr>
      <w:r>
        <w:rPr>
          <w:rFonts w:ascii="Times New Roman"/>
          <w:b w:val="false"/>
          <w:i w:val="false"/>
          <w:color w:val="000000"/>
          <w:sz w:val="28"/>
        </w:rPr>
        <w:t>
      1) қызмет көрсетудің одан арғы процесіне уақытша кедергі келтіретін еңсерілмейтін күштің әсер етуі. Мемлекеттік қызмет көрсетудің одан арғы процесіне уақытша кедергі келтіретін еңсерілмейтін күштің әсер етуі деп төтенше жағдайды енгізу, табиғи және техногендік сипаттағы төтенше жағдай қатері немесе оның туындауы түсініледі;</w:t>
      </w:r>
    </w:p>
    <w:bookmarkEnd w:id="114"/>
    <w:bookmarkStart w:name="z167" w:id="115"/>
    <w:p>
      <w:pPr>
        <w:spacing w:after="0"/>
        <w:ind w:left="0"/>
        <w:jc w:val="both"/>
      </w:pPr>
      <w:r>
        <w:rPr>
          <w:rFonts w:ascii="Times New Roman"/>
          <w:b w:val="false"/>
          <w:i w:val="false"/>
          <w:color w:val="000000"/>
          <w:sz w:val="28"/>
        </w:rPr>
        <w:t>
      2) көрсетілетін қызметті алушы заңды өкілдерінің көрсетілетін қызметті алу жағдайларын қоспағанда, оның мемлекеттік қызмет көрсету мерзімінен асатын мерзімде қызметтік іссапарда, медициналық ұйымда стационарлық емделуде болуы.";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мынадай редакцияда жазылсын:</w:t>
      </w:r>
    </w:p>
    <w:bookmarkStart w:name="z169" w:id="116"/>
    <w:p>
      <w:pPr>
        <w:spacing w:after="0"/>
        <w:ind w:left="0"/>
        <w:jc w:val="both"/>
      </w:pPr>
      <w:r>
        <w:rPr>
          <w:rFonts w:ascii="Times New Roman"/>
          <w:b w:val="false"/>
          <w:i w:val="false"/>
          <w:color w:val="000000"/>
          <w:sz w:val="28"/>
        </w:rPr>
        <w:t>
      "13. Жергілікті атқарушы органның (көрсетілетін қызметті берушінің) басшысы "Е-лицензиялау" МДҚ ЦЖ арқылы жыл сайынғы мемлекеттік техникалық қарап-тексеруден өткізуге дайын екендігі туралы хабарламаға немесе уәжді бас тартуға қол қояды.";</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w:t>
      </w:r>
    </w:p>
    <w:bookmarkStart w:name="z171" w:id="117"/>
    <w:p>
      <w:pPr>
        <w:spacing w:after="0"/>
        <w:ind w:left="0"/>
        <w:jc w:val="both"/>
      </w:pPr>
      <w:r>
        <w:rPr>
          <w:rFonts w:ascii="Times New Roman"/>
          <w:b w:val="false"/>
          <w:i w:val="false"/>
          <w:color w:val="000000"/>
          <w:sz w:val="28"/>
        </w:rPr>
        <w:t xml:space="preserve">
      "23. Жергілікті атқарушы орган (көрсетілетін қызметті беруші) Заңның </w:t>
      </w:r>
      <w:r>
        <w:rPr>
          <w:rFonts w:ascii="Times New Roman"/>
          <w:b w:val="false"/>
          <w:i w:val="false"/>
          <w:color w:val="000000"/>
          <w:sz w:val="28"/>
        </w:rPr>
        <w:t>5-бабы</w:t>
      </w:r>
      <w:r>
        <w:rPr>
          <w:rFonts w:ascii="Times New Roman"/>
          <w:b w:val="false"/>
          <w:i w:val="false"/>
          <w:color w:val="000000"/>
          <w:sz w:val="28"/>
        </w:rPr>
        <w:t xml:space="preserve"> 2-тармағы 11) тармақшасына сәйкес мемлекеттік қызметтер көрсету мониторингінің цифрлық жүйесіне мемлекеттік қызмет көрсету сатысы туралы деректердің енгізілуін қамтамасыз етеді.</w:t>
      </w:r>
    </w:p>
    <w:bookmarkEnd w:id="117"/>
    <w:bookmarkStart w:name="z172" w:id="118"/>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цифрлық жүйесіне келіп түседі.";</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бөлігі мынадай редакцияда жазылсын: </w:t>
      </w:r>
    </w:p>
    <w:bookmarkStart w:name="z174" w:id="119"/>
    <w:p>
      <w:pPr>
        <w:spacing w:after="0"/>
        <w:ind w:left="0"/>
        <w:jc w:val="both"/>
      </w:pPr>
      <w:r>
        <w:rPr>
          <w:rFonts w:ascii="Times New Roman"/>
          <w:b w:val="false"/>
          <w:i w:val="false"/>
          <w:color w:val="000000"/>
          <w:sz w:val="28"/>
        </w:rPr>
        <w:t>
      "24. Мемлекеттік қызметті көрсету үшін қажетті мәліметтерді қамтитын цифрлық жүйе істен шыққан жағдайда, жергілікті атқарушы орган (көрсетілетін қызметті беруші) техникалық ақаулық анықталған сәттен бастап 1 (бір) жұмыс күні ішінде бұл туралы операторды хабардар етеді.";</w:t>
      </w:r>
    </w:p>
    <w:bookmarkEnd w:id="119"/>
    <w:bookmarkStart w:name="z175" w:id="12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9-қосымшаға сәйкес жаңа редакцияда жазылсын.</w:t>
      </w:r>
    </w:p>
    <w:bookmarkEnd w:id="120"/>
    <w:bookmarkStart w:name="z176" w:id="121"/>
    <w:p>
      <w:pPr>
        <w:spacing w:after="0"/>
        <w:ind w:left="0"/>
        <w:jc w:val="both"/>
      </w:pPr>
      <w:r>
        <w:rPr>
          <w:rFonts w:ascii="Times New Roman"/>
          <w:b w:val="false"/>
          <w:i w:val="false"/>
          <w:color w:val="000000"/>
          <w:sz w:val="28"/>
        </w:rPr>
        <w:t xml:space="preserve">
      4.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қағидаларын бекіту туралы" Қазақстан Республикасы Ауыл шаруашылығы министрінің 2015 жылғы 30 наурыздағы № 4-3/270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11711 болып тіркелген) мынадай өзгерістер мен толықтырулар енгізілсін:</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178" w:id="12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алып тасталсын;</w:t>
      </w:r>
    </w:p>
    <w:bookmarkStart w:name="z180" w:id="123"/>
    <w:p>
      <w:pPr>
        <w:spacing w:after="0"/>
        <w:ind w:left="0"/>
        <w:jc w:val="both"/>
      </w:pPr>
      <w:r>
        <w:rPr>
          <w:rFonts w:ascii="Times New Roman"/>
          <w:b w:val="false"/>
          <w:i w:val="false"/>
          <w:color w:val="000000"/>
          <w:sz w:val="28"/>
        </w:rPr>
        <w:t xml:space="preserve">
      көрсетілген бұйрықпен бекітілген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82" w:id="124"/>
    <w:p>
      <w:pPr>
        <w:spacing w:after="0"/>
        <w:ind w:left="0"/>
        <w:jc w:val="both"/>
      </w:pPr>
      <w:r>
        <w:rPr>
          <w:rFonts w:ascii="Times New Roman"/>
          <w:b w:val="false"/>
          <w:i w:val="false"/>
          <w:color w:val="000000"/>
          <w:sz w:val="28"/>
        </w:rPr>
        <w:t xml:space="preserve">
      "1. Осы Тракторларды және олардың базасында жасалған өздігінен жүретін шассилер мен механизмдерді, өздігінен жүретін ауылшаруашылық, мелиорациялық және жол-құрылыс машиналарын, сондай-ақ жүріп өту мүмкіндігі жоғары арнайы машиналарды жүргізу құқығына емтихандар қабылдау және куәліктер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124"/>
    <w:bookmarkStart w:name="z183" w:id="12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25"/>
    <w:bookmarkStart w:name="z184" w:id="126"/>
    <w:p>
      <w:pPr>
        <w:spacing w:after="0"/>
        <w:ind w:left="0"/>
        <w:jc w:val="both"/>
      </w:pPr>
      <w:r>
        <w:rPr>
          <w:rFonts w:ascii="Times New Roman"/>
          <w:b w:val="false"/>
          <w:i w:val="false"/>
          <w:color w:val="000000"/>
          <w:sz w:val="28"/>
        </w:rPr>
        <w:t>
      "4) тіркеу іс-қимылдары – тіркеу пунктерінің цифрлық жүйеге өзгерістер енгізе отырып, машиналарды тіркеуді, уақытша тіркеуді, қайта тіркеуді, есептен шығаруды жүзеге асыруға байланысты қызметі;";</w:t>
      </w:r>
    </w:p>
    <w:bookmarkEnd w:id="126"/>
    <w:bookmarkStart w:name="z185" w:id="12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 </w:t>
      </w:r>
    </w:p>
    <w:bookmarkEnd w:id="127"/>
    <w:bookmarkStart w:name="z186" w:id="128"/>
    <w:p>
      <w:pPr>
        <w:spacing w:after="0"/>
        <w:ind w:left="0"/>
        <w:jc w:val="both"/>
      </w:pPr>
      <w:r>
        <w:rPr>
          <w:rFonts w:ascii="Times New Roman"/>
          <w:b w:val="false"/>
          <w:i w:val="false"/>
          <w:color w:val="000000"/>
          <w:sz w:val="28"/>
        </w:rPr>
        <w:t>
      "5) тракторшы-машинистің куәлігін тіркеу мен берудің цифрлық жүйесі (бұдан әрі – цифрлық жүйе) – "E-Agriculture" агроөнеркәсіптік кешендегі салаларды басқарудың бірыңғай автоматтандырылған жүйесі" цифрлық жүйесінің "Ауыл шаруашылығы техникасын мемлекеттік тіркеу" кіші жүйесінде мәліметтердің орталықтандырылған есепке алынуын қамтамасыз ететін цифрлық технологиялардың ұйымдастырылып, ретке келтірілген жиынтығы.";</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188" w:id="129"/>
    <w:p>
      <w:pPr>
        <w:spacing w:after="0"/>
        <w:ind w:left="0"/>
        <w:jc w:val="both"/>
      </w:pPr>
      <w:r>
        <w:rPr>
          <w:rFonts w:ascii="Times New Roman"/>
          <w:b w:val="false"/>
          <w:i w:val="false"/>
          <w:color w:val="000000"/>
          <w:sz w:val="28"/>
        </w:rPr>
        <w:t>
      "13. Көрсетілетін қызметті алушылар мемлекеттік көрсетілетін қызметті алу үшін "цифрлық үкіметтің" www.egov.kz веб-порталы (бұдан әрі – портал) арқылы электрондық нысанда не көрсетілетін қызметті берушінің кеңсесіне қағаз нысанда осы Қағидаларға 4-қосымшаға сәйкес нысан бойынша өтініш береді.";</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191" w:id="130"/>
    <w:p>
      <w:pPr>
        <w:spacing w:after="0"/>
        <w:ind w:left="0"/>
        <w:jc w:val="both"/>
      </w:pPr>
      <w:r>
        <w:rPr>
          <w:rFonts w:ascii="Times New Roman"/>
          <w:b w:val="false"/>
          <w:i w:val="false"/>
          <w:color w:val="000000"/>
          <w:sz w:val="28"/>
        </w:rPr>
        <w:t>
      "3) Қазақстан Республикасы Бас прокуратурасы Құқықтық статистика және арнайы есепке алу жөніндегі комитетінің цифрлық сервисі бойынша оның негізінде көрсетілетін қызметті алушыны көлік құралын басқарудың арнайы құқығынан айыру туралы соттың заңды күшіне енген шешімі туралы мәліметтерді тексереді. ";</w:t>
      </w:r>
    </w:p>
    <w:bookmarkEnd w:id="130"/>
    <w:bookmarkStart w:name="z192" w:id="131"/>
    <w:p>
      <w:pPr>
        <w:spacing w:after="0"/>
        <w:ind w:left="0"/>
        <w:jc w:val="both"/>
      </w:pPr>
      <w:r>
        <w:rPr>
          <w:rFonts w:ascii="Times New Roman"/>
          <w:b w:val="false"/>
          <w:i w:val="false"/>
          <w:color w:val="000000"/>
          <w:sz w:val="28"/>
        </w:rPr>
        <w:t>
      екінші бөлік мынадай редакцияда жазылсын:</w:t>
      </w:r>
    </w:p>
    <w:bookmarkEnd w:id="131"/>
    <w:bookmarkStart w:name="z193" w:id="132"/>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болмағанда, көрсетілетін қызметті берушінің жауапты орындаушысы өтініштегі мәліметтерді цифрлық жүйеге енгізеді,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тракторшы-машинистің куәлігін беру кітабына тіркеу жазбасын енгізеді және мемлекеттік қызметті көрсету нәтижесін – "А", "С", "Г", "В" және "Д" санаттарындағы тракторшы-машинист куәліктерін "қаршаналарды, квадроциклдерді басқаруға рұқсат етіледі" деген жазбасы бар тракторшы-машинист куәліктерін немесе тракторшы-машинист куәлігінің телнұсқасын немесе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қызметті көрсетуден бас тарту туралы уәжді жауапты рәсімдейді.";</w:t>
      </w:r>
    </w:p>
    <w:bookmarkEnd w:id="132"/>
    <w:bookmarkStart w:name="z194" w:id="133"/>
    <w:p>
      <w:pPr>
        <w:spacing w:after="0"/>
        <w:ind w:left="0"/>
        <w:jc w:val="both"/>
      </w:pPr>
      <w:r>
        <w:rPr>
          <w:rFonts w:ascii="Times New Roman"/>
          <w:b w:val="false"/>
          <w:i w:val="false"/>
          <w:color w:val="000000"/>
          <w:sz w:val="28"/>
        </w:rPr>
        <w:t>
      мынадай мазмұндағы 17-1, 17-2, 17-3 және 17-4-тармақтармен толықтырылсын:</w:t>
      </w:r>
    </w:p>
    <w:bookmarkEnd w:id="133"/>
    <w:bookmarkStart w:name="z195" w:id="134"/>
    <w:p>
      <w:pPr>
        <w:spacing w:after="0"/>
        <w:ind w:left="0"/>
        <w:jc w:val="both"/>
      </w:pPr>
      <w:r>
        <w:rPr>
          <w:rFonts w:ascii="Times New Roman"/>
          <w:b w:val="false"/>
          <w:i w:val="false"/>
          <w:color w:val="000000"/>
          <w:sz w:val="28"/>
        </w:rPr>
        <w:t>
      "17-1. Мемлекеттік қызмет көрсету мерзімін тоқтата тұру мемлекеттік қызмет көрсетушінің мемлекеттік қызмет көрсету процесін тоқтата тұру туралы шешімі жөнінде көрсетілетін қызметті алушыға хабарлама жіберілген күннен басталады. Мемлекеттік қызмет көрсету мерзімінің өтуі мемлекеттік қызмет көрсетушінің мемлекеттік қызмет көрсету процесін қайта бастау туралы шешім шығарған күннен бастап қайта жаңартылады.</w:t>
      </w:r>
    </w:p>
    <w:bookmarkEnd w:id="134"/>
    <w:bookmarkStart w:name="z196" w:id="135"/>
    <w:p>
      <w:pPr>
        <w:spacing w:after="0"/>
        <w:ind w:left="0"/>
        <w:jc w:val="both"/>
      </w:pPr>
      <w:r>
        <w:rPr>
          <w:rFonts w:ascii="Times New Roman"/>
          <w:b w:val="false"/>
          <w:i w:val="false"/>
          <w:color w:val="000000"/>
          <w:sz w:val="28"/>
        </w:rPr>
        <w:t>
      17-2. Мемлекеттік қызмет көрсетуші мемлекеттік қызмет көрсету процесін:</w:t>
      </w:r>
    </w:p>
    <w:bookmarkEnd w:id="135"/>
    <w:bookmarkStart w:name="z197" w:id="136"/>
    <w:p>
      <w:pPr>
        <w:spacing w:after="0"/>
        <w:ind w:left="0"/>
        <w:jc w:val="both"/>
      </w:pPr>
      <w:r>
        <w:rPr>
          <w:rFonts w:ascii="Times New Roman"/>
          <w:b w:val="false"/>
          <w:i w:val="false"/>
          <w:color w:val="000000"/>
          <w:sz w:val="28"/>
        </w:rPr>
        <w:t>
      1) азамат қайтыс болған (оның ішінде қайтыс болды деп жарияланған) немесе заңды тұлға қайта ұйымдастырылған, таратылған жағдайда, егер көрсетілетін қызметті алушылардың тиісті материалдық немесе материалдық емес игіліктерді алу құқықтары құқықтық мирасқорлыққа жол берсе;</w:t>
      </w:r>
    </w:p>
    <w:bookmarkEnd w:id="136"/>
    <w:bookmarkStart w:name="z198" w:id="137"/>
    <w:p>
      <w:pPr>
        <w:spacing w:after="0"/>
        <w:ind w:left="0"/>
        <w:jc w:val="both"/>
      </w:pPr>
      <w:r>
        <w:rPr>
          <w:rFonts w:ascii="Times New Roman"/>
          <w:b w:val="false"/>
          <w:i w:val="false"/>
          <w:color w:val="000000"/>
          <w:sz w:val="28"/>
        </w:rPr>
        <w:t>
      2) азамат Қазақстан Республикасының заңдарында белгіленген тәртіппен әрекетке қабілетсіз және (немесе) әрекет қабілеттілігі шектеулі деп танылған;</w:t>
      </w:r>
    </w:p>
    <w:bookmarkEnd w:id="137"/>
    <w:bookmarkStart w:name="z199" w:id="138"/>
    <w:p>
      <w:pPr>
        <w:spacing w:after="0"/>
        <w:ind w:left="0"/>
        <w:jc w:val="both"/>
      </w:pPr>
      <w:r>
        <w:rPr>
          <w:rFonts w:ascii="Times New Roman"/>
          <w:b w:val="false"/>
          <w:i w:val="false"/>
          <w:color w:val="000000"/>
          <w:sz w:val="28"/>
        </w:rPr>
        <w:t>
      3) мемлекеттік органдарда не сот тәртібімен қаралатын мәселелер шешілгенге дейін мемлекеттік қызмет көрсету мүмкін болмаған жағдайларда тоқтата тұрады.</w:t>
      </w:r>
    </w:p>
    <w:bookmarkEnd w:id="138"/>
    <w:bookmarkStart w:name="z200" w:id="139"/>
    <w:p>
      <w:pPr>
        <w:spacing w:after="0"/>
        <w:ind w:left="0"/>
        <w:jc w:val="both"/>
      </w:pPr>
      <w:r>
        <w:rPr>
          <w:rFonts w:ascii="Times New Roman"/>
          <w:b w:val="false"/>
          <w:i w:val="false"/>
          <w:color w:val="000000"/>
          <w:sz w:val="28"/>
        </w:rPr>
        <w:t>
      17-3. Мемлекеттік қызметті көрсету процесі:</w:t>
      </w:r>
    </w:p>
    <w:bookmarkEnd w:id="139"/>
    <w:bookmarkStart w:name="z201" w:id="140"/>
    <w:p>
      <w:pPr>
        <w:spacing w:after="0"/>
        <w:ind w:left="0"/>
        <w:jc w:val="both"/>
      </w:pPr>
      <w:r>
        <w:rPr>
          <w:rFonts w:ascii="Times New Roman"/>
          <w:b w:val="false"/>
          <w:i w:val="false"/>
          <w:color w:val="000000"/>
          <w:sz w:val="28"/>
        </w:rPr>
        <w:t>
      1) осы Қағидалардың 17-2-тармағының 1) және 2) тармақшаларында көзделген жағдайларда – қайтыс болған адамның құқықтық мирасқоры айқындалғанға дейін немесе әрекетке қабілетсіз адамға қорғаншы тағайындалғанға дейін;</w:t>
      </w:r>
    </w:p>
    <w:bookmarkEnd w:id="140"/>
    <w:bookmarkStart w:name="z202" w:id="141"/>
    <w:p>
      <w:pPr>
        <w:spacing w:after="0"/>
        <w:ind w:left="0"/>
        <w:jc w:val="both"/>
      </w:pPr>
      <w:r>
        <w:rPr>
          <w:rFonts w:ascii="Times New Roman"/>
          <w:b w:val="false"/>
          <w:i w:val="false"/>
          <w:color w:val="000000"/>
          <w:sz w:val="28"/>
        </w:rPr>
        <w:t>
      2) осы Қағидалардың 17-2-тармағының 3) тармақшасында көзделген жағдайларда – мемлекеттік органның ұстанымы айқындалғанға дейін немесе сот актісі заңды күшіне енгенге дейін тоқтатыла тұрады.</w:t>
      </w:r>
    </w:p>
    <w:bookmarkEnd w:id="141"/>
    <w:bookmarkStart w:name="z203" w:id="142"/>
    <w:p>
      <w:pPr>
        <w:spacing w:after="0"/>
        <w:ind w:left="0"/>
        <w:jc w:val="both"/>
      </w:pPr>
      <w:r>
        <w:rPr>
          <w:rFonts w:ascii="Times New Roman"/>
          <w:b w:val="false"/>
          <w:i w:val="false"/>
          <w:color w:val="000000"/>
          <w:sz w:val="28"/>
        </w:rPr>
        <w:t>
      17-4. Мемлекеттік қызмет көрсетуші көрсетілетін қызметті алушының өтінішхаты бойынша немесе өз бастамасы бойынша мемлекеттік қызмет көрсету процесін мынадай жағдайларда тоқтата тұрады:</w:t>
      </w:r>
    </w:p>
    <w:bookmarkEnd w:id="142"/>
    <w:bookmarkStart w:name="z204" w:id="143"/>
    <w:p>
      <w:pPr>
        <w:spacing w:after="0"/>
        <w:ind w:left="0"/>
        <w:jc w:val="both"/>
      </w:pPr>
      <w:r>
        <w:rPr>
          <w:rFonts w:ascii="Times New Roman"/>
          <w:b w:val="false"/>
          <w:i w:val="false"/>
          <w:color w:val="000000"/>
          <w:sz w:val="28"/>
        </w:rPr>
        <w:t>
      1) қызмет көрсетудің одан арғы процесіне уақытша кедергі келтіретін еңсерілмейтін күш әсер етуі. Мемлекеттік қызмет көрсетудің одан арғы процесіне уақытша кедергі келтіретін еңсерілмейтін күштің әсері деп төтенше жағдайдың енгізілуі, табиғи және техногендік сипаттағы төтенше жағдай қаупі немесе туындауы түсініледі;</w:t>
      </w:r>
    </w:p>
    <w:bookmarkEnd w:id="143"/>
    <w:bookmarkStart w:name="z205" w:id="144"/>
    <w:p>
      <w:pPr>
        <w:spacing w:after="0"/>
        <w:ind w:left="0"/>
        <w:jc w:val="both"/>
      </w:pPr>
      <w:r>
        <w:rPr>
          <w:rFonts w:ascii="Times New Roman"/>
          <w:b w:val="false"/>
          <w:i w:val="false"/>
          <w:color w:val="000000"/>
          <w:sz w:val="28"/>
        </w:rPr>
        <w:t>
      2) көрсетілетін қызметті алушы заңды өкілдерінің көрсетілетін қызметті алу жағдайларын қоспағанда, оның мемлекеттік қызмет көрсету мерзімінен асатын мерзімде қызметтік іссапарда, медициналық ұйымда стационарлық емделуде болуы.";</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207" w:id="145"/>
    <w:p>
      <w:pPr>
        <w:spacing w:after="0"/>
        <w:ind w:left="0"/>
        <w:jc w:val="both"/>
      </w:pPr>
      <w:r>
        <w:rPr>
          <w:rFonts w:ascii="Times New Roman"/>
          <w:b w:val="false"/>
          <w:i w:val="false"/>
          <w:color w:val="000000"/>
          <w:sz w:val="28"/>
        </w:rPr>
        <w:t>
      "21. Көрсетілетін қызметті беруші мемлекеттік көрсетілетін қызметтерді көрсету мониторингінің цифрлық жүйесіне мемлекеттік қызметті көрсету сатысы туралы деректердің енгізілуін қамтамасыз етеді.</w:t>
      </w:r>
    </w:p>
    <w:bookmarkEnd w:id="145"/>
    <w:bookmarkStart w:name="z208" w:id="146"/>
    <w:p>
      <w:pPr>
        <w:spacing w:after="0"/>
        <w:ind w:left="0"/>
        <w:jc w:val="both"/>
      </w:pPr>
      <w:r>
        <w:rPr>
          <w:rFonts w:ascii="Times New Roman"/>
          <w:b w:val="false"/>
          <w:i w:val="false"/>
          <w:color w:val="000000"/>
          <w:sz w:val="28"/>
        </w:rPr>
        <w:t>
      Портал мен цифрлық жүйелердің ақпараттық өзара іс-қимылы Қазақстан Республикасының цифрлық заңнамасына сәйкес жүзеге асырылады.</w:t>
      </w:r>
    </w:p>
    <w:bookmarkEnd w:id="146"/>
    <w:bookmarkStart w:name="z209" w:id="147"/>
    <w:p>
      <w:pPr>
        <w:spacing w:after="0"/>
        <w:ind w:left="0"/>
        <w:jc w:val="both"/>
      </w:pPr>
      <w:r>
        <w:rPr>
          <w:rFonts w:ascii="Times New Roman"/>
          <w:b w:val="false"/>
          <w:i w:val="false"/>
          <w:color w:val="000000"/>
          <w:sz w:val="28"/>
        </w:rPr>
        <w:t>
      Қазақстан Республикасы Ауыл шаруашылығы министрлігі (бұдан әрі ‒ Министрлік) мемлекеттік көрсетілетін қызметтер туралы ақпаратты Бірыңғай байланыс орталығына жібереді.</w:t>
      </w:r>
    </w:p>
    <w:bookmarkEnd w:id="147"/>
    <w:bookmarkStart w:name="z210" w:id="148"/>
    <w:p>
      <w:pPr>
        <w:spacing w:after="0"/>
        <w:ind w:left="0"/>
        <w:jc w:val="both"/>
      </w:pPr>
      <w:r>
        <w:rPr>
          <w:rFonts w:ascii="Times New Roman"/>
          <w:b w:val="false"/>
          <w:i w:val="false"/>
          <w:color w:val="000000"/>
          <w:sz w:val="28"/>
        </w:rPr>
        <w:t>
      Министрлік осы Қағидаларға өзгерістер және (немесе) толықтырулар енгізу туралы нормативтік құқықтық акті бекітілген күннен бастап үш жұмыс күні ішінде осы Қағидаларға енгізілген өзгерістер және (немесе) толықтырулар туралы ақпаратты көрсетілетін қызмет берушіге, "цифрлық үкіметтің" операторына және Бірыңғай байланыс орталығына жібереді.";</w:t>
      </w:r>
    </w:p>
    <w:bookmarkEnd w:id="148"/>
    <w:bookmarkStart w:name="z211" w:id="14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149"/>
    <w:bookmarkStart w:name="z212" w:id="15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150"/>
    <w:bookmarkStart w:name="z213" w:id="15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151"/>
    <w:bookmarkStart w:name="z214" w:id="152"/>
    <w:p>
      <w:pPr>
        <w:spacing w:after="0"/>
        <w:ind w:left="0"/>
        <w:jc w:val="both"/>
      </w:pPr>
      <w:r>
        <w:rPr>
          <w:rFonts w:ascii="Times New Roman"/>
          <w:b w:val="false"/>
          <w:i w:val="false"/>
          <w:color w:val="000000"/>
          <w:sz w:val="28"/>
        </w:rPr>
        <w:t xml:space="preserve">
      5. "Ауыл шаруашылығы жұмыстарына мұнай өнімдерін бөлудің өңірлік операторларын айқындау қағидаларын, сондай-ақ Көктемгі егіс және егін жинау жұмыстары кезеңінде ауыл шаруашылығы өнімдерін өндірушілер үшін мұнай өнімдерінің көлемдерін қалыптастыру және бөлу қағидаларын бекіту туралы" Қазақстан Республикасы Ауыл шаруашылығы министрінің м.а. 2023 жылғы 13 сәуірдегі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32300 болып тіркелген) мынадай өзгерістер енгізілсін:</w:t>
      </w:r>
    </w:p>
    <w:bookmarkEnd w:id="152"/>
    <w:bookmarkStart w:name="z215" w:id="153"/>
    <w:p>
      <w:pPr>
        <w:spacing w:after="0"/>
        <w:ind w:left="0"/>
        <w:jc w:val="both"/>
      </w:pPr>
      <w:r>
        <w:rPr>
          <w:rFonts w:ascii="Times New Roman"/>
          <w:b w:val="false"/>
          <w:i w:val="false"/>
          <w:color w:val="000000"/>
          <w:sz w:val="28"/>
        </w:rPr>
        <w:t xml:space="preserve">
      көрсетілген бұйрықпен бекітілген Ауыл шаруашылығы жұмыстарына арналған мұнай өнімдерін бөлу жөніндегі өңірлік операторларды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18" w:id="154"/>
    <w:p>
      <w:pPr>
        <w:spacing w:after="0"/>
        <w:ind w:left="0"/>
        <w:jc w:val="both"/>
      </w:pPr>
      <w:r>
        <w:rPr>
          <w:rFonts w:ascii="Times New Roman"/>
          <w:b w:val="false"/>
          <w:i w:val="false"/>
          <w:color w:val="000000"/>
          <w:sz w:val="28"/>
        </w:rPr>
        <w:t>
      "2) виртуалды қойма – Қазақстан Республикасы ратификациялаған халықаралық шартқа сәйкес тауарларды қадағалау тетігінің автоматты режимде жұмыс істеуін қамтамасыз етуге арналған электрондық шот-фактуралар цифрлық жүйесінің модулі;";</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220" w:id="155"/>
    <w:p>
      <w:pPr>
        <w:spacing w:after="0"/>
        <w:ind w:left="0"/>
        <w:jc w:val="both"/>
      </w:pPr>
      <w:r>
        <w:rPr>
          <w:rFonts w:ascii="Times New Roman"/>
          <w:b w:val="false"/>
          <w:i w:val="false"/>
          <w:color w:val="000000"/>
          <w:sz w:val="28"/>
        </w:rPr>
        <w:t>
      "3) дизель отынын бөлудің цифрлық жүйесі (бұдан әрі – ЦЖ) – ауыл шаруашылығы өнімін өндірушілер үшін дизель отынының көлемін қалыптастыру және бөлу процестерін орындау бойынша қызметтер көрсетуге арналған цифрлық технологиялардың, қызмет көрсететін персоналдың және техникалық құжаттаманың ұйымдастырылып реттелген жиынтығы;";</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 </w:t>
      </w:r>
    </w:p>
    <w:bookmarkStart w:name="z222" w:id="156"/>
    <w:p>
      <w:pPr>
        <w:spacing w:after="0"/>
        <w:ind w:left="0"/>
        <w:jc w:val="both"/>
      </w:pPr>
      <w:r>
        <w:rPr>
          <w:rFonts w:ascii="Times New Roman"/>
          <w:b w:val="false"/>
          <w:i w:val="false"/>
          <w:color w:val="000000"/>
          <w:sz w:val="28"/>
        </w:rPr>
        <w:t>
      "6) дизель отынын бөлудің мемлекеттік цифрлық жүйесінің веб-порталы (бұдан әрі – веб-портал) – ауыл шаруашылығы өнімін өндірушілер арасында дизель отынын қалыптастыру және бөлу жөніндегі деректерге бірыңғай қол жеткізу нүктесін беретін, Интернет желісінде орналастырылған интернет-ресурс;";</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24" w:id="157"/>
    <w:p>
      <w:pPr>
        <w:spacing w:after="0"/>
        <w:ind w:left="0"/>
        <w:jc w:val="both"/>
      </w:pPr>
      <w:r>
        <w:rPr>
          <w:rFonts w:ascii="Times New Roman"/>
          <w:b w:val="false"/>
          <w:i w:val="false"/>
          <w:color w:val="000000"/>
          <w:sz w:val="28"/>
        </w:rPr>
        <w:t>
      "7) электрондық цифрлық қолтаңба – электрондық цифрлық қолтаңбаның жеке кілті мен электрондық цифрлық қолтаңба құралдарын пайдалана отырып жасалған, оның тиістілігін және мазмұнының өзгермейтінін растайтын цифрлық жазба (цифрлық деректер жиынтығы).";</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226" w:id="158"/>
    <w:p>
      <w:pPr>
        <w:spacing w:after="0"/>
        <w:ind w:left="0"/>
        <w:jc w:val="both"/>
      </w:pPr>
      <w:r>
        <w:rPr>
          <w:rFonts w:ascii="Times New Roman"/>
          <w:b w:val="false"/>
          <w:i w:val="false"/>
          <w:color w:val="000000"/>
          <w:sz w:val="28"/>
        </w:rPr>
        <w:t>
      "13. Комиссия отырыстарының барысын тіркеуді қамтамасыз ететін аудио-, бейнежазба құралдарын қолдануды ЖАО-ның цифрлық технологиялар жөніндегі маманы (бұдан әрі – ЖАО-ның ЦТ жөніндегі маманы) жүзеге асырады.";</w:t>
      </w:r>
    </w:p>
    <w:bookmarkEnd w:id="158"/>
    <w:bookmarkStart w:name="z227" w:id="159"/>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 </w:t>
      </w:r>
    </w:p>
    <w:bookmarkEnd w:id="159"/>
    <w:bookmarkStart w:name="z228" w:id="160"/>
    <w:p>
      <w:pPr>
        <w:spacing w:after="0"/>
        <w:ind w:left="0"/>
        <w:jc w:val="both"/>
      </w:pPr>
      <w:r>
        <w:rPr>
          <w:rFonts w:ascii="Times New Roman"/>
          <w:b w:val="false"/>
          <w:i w:val="false"/>
          <w:color w:val="000000"/>
          <w:sz w:val="28"/>
        </w:rPr>
        <w:t>
      "12) тауарларға арналған ілеспе жүкқұжатқа сәйкес дизель отынын тасымалдау үшін электрондық шот-фактуралардың цифрлық жүйесінің "Виртуалды қойма" модулін қолдану туралы растау.";</w:t>
      </w:r>
    </w:p>
    <w:bookmarkEnd w:id="160"/>
    <w:bookmarkStart w:name="z229" w:id="16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161"/>
    <w:bookmarkStart w:name="z230" w:id="162"/>
    <w:p>
      <w:pPr>
        <w:spacing w:after="0"/>
        <w:ind w:left="0"/>
        <w:jc w:val="both"/>
      </w:pPr>
      <w:r>
        <w:rPr>
          <w:rFonts w:ascii="Times New Roman"/>
          <w:b w:val="false"/>
          <w:i w:val="false"/>
          <w:color w:val="000000"/>
          <w:sz w:val="28"/>
        </w:rPr>
        <w:t>
      көрсетілген бұйрықпен бекітілген Көктемгі егіс және егін жинау жұмыстары кезеңінде ауыл шаруашылығы өнімдерін өндірушілер үшін мұнай өнімдерінің көлемін қалыптастыру және бөлу қағидаларында:</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 </w:t>
      </w:r>
    </w:p>
    <w:bookmarkStart w:name="z233" w:id="163"/>
    <w:p>
      <w:pPr>
        <w:spacing w:after="0"/>
        <w:ind w:left="0"/>
        <w:jc w:val="both"/>
      </w:pPr>
      <w:r>
        <w:rPr>
          <w:rFonts w:ascii="Times New Roman"/>
          <w:b w:val="false"/>
          <w:i w:val="false"/>
          <w:color w:val="000000"/>
          <w:sz w:val="28"/>
        </w:rPr>
        <w:t>
      "5) дизель отынын бөлудің мемлекеттік цифрлық жүйесі (бұдан әрі – ЦЖ)-ауыл шаруашылығы өнімдерін өндірушілер үшін дизель отынының көлемін қалыптастыру және бөлу процестерін орындау бойынша қызметтер көрсетуге арналған цифрлық технологиялардың, қызмет көрсетуші персоналдың және техникалық құжаттаманың ұйымдастырылып реттелген жиынтығы;";</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 </w:t>
      </w:r>
    </w:p>
    <w:bookmarkStart w:name="z235" w:id="164"/>
    <w:p>
      <w:pPr>
        <w:spacing w:after="0"/>
        <w:ind w:left="0"/>
        <w:jc w:val="both"/>
      </w:pPr>
      <w:r>
        <w:rPr>
          <w:rFonts w:ascii="Times New Roman"/>
          <w:b w:val="false"/>
          <w:i w:val="false"/>
          <w:color w:val="000000"/>
          <w:sz w:val="28"/>
        </w:rPr>
        <w:t>
      "6) дизель отынын бөлудің мемлекеттік цифрлық жүйесінің веб-порталы (бұдан әрі – веб-портал) – ауыл шаруашылығы өнімдерін өндірушілер арасында дизель отынын қалыптастыру және бөлу жөніндегі деректерге бірыңғай қол жеткізу нүктесін беретін, Интернет желісінде орналастырылған интернет-ресурс;";</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237" w:id="165"/>
    <w:p>
      <w:pPr>
        <w:spacing w:after="0"/>
        <w:ind w:left="0"/>
        <w:jc w:val="both"/>
      </w:pPr>
      <w:r>
        <w:rPr>
          <w:rFonts w:ascii="Times New Roman"/>
          <w:b w:val="false"/>
          <w:i w:val="false"/>
          <w:color w:val="000000"/>
          <w:sz w:val="28"/>
        </w:rPr>
        <w:t>
      "9) электрондық цифрлық қолтаңба – электрондық цифрлық қолтаңбаның жеке кілті мен электрондық цифрлық қолтаңба құралдарын пайдалана отырып, жасалған, оның тиістілілігін және мазмұнының өзгермейтінін растайтын цифрлық жазба (цифрлық деректер жиынтығы).";</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9" w:id="166"/>
    <w:p>
      <w:pPr>
        <w:spacing w:after="0"/>
        <w:ind w:left="0"/>
        <w:jc w:val="both"/>
      </w:pPr>
      <w:r>
        <w:rPr>
          <w:rFonts w:ascii="Times New Roman"/>
          <w:b w:val="false"/>
          <w:i w:val="false"/>
          <w:color w:val="000000"/>
          <w:sz w:val="28"/>
        </w:rPr>
        <w:t>
      "3. Келесі жылға көктемгі егіс және жинау жұмыстарын жүргізу үшін ауыл шаруашылығы өнімдерін өндірушілерге дизель отыны көлемдерін қалыптастыруға өтінімдерді қабылдау туралы хабарландыру ағымдағы жылдың 25 қарашасынан кешіктірілмей ЦЖ-да және тиісті облыстардың жергілікті атқарушы органдарының (бұдан әрі – ЖАО) интернет-ресурсында орналастырылады.";</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41" w:id="167"/>
    <w:p>
      <w:pPr>
        <w:spacing w:after="0"/>
        <w:ind w:left="0"/>
        <w:jc w:val="both"/>
      </w:pPr>
      <w:r>
        <w:rPr>
          <w:rFonts w:ascii="Times New Roman"/>
          <w:b w:val="false"/>
          <w:i w:val="false"/>
          <w:color w:val="000000"/>
          <w:sz w:val="28"/>
        </w:rPr>
        <w:t>
      "4. Келесі жылға көктемгі егіс және жинау жұмыстарын жүргізу үшін дизель отыны көлемдерін қалыптастыруға ауыл шаруашылығы өнімдерін өндірушілерден өтінімдерді қабылдау ағымдағы жылдың 1-30 желтоқсаны аралығында ЦЖ-да жүзеге асырылады.";</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243" w:id="168"/>
    <w:p>
      <w:pPr>
        <w:spacing w:after="0"/>
        <w:ind w:left="0"/>
        <w:jc w:val="both"/>
      </w:pPr>
      <w:r>
        <w:rPr>
          <w:rFonts w:ascii="Times New Roman"/>
          <w:b w:val="false"/>
          <w:i w:val="false"/>
          <w:color w:val="000000"/>
          <w:sz w:val="28"/>
        </w:rPr>
        <w:t>
      "5. Ауыл шаруашылығы өнімін өндірушілер үшін көктемгі егіс және егін жинау жұмыстарын жүргізуге арналған дизель отыны көлемдерін қалыптастыру ЦЖ-да автоматты түрде жүзеге асырылады.";</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245" w:id="169"/>
    <w:p>
      <w:pPr>
        <w:spacing w:after="0"/>
        <w:ind w:left="0"/>
        <w:jc w:val="both"/>
      </w:pPr>
      <w:r>
        <w:rPr>
          <w:rFonts w:ascii="Times New Roman"/>
          <w:b w:val="false"/>
          <w:i w:val="false"/>
          <w:color w:val="000000"/>
          <w:sz w:val="28"/>
        </w:rPr>
        <w:t xml:space="preserve">
      "6. Ауыл шаруашылығы өнімін өндіруші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дизель отыны көлемдерін алуға арналған өтінімді (бұдан әрі – өтінім) ЦЖ-да ауыл шаруашылығы өнімін өндірушінің ЭЦҚ-сы қойылған электрондық құжат нысанында қалыптастырады.";</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47" w:id="170"/>
    <w:p>
      <w:pPr>
        <w:spacing w:after="0"/>
        <w:ind w:left="0"/>
        <w:jc w:val="both"/>
      </w:pPr>
      <w:r>
        <w:rPr>
          <w:rFonts w:ascii="Times New Roman"/>
          <w:b w:val="false"/>
          <w:i w:val="false"/>
          <w:color w:val="000000"/>
          <w:sz w:val="28"/>
        </w:rPr>
        <w:t>
      "7. Ауыл шаруашылығы өнімін өндірушінің деректері, сондай-ақ тиісті алаңдағы жер пайдалану және (немесе) жеке меншік құқығында (оның ішінде ауылшаркооперативінің не шаруа немесе фермер қожалығы мүшелерінің) ауыл шаруашылығы мақсатындағы жер учаскелерінің болуы ЦЖ-ның "Заңды тұлғалар" немесе "Жеке тұлғалар" мемлекеттік дерекқорларымен және "Бірыңғай мемлекеттік жылжымайтын мүлік кадастры" цифрлық жүйесімен ақпараттық өзара іс-қимылы нәтижесінде автоматты түрде расталады.";</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49" w:id="171"/>
    <w:p>
      <w:pPr>
        <w:spacing w:after="0"/>
        <w:ind w:left="0"/>
        <w:jc w:val="both"/>
      </w:pPr>
      <w:r>
        <w:rPr>
          <w:rFonts w:ascii="Times New Roman"/>
          <w:b w:val="false"/>
          <w:i w:val="false"/>
          <w:color w:val="000000"/>
          <w:sz w:val="28"/>
        </w:rPr>
        <w:t>
      "8. Дизель отыны көлемін есептеу үшін ауыл шаруашылығы өнімін өндіруші өтінімде егіс алқабының кадастрлық нөмірін және жер учаскесінің алаңын, сондай-ақ егілетін/жиналатын ауыл шаруашылығы дақылының түрін немесе агротехникалық жұмыс түрін көрсетеді. Ауыл шаруашылығы өнімін өндіруші үшін дизель отынының көлемін есептеу ЦЖ-да 1 гектарға дизель отыны шығысының нормативін ескере отырып автоматты түрде жүргізіледі.</w:t>
      </w:r>
    </w:p>
    <w:bookmarkEnd w:id="171"/>
    <w:bookmarkStart w:name="z250" w:id="172"/>
    <w:p>
      <w:pPr>
        <w:spacing w:after="0"/>
        <w:ind w:left="0"/>
        <w:jc w:val="both"/>
      </w:pPr>
      <w:r>
        <w:rPr>
          <w:rFonts w:ascii="Times New Roman"/>
          <w:b w:val="false"/>
          <w:i w:val="false"/>
          <w:color w:val="000000"/>
          <w:sz w:val="28"/>
        </w:rPr>
        <w:t>
      Көктемгі егіс және егін жинау жұмыстарын жүргізуге арналған дизель отыны шығысының базалық нормативтерін Қазақстан Республикасының Ауыл шаруашылығы министрлігі (бұдан әрі – Ауыл шаруашылығы министрлігі) өңірлердің топырақтық-климаттық жағдайларын ескере отырып әзірленген аграрлық бейіндегі ғылыми ұйымдардың ұсынымдары негізінде айқындайды және олар ЦЖ-да орналастырылады.";</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p>
    <w:bookmarkStart w:name="z252" w:id="173"/>
    <w:p>
      <w:pPr>
        <w:spacing w:after="0"/>
        <w:ind w:left="0"/>
        <w:jc w:val="both"/>
      </w:pPr>
      <w:r>
        <w:rPr>
          <w:rFonts w:ascii="Times New Roman"/>
          <w:b w:val="false"/>
          <w:i w:val="false"/>
          <w:color w:val="000000"/>
          <w:sz w:val="28"/>
        </w:rPr>
        <w:t xml:space="preserve">
      "Басқарма өтінім ЦЖ-да қалыптастырылған сәттен бастап үш жұмыс күні ішінде өтінімге бірегей код бере отырып, дизель отынының алдын ала көлемін бекіту туралы не дизель отынының алдын ала көлемін бекітуден бас тарту туралы шешім қабылдайды және осы Қағидаларға 2-қосымшаға сәйкес нысан бойынша ауыл шаруашылығы өнімін өндірушіге хабарлама жібереді."; </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54" w:id="174"/>
    <w:p>
      <w:pPr>
        <w:spacing w:after="0"/>
        <w:ind w:left="0"/>
        <w:jc w:val="both"/>
      </w:pPr>
      <w:r>
        <w:rPr>
          <w:rFonts w:ascii="Times New Roman"/>
          <w:b w:val="false"/>
          <w:i w:val="false"/>
          <w:color w:val="000000"/>
          <w:sz w:val="28"/>
        </w:rPr>
        <w:t>
      "11. Ауыл шаруашылығы өнімін өндірушілер үшін дизель отыны көлемдерін есептеу негізінде ЦЖ-да алдын ала дизель отыны көлемдері көрсетілген аудандар мен облыстар бөлінісінде ауыл шаруашылығы өнімін өндірушілердің жиынтық тізбесі (бұдан әрі – жиынтық тізбе) қалыптастырылады. Жиынтық тізбе веб-порталда көрсетіледі.";</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56" w:id="175"/>
    <w:p>
      <w:pPr>
        <w:spacing w:after="0"/>
        <w:ind w:left="0"/>
        <w:jc w:val="both"/>
      </w:pPr>
      <w:r>
        <w:rPr>
          <w:rFonts w:ascii="Times New Roman"/>
          <w:b w:val="false"/>
          <w:i w:val="false"/>
          <w:color w:val="000000"/>
          <w:sz w:val="28"/>
        </w:rPr>
        <w:t>
      "12. Басқарма жиынтық тізбе ЦЖ-да қалыптастырылған күннен бастап үш жұмыс күні ішінде осы Қағидаларға 3-қосымшаға сәйкес нысан бойынша облыс бойынша дизель отыны көлемдеріне қажеттілік және оларды бөлу тізілімін (бұдан әрі – облыс бойынша тізілім) жасайды және оны ЦЖ арқылы Ауыл шаруашылығы министрлігіне жібереді.";</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58" w:id="176"/>
    <w:p>
      <w:pPr>
        <w:spacing w:after="0"/>
        <w:ind w:left="0"/>
        <w:jc w:val="both"/>
      </w:pPr>
      <w:r>
        <w:rPr>
          <w:rFonts w:ascii="Times New Roman"/>
          <w:b w:val="false"/>
          <w:i w:val="false"/>
          <w:color w:val="000000"/>
          <w:sz w:val="28"/>
        </w:rPr>
        <w:t>
      "13. Ауыл шаруашылығы министрлігі облыс бойынша тізілім келіп түскен күннен бастап бір жұмыс күні ішінде осы Қағидаларға 4-қосымшаға сәйкес нысан бойынша республика бойынша дизель отыны көлемдеріне қажеттілік және оларды бөлу тізілімін (бұдан әрі – республика бойынша тізілім) жасайды және оны ЦЖ арқылы мұнай өнімдерін өндіру саласындағы уәкілетті органға (бұдан әрі – Энергетика министрлігі) жібереді.";</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w:t>
      </w:r>
    </w:p>
    <w:bookmarkStart w:name="z260" w:id="177"/>
    <w:p>
      <w:pPr>
        <w:spacing w:after="0"/>
        <w:ind w:left="0"/>
        <w:jc w:val="both"/>
      </w:pPr>
      <w:r>
        <w:rPr>
          <w:rFonts w:ascii="Times New Roman"/>
          <w:b w:val="false"/>
          <w:i w:val="false"/>
          <w:color w:val="000000"/>
          <w:sz w:val="28"/>
        </w:rPr>
        <w:t>
      "16. Ауыл шаруашылығы өнімін өндірушілерге жеткізу үшін қажетті көлемде дизель отыны болмаған жағдайда, әрбір ауыл шаруашылығы өнімін өндіруші үшін дизель отыны көлемдері сұратылған көлемдерге пропорционалды түрде азайтылып, ЦЖ арқылы бөлінеді.";</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бөлігі мынадай редакцияда жазылсын:</w:t>
      </w:r>
    </w:p>
    <w:bookmarkStart w:name="z262" w:id="178"/>
    <w:p>
      <w:pPr>
        <w:spacing w:after="0"/>
        <w:ind w:left="0"/>
        <w:jc w:val="both"/>
      </w:pPr>
      <w:r>
        <w:rPr>
          <w:rFonts w:ascii="Times New Roman"/>
          <w:b w:val="false"/>
          <w:i w:val="false"/>
          <w:color w:val="000000"/>
          <w:sz w:val="28"/>
        </w:rPr>
        <w:t xml:space="preserve">
      "17. ЖАО ЦЖ-да дизель отынын босату жүзеге асырылатын операторлардың және олардың мұнай өнімдерін сақтау сыйымдылықтарының (мұнай базаларының) тізбесін орналастырған күннен бастап күнтізбелік отыз күн ішінде ауыл шаруашылығы өнімін өндірушіден дизель отынын тиеп-жөнелтуге арналған өтінім болмаған жағдайда, бөлінген дизель отыны көлемдері жойылады."; </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64" w:id="179"/>
    <w:p>
      <w:pPr>
        <w:spacing w:after="0"/>
        <w:ind w:left="0"/>
        <w:jc w:val="both"/>
      </w:pPr>
      <w:r>
        <w:rPr>
          <w:rFonts w:ascii="Times New Roman"/>
          <w:b w:val="false"/>
          <w:i w:val="false"/>
          <w:color w:val="000000"/>
          <w:sz w:val="28"/>
        </w:rPr>
        <w:t>
      "18. ЖАО ЦЖ-да дизель отынын босату жүзеге асырылатын операторлардың және олардың мұнай өнімдерін сақтау сыйымдылықтарының (мұнай базаларының) тізбесін, сондай-ақ дизель отынын ресурс ұстаушылардан өз бетінше сатып алу туралы шешім қабылдаған ауыл шаруашылығы өнімін өндірушілердің тізбесін орналастырады.";</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66" w:id="180"/>
    <w:p>
      <w:pPr>
        <w:spacing w:after="0"/>
        <w:ind w:left="0"/>
        <w:jc w:val="both"/>
      </w:pPr>
      <w:r>
        <w:rPr>
          <w:rFonts w:ascii="Times New Roman"/>
          <w:b w:val="false"/>
          <w:i w:val="false"/>
          <w:color w:val="000000"/>
          <w:sz w:val="28"/>
        </w:rPr>
        <w:t>
      "21. Ауыл шаруашылығы өнімін өндіруші ЦЖ арқылы осы Қағидаларға 6-қосымшаға сәйкес нысан бойынша операторға дизель отынын тиеп-жөнелтуге арналған өтінім береді.";</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25-тармақтың </w:t>
      </w:r>
      <w:r>
        <w:rPr>
          <w:rFonts w:ascii="Times New Roman"/>
          <w:b w:val="false"/>
          <w:i w:val="false"/>
          <w:color w:val="000000"/>
          <w:sz w:val="28"/>
        </w:rPr>
        <w:t xml:space="preserve"> екінші бөлігі мынадай редакцияда жазылсын:</w:t>
      </w:r>
    </w:p>
    <w:bookmarkStart w:name="z268" w:id="181"/>
    <w:p>
      <w:pPr>
        <w:spacing w:after="0"/>
        <w:ind w:left="0"/>
        <w:jc w:val="both"/>
      </w:pPr>
      <w:r>
        <w:rPr>
          <w:rFonts w:ascii="Times New Roman"/>
          <w:b w:val="false"/>
          <w:i w:val="false"/>
          <w:color w:val="000000"/>
          <w:sz w:val="28"/>
        </w:rPr>
        <w:t>
      "Бұл ретте ЖАО ЦЖ-да өтінімдерді қабылдау мерзімдерін көрсете отырып, дизель отыны қалдықтарын өткізуге өтінімдерді қабылдау туралы қосымша хабарландыру жариялайды.";</w:t>
      </w:r>
    </w:p>
    <w:bookmarkEnd w:id="1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27-тармақ </w:t>
      </w:r>
      <w:r>
        <w:rPr>
          <w:rFonts w:ascii="Times New Roman"/>
          <w:b w:val="false"/>
          <w:i w:val="false"/>
          <w:color w:val="000000"/>
          <w:sz w:val="28"/>
        </w:rPr>
        <w:t xml:space="preserve"> мынадай редакцияда жазылсын:</w:t>
      </w:r>
    </w:p>
    <w:bookmarkStart w:name="z270" w:id="182"/>
    <w:p>
      <w:pPr>
        <w:spacing w:after="0"/>
        <w:ind w:left="0"/>
        <w:jc w:val="both"/>
      </w:pPr>
      <w:r>
        <w:rPr>
          <w:rFonts w:ascii="Times New Roman"/>
          <w:b w:val="false"/>
          <w:i w:val="false"/>
          <w:color w:val="000000"/>
          <w:sz w:val="28"/>
        </w:rPr>
        <w:t>
      "27. Дизель отыны қалдықтарын өткізуге өтінімдерді қабылдау туралы хабарландыру жарияланғаннан кейін ЖАО ЦЖ-да операторлардың тізбесін және олардың мұнай өнімдерін сақтау сыйымдылықтарының (мұнай базаларының) тізбесін, сондай-ақ дизель отыны қалдықтарының көлемдері туралы деректерді орналастырады.";</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бірінші бөлігі мынадай редакцияда жазылсын:</w:t>
      </w:r>
    </w:p>
    <w:bookmarkStart w:name="z272" w:id="183"/>
    <w:p>
      <w:pPr>
        <w:spacing w:after="0"/>
        <w:ind w:left="0"/>
        <w:jc w:val="both"/>
      </w:pPr>
      <w:r>
        <w:rPr>
          <w:rFonts w:ascii="Times New Roman"/>
          <w:b w:val="false"/>
          <w:i w:val="false"/>
          <w:color w:val="000000"/>
          <w:sz w:val="28"/>
        </w:rPr>
        <w:t>
      "28. Егін жинау жұмыстарын, азық дайындау және көктемгі егіс және егін жинау жұмыстарының қосымша түрлерін (сүдігерді жырту, егістіктерді өсімдіктерді қорғау құралдарымен өңдеу, күздік дақылдарды егу, қар тоқтату) жүргізу үшін өткізілмеген дизель отыны көлемдерін алу мақсатында ауыл шаруашылығы өнімін өндіруші ЦЖ-да осы Қағидаларға 1-қосымшаға сәйкес нысан бойынша ауыл шаруашылығы өнімін өндірушінің ЭЦҚ-сы қойылған электрондық құжат нысанындағы дизель отыны көлемдерін алуға арналған өтінімді қалыптастырады.";</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29-тармақта</w:t>
      </w:r>
      <w:r>
        <w:rPr>
          <w:rFonts w:ascii="Times New Roman"/>
          <w:b w:val="false"/>
          <w:i w:val="false"/>
          <w:color w:val="000000"/>
          <w:sz w:val="28"/>
        </w:rPr>
        <w:t>:</w:t>
      </w:r>
    </w:p>
    <w:bookmarkStart w:name="z274" w:id="184"/>
    <w:p>
      <w:pPr>
        <w:spacing w:after="0"/>
        <w:ind w:left="0"/>
        <w:jc w:val="both"/>
      </w:pPr>
      <w:r>
        <w:rPr>
          <w:rFonts w:ascii="Times New Roman"/>
          <w:b w:val="false"/>
          <w:i w:val="false"/>
          <w:color w:val="000000"/>
          <w:sz w:val="28"/>
        </w:rPr>
        <w:t>
      бірінші бөлік мынадай редакцияда жазылсын:</w:t>
      </w:r>
    </w:p>
    <w:bookmarkEnd w:id="184"/>
    <w:bookmarkStart w:name="z275" w:id="185"/>
    <w:p>
      <w:pPr>
        <w:spacing w:after="0"/>
        <w:ind w:left="0"/>
        <w:jc w:val="both"/>
      </w:pPr>
      <w:r>
        <w:rPr>
          <w:rFonts w:ascii="Times New Roman"/>
          <w:b w:val="false"/>
          <w:i w:val="false"/>
          <w:color w:val="000000"/>
          <w:sz w:val="28"/>
        </w:rPr>
        <w:t xml:space="preserve">
      "29. Дәнді және майлы дақылдар тұқымдарын кептіру жұмыстарын жүргізу үшін өткізілмеген дизель отыны көлемдерін алу мақсатында ауыл шаруашылығы өнімін өндіруші өзіне меншік құқығымен немесе өзге де заңды негіздерде (жалдау/өтеусіз пайдалану/сенімгерлік басқару) тиесілі астықты сақтау және кептіру жүзеге асырылатын технологиялық немесе кептіру жабдығы болған жағдайда, ЦЖ-да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ауыл шаруашылығы өнімін өндірушінің ЭЦҚ-сы қойылған электрондық құжат нысанындағы дизель отыны көлемдерін алуға арналған өтінімді қалыптастырады.";</w:t>
      </w:r>
    </w:p>
    <w:bookmarkEnd w:id="185"/>
    <w:bookmarkStart w:name="z276" w:id="186"/>
    <w:p>
      <w:pPr>
        <w:spacing w:after="0"/>
        <w:ind w:left="0"/>
        <w:jc w:val="both"/>
      </w:pPr>
      <w:r>
        <w:rPr>
          <w:rFonts w:ascii="Times New Roman"/>
          <w:b w:val="false"/>
          <w:i w:val="false"/>
          <w:color w:val="000000"/>
          <w:sz w:val="28"/>
        </w:rPr>
        <w:t>
      алтыншы бөлік мынадай редакцияда жазылсын:</w:t>
      </w:r>
    </w:p>
    <w:bookmarkEnd w:id="186"/>
    <w:bookmarkStart w:name="z277" w:id="187"/>
    <w:p>
      <w:pPr>
        <w:spacing w:after="0"/>
        <w:ind w:left="0"/>
        <w:jc w:val="both"/>
      </w:pPr>
      <w:r>
        <w:rPr>
          <w:rFonts w:ascii="Times New Roman"/>
          <w:b w:val="false"/>
          <w:i w:val="false"/>
          <w:color w:val="000000"/>
          <w:sz w:val="28"/>
        </w:rPr>
        <w:t>
      "Дәнді және майлы дақылдар тұқымдарын кептіру үшін ауыл шаруашылығы өнімін өндірушіге арналған дизель отыны көлемін есептеу ЦЖ-да бір тонна астықты кептіруге арналған дизель отыны шығысының нормативін ескере отырып автоматты түрде жүргізіледі. Дизель отыны шығысының нормативі (дәнді/майлы дақылдардың бір тонна астықты кептіру кезінде және ылғалдылығын бір пайызға төмендету кезінде) 1,40 килограмды құрайды.";</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79" w:id="188"/>
    <w:p>
      <w:pPr>
        <w:spacing w:after="0"/>
        <w:ind w:left="0"/>
        <w:jc w:val="both"/>
      </w:pPr>
      <w:r>
        <w:rPr>
          <w:rFonts w:ascii="Times New Roman"/>
          <w:b w:val="false"/>
          <w:i w:val="false"/>
          <w:color w:val="000000"/>
          <w:sz w:val="28"/>
        </w:rPr>
        <w:t xml:space="preserve">
      "31. Ауыл шаруашылығы өнімін өндіруші егін жинау жұмыстарын, азық дайындау, дәнді және майлы дақылдар тұқымдарын кептіру, сондай-ақ көктемгі егіс және егін жинау жұмыстарының қосымша түрлерін жүргізу үшін өткізілмеген дизель отыны көлемдерін алу мақсатында ЦЖ арқылы осы Қағидаларға </w:t>
      </w:r>
      <w:r>
        <w:rPr>
          <w:rFonts w:ascii="Times New Roman"/>
          <w:b w:val="false"/>
          <w:i w:val="false"/>
          <w:color w:val="000000"/>
          <w:sz w:val="28"/>
        </w:rPr>
        <w:t xml:space="preserve">6-қосымшаға </w:t>
      </w:r>
      <w:r>
        <w:rPr>
          <w:rFonts w:ascii="Times New Roman"/>
          <w:b w:val="false"/>
          <w:i w:val="false"/>
          <w:color w:val="000000"/>
          <w:sz w:val="28"/>
        </w:rPr>
        <w:t xml:space="preserve"> сәйкес нысан бойынша операторға дизель отынын тиеп-жөнелтуге арналған өтінім береді.";</w:t>
      </w:r>
    </w:p>
    <w:bookmarkEnd w:id="1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281" w:id="189"/>
    <w:p>
      <w:pPr>
        <w:spacing w:after="0"/>
        <w:ind w:left="0"/>
        <w:jc w:val="both"/>
      </w:pPr>
      <w:r>
        <w:rPr>
          <w:rFonts w:ascii="Times New Roman"/>
          <w:b w:val="false"/>
          <w:i w:val="false"/>
          <w:color w:val="000000"/>
          <w:sz w:val="28"/>
        </w:rPr>
        <w:t>
      "33. ЦЖ жұмысы істен шыққан жағдайда, ЖАО туындаған жағдай және оны жою шаралары туралы Ауыл шаруашылығы министрлігін дереу хабардар етеді.</w:t>
      </w:r>
    </w:p>
    <w:bookmarkEnd w:id="189"/>
    <w:bookmarkStart w:name="z282" w:id="190"/>
    <w:p>
      <w:pPr>
        <w:spacing w:after="0"/>
        <w:ind w:left="0"/>
        <w:jc w:val="both"/>
      </w:pPr>
      <w:r>
        <w:rPr>
          <w:rFonts w:ascii="Times New Roman"/>
          <w:b w:val="false"/>
          <w:i w:val="false"/>
          <w:color w:val="000000"/>
          <w:sz w:val="28"/>
        </w:rPr>
        <w:t>
      Ауыл шаруашылығы министрлігі ЖАО-дан хабарлама алғаннан кейін ЦЖ жұмысындағы ақауды жоюға және ЖАО ЦЖ-ға қолжетімділікті қамтамасыз етуге кіріседі.</w:t>
      </w:r>
    </w:p>
    <w:bookmarkEnd w:id="190"/>
    <w:bookmarkStart w:name="z283" w:id="191"/>
    <w:p>
      <w:pPr>
        <w:spacing w:after="0"/>
        <w:ind w:left="0"/>
        <w:jc w:val="both"/>
      </w:pPr>
      <w:r>
        <w:rPr>
          <w:rFonts w:ascii="Times New Roman"/>
          <w:b w:val="false"/>
          <w:i w:val="false"/>
          <w:color w:val="000000"/>
          <w:sz w:val="28"/>
        </w:rPr>
        <w:t>
      Бұл ретте, туындаған ақау жойылғаннан кейін Ауыл шаруашылығы министрлігі 1 (бір) жұмыс күні ішінде техникалық ақау туралы хаттама жасайды және оған ЖАО қол қояды.";</w:t>
      </w:r>
    </w:p>
    <w:bookmarkEnd w:id="191"/>
    <w:bookmarkStart w:name="z284" w:id="19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End w:id="192"/>
    <w:bookmarkStart w:name="z285" w:id="19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w:t>
      </w:r>
      <w:r>
        <w:rPr>
          <w:rFonts w:ascii="Times New Roman"/>
          <w:b w:val="false"/>
          <w:i w:val="false"/>
          <w:color w:val="000000"/>
          <w:sz w:val="28"/>
        </w:rPr>
        <w:t xml:space="preserve"> осы Тізбеге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базасында</w:t>
            </w:r>
            <w:r>
              <w:br/>
            </w:r>
            <w:r>
              <w:rPr>
                <w:rFonts w:ascii="Times New Roman"/>
                <w:b w:val="false"/>
                <w:i w:val="false"/>
                <w:color w:val="000000"/>
                <w:sz w:val="20"/>
              </w:rPr>
              <w:t xml:space="preserve">жасалған өздiгiнен жүретiн </w:t>
            </w:r>
            <w:r>
              <w:br/>
            </w:r>
            <w:r>
              <w:rPr>
                <w:rFonts w:ascii="Times New Roman"/>
                <w:b w:val="false"/>
                <w:i w:val="false"/>
                <w:color w:val="000000"/>
                <w:sz w:val="20"/>
              </w:rPr>
              <w:t>шассилер</w:t>
            </w:r>
            <w:r>
              <w:br/>
            </w:r>
            <w:r>
              <w:rPr>
                <w:rFonts w:ascii="Times New Roman"/>
                <w:b w:val="false"/>
                <w:i w:val="false"/>
                <w:color w:val="000000"/>
                <w:sz w:val="20"/>
              </w:rPr>
              <w:t xml:space="preserve">мен механизмдердi, </w:t>
            </w:r>
            <w:r>
              <w:br/>
            </w:r>
            <w:r>
              <w:rPr>
                <w:rFonts w:ascii="Times New Roman"/>
                <w:b w:val="false"/>
                <w:i w:val="false"/>
                <w:color w:val="000000"/>
                <w:sz w:val="20"/>
              </w:rPr>
              <w:t>монтаждалған</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тіркемелердi</w:t>
            </w:r>
            <w:r>
              <w:br/>
            </w:r>
            <w:r>
              <w:rPr>
                <w:rFonts w:ascii="Times New Roman"/>
                <w:b w:val="false"/>
                <w:i w:val="false"/>
                <w:color w:val="000000"/>
                <w:sz w:val="20"/>
              </w:rPr>
              <w:t xml:space="preserve">қоса алғанда, олардың </w:t>
            </w:r>
            <w:r>
              <w:br/>
            </w:r>
            <w:r>
              <w:rPr>
                <w:rFonts w:ascii="Times New Roman"/>
                <w:b w:val="false"/>
                <w:i w:val="false"/>
                <w:color w:val="000000"/>
                <w:sz w:val="20"/>
              </w:rPr>
              <w:t>тiркемелерiн,</w:t>
            </w:r>
            <w:r>
              <w:br/>
            </w:r>
            <w:r>
              <w:rPr>
                <w:rFonts w:ascii="Times New Roman"/>
                <w:b w:val="false"/>
                <w:i w:val="false"/>
                <w:color w:val="000000"/>
                <w:sz w:val="20"/>
              </w:rPr>
              <w:t xml:space="preserve">өздiгiнен жүретiн </w:t>
            </w:r>
            <w:r>
              <w:br/>
            </w:r>
            <w:r>
              <w:rPr>
                <w:rFonts w:ascii="Times New Roman"/>
                <w:b w:val="false"/>
                <w:i w:val="false"/>
                <w:color w:val="000000"/>
                <w:sz w:val="20"/>
              </w:rPr>
              <w:t>ауылшаруашылық,</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w:t>
            </w:r>
            <w:r>
              <w:br/>
            </w:r>
            <w:r>
              <w:rPr>
                <w:rFonts w:ascii="Times New Roman"/>
                <w:b w:val="false"/>
                <w:i w:val="false"/>
                <w:color w:val="000000"/>
                <w:sz w:val="20"/>
              </w:rPr>
              <w:t xml:space="preserve">машиналары мен </w:t>
            </w:r>
            <w:r>
              <w:br/>
            </w:r>
            <w:r>
              <w:rPr>
                <w:rFonts w:ascii="Times New Roman"/>
                <w:b w:val="false"/>
                <w:i w:val="false"/>
                <w:color w:val="000000"/>
                <w:sz w:val="20"/>
              </w:rPr>
              <w:t>механизмдерiн,</w:t>
            </w:r>
            <w:r>
              <w:br/>
            </w:r>
            <w:r>
              <w:rPr>
                <w:rFonts w:ascii="Times New Roman"/>
                <w:b w:val="false"/>
                <w:i w:val="false"/>
                <w:color w:val="000000"/>
                <w:sz w:val="20"/>
              </w:rPr>
              <w:t>жүріп өту мүмкіндігі жоғары</w:t>
            </w:r>
            <w:r>
              <w:br/>
            </w:r>
            <w:r>
              <w:rPr>
                <w:rFonts w:ascii="Times New Roman"/>
                <w:b w:val="false"/>
                <w:i w:val="false"/>
                <w:color w:val="000000"/>
                <w:sz w:val="20"/>
              </w:rPr>
              <w:t xml:space="preserve">арнайы машиналарды </w:t>
            </w:r>
            <w:r>
              <w:br/>
            </w:r>
            <w:r>
              <w:rPr>
                <w:rFonts w:ascii="Times New Roman"/>
                <w:b w:val="false"/>
                <w:i w:val="false"/>
                <w:color w:val="000000"/>
                <w:sz w:val="20"/>
              </w:rPr>
              <w:t>мемлекеттiк</w:t>
            </w:r>
            <w:r>
              <w:br/>
            </w:r>
            <w:r>
              <w:rPr>
                <w:rFonts w:ascii="Times New Roman"/>
                <w:b w:val="false"/>
                <w:i w:val="false"/>
                <w:color w:val="000000"/>
                <w:sz w:val="20"/>
              </w:rPr>
              <w:t>тiркеу қағидаларына</w:t>
            </w:r>
            <w:r>
              <w:br/>
            </w:r>
            <w:r>
              <w:rPr>
                <w:rFonts w:ascii="Times New Roman"/>
                <w:b w:val="false"/>
                <w:i w:val="false"/>
                <w:color w:val="000000"/>
                <w:sz w:val="20"/>
              </w:rPr>
              <w:t>2-қосымша</w:t>
            </w:r>
          </w:p>
        </w:tc>
      </w:tr>
    </w:tbl>
    <w:bookmarkStart w:name="z304" w:id="194"/>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 мен механизмдерін, сондай-ақ жүріп өту мүмкіндігі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 мемлекеттік қызметін көрсетуге қойылатын негізгі талаптар тізбесі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95"/>
          <w:p>
            <w:pPr>
              <w:spacing w:after="20"/>
              <w:ind w:left="20"/>
              <w:jc w:val="both"/>
            </w:pPr>
            <w:r>
              <w:rPr>
                <w:rFonts w:ascii="Times New Roman"/>
                <w:b w:val="false"/>
                <w:i w:val="false"/>
                <w:color w:val="000000"/>
                <w:sz w:val="20"/>
              </w:rPr>
              <w:t>
Мемлекеттік көрсетілетін қызметтің атауы: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 шаруашылығы, мелиорациялық және жол-құрылыс машиналары мен механизмдерiн, сондай-ақ жүріп өту мүмкіндігі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Машиналарды қайта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Машиналарды тіркеу есебінен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Тіркеу құжатының телнұсқасын және (немесе) жаңа нөмірлік белгіні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Ауыл шаруашылығы техникасы туралы мәліметтерді өзектендіру (түзету).</w:t>
            </w:r>
          </w:p>
          <w:p>
            <w:pPr>
              <w:spacing w:after="20"/>
              <w:ind w:left="20"/>
              <w:jc w:val="both"/>
            </w:pPr>
            <w:r>
              <w:rPr>
                <w:rFonts w:ascii="Times New Roman"/>
                <w:b w:val="false"/>
                <w:i w:val="false"/>
                <w:color w:val="000000"/>
                <w:sz w:val="20"/>
              </w:rPr>
              <w:t>
6. Тракторлар мен олардың базасында жасалған өздігінен жүретін шассилер мен механизмдердің, өздігінен жүретін ауыл шаруашылығы, мелиоративтік және жол-құрылыс машиналары мен механизмдерінің, сондай-ақ өтімділігі жоғары арнайы машиналардың кепілінің (немесе өзге де ауыртпалықтардың) болуы (болмауы) туралы ақпарат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жергілікті атқарушы органы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96"/>
          <w:p>
            <w:pPr>
              <w:spacing w:after="20"/>
              <w:ind w:left="20"/>
              <w:jc w:val="both"/>
            </w:pPr>
            <w:r>
              <w:rPr>
                <w:rFonts w:ascii="Times New Roman"/>
                <w:b w:val="false"/>
                <w:i w:val="false"/>
                <w:color w:val="000000"/>
                <w:sz w:val="20"/>
              </w:rPr>
              <w:t xml:space="preserve">
 Жеке және заңды тұлғалардың (бұдан әрі – көрсетілетін қызметті алушы) </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өтініштерін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"цифрлық үкіметтің" www.egov.kz веб-порталы (бұдан әрі –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кеңсесі арқылы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"Машиналарды тіркеу", "Машиналарды қайта тіркеу", "Машиналарды тіркеуден шығару", "Тіркеу құжатының телнұсқасын және (немесе) жаңа нөмірлік белгі алу" мемлекеттік көрсетілетін қызметтердің кіші түрлері бойынша, сондай-ақ "Ауыл шаруашылығы техникасы туралы мәліметтерді өзектендіру (түзету)" мемлекеттік көрсетілетін қызметінің кіші түрі бойынша тіркеу құжатындағы ауыл шаруашылығы техникасы туралы мәліметтерді өзектендіру (түзету) кезінде мемлекеттік қызмет көрсету нәтижесін беру көрсетілетін қызметті берушінің кеңсесі арқылы жүзеге асырылады.</w:t>
            </w:r>
          </w:p>
          <w:p>
            <w:pPr>
              <w:spacing w:after="20"/>
              <w:ind w:left="20"/>
              <w:jc w:val="both"/>
            </w:pPr>
            <w:r>
              <w:rPr>
                <w:rFonts w:ascii="Times New Roman"/>
                <w:b w:val="false"/>
                <w:i w:val="false"/>
                <w:color w:val="000000"/>
                <w:sz w:val="20"/>
              </w:rPr>
              <w:t>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механизмдері, сондай-ақ жүріп өту мүмкіндігі жоғары арнайы машиналар кепілінің (немесе өзге де ауыртпалықтардың) болуы (болмауы) туралы ақпарат бер" мемлекеттік көрсетілетін қызметінің кіші түрі бойынша, сондай-ақ "Ауыл шаруашылығы техникасы туралы ақпаратты өзектендіру (түзету)" мемлекеттік көрсетілетін қызметінің кіші түрі бойынша цифрлық жүйеде ауыл шаруашылығы техникасы туралы мәліметтерді өзектендіру (түзету) кезінде мемлекеттік қызмет көрсету нәтижесін беру көрсетілетін қызметті берушінің кеңсесі арқылы не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97"/>
          <w:p>
            <w:pPr>
              <w:spacing w:after="20"/>
              <w:ind w:left="20"/>
              <w:jc w:val="both"/>
            </w:pPr>
            <w:r>
              <w:rPr>
                <w:rFonts w:ascii="Times New Roman"/>
                <w:b w:val="false"/>
                <w:i w:val="false"/>
                <w:color w:val="000000"/>
                <w:sz w:val="20"/>
              </w:rPr>
              <w:t>
1) портал арқылы – 1 жұмыс күні;</w:t>
            </w:r>
          </w:p>
          <w:bookmarkEnd w:id="197"/>
          <w:p>
            <w:pPr>
              <w:spacing w:after="20"/>
              <w:ind w:left="20"/>
              <w:jc w:val="both"/>
            </w:pPr>
            <w:r>
              <w:rPr>
                <w:rFonts w:ascii="Times New Roman"/>
                <w:b w:val="false"/>
                <w:i w:val="false"/>
                <w:color w:val="000000"/>
                <w:sz w:val="20"/>
              </w:rPr>
              <w:t>
2) көрсетілетін қызметті берушінің кеңсесі арқылы – 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барлық кіші түрлері бойынша: электрондық (ішінара цифрландырылған)/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үшін тіркеу құжатын (телнұсқасын) және (немесе) мемлекеттік тіркеу нөмірлік белгісін (бұдан әрі – нөмірлік белгі) беру немесе машиналарды есептен алу туралы тіркеу құжатындағы белгі немесе машинаны уақытша тіркеу туралы анықтама немесе цифрлық жүйедегі ауыл шаруашылығы техникасы туралы мәліметтерді өзектендіру (түзету) туралы хабарлама немесе тракторлар және олардың базасында жасалған өздiгiнен жүретiн шассилер мен механизмдердің, өздiгiнен жүретiн ауыл шаруашылығы, мелиоративтік және жол-құрылыс машиналары мен механизмдерiнің, сондай-ақ жүріп өту мүмкіндігі жоғары арнайы машиналардың кепілінің (немесе өзге де ауыртпалықтардың) болуы (болмауы) туралы үзінді-көшірме не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98"/>
          <w:p>
            <w:pPr>
              <w:spacing w:after="20"/>
              <w:ind w:left="20"/>
              <w:jc w:val="both"/>
            </w:pPr>
            <w:r>
              <w:rPr>
                <w:rFonts w:ascii="Times New Roman"/>
                <w:b w:val="false"/>
                <w:i w:val="false"/>
                <w:color w:val="000000"/>
                <w:sz w:val="20"/>
              </w:rPr>
              <w:t>
Мемлекеттік баждар мен алымдар мөлшері:</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тракторларды, олардың базасында жасалған өздігінен жүретін шассилер мен механизмдерді, олардың тіркемелерін (арнайы жабдықпен монтаждалған тіркемелерді қоса алғанда), өздігінен жүретін ауыл шаруашылығы, мелиоративтік және жол-құрылыс машиналары мен механизмдерін мемлекеттік тіркеу үшін техникалық паспорт бергені үшін – 0,5 айлық есептік көрсеткішті (бұдан әрі –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тракторларға, олардың базасында жасалған өздігінен жүретін шассилер мен механизмдерге, олардың тіркемелеріне (арнайы жабдықпен монтаждалған тіркемелерді қоса алғанда), өздігінен жүретін ауыл шаруашылығы, мелиоративтік және жол-құрылыс машиналары мен механизмдеріне мемлекеттік тіркеу нөмірі белгісін бергені үшін – 1 АЕК-ні;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механикалық көлік құралын (бастапқы мемлекеттік тіркеу жүргізілетін көлік құралынан басқа) немесе тіркемені мемлекеттік тіркегені үшін – 0,25 АЕК-ні;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механикалық көлік құралын немесе тіркемені қайта тіркегені үшін – 0,25 АЕК-ні;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механикалық көлік құралын немесе тіркемені мемлекеттік тіркелгенін куәландыратын құжаттың телнұсқасын бергені үшін – 0,25 АЕК-ні құрайды.</w:t>
            </w:r>
          </w:p>
          <w:p>
            <w:pPr>
              <w:spacing w:after="20"/>
              <w:ind w:left="20"/>
              <w:jc w:val="both"/>
            </w:pPr>
            <w:r>
              <w:rPr>
                <w:rFonts w:ascii="Times New Roman"/>
                <w:b w:val="false"/>
                <w:i w:val="false"/>
                <w:color w:val="000000"/>
                <w:sz w:val="20"/>
              </w:rPr>
              <w:t>
Порталда мемлекеттік баждар мен алымдарды төлеу порталда " цифрлық үкіметтің" төлем шлюзі (бұдан әрі – ОҚШП)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99"/>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Өтінішті қабылдау және мемлекеттік қызметті көрсету нәтижесін беру сағат 13.00-ден 14.30-ға дейінгі түскі үзіліспен – сағат 9.00-ден 17.30-ға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00"/>
          <w:p>
            <w:pPr>
              <w:spacing w:after="20"/>
              <w:ind w:left="20"/>
              <w:jc w:val="both"/>
            </w:pPr>
            <w:r>
              <w:rPr>
                <w:rFonts w:ascii="Times New Roman"/>
                <w:b w:val="false"/>
                <w:i w:val="false"/>
                <w:color w:val="000000"/>
                <w:sz w:val="20"/>
              </w:rPr>
              <w:t>
1. Көрсетілетін қызметті берушінің кеңсесіне жүгінген кезде:</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машиналарды тіркеу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заңды тұлғалар үшін – заңды тұлғаны мемлекеттік тіркеу (қайта тіркеу) туралы куәлік немесе цифрлық құжаттар сервисінен цифрлық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баждар мен алымдардың бюджетке төленгенін растайтын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Қазақстан Республикасы Экология кодексінің (бұдан әрі – Кодекс) </w:t>
            </w:r>
            <w:r>
              <w:rPr>
                <w:rFonts w:ascii="Times New Roman"/>
                <w:b w:val="false"/>
                <w:i w:val="false"/>
                <w:color w:val="000000"/>
                <w:sz w:val="20"/>
              </w:rPr>
              <w:t>386-бабына</w:t>
            </w:r>
            <w:r>
              <w:rPr>
                <w:rFonts w:ascii="Times New Roman"/>
                <w:b w:val="false"/>
                <w:i w:val="false"/>
                <w:color w:val="000000"/>
                <w:sz w:val="20"/>
              </w:rPr>
              <w:t xml:space="preserve"> сәйкес машиналарды бастапқы тіркеу кезінде өндірушілердің (импорттаушылардың) кеңейтілген міндеттемелерді орындауын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машинаға меншік құқығын растайтын құжаттар, оларға мыналар жатады: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куәландырған сот шешімінің, қаулысының, сот орындаушысының мемлекеттік органның орындалуы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кедендік ресімдеуден өткенін растайтын құжаттар (Еуразиялық экономикалық одақ (бұдан әрі – ЕАЭО) елдерінен әкелу жағдайларын қоспағанда, кедендік декларация, кедендік кіріс ордері, уақытша әкелу жағдайларында кері әкету туралы міндеттеме; </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машиналарды бастапқы тіркеу жағдайында: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 зауыттың қозғалтқыштың номиналды қуатын растайтын құжатының көшірмесі немесе өздігінен жүретін машинаның және басқа да техника түрлерінің паспортының көшірмесі / өздігінен жүретін машинаның және басқа да техника түрлерінің электрондық паспорты;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сәйкестік сертификатының немесе сәйкестік туралы декларацияның көшірмесі ("Машиналар мен жабдықтардың қауіпсіздігі туралы" Кеден одағының техникалық регламентінің (КО ТР 010/2011) талаптарына сәйкестікті бағалау туралы құжатты ұсына отырып кедендік декларация берілетін өнім тізбесін бекіту туралы" Еуразиялық экономикалық комиссия Кеңесінің 2018 жылғы 16 қаңтардағы № 6 шешіміне (бұдан әрі – № 6 шешім)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заңды тұлғаның көлік құралын өзінің құрылымдық бөлімшесіне немесе басқа заңды не жеке тұлғаға бөлу және беру туралы осы ұйымның (жеке кәсіпкерлік субъектілерін қоспағанда) мөрімен куәландырылған бұйрығы (өкімі);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басқа өңірлерінен немесе республикадан тыс жерлерден келетін машиналарды уақытша тіркеуді жүзеге асыру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осы мемлекеттік қызметті көрсетуге қойылатын негізгі талаптар тізбесіне қосымшаға сәйкес 1, 2-нысандар бойынша өтініш;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паспорттың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жалға беру, қосалқы жалдау, өтеусіз пайдалану, лизинг, қосалқы лизинг, сенімгерлік басқару, шаруашылық жүргізу, қарыз шарты немесе машиналарды иелену және (немесе) пайдалану құқығын растайтын өзге де құжат, ал уақытша әкелінген машиналар үшін ‒ машина уақытша тіркеуге қойылатын учаскенің немесе аумақтың иеленушінің (иесінің) келісуі;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машиналарды республикадан тыс жерлерден әкелген кезде – 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экспорттау міндеттемесі);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машиналарды қайта тіркеген кезде: </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меншік құқығы өзгерген немесе ортақ меншік пайда болған, тоқтатылған және машиналардың ортақ иелерінің құрамы өзгерген немесе машина иеленушінің (иесінің) тұрғылықты жері (заңды мекенжайы) өзгерген, машина иеленушінің (иесінің) ерік білдіруі бойынша немесе машина тіркелген тұлғаның, аты, әкесінің аты (бар болса), тегі өзгерген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машинаға меншік құқығын растайтын құжаттар, оларға мыналар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куәландырған сот шешімінің, қаулысының, сот орындаушысының мемлекеттік органның орындауы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нөмірлік агрегаттарды қайта жабдықтау немесе ауыстыру, арнайы жабдықты орнату және өзге де осындай өзгерістер салдарынан машинаның түрі өзгерген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5) тіркеу құжаты, нөмірлік белгі "Механикалық көлік құралдарының жекелеген түрлеріне және олардың тіркемелеріне арналған жарықты шағылыстыратын жабыны бар мемлекеттік тіркеу белгілері. Техникалық шарттар" ҚР СТ 1176 Қазақстан Республикасы мемлекеттік стандартының (бұдан әрі – Мемлекеттік стандарт) талаптарына сәйкес келмеген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машиналарды тіркеу есебінен шығару кезінде (машинаны кәдеге жаратудан, бас тартудан, есептен шығарудан, қызмет көрсету аумағынан тыс жерге ауыстырудан басқа, сондай-ақ машинаны иеліктен шығару жөніндегі мәміленің алдындағы әрекеттерді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машинаға меншік құқығын растайтын құжаттар, оларға мыналар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куәландырған сот шешімінің, қаулысының, сот орындаушысының мемлекеттік органның орындауы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тіркеу құжатының телнұсқасын және (немесе) жаңа нөмірлік белгі алған кезде: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кәдеге жаратуға жататын машиналарды есептен шығару (шығарып тастау, есептен шығару)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осы мемлекеттік қызмет көрсетуге қойылатын негізгі талаптар тізбесіне қосымшаға сәйкес 1-нысан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тіркеу құжаты, нөмірлік белгі; </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осы мемлекеттік қызмет көрсетуге қойылатын негізгі талаптар тізбесіне қосымшаға сәйкес 2-нысан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тіркеу құжаты, нөмірлік белгі;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есептен шығару актісі (тіркеу құжаттары немесе сынған машиналардың мемлекеттік нөмірлік белгісі болмаған жағдайда, өтініштерде олардың жоғалу жағдайлары, орны мен уақыты көрсетіледі);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техникасы туралы ақпаратты өзектендіру (түзету)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паспорттың көшірмесі (тіркеу құжатындағы ауыл шаруашылығы техникасы туралы мәліметтерді өзектендіру (түзету) үшін – техникалық паспорттың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өздігінен жүретін машинаның және техниканың басқа да түрлерінің электрондық паспорты (өздігінен жүретін машинаның және техниканың басқа да түрлерінің электрондық паспорты болмаған кезде – ауыл шаруашылығы техникасына дайындаушы зауыт құжатының көшірмесі немесе өздігінен жүретін машинаның және техниканың басқа да түрлерінің паспортының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 кепілінің (немесе өзге де ауыртпалықтардың) болуы (болмауы) туралы ақпаратты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осы мемлекеттік қызметті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Порталға жүгінген кезде: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машиналарды тіркеген кезде: </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мемлекеттік қызмет көрсетуге қойылатын негізгі талаптар тізбесіне қосымшаға сәйкес 1, 2-нысандар бойынша көрсетілетін қызметті алушының электрондық қолтаңбасымен (бұдан әрі – ЭЦҚ)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Кодекстің 386-бабына сәйкес машиналарды бастапқы тіркеу кезінде өндірушілердің (импорттаушылардың) кеңейтілген міндеттемелерді орындауын растайтын электрондық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ОҚШП арқылы төлеу жағдайларын қоспағанда,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машиналарға меншік құқығын растайтын құжаттардың электрондық көшірмелері, оларға мыналар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азаматтық заңнама талаптарына сәйкес ресімделген шарттар, мәмілелер, куәліктер, мүлікті мұраға алу құқығы туралы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шешiмiнiң, қаулының, сот орындаушысының мемлекеттiк органның орындауы тиіс іс-әрекеттерi туралы хабарламасының сот куәландырған көшiрмесi бар атқару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экспорттау міндеттемесі);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машиналарды бастапқы тіркеу жағдайында: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 зауыттың қозғалтқыштың номиналды қуатын растайтын құжатының электрондық көшірмесі немесе паспортының электрондық көшірмесі/ өздігінен жүретін машинаның және техниканың басқа да түрлерінің электрондық паспорты;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сәйкестік сертификатының немесе сәйкестік туралы декларацияның көшірмесі (№ 6 шешімге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6) заңды тұлғаның (жеке кәсіпкерлік субъектілерін қоспағанда) мөрімен куәландырылған көлік құралын өзінің құрылымдық бөлімшесіне немесе басқа заңды не жеке тұлғаға бөлу және беру туралы заңды тұлға бұйрығының (өкімінің)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Қазақстан Республикасының басқа облыстарынан немесе республикадан тыс жерлерден келген машиналарды уақытша тіркеуді жүзеге асыру кезінде: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паспорттың түпнұсқасы (мемлекеттік қызмет көрсету нәтижесін алу үшін көрсетілетін қызметті берушіге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жалға беру, қосалқы жалдау, өтеусіз пайдалану, лизинг, қосалқы лизинг, сенімді басқару, шаруашылық жүргізу, қарыз немесе машиналарды иелену және (немесе) пайдалану құқығын растайтын өзге де құжаттардың электрондық көшірмелері, ал уақытша әкелінген машиналар үшін ‒ машина уақытша тіркеуге қойылатын учаскенің немесе аумақтың иесінің (иесінің)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республикадан тыс жерден машиналарды әкелген кезде ‒ кедендік ресімдеуден өткенін растайтын құжаттардың электрондық көшірмелері (ЕАЭО елдерінен әкелу жағдайларын қоспағанда, кедендік декларация, кедендік кіріс ордері, уақытша әкелу жағдайларында кері экспорттау міндеттемесі);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машиналарды қайта тіркеу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меншік құқығы өзгерген, ортақ меншік пайда болған, тоқтатылған және машиналардың ортақ меншік иелерінің құрамы өзгерген, машина иеленушінің (меншік иесінің) тұрғылықты жері (заңды мекенжайы) өзгерген жағдайларда, машина иеленушінің (иесінің) ерік білдіруі бойынша, машина тіркелген адамның аты, әкесінің аты (бар болса), тегі өзгерген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ОҚШП арқылы төлеу жағдайларын қоспағанда,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машиналарға меншік құқығын растайтын құжаттардың электрондық көшірмелері, оларға мыналар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азаматтық заңнама талаптарына сәйкес ресімделген шарттар, мәмілелер, куәліктер, мүлікті мұраға алу құқығы туралы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шешiмiнiң, қаулысының, сот орындаушысының мемлекеттiк органның орындауы тиіс іс-әрекеттерi туралы хабарламасының сот куәландырған көшiрмесi бар атқару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қайта жабдықтау немесе ондағы нөмірленген агрегаттарды ауыстыру, арнайы жабдықты орнату және өзге де осыған ұқсас өзгерістерге байланысты машинаның типі өзгерген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ОҚШП арқылы төлеу жағдайларын қоспағанда,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тіркеу құжаты, нөмірлік белгі (Мемлекеттік стандарттың талаптарына сәйкес келмеген жағдайда), тіркеу құжаты, нөмірлік белгі (мемлекеттік көрсетілетін қызмет нәтижесін алуға өтініш берген кезде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машиналарды есептен шығару кезінде (машиналарды кәдеге жаратудан, бас тартудан, есептен шығарудан, қызмет көрсету аумағынан тыс жерге ауыстырудан басқа, сондай-ақ машинаны иеліктен шығару жөніндегі мәміленің алдындағы әрекеттерді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машиналардың меншік құқығын растайтын құжаттардың электрондық көшірмелері, олар: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заңнаманың талаптарына сәйкес жасалған келісімдер, мәмілелер, анықтамалар, мүлікті мұраға алу құқығы туралы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шешiмiнiң, қаулының, сот орындаушысының орындауға жататын мемлекеттiк органның әрекеттерi туралы хабарламасының сот куәландырған көшiрмесi қоса берiлген атқару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тіркеу құжатының телнұсқасын және (немесе) жаңа нөмірлік белгіні алған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ОҚШП арқылы төлеу жағдайларын қоспағанда,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кәдеге жаратуға (жарамсыз деп тану, есептен шығару) жататын машиналарды тіркеу есебінен шығару кезінде: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жеке тұлғалар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мемлекеттік қызмет көрсетуге қойылатын негізгі талаптар тізбесіне қосымшаға сәйкес 1-нысан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тіркеу құжаты, нөмірлік белгі (көрсетілетін қызметті берушіге мемлекеттік қызмет көрсету нәтижесін алу үшін жүгінген кезде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заңды тұлғалар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мемлекеттік қызмет көрсетуге қойылатын негізгі талаптар тізбесіне қосымшаға сәйкес 2-нысан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тіркеу құжаты, мемлекеттік нөмірлік белгі (көрсетілетін қызметті берушіге мемлекеттік қызметті көрсету нәтижесін алу үшін жүгінген кезде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есептен шығару актінің электрондық көшірмесі (тiркеу құжаттары немесе кәдеге жарату машиналарының мемлекеттiк белгiлерi болмаған жағдайда, мәлімдемелерде олардың жоғалу жағдайлары, орны мен уақыты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техникасы туралы ақпаратты өзектендіру (түзету)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цифрлық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паспорттың электрондық көшірмесі (тіркеу құжатындағы ауыл шаруашылығы техникасы туралы мәліметтерді өзектендіру (түзету) үшін – техникалық паспорттың түпнұсқасы (мемлекеттік көрсетілетін қызмет нәтижесін алу кезінде көрсетілетін қызметті берушіге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өздігінен жүретін машинаның және техниканың басқа да түрлерінің электрондық паспорты (өздігінен жүретін машинаның және техниканың басқа да түрлерінің электрондық паспорты болмаған кезде – ауыл шаруашылығы техникасына дайындаушы зауыт құжатының электрондық көшірмесі немесе өздігінен жүретін машинаның және техниканың басқа да түрлерінің паспортының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машиналарда кепілдің (немесе өзге де ауыртпалықтардың) болуы (болмауы) туралы ақпаратты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осы мемлекеттік қызмет көрсетуге қойылатын негізгі талаптар тізбесіне қосымшаға сәйкес 1, 2-нысандар бойынша көрсетілетін қызметті берушінің ЭЦҚ-сы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 құжат туралы, заңды тұлғаны тіркеу (қайта тіркеу) туралы, дара кәсіпкерді тіркеу немесе дара кәсіпкер ретінде қызметінің басталғаны туралы, сондай-ақ машиналарды тіркегені үшін бюджетке алымдар мен алымдарды төлеу туралы мәліметтерді ОҚШП арқылы төлем жасалған жағдайда, тіркеу пунктінің қызметкері "цифрлық үкіметтің" шлюзі арқылы тиісті мемлекеттік цифрлық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Өздігінен жүретін машина мен басқа да техника түрлерінің электрондық паспорты туралы мәліметтерді тіркеу пунктінің қызметкері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жүйесінен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мемлекеттік ақпараттық жүйелерден алуға болатын құжаттарды көрсетілетін қызметті алушыдан сұратуға жол берілмейді.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Меншiк иесiнiң немесе иеленушiнiң атынан өкiлдер тiркеу iс-әрекеттерiн жүзеге асырған жағдайларда, көрсетiлетiн қызметтi берушiге осы тармақта белгiленген құжаттардан басқа, меншiк иесiнiң немесе иеленушiнiң мүдделерiн бiлдiру жөнiндегi өкiлеттiгiн куәландыратын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Қазақстан Республикасында мемлекеттік тіркеуде болған автокөлік мемлекеттік тіркелуі тиіс болған жағдайларда, көрсетілетін қызметті берушіге осы тармақта белгіленген құжаттардан басқа алдыңғы тіркеу құжаты ұсынылады, алайда осы құжаттың ұсынылмауы мемлекеттік тіркеуді жүргізуден бас тартуға негіз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Машиналарды тіркеуді қоса алғанда, тіркеу іс-шараларын жүргізу кезінде меншік иесі болып табылмайтын тұлғаларға меншік құқығын растайтын мына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шарт (жалға алу, қосалқы жалдау, лизинг, қосалқы лизинг, кепілдік) және машинаны қабылдау актісі;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меншік иесі қол қойған (жеке тұлғалар үшін), заңды тұлғаның бірінші басшысы қол қойған (заңды тұлғалар үшін) машина иесінің тиісті тіркеу әрекетін жасауға меншік иесінің жазбаша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Тіркеу әрекеттері жүргізілетін машина ортақ меншікте болса, онда барлық меншік иелері тіркеу құжаттарында көрсетіледі және барлық құжаттар машинаның барлық иелерінің атынан беріледі. Жеке тұлғалардың ортақ мүлкін иеліктен шығарудың негізі нотариалды куәландырылған мәміле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Меншік иелері 14 жасқа толмаған кәмелетке толмаған азаматтар болып табылатын жағдайларда, олардың атынан тіркеу әрекеттерін заңды өкілдер электронды немесе қағаз түрінде туу туралы куәлікті ұсына отырып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Меншік иелері 14 жастан 18 жасқа дейінгі тұлғалар болып табылатын жағдайларда, тіркеу әрекеттерін осы адамдар заңды өкілдерінің жазбаша келісімімен электрондық немесе қағаз жеткізгіштегі туу туралы куәлікті ұсына отырып жүзеге асырады.</w:t>
            </w:r>
          </w:p>
          <w:p>
            <w:pPr>
              <w:spacing w:after="20"/>
              <w:ind w:left="20"/>
              <w:jc w:val="both"/>
            </w:pPr>
            <w:r>
              <w:rPr>
                <w:rFonts w:ascii="Times New Roman"/>
                <w:b w:val="false"/>
                <w:i w:val="false"/>
                <w:color w:val="000000"/>
                <w:sz w:val="20"/>
              </w:rPr>
              <w:t>
Машиналарды заңды және жеке тұлғалар аукциондар мен сауда биржалары арқылы сатып алған жағдайда: аукционның хаттамасы және уәкілетті тұлғалардың қолдары қойылған сатып алу-сату шарты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01"/>
          <w:p>
            <w:pPr>
              <w:spacing w:after="20"/>
              <w:ind w:left="20"/>
              <w:jc w:val="both"/>
            </w:pPr>
            <w:r>
              <w:rPr>
                <w:rFonts w:ascii="Times New Roman"/>
                <w:b w:val="false"/>
                <w:i w:val="false"/>
                <w:color w:val="000000"/>
                <w:sz w:val="20"/>
              </w:rPr>
              <w:t>
11)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еместігінің анықталуы;</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көрсетуге қажетті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заңды күшіне енген сот шешімінің болуы, оның негізінде көрсетілетін қызметті алушы мемлекеттік қызметті алуға байланысты арнайы құқығынан айрылған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02"/>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цифрлық нысанда мемлекеттік көрсетілетін қызметті алуға мүмкіндігі бар.</w:t>
            </w:r>
          </w:p>
          <w:bookmarkEnd w:id="202"/>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Бірыңғай байланыс орталығы (1414), 8 800 080 7777 арқылы алуға мүмкіндігі бар.</w:t>
            </w:r>
          </w:p>
        </w:tc>
      </w:tr>
    </w:tbl>
    <w:bookmarkStart w:name="z455" w:id="203"/>
    <w:p>
      <w:pPr>
        <w:spacing w:after="0"/>
        <w:ind w:left="0"/>
        <w:jc w:val="both"/>
      </w:pPr>
      <w:r>
        <w:rPr>
          <w:rFonts w:ascii="Times New Roman"/>
          <w:b w:val="false"/>
          <w:i w:val="false"/>
          <w:color w:val="000000"/>
          <w:sz w:val="28"/>
        </w:rPr>
        <w:t>
      ";</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bookmarkStart w:name="z462" w:id="204"/>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 мен механизмдерін, сондай-ақ жүріп өту мүмкіндігі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 мемлекеттік қызметін көрсетуге қойылатын негізгі талаптар тізбесіне</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1-нысан</w:t>
            </w:r>
            <w:r>
              <w:br/>
            </w:r>
            <w:r>
              <w:rPr>
                <w:rFonts w:ascii="Times New Roman"/>
                <w:b w:val="false"/>
                <w:i w:val="false"/>
                <w:color w:val="000000"/>
                <w:sz w:val="20"/>
              </w:rPr>
              <w:t>(жеке тұлғалар үшін)</w:t>
            </w:r>
          </w:p>
        </w:tc>
      </w:tr>
    </w:tbl>
    <w:bookmarkStart w:name="z466" w:id="205"/>
    <w:p>
      <w:pPr>
        <w:spacing w:after="0"/>
        <w:ind w:left="0"/>
        <w:jc w:val="both"/>
      </w:pPr>
      <w:r>
        <w:rPr>
          <w:rFonts w:ascii="Times New Roman"/>
          <w:b w:val="false"/>
          <w:i w:val="false"/>
          <w:color w:val="000000"/>
          <w:sz w:val="28"/>
        </w:rPr>
        <w:t>
      (кімге)____________________________________________________________ (облыстың, республикалық маңызы бар қаланың, астананың, аудандардың және облыстық маңызы бар қаланың жергілікті атқарушы органы) (кімнен) азамат ____________________________________________________ (аты, әкесінің аты (бар болса), тегі) туған жылы ______________________________________________________ мекенжайы _______________________________________________________ (тұрғылықты жерінің мекенжайы көрсетіледі) паспорт (жеке куәлік) № ___________________________________________ жеке сәйкестендіру нөмірі __________________________________________</w:t>
      </w:r>
    </w:p>
    <w:bookmarkEnd w:id="205"/>
    <w:bookmarkStart w:name="z467" w:id="206"/>
    <w:p>
      <w:pPr>
        <w:spacing w:after="0"/>
        <w:ind w:left="0"/>
        <w:jc w:val="left"/>
      </w:pPr>
      <w:r>
        <w:rPr>
          <w:rFonts w:ascii="Times New Roman"/>
          <w:b/>
          <w:i w:val="false"/>
          <w:color w:val="000000"/>
        </w:rPr>
        <w:t xml:space="preserve"> Өтініш</w:t>
      </w:r>
    </w:p>
    <w:bookmarkEnd w:id="206"/>
    <w:bookmarkStart w:name="z468" w:id="207"/>
    <w:p>
      <w:pPr>
        <w:spacing w:after="0"/>
        <w:ind w:left="0"/>
        <w:jc w:val="both"/>
      </w:pPr>
      <w:r>
        <w:rPr>
          <w:rFonts w:ascii="Times New Roman"/>
          <w:b w:val="false"/>
          <w:i w:val="false"/>
          <w:color w:val="000000"/>
          <w:sz w:val="28"/>
        </w:rPr>
        <w:t>
      _________________________________________________________________</w:t>
      </w:r>
    </w:p>
    <w:bookmarkEnd w:id="207"/>
    <w:bookmarkStart w:name="z469" w:id="208"/>
    <w:p>
      <w:pPr>
        <w:spacing w:after="0"/>
        <w:ind w:left="0"/>
        <w:jc w:val="both"/>
      </w:pPr>
      <w:r>
        <w:rPr>
          <w:rFonts w:ascii="Times New Roman"/>
          <w:b w:val="false"/>
          <w:i w:val="false"/>
          <w:color w:val="000000"/>
          <w:sz w:val="28"/>
        </w:rPr>
        <w:t>
      ________________________________________________________сұраймын.</w:t>
      </w:r>
    </w:p>
    <w:bookmarkEnd w:id="208"/>
    <w:bookmarkStart w:name="z470" w:id="209"/>
    <w:p>
      <w:pPr>
        <w:spacing w:after="0"/>
        <w:ind w:left="0"/>
        <w:jc w:val="both"/>
      </w:pPr>
      <w:r>
        <w:rPr>
          <w:rFonts w:ascii="Times New Roman"/>
          <w:b w:val="false"/>
          <w:i w:val="false"/>
          <w:color w:val="000000"/>
          <w:sz w:val="28"/>
        </w:rPr>
        <w:t>
      Машинаның типі ______________________ маркасы ____________________</w:t>
      </w:r>
    </w:p>
    <w:bookmarkEnd w:id="209"/>
    <w:bookmarkStart w:name="z471" w:id="210"/>
    <w:p>
      <w:pPr>
        <w:spacing w:after="0"/>
        <w:ind w:left="0"/>
        <w:jc w:val="both"/>
      </w:pPr>
      <w:r>
        <w:rPr>
          <w:rFonts w:ascii="Times New Roman"/>
          <w:b w:val="false"/>
          <w:i w:val="false"/>
          <w:color w:val="000000"/>
          <w:sz w:val="28"/>
        </w:rPr>
        <w:t>
      шығарылған жылы ________________________________</w:t>
      </w:r>
    </w:p>
    <w:bookmarkEnd w:id="210"/>
    <w:bookmarkStart w:name="z472" w:id="211"/>
    <w:p>
      <w:pPr>
        <w:spacing w:after="0"/>
        <w:ind w:left="0"/>
        <w:jc w:val="both"/>
      </w:pPr>
      <w:r>
        <w:rPr>
          <w:rFonts w:ascii="Times New Roman"/>
          <w:b w:val="false"/>
          <w:i w:val="false"/>
          <w:color w:val="000000"/>
          <w:sz w:val="28"/>
        </w:rPr>
        <w:t>
      зауыттың нөмірі__________________ қозғалтқыштың маркасы ___________</w:t>
      </w:r>
    </w:p>
    <w:bookmarkEnd w:id="211"/>
    <w:bookmarkStart w:name="z473" w:id="212"/>
    <w:p>
      <w:pPr>
        <w:spacing w:after="0"/>
        <w:ind w:left="0"/>
        <w:jc w:val="both"/>
      </w:pPr>
      <w:r>
        <w:rPr>
          <w:rFonts w:ascii="Times New Roman"/>
          <w:b w:val="false"/>
          <w:i w:val="false"/>
          <w:color w:val="000000"/>
          <w:sz w:val="28"/>
        </w:rPr>
        <w:t>
      нөмірлік белгісі ____________, техникалық паспорт нөмірі ______________</w:t>
      </w:r>
    </w:p>
    <w:bookmarkEnd w:id="212"/>
    <w:bookmarkStart w:name="z474" w:id="213"/>
    <w:p>
      <w:pPr>
        <w:spacing w:after="0"/>
        <w:ind w:left="0"/>
        <w:jc w:val="both"/>
      </w:pPr>
      <w:r>
        <w:rPr>
          <w:rFonts w:ascii="Times New Roman"/>
          <w:b w:val="false"/>
          <w:i w:val="false"/>
          <w:color w:val="000000"/>
          <w:sz w:val="28"/>
        </w:rPr>
        <w:t>
      Өтінішке мынадай құжаттарды қоса ұсынамын:</w:t>
      </w:r>
    </w:p>
    <w:bookmarkEnd w:id="213"/>
    <w:bookmarkStart w:name="z475" w:id="214"/>
    <w:p>
      <w:pPr>
        <w:spacing w:after="0"/>
        <w:ind w:left="0"/>
        <w:jc w:val="both"/>
      </w:pPr>
      <w:r>
        <w:rPr>
          <w:rFonts w:ascii="Times New Roman"/>
          <w:b w:val="false"/>
          <w:i w:val="false"/>
          <w:color w:val="000000"/>
          <w:sz w:val="28"/>
        </w:rPr>
        <w:t>
      1.________________________________________________________________</w:t>
      </w:r>
    </w:p>
    <w:bookmarkEnd w:id="214"/>
    <w:bookmarkStart w:name="z476" w:id="215"/>
    <w:p>
      <w:pPr>
        <w:spacing w:after="0"/>
        <w:ind w:left="0"/>
        <w:jc w:val="both"/>
      </w:pPr>
      <w:r>
        <w:rPr>
          <w:rFonts w:ascii="Times New Roman"/>
          <w:b w:val="false"/>
          <w:i w:val="false"/>
          <w:color w:val="000000"/>
          <w:sz w:val="28"/>
        </w:rPr>
        <w:t>
      2.________________________________________________________________</w:t>
      </w:r>
    </w:p>
    <w:bookmarkEnd w:id="215"/>
    <w:bookmarkStart w:name="z477" w:id="216"/>
    <w:p>
      <w:pPr>
        <w:spacing w:after="0"/>
        <w:ind w:left="0"/>
        <w:jc w:val="both"/>
      </w:pPr>
      <w:r>
        <w:rPr>
          <w:rFonts w:ascii="Times New Roman"/>
          <w:b w:val="false"/>
          <w:i w:val="false"/>
          <w:color w:val="000000"/>
          <w:sz w:val="28"/>
        </w:rPr>
        <w:t>
      3.________________________________________________________________</w:t>
      </w:r>
    </w:p>
    <w:bookmarkEnd w:id="216"/>
    <w:bookmarkStart w:name="z478" w:id="217"/>
    <w:p>
      <w:pPr>
        <w:spacing w:after="0"/>
        <w:ind w:left="0"/>
        <w:jc w:val="both"/>
      </w:pPr>
      <w:r>
        <w:rPr>
          <w:rFonts w:ascii="Times New Roman"/>
          <w:b w:val="false"/>
          <w:i w:val="false"/>
          <w:color w:val="000000"/>
          <w:sz w:val="28"/>
        </w:rPr>
        <w:t>
      20___ жылғы "__" ____________</w:t>
      </w:r>
    </w:p>
    <w:bookmarkEnd w:id="217"/>
    <w:bookmarkStart w:name="z479" w:id="218"/>
    <w:p>
      <w:pPr>
        <w:spacing w:after="0"/>
        <w:ind w:left="0"/>
        <w:jc w:val="both"/>
      </w:pPr>
      <w:r>
        <w:rPr>
          <w:rFonts w:ascii="Times New Roman"/>
          <w:b w:val="false"/>
          <w:i w:val="false"/>
          <w:color w:val="000000"/>
          <w:sz w:val="28"/>
        </w:rPr>
        <w:t>
      Ұсынылған ақпараттың дұрыстығын растаймын және "Мемлекеттік және әлеуметтік жауапкершілігі бар көрсетілетін қызметтер туралы" Қазақстан Республикасы Заңының 19-1-бабына сәйкес дұрыс емес мәліметтерді ұсынғаным үшін жауапкершілік туралы хабардармын.</w:t>
      </w:r>
    </w:p>
    <w:bookmarkEnd w:id="218"/>
    <w:bookmarkStart w:name="z480" w:id="219"/>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219"/>
    <w:bookmarkStart w:name="z481" w:id="220"/>
    <w:p>
      <w:pPr>
        <w:spacing w:after="0"/>
        <w:ind w:left="0"/>
        <w:jc w:val="both"/>
      </w:pPr>
      <w:r>
        <w:rPr>
          <w:rFonts w:ascii="Times New Roman"/>
          <w:b w:val="false"/>
          <w:i w:val="false"/>
          <w:color w:val="000000"/>
          <w:sz w:val="28"/>
        </w:rPr>
        <w:t>
      __________________________________________________________________</w:t>
      </w:r>
    </w:p>
    <w:bookmarkEnd w:id="220"/>
    <w:bookmarkStart w:name="z482" w:id="221"/>
    <w:p>
      <w:pPr>
        <w:spacing w:after="0"/>
        <w:ind w:left="0"/>
        <w:jc w:val="both"/>
      </w:pPr>
      <w:r>
        <w:rPr>
          <w:rFonts w:ascii="Times New Roman"/>
          <w:b w:val="false"/>
          <w:i w:val="false"/>
          <w:color w:val="000000"/>
          <w:sz w:val="28"/>
        </w:rPr>
        <w:t>
      (қолы/электрондық цифрлық қолтаңбасы)</w:t>
      </w:r>
    </w:p>
    <w:bookmarkEnd w:id="221"/>
    <w:bookmarkStart w:name="z483" w:id="222"/>
    <w:p>
      <w:pPr>
        <w:spacing w:after="0"/>
        <w:ind w:left="0"/>
        <w:jc w:val="both"/>
      </w:pPr>
      <w:r>
        <w:rPr>
          <w:rFonts w:ascii="Times New Roman"/>
          <w:b w:val="false"/>
          <w:i w:val="false"/>
          <w:color w:val="000000"/>
          <w:sz w:val="28"/>
        </w:rPr>
        <w:t>
      Инженер-инспектордың қызметтік белгілері:</w:t>
      </w:r>
    </w:p>
    <w:bookmarkEnd w:id="222"/>
    <w:bookmarkStart w:name="z484" w:id="223"/>
    <w:p>
      <w:pPr>
        <w:spacing w:after="0"/>
        <w:ind w:left="0"/>
        <w:jc w:val="both"/>
      </w:pPr>
      <w:r>
        <w:rPr>
          <w:rFonts w:ascii="Times New Roman"/>
          <w:b w:val="false"/>
          <w:i w:val="false"/>
          <w:color w:val="000000"/>
          <w:sz w:val="28"/>
        </w:rPr>
        <w:t>
      Берілді: нөмірлік белгі _____________________________________________</w:t>
      </w:r>
    </w:p>
    <w:bookmarkEnd w:id="223"/>
    <w:bookmarkStart w:name="z485" w:id="224"/>
    <w:p>
      <w:pPr>
        <w:spacing w:after="0"/>
        <w:ind w:left="0"/>
        <w:jc w:val="both"/>
      </w:pPr>
      <w:r>
        <w:rPr>
          <w:rFonts w:ascii="Times New Roman"/>
          <w:b w:val="false"/>
          <w:i w:val="false"/>
          <w:color w:val="000000"/>
          <w:sz w:val="28"/>
        </w:rPr>
        <w:t>
      техникалық паспорт сериясы ________ № ___________________________</w:t>
      </w:r>
    </w:p>
    <w:bookmarkEnd w:id="224"/>
    <w:bookmarkStart w:name="z486" w:id="225"/>
    <w:p>
      <w:pPr>
        <w:spacing w:after="0"/>
        <w:ind w:left="0"/>
        <w:jc w:val="both"/>
      </w:pPr>
      <w:r>
        <w:rPr>
          <w:rFonts w:ascii="Times New Roman"/>
          <w:b w:val="false"/>
          <w:i w:val="false"/>
          <w:color w:val="000000"/>
          <w:sz w:val="28"/>
        </w:rPr>
        <w:t>
      20___ жылғы "__" ____________</w:t>
      </w:r>
    </w:p>
    <w:bookmarkEnd w:id="225"/>
    <w:bookmarkStart w:name="z487" w:id="226"/>
    <w:p>
      <w:pPr>
        <w:spacing w:after="0"/>
        <w:ind w:left="0"/>
        <w:jc w:val="both"/>
      </w:pPr>
      <w:r>
        <w:rPr>
          <w:rFonts w:ascii="Times New Roman"/>
          <w:b w:val="false"/>
          <w:i w:val="false"/>
          <w:color w:val="000000"/>
          <w:sz w:val="28"/>
        </w:rPr>
        <w:t>
      __________________________________________________________________</w:t>
      </w:r>
    </w:p>
    <w:bookmarkEnd w:id="226"/>
    <w:bookmarkStart w:name="z488" w:id="227"/>
    <w:p>
      <w:pPr>
        <w:spacing w:after="0"/>
        <w:ind w:left="0"/>
        <w:jc w:val="both"/>
      </w:pPr>
      <w:r>
        <w:rPr>
          <w:rFonts w:ascii="Times New Roman"/>
          <w:b w:val="false"/>
          <w:i w:val="false"/>
          <w:color w:val="000000"/>
          <w:sz w:val="28"/>
        </w:rPr>
        <w:t>
      (инженер-инспектордың қолы/электрондық цифрлық қолтаңбасы)</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үшін)</w:t>
            </w:r>
          </w:p>
        </w:tc>
      </w:tr>
    </w:tbl>
    <w:bookmarkStart w:name="z491" w:id="228"/>
    <w:p>
      <w:pPr>
        <w:spacing w:after="0"/>
        <w:ind w:left="0"/>
        <w:jc w:val="both"/>
      </w:pPr>
      <w:r>
        <w:rPr>
          <w:rFonts w:ascii="Times New Roman"/>
          <w:b w:val="false"/>
          <w:i w:val="false"/>
          <w:color w:val="000000"/>
          <w:sz w:val="28"/>
        </w:rPr>
        <w:t>
      Кімге ____________________________________________________________</w:t>
      </w:r>
    </w:p>
    <w:bookmarkEnd w:id="228"/>
    <w:bookmarkStart w:name="z492" w:id="229"/>
    <w:p>
      <w:pPr>
        <w:spacing w:after="0"/>
        <w:ind w:left="0"/>
        <w:jc w:val="both"/>
      </w:pPr>
      <w:r>
        <w:rPr>
          <w:rFonts w:ascii="Times New Roman"/>
          <w:b w:val="false"/>
          <w:i w:val="false"/>
          <w:color w:val="000000"/>
          <w:sz w:val="28"/>
        </w:rPr>
        <w:t>
      (облыстың, республикалық маңызы бар қаланың, астананың, аудандардың және облыстық маңызы бар қаланың жергілікті атқарушы органы)</w:t>
      </w:r>
    </w:p>
    <w:bookmarkEnd w:id="229"/>
    <w:bookmarkStart w:name="z493" w:id="230"/>
    <w:p>
      <w:pPr>
        <w:spacing w:after="0"/>
        <w:ind w:left="0"/>
        <w:jc w:val="both"/>
      </w:pPr>
      <w:r>
        <w:rPr>
          <w:rFonts w:ascii="Times New Roman"/>
          <w:b w:val="false"/>
          <w:i w:val="false"/>
          <w:color w:val="000000"/>
          <w:sz w:val="28"/>
        </w:rPr>
        <w:t>
      __________________________________________________________________</w:t>
      </w:r>
    </w:p>
    <w:bookmarkEnd w:id="230"/>
    <w:bookmarkStart w:name="z494" w:id="231"/>
    <w:p>
      <w:pPr>
        <w:spacing w:after="0"/>
        <w:ind w:left="0"/>
        <w:jc w:val="both"/>
      </w:pPr>
      <w:r>
        <w:rPr>
          <w:rFonts w:ascii="Times New Roman"/>
          <w:b w:val="false"/>
          <w:i w:val="false"/>
          <w:color w:val="000000"/>
          <w:sz w:val="28"/>
        </w:rPr>
        <w:t>
      (заңды тұлғаның атауы)</w:t>
      </w:r>
    </w:p>
    <w:bookmarkEnd w:id="231"/>
    <w:bookmarkStart w:name="z495" w:id="232"/>
    <w:p>
      <w:pPr>
        <w:spacing w:after="0"/>
        <w:ind w:left="0"/>
        <w:jc w:val="both"/>
      </w:pPr>
      <w:r>
        <w:rPr>
          <w:rFonts w:ascii="Times New Roman"/>
          <w:b w:val="false"/>
          <w:i w:val="false"/>
          <w:color w:val="000000"/>
          <w:sz w:val="28"/>
        </w:rPr>
        <w:t>
      __________________________________________________________________</w:t>
      </w:r>
    </w:p>
    <w:bookmarkEnd w:id="232"/>
    <w:bookmarkStart w:name="z496" w:id="233"/>
    <w:p>
      <w:pPr>
        <w:spacing w:after="0"/>
        <w:ind w:left="0"/>
        <w:jc w:val="both"/>
      </w:pPr>
      <w:r>
        <w:rPr>
          <w:rFonts w:ascii="Times New Roman"/>
          <w:b w:val="false"/>
          <w:i w:val="false"/>
          <w:color w:val="000000"/>
          <w:sz w:val="28"/>
        </w:rPr>
        <w:t>
      (заңды тұлғаның мекенжайы)</w:t>
      </w:r>
    </w:p>
    <w:bookmarkEnd w:id="233"/>
    <w:bookmarkStart w:name="z497" w:id="234"/>
    <w:p>
      <w:pPr>
        <w:spacing w:after="0"/>
        <w:ind w:left="0"/>
        <w:jc w:val="both"/>
      </w:pPr>
      <w:r>
        <w:rPr>
          <w:rFonts w:ascii="Times New Roman"/>
          <w:b w:val="false"/>
          <w:i w:val="false"/>
          <w:color w:val="000000"/>
          <w:sz w:val="28"/>
        </w:rPr>
        <w:t>
      бизнес-сәйкестендіру нөмірі _________________________________________</w:t>
      </w:r>
    </w:p>
    <w:bookmarkEnd w:id="234"/>
    <w:bookmarkStart w:name="z498" w:id="235"/>
    <w:p>
      <w:pPr>
        <w:spacing w:after="0"/>
        <w:ind w:left="0"/>
        <w:jc w:val="left"/>
      </w:pPr>
      <w:r>
        <w:rPr>
          <w:rFonts w:ascii="Times New Roman"/>
          <w:b/>
          <w:i w:val="false"/>
          <w:color w:val="000000"/>
        </w:rPr>
        <w:t xml:space="preserve"> Өтініш</w:t>
      </w:r>
    </w:p>
    <w:bookmarkEnd w:id="235"/>
    <w:bookmarkStart w:name="z499" w:id="236"/>
    <w:p>
      <w:pPr>
        <w:spacing w:after="0"/>
        <w:ind w:left="0"/>
        <w:jc w:val="both"/>
      </w:pPr>
      <w:r>
        <w:rPr>
          <w:rFonts w:ascii="Times New Roman"/>
          <w:b w:val="false"/>
          <w:i w:val="false"/>
          <w:color w:val="000000"/>
          <w:sz w:val="28"/>
        </w:rPr>
        <w:t>
      _________________________________________________________________</w:t>
      </w:r>
    </w:p>
    <w:bookmarkEnd w:id="236"/>
    <w:bookmarkStart w:name="z500" w:id="237"/>
    <w:p>
      <w:pPr>
        <w:spacing w:after="0"/>
        <w:ind w:left="0"/>
        <w:jc w:val="both"/>
      </w:pPr>
      <w:r>
        <w:rPr>
          <w:rFonts w:ascii="Times New Roman"/>
          <w:b w:val="false"/>
          <w:i w:val="false"/>
          <w:color w:val="000000"/>
          <w:sz w:val="28"/>
        </w:rPr>
        <w:t>
      ________________________________________________________сұраймын.</w:t>
      </w:r>
    </w:p>
    <w:bookmarkEnd w:id="237"/>
    <w:bookmarkStart w:name="z501" w:id="238"/>
    <w:p>
      <w:pPr>
        <w:spacing w:after="0"/>
        <w:ind w:left="0"/>
        <w:jc w:val="both"/>
      </w:pPr>
      <w:r>
        <w:rPr>
          <w:rFonts w:ascii="Times New Roman"/>
          <w:b w:val="false"/>
          <w:i w:val="false"/>
          <w:color w:val="000000"/>
          <w:sz w:val="28"/>
        </w:rPr>
        <w:t>
      Машинаның типі __________________ маркасы ________________________</w:t>
      </w:r>
    </w:p>
    <w:bookmarkEnd w:id="238"/>
    <w:bookmarkStart w:name="z502" w:id="239"/>
    <w:p>
      <w:pPr>
        <w:spacing w:after="0"/>
        <w:ind w:left="0"/>
        <w:jc w:val="both"/>
      </w:pPr>
      <w:r>
        <w:rPr>
          <w:rFonts w:ascii="Times New Roman"/>
          <w:b w:val="false"/>
          <w:i w:val="false"/>
          <w:color w:val="000000"/>
          <w:sz w:val="28"/>
        </w:rPr>
        <w:t>
      шығарылған жылы ____________________</w:t>
      </w:r>
    </w:p>
    <w:bookmarkEnd w:id="239"/>
    <w:bookmarkStart w:name="z503" w:id="240"/>
    <w:p>
      <w:pPr>
        <w:spacing w:after="0"/>
        <w:ind w:left="0"/>
        <w:jc w:val="both"/>
      </w:pPr>
      <w:r>
        <w:rPr>
          <w:rFonts w:ascii="Times New Roman"/>
          <w:b w:val="false"/>
          <w:i w:val="false"/>
          <w:color w:val="000000"/>
          <w:sz w:val="28"/>
        </w:rPr>
        <w:t>
      зауыттың нөмірі_______________ қозғалтқыштың маркасы ______________</w:t>
      </w:r>
    </w:p>
    <w:bookmarkEnd w:id="240"/>
    <w:bookmarkStart w:name="z504" w:id="241"/>
    <w:p>
      <w:pPr>
        <w:spacing w:after="0"/>
        <w:ind w:left="0"/>
        <w:jc w:val="both"/>
      </w:pPr>
      <w:r>
        <w:rPr>
          <w:rFonts w:ascii="Times New Roman"/>
          <w:b w:val="false"/>
          <w:i w:val="false"/>
          <w:color w:val="000000"/>
          <w:sz w:val="28"/>
        </w:rPr>
        <w:t>
      нөмірлік белгісі _________, техникалық паспорт нөмірі _________________</w:t>
      </w:r>
    </w:p>
    <w:bookmarkEnd w:id="241"/>
    <w:bookmarkStart w:name="z505" w:id="242"/>
    <w:p>
      <w:pPr>
        <w:spacing w:after="0"/>
        <w:ind w:left="0"/>
        <w:jc w:val="both"/>
      </w:pPr>
      <w:r>
        <w:rPr>
          <w:rFonts w:ascii="Times New Roman"/>
          <w:b w:val="false"/>
          <w:i w:val="false"/>
          <w:color w:val="000000"/>
          <w:sz w:val="28"/>
        </w:rPr>
        <w:t>
      Өтінішке мынадай құжаттарды қоса ұсынамын:</w:t>
      </w:r>
    </w:p>
    <w:bookmarkEnd w:id="242"/>
    <w:bookmarkStart w:name="z506" w:id="243"/>
    <w:p>
      <w:pPr>
        <w:spacing w:after="0"/>
        <w:ind w:left="0"/>
        <w:jc w:val="both"/>
      </w:pPr>
      <w:r>
        <w:rPr>
          <w:rFonts w:ascii="Times New Roman"/>
          <w:b w:val="false"/>
          <w:i w:val="false"/>
          <w:color w:val="000000"/>
          <w:sz w:val="28"/>
        </w:rPr>
        <w:t>
      1. _______________________________________________________________</w:t>
      </w:r>
    </w:p>
    <w:bookmarkEnd w:id="243"/>
    <w:bookmarkStart w:name="z507" w:id="244"/>
    <w:p>
      <w:pPr>
        <w:spacing w:after="0"/>
        <w:ind w:left="0"/>
        <w:jc w:val="both"/>
      </w:pPr>
      <w:r>
        <w:rPr>
          <w:rFonts w:ascii="Times New Roman"/>
          <w:b w:val="false"/>
          <w:i w:val="false"/>
          <w:color w:val="000000"/>
          <w:sz w:val="28"/>
        </w:rPr>
        <w:t>
      2. _______________________________________________________________</w:t>
      </w:r>
    </w:p>
    <w:bookmarkEnd w:id="244"/>
    <w:bookmarkStart w:name="z508" w:id="245"/>
    <w:p>
      <w:pPr>
        <w:spacing w:after="0"/>
        <w:ind w:left="0"/>
        <w:jc w:val="both"/>
      </w:pPr>
      <w:r>
        <w:rPr>
          <w:rFonts w:ascii="Times New Roman"/>
          <w:b w:val="false"/>
          <w:i w:val="false"/>
          <w:color w:val="000000"/>
          <w:sz w:val="28"/>
        </w:rPr>
        <w:t>
      3. _______________________________________________________________</w:t>
      </w:r>
    </w:p>
    <w:bookmarkEnd w:id="245"/>
    <w:bookmarkStart w:name="z509" w:id="246"/>
    <w:p>
      <w:pPr>
        <w:spacing w:after="0"/>
        <w:ind w:left="0"/>
        <w:jc w:val="both"/>
      </w:pPr>
      <w:r>
        <w:rPr>
          <w:rFonts w:ascii="Times New Roman"/>
          <w:b w:val="false"/>
          <w:i w:val="false"/>
          <w:color w:val="000000"/>
          <w:sz w:val="28"/>
        </w:rPr>
        <w:t>
      20___ жылғы "__" ____________</w:t>
      </w:r>
    </w:p>
    <w:bookmarkEnd w:id="246"/>
    <w:bookmarkStart w:name="z510" w:id="247"/>
    <w:p>
      <w:pPr>
        <w:spacing w:after="0"/>
        <w:ind w:left="0"/>
        <w:jc w:val="both"/>
      </w:pPr>
      <w:r>
        <w:rPr>
          <w:rFonts w:ascii="Times New Roman"/>
          <w:b w:val="false"/>
          <w:i w:val="false"/>
          <w:color w:val="000000"/>
          <w:sz w:val="28"/>
        </w:rPr>
        <w:t xml:space="preserve">
      Ұсынылған ақпараттың дұрыстығын растаймын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19-1-бабына</w:t>
      </w:r>
      <w:r>
        <w:rPr>
          <w:rFonts w:ascii="Times New Roman"/>
          <w:b w:val="false"/>
          <w:i w:val="false"/>
          <w:color w:val="000000"/>
          <w:sz w:val="28"/>
        </w:rPr>
        <w:t xml:space="preserve"> сәйкес дұрыс емес мәліметтерді ұсынғаным үшін жауапкершілік туралы хабардармын.</w:t>
      </w:r>
    </w:p>
    <w:bookmarkEnd w:id="247"/>
    <w:bookmarkStart w:name="z511" w:id="248"/>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248"/>
    <w:bookmarkStart w:name="z512" w:id="249"/>
    <w:p>
      <w:pPr>
        <w:spacing w:after="0"/>
        <w:ind w:left="0"/>
        <w:jc w:val="both"/>
      </w:pPr>
      <w:r>
        <w:rPr>
          <w:rFonts w:ascii="Times New Roman"/>
          <w:b w:val="false"/>
          <w:i w:val="false"/>
          <w:color w:val="000000"/>
          <w:sz w:val="28"/>
        </w:rPr>
        <w:t>
      _________________________________________________________________</w:t>
      </w:r>
    </w:p>
    <w:bookmarkEnd w:id="249"/>
    <w:bookmarkStart w:name="z513" w:id="250"/>
    <w:p>
      <w:pPr>
        <w:spacing w:after="0"/>
        <w:ind w:left="0"/>
        <w:jc w:val="both"/>
      </w:pPr>
      <w:r>
        <w:rPr>
          <w:rFonts w:ascii="Times New Roman"/>
          <w:b w:val="false"/>
          <w:i w:val="false"/>
          <w:color w:val="000000"/>
          <w:sz w:val="28"/>
        </w:rPr>
        <w:t>
      (меншік иесінің (иеленушінің) қолы/ цифрлық қолтаңбасы)</w:t>
      </w:r>
    </w:p>
    <w:bookmarkEnd w:id="250"/>
    <w:bookmarkStart w:name="z514" w:id="251"/>
    <w:p>
      <w:pPr>
        <w:spacing w:after="0"/>
        <w:ind w:left="0"/>
        <w:jc w:val="both"/>
      </w:pPr>
      <w:r>
        <w:rPr>
          <w:rFonts w:ascii="Times New Roman"/>
          <w:b w:val="false"/>
          <w:i w:val="false"/>
          <w:color w:val="000000"/>
          <w:sz w:val="28"/>
        </w:rPr>
        <w:t>
      Инженер-инспектордың қызметтік белгілері:</w:t>
      </w:r>
    </w:p>
    <w:bookmarkEnd w:id="251"/>
    <w:bookmarkStart w:name="z515" w:id="252"/>
    <w:p>
      <w:pPr>
        <w:spacing w:after="0"/>
        <w:ind w:left="0"/>
        <w:jc w:val="both"/>
      </w:pPr>
      <w:r>
        <w:rPr>
          <w:rFonts w:ascii="Times New Roman"/>
          <w:b w:val="false"/>
          <w:i w:val="false"/>
          <w:color w:val="000000"/>
          <w:sz w:val="28"/>
        </w:rPr>
        <w:t>
      Берілді: нөмірлік белгі _____________________________________________</w:t>
      </w:r>
    </w:p>
    <w:bookmarkEnd w:id="252"/>
    <w:bookmarkStart w:name="z516" w:id="253"/>
    <w:p>
      <w:pPr>
        <w:spacing w:after="0"/>
        <w:ind w:left="0"/>
        <w:jc w:val="both"/>
      </w:pPr>
      <w:r>
        <w:rPr>
          <w:rFonts w:ascii="Times New Roman"/>
          <w:b w:val="false"/>
          <w:i w:val="false"/>
          <w:color w:val="000000"/>
          <w:sz w:val="28"/>
        </w:rPr>
        <w:t>
      техникалық паспорт сериясы ________ ______ _________________________</w:t>
      </w:r>
    </w:p>
    <w:bookmarkEnd w:id="253"/>
    <w:bookmarkStart w:name="z517" w:id="254"/>
    <w:p>
      <w:pPr>
        <w:spacing w:after="0"/>
        <w:ind w:left="0"/>
        <w:jc w:val="both"/>
      </w:pPr>
      <w:r>
        <w:rPr>
          <w:rFonts w:ascii="Times New Roman"/>
          <w:b w:val="false"/>
          <w:i w:val="false"/>
          <w:color w:val="000000"/>
          <w:sz w:val="28"/>
        </w:rPr>
        <w:t>
      20___ жылғы "__" ____________</w:t>
      </w:r>
    </w:p>
    <w:bookmarkEnd w:id="254"/>
    <w:bookmarkStart w:name="z518" w:id="255"/>
    <w:p>
      <w:pPr>
        <w:spacing w:after="0"/>
        <w:ind w:left="0"/>
        <w:jc w:val="both"/>
      </w:pPr>
      <w:r>
        <w:rPr>
          <w:rFonts w:ascii="Times New Roman"/>
          <w:b w:val="false"/>
          <w:i w:val="false"/>
          <w:color w:val="000000"/>
          <w:sz w:val="28"/>
        </w:rPr>
        <w:t>
      (инженер-инспектордың қолы/электрондық цифрлық қолтаңбасы)</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жүретiн</w:t>
            </w:r>
            <w:r>
              <w:br/>
            </w:r>
            <w:r>
              <w:rPr>
                <w:rFonts w:ascii="Times New Roman"/>
                <w:b w:val="false"/>
                <w:i w:val="false"/>
                <w:color w:val="000000"/>
                <w:sz w:val="20"/>
              </w:rPr>
              <w:t>шассилер мен механизмдердi,</w:t>
            </w:r>
            <w:r>
              <w:br/>
            </w:r>
            <w:r>
              <w:rPr>
                <w:rFonts w:ascii="Times New Roman"/>
                <w:b w:val="false"/>
                <w:i w:val="false"/>
                <w:color w:val="000000"/>
                <w:sz w:val="20"/>
              </w:rPr>
              <w:t>монтаждалған арнаулы жабдығы</w:t>
            </w:r>
            <w:r>
              <w:br/>
            </w:r>
            <w:r>
              <w:rPr>
                <w:rFonts w:ascii="Times New Roman"/>
                <w:b w:val="false"/>
                <w:i w:val="false"/>
                <w:color w:val="000000"/>
                <w:sz w:val="20"/>
              </w:rPr>
              <w:t>бар тіркемелердi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мүмкіндігі</w:t>
            </w:r>
            <w:r>
              <w:br/>
            </w:r>
            <w:r>
              <w:rPr>
                <w:rFonts w:ascii="Times New Roman"/>
                <w:b w:val="false"/>
                <w:i w:val="false"/>
                <w:color w:val="000000"/>
                <w:sz w:val="20"/>
              </w:rPr>
              <w:t>жоғары арнайы машиналарды</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9" w:id="256"/>
    <w:p>
      <w:pPr>
        <w:spacing w:after="0"/>
        <w:ind w:left="0"/>
        <w:jc w:val="both"/>
      </w:pPr>
      <w:r>
        <w:rPr>
          <w:rFonts w:ascii="Times New Roman"/>
          <w:b w:val="false"/>
          <w:i w:val="false"/>
          <w:color w:val="000000"/>
          <w:sz w:val="28"/>
        </w:rPr>
        <w:t>
      Машиналарды тіркеудің цифрлық тізілімі Цифровой реестр регистрации машин</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57"/>
          <w:p>
            <w:pPr>
              <w:spacing w:after="20"/>
              <w:ind w:left="20"/>
              <w:jc w:val="both"/>
            </w:pPr>
            <w:r>
              <w:rPr>
                <w:rFonts w:ascii="Times New Roman"/>
                <w:b w:val="false"/>
                <w:i w:val="false"/>
                <w:color w:val="000000"/>
                <w:sz w:val="20"/>
              </w:rPr>
              <w:t>
Рет саны №</w:t>
            </w:r>
          </w:p>
          <w:bookmarkEnd w:id="257"/>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58"/>
          <w:p>
            <w:pPr>
              <w:spacing w:after="20"/>
              <w:ind w:left="20"/>
              <w:jc w:val="both"/>
            </w:pPr>
            <w:r>
              <w:rPr>
                <w:rFonts w:ascii="Times New Roman"/>
                <w:b w:val="false"/>
                <w:i w:val="false"/>
                <w:color w:val="000000"/>
                <w:sz w:val="20"/>
              </w:rPr>
              <w:t>
Машиналардың типі мен маркасы</w:t>
            </w:r>
          </w:p>
          <w:bookmarkEnd w:id="258"/>
          <w:p>
            <w:pPr>
              <w:spacing w:after="20"/>
              <w:ind w:left="20"/>
              <w:jc w:val="both"/>
            </w:pPr>
            <w:r>
              <w:rPr>
                <w:rFonts w:ascii="Times New Roman"/>
                <w:b w:val="false"/>
                <w:i w:val="false"/>
                <w:color w:val="000000"/>
                <w:sz w:val="20"/>
              </w:rPr>
              <w:t>
Тип и марка машин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59"/>
          <w:p>
            <w:pPr>
              <w:spacing w:after="20"/>
              <w:ind w:left="20"/>
              <w:jc w:val="both"/>
            </w:pPr>
            <w:r>
              <w:rPr>
                <w:rFonts w:ascii="Times New Roman"/>
                <w:b w:val="false"/>
                <w:i w:val="false"/>
                <w:color w:val="000000"/>
                <w:sz w:val="20"/>
              </w:rPr>
              <w:t>
Шыққан (жасалған) жылы</w:t>
            </w:r>
          </w:p>
          <w:bookmarkEnd w:id="259"/>
          <w:p>
            <w:pPr>
              <w:spacing w:after="20"/>
              <w:ind w:left="20"/>
              <w:jc w:val="both"/>
            </w:pPr>
            <w:r>
              <w:rPr>
                <w:rFonts w:ascii="Times New Roman"/>
                <w:b w:val="false"/>
                <w:i w:val="false"/>
                <w:color w:val="000000"/>
                <w:sz w:val="20"/>
              </w:rPr>
              <w:t>
Год выпуска (изготовления)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60"/>
          <w:p>
            <w:pPr>
              <w:spacing w:after="20"/>
              <w:ind w:left="20"/>
              <w:jc w:val="both"/>
            </w:pPr>
            <w:r>
              <w:rPr>
                <w:rFonts w:ascii="Times New Roman"/>
                <w:b w:val="false"/>
                <w:i w:val="false"/>
                <w:color w:val="000000"/>
                <w:sz w:val="20"/>
              </w:rPr>
              <w:t>
Машиналар туралы мәліметтер</w:t>
            </w:r>
          </w:p>
          <w:bookmarkEnd w:id="260"/>
          <w:p>
            <w:pPr>
              <w:spacing w:after="20"/>
              <w:ind w:left="20"/>
              <w:jc w:val="both"/>
            </w:pPr>
            <w:r>
              <w:rPr>
                <w:rFonts w:ascii="Times New Roman"/>
                <w:b w:val="false"/>
                <w:i w:val="false"/>
                <w:color w:val="000000"/>
                <w:sz w:val="20"/>
              </w:rPr>
              <w:t>
Данные о машинах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61"/>
          <w:p>
            <w:pPr>
              <w:spacing w:after="20"/>
              <w:ind w:left="20"/>
              <w:jc w:val="both"/>
            </w:pPr>
            <w:r>
              <w:rPr>
                <w:rFonts w:ascii="Times New Roman"/>
                <w:b w:val="false"/>
                <w:i w:val="false"/>
                <w:color w:val="000000"/>
                <w:sz w:val="20"/>
              </w:rPr>
              <w:t>
Зауыттық нөмірі</w:t>
            </w:r>
          </w:p>
          <w:bookmarkEnd w:id="261"/>
          <w:p>
            <w:pPr>
              <w:spacing w:after="20"/>
              <w:ind w:left="20"/>
              <w:jc w:val="both"/>
            </w:pPr>
            <w:r>
              <w:rPr>
                <w:rFonts w:ascii="Times New Roman"/>
                <w:b w:val="false"/>
                <w:i w:val="false"/>
                <w:color w:val="000000"/>
                <w:sz w:val="20"/>
              </w:rPr>
              <w:t>
Заводской номер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62"/>
          <w:p>
            <w:pPr>
              <w:spacing w:after="20"/>
              <w:ind w:left="20"/>
              <w:jc w:val="both"/>
            </w:pPr>
            <w:r>
              <w:rPr>
                <w:rFonts w:ascii="Times New Roman"/>
                <w:b w:val="false"/>
                <w:i w:val="false"/>
                <w:color w:val="000000"/>
                <w:sz w:val="20"/>
              </w:rPr>
              <w:t>
Меншік иесінің атауы немесе аты, әкесінің аты (бар болса), тегі.</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Мекенжайы, жұмыс орны – жеке адамдар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его наличии) собственника.</w:t>
            </w:r>
          </w:p>
          <w:p>
            <w:pPr>
              <w:spacing w:after="20"/>
              <w:ind w:left="20"/>
              <w:jc w:val="both"/>
            </w:pPr>
            <w:r>
              <w:rPr>
                <w:rFonts w:ascii="Times New Roman"/>
                <w:b w:val="false"/>
                <w:i w:val="false"/>
                <w:color w:val="000000"/>
                <w:sz w:val="20"/>
              </w:rPr>
              <w:t>
Адрес, место работы – для 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63"/>
          <w:p>
            <w:pPr>
              <w:spacing w:after="20"/>
              <w:ind w:left="20"/>
              <w:jc w:val="both"/>
            </w:pPr>
            <w:r>
              <w:rPr>
                <w:rFonts w:ascii="Times New Roman"/>
                <w:b w:val="false"/>
                <w:i w:val="false"/>
                <w:color w:val="000000"/>
                <w:sz w:val="20"/>
              </w:rPr>
              <w:t>
Техникалық паспорт берілді</w:t>
            </w:r>
          </w:p>
          <w:bookmarkEnd w:id="263"/>
          <w:p>
            <w:pPr>
              <w:spacing w:after="20"/>
              <w:ind w:left="20"/>
              <w:jc w:val="both"/>
            </w:pPr>
            <w:r>
              <w:rPr>
                <w:rFonts w:ascii="Times New Roman"/>
                <w:b w:val="false"/>
                <w:i w:val="false"/>
                <w:color w:val="000000"/>
                <w:sz w:val="20"/>
              </w:rPr>
              <w:t>
Выдан технический паспорт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64"/>
          <w:p>
            <w:pPr>
              <w:spacing w:after="20"/>
              <w:ind w:left="20"/>
              <w:jc w:val="both"/>
            </w:pPr>
            <w:r>
              <w:rPr>
                <w:rFonts w:ascii="Times New Roman"/>
                <w:b w:val="false"/>
                <w:i w:val="false"/>
                <w:color w:val="000000"/>
                <w:sz w:val="20"/>
              </w:rPr>
              <w:t>
Күні</w:t>
            </w:r>
          </w:p>
          <w:bookmarkEnd w:id="264"/>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65"/>
          <w:p>
            <w:pPr>
              <w:spacing w:after="20"/>
              <w:ind w:left="20"/>
              <w:jc w:val="both"/>
            </w:pPr>
            <w:r>
              <w:rPr>
                <w:rFonts w:ascii="Times New Roman"/>
                <w:b w:val="false"/>
                <w:i w:val="false"/>
                <w:color w:val="000000"/>
                <w:sz w:val="20"/>
              </w:rPr>
              <w:t>
Сериясы,</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w:t>
            </w:r>
          </w:p>
          <w:p>
            <w:pPr>
              <w:spacing w:after="20"/>
              <w:ind w:left="20"/>
              <w:jc w:val="both"/>
            </w:pPr>
            <w:r>
              <w:rPr>
                <w:rFonts w:ascii="Times New Roman"/>
                <w:b w:val="false"/>
                <w:i w:val="false"/>
                <w:color w:val="000000"/>
                <w:sz w:val="20"/>
              </w:rPr>
              <w:t>
номер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66"/>
          <w:p>
            <w:pPr>
              <w:spacing w:after="20"/>
              <w:ind w:left="20"/>
              <w:jc w:val="both"/>
            </w:pPr>
            <w:r>
              <w:rPr>
                <w:rFonts w:ascii="Times New Roman"/>
                <w:b w:val="false"/>
                <w:i w:val="false"/>
                <w:color w:val="000000"/>
                <w:sz w:val="20"/>
              </w:rPr>
              <w:t>
Нөмірлік белгі берілді</w:t>
            </w:r>
          </w:p>
          <w:bookmarkEnd w:id="266"/>
          <w:p>
            <w:pPr>
              <w:spacing w:after="20"/>
              <w:ind w:left="20"/>
              <w:jc w:val="both"/>
            </w:pPr>
            <w:r>
              <w:rPr>
                <w:rFonts w:ascii="Times New Roman"/>
                <w:b w:val="false"/>
                <w:i w:val="false"/>
                <w:color w:val="000000"/>
                <w:sz w:val="20"/>
              </w:rPr>
              <w:t>
Выдан номерной знак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67"/>
          <w:p>
            <w:pPr>
              <w:spacing w:after="20"/>
              <w:ind w:left="20"/>
              <w:jc w:val="both"/>
            </w:pPr>
            <w:r>
              <w:rPr>
                <w:rFonts w:ascii="Times New Roman"/>
                <w:b w:val="false"/>
                <w:i w:val="false"/>
                <w:color w:val="000000"/>
                <w:sz w:val="20"/>
              </w:rPr>
              <w:t>
Меншік иесінің, машина иесінің өзгерістері, тіркеуден шығару, нөмірлік белгілерді тапсыру, техникалық паспортты немесе нөмірлік белгіні ауыстыру туралы белгі</w:t>
            </w:r>
          </w:p>
          <w:bookmarkEnd w:id="267"/>
          <w:p>
            <w:pPr>
              <w:spacing w:after="20"/>
              <w:ind w:left="20"/>
              <w:jc w:val="both"/>
            </w:pPr>
            <w:r>
              <w:rPr>
                <w:rFonts w:ascii="Times New Roman"/>
                <w:b w:val="false"/>
                <w:i w:val="false"/>
                <w:color w:val="000000"/>
                <w:sz w:val="20"/>
              </w:rPr>
              <w:t>
Отметка об изменениях собственника, владельца машины, снятии с регистрации, сдаче номерных знаков, замене технического паспорта или номерного знака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68"/>
          <w:p>
            <w:pPr>
              <w:spacing w:after="20"/>
              <w:ind w:left="20"/>
              <w:jc w:val="both"/>
            </w:pPr>
            <w:r>
              <w:rPr>
                <w:rFonts w:ascii="Times New Roman"/>
                <w:b w:val="false"/>
                <w:i w:val="false"/>
                <w:color w:val="000000"/>
                <w:sz w:val="20"/>
              </w:rPr>
              <w:t>
Ескертпе</w:t>
            </w:r>
          </w:p>
          <w:bookmarkEnd w:id="268"/>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69"/>
          <w:p>
            <w:pPr>
              <w:spacing w:after="20"/>
              <w:ind w:left="20"/>
              <w:jc w:val="both"/>
            </w:pPr>
            <w:r>
              <w:rPr>
                <w:rFonts w:ascii="Times New Roman"/>
                <w:b w:val="false"/>
                <w:i w:val="false"/>
                <w:color w:val="000000"/>
                <w:sz w:val="20"/>
              </w:rPr>
              <w:t>
Күні</w:t>
            </w:r>
          </w:p>
          <w:bookmarkEnd w:id="269"/>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70"/>
          <w:p>
            <w:pPr>
              <w:spacing w:after="20"/>
              <w:ind w:left="20"/>
              <w:jc w:val="both"/>
            </w:pPr>
            <w:r>
              <w:rPr>
                <w:rFonts w:ascii="Times New Roman"/>
                <w:b w:val="false"/>
                <w:i w:val="false"/>
                <w:color w:val="000000"/>
                <w:sz w:val="20"/>
              </w:rPr>
              <w:t>
Сериясы, нөмірі</w:t>
            </w:r>
          </w:p>
          <w:bookmarkEnd w:id="270"/>
          <w:p>
            <w:pPr>
              <w:spacing w:after="20"/>
              <w:ind w:left="20"/>
              <w:jc w:val="both"/>
            </w:pPr>
            <w:r>
              <w:rPr>
                <w:rFonts w:ascii="Times New Roman"/>
                <w:b w:val="false"/>
                <w:i w:val="false"/>
                <w:color w:val="000000"/>
                <w:sz w:val="20"/>
              </w:rPr>
              <w:t>
Серия, номер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базасында</w:t>
            </w:r>
            <w:r>
              <w:br/>
            </w:r>
            <w:r>
              <w:rPr>
                <w:rFonts w:ascii="Times New Roman"/>
                <w:b w:val="false"/>
                <w:i w:val="false"/>
                <w:color w:val="000000"/>
                <w:sz w:val="20"/>
              </w:rPr>
              <w:t xml:space="preserve">жасалған өздiгiнен жүретiн </w:t>
            </w:r>
            <w:r>
              <w:br/>
            </w:r>
            <w:r>
              <w:rPr>
                <w:rFonts w:ascii="Times New Roman"/>
                <w:b w:val="false"/>
                <w:i w:val="false"/>
                <w:color w:val="000000"/>
                <w:sz w:val="20"/>
              </w:rPr>
              <w:t>шассилер</w:t>
            </w:r>
            <w:r>
              <w:br/>
            </w:r>
            <w:r>
              <w:rPr>
                <w:rFonts w:ascii="Times New Roman"/>
                <w:b w:val="false"/>
                <w:i w:val="false"/>
                <w:color w:val="000000"/>
                <w:sz w:val="20"/>
              </w:rPr>
              <w:t xml:space="preserve">мен механизмдердi, </w:t>
            </w:r>
            <w:r>
              <w:br/>
            </w:r>
            <w:r>
              <w:rPr>
                <w:rFonts w:ascii="Times New Roman"/>
                <w:b w:val="false"/>
                <w:i w:val="false"/>
                <w:color w:val="000000"/>
                <w:sz w:val="20"/>
              </w:rPr>
              <w:t>монтаждалған</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тiркемелердi</w:t>
            </w:r>
            <w:r>
              <w:br/>
            </w:r>
            <w:r>
              <w:rPr>
                <w:rFonts w:ascii="Times New Roman"/>
                <w:b w:val="false"/>
                <w:i w:val="false"/>
                <w:color w:val="000000"/>
                <w:sz w:val="20"/>
              </w:rPr>
              <w:t xml:space="preserve">қоса алғанда, олардың </w:t>
            </w:r>
            <w:r>
              <w:br/>
            </w:r>
            <w:r>
              <w:rPr>
                <w:rFonts w:ascii="Times New Roman"/>
                <w:b w:val="false"/>
                <w:i w:val="false"/>
                <w:color w:val="000000"/>
                <w:sz w:val="20"/>
              </w:rPr>
              <w:t>тiркемелерiн,</w:t>
            </w:r>
            <w:r>
              <w:br/>
            </w:r>
            <w:r>
              <w:rPr>
                <w:rFonts w:ascii="Times New Roman"/>
                <w:b w:val="false"/>
                <w:i w:val="false"/>
                <w:color w:val="000000"/>
                <w:sz w:val="20"/>
              </w:rPr>
              <w:t xml:space="preserve">өздiгiнен жүретiн </w:t>
            </w:r>
            <w:r>
              <w:br/>
            </w:r>
            <w:r>
              <w:rPr>
                <w:rFonts w:ascii="Times New Roman"/>
                <w:b w:val="false"/>
                <w:i w:val="false"/>
                <w:color w:val="000000"/>
                <w:sz w:val="20"/>
              </w:rPr>
              <w:t>ауылшаруашылық,</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w:t>
            </w:r>
            <w:r>
              <w:br/>
            </w:r>
            <w:r>
              <w:rPr>
                <w:rFonts w:ascii="Times New Roman"/>
                <w:b w:val="false"/>
                <w:i w:val="false"/>
                <w:color w:val="000000"/>
                <w:sz w:val="20"/>
              </w:rPr>
              <w:t xml:space="preserve">машиналары мен </w:t>
            </w:r>
            <w:r>
              <w:br/>
            </w:r>
            <w:r>
              <w:rPr>
                <w:rFonts w:ascii="Times New Roman"/>
                <w:b w:val="false"/>
                <w:i w:val="false"/>
                <w:color w:val="000000"/>
                <w:sz w:val="20"/>
              </w:rPr>
              <w:t>механизмдерiн,</w:t>
            </w:r>
            <w:r>
              <w:br/>
            </w:r>
            <w:r>
              <w:rPr>
                <w:rFonts w:ascii="Times New Roman"/>
                <w:b w:val="false"/>
                <w:i w:val="false"/>
                <w:color w:val="000000"/>
                <w:sz w:val="20"/>
              </w:rPr>
              <w:t xml:space="preserve">жүрiп өту мүмкiндiгi жоғары </w:t>
            </w:r>
            <w:r>
              <w:br/>
            </w:r>
            <w:r>
              <w:rPr>
                <w:rFonts w:ascii="Times New Roman"/>
                <w:b w:val="false"/>
                <w:i w:val="false"/>
                <w:color w:val="000000"/>
                <w:sz w:val="20"/>
              </w:rPr>
              <w:t>арнайы</w:t>
            </w:r>
            <w:r>
              <w:br/>
            </w:r>
            <w:r>
              <w:rPr>
                <w:rFonts w:ascii="Times New Roman"/>
                <w:b w:val="false"/>
                <w:i w:val="false"/>
                <w:color w:val="000000"/>
                <w:sz w:val="20"/>
              </w:rPr>
              <w:t>машиналарды кепілге қоюды</w:t>
            </w:r>
            <w:r>
              <w:br/>
            </w:r>
            <w:r>
              <w:rPr>
                <w:rFonts w:ascii="Times New Roman"/>
                <w:b w:val="false"/>
                <w:i w:val="false"/>
                <w:color w:val="000000"/>
                <w:sz w:val="20"/>
              </w:rPr>
              <w:t xml:space="preserve">мемлекеттік тіркеу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578" w:id="271"/>
    <w:p>
      <w:pPr>
        <w:spacing w:after="0"/>
        <w:ind w:left="0"/>
        <w:jc w:val="left"/>
      </w:pPr>
      <w:r>
        <w:rPr>
          <w:rFonts w:ascii="Times New Roman"/>
          <w:b/>
          <w:i w:val="false"/>
          <w:color w:val="000000"/>
        </w:rPr>
        <w:t xml:space="preserve"> _________________________________________________________________ (тіркеуші органның атауы)</w:t>
      </w:r>
    </w:p>
    <w:bookmarkEnd w:id="271"/>
    <w:bookmarkStart w:name="z579" w:id="272"/>
    <w:p>
      <w:pPr>
        <w:spacing w:after="0"/>
        <w:ind w:left="0"/>
        <w:jc w:val="left"/>
      </w:pPr>
      <w:r>
        <w:rPr>
          <w:rFonts w:ascii="Times New Roman"/>
          <w:b/>
          <w:i w:val="false"/>
          <w:color w:val="000000"/>
        </w:rPr>
        <w:t xml:space="preserve"> Өтініш</w:t>
      </w:r>
    </w:p>
    <w:bookmarkEnd w:id="272"/>
    <w:bookmarkStart w:name="z580" w:id="273"/>
    <w:p>
      <w:pPr>
        <w:spacing w:after="0"/>
        <w:ind w:left="0"/>
        <w:jc w:val="both"/>
      </w:pPr>
      <w:r>
        <w:rPr>
          <w:rFonts w:ascii="Times New Roman"/>
          <w:b w:val="false"/>
          <w:i w:val="false"/>
          <w:color w:val="000000"/>
          <w:sz w:val="28"/>
        </w:rPr>
        <w:t xml:space="preserve">
      Кепіл беруші___________________________________________________ ___________________________________________________________________ (жеке тұлғаның жеке сәйкестендіру нөмірі (бұдан әрі - ЖСН), аты, әкесінің аты (бар болса),тегі, тұрғылықты жерінің мекенжайы); заңды тұлғаның бизнес сәйкестендіру нөмірі (бұдан әрі - БСН), атауы, орналасқан жерінің мекенжайы) Кепіл ұстаушы ________________________________________________ _________________________________________________________________ (жеке тұлғаның ЖСН-сы, аты, әкесінің аты (бар болса), тегі, тұрғылықты жерінің мекенжайы; заңды тұлғаның БСН-сы, атауы, орналасқан жерінің мекенжайы) ____________________________________________________________сұраймын (кепілді мемлекеттік тіркеуді (тіркеуден алуды), машиналар кепілін мемлекеттік тіркеу туралы куәлікті немесе куәліктің телнұсқасын беруді жүзеге асыруды) ___________________________________________________________________ (шарттың нөмірі, кепіл туралы шарттың немесе кепіл туралы талаптарды қамтыған өзге де шарттың жасалған күні мен орны) ____________________________________________________________________ (кепіл заты болып табылатын жылжымалы мүліктің тізбесі (машиналар тізімі) және сипаттауы (машинаның маркасы, тіркеу құжатының нөмірі және сериясы, МТНБ) немесе кепіл туралы шарт тараптарының келісімінде көзделген кепілді қамтамасыз етудің нақты сипаттауы талап етілмей кепіл затының жалпы сипаттауы) ____________________________________________________________________ (кепілмен қамтамасыз етілген міндеттеменің ақшалай баламасы) ___________________________________________________________________ (міндеттеме кепілімен қамтамасыз етілген қолданылу мерзімі) __________________________________________________________________ (кепілге салынған мүліктің қай тарапта екенін көрсету, оны пайдалануға жол беру және қайта кепілге салу туралы мәліметтер). __________________________________________________________________ (көрсетілетін қызметті алушының электрондық почтасының мекенжайы (бар болса)) Осы өтінішке қоса берілетін құжаттардың атауы: __________________________________________________________________ __________________________________________________________________ __________________________________________________________________ Көрсетілетін қызметті алушының немесе оның өкілінің қолы/ электрондық цифрлық қолтаңбасы _______________________________________________ Өтініш беру күні: 20__жылғы ________________ Өтінішті қабылдау күні: 20__жылғы________________ Ұсынылған ақпараттың дұрыстығын растаймын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19-1-бабына</w:t>
      </w:r>
      <w:r>
        <w:rPr>
          <w:rFonts w:ascii="Times New Roman"/>
          <w:b w:val="false"/>
          <w:i w:val="false"/>
          <w:color w:val="000000"/>
          <w:sz w:val="28"/>
        </w:rPr>
        <w:t xml:space="preserve"> сәйкес дұрыс емес мәліметтер ұсынғаным үшін жауапкершілік туралы хабардармын. Цифрлық жүйелерде қамтылған, заңмен қорғалатын құпияны құрайтын мәліметтерді пайдалануға келісемін. Көрсетілетін қызметті алушының немесе оның өкілінің қолы/электрондық цифрлық қолтаңбасы ___________________________________________________ (аты, әкесінің аты (бар болса), тегі) Уақыты: ___ сағат_____ минут Тіркеушінің қолы/ электрондық цифрлық қолтаңбасы ___________________ _____________________________________________________________________ (аты, әкесінің аты (бар болса), тегі)</w:t>
      </w:r>
    </w:p>
    <w:bookmarkEnd w:id="273"/>
    <w:bookmarkStart w:name="z581" w:id="274"/>
    <w:p>
      <w:pPr>
        <w:spacing w:after="0"/>
        <w:ind w:left="0"/>
        <w:jc w:val="both"/>
      </w:pPr>
      <w:r>
        <w:rPr>
          <w:rFonts w:ascii="Times New Roman"/>
          <w:b w:val="false"/>
          <w:i w:val="false"/>
          <w:color w:val="000000"/>
          <w:sz w:val="28"/>
        </w:rPr>
        <w:t>
      Өтінішке "цифрлық үкіметтің" төлем шлюзі арқылы төлеуді қоспағанда, жылжымалы мүлік кепілін мемлекеттік тіркегені үшін бюджетке алым төленгенін растайтын құжат қоса беріледі.</w:t>
      </w:r>
    </w:p>
    <w:bookmarkEnd w:id="274"/>
    <w:bookmarkStart w:name="z582" w:id="275"/>
    <w:p>
      <w:pPr>
        <w:spacing w:after="0"/>
        <w:ind w:left="0"/>
        <w:jc w:val="both"/>
      </w:pPr>
      <w:r>
        <w:rPr>
          <w:rFonts w:ascii="Times New Roman"/>
          <w:b w:val="false"/>
          <w:i w:val="false"/>
          <w:color w:val="000000"/>
          <w:sz w:val="28"/>
        </w:rPr>
        <w:t>
      Көрсетілетін қызметті алушы өтінішті тіркеуші органға және (немесе) "Азаматтарға арналған үкімет" мемлекеттік корпорациясына берген кезде жеке басын куәландыратын құжатты, ал тұлғаның өкілі – оның өкілеттігін растайтын құжатты, сондай-ақ жеке басын куәландыратын құжатты ұсынады.</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механизмдердi,</w:t>
            </w:r>
            <w:r>
              <w:br/>
            </w:r>
            <w:r>
              <w:rPr>
                <w:rFonts w:ascii="Times New Roman"/>
                <w:b w:val="false"/>
                <w:i w:val="false"/>
                <w:color w:val="000000"/>
                <w:sz w:val="20"/>
              </w:rPr>
              <w:t>монтаждалған арнаулы жабдығы</w:t>
            </w:r>
            <w:r>
              <w:br/>
            </w:r>
            <w:r>
              <w:rPr>
                <w:rFonts w:ascii="Times New Roman"/>
                <w:b w:val="false"/>
                <w:i w:val="false"/>
                <w:color w:val="000000"/>
                <w:sz w:val="20"/>
              </w:rPr>
              <w:t>бар тiркемелердi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w:t>
            </w:r>
            <w:r>
              <w:br/>
            </w:r>
            <w:r>
              <w:rPr>
                <w:rFonts w:ascii="Times New Roman"/>
                <w:b w:val="false"/>
                <w:i w:val="false"/>
                <w:color w:val="000000"/>
                <w:sz w:val="20"/>
              </w:rPr>
              <w:t xml:space="preserve">машиналары мен </w:t>
            </w:r>
            <w:r>
              <w:br/>
            </w:r>
            <w:r>
              <w:rPr>
                <w:rFonts w:ascii="Times New Roman"/>
                <w:b w:val="false"/>
                <w:i w:val="false"/>
                <w:color w:val="000000"/>
                <w:sz w:val="20"/>
              </w:rPr>
              <w:t>механизмдерiн,</w:t>
            </w:r>
            <w:r>
              <w:br/>
            </w:r>
            <w:r>
              <w:rPr>
                <w:rFonts w:ascii="Times New Roman"/>
                <w:b w:val="false"/>
                <w:i w:val="false"/>
                <w:color w:val="000000"/>
                <w:sz w:val="20"/>
              </w:rPr>
              <w:t xml:space="preserve">жүрiп өту мүмкiндiгi жоғары </w:t>
            </w:r>
            <w:r>
              <w:br/>
            </w:r>
            <w:r>
              <w:rPr>
                <w:rFonts w:ascii="Times New Roman"/>
                <w:b w:val="false"/>
                <w:i w:val="false"/>
                <w:color w:val="000000"/>
                <w:sz w:val="20"/>
              </w:rPr>
              <w:t>арнайы</w:t>
            </w:r>
            <w:r>
              <w:br/>
            </w:r>
            <w:r>
              <w:rPr>
                <w:rFonts w:ascii="Times New Roman"/>
                <w:b w:val="false"/>
                <w:i w:val="false"/>
                <w:color w:val="000000"/>
                <w:sz w:val="20"/>
              </w:rPr>
              <w:t>машиналарды кепілге қоюды</w:t>
            </w:r>
            <w:r>
              <w:br/>
            </w:r>
            <w:r>
              <w:rPr>
                <w:rFonts w:ascii="Times New Roman"/>
                <w:b w:val="false"/>
                <w:i w:val="false"/>
                <w:color w:val="000000"/>
                <w:sz w:val="20"/>
              </w:rPr>
              <w:t xml:space="preserve">мемлекеттік тіркеу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603" w:id="276"/>
    <w:p>
      <w:pPr>
        <w:spacing w:after="0"/>
        <w:ind w:left="0"/>
        <w:jc w:val="left"/>
      </w:pPr>
      <w:r>
        <w:rPr>
          <w:rFonts w:ascii="Times New Roman"/>
          <w:b/>
          <w:i w:val="false"/>
          <w:color w:val="000000"/>
        </w:rPr>
        <w:t xml:space="preserve"> _________________________________________________________________ (тіркеуші органның атауы)</w:t>
      </w:r>
    </w:p>
    <w:bookmarkEnd w:id="276"/>
    <w:bookmarkStart w:name="z604" w:id="277"/>
    <w:p>
      <w:pPr>
        <w:spacing w:after="0"/>
        <w:ind w:left="0"/>
        <w:jc w:val="left"/>
      </w:pPr>
      <w:r>
        <w:rPr>
          <w:rFonts w:ascii="Times New Roman"/>
          <w:b/>
          <w:i w:val="false"/>
          <w:color w:val="000000"/>
        </w:rPr>
        <w:t xml:space="preserve"> Өтініш</w:t>
      </w:r>
    </w:p>
    <w:bookmarkEnd w:id="277"/>
    <w:bookmarkStart w:name="z605" w:id="278"/>
    <w:p>
      <w:pPr>
        <w:spacing w:after="0"/>
        <w:ind w:left="0"/>
        <w:jc w:val="both"/>
      </w:pPr>
      <w:r>
        <w:rPr>
          <w:rFonts w:ascii="Times New Roman"/>
          <w:b w:val="false"/>
          <w:i w:val="false"/>
          <w:color w:val="000000"/>
          <w:sz w:val="28"/>
        </w:rPr>
        <w:t>
      Кепіл беруші___________________________________________________ ___________________________________________________________________ (жеке тұлғаның жеке сәйкестендіру нөмірі (бұдан әрі - ЖСН), аты, әкесінің аты (бар болса),тегі, тұрғылықты жерінің мекенжайы); заңды тұлғаның бизнес сәйкестендіру нөмірі (бұдан әрі - БСН), атауы, орналасқан жерінің мекенжайы) Кепіл ұстаушы ________________________________________________ _________________________________________________________________ (жеке тұлғаның ЖСН, аты, әкесінің аты (бар болса), тегі, тұрғылықты жерінің мекенжайы; заңды тұлғаның БСН, атауы, орналасқан жерінің мекенжайы) ____________________________________________________________сұраймын ___________________________________________________________________ (өзгерістер мен толықтыруларды (оның ішінде меншік құқығының басқаға ауысуы, талап ету құқығын басқаға беру, одан кейінгі кепіл (кепілге қайта салу)) тіркеу және тіркелген кепілдің қолданысын тоқтату) _____________________________________________________________________ (бастапқы тіркелген кепілге нұсқау, кепіл туралы шартқа өзгерістер мен толықтыруларды сипаттау (меншік құқығының басқа тұлғаға ауысуы, талап ету құқығын басқаға беру және кейіннен кепілге салу (кепілге қайта салу), тіркелген кепілдің қолданылуын тоқтату негіздері) ________________________________________________________________________________ (кепіл талаптарына өзгерістер мен толықтырулар енгізу туралы шарттың не кепіл бойынша құқықтарды (талаптарды) басқаға беру туралы шарттың (оның ішінде активтер мен міндеттемелерді бір мезгілде беру туралы шарттың) қол қойылған күні және нөмірі) _______________________________________________________________________________ (активтер мен міндеттемелерді бір мезгілде беру туралы шарт негізінде өзгерістер мен толықтыруларды тіркеу жағдайларын қоспағанда, тіркеуші орган берген жылжымалы мүлік кепілінің тіркеу нөмірі) ________________________________________________________________________________ (енгізілетін өзгерістер мен толықтырулардың мәліметтері мен сипаттауы (машина маркасын, тіркеу құжатының нөмірі мен сериясын және МТНБ көрсете отырып)) ________________________________________________________________________________ (алдыңғы кепіл ұстаушылардың келісімі туралы мәліметтер (кейіннен машиналарды кепілге (қайта кепілге) салған жағдайда)) Кепіл берушінің немесе оның өкілінің қолы/электрондық цифрлық қолтаңбасы _____________________________________________________________________ Кепіл ұстаушының немесе оның өкілінің қолы/ электрондық цифрлық қолтаңбасы _____________________________________________________________________ * Кепіл шарттары бойынша құқықтарды (талаптарды) басқаға беру кезінде – жаңа кепіл ұстаушының қолы/ электрондық цифрлық қолтаңбасы ғана, сондай-ақ құқықты (талапты) басқаға берген кепіл ұстаушы қол қойған келісім. Өтініш беру күні: 20__ жылғы__________________ Өтінішті қабылдау күні: 20__ жылғы__________________</w:t>
      </w:r>
    </w:p>
    <w:bookmarkEnd w:id="278"/>
    <w:bookmarkStart w:name="z606" w:id="279"/>
    <w:p>
      <w:pPr>
        <w:spacing w:after="0"/>
        <w:ind w:left="0"/>
        <w:jc w:val="both"/>
      </w:pPr>
      <w:r>
        <w:rPr>
          <w:rFonts w:ascii="Times New Roman"/>
          <w:b w:val="false"/>
          <w:i w:val="false"/>
          <w:color w:val="000000"/>
          <w:sz w:val="28"/>
        </w:rPr>
        <w:t xml:space="preserve">
      Ұсынылған ақпараттың дұрыстығын растаймын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 xml:space="preserve">19-1-бабына </w:t>
      </w:r>
      <w:r>
        <w:rPr>
          <w:rFonts w:ascii="Times New Roman"/>
          <w:b w:val="false"/>
          <w:i w:val="false"/>
          <w:color w:val="000000"/>
          <w:sz w:val="28"/>
        </w:rPr>
        <w:t xml:space="preserve"> сәйкес дұрыс емес мәліметтер ұсынғаным үшін жауапкершілік туралы хабардармын.</w:t>
      </w:r>
    </w:p>
    <w:bookmarkEnd w:id="279"/>
    <w:bookmarkStart w:name="z607" w:id="280"/>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280"/>
    <w:bookmarkStart w:name="z608" w:id="281"/>
    <w:p>
      <w:pPr>
        <w:spacing w:after="0"/>
        <w:ind w:left="0"/>
        <w:jc w:val="both"/>
      </w:pPr>
      <w:r>
        <w:rPr>
          <w:rFonts w:ascii="Times New Roman"/>
          <w:b w:val="false"/>
          <w:i w:val="false"/>
          <w:color w:val="000000"/>
          <w:sz w:val="28"/>
        </w:rPr>
        <w:t>
      Өтініш берушінің немесе оның өкілінің қолы/ электрондық цифрлық қолтаңбасы _____________</w:t>
      </w:r>
    </w:p>
    <w:bookmarkEnd w:id="281"/>
    <w:bookmarkStart w:name="z609" w:id="282"/>
    <w:p>
      <w:pPr>
        <w:spacing w:after="0"/>
        <w:ind w:left="0"/>
        <w:jc w:val="both"/>
      </w:pPr>
      <w:r>
        <w:rPr>
          <w:rFonts w:ascii="Times New Roman"/>
          <w:b w:val="false"/>
          <w:i w:val="false"/>
          <w:color w:val="000000"/>
          <w:sz w:val="28"/>
        </w:rPr>
        <w:t>
      Уақыты: ___ сағат_____ минут</w:t>
      </w:r>
    </w:p>
    <w:bookmarkEnd w:id="282"/>
    <w:bookmarkStart w:name="z610" w:id="283"/>
    <w:p>
      <w:pPr>
        <w:spacing w:after="0"/>
        <w:ind w:left="0"/>
        <w:jc w:val="both"/>
      </w:pPr>
      <w:r>
        <w:rPr>
          <w:rFonts w:ascii="Times New Roman"/>
          <w:b w:val="false"/>
          <w:i w:val="false"/>
          <w:color w:val="000000"/>
          <w:sz w:val="28"/>
        </w:rPr>
        <w:t>
      Тіркеушінің қолы/ электрондық цифрлық қолтаңбасы ________________________</w:t>
      </w:r>
    </w:p>
    <w:bookmarkEnd w:id="283"/>
    <w:bookmarkStart w:name="z611" w:id="284"/>
    <w:p>
      <w:pPr>
        <w:spacing w:after="0"/>
        <w:ind w:left="0"/>
        <w:jc w:val="both"/>
      </w:pPr>
      <w:r>
        <w:rPr>
          <w:rFonts w:ascii="Times New Roman"/>
          <w:b w:val="false"/>
          <w:i w:val="false"/>
          <w:color w:val="000000"/>
          <w:sz w:val="28"/>
        </w:rPr>
        <w:t>
      _____________________________________________________________________</w:t>
      </w:r>
    </w:p>
    <w:bookmarkEnd w:id="284"/>
    <w:bookmarkStart w:name="z612" w:id="285"/>
    <w:p>
      <w:pPr>
        <w:spacing w:after="0"/>
        <w:ind w:left="0"/>
        <w:jc w:val="both"/>
      </w:pPr>
      <w:r>
        <w:rPr>
          <w:rFonts w:ascii="Times New Roman"/>
          <w:b w:val="false"/>
          <w:i w:val="false"/>
          <w:color w:val="000000"/>
          <w:sz w:val="28"/>
        </w:rPr>
        <w:t>
      (аты, әкесінің аты (бар болса), тегі)</w:t>
      </w:r>
    </w:p>
    <w:bookmarkEnd w:id="285"/>
    <w:bookmarkStart w:name="z613" w:id="286"/>
    <w:p>
      <w:pPr>
        <w:spacing w:after="0"/>
        <w:ind w:left="0"/>
        <w:jc w:val="both"/>
      </w:pPr>
      <w:r>
        <w:rPr>
          <w:rFonts w:ascii="Times New Roman"/>
          <w:b w:val="false"/>
          <w:i w:val="false"/>
          <w:color w:val="000000"/>
          <w:sz w:val="28"/>
        </w:rPr>
        <w:t>
      Өтінішке "цифрлық үкіметтің" төлем шлюзі арқылы төлеуді қоспағанда, жылжымалы мүлік кепілін мемлекеттік тіркегені үшін бюджетке алым төленгенін растайтын құжат қоса беріледі.</w:t>
      </w:r>
    </w:p>
    <w:bookmarkEnd w:id="286"/>
    <w:bookmarkStart w:name="z614" w:id="287"/>
    <w:p>
      <w:pPr>
        <w:spacing w:after="0"/>
        <w:ind w:left="0"/>
        <w:jc w:val="both"/>
      </w:pPr>
      <w:r>
        <w:rPr>
          <w:rFonts w:ascii="Times New Roman"/>
          <w:b w:val="false"/>
          <w:i w:val="false"/>
          <w:color w:val="000000"/>
          <w:sz w:val="28"/>
        </w:rPr>
        <w:t>
      Тіркеуші органға (көрсетілетін қызметті берушіге) және (немесе) "Азаматтарға арналған үкімет" мемлекеттік корпорациясына өтініш берген кезде көрсетілетін қызметті алушы жеке басын куәландыратын құжатты, ал тұлғаның өкілі – оның өкілеттігін растайтын құжатты, сондай-ақ жеке басын куәландыратын құжатты ұсынады.</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өзгерістер</w:t>
            </w:r>
            <w:r>
              <w:br/>
            </w:r>
            <w:r>
              <w:rPr>
                <w:rFonts w:ascii="Times New Roman"/>
                <w:b w:val="false"/>
                <w:i w:val="false"/>
                <w:color w:val="000000"/>
                <w:sz w:val="20"/>
              </w:rPr>
              <w:t>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механизмдерді,</w:t>
            </w:r>
            <w:r>
              <w:br/>
            </w:r>
            <w:r>
              <w:rPr>
                <w:rFonts w:ascii="Times New Roman"/>
                <w:b w:val="false"/>
                <w:i w:val="false"/>
                <w:color w:val="000000"/>
                <w:sz w:val="20"/>
              </w:rPr>
              <w:t>монтаждалған арнаулы жабдығы</w:t>
            </w:r>
            <w:r>
              <w:br/>
            </w:r>
            <w:r>
              <w:rPr>
                <w:rFonts w:ascii="Times New Roman"/>
                <w:b w:val="false"/>
                <w:i w:val="false"/>
                <w:color w:val="000000"/>
                <w:sz w:val="20"/>
              </w:rPr>
              <w:t>бар тіркемелерді қоса алғанда,</w:t>
            </w:r>
            <w:r>
              <w:br/>
            </w:r>
            <w:r>
              <w:rPr>
                <w:rFonts w:ascii="Times New Roman"/>
                <w:b w:val="false"/>
                <w:i w:val="false"/>
                <w:color w:val="000000"/>
                <w:sz w:val="20"/>
              </w:rPr>
              <w:t>олардың тіркемелерін, өздігінен</w:t>
            </w:r>
            <w:r>
              <w:br/>
            </w:r>
            <w:r>
              <w:rPr>
                <w:rFonts w:ascii="Times New Roman"/>
                <w:b w:val="false"/>
                <w:i w:val="false"/>
                <w:color w:val="000000"/>
                <w:sz w:val="20"/>
              </w:rPr>
              <w:t>жүретін ауылшаруашылық,</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w:t>
            </w:r>
            <w:r>
              <w:br/>
            </w:r>
            <w:r>
              <w:rPr>
                <w:rFonts w:ascii="Times New Roman"/>
                <w:b w:val="false"/>
                <w:i w:val="false"/>
                <w:color w:val="000000"/>
                <w:sz w:val="20"/>
              </w:rPr>
              <w:t xml:space="preserve">машиналары мен </w:t>
            </w:r>
            <w:r>
              <w:br/>
            </w:r>
            <w:r>
              <w:rPr>
                <w:rFonts w:ascii="Times New Roman"/>
                <w:b w:val="false"/>
                <w:i w:val="false"/>
                <w:color w:val="000000"/>
                <w:sz w:val="20"/>
              </w:rPr>
              <w:t>механизмдерін,</w:t>
            </w:r>
            <w:r>
              <w:br/>
            </w:r>
            <w:r>
              <w:rPr>
                <w:rFonts w:ascii="Times New Roman"/>
                <w:b w:val="false"/>
                <w:i w:val="false"/>
                <w:color w:val="000000"/>
                <w:sz w:val="20"/>
              </w:rPr>
              <w:t xml:space="preserve">жүріп өту мүмкіндігі жоғары </w:t>
            </w:r>
            <w:r>
              <w:br/>
            </w:r>
            <w:r>
              <w:rPr>
                <w:rFonts w:ascii="Times New Roman"/>
                <w:b w:val="false"/>
                <w:i w:val="false"/>
                <w:color w:val="000000"/>
                <w:sz w:val="20"/>
              </w:rPr>
              <w:t>арнайы</w:t>
            </w:r>
            <w:r>
              <w:br/>
            </w:r>
            <w:r>
              <w:rPr>
                <w:rFonts w:ascii="Times New Roman"/>
                <w:b w:val="false"/>
                <w:i w:val="false"/>
                <w:color w:val="000000"/>
                <w:sz w:val="20"/>
              </w:rPr>
              <w:t>машиналарды кепілге қоюды</w:t>
            </w:r>
            <w:r>
              <w:br/>
            </w:r>
            <w:r>
              <w:rPr>
                <w:rFonts w:ascii="Times New Roman"/>
                <w:b w:val="false"/>
                <w:i w:val="false"/>
                <w:color w:val="000000"/>
                <w:sz w:val="20"/>
              </w:rPr>
              <w:t xml:space="preserve">мемлекеттік тіркеу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35" w:id="288"/>
    <w:p>
      <w:pPr>
        <w:spacing w:after="0"/>
        <w:ind w:left="0"/>
        <w:jc w:val="both"/>
      </w:pPr>
      <w:r>
        <w:rPr>
          <w:rFonts w:ascii="Times New Roman"/>
          <w:b w:val="false"/>
          <w:i w:val="false"/>
          <w:color w:val="000000"/>
          <w:sz w:val="28"/>
        </w:rPr>
        <w:t>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өзгерістер мен толықтыруларды (оның ішінде, меншік құқығының басқа адамға ауысуы, талап ету құқығын басқаға беру, кейіннен кепілге (қайталама кепілге) салу) тіркеу және тіркелген кепілдің қолданысын тоқтату, сондай-ақ кепілді мемлекеттік тіркеу туралы куәлікті немесе телнұсқаны беру" мемлекеттік қызметін көрсетуге қойылатын негізгі талаптар тізбесі</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өзгерістер мен толықтыруларды (оның ішінде, меншік құқығының басқа адамға ауысуы, талап ету құқығын басқаға беру, кейіннен кепілге (қайталама кепілге) салу) тіркеу және тіркелген кепілдің қолданысын тоқтату, сондай-ақ кепілді мемлекеттік тіркеу туралы куәлікті немесе телнұсқаны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жергілікті атқарушы органы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89"/>
          <w:p>
            <w:pPr>
              <w:spacing w:after="20"/>
              <w:ind w:left="20"/>
              <w:jc w:val="both"/>
            </w:pPr>
            <w:r>
              <w:rPr>
                <w:rFonts w:ascii="Times New Roman"/>
                <w:b w:val="false"/>
                <w:i w:val="false"/>
                <w:color w:val="000000"/>
                <w:sz w:val="20"/>
              </w:rPr>
              <w:t>
1) көрсетілетін қызметті берушінің кеңсесі;</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3) "цифрлық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кепілін мемлекеттік тіркеу туралы куәлікті немесе телнұсқаны беру немесе кепілді мемлекеттік тіркеу (тіркеуден алу), өзгерістер мен толықтыруларды (оның ішінде, меншік құқығының басқа адамға ауысуы, талап ету құқығын басқаға беру, кейіннен кепілге (қайталама кепілге) салу) тіркеу, тіркелген кепілдің қолданысын тоқтату туралы хабарламаны не мемлекеттік қызметті көрсетуден бас тарту туралы уәжді жауапты беру. Мемлекеттік қызметті көрсету нысаны: электрондық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90"/>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 </w:t>
            </w:r>
            <w:r>
              <w:rPr>
                <w:rFonts w:ascii="Times New Roman"/>
                <w:b w:val="false"/>
                <w:i w:val="false"/>
                <w:color w:val="000000"/>
                <w:sz w:val="20"/>
              </w:rPr>
              <w:t>Еңбек</w:t>
            </w:r>
            <w:r>
              <w:rPr>
                <w:rFonts w:ascii="Times New Roman"/>
                <w:b w:val="false"/>
                <w:i w:val="false"/>
                <w:color w:val="000000"/>
                <w:sz w:val="20"/>
              </w:rPr>
              <w:t xml:space="preserve"> кодексіне (бұдан әрі – Кодекс) сәйкес демалыс және мереке күндерін қоспағанда, дүйсенбі-жұма аралығында сағат 13.00-ден 14.30-ға дейінгі түскі үзіліспен сағат 9.00-ден 18.30-ға дейін;</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корпорацияның – Қазақстан Республикасының </w:t>
            </w:r>
            <w:r>
              <w:rPr>
                <w:rFonts w:ascii="Times New Roman"/>
                <w:b w:val="false"/>
                <w:i w:val="false"/>
                <w:color w:val="000000"/>
                <w:sz w:val="20"/>
              </w:rPr>
              <w:t>Еңбек</w:t>
            </w:r>
            <w:r>
              <w:rPr>
                <w:rFonts w:ascii="Times New Roman"/>
                <w:b w:val="false"/>
                <w:i w:val="false"/>
                <w:color w:val="000000"/>
                <w:sz w:val="20"/>
              </w:rPr>
              <w:t xml:space="preserve"> кодексіне сәйкес демалыс және мереке күндерінен басқа белгіленген жұмыс графигіне сәйкес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күндері сағат 9.00-ден 13.00-ге дейін. Құжаттарды қабылдау жеделдетіп қызмет көрсетусіз "цифрлық кезек" тәртібімен жүзеге асырылады, цифрлық кезекті портал арқылы брондауға жол беріледі;</w:t>
            </w:r>
          </w:p>
          <w:p>
            <w:pPr>
              <w:spacing w:after="20"/>
              <w:ind w:left="20"/>
              <w:jc w:val="both"/>
            </w:pPr>
            <w:r>
              <w:rPr>
                <w:rFonts w:ascii="Times New Roman"/>
                <w:b w:val="false"/>
                <w:i w:val="false"/>
                <w:color w:val="000000"/>
                <w:sz w:val="20"/>
              </w:rPr>
              <w:t>
 3)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мейрам күндері жүгінгенде жолданымдарды қабылдау және мемлекеттік қызметтің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91"/>
          <w:p>
            <w:pPr>
              <w:spacing w:after="20"/>
              <w:ind w:left="20"/>
              <w:jc w:val="both"/>
            </w:pPr>
            <w:r>
              <w:rPr>
                <w:rFonts w:ascii="Times New Roman"/>
                <w:b w:val="false"/>
                <w:i w:val="false"/>
                <w:color w:val="000000"/>
                <w:sz w:val="20"/>
              </w:rPr>
              <w:t>
Көрсетілетін қызметті алушы мынадай құжаттарды ұсынады:</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берушіге және/немесе Мемлекеттік корпорацияға жүгінген кезде: нысан бойынша өтініш; көрсетілетін қызметті алушының не өкілдің жеке басын куәландыратын құжат, сондай-ақ өкілдің өкілеттігін растайтын құжат не цифрлық құжаттар сервисінен цифрлық құжат (бірдейлендіру үшін); Салық кодексіне сәйкес кепілді тіркеу үшін бюджетке алым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порталға жүгінген кезде: </w:t>
            </w:r>
          </w:p>
          <w:p>
            <w:pPr>
              <w:spacing w:after="20"/>
              <w:ind w:left="20"/>
              <w:jc w:val="both"/>
            </w:pPr>
            <w:r>
              <w:rPr>
                <w:rFonts w:ascii="Times New Roman"/>
                <w:b w:val="false"/>
                <w:i w:val="false"/>
                <w:color w:val="000000"/>
                <w:sz w:val="20"/>
              </w:rPr>
              <w:t>
көрсетілетін қызметті алушының электрондық қолтаңбасы қойылған, құжат нысанындағы өтініш; кепілді тіркеу үшін бюджетке Салық кодексіне сәйкес алым төленгенін растайтын құжаттың электрондық цифрлық көшірмесі ОҚШП арқылы төленген жағдайды қоспағанда).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сондай-ақ ОҚШП арқылы төлеген жағдайда, кепілді тіркеу үшін бюджетке алым төленгені туралы мәліметтерді көрсетілетін қызметті беруші "цифрлық үкіметтің" шлюзі арқылы тиісті мемлекеттік цифрлық жүйелерден алады. Цифрлық жүйелерден алынуы мүмкін құжаттарды көрсетілетін қызметті алушылардан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92"/>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кепілді тіркеу туралы өтініштің "Жылжымалы мүлік кепілін тіркеу туралы" Қазақстан Республикасы Заңының </w:t>
            </w:r>
            <w:r>
              <w:rPr>
                <w:rFonts w:ascii="Times New Roman"/>
                <w:b w:val="false"/>
                <w:i w:val="false"/>
                <w:color w:val="000000"/>
                <w:sz w:val="20"/>
              </w:rPr>
              <w:t>9-бабының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кепілді тіркеу туралы өтінішпен тиісті емес адамның жүгінуі;</w:t>
            </w:r>
          </w:p>
          <w:p>
            <w:pPr>
              <w:spacing w:after="20"/>
              <w:ind w:left="20"/>
              <w:jc w:val="both"/>
            </w:pPr>
            <w:r>
              <w:rPr>
                <w:rFonts w:ascii="Times New Roman"/>
                <w:b w:val="false"/>
                <w:i w:val="false"/>
                <w:color w:val="000000"/>
                <w:sz w:val="20"/>
              </w:rPr>
              <w:t>
4) жылжымалы мүлік кепілін мемлекеттік тіркегені үшін бюджетке алым төленгенін растайтын құжаттың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авторизацияланған пайдаланушылар үшін қолжетімді. Цифрлық құжатты пайдалану үшін электрондық-цифрлық қолтаңбаны немесе бір реттік құпиясөзді пайдалана отырып, мобильді қосымшада авторизацияландырудан өту, одан әрі "Цифрлық құжаттар" бөліміне өтіп, қажетті құжатты таңдау қажет.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 Мемлекеттік қызмет көрсету мәселелері жөніндегі анықтамалық қызметтердің байланыс телефондары www. gov. kz мемлекеттік органдардың бірыңғай платформасындағы интернет-ресурста көрсетілген. Мемлекеттік қызметтер көрсету мәселелері жөніндегі бірыңғай байланыс орталығы: 1414, 8 800 080 7777.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механизмдерді,</w:t>
            </w:r>
            <w:r>
              <w:br/>
            </w:r>
            <w:r>
              <w:rPr>
                <w:rFonts w:ascii="Times New Roman"/>
                <w:b w:val="false"/>
                <w:i w:val="false"/>
                <w:color w:val="000000"/>
                <w:sz w:val="20"/>
              </w:rPr>
              <w:t>монтаждалған арнаулы жабдығы</w:t>
            </w:r>
            <w:r>
              <w:br/>
            </w:r>
            <w:r>
              <w:rPr>
                <w:rFonts w:ascii="Times New Roman"/>
                <w:b w:val="false"/>
                <w:i w:val="false"/>
                <w:color w:val="000000"/>
                <w:sz w:val="20"/>
              </w:rPr>
              <w:t>бар тіркемелерді қоса алғанда,</w:t>
            </w:r>
            <w:r>
              <w:br/>
            </w:r>
            <w:r>
              <w:rPr>
                <w:rFonts w:ascii="Times New Roman"/>
                <w:b w:val="false"/>
                <w:i w:val="false"/>
                <w:color w:val="000000"/>
                <w:sz w:val="20"/>
              </w:rPr>
              <w:t>олардың тіркемелерін, өздігінен</w:t>
            </w:r>
            <w:r>
              <w:br/>
            </w:r>
            <w:r>
              <w:rPr>
                <w:rFonts w:ascii="Times New Roman"/>
                <w:b w:val="false"/>
                <w:i w:val="false"/>
                <w:color w:val="000000"/>
                <w:sz w:val="20"/>
              </w:rPr>
              <w:t>жүретін ауылшаруашылық,</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w:t>
            </w:r>
            <w:r>
              <w:br/>
            </w:r>
            <w:r>
              <w:rPr>
                <w:rFonts w:ascii="Times New Roman"/>
                <w:b w:val="false"/>
                <w:i w:val="false"/>
                <w:color w:val="000000"/>
                <w:sz w:val="20"/>
              </w:rPr>
              <w:t xml:space="preserve">машиналары мен </w:t>
            </w:r>
            <w:r>
              <w:br/>
            </w:r>
            <w:r>
              <w:rPr>
                <w:rFonts w:ascii="Times New Roman"/>
                <w:b w:val="false"/>
                <w:i w:val="false"/>
                <w:color w:val="000000"/>
                <w:sz w:val="20"/>
              </w:rPr>
              <w:t>механизмдерін,</w:t>
            </w:r>
            <w:r>
              <w:br/>
            </w:r>
            <w:r>
              <w:rPr>
                <w:rFonts w:ascii="Times New Roman"/>
                <w:b w:val="false"/>
                <w:i w:val="false"/>
                <w:color w:val="000000"/>
                <w:sz w:val="20"/>
              </w:rPr>
              <w:t xml:space="preserve">жүріп өту мүмкіндігі жоғары </w:t>
            </w:r>
            <w:r>
              <w:br/>
            </w:r>
            <w:r>
              <w:rPr>
                <w:rFonts w:ascii="Times New Roman"/>
                <w:b w:val="false"/>
                <w:i w:val="false"/>
                <w:color w:val="000000"/>
                <w:sz w:val="20"/>
              </w:rPr>
              <w:t>арнайы</w:t>
            </w:r>
            <w:r>
              <w:br/>
            </w:r>
            <w:r>
              <w:rPr>
                <w:rFonts w:ascii="Times New Roman"/>
                <w:b w:val="false"/>
                <w:i w:val="false"/>
                <w:color w:val="000000"/>
                <w:sz w:val="20"/>
              </w:rPr>
              <w:t>машиналарды кепілге қоюды</w:t>
            </w:r>
            <w:r>
              <w:br/>
            </w:r>
            <w:r>
              <w:rPr>
                <w:rFonts w:ascii="Times New Roman"/>
                <w:b w:val="false"/>
                <w:i w:val="false"/>
                <w:color w:val="000000"/>
                <w:sz w:val="20"/>
              </w:rPr>
              <w:t xml:space="preserve">мемлекеттік тіркеу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6" w:id="293"/>
    <w:p>
      <w:pPr>
        <w:spacing w:after="0"/>
        <w:ind w:left="0"/>
        <w:jc w:val="left"/>
      </w:pPr>
      <w:r>
        <w:rPr>
          <w:rFonts w:ascii="Times New Roman"/>
          <w:b/>
          <w:i w:val="false"/>
          <w:color w:val="000000"/>
        </w:rPr>
        <w:t xml:space="preserve"> Құжаттарды қабылдаудан бас тарту туралы қолхат</w:t>
      </w:r>
    </w:p>
    <w:bookmarkEnd w:id="293"/>
    <w:bookmarkStart w:name="z667" w:id="294"/>
    <w:p>
      <w:pPr>
        <w:spacing w:after="0"/>
        <w:ind w:left="0"/>
        <w:jc w:val="both"/>
      </w:pPr>
      <w:r>
        <w:rPr>
          <w:rFonts w:ascii="Times New Roman"/>
          <w:b w:val="false"/>
          <w:i w:val="false"/>
          <w:color w:val="000000"/>
          <w:sz w:val="28"/>
        </w:rPr>
        <w:t xml:space="preserve">
      "Мемлекеттік көрсетілетін және әлеуметтік жауапкершілігі бар қызметтер туралы" Қазақстан Республикасы Заңының 20-бабы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тіркеуші орган _________ және (немесе) "Азаматтарға арналған үкімет" мемлекеттік корпорациясының (бұдан әрі – Мемлекеттік корпорация) ____________________ мекенжайы бойынша орналасқан №_______ филиалының бөлімі Сіздің Қазақстан Республикасы Ауыл шаруашылығы министрінің 2015 жылғы 30 наурыздағы № 4-3/268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11708 болып тіркелген) бекітілген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кепілге қоюды мемлекеттік тіркеу қағидаларына 3-қосымшаға сәйкес мемлекеттік қызмет көрсетуге қажетті құжаттар тізбесінде көрсетілген құжаттардың толық топтамасын, атап айтқанда:</w:t>
      </w:r>
    </w:p>
    <w:bookmarkEnd w:id="294"/>
    <w:bookmarkStart w:name="z668" w:id="295"/>
    <w:p>
      <w:pPr>
        <w:spacing w:after="0"/>
        <w:ind w:left="0"/>
        <w:jc w:val="both"/>
      </w:pPr>
      <w:r>
        <w:rPr>
          <w:rFonts w:ascii="Times New Roman"/>
          <w:b w:val="false"/>
          <w:i w:val="false"/>
          <w:color w:val="000000"/>
          <w:sz w:val="28"/>
        </w:rPr>
        <w:t>
      1) _________________________________________;</w:t>
      </w:r>
    </w:p>
    <w:bookmarkEnd w:id="295"/>
    <w:bookmarkStart w:name="z669" w:id="296"/>
    <w:p>
      <w:pPr>
        <w:spacing w:after="0"/>
        <w:ind w:left="0"/>
        <w:jc w:val="both"/>
      </w:pPr>
      <w:r>
        <w:rPr>
          <w:rFonts w:ascii="Times New Roman"/>
          <w:b w:val="false"/>
          <w:i w:val="false"/>
          <w:color w:val="000000"/>
          <w:sz w:val="28"/>
        </w:rPr>
        <w:t>
      2) _________________________________________;</w:t>
      </w:r>
    </w:p>
    <w:bookmarkEnd w:id="296"/>
    <w:bookmarkStart w:name="z670" w:id="297"/>
    <w:p>
      <w:pPr>
        <w:spacing w:after="0"/>
        <w:ind w:left="0"/>
        <w:jc w:val="both"/>
      </w:pPr>
      <w:r>
        <w:rPr>
          <w:rFonts w:ascii="Times New Roman"/>
          <w:b w:val="false"/>
          <w:i w:val="false"/>
          <w:color w:val="000000"/>
          <w:sz w:val="28"/>
        </w:rPr>
        <w:t>
      3) _________________________________________</w:t>
      </w:r>
    </w:p>
    <w:bookmarkEnd w:id="297"/>
    <w:bookmarkStart w:name="z671" w:id="298"/>
    <w:p>
      <w:pPr>
        <w:spacing w:after="0"/>
        <w:ind w:left="0"/>
        <w:jc w:val="both"/>
      </w:pPr>
      <w:r>
        <w:rPr>
          <w:rFonts w:ascii="Times New Roman"/>
          <w:b w:val="false"/>
          <w:i w:val="false"/>
          <w:color w:val="000000"/>
          <w:sz w:val="28"/>
        </w:rPr>
        <w:t>
      ұсынбауыңызға байланысты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өзгерістерді, толықтыруларды (оның ішінде, меншік құқығының басқа адамға ауысуы, талап ету құқығын басқаға беру, кейіннен кепілге (қайталама кепілге) салу) тіркеу және тіркелген кепілдің қолданысын тоқтату, сондай-ақ кепілді мемлекеттік тіркеу туралы куәлікті немесе телнұсқаны беру" мемлекеттік қызметті көрсетуге құжаттарды қабылдаудан бас тартады.</w:t>
      </w:r>
    </w:p>
    <w:bookmarkEnd w:id="298"/>
    <w:bookmarkStart w:name="z672" w:id="299"/>
    <w:p>
      <w:pPr>
        <w:spacing w:after="0"/>
        <w:ind w:left="0"/>
        <w:jc w:val="both"/>
      </w:pPr>
      <w:r>
        <w:rPr>
          <w:rFonts w:ascii="Times New Roman"/>
          <w:b w:val="false"/>
          <w:i w:val="false"/>
          <w:color w:val="000000"/>
          <w:sz w:val="28"/>
        </w:rPr>
        <w:t>
      Осы қолхат әр тарап үшін бір-бір данадан 2 данада жасалды.</w:t>
      </w:r>
    </w:p>
    <w:bookmarkEnd w:id="299"/>
    <w:bookmarkStart w:name="z673" w:id="300"/>
    <w:p>
      <w:pPr>
        <w:spacing w:after="0"/>
        <w:ind w:left="0"/>
        <w:jc w:val="both"/>
      </w:pPr>
      <w:r>
        <w:rPr>
          <w:rFonts w:ascii="Times New Roman"/>
          <w:b w:val="false"/>
          <w:i w:val="false"/>
          <w:color w:val="000000"/>
          <w:sz w:val="28"/>
        </w:rPr>
        <w:t>
      __________________________________________________________________</w:t>
      </w:r>
    </w:p>
    <w:bookmarkEnd w:id="300"/>
    <w:bookmarkStart w:name="z674" w:id="301"/>
    <w:p>
      <w:pPr>
        <w:spacing w:after="0"/>
        <w:ind w:left="0"/>
        <w:jc w:val="both"/>
      </w:pPr>
      <w:r>
        <w:rPr>
          <w:rFonts w:ascii="Times New Roman"/>
          <w:b w:val="false"/>
          <w:i w:val="false"/>
          <w:color w:val="000000"/>
          <w:sz w:val="28"/>
        </w:rPr>
        <w:t>
      __________________________________________________________________</w:t>
      </w:r>
    </w:p>
    <w:bookmarkEnd w:id="301"/>
    <w:bookmarkStart w:name="z675" w:id="302"/>
    <w:p>
      <w:pPr>
        <w:spacing w:after="0"/>
        <w:ind w:left="0"/>
        <w:jc w:val="both"/>
      </w:pPr>
      <w:r>
        <w:rPr>
          <w:rFonts w:ascii="Times New Roman"/>
          <w:b w:val="false"/>
          <w:i w:val="false"/>
          <w:color w:val="000000"/>
          <w:sz w:val="28"/>
        </w:rPr>
        <w:t>
      (тіркеуші органның және (немесе) Мемлекеттік корпорация қызметкерінің аты,</w:t>
      </w:r>
    </w:p>
    <w:bookmarkEnd w:id="302"/>
    <w:bookmarkStart w:name="z676" w:id="303"/>
    <w:p>
      <w:pPr>
        <w:spacing w:after="0"/>
        <w:ind w:left="0"/>
        <w:jc w:val="both"/>
      </w:pPr>
      <w:r>
        <w:rPr>
          <w:rFonts w:ascii="Times New Roman"/>
          <w:b w:val="false"/>
          <w:i w:val="false"/>
          <w:color w:val="000000"/>
          <w:sz w:val="28"/>
        </w:rPr>
        <w:t>
      әкесінің аты (бар болса), тегі, қолы)</w:t>
      </w:r>
    </w:p>
    <w:bookmarkEnd w:id="303"/>
    <w:bookmarkStart w:name="z677" w:id="304"/>
    <w:p>
      <w:pPr>
        <w:spacing w:after="0"/>
        <w:ind w:left="0"/>
        <w:jc w:val="both"/>
      </w:pPr>
      <w:r>
        <w:rPr>
          <w:rFonts w:ascii="Times New Roman"/>
          <w:b w:val="false"/>
          <w:i w:val="false"/>
          <w:color w:val="000000"/>
          <w:sz w:val="28"/>
        </w:rPr>
        <w:t>
      Орындаушы: _________________________________________________</w:t>
      </w:r>
    </w:p>
    <w:bookmarkEnd w:id="304"/>
    <w:bookmarkStart w:name="z678" w:id="305"/>
    <w:p>
      <w:pPr>
        <w:spacing w:after="0"/>
        <w:ind w:left="0"/>
        <w:jc w:val="both"/>
      </w:pPr>
      <w:r>
        <w:rPr>
          <w:rFonts w:ascii="Times New Roman"/>
          <w:b w:val="false"/>
          <w:i w:val="false"/>
          <w:color w:val="000000"/>
          <w:sz w:val="28"/>
        </w:rPr>
        <w:t>
      (аты, әкесінің аты (бар болса), тегі)</w:t>
      </w:r>
    </w:p>
    <w:bookmarkEnd w:id="305"/>
    <w:bookmarkStart w:name="z679" w:id="306"/>
    <w:p>
      <w:pPr>
        <w:spacing w:after="0"/>
        <w:ind w:left="0"/>
        <w:jc w:val="both"/>
      </w:pPr>
      <w:r>
        <w:rPr>
          <w:rFonts w:ascii="Times New Roman"/>
          <w:b w:val="false"/>
          <w:i w:val="false"/>
          <w:color w:val="000000"/>
          <w:sz w:val="28"/>
        </w:rPr>
        <w:t>
      Телефоны ________________</w:t>
      </w:r>
    </w:p>
    <w:bookmarkEnd w:id="306"/>
    <w:bookmarkStart w:name="z680" w:id="307"/>
    <w:p>
      <w:pPr>
        <w:spacing w:after="0"/>
        <w:ind w:left="0"/>
        <w:jc w:val="both"/>
      </w:pPr>
      <w:r>
        <w:rPr>
          <w:rFonts w:ascii="Times New Roman"/>
          <w:b w:val="false"/>
          <w:i w:val="false"/>
          <w:color w:val="000000"/>
          <w:sz w:val="28"/>
        </w:rPr>
        <w:t>
      Алдым: ___________________________________________________________</w:t>
      </w:r>
    </w:p>
    <w:bookmarkEnd w:id="307"/>
    <w:bookmarkStart w:name="z681" w:id="308"/>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bookmarkEnd w:id="308"/>
    <w:bookmarkStart w:name="z682" w:id="309"/>
    <w:p>
      <w:pPr>
        <w:spacing w:after="0"/>
        <w:ind w:left="0"/>
        <w:jc w:val="both"/>
      </w:pPr>
      <w:r>
        <w:rPr>
          <w:rFonts w:ascii="Times New Roman"/>
          <w:b w:val="false"/>
          <w:i w:val="false"/>
          <w:color w:val="000000"/>
          <w:sz w:val="28"/>
        </w:rPr>
        <w:t>
      20__ жылғы "___" _________";</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механизмдерді,</w:t>
            </w:r>
            <w:r>
              <w:br/>
            </w:r>
            <w:r>
              <w:rPr>
                <w:rFonts w:ascii="Times New Roman"/>
                <w:b w:val="false"/>
                <w:i w:val="false"/>
                <w:color w:val="000000"/>
                <w:sz w:val="20"/>
              </w:rPr>
              <w:t>монтаждалған арнаулы жабдығы</w:t>
            </w:r>
            <w:r>
              <w:br/>
            </w:r>
            <w:r>
              <w:rPr>
                <w:rFonts w:ascii="Times New Roman"/>
                <w:b w:val="false"/>
                <w:i w:val="false"/>
                <w:color w:val="000000"/>
                <w:sz w:val="20"/>
              </w:rPr>
              <w:t>бар тіркемелерді қоса алғанда,</w:t>
            </w:r>
            <w:r>
              <w:br/>
            </w:r>
            <w:r>
              <w:rPr>
                <w:rFonts w:ascii="Times New Roman"/>
                <w:b w:val="false"/>
                <w:i w:val="false"/>
                <w:color w:val="000000"/>
                <w:sz w:val="20"/>
              </w:rPr>
              <w:t>олардың тіркемелерін, өздігінен</w:t>
            </w:r>
            <w:r>
              <w:br/>
            </w:r>
            <w:r>
              <w:rPr>
                <w:rFonts w:ascii="Times New Roman"/>
                <w:b w:val="false"/>
                <w:i w:val="false"/>
                <w:color w:val="000000"/>
                <w:sz w:val="20"/>
              </w:rPr>
              <w:t>жүретін ауылшаруашылық,</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w:t>
            </w:r>
            <w:r>
              <w:br/>
            </w:r>
            <w:r>
              <w:rPr>
                <w:rFonts w:ascii="Times New Roman"/>
                <w:b w:val="false"/>
                <w:i w:val="false"/>
                <w:color w:val="000000"/>
                <w:sz w:val="20"/>
              </w:rPr>
              <w:t xml:space="preserve">машиналары мен </w:t>
            </w:r>
            <w:r>
              <w:br/>
            </w:r>
            <w:r>
              <w:rPr>
                <w:rFonts w:ascii="Times New Roman"/>
                <w:b w:val="false"/>
                <w:i w:val="false"/>
                <w:color w:val="000000"/>
                <w:sz w:val="20"/>
              </w:rPr>
              <w:t>механизмдерін,</w:t>
            </w:r>
            <w:r>
              <w:br/>
            </w:r>
            <w:r>
              <w:rPr>
                <w:rFonts w:ascii="Times New Roman"/>
                <w:b w:val="false"/>
                <w:i w:val="false"/>
                <w:color w:val="000000"/>
                <w:sz w:val="20"/>
              </w:rPr>
              <w:t xml:space="preserve">жүріп өту мүмкіндігі жоғары </w:t>
            </w:r>
            <w:r>
              <w:br/>
            </w:r>
            <w:r>
              <w:rPr>
                <w:rFonts w:ascii="Times New Roman"/>
                <w:b w:val="false"/>
                <w:i w:val="false"/>
                <w:color w:val="000000"/>
                <w:sz w:val="20"/>
              </w:rPr>
              <w:t>арнайы</w:t>
            </w:r>
            <w:r>
              <w:br/>
            </w:r>
            <w:r>
              <w:rPr>
                <w:rFonts w:ascii="Times New Roman"/>
                <w:b w:val="false"/>
                <w:i w:val="false"/>
                <w:color w:val="000000"/>
                <w:sz w:val="20"/>
              </w:rPr>
              <w:t>машиналарды кепілге қоюды</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 7-қосымша</w:t>
            </w:r>
            <w:r>
              <w:br/>
            </w:r>
            <w:r>
              <w:rPr>
                <w:rFonts w:ascii="Times New Roman"/>
                <w:b w:val="false"/>
                <w:i w:val="false"/>
                <w:color w:val="000000"/>
                <w:sz w:val="20"/>
              </w:rPr>
              <w:t>Нысан</w:t>
            </w:r>
          </w:p>
        </w:tc>
      </w:tr>
    </w:tbl>
    <w:bookmarkStart w:name="z703" w:id="310"/>
    <w:p>
      <w:pPr>
        <w:spacing w:after="0"/>
        <w:ind w:left="0"/>
        <w:jc w:val="left"/>
      </w:pPr>
      <w:r>
        <w:rPr>
          <w:rFonts w:ascii="Times New Roman"/>
          <w:b/>
          <w:i w:val="false"/>
          <w:color w:val="000000"/>
        </w:rPr>
        <w:t xml:space="preserve"> _________________________________________________________________ (көрсетілетін қызметті алушының атауы және мекенжайы)</w:t>
      </w:r>
    </w:p>
    <w:bookmarkEnd w:id="310"/>
    <w:bookmarkStart w:name="z704" w:id="311"/>
    <w:p>
      <w:pPr>
        <w:spacing w:after="0"/>
        <w:ind w:left="0"/>
        <w:jc w:val="both"/>
      </w:pPr>
      <w:r>
        <w:rPr>
          <w:rFonts w:ascii="Times New Roman"/>
          <w:b w:val="false"/>
          <w:i w:val="false"/>
          <w:color w:val="000000"/>
          <w:sz w:val="28"/>
        </w:rPr>
        <w:t xml:space="preserve">
      "Мемлекеттік көрсетілетін және әлеуметтік жауапкершілігі бар қызметтер туралы" Қазақстан Республикасы Заңының 5-бабы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тіркеуші орган _________________________________________________________________ (атауы мен мекенжайы көрсетіледі) _________________________________________________________________ (мемлекеттік көрсетілетін қызметтің атауы көрсетіледі) мемлекеттік қызметті көрсетуден бас тартады. Бас тарту үшін негіздер: _________________________________________________________________ _________________________________________________________________ (тіркеуші орган басшысының аты, әкесінің аты (бар болса), тегі, қолы/ электрондық цифрлық қолтаңбасы) 20__ жылғы "___" _________</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базасында</w:t>
            </w:r>
            <w:r>
              <w:br/>
            </w:r>
            <w:r>
              <w:rPr>
                <w:rFonts w:ascii="Times New Roman"/>
                <w:b w:val="false"/>
                <w:i w:val="false"/>
                <w:color w:val="000000"/>
                <w:sz w:val="20"/>
              </w:rPr>
              <w:t xml:space="preserve">жасалған өздігінен жүретін </w:t>
            </w:r>
            <w:r>
              <w:br/>
            </w:r>
            <w:r>
              <w:rPr>
                <w:rFonts w:ascii="Times New Roman"/>
                <w:b w:val="false"/>
                <w:i w:val="false"/>
                <w:color w:val="000000"/>
                <w:sz w:val="20"/>
              </w:rPr>
              <w:t>шассилер</w:t>
            </w:r>
            <w:r>
              <w:br/>
            </w:r>
            <w:r>
              <w:rPr>
                <w:rFonts w:ascii="Times New Roman"/>
                <w:b w:val="false"/>
                <w:i w:val="false"/>
                <w:color w:val="000000"/>
                <w:sz w:val="20"/>
              </w:rPr>
              <w:t xml:space="preserve">мен механизмдерді, өздігінен </w:t>
            </w:r>
            <w:r>
              <w:br/>
            </w:r>
            <w:r>
              <w:rPr>
                <w:rFonts w:ascii="Times New Roman"/>
                <w:b w:val="false"/>
                <w:i w:val="false"/>
                <w:color w:val="000000"/>
                <w:sz w:val="20"/>
              </w:rPr>
              <w:t>жүретін</w:t>
            </w:r>
            <w:r>
              <w:br/>
            </w:r>
            <w:r>
              <w:rPr>
                <w:rFonts w:ascii="Times New Roman"/>
                <w:b w:val="false"/>
                <w:i w:val="false"/>
                <w:color w:val="000000"/>
                <w:sz w:val="20"/>
              </w:rPr>
              <w:t xml:space="preserve">ауылшаруашылық, </w:t>
            </w:r>
            <w:r>
              <w:br/>
            </w:r>
            <w:r>
              <w:rPr>
                <w:rFonts w:ascii="Times New Roman"/>
                <w:b w:val="false"/>
                <w:i w:val="false"/>
                <w:color w:val="000000"/>
                <w:sz w:val="20"/>
              </w:rPr>
              <w:t>мелиорациялық</w:t>
            </w:r>
            <w:r>
              <w:br/>
            </w:r>
            <w:r>
              <w:rPr>
                <w:rFonts w:ascii="Times New Roman"/>
                <w:b w:val="false"/>
                <w:i w:val="false"/>
                <w:color w:val="000000"/>
                <w:sz w:val="20"/>
              </w:rPr>
              <w:t xml:space="preserve">және жол-құрылыс </w:t>
            </w:r>
            <w:r>
              <w:br/>
            </w:r>
            <w:r>
              <w:rPr>
                <w:rFonts w:ascii="Times New Roman"/>
                <w:b w:val="false"/>
                <w:i w:val="false"/>
                <w:color w:val="000000"/>
                <w:sz w:val="20"/>
              </w:rPr>
              <w:t>машиналарын,</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w:t>
            </w:r>
            <w:r>
              <w:br/>
            </w:r>
            <w:r>
              <w:rPr>
                <w:rFonts w:ascii="Times New Roman"/>
                <w:b w:val="false"/>
                <w:i w:val="false"/>
                <w:color w:val="000000"/>
                <w:sz w:val="20"/>
              </w:rPr>
              <w:t>жүргізу құқығына емтихандар</w:t>
            </w:r>
            <w:r>
              <w:br/>
            </w:r>
            <w:r>
              <w:rPr>
                <w:rFonts w:ascii="Times New Roman"/>
                <w:b w:val="false"/>
                <w:i w:val="false"/>
                <w:color w:val="000000"/>
                <w:sz w:val="20"/>
              </w:rPr>
              <w:t>қабылдау және куәліктер</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722" w:id="312"/>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 шаруашылығы, мелиорациялық және жол-құрылысы машиналары мен механизмдерiн, жүріп өту мүмкіндігі жоғары арнайы машиналарды жыл сайынғы мемлекеттiк техникалық қарап-тексеру жүргізу" мемлекеттік қызметін көрсетуге қойылатын негізгі талаптардың тізбесі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313"/>
          <w:p>
            <w:pPr>
              <w:spacing w:after="20"/>
              <w:ind w:left="20"/>
              <w:jc w:val="both"/>
            </w:pPr>
            <w:r>
              <w:rPr>
                <w:rFonts w:ascii="Times New Roman"/>
                <w:b w:val="false"/>
                <w:i w:val="false"/>
                <w:color w:val="000000"/>
                <w:sz w:val="20"/>
              </w:rPr>
              <w:t>
Жеке және заңды тұлғалардың (бұдан әрі – көрсетілетін қызметті алушы) мемлекеттік қызметті көрсетуге өтінімдерін қабылдау:</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кеңсесі;</w:t>
            </w:r>
          </w:p>
          <w:p>
            <w:pPr>
              <w:spacing w:after="20"/>
              <w:ind w:left="20"/>
              <w:jc w:val="both"/>
            </w:pPr>
            <w:r>
              <w:rPr>
                <w:rFonts w:ascii="Times New Roman"/>
                <w:b w:val="false"/>
                <w:i w:val="false"/>
                <w:color w:val="000000"/>
                <w:sz w:val="20"/>
              </w:rPr>
              <w:t>
2) "цифрлық үкіметтің" веб-порталы арқылы жүзеге асырылады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14"/>
          <w:p>
            <w:pPr>
              <w:spacing w:after="20"/>
              <w:ind w:left="20"/>
              <w:jc w:val="both"/>
            </w:pPr>
            <w:r>
              <w:rPr>
                <w:rFonts w:ascii="Times New Roman"/>
                <w:b w:val="false"/>
                <w:i w:val="false"/>
                <w:color w:val="000000"/>
                <w:sz w:val="20"/>
              </w:rPr>
              <w:t>
Машиналардың тікелей орналасқан жері бойынша өтінім тіркелген сәттен бастап 10 (он) жұмыс күні ішінде.</w:t>
            </w:r>
          </w:p>
          <w:bookmarkEnd w:id="314"/>
          <w:p>
            <w:pPr>
              <w:spacing w:after="20"/>
              <w:ind w:left="20"/>
              <w:jc w:val="both"/>
            </w:pPr>
            <w:r>
              <w:rPr>
                <w:rFonts w:ascii="Times New Roman"/>
                <w:b w:val="false"/>
                <w:i w:val="false"/>
                <w:color w:val="000000"/>
                <w:sz w:val="20"/>
              </w:rPr>
              <w:t>
Машиналар тіркеу пунктіне берілген жағдайда – өтініш тіркелген сәттен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құжатына (техникалық паспортқа) инженер-инспектордың қолымен және көрсетілетін қызметті берушінің мөртабанымен расталған "Ақау бар" не "Ақаусыз" деген жазба енгізу немесе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15"/>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Өтінішті қабылдау және мемлекеттік қызметті көрсету нәтижесін беру - сағат 13.00-ден 14.00-ге дейінгі түскі үзіліспен, сағат 9.00-ден 17.30-ға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жеделдетілген қызмет көрсетусіз кезек тәртібімен жүзеге асырылады;</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316"/>
          <w:p>
            <w:pPr>
              <w:spacing w:after="20"/>
              <w:ind w:left="20"/>
              <w:jc w:val="both"/>
            </w:pPr>
            <w:r>
              <w:rPr>
                <w:rFonts w:ascii="Times New Roman"/>
                <w:b w:val="false"/>
                <w:i w:val="false"/>
                <w:color w:val="000000"/>
                <w:sz w:val="20"/>
              </w:rPr>
              <w:t>
көрсетілетін қызметті берушінің кеңсесіне жүгінген кезде:</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1)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тiркеу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тіркеу құжатының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басын куәландыратын құжат туралы, заңды тұлғаны мемлекеттік тіркеу (қайта тіркеу) туралы мәліметтерді көрсетілетін қызметті беруші </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үкіметтің" шлюзі арқылы тиісті мемлекеттік цифрлық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барлық қажетті құжаттарды: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берушіге тапсырған кезде – қағаз жеткізгіштегі өтініштің қабылданғанын оның көшірмесіндегі құжаттар топтамасын қабылдау күні мен уақыты көрсетіле отырып, қойылған белгі растайды;</w:t>
            </w:r>
          </w:p>
          <w:p>
            <w:pPr>
              <w:spacing w:after="20"/>
              <w:ind w:left="20"/>
              <w:jc w:val="both"/>
            </w:pPr>
            <w:r>
              <w:rPr>
                <w:rFonts w:ascii="Times New Roman"/>
                <w:b w:val="false"/>
                <w:i w:val="false"/>
                <w:color w:val="000000"/>
                <w:sz w:val="20"/>
              </w:rPr>
              <w:t>
портал арқылы тапсырған кезде – көрсетілетін қызметті алушының "жеке кабинетінде" мемлекеттік қызметті көрсету үшін сұранымның қабылданғаны туралы мәртебе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мемлекеттік қызметті алу үшін "Мемлекеттік көрсетілетін және әлеуметтік жауапкершілігі бар қызметтер туралы" Қазақстан Республикасы Заңының </w:t>
            </w:r>
            <w:r>
              <w:rPr>
                <w:rFonts w:ascii="Times New Roman"/>
                <w:b w:val="false"/>
                <w:i w:val="false"/>
                <w:color w:val="000000"/>
                <w:sz w:val="20"/>
              </w:rPr>
              <w:t xml:space="preserve">19-1-бабына </w:t>
            </w:r>
            <w:r>
              <w:rPr>
                <w:rFonts w:ascii="Times New Roman"/>
                <w:b w:val="false"/>
                <w:i w:val="false"/>
                <w:color w:val="000000"/>
                <w:sz w:val="20"/>
              </w:rPr>
              <w:t xml:space="preserve"> сәйкес көрсетілетін қызметті алушы ұсынған құжаттардың және (немесе) оларда қамтылған деректердің (мәліметтердің) дұрыс еместігі анықталған жағдайда, мемлекеттік қызметті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317"/>
          <w:p>
            <w:pPr>
              <w:spacing w:after="20"/>
              <w:ind w:left="20"/>
              <w:jc w:val="both"/>
            </w:pPr>
            <w:r>
              <w:rPr>
                <w:rFonts w:ascii="Times New Roman"/>
                <w:b w:val="false"/>
                <w:i w:val="false"/>
                <w:color w:val="000000"/>
                <w:sz w:val="20"/>
              </w:rPr>
              <w:t>
Көрсетілетін қызметті алушының порталдағы "жеке кабинеті", сондай-ақ мемлекеттік қызмет көрсету мәселелері жөніндегі бірыңғай байланыс орталығы арқылы қашықтықтан қол жеткізу режимінде мемлекеттік қызмет көрсетудің жай-күйі туралы ақпаратты алу мүмкіндігі бар.</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жөніндегі анықтамалық қызметтердің байланыс телефондары порталда көрсетілген. Мемлекеттік қызмет көрсету мәселелері жөніндегі бірыңғай байланыс орталығы телефоны: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органдардың www.​gov.​kz интернет-ресурстарының бірыңғай платформасында;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қызмет берушінің интернет-ресурсында орналасқан.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қызметтерді көрсету тәртібі туралы ақпаратты өзектендіреді және мемлекеттік қызмет көрсету жөніндегі бірыңғай байланыс орталығына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тұлғалардың көрсетілетін қызметтерді алу шарттары:</w:t>
            </w:r>
          </w:p>
          <w:p>
            <w:pPr>
              <w:spacing w:after="20"/>
              <w:ind w:left="20"/>
              <w:jc w:val="both"/>
            </w:pPr>
            <w:r>
              <w:rPr>
                <w:rFonts w:ascii="Times New Roman"/>
                <w:b w:val="false"/>
                <w:i w:val="false"/>
                <w:color w:val="000000"/>
                <w:sz w:val="20"/>
              </w:rPr>
              <w:t>
Порталдағы "жеке кабинеттен", сондай-ақ субъектінің порталда тіркелген ұялы байланыс абоненттік нөмірі арқылы бір реттік парольді жіберу немесе порталдың хабарламасына жауап ретінде қысқа мәтіндік хабарлама жіберу арқылы ұсынылған, мәліметтері сұратылып отырған тұлғаның келісімі болған жағдайда, үшінші тұлғалардың электрондық сұранымы.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10-қосымша</w:t>
            </w:r>
            <w:r>
              <w:br/>
            </w: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механизмдерді,</w:t>
            </w:r>
            <w:r>
              <w:br/>
            </w:r>
            <w:r>
              <w:rPr>
                <w:rFonts w:ascii="Times New Roman"/>
                <w:b w:val="false"/>
                <w:i w:val="false"/>
                <w:color w:val="000000"/>
                <w:sz w:val="20"/>
              </w:rPr>
              <w:t xml:space="preserve">өздігінен жүретін </w:t>
            </w:r>
            <w:r>
              <w:br/>
            </w:r>
            <w:r>
              <w:rPr>
                <w:rFonts w:ascii="Times New Roman"/>
                <w:b w:val="false"/>
                <w:i w:val="false"/>
                <w:color w:val="000000"/>
                <w:sz w:val="20"/>
              </w:rPr>
              <w:t>ауылшаруашылық,</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w:t>
            </w:r>
            <w:r>
              <w:br/>
            </w:r>
            <w:r>
              <w:rPr>
                <w:rFonts w:ascii="Times New Roman"/>
                <w:b w:val="false"/>
                <w:i w:val="false"/>
                <w:color w:val="000000"/>
                <w:sz w:val="20"/>
              </w:rPr>
              <w:t xml:space="preserve">машиналарын, сондай-ақ жүріп </w:t>
            </w:r>
            <w:r>
              <w:br/>
            </w:r>
            <w:r>
              <w:rPr>
                <w:rFonts w:ascii="Times New Roman"/>
                <w:b w:val="false"/>
                <w:i w:val="false"/>
                <w:color w:val="000000"/>
                <w:sz w:val="20"/>
              </w:rPr>
              <w:t>өту</w:t>
            </w:r>
            <w:r>
              <w:br/>
            </w:r>
            <w:r>
              <w:rPr>
                <w:rFonts w:ascii="Times New Roman"/>
                <w:b w:val="false"/>
                <w:i w:val="false"/>
                <w:color w:val="000000"/>
                <w:sz w:val="20"/>
              </w:rPr>
              <w:t>мүмкіндігі жоғары арнайы</w:t>
            </w:r>
            <w:r>
              <w:br/>
            </w:r>
            <w:r>
              <w:rPr>
                <w:rFonts w:ascii="Times New Roman"/>
                <w:b w:val="false"/>
                <w:i w:val="false"/>
                <w:color w:val="000000"/>
                <w:sz w:val="20"/>
              </w:rPr>
              <w:t>машиналарды жүргізу құқығына</w:t>
            </w:r>
            <w:r>
              <w:br/>
            </w:r>
            <w:r>
              <w:rPr>
                <w:rFonts w:ascii="Times New Roman"/>
                <w:b w:val="false"/>
                <w:i w:val="false"/>
                <w:color w:val="000000"/>
                <w:sz w:val="20"/>
              </w:rPr>
              <w:t>емтихандар қабылдау және</w:t>
            </w:r>
            <w:r>
              <w:br/>
            </w:r>
            <w:r>
              <w:rPr>
                <w:rFonts w:ascii="Times New Roman"/>
                <w:b w:val="false"/>
                <w:i w:val="false"/>
                <w:color w:val="000000"/>
                <w:sz w:val="20"/>
              </w:rPr>
              <w:t>куәліктер беру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________________басшысына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астананың,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жергілікті</w:t>
            </w:r>
            <w:r>
              <w:br/>
            </w:r>
            <w:r>
              <w:rPr>
                <w:rFonts w:ascii="Times New Roman"/>
                <w:b w:val="false"/>
                <w:i w:val="false"/>
                <w:color w:val="000000"/>
                <w:sz w:val="20"/>
              </w:rPr>
              <w:t>атқарушы органның атауы)</w:t>
            </w:r>
            <w:r>
              <w:br/>
            </w:r>
            <w:r>
              <w:rPr>
                <w:rFonts w:ascii="Times New Roman"/>
                <w:b w:val="false"/>
                <w:i w:val="false"/>
                <w:color w:val="000000"/>
                <w:sz w:val="20"/>
              </w:rPr>
              <w:t>азамат 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 туған жылы және күні</w:t>
            </w:r>
            <w:r>
              <w:br/>
            </w:r>
            <w:r>
              <w:rPr>
                <w:rFonts w:ascii="Times New Roman"/>
                <w:b w:val="false"/>
                <w:i w:val="false"/>
                <w:color w:val="000000"/>
                <w:sz w:val="20"/>
              </w:rPr>
              <w:t>_________________________</w:t>
            </w:r>
            <w:r>
              <w:br/>
            </w:r>
            <w:r>
              <w:rPr>
                <w:rFonts w:ascii="Times New Roman"/>
                <w:b w:val="false"/>
                <w:i w:val="false"/>
                <w:color w:val="000000"/>
                <w:sz w:val="20"/>
              </w:rPr>
              <w:t>туған жері</w:t>
            </w:r>
            <w:r>
              <w:br/>
            </w:r>
            <w:r>
              <w:rPr>
                <w:rFonts w:ascii="Times New Roman"/>
                <w:b w:val="false"/>
                <w:i w:val="false"/>
                <w:color w:val="000000"/>
                <w:sz w:val="20"/>
              </w:rPr>
              <w:t>___________________________</w:t>
            </w:r>
            <w:r>
              <w:br/>
            </w:r>
            <w:r>
              <w:rPr>
                <w:rFonts w:ascii="Times New Roman"/>
                <w:b w:val="false"/>
                <w:i w:val="false"/>
                <w:color w:val="000000"/>
                <w:sz w:val="20"/>
              </w:rPr>
              <w:t>(республика, облыс, қала, аудан)</w:t>
            </w:r>
            <w:r>
              <w:br/>
            </w:r>
            <w:r>
              <w:rPr>
                <w:rFonts w:ascii="Times New Roman"/>
                <w:b w:val="false"/>
                <w:i w:val="false"/>
                <w:color w:val="000000"/>
                <w:sz w:val="20"/>
              </w:rPr>
              <w:t>__________________________</w:t>
            </w:r>
            <w:r>
              <w:br/>
            </w:r>
            <w:r>
              <w:rPr>
                <w:rFonts w:ascii="Times New Roman"/>
                <w:b w:val="false"/>
                <w:i w:val="false"/>
                <w:color w:val="000000"/>
                <w:sz w:val="20"/>
              </w:rPr>
              <w:t>тұратын</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құжаттың</w:t>
            </w:r>
            <w:r>
              <w:br/>
            </w:r>
            <w:r>
              <w:rPr>
                <w:rFonts w:ascii="Times New Roman"/>
                <w:b w:val="false"/>
                <w:i w:val="false"/>
                <w:color w:val="000000"/>
                <w:sz w:val="20"/>
              </w:rPr>
              <w:t>(паспорт сериясы) _________</w:t>
            </w:r>
            <w:r>
              <w:br/>
            </w:r>
            <w:r>
              <w:rPr>
                <w:rFonts w:ascii="Times New Roman"/>
                <w:b w:val="false"/>
                <w:i w:val="false"/>
                <w:color w:val="000000"/>
                <w:sz w:val="20"/>
              </w:rPr>
              <w:t>№___________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берген</w:t>
            </w:r>
            <w:r>
              <w:br/>
            </w:r>
            <w:r>
              <w:rPr>
                <w:rFonts w:ascii="Times New Roman"/>
                <w:b w:val="false"/>
                <w:i w:val="false"/>
                <w:color w:val="000000"/>
                <w:sz w:val="20"/>
              </w:rPr>
              <w:t>(кім және қашан)</w:t>
            </w:r>
            <w:r>
              <w:br/>
            </w: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w:t>
            </w:r>
          </w:p>
        </w:tc>
      </w:tr>
    </w:tbl>
    <w:bookmarkStart w:name="z789" w:id="318"/>
    <w:p>
      <w:pPr>
        <w:spacing w:after="0"/>
        <w:ind w:left="0"/>
        <w:jc w:val="left"/>
      </w:pPr>
      <w:r>
        <w:rPr>
          <w:rFonts w:ascii="Times New Roman"/>
          <w:b/>
          <w:i w:val="false"/>
          <w:color w:val="000000"/>
        </w:rPr>
        <w:t xml:space="preserve"> Өтініш</w:t>
      </w:r>
    </w:p>
    <w:bookmarkEnd w:id="318"/>
    <w:bookmarkStart w:name="z790" w:id="319"/>
    <w:p>
      <w:pPr>
        <w:spacing w:after="0"/>
        <w:ind w:left="0"/>
        <w:jc w:val="both"/>
      </w:pPr>
      <w:r>
        <w:rPr>
          <w:rFonts w:ascii="Times New Roman"/>
          <w:b w:val="false"/>
          <w:i w:val="false"/>
          <w:color w:val="000000"/>
          <w:sz w:val="28"/>
        </w:rPr>
        <w:t xml:space="preserve">
      Тракторшы-машинист куәлігін беруді, ауыстыруды, тракторшы-машинист куәлігін телнұсқасын беруді сұраймын __________________________________ _____________________________________________________________________ (себебі көрсетіледі, керек емесін сызып тастау керек) Өтінішке мынадай құжаттарды қоса беремін: 1) _____________________________________________________________ 2) _____________________________________________________________ Көрсетілетін қызметті алушының қолы/электрондық цифрлық қолтаңбасы______________________________________________________ Өтінішті берген күні: 20 жылғы __________________ Өтінішті қабылдаған күңі: 20 жылғы __________________ Ұсынылған ақпараттың дұрыстығын растаймын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19-1-бабына</w:t>
      </w:r>
      <w:r>
        <w:rPr>
          <w:rFonts w:ascii="Times New Roman"/>
          <w:b w:val="false"/>
          <w:i w:val="false"/>
          <w:color w:val="000000"/>
          <w:sz w:val="28"/>
        </w:rPr>
        <w:t xml:space="preserve"> сәйкес дұрыс емес мәліметтер бергенім үшін жауапкершілік туралы хабардармын. Ақпараттық жүйелерде қамтылған заңмен қорғалатын құпияны құрайтын мәліметтерді пайдалануға келісемін. Көрсетілетін қызметті алушының қолы/электрондық цифрлық колтаңбасы __________________________________ _____________________________________________________________________ (аты, әкесінің аты (бар болса), тегі) Көрсетілетін қызметті берушінің уәкілетті адамының қолы/электрондық цифрлық колтаңбасы ________________________________________________ (аты, әкесінің аты (бар болса), тегі)</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11-қосымша</w:t>
            </w:r>
            <w:r>
              <w:br/>
            </w:r>
            <w:r>
              <w:rPr>
                <w:rFonts w:ascii="Times New Roman"/>
                <w:b w:val="false"/>
                <w:i w:val="false"/>
                <w:color w:val="000000"/>
                <w:sz w:val="20"/>
              </w:rPr>
              <w:t>Тракторларды және олардың</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жүретін</w:t>
            </w:r>
            <w:r>
              <w:br/>
            </w:r>
            <w:r>
              <w:rPr>
                <w:rFonts w:ascii="Times New Roman"/>
                <w:b w:val="false"/>
                <w:i w:val="false"/>
                <w:color w:val="000000"/>
                <w:sz w:val="20"/>
              </w:rPr>
              <w:t xml:space="preserve">шассилер мен механизмдерді, </w:t>
            </w:r>
            <w:r>
              <w:br/>
            </w:r>
            <w:r>
              <w:rPr>
                <w:rFonts w:ascii="Times New Roman"/>
                <w:b w:val="false"/>
                <w:i w:val="false"/>
                <w:color w:val="000000"/>
                <w:sz w:val="20"/>
              </w:rPr>
              <w:t>өздігінен</w:t>
            </w:r>
            <w:r>
              <w:br/>
            </w:r>
            <w:r>
              <w:rPr>
                <w:rFonts w:ascii="Times New Roman"/>
                <w:b w:val="false"/>
                <w:i w:val="false"/>
                <w:color w:val="000000"/>
                <w:sz w:val="20"/>
              </w:rPr>
              <w:t>жүретін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машиналарын,</w:t>
            </w:r>
            <w:r>
              <w:br/>
            </w:r>
            <w:r>
              <w:rPr>
                <w:rFonts w:ascii="Times New Roman"/>
                <w:b w:val="false"/>
                <w:i w:val="false"/>
                <w:color w:val="000000"/>
                <w:sz w:val="20"/>
              </w:rPr>
              <w:t xml:space="preserve">сондай-ақ жүріп өту мүмкіндігі </w:t>
            </w:r>
            <w:r>
              <w:br/>
            </w:r>
            <w:r>
              <w:rPr>
                <w:rFonts w:ascii="Times New Roman"/>
                <w:b w:val="false"/>
                <w:i w:val="false"/>
                <w:color w:val="000000"/>
                <w:sz w:val="20"/>
              </w:rPr>
              <w:t>жоғары</w:t>
            </w:r>
            <w:r>
              <w:br/>
            </w:r>
            <w:r>
              <w:rPr>
                <w:rFonts w:ascii="Times New Roman"/>
                <w:b w:val="false"/>
                <w:i w:val="false"/>
                <w:color w:val="000000"/>
                <w:sz w:val="20"/>
              </w:rPr>
              <w:t>арнайы машиналарды жүргізу құқығына</w:t>
            </w:r>
            <w:r>
              <w:br/>
            </w:r>
            <w:r>
              <w:rPr>
                <w:rFonts w:ascii="Times New Roman"/>
                <w:b w:val="false"/>
                <w:i w:val="false"/>
                <w:color w:val="000000"/>
                <w:sz w:val="20"/>
              </w:rPr>
              <w:t xml:space="preserve">емтихандар қабылдау және </w:t>
            </w:r>
            <w:r>
              <w:br/>
            </w:r>
            <w:r>
              <w:rPr>
                <w:rFonts w:ascii="Times New Roman"/>
                <w:b w:val="false"/>
                <w:i w:val="false"/>
                <w:color w:val="000000"/>
                <w:sz w:val="20"/>
              </w:rPr>
              <w:t>куәліктер</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809" w:id="320"/>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өздігінен жүретін ауыл шаруашылығы, мелиорациялық және жол-құрылыс машиналары мен механизмдерін, сондай-ақ жүріп өту мүмкіндігі жоғары арнайы машиналарды жүргізу құқығына куәліктер беру" мемлекеттік қызметін көрсетуге қойылатын негізгі талаптардың тізбесі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21"/>
          <w:p>
            <w:pPr>
              <w:spacing w:after="20"/>
              <w:ind w:left="20"/>
              <w:jc w:val="both"/>
            </w:pPr>
            <w:r>
              <w:rPr>
                <w:rFonts w:ascii="Times New Roman"/>
                <w:b w:val="false"/>
                <w:i w:val="false"/>
                <w:color w:val="000000"/>
                <w:sz w:val="20"/>
              </w:rPr>
              <w:t>
Мемлекеттік көрсетілетін қызметтің атауы: "Тракторларды және олардың базасында жасалған өздігінен жүретін шассилер мен механизмдерді, өздігінен жүретін ауыл шаруашылығы, мелиорациялық және жол-құрылыс машиналары мен механизмдерін, сондай-ақ жүріп өту мүмкіндігі жоғары арнайы машиналарды жүргізу құқығына куәліктер беру".</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1. "А", "В", "Г", "Б" және "Д" санатындағы тракторшы-машинист куәлігін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"Қаршаналарды, квадроциклдерді жүргізуге рұқсат етіледі" деген жазуы бар тракторшы-машинист куәлігін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Тракторшы-машинист куәлігін ауыстыру.</w:t>
            </w:r>
          </w:p>
          <w:p>
            <w:pPr>
              <w:spacing w:after="20"/>
              <w:ind w:left="20"/>
              <w:jc w:val="both"/>
            </w:pPr>
            <w:r>
              <w:rPr>
                <w:rFonts w:ascii="Times New Roman"/>
                <w:b w:val="false"/>
                <w:i w:val="false"/>
                <w:color w:val="000000"/>
                <w:sz w:val="20"/>
              </w:rPr>
              <w:t>
4. Тракторшы-машинист куәлігінің телнұсқасын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22"/>
          <w:p>
            <w:pPr>
              <w:spacing w:after="20"/>
              <w:ind w:left="20"/>
              <w:jc w:val="both"/>
            </w:pPr>
            <w:r>
              <w:rPr>
                <w:rFonts w:ascii="Times New Roman"/>
                <w:b w:val="false"/>
                <w:i w:val="false"/>
                <w:color w:val="000000"/>
                <w:sz w:val="20"/>
              </w:rPr>
              <w:t>
1) "цифрлық үкіметтің" www.egov.kz веб-порталы (бұдан әрі – портал);</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кеңсесі.</w:t>
            </w:r>
          </w:p>
          <w:p>
            <w:pPr>
              <w:spacing w:after="20"/>
              <w:ind w:left="20"/>
              <w:jc w:val="both"/>
            </w:pPr>
            <w:r>
              <w:rPr>
                <w:rFonts w:ascii="Times New Roman"/>
                <w:b w:val="false"/>
                <w:i w:val="false"/>
                <w:color w:val="000000"/>
                <w:sz w:val="20"/>
              </w:rPr>
              <w:t>
Тракторшы-машинист куәлігін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23"/>
          <w:p>
            <w:pPr>
              <w:spacing w:after="20"/>
              <w:ind w:left="20"/>
              <w:jc w:val="both"/>
            </w:pPr>
            <w:r>
              <w:rPr>
                <w:rFonts w:ascii="Times New Roman"/>
                <w:b w:val="false"/>
                <w:i w:val="false"/>
                <w:color w:val="000000"/>
                <w:sz w:val="20"/>
              </w:rPr>
              <w:t>
Тракторшы-машинист куәлігін берген кезде – жеке тұлғаның (бұдан әрі – көрсетілетін қызметті алушы) құжаттары тіркелген сәттен бастап 2 (екі) жұмыс күні.</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Куәлік жоғалған кезде "Телнұсқа" деген белгімен жаңа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1) тұрғылықты жері бойынша тіркелген тұлғаларға осы Мемлекеттік қызмет көрсетуге қойылатын негізгі талаптар тізбесінің 8-тармағында көрсетілген құжаттар негізінде – көрсетілетін қызметті алушының құжаттарын қабылдаған сәттен бастап 2 (екі) жұмыс күні ішінде;</w:t>
            </w:r>
          </w:p>
          <w:p>
            <w:pPr>
              <w:spacing w:after="20"/>
              <w:ind w:left="20"/>
              <w:jc w:val="both"/>
            </w:pPr>
            <w:r>
              <w:rPr>
                <w:rFonts w:ascii="Times New Roman"/>
                <w:b w:val="false"/>
                <w:i w:val="false"/>
                <w:color w:val="000000"/>
                <w:sz w:val="20"/>
              </w:rPr>
              <w:t>
2) куәлік берген көрсетілетін қызметті берушінің тракторшы-машинист куәлігін беру кітабындағы жазба негізінде, көрсетілетін қызметті алушының өтініш берген орны бойынша куәлікті бергені туралы мәліметтер болмаған жағдайда – құжаттарды қабылдаған сәттен бастап 10 (он) жұмыс күні ішінде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24"/>
          <w:p>
            <w:pPr>
              <w:spacing w:after="20"/>
              <w:ind w:left="20"/>
              <w:jc w:val="both"/>
            </w:pPr>
            <w:r>
              <w:rPr>
                <w:rFonts w:ascii="Times New Roman"/>
                <w:b w:val="false"/>
                <w:i w:val="false"/>
                <w:color w:val="000000"/>
                <w:sz w:val="20"/>
              </w:rPr>
              <w:t>
Мемлекеттік көрсетілетін қызметтердің барлық кіші түрлері бойынша:</w:t>
            </w:r>
          </w:p>
          <w:bookmarkEnd w:id="324"/>
          <w:p>
            <w:pPr>
              <w:spacing w:after="20"/>
              <w:ind w:left="20"/>
              <w:jc w:val="both"/>
            </w:pPr>
            <w:r>
              <w:rPr>
                <w:rFonts w:ascii="Times New Roman"/>
                <w:b w:val="false"/>
                <w:i w:val="false"/>
                <w:color w:val="000000"/>
                <w:sz w:val="20"/>
              </w:rPr>
              <w:t>
электрондық (ішінара цифрландырылған)/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"Г", "Б" және "Д" санатындағы тракторшы-машинист куәлігін, "қаршаналарды, квадроциклдарды басқаруға рұқсат етіледі" деген жазуы бар тракторшы-машинист куәлігін, тракторшы-машинист куәлігінің телнұсқасын не мемлекеттік қызметті көрсетуден бас тарту туралы уәжді жауапты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25"/>
          <w:p>
            <w:pPr>
              <w:spacing w:after="20"/>
              <w:ind w:left="20"/>
              <w:jc w:val="both"/>
            </w:pPr>
            <w:r>
              <w:rPr>
                <w:rFonts w:ascii="Times New Roman"/>
                <w:b w:val="false"/>
                <w:i w:val="false"/>
                <w:color w:val="000000"/>
                <w:sz w:val="20"/>
              </w:rPr>
              <w:t>
Мемлекеттік қызмет көрсетілетін қызметті алушыға ақылы негізде көрсетіледі.</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Мемлекеттік қызмет көрсету кезінде көрсетілетін қызметті алушы бюджетке мемлекеттік баж төлейді, ол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615-бабы</w:t>
            </w:r>
            <w:r>
              <w:rPr>
                <w:rFonts w:ascii="Times New Roman"/>
                <w:b w:val="false"/>
                <w:i w:val="false"/>
                <w:color w:val="000000"/>
                <w:sz w:val="20"/>
              </w:rPr>
              <w:t xml:space="preserve"> 9) тармақшасына сәйкес (бұдан әрі – Салық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тракторшы-машинист куәлігін бергені үшін - 0,5 айлық есептік көрсеткішті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баж екінші деңгейдегі банктер және банк операцияларының жекелеген түрлерін жүзеге асыратын ұйымдар арқылы қолма-қол және қолма-қол емес тәсілмен сондай-ақ </w:t>
            </w:r>
          </w:p>
          <w:p>
            <w:pPr>
              <w:spacing w:after="20"/>
              <w:ind w:left="20"/>
              <w:jc w:val="both"/>
            </w:pPr>
            <w:r>
              <w:rPr>
                <w:rFonts w:ascii="Times New Roman"/>
                <w:b w:val="false"/>
                <w:i w:val="false"/>
                <w:color w:val="000000"/>
                <w:sz w:val="20"/>
              </w:rPr>
              <w:t>
"цифрлық үкіметтің" төлем шлюзі (бұдан әрі – ОҚШП) арқылы қолма қол емес нысанда төленеді.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326"/>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порталдың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327"/>
          <w:p>
            <w:pPr>
              <w:spacing w:after="20"/>
              <w:ind w:left="20"/>
              <w:jc w:val="both"/>
            </w:pPr>
            <w:r>
              <w:rPr>
                <w:rFonts w:ascii="Times New Roman"/>
                <w:b w:val="false"/>
                <w:i w:val="false"/>
                <w:color w:val="000000"/>
                <w:sz w:val="20"/>
              </w:rPr>
              <w:t>
Көрсетілетін қызметті алушы мынадай құжаттарды ұсынады:</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берушіге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"А", "В" және "Г" санатты тракторшы-машинист куәлігін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"Денсаулық сақтау саласындағы есепке алу құжаттамасы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ҚР ДСM-175/2020 бұйрығы) бекітілген "Көлік құралын басқаруға рұқсат беру туралы медициналық анықтама" № 073/у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"ауыл шаруашылығы өндірісіндегі тракторшы-машинист" мамандығы бойынша кәсіби даярлық туралы емтихан пунктінің оқыту курсын аяқтағаны туралы куәліктің көшірмесі немесе "ауыл шаруашылығын механикаландыру немесе тракторшы-машинист" біліктілігін растайтын дипломның көшірмесі; Салық </w:t>
            </w:r>
            <w:r>
              <w:rPr>
                <w:rFonts w:ascii="Times New Roman"/>
                <w:b w:val="false"/>
                <w:i w:val="false"/>
                <w:color w:val="000000"/>
                <w:sz w:val="20"/>
              </w:rPr>
              <w:t>кодексіне</w:t>
            </w:r>
            <w:r>
              <w:rPr>
                <w:rFonts w:ascii="Times New Roman"/>
                <w:b w:val="false"/>
                <w:i w:val="false"/>
                <w:color w:val="000000"/>
                <w:sz w:val="20"/>
              </w:rPr>
              <w:t xml:space="preserve"> сәйкес тракторшы-машинист куәлігін бергені үшін бюджетке мемлекеттік баждың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өлшемі 3,5х4,5 сантиметр ақ немесе түрлі-түсті фоны бар фотосурет;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"Б" және "Д" санатты тракторшы-машинист куәлігін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ҚР ДСМ-175/2020 бұйрығымен бекітілген "Көлік құралын басқаруға рұқсат беру туралы медициналық анықтама" № 073/у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өндірісіндегі тракторшы-машинист" мамандығы бойынша кәсіби даярлық туралы емтихан пунктінің оқыту курсын аяқтағаны туралы куәліктің көшірмесі немесе "ауыл шаруашылығын механикаландыру немесе тракторшы-машинист" біліктілігін растайтын дипломның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Салық </w:t>
            </w:r>
            <w:r>
              <w:rPr>
                <w:rFonts w:ascii="Times New Roman"/>
                <w:b w:val="false"/>
                <w:i w:val="false"/>
                <w:color w:val="000000"/>
                <w:sz w:val="20"/>
              </w:rPr>
              <w:t>кодексіне</w:t>
            </w:r>
            <w:r>
              <w:rPr>
                <w:rFonts w:ascii="Times New Roman"/>
                <w:b w:val="false"/>
                <w:i w:val="false"/>
                <w:color w:val="000000"/>
                <w:sz w:val="20"/>
              </w:rPr>
              <w:t xml:space="preserve"> сәйкес тракторшы-машинист куәлігін бергені үшін бюджетке мемлекеттік баждың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өлшемі 3,5х4,5 сантиметр ақ немесе түрлі-түсті фоны бар фотосурет;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Қазақстан Республикасы Еңбек кодексінің (бұдан әрі – Еңбек кодексі) </w:t>
            </w:r>
            <w:r>
              <w:rPr>
                <w:rFonts w:ascii="Times New Roman"/>
                <w:b w:val="false"/>
                <w:i w:val="false"/>
                <w:color w:val="000000"/>
                <w:sz w:val="20"/>
              </w:rPr>
              <w:t>35-бабына</w:t>
            </w:r>
            <w:r>
              <w:rPr>
                <w:rFonts w:ascii="Times New Roman"/>
                <w:b w:val="false"/>
                <w:i w:val="false"/>
                <w:color w:val="000000"/>
                <w:sz w:val="20"/>
              </w:rPr>
              <w:t xml:space="preserve"> сәйкес көрсетілетін қызметті алушының еңбек жолын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"қаршаналарды, квадроциклдерді басқаруға рұқсат етіледі" деген жазуы бар тракторшы-машинист куәлігін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 бойынша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 ҚР ДСМ-175/2020 бұйрығымен</w:t>
            </w:r>
            <w:r>
              <w:rPr>
                <w:rFonts w:ascii="Times New Roman"/>
                <w:b w:val="false"/>
                <w:i w:val="false"/>
                <w:color w:val="000000"/>
                <w:sz w:val="20"/>
              </w:rPr>
              <w:t xml:space="preserve"> бекітілген "Көлік құралын басқаруға рұқсат беру туралы медициналық анықтама" № 073/у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 және "В" немесе "Б" және "В" санаттары рұқсат етілген бар тракторшы-машинист куәлігінің көшірмесі немесе рұқсат етілген "А" немесе "А1" немесе "В1" санаттары бар жүргізуші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Салық </w:t>
            </w:r>
            <w:r>
              <w:rPr>
                <w:rFonts w:ascii="Times New Roman"/>
                <w:b w:val="false"/>
                <w:i w:val="false"/>
                <w:color w:val="000000"/>
                <w:sz w:val="20"/>
              </w:rPr>
              <w:t>кодексіне</w:t>
            </w:r>
            <w:r>
              <w:rPr>
                <w:rFonts w:ascii="Times New Roman"/>
                <w:b w:val="false"/>
                <w:i w:val="false"/>
                <w:color w:val="000000"/>
                <w:sz w:val="20"/>
              </w:rPr>
              <w:t xml:space="preserve"> сәйкес тракторшы-машинист куәлігін бергені үшін бюджетке мемлекеттік баждың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өлшемі 3,5х4,5 сантиметр ақ немесе түрлі-түсті фоны бар фотосурет;</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тракторшы-машинист куәлігін ауыстыру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 бойынша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 ҚР ДСМ-175/2020</w:t>
            </w:r>
            <w:r>
              <w:rPr>
                <w:rFonts w:ascii="Times New Roman"/>
                <w:b w:val="false"/>
                <w:i w:val="false"/>
                <w:color w:val="000000"/>
                <w:sz w:val="20"/>
              </w:rPr>
              <w:t xml:space="preserve"> бұйрығымен бекітілген "Көлік құралын басқаруға рұқсат беру туралы медициналық анықтама" № 073/у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Салық </w:t>
            </w:r>
            <w:r>
              <w:rPr>
                <w:rFonts w:ascii="Times New Roman"/>
                <w:b w:val="false"/>
                <w:i w:val="false"/>
                <w:color w:val="000000"/>
                <w:sz w:val="20"/>
              </w:rPr>
              <w:t>кодексіне</w:t>
            </w:r>
            <w:r>
              <w:rPr>
                <w:rFonts w:ascii="Times New Roman"/>
                <w:b w:val="false"/>
                <w:i w:val="false"/>
                <w:color w:val="000000"/>
                <w:sz w:val="20"/>
              </w:rPr>
              <w:t xml:space="preserve"> сәйкес тракторшы-машинист куәлігін бергені үшін бюджетке мемлекеттік баждың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өлшемі 3,5х4,5 сантиметр ақ немесе түрлі-түсті фоны бар фотосурет;</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тракторшы-машинистің ескі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тракторшы-машинист куәлігінің телнұсқасын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ҚР ДСМ-175/2020 бұйрығымен бекітілген "Көлік құралын басқаруға рұқсат беру туралы медициналық анықтама" № 073/у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Салық кодексіне сәйкес тракторшы-машинист куәлігін бергені үшін бюджетке мемлекеттік баждың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өлшемі 3,5х4,5 сантиметр ақ немесе түрлі-түсті фоны бар фотосурет;</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"А", "В" және "Г" санатты тракторшы-машинист куәлігін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ҚР ДСМ-175/2020</w:t>
            </w:r>
            <w:r>
              <w:rPr>
                <w:rFonts w:ascii="Times New Roman"/>
                <w:b w:val="false"/>
                <w:i w:val="false"/>
                <w:color w:val="000000"/>
                <w:sz w:val="20"/>
              </w:rPr>
              <w:t xml:space="preserve"> бұйрығымен бекітілген "Көлік құралын басқаруға рұқсат беру туралы медициналық анықтама" № 073/у электрондық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ОҚШП арқылы төлеу жағдайларын қоспағанда, Салық кодексіне сәйкес тракторшы-машинист куәлігін бергені үшін мемлекеттік баждың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өндірісіндегі тракторшы-машинист" мамандығы бойынша кәсіби даярлық туралы емтихан пунктінің оқыту курсын аяқтағаны туралы куәліктің көшірмесі немесе "ауыл шаруашылығын механикаландыру немесе тракторшы-машинист" біліктілігін растайтын дипломның цифрлық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өлшемі 3,5х4,5 сантиметр ақ немесе түрлі-түсті фоны бар фотосурет (көрсетілетін қызметті берушіге мемлекеттік қызмет нәтижесін алу үшін жүгінген кезде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 "Д" санатты тракторшы-машинист куәлігін алу үшін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"А", "В" немесе "Г" санаттарында рұқсат белгілері бар тракторшы-машинист куәлігінің электрондық көшірмесі және Еңбек кодексінің 35-бабында көрсетілген құжаттардың кез келгені жұмыс өтілін растайтын құжат бола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ескі үлгідегі тракторшы-машинист куәлігін жаңа куәлікке ауыстырған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ҚР ДСМ-175/2020 бұйрығымен</w:t>
            </w:r>
            <w:r>
              <w:rPr>
                <w:rFonts w:ascii="Times New Roman"/>
                <w:b w:val="false"/>
                <w:i w:val="false"/>
                <w:color w:val="000000"/>
                <w:sz w:val="20"/>
              </w:rPr>
              <w:t xml:space="preserve"> бекітілген "Көлік құралын басқаруға рұқсат беру туралы медициналық анықтама" № 073/у электрондық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ОҚШП арқылы төлеу жағдайларын қоспағанда, </w:t>
            </w:r>
            <w:r>
              <w:rPr>
                <w:rFonts w:ascii="Times New Roman"/>
                <w:b w:val="false"/>
                <w:i w:val="false"/>
                <w:color w:val="000000"/>
                <w:sz w:val="20"/>
              </w:rPr>
              <w:t>Салық кодексіне</w:t>
            </w:r>
            <w:r>
              <w:rPr>
                <w:rFonts w:ascii="Times New Roman"/>
                <w:b w:val="false"/>
                <w:i w:val="false"/>
                <w:color w:val="000000"/>
                <w:sz w:val="20"/>
              </w:rPr>
              <w:t xml:space="preserve"> сәйкес тракторшы-машинист куәлігін бергені үшін бюджетке мемлекеттік баждың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өлшемі 3,5х4,5 сантиметр ақ немесе түрлі-түсті фоны бар фотосурет (көрсетілетін қызметті берушіге мемлекеттік қызмет нәтижесін алу үшін жүгінген кезде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тракторшы-машинистің ескі куәлігі (мемлекеттік көрсетілетін қызмет нәтижесін алу үшін жүгінген кезде көрсетілетін қызметті берушіге тапсырылады).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тракторшы-машинист куәлігінің телнұсқасын алған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ҚР ДСМ-175/2020 </w:t>
            </w:r>
            <w:r>
              <w:rPr>
                <w:rFonts w:ascii="Times New Roman"/>
                <w:b w:val="false"/>
                <w:i w:val="false"/>
                <w:color w:val="000000"/>
                <w:sz w:val="20"/>
              </w:rPr>
              <w:t xml:space="preserve"> бұйрығымен бекітілген "Көлік құралын басқаруға рұқсат беру туралы медициналық анықтама" № 073/у электрондық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ОҚШП арқылы төлеу жағдайларын қоспағанда, Салық кодексіне сәйкес тракторшы-машинист куәлігін бергені үшін мемлекеттік баждың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өлшемі 3,5х4,5 сантиметр ақ немесе түрлі-түсті фоны бар фотосурет (көрсетілетін қызметті берушіге мемлекеттік қызмет нәтижесін алу үшін жүгінген кезде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Жеке басын куәландыратын құжат туралы, мемлекеттік баждың төленгені туралы ОҚШП арқылы төленген кезде), бұрын берілген тракторшы-машинист куәлігі туралы мәліметтерді көрсетілетін қызметті беруші </w:t>
            </w:r>
          </w:p>
          <w:p>
            <w:pPr>
              <w:spacing w:after="20"/>
              <w:ind w:left="20"/>
              <w:jc w:val="both"/>
            </w:pPr>
            <w:r>
              <w:rPr>
                <w:rFonts w:ascii="Times New Roman"/>
                <w:b w:val="false"/>
                <w:i w:val="false"/>
                <w:color w:val="000000"/>
                <w:sz w:val="20"/>
              </w:rPr>
              <w:t>
"цифрлық үкіметтің"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328"/>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мәліметтердің дұрыс еместігінің анықталуы;</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мәліметтердің Қазақстан Республикасы Ауыл шаруашылығы министрінің № 4-3/270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11711 болып тіркелген) бекітілген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w:t>
            </w:r>
            <w:r>
              <w:rPr>
                <w:rFonts w:ascii="Times New Roman"/>
                <w:b w:val="false"/>
                <w:i w:val="false"/>
                <w:color w:val="000000"/>
                <w:sz w:val="20"/>
              </w:rPr>
              <w:t>қағидаларында</w:t>
            </w:r>
            <w:r>
              <w:rPr>
                <w:rFonts w:ascii="Times New Roman"/>
                <w:b w:val="false"/>
                <w:i w:val="false"/>
                <w:color w:val="000000"/>
                <w:sz w:val="20"/>
              </w:rPr>
              <w:t xml:space="preserve"> (бұдан әрі – Қағидалар)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заңды күшіне енген сот шешімінің болуы, оның негізінде көрсетілетін қызметті алушы мемлекеттік көрсетілетін қызметті алуға байланысты арнайы құқығынан айрылады.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329"/>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қашықтықтан қол жеткізу режимінде веб-порталдағы "жеке кабинеті", сондай-ақ Мемлекеттік қызметтер көрсету мәселелері жөніндегі бірыңғай байланыс орталығы арқылы алу мүмкіндігі бар.</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мәселелері жөніндегі анықтама қызметтерінің байланыс телефондары порталда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органдардың www.gov.kz интернет-ресурстарының бірыңғай платформасында;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қызмет берушінің интернет-ресурсында орналасқан.</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тұлғалардың көрсетілетін қызметтерді алу шарттары:</w:t>
            </w:r>
          </w:p>
          <w:p>
            <w:pPr>
              <w:spacing w:after="20"/>
              <w:ind w:left="20"/>
              <w:jc w:val="both"/>
            </w:pPr>
            <w:r>
              <w:rPr>
                <w:rFonts w:ascii="Times New Roman"/>
                <w:b w:val="false"/>
                <w:i w:val="false"/>
                <w:color w:val="000000"/>
                <w:sz w:val="20"/>
              </w:rPr>
              <w:t>
Порталдағы "жеке кабинеттен", сондай-ақ субъектінің порталда тіркелген ұялы байланыс абоненттік нөмірі арқылы бір реттік парольді жіберу немесе порталдың хабарламасына жауап ретінде қысқа мәтіндік хабарлама жіберу арқылы ұсынылған, мәліметтері сұратылып отырған тұлғаның келісімі болған жағдайда, үшінші тұлғалардың электрондық сұранымы.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12-қосымша</w:t>
            </w:r>
            <w:r>
              <w:br/>
            </w: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механизмдерді,</w:t>
            </w:r>
            <w:r>
              <w:br/>
            </w:r>
            <w:r>
              <w:rPr>
                <w:rFonts w:ascii="Times New Roman"/>
                <w:b w:val="false"/>
                <w:i w:val="false"/>
                <w:color w:val="000000"/>
                <w:sz w:val="20"/>
              </w:rPr>
              <w:t xml:space="preserve">өздігінен жүретін </w:t>
            </w:r>
            <w:r>
              <w:br/>
            </w:r>
            <w:r>
              <w:rPr>
                <w:rFonts w:ascii="Times New Roman"/>
                <w:b w:val="false"/>
                <w:i w:val="false"/>
                <w:color w:val="000000"/>
                <w:sz w:val="20"/>
              </w:rPr>
              <w:t>ауылшаруашылық,</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w:t>
            </w:r>
            <w:r>
              <w:br/>
            </w:r>
            <w:r>
              <w:rPr>
                <w:rFonts w:ascii="Times New Roman"/>
                <w:b w:val="false"/>
                <w:i w:val="false"/>
                <w:color w:val="000000"/>
                <w:sz w:val="20"/>
              </w:rPr>
              <w:t xml:space="preserve">машиналарын, сондай-ақ жүріп </w:t>
            </w:r>
            <w:r>
              <w:br/>
            </w:r>
            <w:r>
              <w:rPr>
                <w:rFonts w:ascii="Times New Roman"/>
                <w:b w:val="false"/>
                <w:i w:val="false"/>
                <w:color w:val="000000"/>
                <w:sz w:val="20"/>
              </w:rPr>
              <w:t>өту</w:t>
            </w:r>
            <w:r>
              <w:br/>
            </w:r>
            <w:r>
              <w:rPr>
                <w:rFonts w:ascii="Times New Roman"/>
                <w:b w:val="false"/>
                <w:i w:val="false"/>
                <w:color w:val="000000"/>
                <w:sz w:val="20"/>
              </w:rPr>
              <w:t>мүмкіндігі жоғары арнайы</w:t>
            </w:r>
            <w:r>
              <w:br/>
            </w:r>
            <w:r>
              <w:rPr>
                <w:rFonts w:ascii="Times New Roman"/>
                <w:b w:val="false"/>
                <w:i w:val="false"/>
                <w:color w:val="000000"/>
                <w:sz w:val="20"/>
              </w:rPr>
              <w:t>машиналарды жүргізу құқығына</w:t>
            </w:r>
            <w:r>
              <w:br/>
            </w:r>
            <w:r>
              <w:rPr>
                <w:rFonts w:ascii="Times New Roman"/>
                <w:b w:val="false"/>
                <w:i w:val="false"/>
                <w:color w:val="000000"/>
                <w:sz w:val="20"/>
              </w:rPr>
              <w:t>емтихандар қабылдау</w:t>
            </w:r>
            <w:r>
              <w:br/>
            </w:r>
            <w:r>
              <w:rPr>
                <w:rFonts w:ascii="Times New Roman"/>
                <w:b w:val="false"/>
                <w:i w:val="false"/>
                <w:color w:val="000000"/>
                <w:sz w:val="20"/>
              </w:rPr>
              <w:t>және куәліктер беру</w:t>
            </w:r>
            <w:r>
              <w:br/>
            </w:r>
            <w:r>
              <w:rPr>
                <w:rFonts w:ascii="Times New Roman"/>
                <w:b w:val="false"/>
                <w:i w:val="false"/>
                <w:color w:val="000000"/>
                <w:sz w:val="20"/>
              </w:rPr>
              <w:t>қағидаларына 7-қосымша</w:t>
            </w:r>
            <w:r>
              <w:br/>
            </w:r>
            <w:r>
              <w:rPr>
                <w:rFonts w:ascii="Times New Roman"/>
                <w:b w:val="false"/>
                <w:i w:val="false"/>
                <w:color w:val="000000"/>
                <w:sz w:val="20"/>
              </w:rPr>
              <w:t>Нысан</w:t>
            </w:r>
          </w:p>
        </w:tc>
      </w:tr>
    </w:tbl>
    <w:bookmarkStart w:name="z908" w:id="330"/>
    <w:p>
      <w:pPr>
        <w:spacing w:after="0"/>
        <w:ind w:left="0"/>
        <w:jc w:val="left"/>
      </w:pPr>
      <w:r>
        <w:rPr>
          <w:rFonts w:ascii="Times New Roman"/>
          <w:b/>
          <w:i w:val="false"/>
          <w:color w:val="000000"/>
        </w:rPr>
        <w:t xml:space="preserve"> _________________________________________________________________ (көрсетілетін қызметті алушының атауы және мекенжайы)</w:t>
      </w:r>
    </w:p>
    <w:bookmarkEnd w:id="330"/>
    <w:bookmarkStart w:name="z909" w:id="331"/>
    <w:p>
      <w:pPr>
        <w:spacing w:after="0"/>
        <w:ind w:left="0"/>
        <w:jc w:val="left"/>
      </w:pPr>
      <w:r>
        <w:rPr>
          <w:rFonts w:ascii="Times New Roman"/>
          <w:b/>
          <w:i w:val="false"/>
          <w:color w:val="000000"/>
        </w:rPr>
        <w:t xml:space="preserve"> Мемлекеттік қызметті көрсетуден бас тарту туралы уәжді жауап</w:t>
      </w:r>
    </w:p>
    <w:bookmarkEnd w:id="331"/>
    <w:bookmarkStart w:name="z910" w:id="332"/>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5-бабы 2-тармағының </w:t>
      </w:r>
      <w:r>
        <w:rPr>
          <w:rFonts w:ascii="Times New Roman"/>
          <w:b w:val="false"/>
          <w:i w:val="false"/>
          <w:color w:val="000000"/>
          <w:sz w:val="28"/>
        </w:rPr>
        <w:t xml:space="preserve">14) тармақшасына </w:t>
      </w:r>
      <w:r>
        <w:rPr>
          <w:rFonts w:ascii="Times New Roman"/>
          <w:b w:val="false"/>
          <w:i w:val="false"/>
          <w:color w:val="000000"/>
          <w:sz w:val="28"/>
        </w:rPr>
        <w:t xml:space="preserve"> сәйкес көрсетілетін қызметті берушінің қызметкері _________________________________________________________________ (көрсетілетін қызметті берушінің атауы мен мекенжайы көрсетіледі) _________________________________________________________________ (мемлекеттік көрсетілетін қызметтің атауы көрсетіледі) мемлекеттік қызметті көрсетуден бас тартады. Бас тарту үшін негіздер: _______________________________________ _________________________________________________________________ _________________________________________________________________ Осы мемлекеттік қызметті көрсетуден бас тарту туралы уәжді жауап әр тарап үшін бір бірден екі данада жасалды. _____________________________________________________________________ (көрсетілетін қызметті беруші қызметкерінің аты, әкесінің аты (бар болса), тегі, қолы/электрондық цифрлық қолтаңбасы) Алдым______________________________________________________________ (көрсетілетін қызметті алушының аты, әкесінің аты (бар болса), тегі, қолы) 20__ жылғы "___" _________.</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13-қосымша</w:t>
            </w:r>
            <w:r>
              <w:br/>
            </w:r>
            <w:r>
              <w:rPr>
                <w:rFonts w:ascii="Times New Roman"/>
                <w:b w:val="false"/>
                <w:i w:val="false"/>
                <w:color w:val="000000"/>
                <w:sz w:val="20"/>
              </w:rPr>
              <w:t>Ауыл шаруашылығы</w:t>
            </w:r>
            <w:r>
              <w:br/>
            </w:r>
            <w:r>
              <w:rPr>
                <w:rFonts w:ascii="Times New Roman"/>
                <w:b w:val="false"/>
                <w:i w:val="false"/>
                <w:color w:val="000000"/>
                <w:sz w:val="20"/>
              </w:rPr>
              <w:t>жұмыстарына мұнай өнімдерін</w:t>
            </w:r>
            <w:r>
              <w:br/>
            </w:r>
            <w:r>
              <w:rPr>
                <w:rFonts w:ascii="Times New Roman"/>
                <w:b w:val="false"/>
                <w:i w:val="false"/>
                <w:color w:val="000000"/>
                <w:sz w:val="20"/>
              </w:rPr>
              <w:t>бөлудің өңірлік операторларын</w:t>
            </w:r>
            <w:r>
              <w:br/>
            </w:r>
            <w:r>
              <w:rPr>
                <w:rFonts w:ascii="Times New Roman"/>
                <w:b w:val="false"/>
                <w:i w:val="false"/>
                <w:color w:val="000000"/>
                <w:sz w:val="20"/>
              </w:rPr>
              <w:t>айқындау қағидаларына</w:t>
            </w:r>
            <w:r>
              <w:br/>
            </w:r>
            <w:r>
              <w:rPr>
                <w:rFonts w:ascii="Times New Roman"/>
                <w:b w:val="false"/>
                <w:i w:val="false"/>
                <w:color w:val="000000"/>
                <w:sz w:val="20"/>
              </w:rPr>
              <w:t xml:space="preserve"> 2-қосымша</w:t>
            </w:r>
            <w:r>
              <w:br/>
            </w:r>
            <w:r>
              <w:rPr>
                <w:rFonts w:ascii="Times New Roman"/>
                <w:b w:val="false"/>
                <w:i w:val="false"/>
                <w:color w:val="000000"/>
                <w:sz w:val="20"/>
              </w:rPr>
              <w:t>Нысан</w:t>
            </w:r>
          </w:p>
        </w:tc>
      </w:tr>
    </w:tbl>
    <w:bookmarkStart w:name="z923" w:id="333"/>
    <w:p>
      <w:pPr>
        <w:spacing w:after="0"/>
        <w:ind w:left="0"/>
        <w:jc w:val="left"/>
      </w:pPr>
      <w:r>
        <w:rPr>
          <w:rFonts w:ascii="Times New Roman"/>
          <w:b/>
          <w:i w:val="false"/>
          <w:color w:val="000000"/>
        </w:rPr>
        <w:t xml:space="preserve"> Дизель отынын жеткізу жөніндегі әлеуетті операторларды бағалау парағы</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аты, әкесінің аты (бар болса), 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өндірушілер үшін дизель отынын сатып алу, жеткізіп беру, сақтау және жеткізу жөніндегі қызметтер үшін үстеме бағаның жалпы сомасын көрсетілген баға ұсынысы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334"/>
          <w:p>
            <w:pPr>
              <w:spacing w:after="20"/>
              <w:ind w:left="20"/>
              <w:jc w:val="both"/>
            </w:pPr>
            <w:r>
              <w:rPr>
                <w:rFonts w:ascii="Times New Roman"/>
                <w:b w:val="false"/>
                <w:i w:val="false"/>
                <w:color w:val="000000"/>
                <w:sz w:val="20"/>
              </w:rPr>
              <w:t>
1 балл - максималды баға</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2 балл - төмендету тәртібімен ұсынылатын бағалар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 - төмендету тәртібімен ұсынылатын бағалар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балл - төмендету тәртібімен ұсынылатын бағалар</w:t>
            </w:r>
          </w:p>
          <w:p>
            <w:pPr>
              <w:spacing w:after="20"/>
              <w:ind w:left="20"/>
              <w:jc w:val="both"/>
            </w:pPr>
            <w:r>
              <w:rPr>
                <w:rFonts w:ascii="Times New Roman"/>
                <w:b w:val="false"/>
                <w:i w:val="false"/>
                <w:color w:val="000000"/>
                <w:sz w:val="20"/>
              </w:rPr>
              <w:t>
5 балл - ең төменгі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екі жыл Қазақстан Республикасының ішкі нарығында мұнай өнімдерін өткізу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335"/>
          <w:p>
            <w:pPr>
              <w:spacing w:after="20"/>
              <w:ind w:left="20"/>
              <w:jc w:val="both"/>
            </w:pPr>
            <w:r>
              <w:rPr>
                <w:rFonts w:ascii="Times New Roman"/>
                <w:b w:val="false"/>
                <w:i w:val="false"/>
                <w:color w:val="000000"/>
                <w:sz w:val="20"/>
              </w:rPr>
              <w:t>
1 балл - екі жылдан үш жылға дейінгі тиісті тәжірибе</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2 балл - үш жылдан төрт жылға дейінгі тиісті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 - төрт жылдан бес жылға дейінгі тиісті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балл - бес жылдан алты жылға дейінгі тиісті тәжірибе</w:t>
            </w:r>
          </w:p>
          <w:p>
            <w:pPr>
              <w:spacing w:after="20"/>
              <w:ind w:left="20"/>
              <w:jc w:val="both"/>
            </w:pPr>
            <w:r>
              <w:rPr>
                <w:rFonts w:ascii="Times New Roman"/>
                <w:b w:val="false"/>
                <w:i w:val="false"/>
                <w:color w:val="000000"/>
                <w:sz w:val="20"/>
              </w:rPr>
              <w:t>
5 балл - алты немесе одан да көп жылдық тиісті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берілген күннің алдындағы үш айдан астам уақытқа созылатын әлеуетті оператор міндеттемелерінің барлық түрлері бойынша банк алдында мерзімі өткен берешектің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36"/>
          <w:p>
            <w:pPr>
              <w:spacing w:after="20"/>
              <w:ind w:left="20"/>
              <w:jc w:val="both"/>
            </w:pPr>
            <w:r>
              <w:rPr>
                <w:rFonts w:ascii="Times New Roman"/>
                <w:b w:val="false"/>
                <w:i w:val="false"/>
                <w:color w:val="000000"/>
                <w:sz w:val="20"/>
              </w:rPr>
              <w:t>
меншік құқығында немесе өзге де заңды негіздерде мұнай өнімдері базасының немесе резервуардың болуы;</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цистернасы бар автомашина (бензовоз) үшін таразының болуы;</w:t>
            </w:r>
          </w:p>
          <w:p>
            <w:pPr>
              <w:spacing w:after="20"/>
              <w:ind w:left="20"/>
              <w:jc w:val="both"/>
            </w:pPr>
            <w:r>
              <w:rPr>
                <w:rFonts w:ascii="Times New Roman"/>
                <w:b w:val="false"/>
                <w:i w:val="false"/>
                <w:color w:val="000000"/>
                <w:sz w:val="20"/>
              </w:rPr>
              <w:t>
мұнай өнімдері базасында есепке алатын бақылау аспаптарының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өндірушілерге дизель отынын жеткізу үшін меншік құқығында немесе өзге де заңды негіздерде цистернасы бар автомашинаның (бензовоздың)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ілеспе жүкқұжатына сәйкес дизель отынын тасымалдау үшін электрондық шот-фактуралардың ақпараттық жүйесінің "Виртуалды қойма" модулін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14-қосымша</w:t>
            </w:r>
            <w:r>
              <w:br/>
            </w:r>
            <w:r>
              <w:rPr>
                <w:rFonts w:ascii="Times New Roman"/>
                <w:b w:val="false"/>
                <w:i w:val="false"/>
                <w:color w:val="000000"/>
                <w:sz w:val="20"/>
              </w:rPr>
              <w:t>Көктемгі егіс және егін жинау</w:t>
            </w:r>
            <w:r>
              <w:br/>
            </w:r>
            <w:r>
              <w:rPr>
                <w:rFonts w:ascii="Times New Roman"/>
                <w:b w:val="false"/>
                <w:i w:val="false"/>
                <w:color w:val="000000"/>
                <w:sz w:val="20"/>
              </w:rPr>
              <w:t>жұмыстары кезеңінде ауыл</w:t>
            </w:r>
            <w:r>
              <w:br/>
            </w:r>
            <w:r>
              <w:rPr>
                <w:rFonts w:ascii="Times New Roman"/>
                <w:b w:val="false"/>
                <w:i w:val="false"/>
                <w:color w:val="000000"/>
                <w:sz w:val="20"/>
              </w:rPr>
              <w:t>шаруашылығы өнімдерін</w:t>
            </w:r>
            <w:r>
              <w:br/>
            </w:r>
            <w:r>
              <w:rPr>
                <w:rFonts w:ascii="Times New Roman"/>
                <w:b w:val="false"/>
                <w:i w:val="false"/>
                <w:color w:val="000000"/>
                <w:sz w:val="20"/>
              </w:rPr>
              <w:t xml:space="preserve">өндірушілер үшін мұнай </w:t>
            </w:r>
            <w:r>
              <w:br/>
            </w:r>
            <w:r>
              <w:rPr>
                <w:rFonts w:ascii="Times New Roman"/>
                <w:b w:val="false"/>
                <w:i w:val="false"/>
                <w:color w:val="000000"/>
                <w:sz w:val="20"/>
              </w:rPr>
              <w:t>өнімдерінің</w:t>
            </w:r>
            <w:r>
              <w:br/>
            </w:r>
            <w:r>
              <w:rPr>
                <w:rFonts w:ascii="Times New Roman"/>
                <w:b w:val="false"/>
                <w:i w:val="false"/>
                <w:color w:val="000000"/>
                <w:sz w:val="20"/>
              </w:rPr>
              <w:t>көлемін қалыптастыру және</w:t>
            </w:r>
            <w:r>
              <w:br/>
            </w:r>
            <w:r>
              <w:rPr>
                <w:rFonts w:ascii="Times New Roman"/>
                <w:b w:val="false"/>
                <w:i w:val="false"/>
                <w:color w:val="000000"/>
                <w:sz w:val="20"/>
              </w:rPr>
              <w:t>бөлу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w:t>
            </w:r>
            <w:r>
              <w:br/>
            </w:r>
            <w:r>
              <w:rPr>
                <w:rFonts w:ascii="Times New Roman"/>
                <w:b w:val="false"/>
                <w:i w:val="false"/>
                <w:color w:val="000000"/>
                <w:sz w:val="20"/>
              </w:rPr>
              <w:t>облысының ауыл шаруашылығы</w:t>
            </w:r>
            <w:r>
              <w:br/>
            </w:r>
            <w:r>
              <w:rPr>
                <w:rFonts w:ascii="Times New Roman"/>
                <w:b w:val="false"/>
                <w:i w:val="false"/>
                <w:color w:val="000000"/>
                <w:sz w:val="20"/>
              </w:rPr>
              <w:t>басқармасы</w:t>
            </w:r>
          </w:p>
        </w:tc>
      </w:tr>
    </w:tbl>
    <w:bookmarkStart w:name="z951" w:id="337"/>
    <w:p>
      <w:pPr>
        <w:spacing w:after="0"/>
        <w:ind w:left="0"/>
        <w:jc w:val="left"/>
      </w:pPr>
      <w:r>
        <w:rPr>
          <w:rFonts w:ascii="Times New Roman"/>
          <w:b/>
          <w:i w:val="false"/>
          <w:color w:val="000000"/>
        </w:rPr>
        <w:t xml:space="preserve"> Дизель отынының көлемін алуға арналған өтінім</w:t>
      </w:r>
    </w:p>
    <w:bookmarkEnd w:id="337"/>
    <w:bookmarkStart w:name="z952" w:id="338"/>
    <w:p>
      <w:pPr>
        <w:spacing w:after="0"/>
        <w:ind w:left="0"/>
        <w:jc w:val="both"/>
      </w:pPr>
      <w:r>
        <w:rPr>
          <w:rFonts w:ascii="Times New Roman"/>
          <w:b w:val="false"/>
          <w:i w:val="false"/>
          <w:color w:val="000000"/>
          <w:sz w:val="28"/>
        </w:rPr>
        <w:t>
      1. __________________________________________________________________ (заңды немесе жеке тұлғаның атауы)</w:t>
      </w:r>
    </w:p>
    <w:bookmarkEnd w:id="338"/>
    <w:bookmarkStart w:name="z953" w:id="339"/>
    <w:p>
      <w:pPr>
        <w:spacing w:after="0"/>
        <w:ind w:left="0"/>
        <w:jc w:val="both"/>
      </w:pPr>
      <w:r>
        <w:rPr>
          <w:rFonts w:ascii="Times New Roman"/>
          <w:b w:val="false"/>
          <w:i w:val="false"/>
          <w:color w:val="000000"/>
          <w:sz w:val="28"/>
        </w:rPr>
        <w:t>
      атынан _______________________________________________________________ (лауазымы, аты, әкесінің аты (бар болса), тегі)</w:t>
      </w:r>
    </w:p>
    <w:bookmarkEnd w:id="339"/>
    <w:bookmarkStart w:name="z954" w:id="340"/>
    <w:p>
      <w:pPr>
        <w:spacing w:after="0"/>
        <w:ind w:left="0"/>
        <w:jc w:val="both"/>
      </w:pPr>
      <w:r>
        <w:rPr>
          <w:rFonts w:ascii="Times New Roman"/>
          <w:b w:val="false"/>
          <w:i w:val="false"/>
          <w:color w:val="000000"/>
          <w:sz w:val="28"/>
        </w:rPr>
        <w:t>
      көктемгі егіс / егін жинау жұмыстарын / жемшөп дайындау / көктемгі егіс және</w:t>
      </w:r>
    </w:p>
    <w:bookmarkEnd w:id="340"/>
    <w:bookmarkStart w:name="z955" w:id="341"/>
    <w:p>
      <w:pPr>
        <w:spacing w:after="0"/>
        <w:ind w:left="0"/>
        <w:jc w:val="both"/>
      </w:pPr>
      <w:r>
        <w:rPr>
          <w:rFonts w:ascii="Times New Roman"/>
          <w:b w:val="false"/>
          <w:i w:val="false"/>
          <w:color w:val="000000"/>
          <w:sz w:val="28"/>
        </w:rPr>
        <w:t>
      егін жинау жұмыстарының қосымша түрлерін (сүдігер жерлерді жырту, егістерді</w:t>
      </w:r>
    </w:p>
    <w:bookmarkEnd w:id="341"/>
    <w:bookmarkStart w:name="z956" w:id="342"/>
    <w:p>
      <w:pPr>
        <w:spacing w:after="0"/>
        <w:ind w:left="0"/>
        <w:jc w:val="both"/>
      </w:pPr>
      <w:r>
        <w:rPr>
          <w:rFonts w:ascii="Times New Roman"/>
          <w:b w:val="false"/>
          <w:i w:val="false"/>
          <w:color w:val="000000"/>
          <w:sz w:val="28"/>
        </w:rPr>
        <w:t>
      өсімдіктерді қорғау құралдарымен өңдеу, күздік дақылдарды себу, қар ұстау)</w:t>
      </w:r>
    </w:p>
    <w:bookmarkEnd w:id="342"/>
    <w:bookmarkStart w:name="z957" w:id="343"/>
    <w:p>
      <w:pPr>
        <w:spacing w:after="0"/>
        <w:ind w:left="0"/>
        <w:jc w:val="both"/>
      </w:pPr>
      <w:r>
        <w:rPr>
          <w:rFonts w:ascii="Times New Roman"/>
          <w:b w:val="false"/>
          <w:i w:val="false"/>
          <w:color w:val="000000"/>
          <w:sz w:val="28"/>
        </w:rPr>
        <w:t>
      (қажетті таңдау) жүргізу үшін ______________ (_______________) тонна</w:t>
      </w:r>
    </w:p>
    <w:bookmarkEnd w:id="343"/>
    <w:bookmarkStart w:name="z958" w:id="344"/>
    <w:p>
      <w:pPr>
        <w:spacing w:after="0"/>
        <w:ind w:left="0"/>
        <w:jc w:val="both"/>
      </w:pPr>
      <w:r>
        <w:rPr>
          <w:rFonts w:ascii="Times New Roman"/>
          <w:b w:val="false"/>
          <w:i w:val="false"/>
          <w:color w:val="000000"/>
          <w:sz w:val="28"/>
        </w:rPr>
        <w:t>
      көлемінде дизель отынын бөлуді сұраймын.</w:t>
      </w:r>
    </w:p>
    <w:bookmarkEnd w:id="344"/>
    <w:bookmarkStart w:name="z959" w:id="345"/>
    <w:p>
      <w:pPr>
        <w:spacing w:after="0"/>
        <w:ind w:left="0"/>
        <w:jc w:val="both"/>
      </w:pPr>
      <w:r>
        <w:rPr>
          <w:rFonts w:ascii="Times New Roman"/>
          <w:b w:val="false"/>
          <w:i w:val="false"/>
          <w:color w:val="000000"/>
          <w:sz w:val="28"/>
        </w:rPr>
        <w:t>
      2. _______________ жылға арналған ауыл шаруашылығы дақылдары</w:t>
      </w:r>
    </w:p>
    <w:bookmarkEnd w:id="345"/>
    <w:bookmarkStart w:name="z960" w:id="346"/>
    <w:p>
      <w:pPr>
        <w:spacing w:after="0"/>
        <w:ind w:left="0"/>
        <w:jc w:val="both"/>
      </w:pPr>
      <w:r>
        <w:rPr>
          <w:rFonts w:ascii="Times New Roman"/>
          <w:b w:val="false"/>
          <w:i w:val="false"/>
          <w:color w:val="000000"/>
          <w:sz w:val="28"/>
        </w:rPr>
        <w:t>
      егістіктерінің жалпы алаңы ____________ га.</w:t>
      </w:r>
    </w:p>
    <w:bookmarkEnd w:id="346"/>
    <w:bookmarkStart w:name="z961" w:id="347"/>
    <w:p>
      <w:pPr>
        <w:spacing w:after="0"/>
        <w:ind w:left="0"/>
        <w:jc w:val="both"/>
      </w:pPr>
      <w:r>
        <w:rPr>
          <w:rFonts w:ascii="Times New Roman"/>
          <w:b w:val="false"/>
          <w:i w:val="false"/>
          <w:color w:val="000000"/>
          <w:sz w:val="28"/>
        </w:rPr>
        <w:t>
      3. Ауыл шаруашылығы өнімін өндіруші туралы мәліметтер.</w:t>
      </w:r>
    </w:p>
    <w:bookmarkEnd w:id="347"/>
    <w:bookmarkStart w:name="z962" w:id="348"/>
    <w:p>
      <w:pPr>
        <w:spacing w:after="0"/>
        <w:ind w:left="0"/>
        <w:jc w:val="both"/>
      </w:pPr>
      <w:r>
        <w:rPr>
          <w:rFonts w:ascii="Times New Roman"/>
          <w:b w:val="false"/>
          <w:i w:val="false"/>
          <w:color w:val="000000"/>
          <w:sz w:val="28"/>
        </w:rPr>
        <w:t>
      Заңды тұлға үшін:</w:t>
      </w:r>
    </w:p>
    <w:bookmarkEnd w:id="348"/>
    <w:bookmarkStart w:name="z963" w:id="349"/>
    <w:p>
      <w:pPr>
        <w:spacing w:after="0"/>
        <w:ind w:left="0"/>
        <w:jc w:val="both"/>
      </w:pPr>
      <w:r>
        <w:rPr>
          <w:rFonts w:ascii="Times New Roman"/>
          <w:b w:val="false"/>
          <w:i w:val="false"/>
          <w:color w:val="000000"/>
          <w:sz w:val="28"/>
        </w:rPr>
        <w:t>
      атауы _____________________________________________________________</w:t>
      </w:r>
    </w:p>
    <w:bookmarkEnd w:id="349"/>
    <w:bookmarkStart w:name="z964" w:id="350"/>
    <w:p>
      <w:pPr>
        <w:spacing w:after="0"/>
        <w:ind w:left="0"/>
        <w:jc w:val="both"/>
      </w:pPr>
      <w:r>
        <w:rPr>
          <w:rFonts w:ascii="Times New Roman"/>
          <w:b w:val="false"/>
          <w:i w:val="false"/>
          <w:color w:val="000000"/>
          <w:sz w:val="28"/>
        </w:rPr>
        <w:t>
      бизнес-сәйкестендіру нөмірі (бұдан әрі – БСН) __________________________</w:t>
      </w:r>
    </w:p>
    <w:bookmarkEnd w:id="350"/>
    <w:bookmarkStart w:name="z965" w:id="351"/>
    <w:p>
      <w:pPr>
        <w:spacing w:after="0"/>
        <w:ind w:left="0"/>
        <w:jc w:val="both"/>
      </w:pPr>
      <w:r>
        <w:rPr>
          <w:rFonts w:ascii="Times New Roman"/>
          <w:b w:val="false"/>
          <w:i w:val="false"/>
          <w:color w:val="000000"/>
          <w:sz w:val="28"/>
        </w:rPr>
        <w:t>
      басшының аты, әкесінің аты (бар болса), тегі ____________________________</w:t>
      </w:r>
    </w:p>
    <w:bookmarkEnd w:id="351"/>
    <w:bookmarkStart w:name="z966" w:id="352"/>
    <w:p>
      <w:pPr>
        <w:spacing w:after="0"/>
        <w:ind w:left="0"/>
        <w:jc w:val="both"/>
      </w:pPr>
      <w:r>
        <w:rPr>
          <w:rFonts w:ascii="Times New Roman"/>
          <w:b w:val="false"/>
          <w:i w:val="false"/>
          <w:color w:val="000000"/>
          <w:sz w:val="28"/>
        </w:rPr>
        <w:t>
      мекенжайы: ________________________________________________________</w:t>
      </w:r>
    </w:p>
    <w:bookmarkEnd w:id="352"/>
    <w:bookmarkStart w:name="z967" w:id="353"/>
    <w:p>
      <w:pPr>
        <w:spacing w:after="0"/>
        <w:ind w:left="0"/>
        <w:jc w:val="both"/>
      </w:pPr>
      <w:r>
        <w:rPr>
          <w:rFonts w:ascii="Times New Roman"/>
          <w:b w:val="false"/>
          <w:i w:val="false"/>
          <w:color w:val="000000"/>
          <w:sz w:val="28"/>
        </w:rPr>
        <w:t>
      телефон (факс) нөмірі: _______________________________________________</w:t>
      </w:r>
    </w:p>
    <w:bookmarkEnd w:id="353"/>
    <w:bookmarkStart w:name="z968" w:id="354"/>
    <w:p>
      <w:pPr>
        <w:spacing w:after="0"/>
        <w:ind w:left="0"/>
        <w:jc w:val="both"/>
      </w:pPr>
      <w:r>
        <w:rPr>
          <w:rFonts w:ascii="Times New Roman"/>
          <w:b w:val="false"/>
          <w:i w:val="false"/>
          <w:color w:val="000000"/>
          <w:sz w:val="28"/>
        </w:rPr>
        <w:t>
      Жеке тұлға үшін:</w:t>
      </w:r>
    </w:p>
    <w:bookmarkEnd w:id="354"/>
    <w:bookmarkStart w:name="z969" w:id="355"/>
    <w:p>
      <w:pPr>
        <w:spacing w:after="0"/>
        <w:ind w:left="0"/>
        <w:jc w:val="both"/>
      </w:pPr>
      <w:r>
        <w:rPr>
          <w:rFonts w:ascii="Times New Roman"/>
          <w:b w:val="false"/>
          <w:i w:val="false"/>
          <w:color w:val="000000"/>
          <w:sz w:val="28"/>
        </w:rPr>
        <w:t>
      аты, әкесінің аты (бар болса), тегі _____________________________________</w:t>
      </w:r>
    </w:p>
    <w:bookmarkEnd w:id="355"/>
    <w:bookmarkStart w:name="z970" w:id="356"/>
    <w:p>
      <w:pPr>
        <w:spacing w:after="0"/>
        <w:ind w:left="0"/>
        <w:jc w:val="both"/>
      </w:pPr>
      <w:r>
        <w:rPr>
          <w:rFonts w:ascii="Times New Roman"/>
          <w:b w:val="false"/>
          <w:i w:val="false"/>
          <w:color w:val="000000"/>
          <w:sz w:val="28"/>
        </w:rPr>
        <w:t>
      жеке сәйкестендіру нөмірі (бұдан әрі – ЖСН) ___________________________</w:t>
      </w:r>
    </w:p>
    <w:bookmarkEnd w:id="356"/>
    <w:bookmarkStart w:name="z971" w:id="357"/>
    <w:p>
      <w:pPr>
        <w:spacing w:after="0"/>
        <w:ind w:left="0"/>
        <w:jc w:val="both"/>
      </w:pPr>
      <w:r>
        <w:rPr>
          <w:rFonts w:ascii="Times New Roman"/>
          <w:b w:val="false"/>
          <w:i w:val="false"/>
          <w:color w:val="000000"/>
          <w:sz w:val="28"/>
        </w:rPr>
        <w:t>
      Жеке басын куәландыратын құжат:</w:t>
      </w:r>
    </w:p>
    <w:bookmarkEnd w:id="357"/>
    <w:bookmarkStart w:name="z972" w:id="358"/>
    <w:p>
      <w:pPr>
        <w:spacing w:after="0"/>
        <w:ind w:left="0"/>
        <w:jc w:val="both"/>
      </w:pPr>
      <w:r>
        <w:rPr>
          <w:rFonts w:ascii="Times New Roman"/>
          <w:b w:val="false"/>
          <w:i w:val="false"/>
          <w:color w:val="000000"/>
          <w:sz w:val="28"/>
        </w:rPr>
        <w:t>
      нөмірі ____________________________________________________________</w:t>
      </w:r>
    </w:p>
    <w:bookmarkEnd w:id="358"/>
    <w:bookmarkStart w:name="z973" w:id="359"/>
    <w:p>
      <w:pPr>
        <w:spacing w:after="0"/>
        <w:ind w:left="0"/>
        <w:jc w:val="both"/>
      </w:pPr>
      <w:r>
        <w:rPr>
          <w:rFonts w:ascii="Times New Roman"/>
          <w:b w:val="false"/>
          <w:i w:val="false"/>
          <w:color w:val="000000"/>
          <w:sz w:val="28"/>
        </w:rPr>
        <w:t>
      кім берді __________________________________________________________</w:t>
      </w:r>
    </w:p>
    <w:bookmarkEnd w:id="359"/>
    <w:bookmarkStart w:name="z974" w:id="360"/>
    <w:p>
      <w:pPr>
        <w:spacing w:after="0"/>
        <w:ind w:left="0"/>
        <w:jc w:val="both"/>
      </w:pPr>
      <w:r>
        <w:rPr>
          <w:rFonts w:ascii="Times New Roman"/>
          <w:b w:val="false"/>
          <w:i w:val="false"/>
          <w:color w:val="000000"/>
          <w:sz w:val="28"/>
        </w:rPr>
        <w:t>
      берілген күні _______________________________________________________</w:t>
      </w:r>
    </w:p>
    <w:bookmarkEnd w:id="360"/>
    <w:bookmarkStart w:name="z975" w:id="361"/>
    <w:p>
      <w:pPr>
        <w:spacing w:after="0"/>
        <w:ind w:left="0"/>
        <w:jc w:val="both"/>
      </w:pPr>
      <w:r>
        <w:rPr>
          <w:rFonts w:ascii="Times New Roman"/>
          <w:b w:val="false"/>
          <w:i w:val="false"/>
          <w:color w:val="000000"/>
          <w:sz w:val="28"/>
        </w:rPr>
        <w:t>
      мекенжайы: ________________________________________________________</w:t>
      </w:r>
    </w:p>
    <w:bookmarkEnd w:id="361"/>
    <w:bookmarkStart w:name="z976" w:id="362"/>
    <w:p>
      <w:pPr>
        <w:spacing w:after="0"/>
        <w:ind w:left="0"/>
        <w:jc w:val="both"/>
      </w:pPr>
      <w:r>
        <w:rPr>
          <w:rFonts w:ascii="Times New Roman"/>
          <w:b w:val="false"/>
          <w:i w:val="false"/>
          <w:color w:val="000000"/>
          <w:sz w:val="28"/>
        </w:rPr>
        <w:t>
      телефон (факс) нөмірі: _______________________________________________</w:t>
      </w:r>
    </w:p>
    <w:bookmarkEnd w:id="362"/>
    <w:bookmarkStart w:name="z977" w:id="363"/>
    <w:p>
      <w:pPr>
        <w:spacing w:after="0"/>
        <w:ind w:left="0"/>
        <w:jc w:val="both"/>
      </w:pPr>
      <w:r>
        <w:rPr>
          <w:rFonts w:ascii="Times New Roman"/>
          <w:b w:val="false"/>
          <w:i w:val="false"/>
          <w:color w:val="000000"/>
          <w:sz w:val="28"/>
        </w:rPr>
        <w:t>
      Дара кәсіпкер ретінде қызметінің басталғаны туралы хабарлама – жеке тұлға үшін:</w:t>
      </w:r>
    </w:p>
    <w:bookmarkEnd w:id="363"/>
    <w:bookmarkStart w:name="z978" w:id="364"/>
    <w:p>
      <w:pPr>
        <w:spacing w:after="0"/>
        <w:ind w:left="0"/>
        <w:jc w:val="both"/>
      </w:pPr>
      <w:r>
        <w:rPr>
          <w:rFonts w:ascii="Times New Roman"/>
          <w:b w:val="false"/>
          <w:i w:val="false"/>
          <w:color w:val="000000"/>
          <w:sz w:val="28"/>
        </w:rPr>
        <w:t>
      орналасқан жері ___________________________________________________</w:t>
      </w:r>
    </w:p>
    <w:bookmarkEnd w:id="364"/>
    <w:bookmarkStart w:name="z979" w:id="365"/>
    <w:p>
      <w:pPr>
        <w:spacing w:after="0"/>
        <w:ind w:left="0"/>
        <w:jc w:val="both"/>
      </w:pPr>
      <w:r>
        <w:rPr>
          <w:rFonts w:ascii="Times New Roman"/>
          <w:b w:val="false"/>
          <w:i w:val="false"/>
          <w:color w:val="000000"/>
          <w:sz w:val="28"/>
        </w:rPr>
        <w:t>
      хабарланған күні ___________________________________________________</w:t>
      </w:r>
    </w:p>
    <w:bookmarkEnd w:id="365"/>
    <w:bookmarkStart w:name="z980" w:id="366"/>
    <w:p>
      <w:pPr>
        <w:spacing w:after="0"/>
        <w:ind w:left="0"/>
        <w:jc w:val="both"/>
      </w:pPr>
      <w:r>
        <w:rPr>
          <w:rFonts w:ascii="Times New Roman"/>
          <w:b w:val="false"/>
          <w:i w:val="false"/>
          <w:color w:val="000000"/>
          <w:sz w:val="28"/>
        </w:rPr>
        <w:t xml:space="preserve">
      4. Ауыл шаруашылығы кооперативінің (шаруа қожалығының) мүшелері туралы мәліметтер ауыл шаруашылығы кооперативінен немесе шаруа қожалығынан (мүшелері бар болса) өтінім берілген жағдайда толтырылады: </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367"/>
          <w:p>
            <w:pPr>
              <w:spacing w:after="20"/>
              <w:ind w:left="20"/>
              <w:jc w:val="both"/>
            </w:pPr>
            <w:r>
              <w:rPr>
                <w:rFonts w:ascii="Times New Roman"/>
                <w:b w:val="false"/>
                <w:i w:val="false"/>
                <w:color w:val="000000"/>
                <w:sz w:val="20"/>
              </w:rPr>
              <w:t>
Ауыл шаруашылығы кооперативі</w:t>
            </w:r>
          </w:p>
          <w:bookmarkEnd w:id="367"/>
          <w:p>
            <w:pPr>
              <w:spacing w:after="20"/>
              <w:ind w:left="20"/>
              <w:jc w:val="both"/>
            </w:pPr>
            <w:r>
              <w:rPr>
                <w:rFonts w:ascii="Times New Roman"/>
                <w:b w:val="false"/>
                <w:i w:val="false"/>
                <w:color w:val="000000"/>
                <w:sz w:val="20"/>
              </w:rPr>
              <w:t>
(шаруа қожалығы)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368"/>
          <w:p>
            <w:pPr>
              <w:spacing w:after="20"/>
              <w:ind w:left="20"/>
              <w:jc w:val="both"/>
            </w:pPr>
            <w:r>
              <w:rPr>
                <w:rFonts w:ascii="Times New Roman"/>
                <w:b w:val="false"/>
                <w:i w:val="false"/>
                <w:color w:val="000000"/>
                <w:sz w:val="20"/>
              </w:rPr>
              <w:t>
Ауыл шаруашылығы кооперативі</w:t>
            </w:r>
          </w:p>
          <w:bookmarkEnd w:id="368"/>
          <w:p>
            <w:pPr>
              <w:spacing w:after="20"/>
              <w:ind w:left="20"/>
              <w:jc w:val="both"/>
            </w:pPr>
            <w:r>
              <w:rPr>
                <w:rFonts w:ascii="Times New Roman"/>
                <w:b w:val="false"/>
                <w:i w:val="false"/>
                <w:color w:val="000000"/>
                <w:sz w:val="20"/>
              </w:rPr>
              <w:t>
(шаруа қожалығы) мүшесінің БСН /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3" w:id="369"/>
    <w:p>
      <w:pPr>
        <w:spacing w:after="0"/>
        <w:ind w:left="0"/>
        <w:jc w:val="both"/>
      </w:pPr>
      <w:r>
        <w:rPr>
          <w:rFonts w:ascii="Times New Roman"/>
          <w:b w:val="false"/>
          <w:i w:val="false"/>
          <w:color w:val="000000"/>
          <w:sz w:val="28"/>
        </w:rPr>
        <w:t>
      5. Ауыл шаруашылығы өнімін өндірушінің екінші деңгейдегі банктегі немесе ұлттық почта операторындағы ағымдағы шотының мәліметтері:</w:t>
      </w:r>
    </w:p>
    <w:bookmarkEnd w:id="369"/>
    <w:bookmarkStart w:name="z984" w:id="370"/>
    <w:p>
      <w:pPr>
        <w:spacing w:after="0"/>
        <w:ind w:left="0"/>
        <w:jc w:val="both"/>
      </w:pPr>
      <w:r>
        <w:rPr>
          <w:rFonts w:ascii="Times New Roman"/>
          <w:b w:val="false"/>
          <w:i w:val="false"/>
          <w:color w:val="000000"/>
          <w:sz w:val="28"/>
        </w:rPr>
        <w:t>
      банктің немесе почта операторының деректемелері: ____________________</w:t>
      </w:r>
    </w:p>
    <w:bookmarkEnd w:id="370"/>
    <w:bookmarkStart w:name="z985" w:id="371"/>
    <w:p>
      <w:pPr>
        <w:spacing w:after="0"/>
        <w:ind w:left="0"/>
        <w:jc w:val="both"/>
      </w:pPr>
      <w:r>
        <w:rPr>
          <w:rFonts w:ascii="Times New Roman"/>
          <w:b w:val="false"/>
          <w:i w:val="false"/>
          <w:color w:val="000000"/>
          <w:sz w:val="28"/>
        </w:rPr>
        <w:t>
      банктің немесе почта операторының атауы: ___________________________</w:t>
      </w:r>
    </w:p>
    <w:bookmarkEnd w:id="371"/>
    <w:bookmarkStart w:name="z986" w:id="372"/>
    <w:p>
      <w:pPr>
        <w:spacing w:after="0"/>
        <w:ind w:left="0"/>
        <w:jc w:val="both"/>
      </w:pPr>
      <w:r>
        <w:rPr>
          <w:rFonts w:ascii="Times New Roman"/>
          <w:b w:val="false"/>
          <w:i w:val="false"/>
          <w:color w:val="000000"/>
          <w:sz w:val="28"/>
        </w:rPr>
        <w:t>
      банктің сәйкестендіру коды _________________________________________</w:t>
      </w:r>
    </w:p>
    <w:bookmarkEnd w:id="372"/>
    <w:bookmarkStart w:name="z987" w:id="373"/>
    <w:p>
      <w:pPr>
        <w:spacing w:after="0"/>
        <w:ind w:left="0"/>
        <w:jc w:val="both"/>
      </w:pPr>
      <w:r>
        <w:rPr>
          <w:rFonts w:ascii="Times New Roman"/>
          <w:b w:val="false"/>
          <w:i w:val="false"/>
          <w:color w:val="000000"/>
          <w:sz w:val="28"/>
        </w:rPr>
        <w:t>
      жеке сәйкестендіру коды ___________________________________________</w:t>
      </w:r>
    </w:p>
    <w:bookmarkEnd w:id="373"/>
    <w:bookmarkStart w:name="z988" w:id="374"/>
    <w:p>
      <w:pPr>
        <w:spacing w:after="0"/>
        <w:ind w:left="0"/>
        <w:jc w:val="both"/>
      </w:pPr>
      <w:r>
        <w:rPr>
          <w:rFonts w:ascii="Times New Roman"/>
          <w:b w:val="false"/>
          <w:i w:val="false"/>
          <w:color w:val="000000"/>
          <w:sz w:val="28"/>
        </w:rPr>
        <w:t>
      БСН _____________________________________________________________</w:t>
      </w:r>
    </w:p>
    <w:bookmarkEnd w:id="374"/>
    <w:bookmarkStart w:name="z989" w:id="375"/>
    <w:p>
      <w:pPr>
        <w:spacing w:after="0"/>
        <w:ind w:left="0"/>
        <w:jc w:val="both"/>
      </w:pPr>
      <w:r>
        <w:rPr>
          <w:rFonts w:ascii="Times New Roman"/>
          <w:b w:val="false"/>
          <w:i w:val="false"/>
          <w:color w:val="000000"/>
          <w:sz w:val="28"/>
        </w:rPr>
        <w:t>
      бенефициар коды __________________________________________________</w:t>
      </w:r>
    </w:p>
    <w:bookmarkEnd w:id="375"/>
    <w:bookmarkStart w:name="z990" w:id="376"/>
    <w:p>
      <w:pPr>
        <w:spacing w:after="0"/>
        <w:ind w:left="0"/>
        <w:jc w:val="both"/>
      </w:pPr>
      <w:r>
        <w:rPr>
          <w:rFonts w:ascii="Times New Roman"/>
          <w:b w:val="false"/>
          <w:i w:val="false"/>
          <w:color w:val="000000"/>
          <w:sz w:val="28"/>
        </w:rPr>
        <w:t>
      6. Ауыл шаруашылығы өнімін өндіруші үшін дизель отынының көлемін есептеу</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 (ауыл шаруашылығы жұмысының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(килограмға) дизель отыны шығысының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өндіруші үшін дизель отынының көлемі (тонна,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1" w:id="377"/>
    <w:p>
      <w:pPr>
        <w:spacing w:after="0"/>
        <w:ind w:left="0"/>
        <w:jc w:val="both"/>
      </w:pPr>
      <w:r>
        <w:rPr>
          <w:rFonts w:ascii="Times New Roman"/>
          <w:b w:val="false"/>
          <w:i w:val="false"/>
          <w:color w:val="000000"/>
          <w:sz w:val="28"/>
        </w:rPr>
        <w:t>
      Жергілікті атқарушы орган дизель отынын бөлудің мемлекеттік цифрлық жүйесінде дизель отынын босату жүзеге асырылатын операторлар тізбесін және мұнай өнімдерін (мұнай өнімдері базасын) сақтауға арналған олардың сыйымдылықтары орналастырған күннен бастап күнтізбелік отыз күн ішінде дизель отынын тиеп-жөнелтуге ауыл шаруашылығы өнімін өндірушіден өтінім болмаған кезде дизель отынының бөлінген көлемі жойылатыны туралы хабардармын.</w:t>
      </w:r>
    </w:p>
    <w:bookmarkEnd w:id="377"/>
    <w:bookmarkStart w:name="z992" w:id="378"/>
    <w:p>
      <w:pPr>
        <w:spacing w:after="0"/>
        <w:ind w:left="0"/>
        <w:jc w:val="both"/>
      </w:pPr>
      <w:r>
        <w:rPr>
          <w:rFonts w:ascii="Times New Roman"/>
          <w:b w:val="false"/>
          <w:i w:val="false"/>
          <w:color w:val="000000"/>
          <w:sz w:val="28"/>
        </w:rPr>
        <w:t>
      Ұсынылған ақпараттың дұрыстығын растаймын, заңмен қорғалатын құпияны құрайтын мәліметтерді пайдалануға, сондай-ақ дербес деректерді және өзге де ақпаратты жинауға, өңдеуге, сақтауға, түсіруге және пайдалануға келісім беремін.</w:t>
      </w:r>
    </w:p>
    <w:bookmarkEnd w:id="378"/>
    <w:bookmarkStart w:name="z993" w:id="379"/>
    <w:p>
      <w:pPr>
        <w:spacing w:after="0"/>
        <w:ind w:left="0"/>
        <w:jc w:val="both"/>
      </w:pPr>
      <w:r>
        <w:rPr>
          <w:rFonts w:ascii="Times New Roman"/>
          <w:b w:val="false"/>
          <w:i w:val="false"/>
          <w:color w:val="000000"/>
          <w:sz w:val="28"/>
        </w:rPr>
        <w:t>
      Көктемгі егіс / егін жинау жұмыстарын / жемшөп дайындау / көктемгі егіс және егін жинау жұмыстарының қосымша түрлерін (сүдігер жерлерді жырту, егістерді өсімдіктерді қорғау құралдарымен өңдеу, күздік дақылдарды себу, қар ұстау) жүргізуге сатып алынған дизель отыны көлемдерінің пайдаланылуын қамтамасыз ететінімді растаймын.</w:t>
      </w:r>
    </w:p>
    <w:bookmarkEnd w:id="379"/>
    <w:bookmarkStart w:name="z994" w:id="380"/>
    <w:p>
      <w:pPr>
        <w:spacing w:after="0"/>
        <w:ind w:left="0"/>
        <w:jc w:val="both"/>
      </w:pPr>
      <w:r>
        <w:rPr>
          <w:rFonts w:ascii="Times New Roman"/>
          <w:b w:val="false"/>
          <w:i w:val="false"/>
          <w:color w:val="000000"/>
          <w:sz w:val="28"/>
        </w:rPr>
        <w:t>
      Өтініш беруші 20__ жылғы "____" ______ сағат _____ қол қойып, жіберді:</w:t>
      </w:r>
    </w:p>
    <w:bookmarkEnd w:id="380"/>
    <w:bookmarkStart w:name="z995" w:id="381"/>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381"/>
    <w:bookmarkStart w:name="z996" w:id="382"/>
    <w:p>
      <w:pPr>
        <w:spacing w:after="0"/>
        <w:ind w:left="0"/>
        <w:jc w:val="both"/>
      </w:pPr>
      <w:r>
        <w:rPr>
          <w:rFonts w:ascii="Times New Roman"/>
          <w:b w:val="false"/>
          <w:i w:val="false"/>
          <w:color w:val="000000"/>
          <w:sz w:val="28"/>
        </w:rPr>
        <w:t>
      ЭЦҚ-ға қол қою күні мен уақыты</w:t>
      </w:r>
    </w:p>
    <w:bookmarkEnd w:id="382"/>
    <w:bookmarkStart w:name="z997" w:id="383"/>
    <w:p>
      <w:pPr>
        <w:spacing w:after="0"/>
        <w:ind w:left="0"/>
        <w:jc w:val="both"/>
      </w:pPr>
      <w:r>
        <w:rPr>
          <w:rFonts w:ascii="Times New Roman"/>
          <w:b w:val="false"/>
          <w:i w:val="false"/>
          <w:color w:val="000000"/>
          <w:sz w:val="28"/>
        </w:rPr>
        <w:t>
      Өтінімді қабылдау туралы хабарлама:</w:t>
      </w:r>
    </w:p>
    <w:bookmarkEnd w:id="383"/>
    <w:bookmarkStart w:name="z998" w:id="384"/>
    <w:p>
      <w:pPr>
        <w:spacing w:after="0"/>
        <w:ind w:left="0"/>
        <w:jc w:val="both"/>
      </w:pPr>
      <w:r>
        <w:rPr>
          <w:rFonts w:ascii="Times New Roman"/>
          <w:b w:val="false"/>
          <w:i w:val="false"/>
          <w:color w:val="000000"/>
          <w:sz w:val="28"/>
        </w:rPr>
        <w:t>
      Өтінім 20__ жылғы "____" ______ сағат _____ қарауға қабылданды:</w:t>
      </w:r>
    </w:p>
    <w:bookmarkEnd w:id="384"/>
    <w:bookmarkStart w:name="z999" w:id="385"/>
    <w:p>
      <w:pPr>
        <w:spacing w:after="0"/>
        <w:ind w:left="0"/>
        <w:jc w:val="both"/>
      </w:pPr>
      <w:r>
        <w:rPr>
          <w:rFonts w:ascii="Times New Roman"/>
          <w:b w:val="false"/>
          <w:i w:val="false"/>
          <w:color w:val="000000"/>
          <w:sz w:val="28"/>
        </w:rPr>
        <w:t>
      ЭЦҚ деректері</w:t>
      </w:r>
    </w:p>
    <w:bookmarkEnd w:id="385"/>
    <w:bookmarkStart w:name="z1000" w:id="386"/>
    <w:p>
      <w:pPr>
        <w:spacing w:after="0"/>
        <w:ind w:left="0"/>
        <w:jc w:val="both"/>
      </w:pPr>
      <w:r>
        <w:rPr>
          <w:rFonts w:ascii="Times New Roman"/>
          <w:b w:val="false"/>
          <w:i w:val="false"/>
          <w:color w:val="000000"/>
          <w:sz w:val="28"/>
        </w:rPr>
        <w:t>
      ЭЦҚ-ға қол қою күні мен уақыты</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r>
              <w:br/>
            </w:r>
            <w:r>
              <w:rPr>
                <w:rFonts w:ascii="Times New Roman"/>
                <w:b w:val="false"/>
                <w:i w:val="false"/>
                <w:color w:val="000000"/>
                <w:sz w:val="20"/>
              </w:rPr>
              <w:t>15-қосымша</w:t>
            </w:r>
            <w:r>
              <w:br/>
            </w:r>
            <w:r>
              <w:rPr>
                <w:rFonts w:ascii="Times New Roman"/>
                <w:b w:val="false"/>
                <w:i w:val="false"/>
                <w:color w:val="000000"/>
                <w:sz w:val="20"/>
              </w:rPr>
              <w:t>Көктемгі егіс және егін жинау</w:t>
            </w:r>
            <w:r>
              <w:br/>
            </w:r>
            <w:r>
              <w:rPr>
                <w:rFonts w:ascii="Times New Roman"/>
                <w:b w:val="false"/>
                <w:i w:val="false"/>
                <w:color w:val="000000"/>
                <w:sz w:val="20"/>
              </w:rPr>
              <w:t>жұмыстары кезеңінде ауыл</w:t>
            </w:r>
            <w:r>
              <w:br/>
            </w:r>
            <w:r>
              <w:rPr>
                <w:rFonts w:ascii="Times New Roman"/>
                <w:b w:val="false"/>
                <w:i w:val="false"/>
                <w:color w:val="000000"/>
                <w:sz w:val="20"/>
              </w:rPr>
              <w:t>аруашылығы өнімдерін</w:t>
            </w:r>
            <w:r>
              <w:br/>
            </w:r>
            <w:r>
              <w:rPr>
                <w:rFonts w:ascii="Times New Roman"/>
                <w:b w:val="false"/>
                <w:i w:val="false"/>
                <w:color w:val="000000"/>
                <w:sz w:val="20"/>
              </w:rPr>
              <w:t>өндірушілер үшін мұнай</w:t>
            </w:r>
            <w:r>
              <w:br/>
            </w:r>
            <w:r>
              <w:rPr>
                <w:rFonts w:ascii="Times New Roman"/>
                <w:b w:val="false"/>
                <w:i w:val="false"/>
                <w:color w:val="000000"/>
                <w:sz w:val="20"/>
              </w:rPr>
              <w:t xml:space="preserve">өнімдерінің көлемін </w:t>
            </w:r>
            <w:r>
              <w:br/>
            </w:r>
            <w:r>
              <w:rPr>
                <w:rFonts w:ascii="Times New Roman"/>
                <w:b w:val="false"/>
                <w:i w:val="false"/>
                <w:color w:val="000000"/>
                <w:sz w:val="20"/>
              </w:rPr>
              <w:t>қалыптастыру</w:t>
            </w:r>
            <w:r>
              <w:br/>
            </w:r>
            <w:r>
              <w:rPr>
                <w:rFonts w:ascii="Times New Roman"/>
                <w:b w:val="false"/>
                <w:i w:val="false"/>
                <w:color w:val="000000"/>
                <w:sz w:val="20"/>
              </w:rPr>
              <w:t>және бөлу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r>
              <w:br/>
            </w:r>
            <w:r>
              <w:rPr>
                <w:rFonts w:ascii="Times New Roman"/>
                <w:b w:val="false"/>
                <w:i w:val="false"/>
                <w:color w:val="000000"/>
                <w:sz w:val="20"/>
              </w:rPr>
              <w:t>________________ облысының</w:t>
            </w:r>
            <w:r>
              <w:br/>
            </w:r>
            <w:r>
              <w:rPr>
                <w:rFonts w:ascii="Times New Roman"/>
                <w:b w:val="false"/>
                <w:i w:val="false"/>
                <w:color w:val="000000"/>
                <w:sz w:val="20"/>
              </w:rPr>
              <w:t>ауыл шаруашылығы басқармасы</w:t>
            </w:r>
          </w:p>
        </w:tc>
      </w:tr>
    </w:tbl>
    <w:bookmarkStart w:name="z1018" w:id="387"/>
    <w:p>
      <w:pPr>
        <w:spacing w:after="0"/>
        <w:ind w:left="0"/>
        <w:jc w:val="left"/>
      </w:pPr>
      <w:r>
        <w:rPr>
          <w:rFonts w:ascii="Times New Roman"/>
          <w:b/>
          <w:i w:val="false"/>
          <w:color w:val="000000"/>
        </w:rPr>
        <w:t xml:space="preserve"> Дәнді және майлы дақылдардың тұқымдарын кептіруді жүргізуге дизель отынының көлемін алуға арналған өтінім</w:t>
      </w:r>
    </w:p>
    <w:bookmarkEnd w:id="387"/>
    <w:bookmarkStart w:name="z1019" w:id="388"/>
    <w:p>
      <w:pPr>
        <w:spacing w:after="0"/>
        <w:ind w:left="0"/>
        <w:jc w:val="both"/>
      </w:pPr>
      <w:r>
        <w:rPr>
          <w:rFonts w:ascii="Times New Roman"/>
          <w:b w:val="false"/>
          <w:i w:val="false"/>
          <w:color w:val="000000"/>
          <w:sz w:val="28"/>
        </w:rPr>
        <w:t>
      1. _________________________________________________________________ (заңды тұлғаның атауы немесе жеке тұлғаның аты, әкесінің аты (бар болса), тегі) атынан ______________________________________________________________ (лауазымы, аты, әкесінің аты (бар болса), тегі) дәнді және майлы дақылдардың тұқымын кептіруді жүргізу үшін ___________ (_____________) тонн көлемінде дизель отынын бөлуді сұраймын. 2. Өтініш беруші туралы мәліметтер. Заңды тұлға үшін: атауы _____________________________________________________________ бизнес-сәйкестендіру нөмірі (бұдан әрі – БСН) _________________________ басшының аты, әкесінің аты (бар болса), тегі ___________________________ мекенжайы: _______________________________________________________ телефон (факс) нөмірі: ______________________________________________ Жеке тұлға үшін: аты, әкесінің аты (бар болса), тегі _____________________________________ жеке сәйкестендіру нөмірі (бұдан әрі – ЖСН) ___________________________ Жеке басын куәландыратын құжат: нөмірі ____________________________________________________________ кім берді __________________________________________________________ берілген күні ______________________________________________________ мекенжайы: _______________________________________________________ телефон (факс) нөмірі: ______________________________________________ Дара кәсіпкер ретінде қызметінің басталғаны туралы хабарлама – жеке тұлға үшін: орналасқан жері ___________________________________________________ хабарланған күні ___________________________________________________</w:t>
      </w:r>
    </w:p>
    <w:bookmarkEnd w:id="388"/>
    <w:bookmarkStart w:name="z1020" w:id="389"/>
    <w:p>
      <w:pPr>
        <w:spacing w:after="0"/>
        <w:ind w:left="0"/>
        <w:jc w:val="both"/>
      </w:pPr>
      <w:r>
        <w:rPr>
          <w:rFonts w:ascii="Times New Roman"/>
          <w:b w:val="false"/>
          <w:i w:val="false"/>
          <w:color w:val="000000"/>
          <w:sz w:val="28"/>
        </w:rPr>
        <w:t>
       3. Ауыл шаруашылығы кооперативінің (шаруа қожалығының) мүшелері туралы мәліметтер ауыл шаруашылығы кооперативінен немесе шаруа қожалығынан (мүшелері бар болса) берілген жағдайда өтінім толтырылады:</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390"/>
          <w:p>
            <w:pPr>
              <w:spacing w:after="20"/>
              <w:ind w:left="20"/>
              <w:jc w:val="both"/>
            </w:pPr>
            <w:r>
              <w:rPr>
                <w:rFonts w:ascii="Times New Roman"/>
                <w:b w:val="false"/>
                <w:i w:val="false"/>
                <w:color w:val="000000"/>
                <w:sz w:val="20"/>
              </w:rPr>
              <w:t>
Ауыл шаруашылығы кооперативі</w:t>
            </w:r>
          </w:p>
          <w:bookmarkEnd w:id="390"/>
          <w:p>
            <w:pPr>
              <w:spacing w:after="20"/>
              <w:ind w:left="20"/>
              <w:jc w:val="both"/>
            </w:pPr>
            <w:r>
              <w:rPr>
                <w:rFonts w:ascii="Times New Roman"/>
                <w:b w:val="false"/>
                <w:i w:val="false"/>
                <w:color w:val="000000"/>
                <w:sz w:val="20"/>
              </w:rPr>
              <w:t>
(шаруа қожалығы)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391"/>
          <w:p>
            <w:pPr>
              <w:spacing w:after="20"/>
              <w:ind w:left="20"/>
              <w:jc w:val="both"/>
            </w:pPr>
            <w:r>
              <w:rPr>
                <w:rFonts w:ascii="Times New Roman"/>
                <w:b w:val="false"/>
                <w:i w:val="false"/>
                <w:color w:val="000000"/>
                <w:sz w:val="20"/>
              </w:rPr>
              <w:t>
Ауыл шаруашылығы кооперативі</w:t>
            </w:r>
          </w:p>
          <w:bookmarkEnd w:id="391"/>
          <w:p>
            <w:pPr>
              <w:spacing w:after="20"/>
              <w:ind w:left="20"/>
              <w:jc w:val="both"/>
            </w:pPr>
            <w:r>
              <w:rPr>
                <w:rFonts w:ascii="Times New Roman"/>
                <w:b w:val="false"/>
                <w:i w:val="false"/>
                <w:color w:val="000000"/>
                <w:sz w:val="20"/>
              </w:rPr>
              <w:t>
(шаруа қожалығы) мүшесінің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3" w:id="392"/>
    <w:p>
      <w:pPr>
        <w:spacing w:after="0"/>
        <w:ind w:left="0"/>
        <w:jc w:val="both"/>
      </w:pPr>
      <w:r>
        <w:rPr>
          <w:rFonts w:ascii="Times New Roman"/>
          <w:b w:val="false"/>
          <w:i w:val="false"/>
          <w:color w:val="000000"/>
          <w:sz w:val="28"/>
        </w:rPr>
        <w:t>
      4. Ауыл шаруашылығы өнімін өндірушінің екінші деңгейдегі банктегі немесе ұлттық почта операторындағы ағымдағы шотының мәліметтері:</w:t>
      </w:r>
    </w:p>
    <w:bookmarkEnd w:id="392"/>
    <w:bookmarkStart w:name="z1024" w:id="393"/>
    <w:p>
      <w:pPr>
        <w:spacing w:after="0"/>
        <w:ind w:left="0"/>
        <w:jc w:val="both"/>
      </w:pPr>
      <w:r>
        <w:rPr>
          <w:rFonts w:ascii="Times New Roman"/>
          <w:b w:val="false"/>
          <w:i w:val="false"/>
          <w:color w:val="000000"/>
          <w:sz w:val="28"/>
        </w:rPr>
        <w:t>
      банктің немесе почта операторының деректемелері: ____________________</w:t>
      </w:r>
    </w:p>
    <w:bookmarkEnd w:id="393"/>
    <w:bookmarkStart w:name="z1025" w:id="394"/>
    <w:p>
      <w:pPr>
        <w:spacing w:after="0"/>
        <w:ind w:left="0"/>
        <w:jc w:val="both"/>
      </w:pPr>
      <w:r>
        <w:rPr>
          <w:rFonts w:ascii="Times New Roman"/>
          <w:b w:val="false"/>
          <w:i w:val="false"/>
          <w:color w:val="000000"/>
          <w:sz w:val="28"/>
        </w:rPr>
        <w:t>
      банктің немесе почта операторының атауы: ____________________________</w:t>
      </w:r>
    </w:p>
    <w:bookmarkEnd w:id="394"/>
    <w:bookmarkStart w:name="z1026" w:id="395"/>
    <w:p>
      <w:pPr>
        <w:spacing w:after="0"/>
        <w:ind w:left="0"/>
        <w:jc w:val="both"/>
      </w:pPr>
      <w:r>
        <w:rPr>
          <w:rFonts w:ascii="Times New Roman"/>
          <w:b w:val="false"/>
          <w:i w:val="false"/>
          <w:color w:val="000000"/>
          <w:sz w:val="28"/>
        </w:rPr>
        <w:t>
      банктің сәйкестендіру коды _________________________________________</w:t>
      </w:r>
    </w:p>
    <w:bookmarkEnd w:id="395"/>
    <w:bookmarkStart w:name="z1027" w:id="396"/>
    <w:p>
      <w:pPr>
        <w:spacing w:after="0"/>
        <w:ind w:left="0"/>
        <w:jc w:val="both"/>
      </w:pPr>
      <w:r>
        <w:rPr>
          <w:rFonts w:ascii="Times New Roman"/>
          <w:b w:val="false"/>
          <w:i w:val="false"/>
          <w:color w:val="000000"/>
          <w:sz w:val="28"/>
        </w:rPr>
        <w:t>
      жеке сәйкестендіру коды ____________________________________________</w:t>
      </w:r>
    </w:p>
    <w:bookmarkEnd w:id="396"/>
    <w:bookmarkStart w:name="z1028" w:id="397"/>
    <w:p>
      <w:pPr>
        <w:spacing w:after="0"/>
        <w:ind w:left="0"/>
        <w:jc w:val="both"/>
      </w:pPr>
      <w:r>
        <w:rPr>
          <w:rFonts w:ascii="Times New Roman"/>
          <w:b w:val="false"/>
          <w:i w:val="false"/>
          <w:color w:val="000000"/>
          <w:sz w:val="28"/>
        </w:rPr>
        <w:t>
      БСН _____________________________________________________________</w:t>
      </w:r>
    </w:p>
    <w:bookmarkEnd w:id="397"/>
    <w:bookmarkStart w:name="z1029" w:id="398"/>
    <w:p>
      <w:pPr>
        <w:spacing w:after="0"/>
        <w:ind w:left="0"/>
        <w:jc w:val="both"/>
      </w:pPr>
      <w:r>
        <w:rPr>
          <w:rFonts w:ascii="Times New Roman"/>
          <w:b w:val="false"/>
          <w:i w:val="false"/>
          <w:color w:val="000000"/>
          <w:sz w:val="28"/>
        </w:rPr>
        <w:t>
      бенефициар коды __________________________________________________</w:t>
      </w:r>
    </w:p>
    <w:bookmarkEnd w:id="398"/>
    <w:bookmarkStart w:name="z1030" w:id="399"/>
    <w:p>
      <w:pPr>
        <w:spacing w:after="0"/>
        <w:ind w:left="0"/>
        <w:jc w:val="both"/>
      </w:pPr>
      <w:r>
        <w:rPr>
          <w:rFonts w:ascii="Times New Roman"/>
          <w:b w:val="false"/>
          <w:i w:val="false"/>
          <w:color w:val="000000"/>
          <w:sz w:val="28"/>
        </w:rPr>
        <w:t>
      5. Технологиялық немесе кептіру жабдығының бар-жоғы туралы мәліметтер:</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кептіру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дана/сағатына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сақтауға арналған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тазалайтын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желдету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көлік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астықтың температурасы мен ылғалдылығын бақылауға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жабдығы (белгіленген тәртіппен тексерілген)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1" w:id="400"/>
    <w:p>
      <w:pPr>
        <w:spacing w:after="0"/>
        <w:ind w:left="0"/>
        <w:jc w:val="both"/>
      </w:pPr>
      <w:r>
        <w:rPr>
          <w:rFonts w:ascii="Times New Roman"/>
          <w:b w:val="false"/>
          <w:i w:val="false"/>
          <w:color w:val="000000"/>
          <w:sz w:val="28"/>
        </w:rPr>
        <w:t>
      6. Дәнді және майлы дақылдардың тұқымдарын кептіруді жүргізуге өтініш беруші үшін дизель отынының көлемін есептеу</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қуаты, тонна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келіп түсті,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отынының шығыс нормасы 1 тоннаға-процент, килограмм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кептіруді жүргузіге өтініш беруші үшін дизель отынының көлемі (тонна,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рұқсат етілген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2" w:id="401"/>
    <w:p>
      <w:pPr>
        <w:spacing w:after="0"/>
        <w:ind w:left="0"/>
        <w:jc w:val="both"/>
      </w:pPr>
      <w:r>
        <w:rPr>
          <w:rFonts w:ascii="Times New Roman"/>
          <w:b w:val="false"/>
          <w:i w:val="false"/>
          <w:color w:val="000000"/>
          <w:sz w:val="28"/>
        </w:rPr>
        <w:t>
      Жергілікті атқарушы орган дизель отынын бөлудің мемлекеттік цифрлық жүйесінде дизель отынын босату жүзеге асырылатын операторлар тізбесін және мұнай өнімдерін (мұнай өнімдері базасын) сақтауға арналған олардың сыйымдылықтары орналастырған күннен бастап күнтізбелік отыз күн ішінде дизель отынын тиеп-жөнелтуге ауыл шаруашылығы өнімін өндірушіден өтінім болмаған кезде дизель отынының бөлінген көлемі жойылатыны туралы хабардармын.</w:t>
      </w:r>
    </w:p>
    <w:bookmarkEnd w:id="401"/>
    <w:bookmarkStart w:name="z1033" w:id="402"/>
    <w:p>
      <w:pPr>
        <w:spacing w:after="0"/>
        <w:ind w:left="0"/>
        <w:jc w:val="both"/>
      </w:pPr>
      <w:r>
        <w:rPr>
          <w:rFonts w:ascii="Times New Roman"/>
          <w:b w:val="false"/>
          <w:i w:val="false"/>
          <w:color w:val="000000"/>
          <w:sz w:val="28"/>
        </w:rPr>
        <w:t>
      Ұсынылған ақпараттың дұрыстығын растаймын, заңмен қорғалатын құпияны құрайтын мәліметтерді пайдалануға, сондай-ақ дербес деректерді жинауға, өңдеуге, сақтауға, жүктеп алуға және пайдалануға келісім беремін.</w:t>
      </w:r>
    </w:p>
    <w:bookmarkEnd w:id="402"/>
    <w:bookmarkStart w:name="z1034" w:id="403"/>
    <w:p>
      <w:pPr>
        <w:spacing w:after="0"/>
        <w:ind w:left="0"/>
        <w:jc w:val="both"/>
      </w:pPr>
      <w:r>
        <w:rPr>
          <w:rFonts w:ascii="Times New Roman"/>
          <w:b w:val="false"/>
          <w:i w:val="false"/>
          <w:color w:val="000000"/>
          <w:sz w:val="28"/>
        </w:rPr>
        <w:t>
      Өтініш беруші 20__ жылғы "____" ______ сағат _____ қол қойып, жіберді:</w:t>
      </w:r>
    </w:p>
    <w:bookmarkEnd w:id="403"/>
    <w:bookmarkStart w:name="z1035" w:id="404"/>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404"/>
    <w:bookmarkStart w:name="z1036" w:id="405"/>
    <w:p>
      <w:pPr>
        <w:spacing w:after="0"/>
        <w:ind w:left="0"/>
        <w:jc w:val="both"/>
      </w:pPr>
      <w:r>
        <w:rPr>
          <w:rFonts w:ascii="Times New Roman"/>
          <w:b w:val="false"/>
          <w:i w:val="false"/>
          <w:color w:val="000000"/>
          <w:sz w:val="28"/>
        </w:rPr>
        <w:t>
      ЭЦҚ-ға қол қою күні мен уақыты</w:t>
      </w:r>
    </w:p>
    <w:bookmarkEnd w:id="405"/>
    <w:bookmarkStart w:name="z1037" w:id="406"/>
    <w:p>
      <w:pPr>
        <w:spacing w:after="0"/>
        <w:ind w:left="0"/>
        <w:jc w:val="both"/>
      </w:pPr>
      <w:r>
        <w:rPr>
          <w:rFonts w:ascii="Times New Roman"/>
          <w:b w:val="false"/>
          <w:i w:val="false"/>
          <w:color w:val="000000"/>
          <w:sz w:val="28"/>
        </w:rPr>
        <w:t>
      Өтінімді қабылдау туралы хабарлама:</w:t>
      </w:r>
    </w:p>
    <w:bookmarkEnd w:id="406"/>
    <w:bookmarkStart w:name="z1038" w:id="407"/>
    <w:p>
      <w:pPr>
        <w:spacing w:after="0"/>
        <w:ind w:left="0"/>
        <w:jc w:val="both"/>
      </w:pPr>
      <w:r>
        <w:rPr>
          <w:rFonts w:ascii="Times New Roman"/>
          <w:b w:val="false"/>
          <w:i w:val="false"/>
          <w:color w:val="000000"/>
          <w:sz w:val="28"/>
        </w:rPr>
        <w:t>
      Өтінім 20__ жылғы " ___" ______ сағат _____ қарауға қабылданды:</w:t>
      </w:r>
    </w:p>
    <w:bookmarkEnd w:id="407"/>
    <w:bookmarkStart w:name="z1039" w:id="408"/>
    <w:p>
      <w:pPr>
        <w:spacing w:after="0"/>
        <w:ind w:left="0"/>
        <w:jc w:val="both"/>
      </w:pPr>
      <w:r>
        <w:rPr>
          <w:rFonts w:ascii="Times New Roman"/>
          <w:b w:val="false"/>
          <w:i w:val="false"/>
          <w:color w:val="000000"/>
          <w:sz w:val="28"/>
        </w:rPr>
        <w:t>
      ЭЦҚ деректері</w:t>
      </w:r>
    </w:p>
    <w:bookmarkEnd w:id="408"/>
    <w:bookmarkStart w:name="z1040" w:id="409"/>
    <w:p>
      <w:pPr>
        <w:spacing w:after="0"/>
        <w:ind w:left="0"/>
        <w:jc w:val="both"/>
      </w:pPr>
      <w:r>
        <w:rPr>
          <w:rFonts w:ascii="Times New Roman"/>
          <w:b w:val="false"/>
          <w:i w:val="false"/>
          <w:color w:val="000000"/>
          <w:sz w:val="28"/>
        </w:rPr>
        <w:t>
      ЭЦҚ-ға қол қою күні мен уақыты</w:t>
      </w:r>
    </w:p>
    <w:bookmarkEnd w:id="4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