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0daa" w14:textId="e390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2026 жылғы 22 маусымдағы № 588 бұйрығы. Қазақстан Республикасының Әділет министрлігінде 2026 жылғы 22 маусымда № 39031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Қазақстан Республикасы Әділет министрлігінің Мәжбүрлеп орындату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мемлекеттік тіркелуін;</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Әділет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22 маусымдағы</w:t>
            </w:r>
            <w:r>
              <w:br/>
            </w:r>
            <w:r>
              <w:rPr>
                <w:rFonts w:ascii="Times New Roman"/>
                <w:b w:val="false"/>
                <w:i w:val="false"/>
                <w:color w:val="000000"/>
                <w:sz w:val="20"/>
              </w:rPr>
              <w:t>№ 588 бұйрығына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Өзгерістер енгізілетін кейбір бұйрықтардың тізбесі</w:t>
      </w:r>
    </w:p>
    <w:bookmarkEnd w:id="7"/>
    <w:bookmarkStart w:name="z14" w:id="8"/>
    <w:p>
      <w:pPr>
        <w:spacing w:after="0"/>
        <w:ind w:left="0"/>
        <w:jc w:val="both"/>
      </w:pPr>
      <w:r>
        <w:rPr>
          <w:rFonts w:ascii="Times New Roman"/>
          <w:b w:val="false"/>
          <w:i w:val="false"/>
          <w:color w:val="000000"/>
          <w:sz w:val="28"/>
        </w:rPr>
        <w:t xml:space="preserve">
      1. "Жеке сот орындаушыларының есептік тіркеу қағидасын бекіту туралы" Қазақстан Республикасы Әділет министрінің м.а. 2014 жылғы 7 наурыздағы № 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9258 болып тіркелген) мынадай өзгерістер енгізілсін:</w:t>
      </w:r>
    </w:p>
    <w:bookmarkEnd w:id="8"/>
    <w:bookmarkStart w:name="z15" w:id="9"/>
    <w:p>
      <w:pPr>
        <w:spacing w:after="0"/>
        <w:ind w:left="0"/>
        <w:jc w:val="both"/>
      </w:pPr>
      <w:r>
        <w:rPr>
          <w:rFonts w:ascii="Times New Roman"/>
          <w:b w:val="false"/>
          <w:i w:val="false"/>
          <w:color w:val="000000"/>
          <w:sz w:val="28"/>
        </w:rPr>
        <w:t xml:space="preserve">
      көрсетілген бұйрықпен бекітілген Жеке сот орындаушыларын есептік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"4. Есептік тіркеуге қою немесе алу туралы мәліметтер аумақтық органға хабарлама (хаттама) келіп түскен күннен бастап күнтізбелік бес күн ішінде астананың, облыстардың және республикалық маңызы бар қалалардың Жеке сот орындаушыларын есептік тіркеу кітабына (бұдан әрі - Кітап) осы Қағиданың 2-қосымшасына сәйкес нысанда енгізіледі.";</w:t>
      </w:r>
    </w:p>
    <w:bookmarkEnd w:id="10"/>
    <w:bookmarkStart w:name="z18" w:id="11"/>
    <w:p>
      <w:pPr>
        <w:spacing w:after="0"/>
        <w:ind w:left="0"/>
        <w:jc w:val="both"/>
      </w:pPr>
      <w:r>
        <w:rPr>
          <w:rFonts w:ascii="Times New Roman"/>
          <w:b w:val="false"/>
          <w:i w:val="false"/>
          <w:color w:val="000000"/>
          <w:sz w:val="28"/>
        </w:rPr>
        <w:t xml:space="preserve">
      Жеке сот орындаушыларының есептік тіркеу қағидасының </w:t>
      </w:r>
      <w:r>
        <w:rPr>
          <w:rFonts w:ascii="Times New Roman"/>
          <w:b w:val="false"/>
          <w:i w:val="false"/>
          <w:color w:val="000000"/>
          <w:sz w:val="28"/>
        </w:rPr>
        <w:t>2-қосымшасының</w:t>
      </w:r>
      <w:r>
        <w:rPr>
          <w:rFonts w:ascii="Times New Roman"/>
          <w:b w:val="false"/>
          <w:i w:val="false"/>
          <w:color w:val="000000"/>
          <w:sz w:val="28"/>
        </w:rPr>
        <w:t xml:space="preserve"> тақырыбы мынадай редакцияда редакцияда жазылсын:</w:t>
      </w:r>
    </w:p>
    <w:bookmarkEnd w:id="11"/>
    <w:bookmarkStart w:name="z19" w:id="12"/>
    <w:p>
      <w:pPr>
        <w:spacing w:after="0"/>
        <w:ind w:left="0"/>
        <w:jc w:val="both"/>
      </w:pPr>
      <w:r>
        <w:rPr>
          <w:rFonts w:ascii="Times New Roman"/>
          <w:b w:val="false"/>
          <w:i w:val="false"/>
          <w:color w:val="000000"/>
          <w:sz w:val="28"/>
        </w:rPr>
        <w:t>
      "_____________ астананың, облыстардың және республикалық маңызы бар қалалардың Жеке сот орындаушыларын есептік тіркеу кітабы".</w:t>
      </w:r>
    </w:p>
    <w:bookmarkEnd w:id="12"/>
    <w:bookmarkStart w:name="z20" w:id="13"/>
    <w:p>
      <w:pPr>
        <w:spacing w:after="0"/>
        <w:ind w:left="0"/>
        <w:jc w:val="both"/>
      </w:pPr>
      <w:r>
        <w:rPr>
          <w:rFonts w:ascii="Times New Roman"/>
          <w:b w:val="false"/>
          <w:i w:val="false"/>
          <w:color w:val="000000"/>
          <w:sz w:val="28"/>
        </w:rPr>
        <w:t xml:space="preserve">
      2. "Тыйым салынған мүлікті, оның ішінде электрондық аукцион нысанындағы сауда-саттықта өткізу қағидаларын бекіту туралы" Қазақстан Республикасы Әділет министрінің 2015 жылғы 20 ақпандағы № 100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10321 болып тіркелген) мынадай өзгерістер енгізілсін:</w:t>
      </w:r>
    </w:p>
    <w:bookmarkEnd w:id="13"/>
    <w:bookmarkStart w:name="z21" w:id="14"/>
    <w:p>
      <w:pPr>
        <w:spacing w:after="0"/>
        <w:ind w:left="0"/>
        <w:jc w:val="both"/>
      </w:pPr>
      <w:r>
        <w:rPr>
          <w:rFonts w:ascii="Times New Roman"/>
          <w:b w:val="false"/>
          <w:i w:val="false"/>
          <w:color w:val="000000"/>
          <w:sz w:val="28"/>
        </w:rPr>
        <w:t xml:space="preserve">
      Тыйым салынған мүлікті, оның ішінде электрондық аукцион нысанындағы сауда-саттықта өткізу </w:t>
      </w:r>
      <w:r>
        <w:rPr>
          <w:rFonts w:ascii="Times New Roman"/>
          <w:b w:val="false"/>
          <w:i w:val="false"/>
          <w:color w:val="000000"/>
          <w:sz w:val="28"/>
        </w:rPr>
        <w:t>қағидаларында</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xml:space="preserve">
      Қазақстан Республикасы Тыйым салынған мүлікті өткізу, оның ішінде электрондық аукцион нысанындағы сауда-саттықта өткізу қағидаларына </w:t>
      </w:r>
      <w:r>
        <w:rPr>
          <w:rFonts w:ascii="Times New Roman"/>
          <w:b w:val="false"/>
          <w:i w:val="false"/>
          <w:color w:val="000000"/>
          <w:sz w:val="28"/>
        </w:rPr>
        <w:t>2-1-қосымшада</w:t>
      </w:r>
      <w:r>
        <w:rPr>
          <w:rFonts w:ascii="Times New Roman"/>
          <w:b w:val="false"/>
          <w:i w:val="false"/>
          <w:color w:val="000000"/>
          <w:sz w:val="28"/>
        </w:rPr>
        <w:t xml:space="preserve"> орыс тіліндегі мәтінге өзгеріс енгізілді, қазақ тіліндегі мәтін өзгермейді.</w:t>
      </w:r>
    </w:p>
    <w:bookmarkEnd w:id="15"/>
    <w:bookmarkStart w:name="z23" w:id="16"/>
    <w:p>
      <w:pPr>
        <w:spacing w:after="0"/>
        <w:ind w:left="0"/>
        <w:jc w:val="both"/>
      </w:pPr>
      <w:r>
        <w:rPr>
          <w:rFonts w:ascii="Times New Roman"/>
          <w:b w:val="false"/>
          <w:i w:val="false"/>
          <w:color w:val="000000"/>
          <w:sz w:val="28"/>
        </w:rPr>
        <w:t xml:space="preserve">
      Қазақстан Республикасы Тыйым салынған мүлікті өткізу, оның ішінде электрондық аукцион нысанындағы сауда-саттықта өткізу қағидаларына </w:t>
      </w:r>
      <w:r>
        <w:rPr>
          <w:rFonts w:ascii="Times New Roman"/>
          <w:b w:val="false"/>
          <w:i w:val="false"/>
          <w:color w:val="000000"/>
          <w:sz w:val="28"/>
        </w:rPr>
        <w:t>3-қосымшада</w:t>
      </w:r>
      <w:r>
        <w:rPr>
          <w:rFonts w:ascii="Times New Roman"/>
          <w:b w:val="false"/>
          <w:i w:val="false"/>
          <w:color w:val="000000"/>
          <w:sz w:val="28"/>
        </w:rPr>
        <w:t xml:space="preserve"> орыс тіліндегі мәтінге өзгеріс енгізілді, қазақ тіліндегі мәтін өзгермейді.</w:t>
      </w:r>
    </w:p>
    <w:bookmarkEnd w:id="16"/>
    <w:bookmarkStart w:name="z24" w:id="17"/>
    <w:p>
      <w:pPr>
        <w:spacing w:after="0"/>
        <w:ind w:left="0"/>
        <w:jc w:val="both"/>
      </w:pPr>
      <w:r>
        <w:rPr>
          <w:rFonts w:ascii="Times New Roman"/>
          <w:b w:val="false"/>
          <w:i w:val="false"/>
          <w:color w:val="000000"/>
          <w:sz w:val="28"/>
        </w:rPr>
        <w:t xml:space="preserve">
      3. "Жеке сот орындаушысының алименттерді және жалақыны өндіріп алу туралы атқарушылық құжаттарды орындауға байланысты қызметіне ақы төлеу қағидаларын бекіту туралы" Қазақстан Республикасы Әділет министрінің 2015 жылғы 27 қарашадағы № 595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12613 болып тіркелген) мынадай өзгерістер енгізілсін:</w:t>
      </w:r>
    </w:p>
    <w:bookmarkEnd w:id="17"/>
    <w:bookmarkStart w:name="z25" w:id="18"/>
    <w:p>
      <w:pPr>
        <w:spacing w:after="0"/>
        <w:ind w:left="0"/>
        <w:jc w:val="both"/>
      </w:pPr>
      <w:r>
        <w:rPr>
          <w:rFonts w:ascii="Times New Roman"/>
          <w:b w:val="false"/>
          <w:i w:val="false"/>
          <w:color w:val="000000"/>
          <w:sz w:val="28"/>
        </w:rPr>
        <w:t xml:space="preserve">
      көрсетілген бұйрықпен бекітілген Жеке сот орындаушысының алименттерді және жалақыны өндіріп алу туралы атқарушылық құжаттарды орындауға байланысты қызметіне ақы төлеу қағидаларын бекіту туралы </w:t>
      </w:r>
      <w:r>
        <w:rPr>
          <w:rFonts w:ascii="Times New Roman"/>
          <w:b w:val="false"/>
          <w:i w:val="false"/>
          <w:color w:val="000000"/>
          <w:sz w:val="28"/>
        </w:rPr>
        <w:t>қағидаларында</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6) тармақшасында</w:t>
      </w:r>
      <w:r>
        <w:rPr>
          <w:rFonts w:ascii="Times New Roman"/>
          <w:b w:val="false"/>
          <w:i w:val="false"/>
          <w:color w:val="000000"/>
          <w:sz w:val="28"/>
        </w:rPr>
        <w:t xml:space="preserve"> орыс тіліндегі мәтінге өзгеріс енгізілді, қазақ тіліндегі мәтін өзгермейді.</w:t>
      </w:r>
    </w:p>
    <w:bookmarkEnd w:id="19"/>
    <w:bookmarkStart w:name="z27" w:id="20"/>
    <w:p>
      <w:pPr>
        <w:spacing w:after="0"/>
        <w:ind w:left="0"/>
        <w:jc w:val="both"/>
      </w:pPr>
      <w:r>
        <w:rPr>
          <w:rFonts w:ascii="Times New Roman"/>
          <w:b w:val="false"/>
          <w:i w:val="false"/>
          <w:color w:val="000000"/>
          <w:sz w:val="28"/>
        </w:rPr>
        <w:t xml:space="preserve">
      4. "Жеке сот орындаушысы қызметімен айналысу құқығына үміткер тұлғаларды аттестаттау бойынша комиссия туралы ережені бекіту туралы" Қазақстан Республикасы Әділет министрінің м.а. 2015 жылғы 30 қарашадағы № 599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12347 болып тіркелген) мынадай өзгерістер енгізілсін:</w:t>
      </w:r>
    </w:p>
    <w:bookmarkEnd w:id="20"/>
    <w:bookmarkStart w:name="z28" w:id="21"/>
    <w:p>
      <w:pPr>
        <w:spacing w:after="0"/>
        <w:ind w:left="0"/>
        <w:jc w:val="both"/>
      </w:pPr>
      <w:r>
        <w:rPr>
          <w:rFonts w:ascii="Times New Roman"/>
          <w:b w:val="false"/>
          <w:i w:val="false"/>
          <w:color w:val="000000"/>
          <w:sz w:val="28"/>
        </w:rPr>
        <w:t xml:space="preserve">
      көрсетілген бұйрықпен бекітілген Жеке сот орындаушысы қызметімен айналысу құқығына үміткер тұлғаларды аттестаттау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"4. Жеке сот орындаушысы қызметімен айналысуға үміткер және жеке сот орындаушыларының өңірлік палаталарында тағылымдамадан өткен тұлғалар астананың, облыстардың және республикалық маңызы бар қалалардың аумақтық әділет органы (бұдан әрі – аумақтық әділет органы) жанынан құрылатын Комиссияда аттестаттаудан өтеді.";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"8. Мәслихат депутатының кандидатурасын астананың, облыстардың және республикалық маңызы бар қалалардың мәслихаттары ұсынады.".</w:t>
      </w:r>
    </w:p>
    <w:bookmarkEnd w:id="23"/>
    <w:bookmarkStart w:name="z33" w:id="24"/>
    <w:p>
      <w:pPr>
        <w:spacing w:after="0"/>
        <w:ind w:left="0"/>
        <w:jc w:val="both"/>
      </w:pPr>
      <w:r>
        <w:rPr>
          <w:rFonts w:ascii="Times New Roman"/>
          <w:b w:val="false"/>
          <w:i w:val="false"/>
          <w:color w:val="000000"/>
          <w:sz w:val="28"/>
        </w:rPr>
        <w:t xml:space="preserve">
      5. "Жеке сот орындаушыларының қызметін бақылауды жүзеге асыру қағидаларын бекіту туралы" Қазақстан Республикасы Әділет министрінің 2018 жылғы 1 ақпандағы № 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16376 болып тіркелген) мынадай өзгерістер енгізілсін:</w:t>
      </w:r>
    </w:p>
    <w:bookmarkEnd w:id="24"/>
    <w:bookmarkStart w:name="z34" w:id="25"/>
    <w:p>
      <w:pPr>
        <w:spacing w:after="0"/>
        <w:ind w:left="0"/>
        <w:jc w:val="both"/>
      </w:pPr>
      <w:r>
        <w:rPr>
          <w:rFonts w:ascii="Times New Roman"/>
          <w:b w:val="false"/>
          <w:i w:val="false"/>
          <w:color w:val="000000"/>
          <w:sz w:val="28"/>
        </w:rPr>
        <w:t xml:space="preserve">
      көрсетілген бұйрықпен бекітілген Жеке сот орындаушыларының қызметін бақылауды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абзацы мынадай редакцияда жазылсын:</w:t>
      </w:r>
    </w:p>
    <w:bookmarkStart w:name="z36" w:id="26"/>
    <w:p>
      <w:pPr>
        <w:spacing w:after="0"/>
        <w:ind w:left="0"/>
        <w:jc w:val="both"/>
      </w:pPr>
      <w:r>
        <w:rPr>
          <w:rFonts w:ascii="Times New Roman"/>
          <w:b w:val="false"/>
          <w:i w:val="false"/>
          <w:color w:val="000000"/>
          <w:sz w:val="28"/>
        </w:rPr>
        <w:t>
      "аумақтық орган – астананың, облыстардың және республикалық маңызы бар қалалардың, қалалардың, аудандардың әділет бөлімшелері;";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38" w:id="27"/>
    <w:p>
      <w:pPr>
        <w:spacing w:after="0"/>
        <w:ind w:left="0"/>
        <w:jc w:val="both"/>
      </w:pPr>
      <w:r>
        <w:rPr>
          <w:rFonts w:ascii="Times New Roman"/>
          <w:b w:val="false"/>
          <w:i w:val="false"/>
          <w:color w:val="000000"/>
          <w:sz w:val="28"/>
        </w:rPr>
        <w:t>
      "15. Шағым, өтініш, хабар не басқа да ақпарат уәкілетті органға немесе аумақтық әділет органына түскен кезде жеке сот орындаушысын жоспардан тыс бақылау әділет органының уәкілетті тұлғасының бұйрығымен шағым, өтініш, хабар не басқа да ақпарат тіркелген уақыттан бастап бес жұмыс күнінен кешіктірмей тиісті тағайындалады.</w:t>
      </w:r>
    </w:p>
    <w:bookmarkEnd w:id="27"/>
    <w:bookmarkStart w:name="z39" w:id="28"/>
    <w:p>
      <w:pPr>
        <w:spacing w:after="0"/>
        <w:ind w:left="0"/>
        <w:jc w:val="both"/>
      </w:pPr>
      <w:r>
        <w:rPr>
          <w:rFonts w:ascii="Times New Roman"/>
          <w:b w:val="false"/>
          <w:i w:val="false"/>
          <w:color w:val="000000"/>
          <w:sz w:val="28"/>
        </w:rPr>
        <w:t>
      16. Шағым, өтініш, хабар не басқа да ақпарат Жеке сот орындаушыларының республикалық немесе өңірлік палатасына түскен кезде жеке сот орындаушысын жоспардан тыс бақылау жеке сот орындаушыларының тиісті палатасының уәкілетті тұлғасының бұйрығымен шағым, өтініш, хабар не басқа да ақпарат тіркелген уақыттан бастап бес жұмыс күнінен кешіктірмей тағайындалады.".</w:t>
      </w:r>
    </w:p>
    <w:bookmarkEnd w:id="28"/>
    <w:bookmarkStart w:name="z40" w:id="29"/>
    <w:p>
      <w:pPr>
        <w:spacing w:after="0"/>
        <w:ind w:left="0"/>
        <w:jc w:val="both"/>
      </w:pPr>
      <w:r>
        <w:rPr>
          <w:rFonts w:ascii="Times New Roman"/>
          <w:b w:val="false"/>
          <w:i w:val="false"/>
          <w:color w:val="000000"/>
          <w:sz w:val="28"/>
        </w:rPr>
        <w:t xml:space="preserve">
      6. "Мемлекеттік сот орындаушылары қаулыларының үлгі нысандарын бекіту туралы" Қазақстан Республикасы Әділет министрінің 2019 жылғы 20 наурыздағы № 135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18432 болып тіркелген) мынадай өзгерістер енгізілсін:</w:t>
      </w:r>
    </w:p>
    <w:bookmarkEnd w:id="29"/>
    <w:bookmarkStart w:name="z41" w:id="30"/>
    <w:p>
      <w:pPr>
        <w:spacing w:after="0"/>
        <w:ind w:left="0"/>
        <w:jc w:val="both"/>
      </w:pPr>
      <w:r>
        <w:rPr>
          <w:rFonts w:ascii="Times New Roman"/>
          <w:b w:val="false"/>
          <w:i w:val="false"/>
          <w:color w:val="000000"/>
          <w:sz w:val="28"/>
        </w:rPr>
        <w:t xml:space="preserve">
      көрсетілген бұйрықпен бекітілген Мемлекеттік сот орындаушылары қаулыларының үлгі </w:t>
      </w:r>
      <w:r>
        <w:rPr>
          <w:rFonts w:ascii="Times New Roman"/>
          <w:b w:val="false"/>
          <w:i w:val="false"/>
          <w:color w:val="000000"/>
          <w:sz w:val="28"/>
        </w:rPr>
        <w:t>нысандарына</w:t>
      </w:r>
      <w:r>
        <w:rPr>
          <w:rFonts w:ascii="Times New Roman"/>
          <w:b w:val="false"/>
          <w:i w:val="false"/>
          <w:color w:val="000000"/>
          <w:sz w:val="28"/>
        </w:rPr>
        <w:t>:</w:t>
      </w:r>
    </w:p>
    <w:bookmarkEnd w:id="30"/>
    <w:bookmarkStart w:name="z42" w:id="31"/>
    <w:p>
      <w:pPr>
        <w:spacing w:after="0"/>
        <w:ind w:left="0"/>
        <w:jc w:val="both"/>
      </w:pPr>
      <w:r>
        <w:rPr>
          <w:rFonts w:ascii="Times New Roman"/>
          <w:b w:val="false"/>
          <w:i w:val="false"/>
          <w:color w:val="000000"/>
          <w:sz w:val="28"/>
        </w:rPr>
        <w:t xml:space="preserve">
      Мемлекеттік сот орындаушылары қаулыларының үлгі нысандарына </w:t>
      </w:r>
      <w:r>
        <w:rPr>
          <w:rFonts w:ascii="Times New Roman"/>
          <w:b w:val="false"/>
          <w:i w:val="false"/>
          <w:color w:val="000000"/>
          <w:sz w:val="28"/>
        </w:rPr>
        <w:t>34-қосымша</w:t>
      </w:r>
      <w:r>
        <w:rPr>
          <w:rFonts w:ascii="Times New Roman"/>
          <w:b w:val="false"/>
          <w:i w:val="false"/>
          <w:color w:val="000000"/>
          <w:sz w:val="28"/>
        </w:rPr>
        <w:t xml:space="preserve"> осы Тізбенің 1-қосымшаға сәйкес редакцияда жазылсын;</w:t>
      </w:r>
    </w:p>
    <w:bookmarkEnd w:id="31"/>
    <w:bookmarkStart w:name="z43" w:id="32"/>
    <w:p>
      <w:pPr>
        <w:spacing w:after="0"/>
        <w:ind w:left="0"/>
        <w:jc w:val="both"/>
      </w:pPr>
      <w:r>
        <w:rPr>
          <w:rFonts w:ascii="Times New Roman"/>
          <w:b w:val="false"/>
          <w:i w:val="false"/>
          <w:color w:val="000000"/>
          <w:sz w:val="28"/>
        </w:rPr>
        <w:t xml:space="preserve">
      Мемлекеттік сот орындаушылары қаулыларының үлгі нысандарына </w:t>
      </w:r>
      <w:r>
        <w:rPr>
          <w:rFonts w:ascii="Times New Roman"/>
          <w:b w:val="false"/>
          <w:i w:val="false"/>
          <w:color w:val="000000"/>
          <w:sz w:val="28"/>
        </w:rPr>
        <w:t>40-қосымшаға</w:t>
      </w:r>
      <w:r>
        <w:rPr>
          <w:rFonts w:ascii="Times New Roman"/>
          <w:b w:val="false"/>
          <w:i w:val="false"/>
          <w:color w:val="000000"/>
          <w:sz w:val="28"/>
        </w:rPr>
        <w:t xml:space="preserve"> орыс тіліндегі мәтінге өзгеріс енгізілді, қазақ тіліндегі мәтін өзгермейді;</w:t>
      </w:r>
    </w:p>
    <w:bookmarkEnd w:id="32"/>
    <w:bookmarkStart w:name="z44" w:id="33"/>
    <w:p>
      <w:pPr>
        <w:spacing w:after="0"/>
        <w:ind w:left="0"/>
        <w:jc w:val="both"/>
      </w:pPr>
      <w:r>
        <w:rPr>
          <w:rFonts w:ascii="Times New Roman"/>
          <w:b w:val="false"/>
          <w:i w:val="false"/>
          <w:color w:val="000000"/>
          <w:sz w:val="28"/>
        </w:rPr>
        <w:t xml:space="preserve">
      Мемлекеттік сот орындаушылары қаулыларының үлгі нысандарына </w:t>
      </w:r>
      <w:r>
        <w:rPr>
          <w:rFonts w:ascii="Times New Roman"/>
          <w:b w:val="false"/>
          <w:i w:val="false"/>
          <w:color w:val="000000"/>
          <w:sz w:val="28"/>
        </w:rPr>
        <w:t>41-қосымшада</w:t>
      </w:r>
      <w:r>
        <w:rPr>
          <w:rFonts w:ascii="Times New Roman"/>
          <w:b w:val="false"/>
          <w:i w:val="false"/>
          <w:color w:val="000000"/>
          <w:sz w:val="28"/>
        </w:rPr>
        <w:t xml:space="preserve"> орыс тіліндегі мәтінге өзгеріс енгізілді, қазақ тіліндегі мәтін өзгермейді.</w:t>
      </w:r>
    </w:p>
    <w:bookmarkEnd w:id="33"/>
    <w:bookmarkStart w:name="z45" w:id="34"/>
    <w:p>
      <w:pPr>
        <w:spacing w:after="0"/>
        <w:ind w:left="0"/>
        <w:jc w:val="both"/>
      </w:pPr>
      <w:r>
        <w:rPr>
          <w:rFonts w:ascii="Times New Roman"/>
          <w:b w:val="false"/>
          <w:i w:val="false"/>
          <w:color w:val="000000"/>
          <w:sz w:val="28"/>
        </w:rPr>
        <w:t xml:space="preserve">
      7. "Жеке сот орындаушыларының қаулыларының үлгілік нысандарын бекіту туралы" Қазақстан Республикасы Әділет министрінің 2019 жылғы 28 наурыздағы № 148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18493 болып тіркелген) мынадай өзгерістер енгізілсін:</w:t>
      </w:r>
    </w:p>
    <w:bookmarkEnd w:id="34"/>
    <w:bookmarkStart w:name="z46" w:id="35"/>
    <w:p>
      <w:pPr>
        <w:spacing w:after="0"/>
        <w:ind w:left="0"/>
        <w:jc w:val="both"/>
      </w:pPr>
      <w:r>
        <w:rPr>
          <w:rFonts w:ascii="Times New Roman"/>
          <w:b w:val="false"/>
          <w:i w:val="false"/>
          <w:color w:val="000000"/>
          <w:sz w:val="28"/>
        </w:rPr>
        <w:t xml:space="preserve">
      көрсетілген бұйрықпен бекітілген Жеке сот орындаушыларының қаулыларының үлгілік </w:t>
      </w:r>
      <w:r>
        <w:rPr>
          <w:rFonts w:ascii="Times New Roman"/>
          <w:b w:val="false"/>
          <w:i w:val="false"/>
          <w:color w:val="000000"/>
          <w:sz w:val="28"/>
        </w:rPr>
        <w:t>нысандарында</w:t>
      </w:r>
      <w:r>
        <w:rPr>
          <w:rFonts w:ascii="Times New Roman"/>
          <w:b w:val="false"/>
          <w:i w:val="false"/>
          <w:color w:val="000000"/>
          <w:sz w:val="28"/>
        </w:rPr>
        <w:t>:</w:t>
      </w:r>
    </w:p>
    <w:bookmarkEnd w:id="35"/>
    <w:bookmarkStart w:name="z47" w:id="36"/>
    <w:p>
      <w:pPr>
        <w:spacing w:after="0"/>
        <w:ind w:left="0"/>
        <w:jc w:val="both"/>
      </w:pPr>
      <w:r>
        <w:rPr>
          <w:rFonts w:ascii="Times New Roman"/>
          <w:b w:val="false"/>
          <w:i w:val="false"/>
          <w:color w:val="000000"/>
          <w:sz w:val="28"/>
        </w:rPr>
        <w:t xml:space="preserve">
      Жеке сот орындаушыларының қаулыларының үлгілік нысандарына </w:t>
      </w:r>
      <w:r>
        <w:rPr>
          <w:rFonts w:ascii="Times New Roman"/>
          <w:b w:val="false"/>
          <w:i w:val="false"/>
          <w:color w:val="000000"/>
          <w:sz w:val="28"/>
        </w:rPr>
        <w:t>11-қосымша</w:t>
      </w:r>
      <w:r>
        <w:rPr>
          <w:rFonts w:ascii="Times New Roman"/>
          <w:b w:val="false"/>
          <w:i w:val="false"/>
          <w:color w:val="000000"/>
          <w:sz w:val="28"/>
        </w:rPr>
        <w:t xml:space="preserve"> осы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p>
    <w:bookmarkEnd w:id="36"/>
    <w:bookmarkStart w:name="z48" w:id="37"/>
    <w:p>
      <w:pPr>
        <w:spacing w:after="0"/>
        <w:ind w:left="0"/>
        <w:jc w:val="both"/>
      </w:pPr>
      <w:r>
        <w:rPr>
          <w:rFonts w:ascii="Times New Roman"/>
          <w:b w:val="false"/>
          <w:i w:val="false"/>
          <w:color w:val="000000"/>
          <w:sz w:val="28"/>
        </w:rPr>
        <w:t xml:space="preserve">
      Жеке сот орындаушыларының қаулыларының үлгілік нысандарына </w:t>
      </w:r>
      <w:r>
        <w:rPr>
          <w:rFonts w:ascii="Times New Roman"/>
          <w:b w:val="false"/>
          <w:i w:val="false"/>
          <w:color w:val="000000"/>
          <w:sz w:val="28"/>
        </w:rPr>
        <w:t>15-қосымшада</w:t>
      </w:r>
      <w:r>
        <w:rPr>
          <w:rFonts w:ascii="Times New Roman"/>
          <w:b w:val="false"/>
          <w:i w:val="false"/>
          <w:color w:val="000000"/>
          <w:sz w:val="28"/>
        </w:rPr>
        <w:t xml:space="preserve"> орыс тіліндегі мәтінге өзгеріс енгізілді, қазақ тіліндегі мәтін өзгермейді;</w:t>
      </w:r>
    </w:p>
    <w:bookmarkEnd w:id="37"/>
    <w:bookmarkStart w:name="z49" w:id="38"/>
    <w:p>
      <w:pPr>
        <w:spacing w:after="0"/>
        <w:ind w:left="0"/>
        <w:jc w:val="both"/>
      </w:pPr>
      <w:r>
        <w:rPr>
          <w:rFonts w:ascii="Times New Roman"/>
          <w:b w:val="false"/>
          <w:i w:val="false"/>
          <w:color w:val="000000"/>
          <w:sz w:val="28"/>
        </w:rPr>
        <w:t xml:space="preserve">
      Жеке сот орындаушыларының қаулыларының үлгілік нысандарына </w:t>
      </w:r>
      <w:r>
        <w:rPr>
          <w:rFonts w:ascii="Times New Roman"/>
          <w:b w:val="false"/>
          <w:i w:val="false"/>
          <w:color w:val="000000"/>
          <w:sz w:val="28"/>
        </w:rPr>
        <w:t>16-қосымшада</w:t>
      </w:r>
      <w:r>
        <w:rPr>
          <w:rFonts w:ascii="Times New Roman"/>
          <w:b w:val="false"/>
          <w:i w:val="false"/>
          <w:color w:val="000000"/>
          <w:sz w:val="28"/>
        </w:rPr>
        <w:t xml:space="preserve"> орыс тіліндегі мәтінге өзгеріс енгізілді, қазақ тіліндегі мәтін өзгермейді;</w:t>
      </w:r>
    </w:p>
    <w:bookmarkEnd w:id="38"/>
    <w:bookmarkStart w:name="z50" w:id="39"/>
    <w:p>
      <w:pPr>
        <w:spacing w:after="0"/>
        <w:ind w:left="0"/>
        <w:jc w:val="both"/>
      </w:pPr>
      <w:r>
        <w:rPr>
          <w:rFonts w:ascii="Times New Roman"/>
          <w:b w:val="false"/>
          <w:i w:val="false"/>
          <w:color w:val="000000"/>
          <w:sz w:val="28"/>
        </w:rPr>
        <w:t xml:space="preserve">
      Жеке сот орындаушыларының қаулыларының үлгілік нысандарына </w:t>
      </w:r>
      <w:r>
        <w:rPr>
          <w:rFonts w:ascii="Times New Roman"/>
          <w:b w:val="false"/>
          <w:i w:val="false"/>
          <w:color w:val="000000"/>
          <w:sz w:val="28"/>
        </w:rPr>
        <w:t>17-қосымша</w:t>
      </w:r>
      <w:r>
        <w:rPr>
          <w:rFonts w:ascii="Times New Roman"/>
          <w:b w:val="false"/>
          <w:i w:val="false"/>
          <w:color w:val="000000"/>
          <w:sz w:val="28"/>
        </w:rPr>
        <w:t xml:space="preserve"> осы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w:t>
      </w:r>
    </w:p>
    <w:bookmarkEnd w:id="39"/>
    <w:bookmarkStart w:name="z51" w:id="40"/>
    <w:p>
      <w:pPr>
        <w:spacing w:after="0"/>
        <w:ind w:left="0"/>
        <w:jc w:val="both"/>
      </w:pPr>
      <w:r>
        <w:rPr>
          <w:rFonts w:ascii="Times New Roman"/>
          <w:b w:val="false"/>
          <w:i w:val="false"/>
          <w:color w:val="000000"/>
          <w:sz w:val="28"/>
        </w:rPr>
        <w:t xml:space="preserve">
      Жеке сот орындаушыларының қаулыларының үлгілік нысандарына </w:t>
      </w:r>
      <w:r>
        <w:rPr>
          <w:rFonts w:ascii="Times New Roman"/>
          <w:b w:val="false"/>
          <w:i w:val="false"/>
          <w:color w:val="000000"/>
          <w:sz w:val="28"/>
        </w:rPr>
        <w:t>18-қосымша</w:t>
      </w:r>
      <w:r>
        <w:rPr>
          <w:rFonts w:ascii="Times New Roman"/>
          <w:b w:val="false"/>
          <w:i w:val="false"/>
          <w:color w:val="000000"/>
          <w:sz w:val="28"/>
        </w:rPr>
        <w:t xml:space="preserve"> осы Тізбенің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 жазылсын;</w:t>
      </w:r>
    </w:p>
    <w:bookmarkEnd w:id="40"/>
    <w:bookmarkStart w:name="z52" w:id="41"/>
    <w:p>
      <w:pPr>
        <w:spacing w:after="0"/>
        <w:ind w:left="0"/>
        <w:jc w:val="both"/>
      </w:pPr>
      <w:r>
        <w:rPr>
          <w:rFonts w:ascii="Times New Roman"/>
          <w:b w:val="false"/>
          <w:i w:val="false"/>
          <w:color w:val="000000"/>
          <w:sz w:val="28"/>
        </w:rPr>
        <w:t xml:space="preserve">
      Жеке сот орындаушыларының қаулыларының үлгілік нысандарына </w:t>
      </w:r>
      <w:r>
        <w:rPr>
          <w:rFonts w:ascii="Times New Roman"/>
          <w:b w:val="false"/>
          <w:i w:val="false"/>
          <w:color w:val="000000"/>
          <w:sz w:val="28"/>
        </w:rPr>
        <w:t>21-қосымша</w:t>
      </w:r>
      <w:r>
        <w:rPr>
          <w:rFonts w:ascii="Times New Roman"/>
          <w:b w:val="false"/>
          <w:i w:val="false"/>
          <w:color w:val="000000"/>
          <w:sz w:val="28"/>
        </w:rPr>
        <w:t xml:space="preserve"> осы Тізбенің </w:t>
      </w:r>
      <w:r>
        <w:rPr>
          <w:rFonts w:ascii="Times New Roman"/>
          <w:b w:val="false"/>
          <w:i w:val="false"/>
          <w:color w:val="000000"/>
          <w:sz w:val="28"/>
        </w:rPr>
        <w:t>5-қосымшасына</w:t>
      </w:r>
      <w:r>
        <w:rPr>
          <w:rFonts w:ascii="Times New Roman"/>
          <w:b w:val="false"/>
          <w:i w:val="false"/>
          <w:color w:val="000000"/>
          <w:sz w:val="28"/>
        </w:rPr>
        <w:t xml:space="preserve"> сәйкес редакцияда жазылсын;</w:t>
      </w:r>
    </w:p>
    <w:bookmarkEnd w:id="41"/>
    <w:bookmarkStart w:name="z53" w:id="42"/>
    <w:p>
      <w:pPr>
        <w:spacing w:after="0"/>
        <w:ind w:left="0"/>
        <w:jc w:val="both"/>
      </w:pPr>
      <w:r>
        <w:rPr>
          <w:rFonts w:ascii="Times New Roman"/>
          <w:b w:val="false"/>
          <w:i w:val="false"/>
          <w:color w:val="000000"/>
          <w:sz w:val="28"/>
        </w:rPr>
        <w:t xml:space="preserve">
      Жеке сот орындаушыларының қаулыларының үлгілік нысандарына </w:t>
      </w:r>
      <w:r>
        <w:rPr>
          <w:rFonts w:ascii="Times New Roman"/>
          <w:b w:val="false"/>
          <w:i w:val="false"/>
          <w:color w:val="000000"/>
          <w:sz w:val="28"/>
        </w:rPr>
        <w:t>23-қосымша</w:t>
      </w:r>
      <w:r>
        <w:rPr>
          <w:rFonts w:ascii="Times New Roman"/>
          <w:b w:val="false"/>
          <w:i w:val="false"/>
          <w:color w:val="000000"/>
          <w:sz w:val="28"/>
        </w:rPr>
        <w:t xml:space="preserve"> осы Тізбенің </w:t>
      </w:r>
      <w:r>
        <w:rPr>
          <w:rFonts w:ascii="Times New Roman"/>
          <w:b w:val="false"/>
          <w:i w:val="false"/>
          <w:color w:val="000000"/>
          <w:sz w:val="28"/>
        </w:rPr>
        <w:t>6-қосымшасына</w:t>
      </w:r>
      <w:r>
        <w:rPr>
          <w:rFonts w:ascii="Times New Roman"/>
          <w:b w:val="false"/>
          <w:i w:val="false"/>
          <w:color w:val="000000"/>
          <w:sz w:val="28"/>
        </w:rPr>
        <w:t xml:space="preserve"> сәйкес редакцияда жазылсын;</w:t>
      </w:r>
    </w:p>
    <w:bookmarkEnd w:id="42"/>
    <w:bookmarkStart w:name="z54" w:id="43"/>
    <w:p>
      <w:pPr>
        <w:spacing w:after="0"/>
        <w:ind w:left="0"/>
        <w:jc w:val="both"/>
      </w:pPr>
      <w:r>
        <w:rPr>
          <w:rFonts w:ascii="Times New Roman"/>
          <w:b w:val="false"/>
          <w:i w:val="false"/>
          <w:color w:val="000000"/>
          <w:sz w:val="28"/>
        </w:rPr>
        <w:t xml:space="preserve">
      Жеке сот орындаушыларының қаулыларының үлгілік нысандарына </w:t>
      </w:r>
      <w:r>
        <w:rPr>
          <w:rFonts w:ascii="Times New Roman"/>
          <w:b w:val="false"/>
          <w:i w:val="false"/>
          <w:color w:val="000000"/>
          <w:sz w:val="28"/>
        </w:rPr>
        <w:t>24-қосымша</w:t>
      </w:r>
      <w:r>
        <w:rPr>
          <w:rFonts w:ascii="Times New Roman"/>
          <w:b w:val="false"/>
          <w:i w:val="false"/>
          <w:color w:val="000000"/>
          <w:sz w:val="28"/>
        </w:rPr>
        <w:t xml:space="preserve"> осы Тізбенің </w:t>
      </w:r>
      <w:r>
        <w:rPr>
          <w:rFonts w:ascii="Times New Roman"/>
          <w:b w:val="false"/>
          <w:i w:val="false"/>
          <w:color w:val="000000"/>
          <w:sz w:val="28"/>
        </w:rPr>
        <w:t>7-қосымшасына</w:t>
      </w:r>
      <w:r>
        <w:rPr>
          <w:rFonts w:ascii="Times New Roman"/>
          <w:b w:val="false"/>
          <w:i w:val="false"/>
          <w:color w:val="000000"/>
          <w:sz w:val="28"/>
        </w:rPr>
        <w:t xml:space="preserve"> сәйкес редакцияда жазылсын;</w:t>
      </w:r>
    </w:p>
    <w:bookmarkEnd w:id="43"/>
    <w:bookmarkStart w:name="z55" w:id="44"/>
    <w:p>
      <w:pPr>
        <w:spacing w:after="0"/>
        <w:ind w:left="0"/>
        <w:jc w:val="both"/>
      </w:pPr>
      <w:r>
        <w:rPr>
          <w:rFonts w:ascii="Times New Roman"/>
          <w:b w:val="false"/>
          <w:i w:val="false"/>
          <w:color w:val="000000"/>
          <w:sz w:val="28"/>
        </w:rPr>
        <w:t xml:space="preserve">
      Жеке сот орындаушыларының қаулыларының үлгілік нысандарына </w:t>
      </w:r>
      <w:r>
        <w:rPr>
          <w:rFonts w:ascii="Times New Roman"/>
          <w:b w:val="false"/>
          <w:i w:val="false"/>
          <w:color w:val="000000"/>
          <w:sz w:val="28"/>
        </w:rPr>
        <w:t>27-қосымшада</w:t>
      </w:r>
      <w:r>
        <w:rPr>
          <w:rFonts w:ascii="Times New Roman"/>
          <w:b w:val="false"/>
          <w:i w:val="false"/>
          <w:color w:val="000000"/>
          <w:sz w:val="28"/>
        </w:rPr>
        <w:t xml:space="preserve"> орыс тіліндегі мәтінге өзгеріс енгізілді, қазақ тіліндегі мәтін өзгермейді;</w:t>
      </w:r>
    </w:p>
    <w:bookmarkEnd w:id="44"/>
    <w:bookmarkStart w:name="z56" w:id="45"/>
    <w:p>
      <w:pPr>
        <w:spacing w:after="0"/>
        <w:ind w:left="0"/>
        <w:jc w:val="both"/>
      </w:pPr>
      <w:r>
        <w:rPr>
          <w:rFonts w:ascii="Times New Roman"/>
          <w:b w:val="false"/>
          <w:i w:val="false"/>
          <w:color w:val="000000"/>
          <w:sz w:val="28"/>
        </w:rPr>
        <w:t xml:space="preserve">
      Жеке сот орындаушыларының қаулыларының үлгілік нысандарына </w:t>
      </w:r>
      <w:r>
        <w:rPr>
          <w:rFonts w:ascii="Times New Roman"/>
          <w:b w:val="false"/>
          <w:i w:val="false"/>
          <w:color w:val="000000"/>
          <w:sz w:val="28"/>
        </w:rPr>
        <w:t>28-қосымшада</w:t>
      </w:r>
      <w:r>
        <w:rPr>
          <w:rFonts w:ascii="Times New Roman"/>
          <w:b w:val="false"/>
          <w:i w:val="false"/>
          <w:color w:val="000000"/>
          <w:sz w:val="28"/>
        </w:rPr>
        <w:t xml:space="preserve"> орыс тіліндегі мәтінге өзгеріс енгізілді, қазақ тіліндегі мәтін өзгермейді;</w:t>
      </w:r>
    </w:p>
    <w:bookmarkEnd w:id="45"/>
    <w:bookmarkStart w:name="z57" w:id="46"/>
    <w:p>
      <w:pPr>
        <w:spacing w:after="0"/>
        <w:ind w:left="0"/>
        <w:jc w:val="both"/>
      </w:pPr>
      <w:r>
        <w:rPr>
          <w:rFonts w:ascii="Times New Roman"/>
          <w:b w:val="false"/>
          <w:i w:val="false"/>
          <w:color w:val="000000"/>
          <w:sz w:val="28"/>
        </w:rPr>
        <w:t xml:space="preserve">
      Жеке сот орындаушыларының қаулыларының үлгілік нысандарына </w:t>
      </w:r>
      <w:r>
        <w:rPr>
          <w:rFonts w:ascii="Times New Roman"/>
          <w:b w:val="false"/>
          <w:i w:val="false"/>
          <w:color w:val="000000"/>
          <w:sz w:val="28"/>
        </w:rPr>
        <w:t>36-қосымша</w:t>
      </w:r>
      <w:r>
        <w:rPr>
          <w:rFonts w:ascii="Times New Roman"/>
          <w:b w:val="false"/>
          <w:i w:val="false"/>
          <w:color w:val="000000"/>
          <w:sz w:val="28"/>
        </w:rPr>
        <w:t xml:space="preserve"> осы Тізбенің </w:t>
      </w:r>
      <w:r>
        <w:rPr>
          <w:rFonts w:ascii="Times New Roman"/>
          <w:b w:val="false"/>
          <w:i w:val="false"/>
          <w:color w:val="000000"/>
          <w:sz w:val="28"/>
        </w:rPr>
        <w:t>8-қосымшасына</w:t>
      </w:r>
      <w:r>
        <w:rPr>
          <w:rFonts w:ascii="Times New Roman"/>
          <w:b w:val="false"/>
          <w:i w:val="false"/>
          <w:color w:val="000000"/>
          <w:sz w:val="28"/>
        </w:rPr>
        <w:t xml:space="preserve"> сәйкес редакцияда жазылсын;</w:t>
      </w:r>
    </w:p>
    <w:bookmarkEnd w:id="46"/>
    <w:bookmarkStart w:name="z58" w:id="47"/>
    <w:p>
      <w:pPr>
        <w:spacing w:after="0"/>
        <w:ind w:left="0"/>
        <w:jc w:val="both"/>
      </w:pPr>
      <w:r>
        <w:rPr>
          <w:rFonts w:ascii="Times New Roman"/>
          <w:b w:val="false"/>
          <w:i w:val="false"/>
          <w:color w:val="000000"/>
          <w:sz w:val="28"/>
        </w:rPr>
        <w:t xml:space="preserve">
      Жеке сот орындаушыларының қаулыларының үлгілік нысандарына </w:t>
      </w:r>
      <w:r>
        <w:rPr>
          <w:rFonts w:ascii="Times New Roman"/>
          <w:b w:val="false"/>
          <w:i w:val="false"/>
          <w:color w:val="000000"/>
          <w:sz w:val="28"/>
        </w:rPr>
        <w:t>37-қосымша</w:t>
      </w:r>
      <w:r>
        <w:rPr>
          <w:rFonts w:ascii="Times New Roman"/>
          <w:b w:val="false"/>
          <w:i w:val="false"/>
          <w:color w:val="000000"/>
          <w:sz w:val="28"/>
        </w:rPr>
        <w:t xml:space="preserve"> осы Тізбенің </w:t>
      </w:r>
      <w:r>
        <w:rPr>
          <w:rFonts w:ascii="Times New Roman"/>
          <w:b w:val="false"/>
          <w:i w:val="false"/>
          <w:color w:val="000000"/>
          <w:sz w:val="28"/>
        </w:rPr>
        <w:t>9-қосымшасына</w:t>
      </w:r>
      <w:r>
        <w:rPr>
          <w:rFonts w:ascii="Times New Roman"/>
          <w:b w:val="false"/>
          <w:i w:val="false"/>
          <w:color w:val="000000"/>
          <w:sz w:val="28"/>
        </w:rPr>
        <w:t xml:space="preserve"> сәйкес редакцияда жазылсын.</w:t>
      </w:r>
    </w:p>
    <w:bookmarkEnd w:id="47"/>
    <w:bookmarkStart w:name="z59" w:id="48"/>
    <w:p>
      <w:pPr>
        <w:spacing w:after="0"/>
        <w:ind w:left="0"/>
        <w:jc w:val="both"/>
      </w:pPr>
      <w:r>
        <w:rPr>
          <w:rFonts w:ascii="Times New Roman"/>
          <w:b w:val="false"/>
          <w:i w:val="false"/>
          <w:color w:val="000000"/>
          <w:sz w:val="28"/>
        </w:rPr>
        <w:t xml:space="preserve">
      8. "Жеке сот орындаушыларының мемлекет кепілдік берген заң көмегін көрсетуге қатысуы туралы келісім нысанын, жеке сот орындаушылары көрсеткен мемлекет кепілдік берген заң көмегі туралы есептің және жинақтық есептің нысанын бекіту туралы" Қазақстан Республикасы Әділет министрінің 2015 жылғы 30 қарашадағы № 606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12436 болып тіркелген) мынадай өзгерістер енгізілсін:</w:t>
      </w:r>
    </w:p>
    <w:bookmarkEnd w:id="48"/>
    <w:bookmarkStart w:name="z60" w:id="49"/>
    <w:p>
      <w:pPr>
        <w:spacing w:after="0"/>
        <w:ind w:left="0"/>
        <w:jc w:val="both"/>
      </w:pPr>
      <w:r>
        <w:rPr>
          <w:rFonts w:ascii="Times New Roman"/>
          <w:b w:val="false"/>
          <w:i w:val="false"/>
          <w:color w:val="000000"/>
          <w:sz w:val="28"/>
        </w:rPr>
        <w:t xml:space="preserve">
      көрсетілген бұйрықпен бекітілген Жеке сот орындаушыларының мемлекет кепілдік берген заң көмегін көрсетуге қатысуы туралы келісім нысанын, жеке сот орындаушылары көрсеткен мемлекет кепілдік берген заң көмегі туралы есептің және жинақтық есептің </w:t>
      </w:r>
      <w:r>
        <w:rPr>
          <w:rFonts w:ascii="Times New Roman"/>
          <w:b w:val="false"/>
          <w:i w:val="false"/>
          <w:color w:val="000000"/>
          <w:sz w:val="28"/>
        </w:rPr>
        <w:t>нысанында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2" w:id="50"/>
    <w:p>
      <w:pPr>
        <w:spacing w:after="0"/>
        <w:ind w:left="0"/>
        <w:jc w:val="both"/>
      </w:pPr>
      <w:r>
        <w:rPr>
          <w:rFonts w:ascii="Times New Roman"/>
          <w:b w:val="false"/>
          <w:i w:val="false"/>
          <w:color w:val="000000"/>
          <w:sz w:val="28"/>
        </w:rPr>
        <w:t>
      "Жеке сот орындаушыларының мемлекет кепілдік берген заң көмегін көрсетуге қатысуы туралы келісім нысанын, жеке сот орындаушылары көрсеткен мемлекет кепілдік берген білікті заң көмегі туралы есептің және жинақтық есептің нысанын бекіту туралы";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64" w:id="51"/>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2010 жылғы 2 сәуірдегі Қазақстан Республикасы Заңының 103-1-бабының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сондай-ақ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51"/>
    <w:bookmarkStart w:name="z65" w:id="52"/>
    <w:p>
      <w:pPr>
        <w:spacing w:after="0"/>
        <w:ind w:left="0"/>
        <w:jc w:val="both"/>
      </w:pPr>
      <w:r>
        <w:rPr>
          <w:rFonts w:ascii="Times New Roman"/>
          <w:b w:val="false"/>
          <w:i w:val="false"/>
          <w:color w:val="000000"/>
          <w:sz w:val="28"/>
        </w:rPr>
        <w:t>
      1. Мына:</w:t>
      </w:r>
    </w:p>
    <w:bookmarkEnd w:id="52"/>
    <w:bookmarkStart w:name="z66" w:id="53"/>
    <w:p>
      <w:pPr>
        <w:spacing w:after="0"/>
        <w:ind w:left="0"/>
        <w:jc w:val="both"/>
      </w:pPr>
      <w:r>
        <w:rPr>
          <w:rFonts w:ascii="Times New Roman"/>
          <w:b w:val="false"/>
          <w:i w:val="false"/>
          <w:color w:val="000000"/>
          <w:sz w:val="28"/>
        </w:rPr>
        <w:t>
      1) мемлекет кепілдік берген білікті заң көмегін көрсету туралы келісім нысаны осы бұйрықтың 1-қосымшасына сәйкес;</w:t>
      </w:r>
    </w:p>
    <w:bookmarkEnd w:id="53"/>
    <w:bookmarkStart w:name="z67" w:id="54"/>
    <w:p>
      <w:pPr>
        <w:spacing w:after="0"/>
        <w:ind w:left="0"/>
        <w:jc w:val="both"/>
      </w:pPr>
      <w:r>
        <w:rPr>
          <w:rFonts w:ascii="Times New Roman"/>
          <w:b w:val="false"/>
          <w:i w:val="false"/>
          <w:color w:val="000000"/>
          <w:sz w:val="28"/>
        </w:rPr>
        <w:t>
      2) көрсетілген мемлекет кепілдік берген білікті заң көмегі туралы есеп нысаны осы бұйрықтың 2-қосымшасына сәйкес;</w:t>
      </w:r>
    </w:p>
    <w:bookmarkEnd w:id="54"/>
    <w:bookmarkStart w:name="z68" w:id="55"/>
    <w:p>
      <w:pPr>
        <w:spacing w:after="0"/>
        <w:ind w:left="0"/>
        <w:jc w:val="both"/>
      </w:pPr>
      <w:r>
        <w:rPr>
          <w:rFonts w:ascii="Times New Roman"/>
          <w:b w:val="false"/>
          <w:i w:val="false"/>
          <w:color w:val="000000"/>
          <w:sz w:val="28"/>
        </w:rPr>
        <w:t>
      3) жеке сот орындаушылары көрсеткен мемлекет кепілдік берген білікті заң көмегі туралы жинақтық есеп нысаны осы бұйрықтың 3-қосымшасына сәйкес бекітілсін.";</w:t>
      </w:r>
    </w:p>
    <w:bookmarkEnd w:id="55"/>
    <w:bookmarkStart w:name="z69" w:id="56"/>
    <w:p>
      <w:pPr>
        <w:spacing w:after="0"/>
        <w:ind w:left="0"/>
        <w:jc w:val="both"/>
      </w:pPr>
      <w:r>
        <w:rPr>
          <w:rFonts w:ascii="Times New Roman"/>
          <w:b w:val="false"/>
          <w:i w:val="false"/>
          <w:color w:val="000000"/>
          <w:sz w:val="28"/>
        </w:rPr>
        <w:t xml:space="preserve">
      Жеке сот орындаушыларының мемлекет кепілдік берген заң көмегін көрсетуге қатысуы туралы келісім нысанын, жеке сот орындаушылары көрсеткен мемлекет кепілдік берген заң көмегі туралы есептің және жинақтық есептің нысанына </w:t>
      </w:r>
      <w:r>
        <w:rPr>
          <w:rFonts w:ascii="Times New Roman"/>
          <w:b w:val="false"/>
          <w:i w:val="false"/>
          <w:color w:val="000000"/>
          <w:sz w:val="28"/>
        </w:rPr>
        <w:t>1-қосымша</w:t>
      </w:r>
      <w:r>
        <w:rPr>
          <w:rFonts w:ascii="Times New Roman"/>
          <w:b w:val="false"/>
          <w:i w:val="false"/>
          <w:color w:val="000000"/>
          <w:sz w:val="28"/>
        </w:rPr>
        <w:t xml:space="preserve"> осы Тізбенің </w:t>
      </w:r>
      <w:r>
        <w:rPr>
          <w:rFonts w:ascii="Times New Roman"/>
          <w:b w:val="false"/>
          <w:i w:val="false"/>
          <w:color w:val="000000"/>
          <w:sz w:val="28"/>
        </w:rPr>
        <w:t>10-қосымшасына</w:t>
      </w:r>
      <w:r>
        <w:rPr>
          <w:rFonts w:ascii="Times New Roman"/>
          <w:b w:val="false"/>
          <w:i w:val="false"/>
          <w:color w:val="000000"/>
          <w:sz w:val="28"/>
        </w:rPr>
        <w:t xml:space="preserve"> сәйкес редакцияда жазылсын;</w:t>
      </w:r>
    </w:p>
    <w:bookmarkEnd w:id="56"/>
    <w:bookmarkStart w:name="z70" w:id="57"/>
    <w:p>
      <w:pPr>
        <w:spacing w:after="0"/>
        <w:ind w:left="0"/>
        <w:jc w:val="both"/>
      </w:pPr>
      <w:r>
        <w:rPr>
          <w:rFonts w:ascii="Times New Roman"/>
          <w:b w:val="false"/>
          <w:i w:val="false"/>
          <w:color w:val="000000"/>
          <w:sz w:val="28"/>
        </w:rPr>
        <w:t xml:space="preserve">
      Жеке сот орындаушыларының мемлекет кепілдік берген заң көмегін көрсетуге қатысуы туралы келісім нысанын, жеке сот орындаушылары көрсеткен мемлекет кепілдік берген заң көмегі туралы есептің және жинақтық есептің нысанына </w:t>
      </w:r>
      <w:r>
        <w:rPr>
          <w:rFonts w:ascii="Times New Roman"/>
          <w:b w:val="false"/>
          <w:i w:val="false"/>
          <w:color w:val="000000"/>
          <w:sz w:val="28"/>
        </w:rPr>
        <w:t>2-қосымша</w:t>
      </w:r>
      <w:r>
        <w:rPr>
          <w:rFonts w:ascii="Times New Roman"/>
          <w:b w:val="false"/>
          <w:i w:val="false"/>
          <w:color w:val="000000"/>
          <w:sz w:val="28"/>
        </w:rPr>
        <w:t xml:space="preserve"> осы Тізбенің </w:t>
      </w:r>
      <w:r>
        <w:rPr>
          <w:rFonts w:ascii="Times New Roman"/>
          <w:b w:val="false"/>
          <w:i w:val="false"/>
          <w:color w:val="000000"/>
          <w:sz w:val="28"/>
        </w:rPr>
        <w:t>11-қосымшасына</w:t>
      </w:r>
      <w:r>
        <w:rPr>
          <w:rFonts w:ascii="Times New Roman"/>
          <w:b w:val="false"/>
          <w:i w:val="false"/>
          <w:color w:val="000000"/>
          <w:sz w:val="28"/>
        </w:rPr>
        <w:t xml:space="preserve"> сәйкес редакцияда жазылсын.</w:t>
      </w:r>
    </w:p>
    <w:bookmarkEnd w:id="57"/>
    <w:bookmarkStart w:name="z71" w:id="58"/>
    <w:p>
      <w:pPr>
        <w:spacing w:after="0"/>
        <w:ind w:left="0"/>
        <w:jc w:val="both"/>
      </w:pPr>
      <w:r>
        <w:rPr>
          <w:rFonts w:ascii="Times New Roman"/>
          <w:b w:val="false"/>
          <w:i w:val="false"/>
          <w:color w:val="000000"/>
          <w:sz w:val="28"/>
        </w:rPr>
        <w:t xml:space="preserve">
      Жеке сот орындаушыларының мемлекет кепілдік берген заң көмегін көрсетуге қатысуы туралы келісім нысанын, жеке сот орындаушылары көрсеткен мемлекет кепілдік берген заң көмегі туралы есептің және жинақтық есептің нысанына </w:t>
      </w:r>
      <w:r>
        <w:rPr>
          <w:rFonts w:ascii="Times New Roman"/>
          <w:b w:val="false"/>
          <w:i w:val="false"/>
          <w:color w:val="000000"/>
          <w:sz w:val="28"/>
        </w:rPr>
        <w:t>3-қосымша</w:t>
      </w:r>
      <w:r>
        <w:rPr>
          <w:rFonts w:ascii="Times New Roman"/>
          <w:b w:val="false"/>
          <w:i w:val="false"/>
          <w:color w:val="000000"/>
          <w:sz w:val="28"/>
        </w:rPr>
        <w:t xml:space="preserve"> осы Тізбенің </w:t>
      </w:r>
      <w:r>
        <w:rPr>
          <w:rFonts w:ascii="Times New Roman"/>
          <w:b w:val="false"/>
          <w:i w:val="false"/>
          <w:color w:val="000000"/>
          <w:sz w:val="28"/>
        </w:rPr>
        <w:t>12-қосымшасына</w:t>
      </w:r>
      <w:r>
        <w:rPr>
          <w:rFonts w:ascii="Times New Roman"/>
          <w:b w:val="false"/>
          <w:i w:val="false"/>
          <w:color w:val="000000"/>
          <w:sz w:val="28"/>
        </w:rPr>
        <w:t xml:space="preserve"> сәйкес редакцияда жазылсын.</w:t>
      </w:r>
    </w:p>
    <w:bookmarkEnd w:id="58"/>
    <w:bookmarkStart w:name="z72" w:id="59"/>
    <w:p>
      <w:pPr>
        <w:spacing w:after="0"/>
        <w:ind w:left="0"/>
        <w:jc w:val="both"/>
      </w:pPr>
      <w:r>
        <w:rPr>
          <w:rFonts w:ascii="Times New Roman"/>
          <w:b w:val="false"/>
          <w:i w:val="false"/>
          <w:color w:val="000000"/>
          <w:sz w:val="28"/>
        </w:rPr>
        <w:t xml:space="preserve">
      9. "Атқарушылық іс жүргізу мәселелері бойынша мемлекеттiк көрсетілетін қызметтер қағидаларын бекіту туралы" Қазақстан Республикасы Әділет министрінің 2020 жылғы 29 мамырдағы № 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20836 болып тіркелген) мынадай өзгерістер енгізілсін:</w:t>
      </w:r>
    </w:p>
    <w:bookmarkEnd w:id="59"/>
    <w:bookmarkStart w:name="z73" w:id="60"/>
    <w:p>
      <w:pPr>
        <w:spacing w:after="0"/>
        <w:ind w:left="0"/>
        <w:jc w:val="both"/>
      </w:pPr>
      <w:r>
        <w:rPr>
          <w:rFonts w:ascii="Times New Roman"/>
          <w:b w:val="false"/>
          <w:i w:val="false"/>
          <w:color w:val="000000"/>
          <w:sz w:val="28"/>
        </w:rPr>
        <w:t xml:space="preserve">
      көрсетілген бұйрықпен бекітілген Атқарушылық іс жүргізу мәселелері бойынша мемлекеттiк көрсетілетін қызметтер </w:t>
      </w:r>
      <w:r>
        <w:rPr>
          <w:rFonts w:ascii="Times New Roman"/>
          <w:b w:val="false"/>
          <w:i w:val="false"/>
          <w:color w:val="000000"/>
          <w:sz w:val="28"/>
        </w:rPr>
        <w:t>қағидаларында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5" w:id="61"/>
    <w:p>
      <w:pPr>
        <w:spacing w:after="0"/>
        <w:ind w:left="0"/>
        <w:jc w:val="both"/>
      </w:pPr>
      <w:r>
        <w:rPr>
          <w:rFonts w:ascii="Times New Roman"/>
          <w:b w:val="false"/>
          <w:i w:val="false"/>
          <w:color w:val="000000"/>
          <w:sz w:val="28"/>
        </w:rPr>
        <w:t>
      "2. Мемлекеттік қызметті астананың, облыстардың, республикалық маңызы бар қалалардың аумақтық әділет органдары (бұдан әрі – көрсетілетін қызметті беруші) жеке сот орындаушысы қызметімен айналысу құқығына үміткер адамдарды аттестаттаудан өткізу (бұдан әрі – аттестаттау) жолымен көрсетеді.";</w:t>
      </w:r>
    </w:p>
    <w:bookmarkEnd w:id="61"/>
    <w:bookmarkStart w:name="z76" w:id="62"/>
    <w:p>
      <w:pPr>
        <w:spacing w:after="0"/>
        <w:ind w:left="0"/>
        <w:jc w:val="both"/>
      </w:pPr>
      <w:r>
        <w:rPr>
          <w:rFonts w:ascii="Times New Roman"/>
          <w:b w:val="false"/>
          <w:i w:val="false"/>
          <w:color w:val="000000"/>
          <w:sz w:val="28"/>
        </w:rPr>
        <w:t xml:space="preserve">
      "Жеке сот орындаушысы қызметімен айналысу құқығына үміткер адамдарды аттестаттаудан өткізу" мемлекеттік көрсетілетін қызметтің қағидаларына </w:t>
      </w:r>
      <w:r>
        <w:rPr>
          <w:rFonts w:ascii="Times New Roman"/>
          <w:b w:val="false"/>
          <w:i w:val="false"/>
          <w:color w:val="000000"/>
          <w:sz w:val="28"/>
        </w:rPr>
        <w:t>1-қосымша</w:t>
      </w:r>
      <w:r>
        <w:rPr>
          <w:rFonts w:ascii="Times New Roman"/>
          <w:b w:val="false"/>
          <w:i w:val="false"/>
          <w:color w:val="000000"/>
          <w:sz w:val="28"/>
        </w:rPr>
        <w:t xml:space="preserve"> осы Тізбенің </w:t>
      </w:r>
      <w:r>
        <w:rPr>
          <w:rFonts w:ascii="Times New Roman"/>
          <w:b w:val="false"/>
          <w:i w:val="false"/>
          <w:color w:val="000000"/>
          <w:sz w:val="28"/>
        </w:rPr>
        <w:t>13-қосымшасына</w:t>
      </w:r>
      <w:r>
        <w:rPr>
          <w:rFonts w:ascii="Times New Roman"/>
          <w:b w:val="false"/>
          <w:i w:val="false"/>
          <w:color w:val="000000"/>
          <w:sz w:val="28"/>
        </w:rPr>
        <w:t xml:space="preserve"> сәйкес редакцияда жазылсын.</w:t>
      </w:r>
    </w:p>
    <w:bookmarkEnd w:id="62"/>
    <w:bookmarkStart w:name="z77" w:id="63"/>
    <w:p>
      <w:pPr>
        <w:spacing w:after="0"/>
        <w:ind w:left="0"/>
        <w:jc w:val="both"/>
      </w:pPr>
      <w:r>
        <w:rPr>
          <w:rFonts w:ascii="Times New Roman"/>
          <w:b w:val="false"/>
          <w:i w:val="false"/>
          <w:color w:val="000000"/>
          <w:sz w:val="28"/>
        </w:rPr>
        <w:t xml:space="preserve">
      "Жеке сот орындаушысы қызметімен айналысу құқығына үміткер адамдарды аттестаттаудан өткізу" мемлекеттік көрсетілетін қызметтің қағидаларына </w:t>
      </w:r>
      <w:r>
        <w:rPr>
          <w:rFonts w:ascii="Times New Roman"/>
          <w:b w:val="false"/>
          <w:i w:val="false"/>
          <w:color w:val="000000"/>
          <w:sz w:val="28"/>
        </w:rPr>
        <w:t>2-қосымша</w:t>
      </w:r>
      <w:r>
        <w:rPr>
          <w:rFonts w:ascii="Times New Roman"/>
          <w:b w:val="false"/>
          <w:i w:val="false"/>
          <w:color w:val="000000"/>
          <w:sz w:val="28"/>
        </w:rPr>
        <w:t xml:space="preserve"> осы Тізбенің </w:t>
      </w:r>
      <w:r>
        <w:rPr>
          <w:rFonts w:ascii="Times New Roman"/>
          <w:b w:val="false"/>
          <w:i w:val="false"/>
          <w:color w:val="000000"/>
          <w:sz w:val="28"/>
        </w:rPr>
        <w:t>14-қосымшасына</w:t>
      </w:r>
      <w:r>
        <w:rPr>
          <w:rFonts w:ascii="Times New Roman"/>
          <w:b w:val="false"/>
          <w:i w:val="false"/>
          <w:color w:val="000000"/>
          <w:sz w:val="28"/>
        </w:rPr>
        <w:t xml:space="preserve"> сәйкес редакцияда жазылсын;</w:t>
      </w:r>
    </w:p>
    <w:bookmarkEnd w:id="63"/>
    <w:bookmarkStart w:name="z78" w:id="64"/>
    <w:p>
      <w:pPr>
        <w:spacing w:after="0"/>
        <w:ind w:left="0"/>
        <w:jc w:val="both"/>
      </w:pPr>
      <w:r>
        <w:rPr>
          <w:rFonts w:ascii="Times New Roman"/>
          <w:b w:val="false"/>
          <w:i w:val="false"/>
          <w:color w:val="000000"/>
          <w:sz w:val="28"/>
        </w:rPr>
        <w:t xml:space="preserve">
      "Жеке сот орындаушысы қызметімен айналысу құқығына үміткер адамдарды аттестаттаудан өткізу" мемлекеттік көрсетілетін қызметтің қағидаларына </w:t>
      </w:r>
      <w:r>
        <w:rPr>
          <w:rFonts w:ascii="Times New Roman"/>
          <w:b w:val="false"/>
          <w:i w:val="false"/>
          <w:color w:val="000000"/>
          <w:sz w:val="28"/>
        </w:rPr>
        <w:t>4-қосымша</w:t>
      </w:r>
      <w:r>
        <w:rPr>
          <w:rFonts w:ascii="Times New Roman"/>
          <w:b w:val="false"/>
          <w:i w:val="false"/>
          <w:color w:val="000000"/>
          <w:sz w:val="28"/>
        </w:rPr>
        <w:t xml:space="preserve"> осы Тізбенің </w:t>
      </w:r>
      <w:r>
        <w:rPr>
          <w:rFonts w:ascii="Times New Roman"/>
          <w:b w:val="false"/>
          <w:i w:val="false"/>
          <w:color w:val="000000"/>
          <w:sz w:val="28"/>
        </w:rPr>
        <w:t>15-қосымшасына</w:t>
      </w:r>
      <w:r>
        <w:rPr>
          <w:rFonts w:ascii="Times New Roman"/>
          <w:b w:val="false"/>
          <w:i w:val="false"/>
          <w:color w:val="000000"/>
          <w:sz w:val="28"/>
        </w:rPr>
        <w:t xml:space="preserve"> сәйкес редакцияда жазылсын;</w:t>
      </w:r>
    </w:p>
    <w:bookmarkEnd w:id="64"/>
    <w:bookmarkStart w:name="z79" w:id="65"/>
    <w:p>
      <w:pPr>
        <w:spacing w:after="0"/>
        <w:ind w:left="0"/>
        <w:jc w:val="both"/>
      </w:pPr>
      <w:r>
        <w:rPr>
          <w:rFonts w:ascii="Times New Roman"/>
          <w:b w:val="false"/>
          <w:i w:val="false"/>
          <w:color w:val="000000"/>
          <w:sz w:val="28"/>
        </w:rPr>
        <w:t xml:space="preserve">
      10. "Тыйым салынған мүлікті өткізу бойынша бірыңғай электрондық сауда-саттық алаңын таңдауды жүзеге асыру қағидаларын бекіту туралы" Қазақстан Республикасы Әділет министрінің 2020 жылғы 11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21235 болып тіркелген) мынадай өзгерістер енгізілсін:</w:t>
      </w:r>
    </w:p>
    <w:bookmarkEnd w:id="65"/>
    <w:bookmarkStart w:name="z80" w:id="66"/>
    <w:p>
      <w:pPr>
        <w:spacing w:after="0"/>
        <w:ind w:left="0"/>
        <w:jc w:val="both"/>
      </w:pPr>
      <w:r>
        <w:rPr>
          <w:rFonts w:ascii="Times New Roman"/>
          <w:b w:val="false"/>
          <w:i w:val="false"/>
          <w:color w:val="000000"/>
          <w:sz w:val="28"/>
        </w:rPr>
        <w:t xml:space="preserve">
      көрсетілген бұйрықпен бекітілген Тыйым салынған мүлікті өткізу бойынша бірыңғай электрондық сауда-саттық алаңын таңдауды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66"/>
    <w:bookmarkStart w:name="z81" w:id="67"/>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6) тармақшасында</w:t>
      </w:r>
      <w:r>
        <w:rPr>
          <w:rFonts w:ascii="Times New Roman"/>
          <w:b w:val="false"/>
          <w:i w:val="false"/>
          <w:color w:val="000000"/>
          <w:sz w:val="28"/>
        </w:rPr>
        <w:t xml:space="preserve"> орыс тіліндегі мәтінге өзгеріс енгізілді, қазақ тіліндегі мәтін өзгермейді.</w:t>
      </w:r>
    </w:p>
    <w:bookmarkEnd w:id="67"/>
    <w:bookmarkStart w:name="z82" w:id="68"/>
    <w:p>
      <w:pPr>
        <w:spacing w:after="0"/>
        <w:ind w:left="0"/>
        <w:jc w:val="both"/>
      </w:pPr>
      <w:r>
        <w:rPr>
          <w:rFonts w:ascii="Times New Roman"/>
          <w:b w:val="false"/>
          <w:i w:val="false"/>
          <w:color w:val="000000"/>
          <w:sz w:val="28"/>
        </w:rPr>
        <w:t xml:space="preserve">
      11. "Оңайлатылған іс жүргізуді жүзеге асыру қағидаларын бекіту туралы" Қазақстан Республикасы Әділет министрінің м.а. 2024 жылғы 16 тамыздағы № 697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34936 болып тіркелген) мынадай өзгерістер енгізілсін:</w:t>
      </w:r>
    </w:p>
    <w:bookmarkEnd w:id="68"/>
    <w:bookmarkStart w:name="z83" w:id="69"/>
    <w:p>
      <w:pPr>
        <w:spacing w:after="0"/>
        <w:ind w:left="0"/>
        <w:jc w:val="both"/>
      </w:pPr>
      <w:r>
        <w:rPr>
          <w:rFonts w:ascii="Times New Roman"/>
          <w:b w:val="false"/>
          <w:i w:val="false"/>
          <w:color w:val="000000"/>
          <w:sz w:val="28"/>
        </w:rPr>
        <w:t xml:space="preserve">
      көрсетілген бұйрықпен бекітілген Оңайлатылған іс жүргізуді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69"/>
    <w:bookmarkStart w:name="z84" w:id="70"/>
    <w:p>
      <w:pPr>
        <w:spacing w:after="0"/>
        <w:ind w:left="0"/>
        <w:jc w:val="both"/>
      </w:pPr>
      <w:r>
        <w:rPr>
          <w:rFonts w:ascii="Times New Roman"/>
          <w:b w:val="false"/>
          <w:i w:val="false"/>
          <w:color w:val="000000"/>
          <w:sz w:val="28"/>
        </w:rPr>
        <w:t xml:space="preserve">
      Оңайлатылған өндірісті жүзеге асыру қағидаларына </w:t>
      </w:r>
      <w:r>
        <w:rPr>
          <w:rFonts w:ascii="Times New Roman"/>
          <w:b w:val="false"/>
          <w:i w:val="false"/>
          <w:color w:val="000000"/>
          <w:sz w:val="28"/>
        </w:rPr>
        <w:t>3-қосымшада</w:t>
      </w:r>
      <w:r>
        <w:rPr>
          <w:rFonts w:ascii="Times New Roman"/>
          <w:b w:val="false"/>
          <w:i w:val="false"/>
          <w:color w:val="000000"/>
          <w:sz w:val="28"/>
        </w:rPr>
        <w:t xml:space="preserve"> орыс тіліндегі мәтінге өзгеріс енгізілді, қазақ тіліндегі мәтін өзгермейді.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135 бұйрығына</w:t>
            </w:r>
            <w:r>
              <w:br/>
            </w:r>
            <w:r>
              <w:rPr>
                <w:rFonts w:ascii="Times New Roman"/>
                <w:b w:val="false"/>
                <w:i w:val="false"/>
                <w:color w:val="000000"/>
                <w:sz w:val="20"/>
              </w:rPr>
              <w:t>34-қосымша</w:t>
            </w:r>
          </w:p>
        </w:tc>
      </w:tr>
    </w:tbl>
    <w:bookmarkStart w:name="z86" w:id="71"/>
    <w:p>
      <w:pPr>
        <w:spacing w:after="0"/>
        <w:ind w:left="0"/>
        <w:jc w:val="left"/>
      </w:pPr>
      <w:r>
        <w:rPr>
          <w:rFonts w:ascii="Times New Roman"/>
          <w:b/>
          <w:i w:val="false"/>
          <w:color w:val="000000"/>
        </w:rPr>
        <w:t xml:space="preserve"> Борышкердің белгілі бір іс-әрекеттер жасауына тыйым салу туралы қаулының үлгі нысаны</w:t>
      </w:r>
    </w:p>
    <w:bookmarkEnd w:id="71"/>
    <w:bookmarkStart w:name="z87" w:id="72"/>
    <w:p>
      <w:pPr>
        <w:spacing w:after="0"/>
        <w:ind w:left="0"/>
        <w:jc w:val="both"/>
      </w:pPr>
      <w:r>
        <w:rPr>
          <w:rFonts w:ascii="Times New Roman"/>
          <w:b w:val="false"/>
          <w:i w:val="false"/>
          <w:color w:val="000000"/>
          <w:sz w:val="28"/>
        </w:rPr>
        <w:t>
      20__ жыл "__" __________ __________________________</w:t>
      </w:r>
    </w:p>
    <w:bookmarkEnd w:id="72"/>
    <w:bookmarkStart w:name="z88" w:id="73"/>
    <w:p>
      <w:pPr>
        <w:spacing w:after="0"/>
        <w:ind w:left="0"/>
        <w:jc w:val="both"/>
      </w:pPr>
      <w:r>
        <w:rPr>
          <w:rFonts w:ascii="Times New Roman"/>
          <w:b w:val="false"/>
          <w:i w:val="false"/>
          <w:color w:val="000000"/>
          <w:sz w:val="28"/>
        </w:rPr>
        <w:t>
      (қаланың, ауданның атауы)</w:t>
      </w:r>
    </w:p>
    <w:bookmarkEnd w:id="73"/>
    <w:bookmarkStart w:name="z89" w:id="74"/>
    <w:p>
      <w:pPr>
        <w:spacing w:after="0"/>
        <w:ind w:left="0"/>
        <w:jc w:val="both"/>
      </w:pPr>
      <w:r>
        <w:rPr>
          <w:rFonts w:ascii="Times New Roman"/>
          <w:b w:val="false"/>
          <w:i w:val="false"/>
          <w:color w:val="000000"/>
          <w:sz w:val="28"/>
        </w:rPr>
        <w:t xml:space="preserve">
      _______________________________(әділет департаментінің аумақтық бөлімінің атауы) </w:t>
      </w:r>
    </w:p>
    <w:bookmarkEnd w:id="74"/>
    <w:bookmarkStart w:name="z90" w:id="75"/>
    <w:p>
      <w:pPr>
        <w:spacing w:after="0"/>
        <w:ind w:left="0"/>
        <w:jc w:val="both"/>
      </w:pPr>
      <w:r>
        <w:rPr>
          <w:rFonts w:ascii="Times New Roman"/>
          <w:b w:val="false"/>
          <w:i w:val="false"/>
          <w:color w:val="000000"/>
          <w:sz w:val="28"/>
        </w:rPr>
        <w:t>
      мемлекеттік сот орындаушысы _______________________________________________</w:t>
      </w:r>
    </w:p>
    <w:bookmarkEnd w:id="75"/>
    <w:bookmarkStart w:name="z91" w:id="76"/>
    <w:p>
      <w:pPr>
        <w:spacing w:after="0"/>
        <w:ind w:left="0"/>
        <w:jc w:val="both"/>
      </w:pPr>
      <w:r>
        <w:rPr>
          <w:rFonts w:ascii="Times New Roman"/>
          <w:b w:val="false"/>
          <w:i w:val="false"/>
          <w:color w:val="000000"/>
          <w:sz w:val="28"/>
        </w:rPr>
        <w:t>
      (сот орындаушысының аты, әкесінің аты (бар болған жағдайда) және тегі)</w:t>
      </w:r>
    </w:p>
    <w:bookmarkEnd w:id="76"/>
    <w:bookmarkStart w:name="z92" w:id="77"/>
    <w:p>
      <w:pPr>
        <w:spacing w:after="0"/>
        <w:ind w:left="0"/>
        <w:jc w:val="both"/>
      </w:pPr>
      <w:r>
        <w:rPr>
          <w:rFonts w:ascii="Times New Roman"/>
          <w:b w:val="false"/>
          <w:i w:val="false"/>
          <w:color w:val="000000"/>
          <w:sz w:val="28"/>
        </w:rPr>
        <w:t>
      __________________________________________________________негізінде қозғалған</w:t>
      </w:r>
    </w:p>
    <w:bookmarkEnd w:id="77"/>
    <w:bookmarkStart w:name="z93" w:id="78"/>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bookmarkEnd w:id="78"/>
    <w:bookmarkStart w:name="z94" w:id="79"/>
    <w:p>
      <w:pPr>
        <w:spacing w:after="0"/>
        <w:ind w:left="0"/>
        <w:jc w:val="both"/>
      </w:pPr>
      <w:r>
        <w:rPr>
          <w:rFonts w:ascii="Times New Roman"/>
          <w:b w:val="false"/>
          <w:i w:val="false"/>
          <w:color w:val="000000"/>
          <w:sz w:val="28"/>
        </w:rPr>
        <w:t>
      20__ жылғы "____" ___________________________________________ атқарушылық іс</w:t>
      </w:r>
    </w:p>
    <w:bookmarkEnd w:id="79"/>
    <w:bookmarkStart w:name="z95" w:id="80"/>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bookmarkEnd w:id="80"/>
    <w:bookmarkStart w:name="z96" w:id="81"/>
    <w:p>
      <w:pPr>
        <w:spacing w:after="0"/>
        <w:ind w:left="0"/>
        <w:jc w:val="both"/>
      </w:pPr>
      <w:r>
        <w:rPr>
          <w:rFonts w:ascii="Times New Roman"/>
          <w:b w:val="false"/>
          <w:i w:val="false"/>
          <w:color w:val="000000"/>
          <w:sz w:val="28"/>
        </w:rPr>
        <w:t>
      жүргізу материалдарын қарап,</w:t>
      </w:r>
    </w:p>
    <w:bookmarkEnd w:id="81"/>
    <w:bookmarkStart w:name="z97" w:id="82"/>
    <w:p>
      <w:pPr>
        <w:spacing w:after="0"/>
        <w:ind w:left="0"/>
        <w:jc w:val="both"/>
      </w:pPr>
      <w:r>
        <w:rPr>
          <w:rFonts w:ascii="Times New Roman"/>
          <w:b w:val="false"/>
          <w:i w:val="false"/>
          <w:color w:val="000000"/>
          <w:sz w:val="28"/>
        </w:rPr>
        <w:t>
      АНЫҚТАДЫ:</w:t>
      </w:r>
    </w:p>
    <w:bookmarkEnd w:id="82"/>
    <w:bookmarkStart w:name="z98" w:id="83"/>
    <w:p>
      <w:pPr>
        <w:spacing w:after="0"/>
        <w:ind w:left="0"/>
        <w:jc w:val="both"/>
      </w:pPr>
      <w:r>
        <w:rPr>
          <w:rFonts w:ascii="Times New Roman"/>
          <w:b w:val="false"/>
          <w:i w:val="false"/>
          <w:color w:val="000000"/>
          <w:sz w:val="28"/>
        </w:rPr>
        <w:t>
      __________________________________________________________________________</w:t>
      </w:r>
    </w:p>
    <w:bookmarkEnd w:id="83"/>
    <w:bookmarkStart w:name="z99" w:id="84"/>
    <w:p>
      <w:pPr>
        <w:spacing w:after="0"/>
        <w:ind w:left="0"/>
        <w:jc w:val="both"/>
      </w:pPr>
      <w:r>
        <w:rPr>
          <w:rFonts w:ascii="Times New Roman"/>
          <w:b w:val="false"/>
          <w:i w:val="false"/>
          <w:color w:val="000000"/>
          <w:sz w:val="28"/>
        </w:rPr>
        <w:t>
      (қолданыстағы Заңға немесе өзге де нормативтік құқықтық актілерге сілтеме жасай отырып, тыйым салудың негізі)</w:t>
      </w:r>
    </w:p>
    <w:bookmarkEnd w:id="84"/>
    <w:bookmarkStart w:name="z100" w:id="85"/>
    <w:p>
      <w:pPr>
        <w:spacing w:after="0"/>
        <w:ind w:left="0"/>
        <w:jc w:val="both"/>
      </w:pPr>
      <w:r>
        <w:rPr>
          <w:rFonts w:ascii="Times New Roman"/>
          <w:b w:val="false"/>
          <w:i w:val="false"/>
          <w:color w:val="000000"/>
          <w:sz w:val="28"/>
        </w:rPr>
        <w:t>
      Жоғарыда аталғанның негізінде, "Атқарушылық іс жүргізу және сот орындаушыларының мәртебесі туралы" 2010 жылғы 2 сәуірдегі Қазақстан Республикасы Заңының 10-бабының 1-тармағын, 32-бапты, 126-бабы 1-тармағының 1) тармақшасын басшылыққа ала отырып,</w:t>
      </w:r>
    </w:p>
    <w:bookmarkEnd w:id="85"/>
    <w:bookmarkStart w:name="z101" w:id="86"/>
    <w:p>
      <w:pPr>
        <w:spacing w:after="0"/>
        <w:ind w:left="0"/>
        <w:jc w:val="both"/>
      </w:pPr>
      <w:r>
        <w:rPr>
          <w:rFonts w:ascii="Times New Roman"/>
          <w:b w:val="false"/>
          <w:i w:val="false"/>
          <w:color w:val="000000"/>
          <w:sz w:val="28"/>
        </w:rPr>
        <w:t>
      ҚАУЛЫ ЕТТІ:</w:t>
      </w:r>
    </w:p>
    <w:bookmarkEnd w:id="86"/>
    <w:bookmarkStart w:name="z102" w:id="87"/>
    <w:p>
      <w:pPr>
        <w:spacing w:after="0"/>
        <w:ind w:left="0"/>
        <w:jc w:val="both"/>
      </w:pPr>
      <w:r>
        <w:rPr>
          <w:rFonts w:ascii="Times New Roman"/>
          <w:b w:val="false"/>
          <w:i w:val="false"/>
          <w:color w:val="000000"/>
          <w:sz w:val="28"/>
        </w:rPr>
        <w:t>
      1. Борышкерге өзіндегі не өзге де жеке немесе заңды тұлғалардағы (банктерді және банк операцияларының жекелеген түрлерін жүзеге асыратын ұйымдарды, сондай-ақ сақтандыру ұйымдарын қоспағанда) ақшасы мен бағалы қағаздарын қоса алғанда, құқық меншігіндегі мүлкін ______________________________________________ теңге шегінде пайдалануға тыйым салынсын. (орындау бойынша шығыстарды ескере отырып, атқарушылық құжатты орындауға қажетті сомасы)</w:t>
      </w:r>
    </w:p>
    <w:bookmarkEnd w:id="87"/>
    <w:bookmarkStart w:name="z103" w:id="88"/>
    <w:p>
      <w:pPr>
        <w:spacing w:after="0"/>
        <w:ind w:left="0"/>
        <w:jc w:val="both"/>
      </w:pPr>
      <w:r>
        <w:rPr>
          <w:rFonts w:ascii="Times New Roman"/>
          <w:b w:val="false"/>
          <w:i w:val="false"/>
          <w:color w:val="000000"/>
          <w:sz w:val="28"/>
        </w:rPr>
        <w:t>
      2. Мемлекеттік тіркеу органдарына борышкерге белгілі бір іс-әрекеттер жасауға тыйым салу, оның ішінде заңды тұлға органдарына шешімдер қабылдауға тыйым салу, сол сияқты заңды тұлғаның жылжымалы және жылжымайтын мүлкін, мүліктік және мүліктік емес құқықтарын, бағалы қағаздарын және жарғылық капитал мен мүліктегі үлестерін иеліктен шығару жөнінде қабылданған шешімдердің қолданылуын тоқтата тұру. Қаулыны орындау туралы ақпарат сот орындаушыға ұсынылсын.</w:t>
      </w:r>
    </w:p>
    <w:bookmarkEnd w:id="88"/>
    <w:bookmarkStart w:name="z104" w:id="89"/>
    <w:p>
      <w:pPr>
        <w:spacing w:after="0"/>
        <w:ind w:left="0"/>
        <w:jc w:val="both"/>
      </w:pPr>
      <w:r>
        <w:rPr>
          <w:rFonts w:ascii="Times New Roman"/>
          <w:b w:val="false"/>
          <w:i w:val="false"/>
          <w:color w:val="000000"/>
          <w:sz w:val="28"/>
        </w:rPr>
        <w:t>
      3. Қаулы __________________________________________ орындау үшін жіберілсін.</w:t>
      </w:r>
    </w:p>
    <w:bookmarkEnd w:id="89"/>
    <w:bookmarkStart w:name="z105" w:id="90"/>
    <w:p>
      <w:pPr>
        <w:spacing w:after="0"/>
        <w:ind w:left="0"/>
        <w:jc w:val="both"/>
      </w:pPr>
      <w:r>
        <w:rPr>
          <w:rFonts w:ascii="Times New Roman"/>
          <w:b w:val="false"/>
          <w:i w:val="false"/>
          <w:color w:val="000000"/>
          <w:sz w:val="28"/>
        </w:rPr>
        <w:t>
      (мемлекеттік тіркеу органының атауы, борышкерге)</w:t>
      </w:r>
    </w:p>
    <w:bookmarkEnd w:id="90"/>
    <w:bookmarkStart w:name="z106" w:id="91"/>
    <w:p>
      <w:pPr>
        <w:spacing w:after="0"/>
        <w:ind w:left="0"/>
        <w:jc w:val="both"/>
      </w:pPr>
      <w:r>
        <w:rPr>
          <w:rFonts w:ascii="Times New Roman"/>
          <w:b w:val="false"/>
          <w:i w:val="false"/>
          <w:color w:val="000000"/>
          <w:sz w:val="28"/>
        </w:rPr>
        <w:t>
      4. Қабылданған шешім туралы атқарушылық іс жүргізу тараптарына, олардың өкілдеріне хабарлансын.</w:t>
      </w:r>
    </w:p>
    <w:bookmarkEnd w:id="91"/>
    <w:bookmarkStart w:name="z107" w:id="92"/>
    <w:p>
      <w:pPr>
        <w:spacing w:after="0"/>
        <w:ind w:left="0"/>
        <w:jc w:val="both"/>
      </w:pPr>
      <w:r>
        <w:rPr>
          <w:rFonts w:ascii="Times New Roman"/>
          <w:b w:val="false"/>
          <w:i w:val="false"/>
          <w:color w:val="000000"/>
          <w:sz w:val="28"/>
        </w:rPr>
        <w:t>
      5. Сот орындаушысының қаулысы шығарылған күнінен бастап күшіне енеді, міндетті түрде орындалуға тиіс және оған Қазақстан Республикасының азаматтық іс жүргізу заңнамасына сәйкес сотқа он жұмыс күні ішінде шағым жасалуы, наразылық білдірілуі мүмкін.</w:t>
      </w:r>
    </w:p>
    <w:bookmarkEnd w:id="92"/>
    <w:bookmarkStart w:name="z108" w:id="93"/>
    <w:p>
      <w:pPr>
        <w:spacing w:after="0"/>
        <w:ind w:left="0"/>
        <w:jc w:val="both"/>
      </w:pPr>
      <w:r>
        <w:rPr>
          <w:rFonts w:ascii="Times New Roman"/>
          <w:b w:val="false"/>
          <w:i w:val="false"/>
          <w:color w:val="000000"/>
          <w:sz w:val="28"/>
        </w:rPr>
        <w:t>
      Егер сот орындаушысы қызмет көрсететін аумақтық учаске тіркелген жер атқарушылық әрекеттер жасалатын жермен бір елді мекенде болса, шағым атқарушылық әрекеттер жасалатын жер бойынша беріледі.</w:t>
      </w:r>
    </w:p>
    <w:bookmarkEnd w:id="93"/>
    <w:bookmarkStart w:name="z109" w:id="94"/>
    <w:p>
      <w:pPr>
        <w:spacing w:after="0"/>
        <w:ind w:left="0"/>
        <w:jc w:val="both"/>
      </w:pPr>
      <w:r>
        <w:rPr>
          <w:rFonts w:ascii="Times New Roman"/>
          <w:b w:val="false"/>
          <w:i w:val="false"/>
          <w:color w:val="000000"/>
          <w:sz w:val="28"/>
        </w:rPr>
        <w:t>
      Мемлекеттік сот орындаушы __________________________</w:t>
      </w:r>
    </w:p>
    <w:bookmarkEnd w:id="94"/>
    <w:bookmarkStart w:name="z110" w:id="95"/>
    <w:p>
      <w:pPr>
        <w:spacing w:after="0"/>
        <w:ind w:left="0"/>
        <w:jc w:val="both"/>
      </w:pPr>
      <w:r>
        <w:rPr>
          <w:rFonts w:ascii="Times New Roman"/>
          <w:b w:val="false"/>
          <w:i w:val="false"/>
          <w:color w:val="000000"/>
          <w:sz w:val="28"/>
        </w:rPr>
        <w:t>
      Мөрдің орны (қолы, инициалдары және тегі)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2-қосымша</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11-қосымша</w:t>
            </w:r>
            <w:r>
              <w:br/>
            </w:r>
            <w:r>
              <w:rPr>
                <w:rFonts w:ascii="Times New Roman"/>
                <w:b w:val="false"/>
                <w:i w:val="false"/>
                <w:color w:val="000000"/>
                <w:sz w:val="20"/>
              </w:rPr>
              <w:t>Үлгі нысаны</w:t>
            </w:r>
          </w:p>
        </w:tc>
      </w:tr>
    </w:tbl>
    <w:bookmarkStart w:name="z112" w:id="96"/>
    <w:p>
      <w:pPr>
        <w:spacing w:after="0"/>
        <w:ind w:left="0"/>
        <w:jc w:val="left"/>
      </w:pPr>
      <w:r>
        <w:rPr>
          <w:rFonts w:ascii="Times New Roman"/>
          <w:b/>
          <w:i w:val="false"/>
          <w:color w:val="000000"/>
        </w:rPr>
        <w:t xml:space="preserve"> Атқарушылық құжатты қайтару туралы ҚАУЛЫ</w:t>
      </w:r>
    </w:p>
    <w:bookmarkEnd w:id="96"/>
    <w:bookmarkStart w:name="z113" w:id="97"/>
    <w:p>
      <w:pPr>
        <w:spacing w:after="0"/>
        <w:ind w:left="0"/>
        <w:jc w:val="both"/>
      </w:pPr>
      <w:r>
        <w:rPr>
          <w:rFonts w:ascii="Times New Roman"/>
          <w:b w:val="false"/>
          <w:i w:val="false"/>
          <w:color w:val="000000"/>
          <w:sz w:val="28"/>
        </w:rPr>
        <w:t>
      20__жылғы "__" ________ _________________________</w:t>
      </w:r>
    </w:p>
    <w:bookmarkEnd w:id="97"/>
    <w:bookmarkStart w:name="z114" w:id="98"/>
    <w:p>
      <w:pPr>
        <w:spacing w:after="0"/>
        <w:ind w:left="0"/>
        <w:jc w:val="both"/>
      </w:pPr>
      <w:r>
        <w:rPr>
          <w:rFonts w:ascii="Times New Roman"/>
          <w:b w:val="false"/>
          <w:i w:val="false"/>
          <w:color w:val="000000"/>
          <w:sz w:val="28"/>
        </w:rPr>
        <w:t>
      (қала, облыс атауы)</w:t>
      </w:r>
    </w:p>
    <w:bookmarkEnd w:id="98"/>
    <w:bookmarkStart w:name="z115" w:id="99"/>
    <w:p>
      <w:pPr>
        <w:spacing w:after="0"/>
        <w:ind w:left="0"/>
        <w:jc w:val="both"/>
      </w:pPr>
      <w:r>
        <w:rPr>
          <w:rFonts w:ascii="Times New Roman"/>
          <w:b w:val="false"/>
          <w:i w:val="false"/>
          <w:color w:val="000000"/>
          <w:sz w:val="28"/>
        </w:rPr>
        <w:t>
      Жеке сот орындаушысы____________________________________________________</w:t>
      </w:r>
    </w:p>
    <w:bookmarkEnd w:id="99"/>
    <w:bookmarkStart w:name="z116" w:id="100"/>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bookmarkEnd w:id="100"/>
    <w:bookmarkStart w:name="z117" w:id="101"/>
    <w:p>
      <w:pPr>
        <w:spacing w:after="0"/>
        <w:ind w:left="0"/>
        <w:jc w:val="both"/>
      </w:pPr>
      <w:r>
        <w:rPr>
          <w:rFonts w:ascii="Times New Roman"/>
          <w:b w:val="false"/>
          <w:i w:val="false"/>
          <w:color w:val="000000"/>
          <w:sz w:val="28"/>
        </w:rPr>
        <w:t>
      _________________________________________________________ негізінде қозғалған</w:t>
      </w:r>
    </w:p>
    <w:bookmarkEnd w:id="101"/>
    <w:bookmarkStart w:name="z118" w:id="102"/>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 берілген күні)</w:t>
      </w:r>
    </w:p>
    <w:bookmarkEnd w:id="102"/>
    <w:bookmarkStart w:name="z119" w:id="103"/>
    <w:p>
      <w:pPr>
        <w:spacing w:after="0"/>
        <w:ind w:left="0"/>
        <w:jc w:val="both"/>
      </w:pPr>
      <w:r>
        <w:rPr>
          <w:rFonts w:ascii="Times New Roman"/>
          <w:b w:val="false"/>
          <w:i w:val="false"/>
          <w:color w:val="000000"/>
          <w:sz w:val="28"/>
        </w:rPr>
        <w:t>
      20__ жылғы "____" ____________________________________________________</w:t>
      </w:r>
    </w:p>
    <w:bookmarkEnd w:id="103"/>
    <w:bookmarkStart w:name="z120" w:id="104"/>
    <w:p>
      <w:pPr>
        <w:spacing w:after="0"/>
        <w:ind w:left="0"/>
        <w:jc w:val="both"/>
      </w:pPr>
      <w:r>
        <w:rPr>
          <w:rFonts w:ascii="Times New Roman"/>
          <w:b w:val="false"/>
          <w:i w:val="false"/>
          <w:color w:val="000000"/>
          <w:sz w:val="28"/>
        </w:rPr>
        <w:t>
      атқарушылық іс (атқарушылық құжаттың талаптары, өндіріп алушы мен борышкердің деректемелері) жүргізу материалдарын қарап,</w:t>
      </w:r>
    </w:p>
    <w:bookmarkEnd w:id="104"/>
    <w:bookmarkStart w:name="z121" w:id="105"/>
    <w:p>
      <w:pPr>
        <w:spacing w:after="0"/>
        <w:ind w:left="0"/>
        <w:jc w:val="both"/>
      </w:pPr>
      <w:r>
        <w:rPr>
          <w:rFonts w:ascii="Times New Roman"/>
          <w:b w:val="false"/>
          <w:i w:val="false"/>
          <w:color w:val="000000"/>
          <w:sz w:val="28"/>
        </w:rPr>
        <w:t>
      АНЫҚТАДЫ:</w:t>
      </w:r>
    </w:p>
    <w:bookmarkEnd w:id="105"/>
    <w:bookmarkStart w:name="z122" w:id="106"/>
    <w:p>
      <w:pPr>
        <w:spacing w:after="0"/>
        <w:ind w:left="0"/>
        <w:jc w:val="both"/>
      </w:pPr>
      <w:r>
        <w:rPr>
          <w:rFonts w:ascii="Times New Roman"/>
          <w:b w:val="false"/>
          <w:i w:val="false"/>
          <w:color w:val="000000"/>
          <w:sz w:val="28"/>
        </w:rPr>
        <w:t>
      ____________________________________________________________________</w:t>
      </w:r>
    </w:p>
    <w:bookmarkEnd w:id="106"/>
    <w:bookmarkStart w:name="z123" w:id="107"/>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Қазақстан Республикасының Заңына (бұдан әрі - Заң) немесе өзге де нормативтік құқықтық актілерге сілтеме жасай отырып, атқарушылық іс жүргізуді тоқтату негізі)</w:t>
      </w:r>
    </w:p>
    <w:bookmarkEnd w:id="107"/>
    <w:bookmarkStart w:name="z124" w:id="108"/>
    <w:p>
      <w:pPr>
        <w:spacing w:after="0"/>
        <w:ind w:left="0"/>
        <w:jc w:val="both"/>
      </w:pPr>
      <w:r>
        <w:rPr>
          <w:rFonts w:ascii="Times New Roman"/>
          <w:b w:val="false"/>
          <w:i w:val="false"/>
          <w:color w:val="000000"/>
          <w:sz w:val="28"/>
        </w:rPr>
        <w:t>
      Ескерту: Заңның 48-бабы 1-тармағының 2) тармақшасының тәртібімен борышкер шетел азаматы не азаматтығы жоқ адамға қатысты әкімшілік айыппұлды мемлекет кірісіне өндіру туралы атқарушылық құжаты қайтарылған кезде мыналар көрсетіледі:</w:t>
      </w:r>
    </w:p>
    <w:bookmarkEnd w:id="108"/>
    <w:bookmarkStart w:name="z125" w:id="109"/>
    <w:p>
      <w:pPr>
        <w:spacing w:after="0"/>
        <w:ind w:left="0"/>
        <w:jc w:val="both"/>
      </w:pPr>
      <w:r>
        <w:rPr>
          <w:rFonts w:ascii="Times New Roman"/>
          <w:b w:val="false"/>
          <w:i w:val="false"/>
          <w:color w:val="000000"/>
          <w:sz w:val="28"/>
        </w:rPr>
        <w:t>
      - борышкердiң өзiндегi не басқа да жеке немесе заңды тұлғалардағы, банктердегi және банк операцияларының жекелеген түрлерiн жүзеге асыратын ұйымдардағы, сондай-ақ сақтандыру ұйымдарындағы ақшасы мен бағалы қағаздарын қоса алғанда тыйым салуға мүмкін болмаған мүлкінің болмауы (Заңның 32-бабы 2-тармағының 1) және 1-1) тармақшалары);</w:t>
      </w:r>
    </w:p>
    <w:bookmarkEnd w:id="109"/>
    <w:bookmarkStart w:name="z126" w:id="110"/>
    <w:p>
      <w:pPr>
        <w:spacing w:after="0"/>
        <w:ind w:left="0"/>
        <w:jc w:val="both"/>
      </w:pPr>
      <w:r>
        <w:rPr>
          <w:rFonts w:ascii="Times New Roman"/>
          <w:b w:val="false"/>
          <w:i w:val="false"/>
          <w:color w:val="000000"/>
          <w:sz w:val="28"/>
        </w:rPr>
        <w:t>
      - шетел азаматтарының Қазақстан Республикасына келуін - кетуін және болуын бақылау жөніндегі "Бүркіт" бірыңғай ақпараттық жүйесі арқылы алынған борышкер шетел азаматы не азаматтығы жоқ адамның Қазақстан Республикасының шегінен тыс шыққанын растайтын мәліметтер.</w:t>
      </w:r>
    </w:p>
    <w:bookmarkEnd w:id="110"/>
    <w:bookmarkStart w:name="z127" w:id="111"/>
    <w:p>
      <w:pPr>
        <w:spacing w:after="0"/>
        <w:ind w:left="0"/>
        <w:jc w:val="both"/>
      </w:pPr>
      <w:r>
        <w:rPr>
          <w:rFonts w:ascii="Times New Roman"/>
          <w:b w:val="false"/>
          <w:i w:val="false"/>
          <w:color w:val="000000"/>
          <w:sz w:val="28"/>
        </w:rPr>
        <w:t>
      Жоғарыда аталғанның негізінде, Заңның 10-бабының 1-тармағын, 48-бабы 1-тармағының __) тармақшасын, 49-бабын, 126-бабын басшылыққа ала отырып,</w:t>
      </w:r>
    </w:p>
    <w:bookmarkEnd w:id="111"/>
    <w:bookmarkStart w:name="z128" w:id="112"/>
    <w:p>
      <w:pPr>
        <w:spacing w:after="0"/>
        <w:ind w:left="0"/>
        <w:jc w:val="both"/>
      </w:pPr>
      <w:r>
        <w:rPr>
          <w:rFonts w:ascii="Times New Roman"/>
          <w:b w:val="false"/>
          <w:i w:val="false"/>
          <w:color w:val="000000"/>
          <w:sz w:val="28"/>
        </w:rPr>
        <w:t>
      ҚАУЛЫ ЕТТІ:</w:t>
      </w:r>
    </w:p>
    <w:bookmarkEnd w:id="112"/>
    <w:bookmarkStart w:name="z129" w:id="113"/>
    <w:p>
      <w:pPr>
        <w:spacing w:after="0"/>
        <w:ind w:left="0"/>
        <w:jc w:val="both"/>
      </w:pPr>
      <w:r>
        <w:rPr>
          <w:rFonts w:ascii="Times New Roman"/>
          <w:b w:val="false"/>
          <w:i w:val="false"/>
          <w:color w:val="000000"/>
          <w:sz w:val="28"/>
        </w:rPr>
        <w:t>
      1. ______________________________________________________________</w:t>
      </w:r>
    </w:p>
    <w:bookmarkEnd w:id="113"/>
    <w:bookmarkStart w:name="z130" w:id="114"/>
    <w:p>
      <w:pPr>
        <w:spacing w:after="0"/>
        <w:ind w:left="0"/>
        <w:jc w:val="both"/>
      </w:pPr>
      <w:r>
        <w:rPr>
          <w:rFonts w:ascii="Times New Roman"/>
          <w:b w:val="false"/>
          <w:i w:val="false"/>
          <w:color w:val="000000"/>
          <w:sz w:val="28"/>
        </w:rPr>
        <w:t>
      туралы (атқарушылық құжат қайтарылатын жеке тұлғаның аты, әкесінің аты және тегі (болған жағдайда), заңды тұлғаның, соттың, уәкілетті органның атауы, мекен-жайы көрсетіледі) атқарушылық құжат қайтарылсын.</w:t>
      </w:r>
    </w:p>
    <w:bookmarkEnd w:id="114"/>
    <w:bookmarkStart w:name="z131" w:id="115"/>
    <w:p>
      <w:pPr>
        <w:spacing w:after="0"/>
        <w:ind w:left="0"/>
        <w:jc w:val="both"/>
      </w:pPr>
      <w:r>
        <w:rPr>
          <w:rFonts w:ascii="Times New Roman"/>
          <w:b w:val="false"/>
          <w:i w:val="false"/>
          <w:color w:val="000000"/>
          <w:sz w:val="28"/>
        </w:rPr>
        <w:t>
      2. Заңның 49-бабына сәйкес атқарушылық іс жүргізу аяқталды деп танылсын.</w:t>
      </w:r>
    </w:p>
    <w:bookmarkEnd w:id="115"/>
    <w:bookmarkStart w:name="z132" w:id="116"/>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bookmarkEnd w:id="116"/>
    <w:bookmarkStart w:name="z133" w:id="117"/>
    <w:p>
      <w:pPr>
        <w:spacing w:after="0"/>
        <w:ind w:left="0"/>
        <w:jc w:val="both"/>
      </w:pPr>
      <w:r>
        <w:rPr>
          <w:rFonts w:ascii="Times New Roman"/>
          <w:b w:val="false"/>
          <w:i w:val="false"/>
          <w:color w:val="000000"/>
          <w:sz w:val="28"/>
        </w:rPr>
        <w:t>
      Ескерту: борышкер шетел азаматы не азаматтығы жоқ адамның Қазақстан Республикасының шегінен тыс басқа мемлекеттің (_____________) аумағына кету фактісі анықталған жағдайда, жеке сот орындаушысы Заңның 48-бабы 3-тармағының 1) және 2) тармақшаларының тәртібімен әкімшілік айыппұлды мемлекет кірісіне өндіріп алу туралы атқарушылық құжатты оны шығарған (бастамашы болған) құқық қорғау органына не арнайы мемлекеттік органға Қазақстан Республикасының заңнамасына сәйкес құзыреті шегінде шаралар қабылдау үшін қайтарады.</w:t>
      </w:r>
    </w:p>
    <w:bookmarkEnd w:id="117"/>
    <w:bookmarkStart w:name="z134" w:id="118"/>
    <w:p>
      <w:pPr>
        <w:spacing w:after="0"/>
        <w:ind w:left="0"/>
        <w:jc w:val="both"/>
      </w:pPr>
      <w:r>
        <w:rPr>
          <w:rFonts w:ascii="Times New Roman"/>
          <w:b w:val="false"/>
          <w:i w:val="false"/>
          <w:color w:val="000000"/>
          <w:sz w:val="28"/>
        </w:rPr>
        <w:t>
      4. Заңның 48-бабы 2-тармақшасына сәйкес атқарушылық құжатты өндiрiп алушыға қайтару заңда белгiленген атқарудың ескіру мерзiмi шегiнде осы құжатты орындауға қайталап ұсынуға кедергi болып табылмайтыны түсіндірілсін.</w:t>
      </w:r>
    </w:p>
    <w:bookmarkEnd w:id="118"/>
    <w:bookmarkStart w:name="z135" w:id="119"/>
    <w:p>
      <w:pPr>
        <w:spacing w:after="0"/>
        <w:ind w:left="0"/>
        <w:jc w:val="both"/>
      </w:pPr>
      <w:r>
        <w:rPr>
          <w:rFonts w:ascii="Times New Roman"/>
          <w:b w:val="false"/>
          <w:i w:val="false"/>
          <w:color w:val="000000"/>
          <w:sz w:val="28"/>
        </w:rPr>
        <w:t>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кодексіне сәйкес шағым жасалуы мүмкін.</w:t>
      </w:r>
    </w:p>
    <w:bookmarkEnd w:id="119"/>
    <w:bookmarkStart w:name="z136" w:id="120"/>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w:t>
      </w:r>
    </w:p>
    <w:bookmarkEnd w:id="120"/>
    <w:bookmarkStart w:name="z137" w:id="121"/>
    <w:p>
      <w:pPr>
        <w:spacing w:after="0"/>
        <w:ind w:left="0"/>
        <w:jc w:val="both"/>
      </w:pPr>
      <w:r>
        <w:rPr>
          <w:rFonts w:ascii="Times New Roman"/>
          <w:b w:val="false"/>
          <w:i w:val="false"/>
          <w:color w:val="000000"/>
          <w:sz w:val="28"/>
        </w:rPr>
        <w:t>
      белгілі болған күннен бастап он жұмыс күні ішінде сотқа беріледі</w:t>
      </w:r>
    </w:p>
    <w:bookmarkEnd w:id="121"/>
    <w:bookmarkStart w:name="z138" w:id="122"/>
    <w:p>
      <w:pPr>
        <w:spacing w:after="0"/>
        <w:ind w:left="0"/>
        <w:jc w:val="both"/>
      </w:pPr>
      <w:r>
        <w:rPr>
          <w:rFonts w:ascii="Times New Roman"/>
          <w:b w:val="false"/>
          <w:i w:val="false"/>
          <w:color w:val="000000"/>
          <w:sz w:val="28"/>
        </w:rPr>
        <w:t>
      6. Атқарушылық құжатты мәжбүрлеп орындатуға берудің көзделген мерзімі өткен жағдайларда атқарушылық іс жүргізу шегінде қабылданған мәжбүрлеп орындату шаралары жойылуға жатады.</w:t>
      </w:r>
    </w:p>
    <w:bookmarkEnd w:id="122"/>
    <w:bookmarkStart w:name="z139" w:id="123"/>
    <w:p>
      <w:pPr>
        <w:spacing w:after="0"/>
        <w:ind w:left="0"/>
        <w:jc w:val="both"/>
      </w:pPr>
      <w:r>
        <w:rPr>
          <w:rFonts w:ascii="Times New Roman"/>
          <w:b w:val="false"/>
          <w:i w:val="false"/>
          <w:color w:val="000000"/>
          <w:sz w:val="28"/>
        </w:rPr>
        <w:t>
      Жеке сот орындаушысы __________________________</w:t>
      </w:r>
    </w:p>
    <w:bookmarkEnd w:id="123"/>
    <w:bookmarkStart w:name="z140" w:id="124"/>
    <w:p>
      <w:pPr>
        <w:spacing w:after="0"/>
        <w:ind w:left="0"/>
        <w:jc w:val="both"/>
      </w:pPr>
      <w:r>
        <w:rPr>
          <w:rFonts w:ascii="Times New Roman"/>
          <w:b w:val="false"/>
          <w:i w:val="false"/>
          <w:color w:val="000000"/>
          <w:sz w:val="28"/>
        </w:rPr>
        <w:t>
      Мөрдің орны (қолы, инициалдары және тегі)</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17-қосымша</w:t>
            </w:r>
            <w:r>
              <w:br/>
            </w:r>
            <w:r>
              <w:rPr>
                <w:rFonts w:ascii="Times New Roman"/>
                <w:b w:val="false"/>
                <w:i w:val="false"/>
                <w:color w:val="000000"/>
                <w:sz w:val="20"/>
              </w:rPr>
              <w:t>Үлгі нысаны</w:t>
            </w:r>
          </w:p>
        </w:tc>
      </w:tr>
    </w:tbl>
    <w:bookmarkStart w:name="z142" w:id="125"/>
    <w:p>
      <w:pPr>
        <w:spacing w:after="0"/>
        <w:ind w:left="0"/>
        <w:jc w:val="left"/>
      </w:pPr>
      <w:r>
        <w:rPr>
          <w:rFonts w:ascii="Times New Roman"/>
          <w:b/>
          <w:i w:val="false"/>
          <w:color w:val="000000"/>
        </w:rPr>
        <w:t xml:space="preserve"> Берешекті анықтау туралы ҚАУЛЫ</w:t>
      </w:r>
    </w:p>
    <w:bookmarkEnd w:id="125"/>
    <w:bookmarkStart w:name="z143" w:id="126"/>
    <w:p>
      <w:pPr>
        <w:spacing w:after="0"/>
        <w:ind w:left="0"/>
        <w:jc w:val="both"/>
      </w:pPr>
      <w:r>
        <w:rPr>
          <w:rFonts w:ascii="Times New Roman"/>
          <w:b w:val="false"/>
          <w:i w:val="false"/>
          <w:color w:val="000000"/>
          <w:sz w:val="28"/>
        </w:rPr>
        <w:t>
      20__жылғы "__" ________ _________________________</w:t>
      </w:r>
    </w:p>
    <w:bookmarkEnd w:id="126"/>
    <w:bookmarkStart w:name="z144" w:id="127"/>
    <w:p>
      <w:pPr>
        <w:spacing w:after="0"/>
        <w:ind w:left="0"/>
        <w:jc w:val="both"/>
      </w:pPr>
      <w:r>
        <w:rPr>
          <w:rFonts w:ascii="Times New Roman"/>
          <w:b w:val="false"/>
          <w:i w:val="false"/>
          <w:color w:val="000000"/>
          <w:sz w:val="28"/>
        </w:rPr>
        <w:t>
      (қала, аудан атауы)</w:t>
      </w:r>
    </w:p>
    <w:bookmarkEnd w:id="127"/>
    <w:bookmarkStart w:name="z145" w:id="128"/>
    <w:p>
      <w:pPr>
        <w:spacing w:after="0"/>
        <w:ind w:left="0"/>
        <w:jc w:val="both"/>
      </w:pPr>
      <w:r>
        <w:rPr>
          <w:rFonts w:ascii="Times New Roman"/>
          <w:b w:val="false"/>
          <w:i w:val="false"/>
          <w:color w:val="000000"/>
          <w:sz w:val="28"/>
        </w:rPr>
        <w:t>
      Жеке сот орындаушысы ____________________________________________________</w:t>
      </w:r>
    </w:p>
    <w:bookmarkEnd w:id="128"/>
    <w:bookmarkStart w:name="z146" w:id="129"/>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bookmarkEnd w:id="129"/>
    <w:bookmarkStart w:name="z147" w:id="130"/>
    <w:p>
      <w:pPr>
        <w:spacing w:after="0"/>
        <w:ind w:left="0"/>
        <w:jc w:val="both"/>
      </w:pPr>
      <w:r>
        <w:rPr>
          <w:rFonts w:ascii="Times New Roman"/>
          <w:b w:val="false"/>
          <w:i w:val="false"/>
          <w:color w:val="000000"/>
          <w:sz w:val="28"/>
        </w:rPr>
        <w:t>
      __________________________________________________________негізінде қозғалған</w:t>
      </w:r>
    </w:p>
    <w:bookmarkEnd w:id="130"/>
    <w:bookmarkStart w:name="z148" w:id="131"/>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 органның атауы,</w:t>
      </w:r>
    </w:p>
    <w:bookmarkEnd w:id="131"/>
    <w:bookmarkStart w:name="z149" w:id="132"/>
    <w:p>
      <w:pPr>
        <w:spacing w:after="0"/>
        <w:ind w:left="0"/>
        <w:jc w:val="both"/>
      </w:pPr>
      <w:r>
        <w:rPr>
          <w:rFonts w:ascii="Times New Roman"/>
          <w:b w:val="false"/>
          <w:i w:val="false"/>
          <w:color w:val="000000"/>
          <w:sz w:val="28"/>
        </w:rPr>
        <w:t>
      берілген күні) 20__ жылғы "____" ____________________________________________</w:t>
      </w:r>
    </w:p>
    <w:bookmarkEnd w:id="132"/>
    <w:bookmarkStart w:name="z150" w:id="133"/>
    <w:p>
      <w:pPr>
        <w:spacing w:after="0"/>
        <w:ind w:left="0"/>
        <w:jc w:val="both"/>
      </w:pPr>
      <w:r>
        <w:rPr>
          <w:rFonts w:ascii="Times New Roman"/>
          <w:b w:val="false"/>
          <w:i w:val="false"/>
          <w:color w:val="000000"/>
          <w:sz w:val="28"/>
        </w:rPr>
        <w:t>
      атқарушылық іс (атқарушылық құжаттың талаптары, өндіріп алушы мен борышкердің</w:t>
      </w:r>
    </w:p>
    <w:bookmarkEnd w:id="133"/>
    <w:bookmarkStart w:name="z151" w:id="134"/>
    <w:p>
      <w:pPr>
        <w:spacing w:after="0"/>
        <w:ind w:left="0"/>
        <w:jc w:val="both"/>
      </w:pPr>
      <w:r>
        <w:rPr>
          <w:rFonts w:ascii="Times New Roman"/>
          <w:b w:val="false"/>
          <w:i w:val="false"/>
          <w:color w:val="000000"/>
          <w:sz w:val="28"/>
        </w:rPr>
        <w:t>
      деректемелері) жүргізу материалдарын қарап,</w:t>
      </w:r>
    </w:p>
    <w:bookmarkEnd w:id="134"/>
    <w:bookmarkStart w:name="z152" w:id="135"/>
    <w:p>
      <w:pPr>
        <w:spacing w:after="0"/>
        <w:ind w:left="0"/>
        <w:jc w:val="both"/>
      </w:pPr>
      <w:r>
        <w:rPr>
          <w:rFonts w:ascii="Times New Roman"/>
          <w:b w:val="false"/>
          <w:i w:val="false"/>
          <w:color w:val="000000"/>
          <w:sz w:val="28"/>
        </w:rPr>
        <w:t>
      АНЫҚТАДЫ:</w:t>
      </w:r>
    </w:p>
    <w:bookmarkEnd w:id="135"/>
    <w:p>
      <w:pPr>
        <w:spacing w:after="0"/>
        <w:ind w:left="0"/>
        <w:jc w:val="both"/>
      </w:pPr>
      <w:r>
        <w:rPr>
          <w:rFonts w:ascii="Times New Roman"/>
          <w:b w:val="false"/>
          <w:i w:val="false"/>
          <w:color w:val="000000"/>
          <w:sz w:val="28"/>
        </w:rPr>
        <w:t>
      ________________________________________________________________________________</w:t>
      </w:r>
    </w:p>
    <w:bookmarkStart w:name="z153" w:id="136"/>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берешек сомасын анықтау және оны есептеу негізі)</w:t>
      </w:r>
    </w:p>
    <w:bookmarkEnd w:id="136"/>
    <w:bookmarkStart w:name="z154" w:id="137"/>
    <w:p>
      <w:pPr>
        <w:spacing w:after="0"/>
        <w:ind w:left="0"/>
        <w:jc w:val="both"/>
      </w:pPr>
      <w:r>
        <w:rPr>
          <w:rFonts w:ascii="Times New Roman"/>
          <w:b w:val="false"/>
          <w:i w:val="false"/>
          <w:color w:val="000000"/>
          <w:sz w:val="28"/>
        </w:rPr>
        <w:t>
      Жоғарыда аталғанның негізінде, Заңның 10-бабының 1-тармағын, 99-бабын, 126-бабын басшылыққа ала отырып,</w:t>
      </w:r>
    </w:p>
    <w:bookmarkEnd w:id="137"/>
    <w:bookmarkStart w:name="z155" w:id="138"/>
    <w:p>
      <w:pPr>
        <w:spacing w:after="0"/>
        <w:ind w:left="0"/>
        <w:jc w:val="both"/>
      </w:pPr>
      <w:r>
        <w:rPr>
          <w:rFonts w:ascii="Times New Roman"/>
          <w:b w:val="false"/>
          <w:i w:val="false"/>
          <w:color w:val="000000"/>
          <w:sz w:val="28"/>
        </w:rPr>
        <w:t>
      ҚАУЛЫ ЕТТІ:</w:t>
      </w:r>
    </w:p>
    <w:bookmarkEnd w:id="138"/>
    <w:bookmarkStart w:name="z156" w:id="139"/>
    <w:p>
      <w:pPr>
        <w:spacing w:after="0"/>
        <w:ind w:left="0"/>
        <w:jc w:val="both"/>
      </w:pPr>
      <w:r>
        <w:rPr>
          <w:rFonts w:ascii="Times New Roman"/>
          <w:b w:val="false"/>
          <w:i w:val="false"/>
          <w:color w:val="000000"/>
          <w:sz w:val="28"/>
        </w:rPr>
        <w:t>
      1. Берешектің мөлшері ____________________________теңге сомасында айқындалсын.</w:t>
      </w:r>
    </w:p>
    <w:bookmarkEnd w:id="139"/>
    <w:bookmarkStart w:name="z157" w:id="140"/>
    <w:p>
      <w:pPr>
        <w:spacing w:after="0"/>
        <w:ind w:left="0"/>
        <w:jc w:val="both"/>
      </w:pPr>
      <w:r>
        <w:rPr>
          <w:rFonts w:ascii="Times New Roman"/>
          <w:b w:val="false"/>
          <w:i w:val="false"/>
          <w:color w:val="000000"/>
          <w:sz w:val="28"/>
        </w:rPr>
        <w:t>
      (берешектің сомасы көрсетіледі)</w:t>
      </w:r>
    </w:p>
    <w:bookmarkEnd w:id="140"/>
    <w:bookmarkStart w:name="z158" w:id="141"/>
    <w:p>
      <w:pPr>
        <w:spacing w:after="0"/>
        <w:ind w:left="0"/>
        <w:jc w:val="both"/>
      </w:pPr>
      <w:r>
        <w:rPr>
          <w:rFonts w:ascii="Times New Roman"/>
          <w:b w:val="false"/>
          <w:i w:val="false"/>
          <w:color w:val="000000"/>
          <w:sz w:val="28"/>
        </w:rPr>
        <w:t>
      2. Жиналып қалған берешекті өндіріп алу бойынша шара қабылдау.</w:t>
      </w:r>
    </w:p>
    <w:bookmarkEnd w:id="141"/>
    <w:bookmarkStart w:name="z159" w:id="142"/>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142"/>
    <w:bookmarkStart w:name="z160" w:id="143"/>
    <w:p>
      <w:pPr>
        <w:spacing w:after="0"/>
        <w:ind w:left="0"/>
        <w:jc w:val="both"/>
      </w:pPr>
      <w:r>
        <w:rPr>
          <w:rFonts w:ascii="Times New Roman"/>
          <w:b w:val="false"/>
          <w:i w:val="false"/>
          <w:color w:val="000000"/>
          <w:sz w:val="28"/>
        </w:rPr>
        <w:t>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кодексіне сәйкес шағым жасалуы мүмкін.</w:t>
      </w:r>
    </w:p>
    <w:bookmarkEnd w:id="143"/>
    <w:bookmarkStart w:name="z161" w:id="144"/>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144"/>
    <w:bookmarkStart w:name="z162" w:id="145"/>
    <w:p>
      <w:pPr>
        <w:spacing w:after="0"/>
        <w:ind w:left="0"/>
        <w:jc w:val="both"/>
      </w:pPr>
      <w:r>
        <w:rPr>
          <w:rFonts w:ascii="Times New Roman"/>
          <w:b w:val="false"/>
          <w:i w:val="false"/>
          <w:color w:val="000000"/>
          <w:sz w:val="28"/>
        </w:rPr>
        <w:t>
      Жеке сот орындаушы ___________________________</w:t>
      </w:r>
    </w:p>
    <w:bookmarkEnd w:id="145"/>
    <w:bookmarkStart w:name="z163" w:id="146"/>
    <w:p>
      <w:pPr>
        <w:spacing w:after="0"/>
        <w:ind w:left="0"/>
        <w:jc w:val="both"/>
      </w:pPr>
      <w:r>
        <w:rPr>
          <w:rFonts w:ascii="Times New Roman"/>
          <w:b w:val="false"/>
          <w:i w:val="false"/>
          <w:color w:val="000000"/>
          <w:sz w:val="28"/>
        </w:rPr>
        <w:t>
      Мөрдің орны (қолы, инициалдары және тегі)</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18-қосымша</w:t>
            </w:r>
            <w:r>
              <w:br/>
            </w:r>
            <w:r>
              <w:rPr>
                <w:rFonts w:ascii="Times New Roman"/>
                <w:b w:val="false"/>
                <w:i w:val="false"/>
                <w:color w:val="000000"/>
                <w:sz w:val="20"/>
              </w:rPr>
              <w:t>Үлгі нысаны</w:t>
            </w:r>
          </w:p>
        </w:tc>
      </w:tr>
    </w:tbl>
    <w:bookmarkStart w:name="z165" w:id="147"/>
    <w:p>
      <w:pPr>
        <w:spacing w:after="0"/>
        <w:ind w:left="0"/>
        <w:jc w:val="left"/>
      </w:pPr>
      <w:r>
        <w:rPr>
          <w:rFonts w:ascii="Times New Roman"/>
          <w:b/>
          <w:i w:val="false"/>
          <w:color w:val="000000"/>
        </w:rPr>
        <w:t xml:space="preserve"> Өндiрiп алынған ақша сомасын бөлу туралы ҚАУЛЫ</w:t>
      </w:r>
    </w:p>
    <w:bookmarkEnd w:id="147"/>
    <w:bookmarkStart w:name="z166" w:id="148"/>
    <w:p>
      <w:pPr>
        <w:spacing w:after="0"/>
        <w:ind w:left="0"/>
        <w:jc w:val="both"/>
      </w:pPr>
      <w:r>
        <w:rPr>
          <w:rFonts w:ascii="Times New Roman"/>
          <w:b w:val="false"/>
          <w:i w:val="false"/>
          <w:color w:val="000000"/>
          <w:sz w:val="28"/>
        </w:rPr>
        <w:t>
      20__жылғы "__" ________ _________________________</w:t>
      </w:r>
    </w:p>
    <w:bookmarkEnd w:id="148"/>
    <w:bookmarkStart w:name="z167" w:id="149"/>
    <w:p>
      <w:pPr>
        <w:spacing w:after="0"/>
        <w:ind w:left="0"/>
        <w:jc w:val="both"/>
      </w:pPr>
      <w:r>
        <w:rPr>
          <w:rFonts w:ascii="Times New Roman"/>
          <w:b w:val="false"/>
          <w:i w:val="false"/>
          <w:color w:val="000000"/>
          <w:sz w:val="28"/>
        </w:rPr>
        <w:t>
      (қала, аудан атауы)</w:t>
      </w:r>
    </w:p>
    <w:bookmarkEnd w:id="149"/>
    <w:bookmarkStart w:name="z168" w:id="150"/>
    <w:p>
      <w:pPr>
        <w:spacing w:after="0"/>
        <w:ind w:left="0"/>
        <w:jc w:val="both"/>
      </w:pPr>
      <w:r>
        <w:rPr>
          <w:rFonts w:ascii="Times New Roman"/>
          <w:b w:val="false"/>
          <w:i w:val="false"/>
          <w:color w:val="000000"/>
          <w:sz w:val="28"/>
        </w:rPr>
        <w:t>
      Жеке сот орындаушысы____________________________________________________</w:t>
      </w:r>
    </w:p>
    <w:bookmarkEnd w:id="150"/>
    <w:bookmarkStart w:name="z169" w:id="151"/>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bookmarkEnd w:id="151"/>
    <w:bookmarkStart w:name="z170" w:id="152"/>
    <w:p>
      <w:pPr>
        <w:spacing w:after="0"/>
        <w:ind w:left="0"/>
        <w:jc w:val="both"/>
      </w:pPr>
      <w:r>
        <w:rPr>
          <w:rFonts w:ascii="Times New Roman"/>
          <w:b w:val="false"/>
          <w:i w:val="false"/>
          <w:color w:val="000000"/>
          <w:sz w:val="28"/>
        </w:rPr>
        <w:t>
      _________________________________________________________ негізінде қозғалған</w:t>
      </w:r>
    </w:p>
    <w:bookmarkEnd w:id="152"/>
    <w:bookmarkStart w:name="z171" w:id="153"/>
    <w:p>
      <w:pPr>
        <w:spacing w:after="0"/>
        <w:ind w:left="0"/>
        <w:jc w:val="both"/>
      </w:pPr>
      <w:r>
        <w:rPr>
          <w:rFonts w:ascii="Times New Roman"/>
          <w:b w:val="false"/>
          <w:i w:val="false"/>
          <w:color w:val="000000"/>
          <w:sz w:val="28"/>
        </w:rPr>
        <w:t>
      (атқарушылық құжаттың атауы, атқарушылық құжатын берген соттың немесе</w:t>
      </w:r>
    </w:p>
    <w:bookmarkEnd w:id="153"/>
    <w:bookmarkStart w:name="z172" w:id="154"/>
    <w:p>
      <w:pPr>
        <w:spacing w:after="0"/>
        <w:ind w:left="0"/>
        <w:jc w:val="both"/>
      </w:pPr>
      <w:r>
        <w:rPr>
          <w:rFonts w:ascii="Times New Roman"/>
          <w:b w:val="false"/>
          <w:i w:val="false"/>
          <w:color w:val="000000"/>
          <w:sz w:val="28"/>
        </w:rPr>
        <w:t>
      органның атауы,</w:t>
      </w:r>
    </w:p>
    <w:bookmarkEnd w:id="154"/>
    <w:bookmarkStart w:name="z173" w:id="155"/>
    <w:p>
      <w:pPr>
        <w:spacing w:after="0"/>
        <w:ind w:left="0"/>
        <w:jc w:val="both"/>
      </w:pPr>
      <w:r>
        <w:rPr>
          <w:rFonts w:ascii="Times New Roman"/>
          <w:b w:val="false"/>
          <w:i w:val="false"/>
          <w:color w:val="000000"/>
          <w:sz w:val="28"/>
        </w:rPr>
        <w:t>
      берілген күні)</w:t>
      </w:r>
    </w:p>
    <w:bookmarkEnd w:id="155"/>
    <w:bookmarkStart w:name="z174" w:id="156"/>
    <w:p>
      <w:pPr>
        <w:spacing w:after="0"/>
        <w:ind w:left="0"/>
        <w:jc w:val="both"/>
      </w:pPr>
      <w:r>
        <w:rPr>
          <w:rFonts w:ascii="Times New Roman"/>
          <w:b w:val="false"/>
          <w:i w:val="false"/>
          <w:color w:val="000000"/>
          <w:sz w:val="28"/>
        </w:rPr>
        <w:t>
      20__ жылғы "____" ___________________________________________атқарушылық іс</w:t>
      </w:r>
    </w:p>
    <w:bookmarkEnd w:id="156"/>
    <w:bookmarkStart w:name="z175" w:id="157"/>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bookmarkEnd w:id="157"/>
    <w:bookmarkStart w:name="z176" w:id="158"/>
    <w:p>
      <w:pPr>
        <w:spacing w:after="0"/>
        <w:ind w:left="0"/>
        <w:jc w:val="both"/>
      </w:pPr>
      <w:r>
        <w:rPr>
          <w:rFonts w:ascii="Times New Roman"/>
          <w:b w:val="false"/>
          <w:i w:val="false"/>
          <w:color w:val="000000"/>
          <w:sz w:val="28"/>
        </w:rPr>
        <w:t>
      жүргізу материалдарын қарап,</w:t>
      </w:r>
    </w:p>
    <w:bookmarkEnd w:id="158"/>
    <w:bookmarkStart w:name="z177" w:id="159"/>
    <w:p>
      <w:pPr>
        <w:spacing w:after="0"/>
        <w:ind w:left="0"/>
        <w:jc w:val="both"/>
      </w:pPr>
      <w:r>
        <w:rPr>
          <w:rFonts w:ascii="Times New Roman"/>
          <w:b w:val="false"/>
          <w:i w:val="false"/>
          <w:color w:val="000000"/>
          <w:sz w:val="28"/>
        </w:rPr>
        <w:t>
      АНЫҚТАДЫ:</w:t>
      </w:r>
    </w:p>
    <w:bookmarkEnd w:id="159"/>
    <w:p>
      <w:pPr>
        <w:spacing w:after="0"/>
        <w:ind w:left="0"/>
        <w:jc w:val="both"/>
      </w:pPr>
      <w:r>
        <w:rPr>
          <w:rFonts w:ascii="Times New Roman"/>
          <w:b w:val="false"/>
          <w:i w:val="false"/>
          <w:color w:val="000000"/>
          <w:sz w:val="28"/>
        </w:rPr>
        <w:t>
      ______________________________________________________________</w:t>
      </w:r>
    </w:p>
    <w:bookmarkStart w:name="z178" w:id="160"/>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w:t>
      </w:r>
    </w:p>
    <w:bookmarkEnd w:id="160"/>
    <w:bookmarkStart w:name="z179" w:id="161"/>
    <w:p>
      <w:pPr>
        <w:spacing w:after="0"/>
        <w:ind w:left="0"/>
        <w:jc w:val="both"/>
      </w:pPr>
      <w:r>
        <w:rPr>
          <w:rFonts w:ascii="Times New Roman"/>
          <w:b w:val="false"/>
          <w:i w:val="false"/>
          <w:color w:val="000000"/>
          <w:sz w:val="28"/>
        </w:rPr>
        <w:t>
      туралы" Заңына (бұдан әрі - Заң) немесе өзге де нормативтік құқықтық актілерге</w:t>
      </w:r>
    </w:p>
    <w:bookmarkEnd w:id="161"/>
    <w:bookmarkStart w:name="z180" w:id="162"/>
    <w:p>
      <w:pPr>
        <w:spacing w:after="0"/>
        <w:ind w:left="0"/>
        <w:jc w:val="both"/>
      </w:pPr>
      <w:r>
        <w:rPr>
          <w:rFonts w:ascii="Times New Roman"/>
          <w:b w:val="false"/>
          <w:i w:val="false"/>
          <w:color w:val="000000"/>
          <w:sz w:val="28"/>
        </w:rPr>
        <w:t>
      сілтеме жасай отырып, есептеу, өндiрiп алынған ақша сомасын бөлу негізі)</w:t>
      </w:r>
    </w:p>
    <w:bookmarkEnd w:id="162"/>
    <w:bookmarkStart w:name="z181" w:id="163"/>
    <w:p>
      <w:pPr>
        <w:spacing w:after="0"/>
        <w:ind w:left="0"/>
        <w:jc w:val="both"/>
      </w:pPr>
      <w:r>
        <w:rPr>
          <w:rFonts w:ascii="Times New Roman"/>
          <w:b w:val="false"/>
          <w:i w:val="false"/>
          <w:color w:val="000000"/>
          <w:sz w:val="28"/>
        </w:rPr>
        <w:t>
      Жоғарыда аталғанның негізінде, Заңның 10-бабының 1-тармағын, 108-бабын, 126-бабын басшылыққа ала отырып,</w:t>
      </w:r>
    </w:p>
    <w:bookmarkEnd w:id="163"/>
    <w:bookmarkStart w:name="z182" w:id="164"/>
    <w:p>
      <w:pPr>
        <w:spacing w:after="0"/>
        <w:ind w:left="0"/>
        <w:jc w:val="left"/>
      </w:pPr>
      <w:r>
        <w:rPr>
          <w:rFonts w:ascii="Times New Roman"/>
          <w:b/>
          <w:i w:val="false"/>
          <w:color w:val="000000"/>
        </w:rPr>
        <w:t xml:space="preserve"> ҚАУЛЫ ЕТТІ:</w:t>
      </w:r>
    </w:p>
    <w:bookmarkEnd w:id="164"/>
    <w:bookmarkStart w:name="z183" w:id="165"/>
    <w:p>
      <w:pPr>
        <w:spacing w:after="0"/>
        <w:ind w:left="0"/>
        <w:jc w:val="both"/>
      </w:pPr>
      <w:r>
        <w:rPr>
          <w:rFonts w:ascii="Times New Roman"/>
          <w:b w:val="false"/>
          <w:i w:val="false"/>
          <w:color w:val="000000"/>
          <w:sz w:val="28"/>
        </w:rPr>
        <w:t>
      1. ________________________ теңге мөлшеріндегі өндіріп алынған сома келесі тәртіпте</w:t>
      </w:r>
    </w:p>
    <w:bookmarkEnd w:id="165"/>
    <w:bookmarkStart w:name="z184" w:id="166"/>
    <w:p>
      <w:pPr>
        <w:spacing w:after="0"/>
        <w:ind w:left="0"/>
        <w:jc w:val="both"/>
      </w:pPr>
      <w:r>
        <w:rPr>
          <w:rFonts w:ascii="Times New Roman"/>
          <w:b w:val="false"/>
          <w:i w:val="false"/>
          <w:color w:val="000000"/>
          <w:sz w:val="28"/>
        </w:rPr>
        <w:t>
      бөлінсін:__________________________________________________________ теңге</w:t>
      </w:r>
    </w:p>
    <w:bookmarkEnd w:id="166"/>
    <w:bookmarkStart w:name="z185" w:id="167"/>
    <w:p>
      <w:pPr>
        <w:spacing w:after="0"/>
        <w:ind w:left="0"/>
        <w:jc w:val="both"/>
      </w:pPr>
      <w:r>
        <w:rPr>
          <w:rFonts w:ascii="Times New Roman"/>
          <w:b w:val="false"/>
          <w:i w:val="false"/>
          <w:color w:val="000000"/>
          <w:sz w:val="28"/>
        </w:rPr>
        <w:t>
      мөлшеріндегі сома (аударылатын соманың барлығы немесе бөлігі жасалған</w:t>
      </w:r>
    </w:p>
    <w:bookmarkEnd w:id="167"/>
    <w:bookmarkStart w:name="z186" w:id="168"/>
    <w:p>
      <w:pPr>
        <w:spacing w:after="0"/>
        <w:ind w:left="0"/>
        <w:jc w:val="both"/>
      </w:pPr>
      <w:r>
        <w:rPr>
          <w:rFonts w:ascii="Times New Roman"/>
          <w:b w:val="false"/>
          <w:i w:val="false"/>
          <w:color w:val="000000"/>
          <w:sz w:val="28"/>
        </w:rPr>
        <w:t>
      атқарушылық әрекеттер бойынша шығыстар немесе өндіріп алушыларға)</w:t>
      </w:r>
    </w:p>
    <w:bookmarkEnd w:id="168"/>
    <w:bookmarkStart w:name="z187" w:id="169"/>
    <w:p>
      <w:pPr>
        <w:spacing w:after="0"/>
        <w:ind w:left="0"/>
        <w:jc w:val="both"/>
      </w:pPr>
      <w:r>
        <w:rPr>
          <w:rFonts w:ascii="Times New Roman"/>
          <w:b w:val="false"/>
          <w:i w:val="false"/>
          <w:color w:val="000000"/>
          <w:sz w:val="28"/>
        </w:rPr>
        <w:t>
      ________________________________________________________ аударылуға жатады.</w:t>
      </w:r>
    </w:p>
    <w:bookmarkEnd w:id="169"/>
    <w:bookmarkStart w:name="z188" w:id="170"/>
    <w:p>
      <w:pPr>
        <w:spacing w:after="0"/>
        <w:ind w:left="0"/>
        <w:jc w:val="both"/>
      </w:pPr>
      <w:r>
        <w:rPr>
          <w:rFonts w:ascii="Times New Roman"/>
          <w:b w:val="false"/>
          <w:i w:val="false"/>
          <w:color w:val="000000"/>
          <w:sz w:val="28"/>
        </w:rPr>
        <w:t>
      (аты, әкесінің аты (бар болған жағдайда) және тегі)</w:t>
      </w:r>
    </w:p>
    <w:bookmarkEnd w:id="170"/>
    <w:bookmarkStart w:name="z189" w:id="171"/>
    <w:p>
      <w:pPr>
        <w:spacing w:after="0"/>
        <w:ind w:left="0"/>
        <w:jc w:val="both"/>
      </w:pPr>
      <w:r>
        <w:rPr>
          <w:rFonts w:ascii="Times New Roman"/>
          <w:b w:val="false"/>
          <w:i w:val="false"/>
          <w:color w:val="000000"/>
          <w:sz w:val="28"/>
        </w:rPr>
        <w:t>
      2. Барлық талаптар қанағаттандырылғаннан кейін</w:t>
      </w:r>
    </w:p>
    <w:bookmarkEnd w:id="171"/>
    <w:bookmarkStart w:name="z190" w:id="172"/>
    <w:p>
      <w:pPr>
        <w:spacing w:after="0"/>
        <w:ind w:left="0"/>
        <w:jc w:val="both"/>
      </w:pPr>
      <w:r>
        <w:rPr>
          <w:rFonts w:ascii="Times New Roman"/>
          <w:b w:val="false"/>
          <w:i w:val="false"/>
          <w:color w:val="000000"/>
          <w:sz w:val="28"/>
        </w:rPr>
        <w:t>
      ______________________________________________теңге борышкерге қайтарылсын.</w:t>
      </w:r>
    </w:p>
    <w:bookmarkEnd w:id="172"/>
    <w:bookmarkStart w:name="z191" w:id="173"/>
    <w:p>
      <w:pPr>
        <w:spacing w:after="0"/>
        <w:ind w:left="0"/>
        <w:jc w:val="both"/>
      </w:pPr>
      <w:r>
        <w:rPr>
          <w:rFonts w:ascii="Times New Roman"/>
          <w:b w:val="false"/>
          <w:i w:val="false"/>
          <w:color w:val="000000"/>
          <w:sz w:val="28"/>
        </w:rPr>
        <w:t>
      (сома қалдығы)</w:t>
      </w:r>
    </w:p>
    <w:bookmarkEnd w:id="173"/>
    <w:bookmarkStart w:name="z192" w:id="174"/>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bookmarkEnd w:id="174"/>
    <w:bookmarkStart w:name="z193" w:id="175"/>
    <w:p>
      <w:pPr>
        <w:spacing w:after="0"/>
        <w:ind w:left="0"/>
        <w:jc w:val="both"/>
      </w:pPr>
      <w:r>
        <w:rPr>
          <w:rFonts w:ascii="Times New Roman"/>
          <w:b w:val="false"/>
          <w:i w:val="false"/>
          <w:color w:val="000000"/>
          <w:sz w:val="28"/>
        </w:rPr>
        <w:t>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кодексіне сәйкес шағым жасалуы мүмкін.</w:t>
      </w:r>
    </w:p>
    <w:bookmarkEnd w:id="175"/>
    <w:bookmarkStart w:name="z194" w:id="176"/>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176"/>
    <w:bookmarkStart w:name="z195" w:id="177"/>
    <w:p>
      <w:pPr>
        <w:spacing w:after="0"/>
        <w:ind w:left="0"/>
        <w:jc w:val="both"/>
      </w:pPr>
      <w:r>
        <w:rPr>
          <w:rFonts w:ascii="Times New Roman"/>
          <w:b w:val="false"/>
          <w:i w:val="false"/>
          <w:color w:val="000000"/>
          <w:sz w:val="28"/>
        </w:rPr>
        <w:t>
      Жеке сот орындаушы ___________________________</w:t>
      </w:r>
    </w:p>
    <w:bookmarkEnd w:id="177"/>
    <w:bookmarkStart w:name="z196" w:id="178"/>
    <w:p>
      <w:pPr>
        <w:spacing w:after="0"/>
        <w:ind w:left="0"/>
        <w:jc w:val="both"/>
      </w:pPr>
      <w:r>
        <w:rPr>
          <w:rFonts w:ascii="Times New Roman"/>
          <w:b w:val="false"/>
          <w:i w:val="false"/>
          <w:color w:val="000000"/>
          <w:sz w:val="28"/>
        </w:rPr>
        <w:t>
      Мөрдің орны (қолы, инициалдары және тегі)</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21-қосымша</w:t>
            </w:r>
            <w:r>
              <w:br/>
            </w:r>
            <w:r>
              <w:rPr>
                <w:rFonts w:ascii="Times New Roman"/>
                <w:b w:val="false"/>
                <w:i w:val="false"/>
                <w:color w:val="000000"/>
                <w:sz w:val="20"/>
              </w:rPr>
              <w:t>Үлгі нысаны</w:t>
            </w:r>
          </w:p>
        </w:tc>
      </w:tr>
    </w:tbl>
    <w:bookmarkStart w:name="z198" w:id="179"/>
    <w:p>
      <w:pPr>
        <w:spacing w:after="0"/>
        <w:ind w:left="0"/>
        <w:jc w:val="left"/>
      </w:pPr>
      <w:r>
        <w:rPr>
          <w:rFonts w:ascii="Times New Roman"/>
          <w:b/>
          <w:i w:val="false"/>
          <w:color w:val="000000"/>
        </w:rPr>
        <w:t xml:space="preserve"> Атқарушылық іс жүргізуін қамтамасыз ету шараларының күшін жою туралы ҚАУЛЫ</w:t>
      </w:r>
    </w:p>
    <w:bookmarkEnd w:id="179"/>
    <w:bookmarkStart w:name="z199" w:id="180"/>
    <w:p>
      <w:pPr>
        <w:spacing w:after="0"/>
        <w:ind w:left="0"/>
        <w:jc w:val="both"/>
      </w:pPr>
      <w:r>
        <w:rPr>
          <w:rFonts w:ascii="Times New Roman"/>
          <w:b w:val="false"/>
          <w:i w:val="false"/>
          <w:color w:val="000000"/>
          <w:sz w:val="28"/>
        </w:rPr>
        <w:t>
      20__жылғы "__" ________ _________________________</w:t>
      </w:r>
    </w:p>
    <w:bookmarkEnd w:id="180"/>
    <w:bookmarkStart w:name="z200" w:id="181"/>
    <w:p>
      <w:pPr>
        <w:spacing w:after="0"/>
        <w:ind w:left="0"/>
        <w:jc w:val="both"/>
      </w:pPr>
      <w:r>
        <w:rPr>
          <w:rFonts w:ascii="Times New Roman"/>
          <w:b w:val="false"/>
          <w:i w:val="false"/>
          <w:color w:val="000000"/>
          <w:sz w:val="28"/>
        </w:rPr>
        <w:t>
      (қала, аудан атауы)</w:t>
      </w:r>
    </w:p>
    <w:bookmarkEnd w:id="181"/>
    <w:bookmarkStart w:name="z201" w:id="182"/>
    <w:p>
      <w:pPr>
        <w:spacing w:after="0"/>
        <w:ind w:left="0"/>
        <w:jc w:val="both"/>
      </w:pPr>
      <w:r>
        <w:rPr>
          <w:rFonts w:ascii="Times New Roman"/>
          <w:b w:val="false"/>
          <w:i w:val="false"/>
          <w:color w:val="000000"/>
          <w:sz w:val="28"/>
        </w:rPr>
        <w:t>
      Жеке сот орындаушысы_____________________________________________________</w:t>
      </w:r>
    </w:p>
    <w:bookmarkEnd w:id="182"/>
    <w:bookmarkStart w:name="z202" w:id="183"/>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bookmarkEnd w:id="183"/>
    <w:bookmarkStart w:name="z203" w:id="184"/>
    <w:p>
      <w:pPr>
        <w:spacing w:after="0"/>
        <w:ind w:left="0"/>
        <w:jc w:val="both"/>
      </w:pPr>
      <w:r>
        <w:rPr>
          <w:rFonts w:ascii="Times New Roman"/>
          <w:b w:val="false"/>
          <w:i w:val="false"/>
          <w:color w:val="000000"/>
          <w:sz w:val="28"/>
        </w:rPr>
        <w:t>
      _______________________________________________________________ негізінде</w:t>
      </w:r>
    </w:p>
    <w:bookmarkEnd w:id="184"/>
    <w:bookmarkStart w:name="z204" w:id="185"/>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w:t>
      </w:r>
    </w:p>
    <w:bookmarkEnd w:id="185"/>
    <w:bookmarkStart w:name="z205" w:id="186"/>
    <w:p>
      <w:pPr>
        <w:spacing w:after="0"/>
        <w:ind w:left="0"/>
        <w:jc w:val="both"/>
      </w:pPr>
      <w:r>
        <w:rPr>
          <w:rFonts w:ascii="Times New Roman"/>
          <w:b w:val="false"/>
          <w:i w:val="false"/>
          <w:color w:val="000000"/>
          <w:sz w:val="28"/>
        </w:rPr>
        <w:t>
      немесе органның атауы, берілген күні) 20__ жылғы "____"</w:t>
      </w:r>
    </w:p>
    <w:bookmarkEnd w:id="186"/>
    <w:bookmarkStart w:name="z206" w:id="187"/>
    <w:p>
      <w:pPr>
        <w:spacing w:after="0"/>
        <w:ind w:left="0"/>
        <w:jc w:val="both"/>
      </w:pPr>
      <w:r>
        <w:rPr>
          <w:rFonts w:ascii="Times New Roman"/>
          <w:b w:val="false"/>
          <w:i w:val="false"/>
          <w:color w:val="000000"/>
          <w:sz w:val="28"/>
        </w:rPr>
        <w:t>
      ___________________________________________________________ атқарушылық іс</w:t>
      </w:r>
    </w:p>
    <w:bookmarkEnd w:id="187"/>
    <w:bookmarkStart w:name="z207" w:id="188"/>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bookmarkEnd w:id="188"/>
    <w:bookmarkStart w:name="z208" w:id="189"/>
    <w:p>
      <w:pPr>
        <w:spacing w:after="0"/>
        <w:ind w:left="0"/>
        <w:jc w:val="both"/>
      </w:pPr>
      <w:r>
        <w:rPr>
          <w:rFonts w:ascii="Times New Roman"/>
          <w:b w:val="false"/>
          <w:i w:val="false"/>
          <w:color w:val="000000"/>
          <w:sz w:val="28"/>
        </w:rPr>
        <w:t>
      жүргізу материалдарын қарап,</w:t>
      </w:r>
    </w:p>
    <w:bookmarkEnd w:id="189"/>
    <w:bookmarkStart w:name="z209" w:id="190"/>
    <w:p>
      <w:pPr>
        <w:spacing w:after="0"/>
        <w:ind w:left="0"/>
        <w:jc w:val="both"/>
      </w:pPr>
      <w:r>
        <w:rPr>
          <w:rFonts w:ascii="Times New Roman"/>
          <w:b w:val="false"/>
          <w:i w:val="false"/>
          <w:color w:val="000000"/>
          <w:sz w:val="28"/>
        </w:rPr>
        <w:t>
      АНЫҚТАДЫ:</w:t>
      </w:r>
    </w:p>
    <w:bookmarkEnd w:id="190"/>
    <w:bookmarkStart w:name="z210" w:id="191"/>
    <w:p>
      <w:pPr>
        <w:spacing w:after="0"/>
        <w:ind w:left="0"/>
        <w:jc w:val="both"/>
      </w:pPr>
      <w:r>
        <w:rPr>
          <w:rFonts w:ascii="Times New Roman"/>
          <w:b w:val="false"/>
          <w:i w:val="false"/>
          <w:color w:val="000000"/>
          <w:sz w:val="28"/>
        </w:rPr>
        <w:t>
      __________________________________________________________________________</w:t>
      </w:r>
    </w:p>
    <w:bookmarkEnd w:id="191"/>
    <w:bookmarkStart w:name="z211" w:id="192"/>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w:t>
      </w:r>
    </w:p>
    <w:bookmarkEnd w:id="192"/>
    <w:bookmarkStart w:name="z212" w:id="193"/>
    <w:p>
      <w:pPr>
        <w:spacing w:after="0"/>
        <w:ind w:left="0"/>
        <w:jc w:val="both"/>
      </w:pPr>
      <w:r>
        <w:rPr>
          <w:rFonts w:ascii="Times New Roman"/>
          <w:b w:val="false"/>
          <w:i w:val="false"/>
          <w:color w:val="000000"/>
          <w:sz w:val="28"/>
        </w:rPr>
        <w:t>
      туралы" Заңына (бұдан әрі - Заң) немесе өзге де нормативтік құқықтық актілерге</w:t>
      </w:r>
    </w:p>
    <w:bookmarkEnd w:id="193"/>
    <w:bookmarkStart w:name="z213" w:id="194"/>
    <w:p>
      <w:pPr>
        <w:spacing w:after="0"/>
        <w:ind w:left="0"/>
        <w:jc w:val="both"/>
      </w:pPr>
      <w:r>
        <w:rPr>
          <w:rFonts w:ascii="Times New Roman"/>
          <w:b w:val="false"/>
          <w:i w:val="false"/>
          <w:color w:val="000000"/>
          <w:sz w:val="28"/>
        </w:rPr>
        <w:t>
      сілтеме жасай отырып, тыйым салуды алып тастудың негізі)</w:t>
      </w:r>
    </w:p>
    <w:bookmarkEnd w:id="194"/>
    <w:bookmarkStart w:name="z214" w:id="195"/>
    <w:p>
      <w:pPr>
        <w:spacing w:after="0"/>
        <w:ind w:left="0"/>
        <w:jc w:val="both"/>
      </w:pPr>
      <w:r>
        <w:rPr>
          <w:rFonts w:ascii="Times New Roman"/>
          <w:b w:val="false"/>
          <w:i w:val="false"/>
          <w:color w:val="000000"/>
          <w:sz w:val="28"/>
        </w:rPr>
        <w:t>
      Жоғарыда аталғанның негізінде, Заңның 10-бабының 1-тармағын, 47-бабы 2-тармағын,</w:t>
      </w:r>
    </w:p>
    <w:bookmarkEnd w:id="195"/>
    <w:bookmarkStart w:name="z215" w:id="196"/>
    <w:p>
      <w:pPr>
        <w:spacing w:after="0"/>
        <w:ind w:left="0"/>
        <w:jc w:val="both"/>
      </w:pPr>
      <w:r>
        <w:rPr>
          <w:rFonts w:ascii="Times New Roman"/>
          <w:b w:val="false"/>
          <w:i w:val="false"/>
          <w:color w:val="000000"/>
          <w:sz w:val="28"/>
        </w:rPr>
        <w:t>
      126-бабын басшылыққа ала отырып,</w:t>
      </w:r>
    </w:p>
    <w:bookmarkEnd w:id="196"/>
    <w:bookmarkStart w:name="z216" w:id="197"/>
    <w:p>
      <w:pPr>
        <w:spacing w:after="0"/>
        <w:ind w:left="0"/>
        <w:jc w:val="both"/>
      </w:pPr>
      <w:r>
        <w:rPr>
          <w:rFonts w:ascii="Times New Roman"/>
          <w:b w:val="false"/>
          <w:i w:val="false"/>
          <w:color w:val="000000"/>
          <w:sz w:val="28"/>
        </w:rPr>
        <w:t>
      ҚАУЛЫ ЕТТІ:</w:t>
      </w:r>
    </w:p>
    <w:bookmarkEnd w:id="197"/>
    <w:bookmarkStart w:name="z217" w:id="198"/>
    <w:p>
      <w:pPr>
        <w:spacing w:after="0"/>
        <w:ind w:left="0"/>
        <w:jc w:val="both"/>
      </w:pPr>
      <w:r>
        <w:rPr>
          <w:rFonts w:ascii="Times New Roman"/>
          <w:b w:val="false"/>
          <w:i w:val="false"/>
          <w:color w:val="000000"/>
          <w:sz w:val="28"/>
        </w:rPr>
        <w:t>
      1.________________________________________________________________________</w:t>
      </w:r>
    </w:p>
    <w:bookmarkEnd w:id="198"/>
    <w:bookmarkStart w:name="z218" w:id="199"/>
    <w:p>
      <w:pPr>
        <w:spacing w:after="0"/>
        <w:ind w:left="0"/>
        <w:jc w:val="both"/>
      </w:pPr>
      <w:r>
        <w:rPr>
          <w:rFonts w:ascii="Times New Roman"/>
          <w:b w:val="false"/>
          <w:i w:val="false"/>
          <w:color w:val="000000"/>
          <w:sz w:val="28"/>
        </w:rPr>
        <w:t>
      борышкерге тиесілі (борышкер-жеке тұлғаның аты-жөні және тегі (болған жағдайда),</w:t>
      </w:r>
    </w:p>
    <w:bookmarkEnd w:id="199"/>
    <w:bookmarkStart w:name="z219" w:id="200"/>
    <w:p>
      <w:pPr>
        <w:spacing w:after="0"/>
        <w:ind w:left="0"/>
        <w:jc w:val="both"/>
      </w:pPr>
      <w:r>
        <w:rPr>
          <w:rFonts w:ascii="Times New Roman"/>
          <w:b w:val="false"/>
          <w:i w:val="false"/>
          <w:color w:val="000000"/>
          <w:sz w:val="28"/>
        </w:rPr>
        <w:t>
      ЖСН, заңды тұлғаның атауы, БСН)___________________________________түріндегі</w:t>
      </w:r>
    </w:p>
    <w:bookmarkEnd w:id="200"/>
    <w:bookmarkStart w:name="z220" w:id="201"/>
    <w:p>
      <w:pPr>
        <w:spacing w:after="0"/>
        <w:ind w:left="0"/>
        <w:jc w:val="both"/>
      </w:pPr>
      <w:r>
        <w:rPr>
          <w:rFonts w:ascii="Times New Roman"/>
          <w:b w:val="false"/>
          <w:i w:val="false"/>
          <w:color w:val="000000"/>
          <w:sz w:val="28"/>
        </w:rPr>
        <w:t>
      (мүліктің атауы, оның ішінде банктерде, банк операцияларының жекелеген түрлерін</w:t>
      </w:r>
    </w:p>
    <w:bookmarkEnd w:id="201"/>
    <w:bookmarkStart w:name="z221" w:id="202"/>
    <w:p>
      <w:pPr>
        <w:spacing w:after="0"/>
        <w:ind w:left="0"/>
        <w:jc w:val="both"/>
      </w:pPr>
      <w:r>
        <w:rPr>
          <w:rFonts w:ascii="Times New Roman"/>
          <w:b w:val="false"/>
          <w:i w:val="false"/>
          <w:color w:val="000000"/>
          <w:sz w:val="28"/>
        </w:rPr>
        <w:t>
      жүзеге асыратын ұйымдарда, сондай-ақ сақтандыру ұйымдарында орналасқан ақшалай</w:t>
      </w:r>
    </w:p>
    <w:bookmarkEnd w:id="202"/>
    <w:bookmarkStart w:name="z222" w:id="203"/>
    <w:p>
      <w:pPr>
        <w:spacing w:after="0"/>
        <w:ind w:left="0"/>
        <w:jc w:val="both"/>
      </w:pPr>
      <w:r>
        <w:rPr>
          <w:rFonts w:ascii="Times New Roman"/>
          <w:b w:val="false"/>
          <w:i w:val="false"/>
          <w:color w:val="000000"/>
          <w:sz w:val="28"/>
        </w:rPr>
        <w:t>
      қаражат) мүлкінен _________ теңге шегіндегі тыйым, шектеу түріндегі мәжбүрлеп</w:t>
      </w:r>
    </w:p>
    <w:bookmarkEnd w:id="203"/>
    <w:bookmarkStart w:name="z223" w:id="204"/>
    <w:p>
      <w:pPr>
        <w:spacing w:after="0"/>
        <w:ind w:left="0"/>
        <w:jc w:val="both"/>
      </w:pPr>
      <w:r>
        <w:rPr>
          <w:rFonts w:ascii="Times New Roman"/>
          <w:b w:val="false"/>
          <w:i w:val="false"/>
          <w:color w:val="000000"/>
          <w:sz w:val="28"/>
        </w:rPr>
        <w:t>
      орындату шараларының күшін жойылсын.</w:t>
      </w:r>
    </w:p>
    <w:bookmarkEnd w:id="204"/>
    <w:bookmarkStart w:name="z224" w:id="205"/>
    <w:p>
      <w:pPr>
        <w:spacing w:after="0"/>
        <w:ind w:left="0"/>
        <w:jc w:val="both"/>
      </w:pPr>
      <w:r>
        <w:rPr>
          <w:rFonts w:ascii="Times New Roman"/>
          <w:b w:val="false"/>
          <w:i w:val="false"/>
          <w:color w:val="000000"/>
          <w:sz w:val="28"/>
        </w:rPr>
        <w:t>
      2. Қаулы орындау үшін ____________________________________________жолдансын.</w:t>
      </w:r>
    </w:p>
    <w:bookmarkEnd w:id="205"/>
    <w:bookmarkStart w:name="z225" w:id="206"/>
    <w:p>
      <w:pPr>
        <w:spacing w:after="0"/>
        <w:ind w:left="0"/>
        <w:jc w:val="both"/>
      </w:pPr>
      <w:r>
        <w:rPr>
          <w:rFonts w:ascii="Times New Roman"/>
          <w:b w:val="false"/>
          <w:i w:val="false"/>
          <w:color w:val="000000"/>
          <w:sz w:val="28"/>
        </w:rPr>
        <w:t>
      (мемлекеттік тіркеу органының немесе банк қызметін жүзеге асыратын заңды тұлғаның</w:t>
      </w:r>
    </w:p>
    <w:bookmarkEnd w:id="206"/>
    <w:bookmarkStart w:name="z226" w:id="207"/>
    <w:p>
      <w:pPr>
        <w:spacing w:after="0"/>
        <w:ind w:left="0"/>
        <w:jc w:val="both"/>
      </w:pPr>
      <w:r>
        <w:rPr>
          <w:rFonts w:ascii="Times New Roman"/>
          <w:b w:val="false"/>
          <w:i w:val="false"/>
          <w:color w:val="000000"/>
          <w:sz w:val="28"/>
        </w:rPr>
        <w:t>
      атауы)</w:t>
      </w:r>
    </w:p>
    <w:bookmarkEnd w:id="207"/>
    <w:bookmarkStart w:name="z227" w:id="208"/>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w:t>
      </w:r>
    </w:p>
    <w:bookmarkEnd w:id="208"/>
    <w:bookmarkStart w:name="z228" w:id="209"/>
    <w:p>
      <w:pPr>
        <w:spacing w:after="0"/>
        <w:ind w:left="0"/>
        <w:jc w:val="both"/>
      </w:pPr>
      <w:r>
        <w:rPr>
          <w:rFonts w:ascii="Times New Roman"/>
          <w:b w:val="false"/>
          <w:i w:val="false"/>
          <w:color w:val="000000"/>
          <w:sz w:val="28"/>
        </w:rPr>
        <w:t>
      өкілдеріне хабарлансын.</w:t>
      </w:r>
    </w:p>
    <w:bookmarkEnd w:id="209"/>
    <w:bookmarkStart w:name="z229" w:id="210"/>
    <w:p>
      <w:pPr>
        <w:spacing w:after="0"/>
        <w:ind w:left="0"/>
        <w:jc w:val="both"/>
      </w:pPr>
      <w:r>
        <w:rPr>
          <w:rFonts w:ascii="Times New Roman"/>
          <w:b w:val="false"/>
          <w:i w:val="false"/>
          <w:color w:val="000000"/>
          <w:sz w:val="28"/>
        </w:rPr>
        <w:t>
      4. Жеке сот орындаушысының қаулысы шығарылған күнінен бастап күшіне енеді,</w:t>
      </w:r>
    </w:p>
    <w:bookmarkEnd w:id="210"/>
    <w:bookmarkStart w:name="z230" w:id="211"/>
    <w:p>
      <w:pPr>
        <w:spacing w:after="0"/>
        <w:ind w:left="0"/>
        <w:jc w:val="both"/>
      </w:pPr>
      <w:r>
        <w:rPr>
          <w:rFonts w:ascii="Times New Roman"/>
          <w:b w:val="false"/>
          <w:i w:val="false"/>
          <w:color w:val="000000"/>
          <w:sz w:val="28"/>
        </w:rPr>
        <w:t>
      міндетті түрде орындалуға тиіс және оған Қазақстан Республикасының Әкімшілік</w:t>
      </w:r>
    </w:p>
    <w:bookmarkEnd w:id="211"/>
    <w:bookmarkStart w:name="z231" w:id="212"/>
    <w:p>
      <w:pPr>
        <w:spacing w:after="0"/>
        <w:ind w:left="0"/>
        <w:jc w:val="both"/>
      </w:pPr>
      <w:r>
        <w:rPr>
          <w:rFonts w:ascii="Times New Roman"/>
          <w:b w:val="false"/>
          <w:i w:val="false"/>
          <w:color w:val="000000"/>
          <w:sz w:val="28"/>
        </w:rPr>
        <w:t>
      рәсімдік-процестік кодексіне сәйкес шағым жасалуы мүмкін.</w:t>
      </w:r>
    </w:p>
    <w:bookmarkEnd w:id="212"/>
    <w:bookmarkStart w:name="z232" w:id="213"/>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w:t>
      </w:r>
    </w:p>
    <w:bookmarkEnd w:id="213"/>
    <w:bookmarkStart w:name="z233" w:id="214"/>
    <w:p>
      <w:pPr>
        <w:spacing w:after="0"/>
        <w:ind w:left="0"/>
        <w:jc w:val="both"/>
      </w:pPr>
      <w:r>
        <w:rPr>
          <w:rFonts w:ascii="Times New Roman"/>
          <w:b w:val="false"/>
          <w:i w:val="false"/>
          <w:color w:val="000000"/>
          <w:sz w:val="28"/>
        </w:rPr>
        <w:t>
      (әрекетсіздігіне) талап қою әрекет жасалған (әрекет жасаудан бас тартылған) күннен</w:t>
      </w:r>
    </w:p>
    <w:bookmarkEnd w:id="214"/>
    <w:bookmarkStart w:name="z234" w:id="215"/>
    <w:p>
      <w:pPr>
        <w:spacing w:after="0"/>
        <w:ind w:left="0"/>
        <w:jc w:val="both"/>
      </w:pPr>
      <w:r>
        <w:rPr>
          <w:rFonts w:ascii="Times New Roman"/>
          <w:b w:val="false"/>
          <w:i w:val="false"/>
          <w:color w:val="000000"/>
          <w:sz w:val="28"/>
        </w:rPr>
        <w:t>
      бастап немесе сот орындаушысының әрекет жасау уақыты мен орны туралы</w:t>
      </w:r>
    </w:p>
    <w:bookmarkEnd w:id="215"/>
    <w:bookmarkStart w:name="z235" w:id="216"/>
    <w:p>
      <w:pPr>
        <w:spacing w:after="0"/>
        <w:ind w:left="0"/>
        <w:jc w:val="both"/>
      </w:pPr>
      <w:r>
        <w:rPr>
          <w:rFonts w:ascii="Times New Roman"/>
          <w:b w:val="false"/>
          <w:i w:val="false"/>
          <w:color w:val="000000"/>
          <w:sz w:val="28"/>
        </w:rPr>
        <w:t>
      хабарланбаған өндіріп алушыға немесе борышкерге ол туралы белгілі болған күннен</w:t>
      </w:r>
    </w:p>
    <w:bookmarkEnd w:id="216"/>
    <w:bookmarkStart w:name="z236" w:id="217"/>
    <w:p>
      <w:pPr>
        <w:spacing w:after="0"/>
        <w:ind w:left="0"/>
        <w:jc w:val="both"/>
      </w:pPr>
      <w:r>
        <w:rPr>
          <w:rFonts w:ascii="Times New Roman"/>
          <w:b w:val="false"/>
          <w:i w:val="false"/>
          <w:color w:val="000000"/>
          <w:sz w:val="28"/>
        </w:rPr>
        <w:t>
      бастап он жұмыс күні ішінде сотқа беріледі.</w:t>
      </w:r>
    </w:p>
    <w:bookmarkEnd w:id="217"/>
    <w:bookmarkStart w:name="z237" w:id="218"/>
    <w:p>
      <w:pPr>
        <w:spacing w:after="0"/>
        <w:ind w:left="0"/>
        <w:jc w:val="both"/>
      </w:pPr>
      <w:r>
        <w:rPr>
          <w:rFonts w:ascii="Times New Roman"/>
          <w:b w:val="false"/>
          <w:i w:val="false"/>
          <w:color w:val="000000"/>
          <w:sz w:val="28"/>
        </w:rPr>
        <w:t>
      Жеке сот орындаушы ___________________________</w:t>
      </w:r>
    </w:p>
    <w:bookmarkEnd w:id="218"/>
    <w:bookmarkStart w:name="z238" w:id="219"/>
    <w:p>
      <w:pPr>
        <w:spacing w:after="0"/>
        <w:ind w:left="0"/>
        <w:jc w:val="both"/>
      </w:pPr>
      <w:r>
        <w:rPr>
          <w:rFonts w:ascii="Times New Roman"/>
          <w:b w:val="false"/>
          <w:i w:val="false"/>
          <w:color w:val="000000"/>
          <w:sz w:val="28"/>
        </w:rPr>
        <w:t>
      Мөрдің орны (қолы, инициалдары және тегі)</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23-қосымша</w:t>
            </w:r>
            <w:r>
              <w:br/>
            </w:r>
            <w:r>
              <w:rPr>
                <w:rFonts w:ascii="Times New Roman"/>
                <w:b w:val="false"/>
                <w:i w:val="false"/>
                <w:color w:val="000000"/>
                <w:sz w:val="20"/>
              </w:rPr>
              <w:t>Үлгі нысаны</w:t>
            </w:r>
          </w:p>
        </w:tc>
      </w:tr>
    </w:tbl>
    <w:bookmarkStart w:name="z240" w:id="220"/>
    <w:p>
      <w:pPr>
        <w:spacing w:after="0"/>
        <w:ind w:left="0"/>
        <w:jc w:val="left"/>
      </w:pPr>
      <w:r>
        <w:rPr>
          <w:rFonts w:ascii="Times New Roman"/>
          <w:b/>
          <w:i w:val="false"/>
          <w:color w:val="000000"/>
        </w:rPr>
        <w:t xml:space="preserve"> Жеке сот орындаушысының қызметіне төлемақы сомасын бекіту туралы ҚАУЛЫ</w:t>
      </w:r>
    </w:p>
    <w:bookmarkEnd w:id="220"/>
    <w:bookmarkStart w:name="z241" w:id="221"/>
    <w:p>
      <w:pPr>
        <w:spacing w:after="0"/>
        <w:ind w:left="0"/>
        <w:jc w:val="both"/>
      </w:pPr>
      <w:r>
        <w:rPr>
          <w:rFonts w:ascii="Times New Roman"/>
          <w:b w:val="false"/>
          <w:i w:val="false"/>
          <w:color w:val="000000"/>
          <w:sz w:val="28"/>
        </w:rPr>
        <w:t>
      20__жылғы "__" ________ _________________________</w:t>
      </w:r>
    </w:p>
    <w:bookmarkEnd w:id="221"/>
    <w:bookmarkStart w:name="z242" w:id="222"/>
    <w:p>
      <w:pPr>
        <w:spacing w:after="0"/>
        <w:ind w:left="0"/>
        <w:jc w:val="both"/>
      </w:pPr>
      <w:r>
        <w:rPr>
          <w:rFonts w:ascii="Times New Roman"/>
          <w:b w:val="false"/>
          <w:i w:val="false"/>
          <w:color w:val="000000"/>
          <w:sz w:val="28"/>
        </w:rPr>
        <w:t>
      (қала, аудан атауы)</w:t>
      </w:r>
    </w:p>
    <w:bookmarkEnd w:id="222"/>
    <w:bookmarkStart w:name="z243" w:id="223"/>
    <w:p>
      <w:pPr>
        <w:spacing w:after="0"/>
        <w:ind w:left="0"/>
        <w:jc w:val="both"/>
      </w:pPr>
      <w:r>
        <w:rPr>
          <w:rFonts w:ascii="Times New Roman"/>
          <w:b w:val="false"/>
          <w:i w:val="false"/>
          <w:color w:val="000000"/>
          <w:sz w:val="28"/>
        </w:rPr>
        <w:t>
      Жеке сот орындаушысы_____________________________________________________</w:t>
      </w:r>
    </w:p>
    <w:bookmarkEnd w:id="223"/>
    <w:bookmarkStart w:name="z244" w:id="224"/>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bookmarkEnd w:id="224"/>
    <w:bookmarkStart w:name="z245" w:id="225"/>
    <w:p>
      <w:pPr>
        <w:spacing w:after="0"/>
        <w:ind w:left="0"/>
        <w:jc w:val="both"/>
      </w:pPr>
      <w:r>
        <w:rPr>
          <w:rFonts w:ascii="Times New Roman"/>
          <w:b w:val="false"/>
          <w:i w:val="false"/>
          <w:color w:val="000000"/>
          <w:sz w:val="28"/>
        </w:rPr>
        <w:t>
      _______________________________________________________________ негізінде</w:t>
      </w:r>
    </w:p>
    <w:bookmarkEnd w:id="225"/>
    <w:bookmarkStart w:name="z246" w:id="226"/>
    <w:p>
      <w:pPr>
        <w:spacing w:after="0"/>
        <w:ind w:left="0"/>
        <w:jc w:val="both"/>
      </w:pPr>
      <w:r>
        <w:rPr>
          <w:rFonts w:ascii="Times New Roman"/>
          <w:b w:val="false"/>
          <w:i w:val="false"/>
          <w:color w:val="000000"/>
          <w:sz w:val="28"/>
        </w:rPr>
        <w:t>
      қозғалған (атқарушылық құжаттың атауы, атқарушылық құжатын берген соттың</w:t>
      </w:r>
    </w:p>
    <w:bookmarkEnd w:id="226"/>
    <w:bookmarkStart w:name="z247" w:id="227"/>
    <w:p>
      <w:pPr>
        <w:spacing w:after="0"/>
        <w:ind w:left="0"/>
        <w:jc w:val="both"/>
      </w:pPr>
      <w:r>
        <w:rPr>
          <w:rFonts w:ascii="Times New Roman"/>
          <w:b w:val="false"/>
          <w:i w:val="false"/>
          <w:color w:val="000000"/>
          <w:sz w:val="28"/>
        </w:rPr>
        <w:t>
      немесе органның атауы, берілген күні) 20__ жылғы "____"</w:t>
      </w:r>
    </w:p>
    <w:bookmarkEnd w:id="227"/>
    <w:bookmarkStart w:name="z248" w:id="228"/>
    <w:p>
      <w:pPr>
        <w:spacing w:after="0"/>
        <w:ind w:left="0"/>
        <w:jc w:val="both"/>
      </w:pPr>
      <w:r>
        <w:rPr>
          <w:rFonts w:ascii="Times New Roman"/>
          <w:b w:val="false"/>
          <w:i w:val="false"/>
          <w:color w:val="000000"/>
          <w:sz w:val="28"/>
        </w:rPr>
        <w:t>
      _________________________________________________ атқарушылық іс</w:t>
      </w:r>
    </w:p>
    <w:bookmarkEnd w:id="228"/>
    <w:bookmarkStart w:name="z249" w:id="229"/>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bookmarkEnd w:id="229"/>
    <w:bookmarkStart w:name="z250" w:id="230"/>
    <w:p>
      <w:pPr>
        <w:spacing w:after="0"/>
        <w:ind w:left="0"/>
        <w:jc w:val="both"/>
      </w:pPr>
      <w:r>
        <w:rPr>
          <w:rFonts w:ascii="Times New Roman"/>
          <w:b w:val="false"/>
          <w:i w:val="false"/>
          <w:color w:val="000000"/>
          <w:sz w:val="28"/>
        </w:rPr>
        <w:t>
      жүргізу материалдарын қарап,</w:t>
      </w:r>
    </w:p>
    <w:bookmarkEnd w:id="230"/>
    <w:bookmarkStart w:name="z251" w:id="231"/>
    <w:p>
      <w:pPr>
        <w:spacing w:after="0"/>
        <w:ind w:left="0"/>
        <w:jc w:val="both"/>
      </w:pPr>
      <w:r>
        <w:rPr>
          <w:rFonts w:ascii="Times New Roman"/>
          <w:b w:val="false"/>
          <w:i w:val="false"/>
          <w:color w:val="000000"/>
          <w:sz w:val="28"/>
        </w:rPr>
        <w:t>
      АНЫҚТАДЫ:</w:t>
      </w:r>
    </w:p>
    <w:bookmarkEnd w:id="231"/>
    <w:bookmarkStart w:name="z252" w:id="232"/>
    <w:p>
      <w:pPr>
        <w:spacing w:after="0"/>
        <w:ind w:left="0"/>
        <w:jc w:val="both"/>
      </w:pPr>
      <w:r>
        <w:rPr>
          <w:rFonts w:ascii="Times New Roman"/>
          <w:b w:val="false"/>
          <w:i w:val="false"/>
          <w:color w:val="000000"/>
          <w:sz w:val="28"/>
        </w:rPr>
        <w:t>
      __________________________________________________________________________</w:t>
      </w:r>
    </w:p>
    <w:bookmarkEnd w:id="232"/>
    <w:bookmarkStart w:name="z253" w:id="233"/>
    <w:p>
      <w:pPr>
        <w:spacing w:after="0"/>
        <w:ind w:left="0"/>
        <w:jc w:val="both"/>
      </w:pPr>
      <w:r>
        <w:rPr>
          <w:rFonts w:ascii="Times New Roman"/>
          <w:b w:val="false"/>
          <w:i w:val="false"/>
          <w:color w:val="000000"/>
          <w:sz w:val="28"/>
        </w:rPr>
        <w:t>
      (қолданыстағы "Атқарушылық іс жүргізу және сот орындаушыларының мәртебесі</w:t>
      </w:r>
    </w:p>
    <w:bookmarkEnd w:id="233"/>
    <w:bookmarkStart w:name="z254" w:id="234"/>
    <w:p>
      <w:pPr>
        <w:spacing w:after="0"/>
        <w:ind w:left="0"/>
        <w:jc w:val="both"/>
      </w:pPr>
      <w:r>
        <w:rPr>
          <w:rFonts w:ascii="Times New Roman"/>
          <w:b w:val="false"/>
          <w:i w:val="false"/>
          <w:color w:val="000000"/>
          <w:sz w:val="28"/>
        </w:rPr>
        <w:t>
      туралы" Заңына (бұдан әрі - Заң) немесе өзге де нормативтік құқықтық актілерге</w:t>
      </w:r>
    </w:p>
    <w:bookmarkEnd w:id="234"/>
    <w:bookmarkStart w:name="z255" w:id="235"/>
    <w:p>
      <w:pPr>
        <w:spacing w:after="0"/>
        <w:ind w:left="0"/>
        <w:jc w:val="both"/>
      </w:pPr>
      <w:r>
        <w:rPr>
          <w:rFonts w:ascii="Times New Roman"/>
          <w:b w:val="false"/>
          <w:i w:val="false"/>
          <w:color w:val="000000"/>
          <w:sz w:val="28"/>
        </w:rPr>
        <w:t>
      сілтеме жасай отырып, жеке сот орындаушысының қызметіне төлемақы сомасын</w:t>
      </w:r>
    </w:p>
    <w:bookmarkEnd w:id="235"/>
    <w:bookmarkStart w:name="z256" w:id="236"/>
    <w:p>
      <w:pPr>
        <w:spacing w:after="0"/>
        <w:ind w:left="0"/>
        <w:jc w:val="both"/>
      </w:pPr>
      <w:r>
        <w:rPr>
          <w:rFonts w:ascii="Times New Roman"/>
          <w:b w:val="false"/>
          <w:i w:val="false"/>
          <w:color w:val="000000"/>
          <w:sz w:val="28"/>
        </w:rPr>
        <w:t>
      өндіріп алу негізі)</w:t>
      </w:r>
    </w:p>
    <w:bookmarkEnd w:id="236"/>
    <w:bookmarkStart w:name="z257" w:id="237"/>
    <w:p>
      <w:pPr>
        <w:spacing w:after="0"/>
        <w:ind w:left="0"/>
        <w:jc w:val="both"/>
      </w:pPr>
      <w:r>
        <w:rPr>
          <w:rFonts w:ascii="Times New Roman"/>
          <w:b w:val="false"/>
          <w:i w:val="false"/>
          <w:color w:val="000000"/>
          <w:sz w:val="28"/>
        </w:rPr>
        <w:t>
      Жоғарыда аталғанның негізінде, Заңның 10-бабының 1-тармағын, 118-бабын, 126-бабын басшылыққа ала отырып,</w:t>
      </w:r>
    </w:p>
    <w:bookmarkEnd w:id="237"/>
    <w:bookmarkStart w:name="z258" w:id="238"/>
    <w:p>
      <w:pPr>
        <w:spacing w:after="0"/>
        <w:ind w:left="0"/>
        <w:jc w:val="both"/>
      </w:pPr>
      <w:r>
        <w:rPr>
          <w:rFonts w:ascii="Times New Roman"/>
          <w:b w:val="false"/>
          <w:i w:val="false"/>
          <w:color w:val="000000"/>
          <w:sz w:val="28"/>
        </w:rPr>
        <w:t>
      ҚАУЛЫ ЕТТІ:</w:t>
      </w:r>
    </w:p>
    <w:bookmarkEnd w:id="238"/>
    <w:bookmarkStart w:name="z259" w:id="239"/>
    <w:p>
      <w:pPr>
        <w:spacing w:after="0"/>
        <w:ind w:left="0"/>
        <w:jc w:val="both"/>
      </w:pPr>
      <w:r>
        <w:rPr>
          <w:rFonts w:ascii="Times New Roman"/>
          <w:b w:val="false"/>
          <w:i w:val="false"/>
          <w:color w:val="000000"/>
          <w:sz w:val="28"/>
        </w:rPr>
        <w:t xml:space="preserve">
      1. Жеке сот орындаушысының қызметіне төлемақы сомасы ______________ теңге шегінде бекіту. (жазбаша) </w:t>
      </w:r>
    </w:p>
    <w:bookmarkEnd w:id="239"/>
    <w:bookmarkStart w:name="z260" w:id="240"/>
    <w:p>
      <w:pPr>
        <w:spacing w:after="0"/>
        <w:ind w:left="0"/>
        <w:jc w:val="both"/>
      </w:pPr>
      <w:r>
        <w:rPr>
          <w:rFonts w:ascii="Times New Roman"/>
          <w:b w:val="false"/>
          <w:i w:val="false"/>
          <w:color w:val="000000"/>
          <w:sz w:val="28"/>
        </w:rPr>
        <w:t>
      2. Борышкер _________________ жеке сот орындаушысының қызметіне төлемақы (борышкер-жеке тұлғаның аты-жөні және тегі (болған жағдайда), ЖСН, заңды тұлғаның атауы, БСН) сомасы өндіріп алынсын.</w:t>
      </w:r>
    </w:p>
    <w:bookmarkEnd w:id="240"/>
    <w:bookmarkStart w:name="z261" w:id="241"/>
    <w:p>
      <w:pPr>
        <w:spacing w:after="0"/>
        <w:ind w:left="0"/>
        <w:jc w:val="both"/>
      </w:pPr>
      <w:r>
        <w:rPr>
          <w:rFonts w:ascii="Times New Roman"/>
          <w:b w:val="false"/>
          <w:i w:val="false"/>
          <w:color w:val="000000"/>
          <w:sz w:val="28"/>
        </w:rPr>
        <w:t>
      3. Қабылданған шешім туралы атқарушылық іс жүргізу тараптарына немесе олардың өкілдеріне хабарлансын.</w:t>
      </w:r>
    </w:p>
    <w:bookmarkEnd w:id="241"/>
    <w:bookmarkStart w:name="z262" w:id="242"/>
    <w:p>
      <w:pPr>
        <w:spacing w:after="0"/>
        <w:ind w:left="0"/>
        <w:jc w:val="both"/>
      </w:pPr>
      <w:r>
        <w:rPr>
          <w:rFonts w:ascii="Times New Roman"/>
          <w:b w:val="false"/>
          <w:i w:val="false"/>
          <w:color w:val="000000"/>
          <w:sz w:val="28"/>
        </w:rPr>
        <w:t>
      4.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кодексіне сәйкес шағым жасалуы мүмкін.</w:t>
      </w:r>
    </w:p>
    <w:bookmarkEnd w:id="242"/>
    <w:bookmarkStart w:name="z263" w:id="243"/>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243"/>
    <w:bookmarkStart w:name="z264" w:id="244"/>
    <w:p>
      <w:pPr>
        <w:spacing w:after="0"/>
        <w:ind w:left="0"/>
        <w:jc w:val="both"/>
      </w:pPr>
      <w:r>
        <w:rPr>
          <w:rFonts w:ascii="Times New Roman"/>
          <w:b w:val="false"/>
          <w:i w:val="false"/>
          <w:color w:val="000000"/>
          <w:sz w:val="28"/>
        </w:rPr>
        <w:t>
      Жеке сот орындаушы ___________________________</w:t>
      </w:r>
    </w:p>
    <w:bookmarkEnd w:id="244"/>
    <w:bookmarkStart w:name="z265" w:id="245"/>
    <w:p>
      <w:pPr>
        <w:spacing w:after="0"/>
        <w:ind w:left="0"/>
        <w:jc w:val="both"/>
      </w:pPr>
      <w:r>
        <w:rPr>
          <w:rFonts w:ascii="Times New Roman"/>
          <w:b w:val="false"/>
          <w:i w:val="false"/>
          <w:color w:val="000000"/>
          <w:sz w:val="28"/>
        </w:rPr>
        <w:t>
      Мөрдің орны (қолы, инициалдары және тегі)</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24-қосымша</w:t>
            </w:r>
            <w:r>
              <w:br/>
            </w:r>
            <w:r>
              <w:rPr>
                <w:rFonts w:ascii="Times New Roman"/>
                <w:b w:val="false"/>
                <w:i w:val="false"/>
                <w:color w:val="000000"/>
                <w:sz w:val="20"/>
              </w:rPr>
              <w:t>Үлгі нысаны</w:t>
            </w:r>
          </w:p>
        </w:tc>
      </w:tr>
    </w:tbl>
    <w:bookmarkStart w:name="z267" w:id="246"/>
    <w:p>
      <w:pPr>
        <w:spacing w:after="0"/>
        <w:ind w:left="0"/>
        <w:jc w:val="left"/>
      </w:pPr>
      <w:r>
        <w:rPr>
          <w:rFonts w:ascii="Times New Roman"/>
          <w:b/>
          <w:i w:val="false"/>
          <w:color w:val="000000"/>
        </w:rPr>
        <w:t xml:space="preserve"> Борышкердің белгiлi бiр әрекеттер жасауына тыйым салу туралы ҚАУЛЫ</w:t>
      </w:r>
    </w:p>
    <w:bookmarkEnd w:id="246"/>
    <w:bookmarkStart w:name="z268" w:id="247"/>
    <w:p>
      <w:pPr>
        <w:spacing w:after="0"/>
        <w:ind w:left="0"/>
        <w:jc w:val="both"/>
      </w:pPr>
      <w:r>
        <w:rPr>
          <w:rFonts w:ascii="Times New Roman"/>
          <w:b w:val="false"/>
          <w:i w:val="false"/>
          <w:color w:val="000000"/>
          <w:sz w:val="28"/>
        </w:rPr>
        <w:t>
      20__жылғы "__" ________ _________________________</w:t>
      </w:r>
    </w:p>
    <w:bookmarkEnd w:id="247"/>
    <w:bookmarkStart w:name="z269" w:id="248"/>
    <w:p>
      <w:pPr>
        <w:spacing w:after="0"/>
        <w:ind w:left="0"/>
        <w:jc w:val="both"/>
      </w:pPr>
      <w:r>
        <w:rPr>
          <w:rFonts w:ascii="Times New Roman"/>
          <w:b w:val="false"/>
          <w:i w:val="false"/>
          <w:color w:val="000000"/>
          <w:sz w:val="28"/>
        </w:rPr>
        <w:t>
      (қала, аудан атауы)</w:t>
      </w:r>
    </w:p>
    <w:bookmarkEnd w:id="248"/>
    <w:bookmarkStart w:name="z270" w:id="249"/>
    <w:p>
      <w:pPr>
        <w:spacing w:after="0"/>
        <w:ind w:left="0"/>
        <w:jc w:val="both"/>
      </w:pPr>
      <w:r>
        <w:rPr>
          <w:rFonts w:ascii="Times New Roman"/>
          <w:b w:val="false"/>
          <w:i w:val="false"/>
          <w:color w:val="000000"/>
          <w:sz w:val="28"/>
        </w:rPr>
        <w:t>
      Жеке сот орындаушысы____________________________________________________</w:t>
      </w:r>
    </w:p>
    <w:bookmarkEnd w:id="249"/>
    <w:bookmarkStart w:name="z271" w:id="250"/>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bookmarkEnd w:id="250"/>
    <w:bookmarkStart w:name="z272" w:id="251"/>
    <w:p>
      <w:pPr>
        <w:spacing w:after="0"/>
        <w:ind w:left="0"/>
        <w:jc w:val="both"/>
      </w:pPr>
      <w:r>
        <w:rPr>
          <w:rFonts w:ascii="Times New Roman"/>
          <w:b w:val="false"/>
          <w:i w:val="false"/>
          <w:color w:val="000000"/>
          <w:sz w:val="28"/>
        </w:rPr>
        <w:t>
      _________________________________________________________ негізінде қозғалған</w:t>
      </w:r>
    </w:p>
    <w:bookmarkEnd w:id="251"/>
    <w:bookmarkStart w:name="z273" w:id="252"/>
    <w:p>
      <w:pPr>
        <w:spacing w:after="0"/>
        <w:ind w:left="0"/>
        <w:jc w:val="both"/>
      </w:pPr>
      <w:r>
        <w:rPr>
          <w:rFonts w:ascii="Times New Roman"/>
          <w:b w:val="false"/>
          <w:i w:val="false"/>
          <w:color w:val="000000"/>
          <w:sz w:val="28"/>
        </w:rPr>
        <w:t>
      (атқарушылық құжаттың атауы, атқарушылық құжатын берген соттың</w:t>
      </w:r>
    </w:p>
    <w:bookmarkEnd w:id="252"/>
    <w:bookmarkStart w:name="z274" w:id="253"/>
    <w:p>
      <w:pPr>
        <w:spacing w:after="0"/>
        <w:ind w:left="0"/>
        <w:jc w:val="both"/>
      </w:pPr>
      <w:r>
        <w:rPr>
          <w:rFonts w:ascii="Times New Roman"/>
          <w:b w:val="false"/>
          <w:i w:val="false"/>
          <w:color w:val="000000"/>
          <w:sz w:val="28"/>
        </w:rPr>
        <w:t>
      немесе органның атауы, берілген күні) 20__ жылғы "____"</w:t>
      </w:r>
    </w:p>
    <w:bookmarkEnd w:id="253"/>
    <w:bookmarkStart w:name="z275" w:id="254"/>
    <w:p>
      <w:pPr>
        <w:spacing w:after="0"/>
        <w:ind w:left="0"/>
        <w:jc w:val="both"/>
      </w:pPr>
      <w:r>
        <w:rPr>
          <w:rFonts w:ascii="Times New Roman"/>
          <w:b w:val="false"/>
          <w:i w:val="false"/>
          <w:color w:val="000000"/>
          <w:sz w:val="28"/>
        </w:rPr>
        <w:t>
      _________________________________________________ атқарушылық іс</w:t>
      </w:r>
    </w:p>
    <w:bookmarkEnd w:id="254"/>
    <w:bookmarkStart w:name="z276" w:id="255"/>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bookmarkEnd w:id="255"/>
    <w:bookmarkStart w:name="z277" w:id="256"/>
    <w:p>
      <w:pPr>
        <w:spacing w:after="0"/>
        <w:ind w:left="0"/>
        <w:jc w:val="both"/>
      </w:pPr>
      <w:r>
        <w:rPr>
          <w:rFonts w:ascii="Times New Roman"/>
          <w:b w:val="false"/>
          <w:i w:val="false"/>
          <w:color w:val="000000"/>
          <w:sz w:val="28"/>
        </w:rPr>
        <w:t>
      жүргізу материалдарын қарап,</w:t>
      </w:r>
    </w:p>
    <w:bookmarkEnd w:id="256"/>
    <w:bookmarkStart w:name="z278" w:id="257"/>
    <w:p>
      <w:pPr>
        <w:spacing w:after="0"/>
        <w:ind w:left="0"/>
        <w:jc w:val="both"/>
      </w:pPr>
      <w:r>
        <w:rPr>
          <w:rFonts w:ascii="Times New Roman"/>
          <w:b w:val="false"/>
          <w:i w:val="false"/>
          <w:color w:val="000000"/>
          <w:sz w:val="28"/>
        </w:rPr>
        <w:t>
      АНЫҚТАДЫ:</w:t>
      </w:r>
    </w:p>
    <w:bookmarkEnd w:id="257"/>
    <w:bookmarkStart w:name="z279" w:id="258"/>
    <w:p>
      <w:pPr>
        <w:spacing w:after="0"/>
        <w:ind w:left="0"/>
        <w:jc w:val="both"/>
      </w:pPr>
      <w:r>
        <w:rPr>
          <w:rFonts w:ascii="Times New Roman"/>
          <w:b w:val="false"/>
          <w:i w:val="false"/>
          <w:color w:val="000000"/>
          <w:sz w:val="28"/>
        </w:rPr>
        <w:t>
      ________________________________________________________________________________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тыйым салудың негізі)</w:t>
      </w:r>
    </w:p>
    <w:bookmarkEnd w:id="258"/>
    <w:bookmarkStart w:name="z280" w:id="259"/>
    <w:p>
      <w:pPr>
        <w:spacing w:after="0"/>
        <w:ind w:left="0"/>
        <w:jc w:val="both"/>
      </w:pPr>
      <w:r>
        <w:rPr>
          <w:rFonts w:ascii="Times New Roman"/>
          <w:b w:val="false"/>
          <w:i w:val="false"/>
          <w:color w:val="000000"/>
          <w:sz w:val="28"/>
        </w:rPr>
        <w:t>
      Жоғарыда аталғанның негізінде, Заңның 10-бабының 1-тармағын, 32-бабының 3-тармағын, 126-бабын басшылыққа ала отырып,</w:t>
      </w:r>
    </w:p>
    <w:bookmarkEnd w:id="259"/>
    <w:bookmarkStart w:name="z281" w:id="260"/>
    <w:p>
      <w:pPr>
        <w:spacing w:after="0"/>
        <w:ind w:left="0"/>
        <w:jc w:val="both"/>
      </w:pPr>
      <w:r>
        <w:rPr>
          <w:rFonts w:ascii="Times New Roman"/>
          <w:b w:val="false"/>
          <w:i w:val="false"/>
          <w:color w:val="000000"/>
          <w:sz w:val="28"/>
        </w:rPr>
        <w:t>
      ҚАУЛЫ ЕТТІ:</w:t>
      </w:r>
    </w:p>
    <w:bookmarkEnd w:id="260"/>
    <w:bookmarkStart w:name="z282" w:id="261"/>
    <w:p>
      <w:pPr>
        <w:spacing w:after="0"/>
        <w:ind w:left="0"/>
        <w:jc w:val="both"/>
      </w:pPr>
      <w:r>
        <w:rPr>
          <w:rFonts w:ascii="Times New Roman"/>
          <w:b w:val="false"/>
          <w:i w:val="false"/>
          <w:color w:val="000000"/>
          <w:sz w:val="28"/>
        </w:rPr>
        <w:t>
      1. Борышкерге өзiндегi не өзге де жеке немесе заңды тұлғалардағы (банктердi және банк операцияларының жекелеген түрлерiн жүзеге асыратын ұйымдарды, сондай-ақ сақтандыру ұйымдарын қоспағанда) ақшасы мен бағалы қағаздарын қоса алғанда, құқық меншігіндегі мүлкiн _______________________________________________ теңге шегінде пайдалануға тыйым салынсын. (орындау бойынша шығыстарды ескере отырып, атқарушылық құжатты орындауға қажетті сомасы) 2. Мемлекеттік тіркеу органдарына борышкерге белгілі бір іс-әрекеттер жасауға тыйым салу, оның ішінде заңды тұлға органдарына шешімдер қабылдауға тыйым салу, сол сияқты заңды тұлғаның жылжымалы және жылжымайтын мүлкін, мүліктік және мүліктік емес құқықтарын, бағалы қағаздарын және жарғылық капитал мен мүліктегі үлестерін иеліктен шығару жөнінде қабылданған шешімдердің қолданылуын тоқтата тұру. Қаулыны орындау туралы ақпарат сот орындаушыға ұсынылсын.</w:t>
      </w:r>
    </w:p>
    <w:bookmarkEnd w:id="261"/>
    <w:bookmarkStart w:name="z283" w:id="262"/>
    <w:p>
      <w:pPr>
        <w:spacing w:after="0"/>
        <w:ind w:left="0"/>
        <w:jc w:val="both"/>
      </w:pPr>
      <w:r>
        <w:rPr>
          <w:rFonts w:ascii="Times New Roman"/>
          <w:b w:val="false"/>
          <w:i w:val="false"/>
          <w:color w:val="000000"/>
          <w:sz w:val="28"/>
        </w:rPr>
        <w:t>
      3. Қаулы ____________________________________________ орындау үшін жіберілсін.</w:t>
      </w:r>
    </w:p>
    <w:bookmarkEnd w:id="262"/>
    <w:bookmarkStart w:name="z284" w:id="263"/>
    <w:p>
      <w:pPr>
        <w:spacing w:after="0"/>
        <w:ind w:left="0"/>
        <w:jc w:val="both"/>
      </w:pPr>
      <w:r>
        <w:rPr>
          <w:rFonts w:ascii="Times New Roman"/>
          <w:b w:val="false"/>
          <w:i w:val="false"/>
          <w:color w:val="000000"/>
          <w:sz w:val="28"/>
        </w:rPr>
        <w:t>
      (мемлекеттік тіркеу органының атауы, борышкерге)</w:t>
      </w:r>
    </w:p>
    <w:bookmarkEnd w:id="263"/>
    <w:bookmarkStart w:name="z285" w:id="264"/>
    <w:p>
      <w:pPr>
        <w:spacing w:after="0"/>
        <w:ind w:left="0"/>
        <w:jc w:val="both"/>
      </w:pPr>
      <w:r>
        <w:rPr>
          <w:rFonts w:ascii="Times New Roman"/>
          <w:b w:val="false"/>
          <w:i w:val="false"/>
          <w:color w:val="000000"/>
          <w:sz w:val="28"/>
        </w:rPr>
        <w:t>
      4. Қабылданған шешім туралы атқарушылық іс жүргізу тараптарына немесе олардың өкілдеріне хабарлансын.</w:t>
      </w:r>
    </w:p>
    <w:bookmarkEnd w:id="264"/>
    <w:bookmarkStart w:name="z286" w:id="265"/>
    <w:p>
      <w:pPr>
        <w:spacing w:after="0"/>
        <w:ind w:left="0"/>
        <w:jc w:val="both"/>
      </w:pPr>
      <w:r>
        <w:rPr>
          <w:rFonts w:ascii="Times New Roman"/>
          <w:b w:val="false"/>
          <w:i w:val="false"/>
          <w:color w:val="000000"/>
          <w:sz w:val="28"/>
        </w:rPr>
        <w:t>
      5.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кодексіне сәйкес шағым жасалуы мүмкін.</w:t>
      </w:r>
    </w:p>
    <w:bookmarkEnd w:id="265"/>
    <w:bookmarkStart w:name="z287" w:id="266"/>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266"/>
    <w:bookmarkStart w:name="z288" w:id="267"/>
    <w:p>
      <w:pPr>
        <w:spacing w:after="0"/>
        <w:ind w:left="0"/>
        <w:jc w:val="both"/>
      </w:pPr>
      <w:r>
        <w:rPr>
          <w:rFonts w:ascii="Times New Roman"/>
          <w:b w:val="false"/>
          <w:i w:val="false"/>
          <w:color w:val="000000"/>
          <w:sz w:val="28"/>
        </w:rPr>
        <w:t>
      Жеке сот орындаушы ___________________________</w:t>
      </w:r>
    </w:p>
    <w:bookmarkEnd w:id="267"/>
    <w:bookmarkStart w:name="z289" w:id="268"/>
    <w:p>
      <w:pPr>
        <w:spacing w:after="0"/>
        <w:ind w:left="0"/>
        <w:jc w:val="both"/>
      </w:pPr>
      <w:r>
        <w:rPr>
          <w:rFonts w:ascii="Times New Roman"/>
          <w:b w:val="false"/>
          <w:i w:val="false"/>
          <w:color w:val="000000"/>
          <w:sz w:val="28"/>
        </w:rPr>
        <w:t>
      Мөрдің орны (қолы, инициалдары және тегі)</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36-қосымша</w:t>
            </w:r>
            <w:r>
              <w:br/>
            </w:r>
            <w:r>
              <w:rPr>
                <w:rFonts w:ascii="Times New Roman"/>
                <w:b w:val="false"/>
                <w:i w:val="false"/>
                <w:color w:val="000000"/>
                <w:sz w:val="20"/>
              </w:rPr>
              <w:t>Үлгі нысаны</w:t>
            </w:r>
          </w:p>
        </w:tc>
      </w:tr>
    </w:tbl>
    <w:bookmarkStart w:name="z291" w:id="269"/>
    <w:p>
      <w:pPr>
        <w:spacing w:after="0"/>
        <w:ind w:left="0"/>
        <w:jc w:val="left"/>
      </w:pPr>
      <w:r>
        <w:rPr>
          <w:rFonts w:ascii="Times New Roman"/>
          <w:b/>
          <w:i w:val="false"/>
          <w:color w:val="000000"/>
        </w:rPr>
        <w:t xml:space="preserve"> Еңбекке уақытша жарамсыздығы кезiнде төленетiн әлеуметтiк сақтандыру жөнiндегi жәрдемақыларға, сондай-ақ оқышулардың стипендиялары мен жұмыссыздық жөнiндегi жәрдемақылардан өндiрiп алу туралы ҚАУЛЫ</w:t>
      </w:r>
    </w:p>
    <w:bookmarkEnd w:id="269"/>
    <w:bookmarkStart w:name="z292" w:id="270"/>
    <w:p>
      <w:pPr>
        <w:spacing w:after="0"/>
        <w:ind w:left="0"/>
        <w:jc w:val="both"/>
      </w:pPr>
      <w:r>
        <w:rPr>
          <w:rFonts w:ascii="Times New Roman"/>
          <w:b w:val="false"/>
          <w:i w:val="false"/>
          <w:color w:val="000000"/>
          <w:sz w:val="28"/>
        </w:rPr>
        <w:t>
      20__жылғы "__" ________ _________________________</w:t>
      </w:r>
    </w:p>
    <w:bookmarkEnd w:id="270"/>
    <w:bookmarkStart w:name="z293" w:id="271"/>
    <w:p>
      <w:pPr>
        <w:spacing w:after="0"/>
        <w:ind w:left="0"/>
        <w:jc w:val="both"/>
      </w:pPr>
      <w:r>
        <w:rPr>
          <w:rFonts w:ascii="Times New Roman"/>
          <w:b w:val="false"/>
          <w:i w:val="false"/>
          <w:color w:val="000000"/>
          <w:sz w:val="28"/>
        </w:rPr>
        <w:t>
      (қала, аудан атауы)</w:t>
      </w:r>
    </w:p>
    <w:bookmarkEnd w:id="271"/>
    <w:bookmarkStart w:name="z294" w:id="272"/>
    <w:p>
      <w:pPr>
        <w:spacing w:after="0"/>
        <w:ind w:left="0"/>
        <w:jc w:val="both"/>
      </w:pPr>
      <w:r>
        <w:rPr>
          <w:rFonts w:ascii="Times New Roman"/>
          <w:b w:val="false"/>
          <w:i w:val="false"/>
          <w:color w:val="000000"/>
          <w:sz w:val="28"/>
        </w:rPr>
        <w:t>
      Жеке сот орындаушысы_____________________________________________________</w:t>
      </w:r>
    </w:p>
    <w:bookmarkEnd w:id="272"/>
    <w:bookmarkStart w:name="z295" w:id="273"/>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bookmarkEnd w:id="273"/>
    <w:bookmarkStart w:name="z296" w:id="274"/>
    <w:p>
      <w:pPr>
        <w:spacing w:after="0"/>
        <w:ind w:left="0"/>
        <w:jc w:val="both"/>
      </w:pPr>
      <w:r>
        <w:rPr>
          <w:rFonts w:ascii="Times New Roman"/>
          <w:b w:val="false"/>
          <w:i w:val="false"/>
          <w:color w:val="000000"/>
          <w:sz w:val="28"/>
        </w:rPr>
        <w:t>
      _________________________________________________________ негізінде қозғалған</w:t>
      </w:r>
    </w:p>
    <w:bookmarkEnd w:id="274"/>
    <w:bookmarkStart w:name="z297" w:id="275"/>
    <w:p>
      <w:pPr>
        <w:spacing w:after="0"/>
        <w:ind w:left="0"/>
        <w:jc w:val="both"/>
      </w:pPr>
      <w:r>
        <w:rPr>
          <w:rFonts w:ascii="Times New Roman"/>
          <w:b w:val="false"/>
          <w:i w:val="false"/>
          <w:color w:val="000000"/>
          <w:sz w:val="28"/>
        </w:rPr>
        <w:t>
      (атқарушылық құжаттың атауы, атқарушылық құжатын берген соттың</w:t>
      </w:r>
    </w:p>
    <w:bookmarkEnd w:id="275"/>
    <w:bookmarkStart w:name="z298" w:id="276"/>
    <w:p>
      <w:pPr>
        <w:spacing w:after="0"/>
        <w:ind w:left="0"/>
        <w:jc w:val="both"/>
      </w:pPr>
      <w:r>
        <w:rPr>
          <w:rFonts w:ascii="Times New Roman"/>
          <w:b w:val="false"/>
          <w:i w:val="false"/>
          <w:color w:val="000000"/>
          <w:sz w:val="28"/>
        </w:rPr>
        <w:t>
      немесе органның атауы, берілген күні) 20__ жылғы "____"</w:t>
      </w:r>
    </w:p>
    <w:bookmarkEnd w:id="276"/>
    <w:bookmarkStart w:name="z299" w:id="277"/>
    <w:p>
      <w:pPr>
        <w:spacing w:after="0"/>
        <w:ind w:left="0"/>
        <w:jc w:val="both"/>
      </w:pPr>
      <w:r>
        <w:rPr>
          <w:rFonts w:ascii="Times New Roman"/>
          <w:b w:val="false"/>
          <w:i w:val="false"/>
          <w:color w:val="000000"/>
          <w:sz w:val="28"/>
        </w:rPr>
        <w:t>
      ____________________________________________________________ атқарушылық іс</w:t>
      </w:r>
    </w:p>
    <w:bookmarkEnd w:id="277"/>
    <w:bookmarkStart w:name="z300" w:id="278"/>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bookmarkEnd w:id="278"/>
    <w:bookmarkStart w:name="z301" w:id="279"/>
    <w:p>
      <w:pPr>
        <w:spacing w:after="0"/>
        <w:ind w:left="0"/>
        <w:jc w:val="both"/>
      </w:pPr>
      <w:r>
        <w:rPr>
          <w:rFonts w:ascii="Times New Roman"/>
          <w:b w:val="false"/>
          <w:i w:val="false"/>
          <w:color w:val="000000"/>
          <w:sz w:val="28"/>
        </w:rPr>
        <w:t>
      жүргізу материалдарын қарап,</w:t>
      </w:r>
    </w:p>
    <w:bookmarkEnd w:id="279"/>
    <w:bookmarkStart w:name="z302" w:id="280"/>
    <w:p>
      <w:pPr>
        <w:spacing w:after="0"/>
        <w:ind w:left="0"/>
        <w:jc w:val="both"/>
      </w:pPr>
      <w:r>
        <w:rPr>
          <w:rFonts w:ascii="Times New Roman"/>
          <w:b w:val="false"/>
          <w:i w:val="false"/>
          <w:color w:val="000000"/>
          <w:sz w:val="28"/>
        </w:rPr>
        <w:t>
      АНЫҚТАДЫ:</w:t>
      </w:r>
    </w:p>
    <w:bookmarkEnd w:id="280"/>
    <w:bookmarkStart w:name="z303" w:id="281"/>
    <w:p>
      <w:pPr>
        <w:spacing w:after="0"/>
        <w:ind w:left="0"/>
        <w:jc w:val="both"/>
      </w:pPr>
      <w:r>
        <w:rPr>
          <w:rFonts w:ascii="Times New Roman"/>
          <w:b w:val="false"/>
          <w:i w:val="false"/>
          <w:color w:val="000000"/>
          <w:sz w:val="28"/>
        </w:rPr>
        <w:t>
      ________________________________________________________________________________ (қолданыстағы "Атқарушылық іс жүргізу және сот орындаушыларының мәртебесі туралы" Заңына (бұдан әрі - Заң) немесе өзге де нормативтік құқықтық актілерге сілтеме жасай отырып, еңбекке уақытша жарамсыздығы кезiнде төленетiн әлеуметтiк сақтандыру жөнiндегi жәрдемақыларға, сондай-ақ оқышулардың стипендиялары мен жұмыссыздық жөнiндегi жәрдемақылардан өндiрiп алу негізі)</w:t>
      </w:r>
    </w:p>
    <w:bookmarkEnd w:id="281"/>
    <w:bookmarkStart w:name="z304" w:id="282"/>
    <w:p>
      <w:pPr>
        <w:spacing w:after="0"/>
        <w:ind w:left="0"/>
        <w:jc w:val="both"/>
      </w:pPr>
      <w:r>
        <w:rPr>
          <w:rFonts w:ascii="Times New Roman"/>
          <w:b w:val="false"/>
          <w:i w:val="false"/>
          <w:color w:val="000000"/>
          <w:sz w:val="28"/>
        </w:rPr>
        <w:t>
      Жоғарыда аталғанның негізінде, Заңның 10-бабының 1-тармағын, 95, 97-баптарын және 126-бабын басшылыққа ала отырып,</w:t>
      </w:r>
    </w:p>
    <w:bookmarkEnd w:id="282"/>
    <w:bookmarkStart w:name="z305" w:id="283"/>
    <w:p>
      <w:pPr>
        <w:spacing w:after="0"/>
        <w:ind w:left="0"/>
        <w:jc w:val="both"/>
      </w:pPr>
      <w:r>
        <w:rPr>
          <w:rFonts w:ascii="Times New Roman"/>
          <w:b w:val="false"/>
          <w:i w:val="false"/>
          <w:color w:val="000000"/>
          <w:sz w:val="28"/>
        </w:rPr>
        <w:t>
      ҚАУЛЫ ЕТТІ:</w:t>
      </w:r>
    </w:p>
    <w:bookmarkEnd w:id="283"/>
    <w:bookmarkStart w:name="z306" w:id="284"/>
    <w:p>
      <w:pPr>
        <w:spacing w:after="0"/>
        <w:ind w:left="0"/>
        <w:jc w:val="both"/>
      </w:pPr>
      <w:r>
        <w:rPr>
          <w:rFonts w:ascii="Times New Roman"/>
          <w:b w:val="false"/>
          <w:i w:val="false"/>
          <w:color w:val="000000"/>
          <w:sz w:val="28"/>
        </w:rPr>
        <w:t xml:space="preserve">
      1. Борышкер________________________________________________________________ теңге сомасы шегінде (борышкердің аты-жөні және тегі (болған жағдайда), ЖСН) еңбекке уақытша жарамсыздығы кезiнде төленетiн әлеуметтiк сақтандыру жөнiндегi жәрдемақылардан, сондай-ақ оқышулардың стипендиялары мен жұмыссыздық жөнiндегi жәрдемақылардан өндiрiп алынсын. </w:t>
      </w:r>
    </w:p>
    <w:bookmarkEnd w:id="284"/>
    <w:bookmarkStart w:name="z307" w:id="285"/>
    <w:p>
      <w:pPr>
        <w:spacing w:after="0"/>
        <w:ind w:left="0"/>
        <w:jc w:val="both"/>
      </w:pPr>
      <w:r>
        <w:rPr>
          <w:rFonts w:ascii="Times New Roman"/>
          <w:b w:val="false"/>
          <w:i w:val="false"/>
          <w:color w:val="000000"/>
          <w:sz w:val="28"/>
        </w:rPr>
        <w:t xml:space="preserve">
      2. Ай сайын _____ % мөлшерінде _______________________________ еңбекке уақытша (борышкердің аты-жөні, тегі (бар болған жағдайда), ЖСН) жарамсыздығы кезiнде төленетiн әлеуметтiк сақтандыру жөнiндегi жәрдемақылардан, сондай-ақ оқышулардың стипендиялары мен жұмыссыздық жөнiндегi жәрдемақылардан толық өтегенге дейін ұстау қажет. Ұсталатын сома жеке сот орындаушының ағымдағы қаражат шотына ___________________________________________________________ аударылсын (енгізілсін). (жеке сот орындаушысының қаражат шотының нөмері) </w:t>
      </w:r>
    </w:p>
    <w:bookmarkEnd w:id="285"/>
    <w:bookmarkStart w:name="z308" w:id="286"/>
    <w:p>
      <w:pPr>
        <w:spacing w:after="0"/>
        <w:ind w:left="0"/>
        <w:jc w:val="both"/>
      </w:pPr>
      <w:r>
        <w:rPr>
          <w:rFonts w:ascii="Times New Roman"/>
          <w:b w:val="false"/>
          <w:i w:val="false"/>
          <w:color w:val="000000"/>
          <w:sz w:val="28"/>
        </w:rPr>
        <w:t>
      3. Қаулы ______________________________ бухгалтериясына орындау үшін жіберілсін (заңды тұлғаның атауы) және "Әкімшілік құқық бұзушылық туралы" Кодексіне сәйкес сот орындаушының қаулыларын және заңды талаптарын орындамағаны үшін әкімшілік жауапкершілік көзделгені жөнінде ескертілсін.</w:t>
      </w:r>
    </w:p>
    <w:bookmarkEnd w:id="286"/>
    <w:bookmarkStart w:name="z309" w:id="287"/>
    <w:p>
      <w:pPr>
        <w:spacing w:after="0"/>
        <w:ind w:left="0"/>
        <w:jc w:val="both"/>
      </w:pPr>
      <w:r>
        <w:rPr>
          <w:rFonts w:ascii="Times New Roman"/>
          <w:b w:val="false"/>
          <w:i w:val="false"/>
          <w:color w:val="000000"/>
          <w:sz w:val="28"/>
        </w:rPr>
        <w:t>
      4. Заңның 95-бабына сәйкес бiр немесе бiрнеше атқарушылық құжат бойынша борышкердiң жалақысына немесе өзге де кіріс түрлерiне өндiрiп алу қолданылған кезде борышкер жалақысының немесе өзге де кірісінің кемiнде елу пайызы сақталуға тиiс.</w:t>
      </w:r>
    </w:p>
    <w:bookmarkEnd w:id="287"/>
    <w:bookmarkStart w:name="z310" w:id="288"/>
    <w:p>
      <w:pPr>
        <w:spacing w:after="0"/>
        <w:ind w:left="0"/>
        <w:jc w:val="both"/>
      </w:pPr>
      <w:r>
        <w:rPr>
          <w:rFonts w:ascii="Times New Roman"/>
          <w:b w:val="false"/>
          <w:i w:val="false"/>
          <w:color w:val="000000"/>
          <w:sz w:val="28"/>
        </w:rPr>
        <w:t>
      Бұл ретте, алименттерді өндіріп алу және мертіккеннен немесе денсаулығы өзгеше зақымданғаннан, сондай-ақ асыраушының қайтыс болуынан келтiрiлген зиянды өтеу жағдайларын қоспағанда, борышкерде сақталатын сома республикалық бюджет туралы заңда жыл сайын тиісті қаржы жылына белгіленетін ең төмен күнкөріс деңгейінің мөлшерінен кем болмауға тиіс.</w:t>
      </w:r>
    </w:p>
    <w:bookmarkEnd w:id="288"/>
    <w:bookmarkStart w:name="z311" w:id="289"/>
    <w:p>
      <w:pPr>
        <w:spacing w:after="0"/>
        <w:ind w:left="0"/>
        <w:jc w:val="both"/>
      </w:pPr>
      <w:r>
        <w:rPr>
          <w:rFonts w:ascii="Times New Roman"/>
          <w:b w:val="false"/>
          <w:i w:val="false"/>
          <w:color w:val="000000"/>
          <w:sz w:val="28"/>
        </w:rPr>
        <w:t>
      Бір кезектегі бірнеше атқарушылық құжат түскен жағдайда өндіріп алу сомасы борышкердің жалпы табысының елю пайызынан асқан кеткен жағдайда бухгалтерге (жұмыс берушіге) өндiрiп алушыға тиесiлi сомаға барабар ұсталуы қажет. Ал өндірілімей қалған сома туралы бухгалтерге (жұмыс берушіге) Жеке сот орындаушысына хабарлау қажет.</w:t>
      </w:r>
    </w:p>
    <w:bookmarkEnd w:id="289"/>
    <w:bookmarkStart w:name="z312" w:id="290"/>
    <w:p>
      <w:pPr>
        <w:spacing w:after="0"/>
        <w:ind w:left="0"/>
        <w:jc w:val="both"/>
      </w:pPr>
      <w:r>
        <w:rPr>
          <w:rFonts w:ascii="Times New Roman"/>
          <w:b w:val="false"/>
          <w:i w:val="false"/>
          <w:color w:val="000000"/>
          <w:sz w:val="28"/>
        </w:rPr>
        <w:t>
      5. Қабылданған шешім туралы атқарушылық іс жүргізу тараптарына немесе олардың өкілдеріне хабарлансын.</w:t>
      </w:r>
    </w:p>
    <w:bookmarkEnd w:id="290"/>
    <w:bookmarkStart w:name="z313" w:id="291"/>
    <w:p>
      <w:pPr>
        <w:spacing w:after="0"/>
        <w:ind w:left="0"/>
        <w:jc w:val="both"/>
      </w:pPr>
      <w:r>
        <w:rPr>
          <w:rFonts w:ascii="Times New Roman"/>
          <w:b w:val="false"/>
          <w:i w:val="false"/>
          <w:color w:val="000000"/>
          <w:sz w:val="28"/>
        </w:rPr>
        <w:t>
      6.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кодексіне сәйкес шағым жасалуы мүмкін.</w:t>
      </w:r>
    </w:p>
    <w:bookmarkEnd w:id="291"/>
    <w:bookmarkStart w:name="z314" w:id="292"/>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292"/>
    <w:bookmarkStart w:name="z315" w:id="293"/>
    <w:p>
      <w:pPr>
        <w:spacing w:after="0"/>
        <w:ind w:left="0"/>
        <w:jc w:val="both"/>
      </w:pPr>
      <w:r>
        <w:rPr>
          <w:rFonts w:ascii="Times New Roman"/>
          <w:b w:val="false"/>
          <w:i w:val="false"/>
          <w:color w:val="000000"/>
          <w:sz w:val="28"/>
        </w:rPr>
        <w:t>
      Жеке сот орындаушы ___________________________</w:t>
      </w:r>
    </w:p>
    <w:bookmarkEnd w:id="293"/>
    <w:bookmarkStart w:name="z316" w:id="294"/>
    <w:p>
      <w:pPr>
        <w:spacing w:after="0"/>
        <w:ind w:left="0"/>
        <w:jc w:val="both"/>
      </w:pPr>
      <w:r>
        <w:rPr>
          <w:rFonts w:ascii="Times New Roman"/>
          <w:b w:val="false"/>
          <w:i w:val="false"/>
          <w:color w:val="000000"/>
          <w:sz w:val="28"/>
        </w:rPr>
        <w:t>
      Мөрдің орны (қолы, инициалдары және тегі)</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28 наурыздағы</w:t>
            </w:r>
            <w:r>
              <w:br/>
            </w:r>
            <w:r>
              <w:rPr>
                <w:rFonts w:ascii="Times New Roman"/>
                <w:b w:val="false"/>
                <w:i w:val="false"/>
                <w:color w:val="000000"/>
                <w:sz w:val="20"/>
              </w:rPr>
              <w:t>№ 148 бұйрығына</w:t>
            </w:r>
            <w:r>
              <w:br/>
            </w:r>
            <w:r>
              <w:rPr>
                <w:rFonts w:ascii="Times New Roman"/>
                <w:b w:val="false"/>
                <w:i w:val="false"/>
                <w:color w:val="000000"/>
                <w:sz w:val="20"/>
              </w:rPr>
              <w:t>37-қосымша</w:t>
            </w:r>
            <w:r>
              <w:br/>
            </w:r>
            <w:r>
              <w:rPr>
                <w:rFonts w:ascii="Times New Roman"/>
                <w:b w:val="false"/>
                <w:i w:val="false"/>
                <w:color w:val="000000"/>
                <w:sz w:val="20"/>
              </w:rPr>
              <w:t>Үлгі нысаны</w:t>
            </w:r>
          </w:p>
        </w:tc>
      </w:tr>
    </w:tbl>
    <w:bookmarkStart w:name="z318" w:id="295"/>
    <w:p>
      <w:pPr>
        <w:spacing w:after="0"/>
        <w:ind w:left="0"/>
        <w:jc w:val="left"/>
      </w:pPr>
      <w:r>
        <w:rPr>
          <w:rFonts w:ascii="Times New Roman"/>
          <w:b/>
          <w:i w:val="false"/>
          <w:color w:val="000000"/>
        </w:rPr>
        <w:t xml:space="preserve"> Ақша қаражаттарының мазмұны және сипаттамасы туралы ақпарат және оларға тыйым салу туралы ҚАУЛЫ</w:t>
      </w:r>
    </w:p>
    <w:bookmarkEnd w:id="295"/>
    <w:bookmarkStart w:name="z319" w:id="296"/>
    <w:p>
      <w:pPr>
        <w:spacing w:after="0"/>
        <w:ind w:left="0"/>
        <w:jc w:val="both"/>
      </w:pPr>
      <w:r>
        <w:rPr>
          <w:rFonts w:ascii="Times New Roman"/>
          <w:b w:val="false"/>
          <w:i w:val="false"/>
          <w:color w:val="000000"/>
          <w:sz w:val="28"/>
        </w:rPr>
        <w:t>
      20__жылғы "__" ________ _________________________</w:t>
      </w:r>
    </w:p>
    <w:bookmarkEnd w:id="296"/>
    <w:bookmarkStart w:name="z320" w:id="297"/>
    <w:p>
      <w:pPr>
        <w:spacing w:after="0"/>
        <w:ind w:left="0"/>
        <w:jc w:val="both"/>
      </w:pPr>
      <w:r>
        <w:rPr>
          <w:rFonts w:ascii="Times New Roman"/>
          <w:b w:val="false"/>
          <w:i w:val="false"/>
          <w:color w:val="000000"/>
          <w:sz w:val="28"/>
        </w:rPr>
        <w:t>
      (қала, аудан атауы)</w:t>
      </w:r>
    </w:p>
    <w:bookmarkEnd w:id="297"/>
    <w:bookmarkStart w:name="z321" w:id="298"/>
    <w:p>
      <w:pPr>
        <w:spacing w:after="0"/>
        <w:ind w:left="0"/>
        <w:jc w:val="both"/>
      </w:pPr>
      <w:r>
        <w:rPr>
          <w:rFonts w:ascii="Times New Roman"/>
          <w:b w:val="false"/>
          <w:i w:val="false"/>
          <w:color w:val="000000"/>
          <w:sz w:val="28"/>
        </w:rPr>
        <w:t>
      Жеке сот орындаушысы</w:t>
      </w:r>
    </w:p>
    <w:bookmarkEnd w:id="298"/>
    <w:bookmarkStart w:name="z322" w:id="299"/>
    <w:p>
      <w:pPr>
        <w:spacing w:after="0"/>
        <w:ind w:left="0"/>
        <w:jc w:val="both"/>
      </w:pPr>
      <w:r>
        <w:rPr>
          <w:rFonts w:ascii="Times New Roman"/>
          <w:b w:val="false"/>
          <w:i w:val="false"/>
          <w:color w:val="000000"/>
          <w:sz w:val="28"/>
        </w:rPr>
        <w:t>
      ___________________________________________________________</w:t>
      </w:r>
    </w:p>
    <w:bookmarkEnd w:id="299"/>
    <w:bookmarkStart w:name="z323" w:id="300"/>
    <w:p>
      <w:pPr>
        <w:spacing w:after="0"/>
        <w:ind w:left="0"/>
        <w:jc w:val="both"/>
      </w:pPr>
      <w:r>
        <w:rPr>
          <w:rFonts w:ascii="Times New Roman"/>
          <w:b w:val="false"/>
          <w:i w:val="false"/>
          <w:color w:val="000000"/>
          <w:sz w:val="28"/>
        </w:rPr>
        <w:t>
      (жеке сот орындаушысының аты, әкесінің аты (бар болған жағдайда) және тегі)</w:t>
      </w:r>
    </w:p>
    <w:bookmarkEnd w:id="300"/>
    <w:bookmarkStart w:name="z324" w:id="301"/>
    <w:p>
      <w:pPr>
        <w:spacing w:after="0"/>
        <w:ind w:left="0"/>
        <w:jc w:val="both"/>
      </w:pPr>
      <w:r>
        <w:rPr>
          <w:rFonts w:ascii="Times New Roman"/>
          <w:b w:val="false"/>
          <w:i w:val="false"/>
          <w:color w:val="000000"/>
          <w:sz w:val="28"/>
        </w:rPr>
        <w:t>
      _________________________________________________________ негізінде қозғалған</w:t>
      </w:r>
    </w:p>
    <w:bookmarkEnd w:id="301"/>
    <w:bookmarkStart w:name="z325" w:id="302"/>
    <w:p>
      <w:pPr>
        <w:spacing w:after="0"/>
        <w:ind w:left="0"/>
        <w:jc w:val="both"/>
      </w:pPr>
      <w:r>
        <w:rPr>
          <w:rFonts w:ascii="Times New Roman"/>
          <w:b w:val="false"/>
          <w:i w:val="false"/>
          <w:color w:val="000000"/>
          <w:sz w:val="28"/>
        </w:rPr>
        <w:t>
      (атқарушылық құжаттың атауы, атқарушылық құжатын берген соттың</w:t>
      </w:r>
    </w:p>
    <w:bookmarkEnd w:id="302"/>
    <w:bookmarkStart w:name="z326" w:id="303"/>
    <w:p>
      <w:pPr>
        <w:spacing w:after="0"/>
        <w:ind w:left="0"/>
        <w:jc w:val="both"/>
      </w:pPr>
      <w:r>
        <w:rPr>
          <w:rFonts w:ascii="Times New Roman"/>
          <w:b w:val="false"/>
          <w:i w:val="false"/>
          <w:color w:val="000000"/>
          <w:sz w:val="28"/>
        </w:rPr>
        <w:t>
      немесе органның атауы, берілген күні) 20__ жылғы "____"</w:t>
      </w:r>
    </w:p>
    <w:bookmarkEnd w:id="303"/>
    <w:bookmarkStart w:name="z327" w:id="304"/>
    <w:p>
      <w:pPr>
        <w:spacing w:after="0"/>
        <w:ind w:left="0"/>
        <w:jc w:val="both"/>
      </w:pPr>
      <w:r>
        <w:rPr>
          <w:rFonts w:ascii="Times New Roman"/>
          <w:b w:val="false"/>
          <w:i w:val="false"/>
          <w:color w:val="000000"/>
          <w:sz w:val="28"/>
        </w:rPr>
        <w:t>
      _________________________________________________ атқарушылық іс</w:t>
      </w:r>
    </w:p>
    <w:bookmarkEnd w:id="304"/>
    <w:bookmarkStart w:name="z328" w:id="305"/>
    <w:p>
      <w:pPr>
        <w:spacing w:after="0"/>
        <w:ind w:left="0"/>
        <w:jc w:val="both"/>
      </w:pPr>
      <w:r>
        <w:rPr>
          <w:rFonts w:ascii="Times New Roman"/>
          <w:b w:val="false"/>
          <w:i w:val="false"/>
          <w:color w:val="000000"/>
          <w:sz w:val="28"/>
        </w:rPr>
        <w:t>
      (атқарушылық құжаттың талаптары, өндіріп алушы мен борышкердің деректемелері)</w:t>
      </w:r>
    </w:p>
    <w:bookmarkEnd w:id="305"/>
    <w:bookmarkStart w:name="z329" w:id="306"/>
    <w:p>
      <w:pPr>
        <w:spacing w:after="0"/>
        <w:ind w:left="0"/>
        <w:jc w:val="both"/>
      </w:pPr>
      <w:r>
        <w:rPr>
          <w:rFonts w:ascii="Times New Roman"/>
          <w:b w:val="false"/>
          <w:i w:val="false"/>
          <w:color w:val="000000"/>
          <w:sz w:val="28"/>
        </w:rPr>
        <w:t>
      жүргізу материалдарын қарап,</w:t>
      </w:r>
    </w:p>
    <w:bookmarkEnd w:id="306"/>
    <w:bookmarkStart w:name="z330" w:id="307"/>
    <w:p>
      <w:pPr>
        <w:spacing w:after="0"/>
        <w:ind w:left="0"/>
        <w:jc w:val="both"/>
      </w:pPr>
      <w:r>
        <w:rPr>
          <w:rFonts w:ascii="Times New Roman"/>
          <w:b w:val="false"/>
          <w:i w:val="false"/>
          <w:color w:val="000000"/>
          <w:sz w:val="28"/>
        </w:rPr>
        <w:t>
      АНЫҚТАДЫ:</w:t>
      </w:r>
    </w:p>
    <w:bookmarkEnd w:id="307"/>
    <w:bookmarkStart w:name="z331" w:id="308"/>
    <w:p>
      <w:pPr>
        <w:spacing w:after="0"/>
        <w:ind w:left="0"/>
        <w:jc w:val="both"/>
      </w:pPr>
      <w:r>
        <w:rPr>
          <w:rFonts w:ascii="Times New Roman"/>
          <w:b w:val="false"/>
          <w:i w:val="false"/>
          <w:color w:val="000000"/>
          <w:sz w:val="28"/>
        </w:rPr>
        <w:t>
      ________________________________________________________________________________(қолданыстағы "Атқарушылық іс жүргізу және сот орындаушыларының мәртебесі</w:t>
      </w:r>
    </w:p>
    <w:bookmarkEnd w:id="308"/>
    <w:bookmarkStart w:name="z332" w:id="309"/>
    <w:p>
      <w:pPr>
        <w:spacing w:after="0"/>
        <w:ind w:left="0"/>
        <w:jc w:val="both"/>
      </w:pPr>
      <w:r>
        <w:rPr>
          <w:rFonts w:ascii="Times New Roman"/>
          <w:b w:val="false"/>
          <w:i w:val="false"/>
          <w:color w:val="000000"/>
          <w:sz w:val="28"/>
        </w:rPr>
        <w:t>
      туралы" Заңына (бұдан әрі - Заң) немесе өзге де нормативтік құқықтық актілерге</w:t>
      </w:r>
    </w:p>
    <w:bookmarkEnd w:id="309"/>
    <w:bookmarkStart w:name="z333" w:id="310"/>
    <w:p>
      <w:pPr>
        <w:spacing w:after="0"/>
        <w:ind w:left="0"/>
        <w:jc w:val="both"/>
      </w:pPr>
      <w:r>
        <w:rPr>
          <w:rFonts w:ascii="Times New Roman"/>
          <w:b w:val="false"/>
          <w:i w:val="false"/>
          <w:color w:val="000000"/>
          <w:sz w:val="28"/>
        </w:rPr>
        <w:t>
      сілтеме жасай отырып, ақшалай талаптарына тыйым салу негізі)</w:t>
      </w:r>
    </w:p>
    <w:bookmarkEnd w:id="310"/>
    <w:bookmarkStart w:name="z334" w:id="311"/>
    <w:p>
      <w:pPr>
        <w:spacing w:after="0"/>
        <w:ind w:left="0"/>
        <w:jc w:val="both"/>
      </w:pPr>
      <w:r>
        <w:rPr>
          <w:rFonts w:ascii="Times New Roman"/>
          <w:b w:val="false"/>
          <w:i w:val="false"/>
          <w:color w:val="000000"/>
          <w:sz w:val="28"/>
        </w:rPr>
        <w:t>
      Жоғарыда аталғанның негізінде, Заңның 10-бабының 1-тармағын, 89, 91-баптарын,</w:t>
      </w:r>
    </w:p>
    <w:bookmarkEnd w:id="311"/>
    <w:bookmarkStart w:name="z335" w:id="312"/>
    <w:p>
      <w:pPr>
        <w:spacing w:after="0"/>
        <w:ind w:left="0"/>
        <w:jc w:val="both"/>
      </w:pPr>
      <w:r>
        <w:rPr>
          <w:rFonts w:ascii="Times New Roman"/>
          <w:b w:val="false"/>
          <w:i w:val="false"/>
          <w:color w:val="000000"/>
          <w:sz w:val="28"/>
        </w:rPr>
        <w:t>
      126-бабын басшылыққа ала отырып,</w:t>
      </w:r>
    </w:p>
    <w:bookmarkEnd w:id="312"/>
    <w:bookmarkStart w:name="z336" w:id="313"/>
    <w:p>
      <w:pPr>
        <w:spacing w:after="0"/>
        <w:ind w:left="0"/>
        <w:jc w:val="both"/>
      </w:pPr>
      <w:r>
        <w:rPr>
          <w:rFonts w:ascii="Times New Roman"/>
          <w:b w:val="false"/>
          <w:i w:val="false"/>
          <w:color w:val="000000"/>
          <w:sz w:val="28"/>
        </w:rPr>
        <w:t>
      ҚАУЛЫ ЕТТІ:</w:t>
      </w:r>
    </w:p>
    <w:bookmarkEnd w:id="313"/>
    <w:bookmarkStart w:name="z337" w:id="314"/>
    <w:p>
      <w:pPr>
        <w:spacing w:after="0"/>
        <w:ind w:left="0"/>
        <w:jc w:val="both"/>
      </w:pPr>
      <w:r>
        <w:rPr>
          <w:rFonts w:ascii="Times New Roman"/>
          <w:b w:val="false"/>
          <w:i w:val="false"/>
          <w:color w:val="000000"/>
          <w:sz w:val="28"/>
        </w:rPr>
        <w:t>
      1. ____________________________________________________________________</w:t>
      </w:r>
    </w:p>
    <w:bookmarkEnd w:id="314"/>
    <w:bookmarkStart w:name="z338" w:id="315"/>
    <w:p>
      <w:pPr>
        <w:spacing w:after="0"/>
        <w:ind w:left="0"/>
        <w:jc w:val="both"/>
      </w:pPr>
      <w:r>
        <w:rPr>
          <w:rFonts w:ascii="Times New Roman"/>
          <w:b w:val="false"/>
          <w:i w:val="false"/>
          <w:color w:val="000000"/>
          <w:sz w:val="28"/>
        </w:rPr>
        <w:t>
      (дебитордың, үшінші жақтың атауы) сот орындаушыға борышкер</w:t>
      </w:r>
    </w:p>
    <w:bookmarkEnd w:id="315"/>
    <w:bookmarkStart w:name="z339" w:id="316"/>
    <w:p>
      <w:pPr>
        <w:spacing w:after="0"/>
        <w:ind w:left="0"/>
        <w:jc w:val="both"/>
      </w:pPr>
      <w:r>
        <w:rPr>
          <w:rFonts w:ascii="Times New Roman"/>
          <w:b w:val="false"/>
          <w:i w:val="false"/>
          <w:color w:val="000000"/>
          <w:sz w:val="28"/>
        </w:rPr>
        <w:t>
      _______________________________________________________________________</w:t>
      </w:r>
    </w:p>
    <w:bookmarkEnd w:id="316"/>
    <w:bookmarkStart w:name="z340" w:id="317"/>
    <w:p>
      <w:pPr>
        <w:spacing w:after="0"/>
        <w:ind w:left="0"/>
        <w:jc w:val="both"/>
      </w:pPr>
      <w:r>
        <w:rPr>
          <w:rFonts w:ascii="Times New Roman"/>
          <w:b w:val="false"/>
          <w:i w:val="false"/>
          <w:color w:val="000000"/>
          <w:sz w:val="28"/>
        </w:rPr>
        <w:t>
      (борышкердің аты,</w:t>
      </w:r>
    </w:p>
    <w:bookmarkEnd w:id="317"/>
    <w:bookmarkStart w:name="z341" w:id="318"/>
    <w:p>
      <w:pPr>
        <w:spacing w:after="0"/>
        <w:ind w:left="0"/>
        <w:jc w:val="both"/>
      </w:pPr>
      <w:r>
        <w:rPr>
          <w:rFonts w:ascii="Times New Roman"/>
          <w:b w:val="false"/>
          <w:i w:val="false"/>
          <w:color w:val="000000"/>
          <w:sz w:val="28"/>
        </w:rPr>
        <w:t>
      әкесінің аты (бар болған жағдайда) және тегі) ақшалай талаптарының мазмұны және</w:t>
      </w:r>
    </w:p>
    <w:bookmarkEnd w:id="318"/>
    <w:bookmarkStart w:name="z342" w:id="319"/>
    <w:p>
      <w:pPr>
        <w:spacing w:after="0"/>
        <w:ind w:left="0"/>
        <w:jc w:val="both"/>
      </w:pPr>
      <w:r>
        <w:rPr>
          <w:rFonts w:ascii="Times New Roman"/>
          <w:b w:val="false"/>
          <w:i w:val="false"/>
          <w:color w:val="000000"/>
          <w:sz w:val="28"/>
        </w:rPr>
        <w:t>
      сипаттамасы туралы ақпаратты ұсыну.</w:t>
      </w:r>
    </w:p>
    <w:bookmarkEnd w:id="319"/>
    <w:bookmarkStart w:name="z343" w:id="320"/>
    <w:p>
      <w:pPr>
        <w:spacing w:after="0"/>
        <w:ind w:left="0"/>
        <w:jc w:val="both"/>
      </w:pPr>
      <w:r>
        <w:rPr>
          <w:rFonts w:ascii="Times New Roman"/>
          <w:b w:val="false"/>
          <w:i w:val="false"/>
          <w:color w:val="000000"/>
          <w:sz w:val="28"/>
        </w:rPr>
        <w:t>
      2. Ақшалай талап бойынша</w:t>
      </w:r>
    </w:p>
    <w:bookmarkEnd w:id="320"/>
    <w:bookmarkStart w:name="z344" w:id="321"/>
    <w:p>
      <w:pPr>
        <w:spacing w:after="0"/>
        <w:ind w:left="0"/>
        <w:jc w:val="both"/>
      </w:pPr>
      <w:r>
        <w:rPr>
          <w:rFonts w:ascii="Times New Roman"/>
          <w:b w:val="false"/>
          <w:i w:val="false"/>
          <w:color w:val="000000"/>
          <w:sz w:val="28"/>
        </w:rPr>
        <w:t>
      ________________________________________________________</w:t>
      </w:r>
    </w:p>
    <w:bookmarkEnd w:id="321"/>
    <w:bookmarkStart w:name="z345" w:id="322"/>
    <w:p>
      <w:pPr>
        <w:spacing w:after="0"/>
        <w:ind w:left="0"/>
        <w:jc w:val="both"/>
      </w:pPr>
      <w:r>
        <w:rPr>
          <w:rFonts w:ascii="Times New Roman"/>
          <w:b w:val="false"/>
          <w:i w:val="false"/>
          <w:color w:val="000000"/>
          <w:sz w:val="28"/>
        </w:rPr>
        <w:t xml:space="preserve">
      (сома) теңге сомасы шегінде тыйым салу жасау. </w:t>
      </w:r>
    </w:p>
    <w:bookmarkEnd w:id="322"/>
    <w:bookmarkStart w:name="z346" w:id="323"/>
    <w:p>
      <w:pPr>
        <w:spacing w:after="0"/>
        <w:ind w:left="0"/>
        <w:jc w:val="both"/>
      </w:pPr>
      <w:r>
        <w:rPr>
          <w:rFonts w:ascii="Times New Roman"/>
          <w:b w:val="false"/>
          <w:i w:val="false"/>
          <w:color w:val="000000"/>
          <w:sz w:val="28"/>
        </w:rPr>
        <w:t>
      3. Тыйым салынған ақшалай талап бойынша сома жеке сот орындаушының</w:t>
      </w:r>
    </w:p>
    <w:bookmarkEnd w:id="323"/>
    <w:bookmarkStart w:name="z347" w:id="324"/>
    <w:p>
      <w:pPr>
        <w:spacing w:after="0"/>
        <w:ind w:left="0"/>
        <w:jc w:val="both"/>
      </w:pPr>
      <w:r>
        <w:rPr>
          <w:rFonts w:ascii="Times New Roman"/>
          <w:b w:val="false"/>
          <w:i w:val="false"/>
          <w:color w:val="000000"/>
          <w:sz w:val="28"/>
        </w:rPr>
        <w:t>
      ағымдағы қаражат шотына________________________________________ аударылсын</w:t>
      </w:r>
    </w:p>
    <w:bookmarkEnd w:id="324"/>
    <w:bookmarkStart w:name="z348" w:id="325"/>
    <w:p>
      <w:pPr>
        <w:spacing w:after="0"/>
        <w:ind w:left="0"/>
        <w:jc w:val="both"/>
      </w:pPr>
      <w:r>
        <w:rPr>
          <w:rFonts w:ascii="Times New Roman"/>
          <w:b w:val="false"/>
          <w:i w:val="false"/>
          <w:color w:val="000000"/>
          <w:sz w:val="28"/>
        </w:rPr>
        <w:t>
      (енгізілсін). (жеке сот орындаушысының қаражат шотының нөмері)</w:t>
      </w:r>
    </w:p>
    <w:bookmarkEnd w:id="325"/>
    <w:bookmarkStart w:name="z349" w:id="326"/>
    <w:p>
      <w:pPr>
        <w:spacing w:after="0"/>
        <w:ind w:left="0"/>
        <w:jc w:val="both"/>
      </w:pPr>
      <w:r>
        <w:rPr>
          <w:rFonts w:ascii="Times New Roman"/>
          <w:b w:val="false"/>
          <w:i w:val="false"/>
          <w:color w:val="000000"/>
          <w:sz w:val="28"/>
        </w:rPr>
        <w:t>
      4. Қаулы _______________________ және борышкерге орындау үшін жолдансын. (дебитордың, үшінші жақтың атауы)</w:t>
      </w:r>
    </w:p>
    <w:bookmarkEnd w:id="326"/>
    <w:bookmarkStart w:name="z350" w:id="327"/>
    <w:p>
      <w:pPr>
        <w:spacing w:after="0"/>
        <w:ind w:left="0"/>
        <w:jc w:val="both"/>
      </w:pPr>
      <w:r>
        <w:rPr>
          <w:rFonts w:ascii="Times New Roman"/>
          <w:b w:val="false"/>
          <w:i w:val="false"/>
          <w:color w:val="000000"/>
          <w:sz w:val="28"/>
        </w:rPr>
        <w:t>
      5. Қаулыны орындау нәтижесі ___ жеке сот орындаушысына дереу хабарлансын. (мекенжайы, телефоны, қажет болған жағдайда электрондық поштасына)</w:t>
      </w:r>
    </w:p>
    <w:bookmarkEnd w:id="327"/>
    <w:bookmarkStart w:name="z351" w:id="328"/>
    <w:p>
      <w:pPr>
        <w:spacing w:after="0"/>
        <w:ind w:left="0"/>
        <w:jc w:val="both"/>
      </w:pPr>
      <w:r>
        <w:rPr>
          <w:rFonts w:ascii="Times New Roman"/>
          <w:b w:val="false"/>
          <w:i w:val="false"/>
          <w:color w:val="000000"/>
          <w:sz w:val="28"/>
        </w:rPr>
        <w:t>
      6. "Әкімшілік құқық бұзушылық туралы" Кодексіне сәйкес сот орындаушының қаулыларын және заңды талаптарын орындамағаны үшін әкімшілік жауапкершілік көзделген.</w:t>
      </w:r>
    </w:p>
    <w:bookmarkEnd w:id="328"/>
    <w:bookmarkStart w:name="z352" w:id="329"/>
    <w:p>
      <w:pPr>
        <w:spacing w:after="0"/>
        <w:ind w:left="0"/>
        <w:jc w:val="both"/>
      </w:pPr>
      <w:r>
        <w:rPr>
          <w:rFonts w:ascii="Times New Roman"/>
          <w:b w:val="false"/>
          <w:i w:val="false"/>
          <w:color w:val="000000"/>
          <w:sz w:val="28"/>
        </w:rPr>
        <w:t>
      7. Қабылданған шешім туралы атқарушылық іс жүргізу тараптарына немесе олардың өкілдеріне хабарлансын.</w:t>
      </w:r>
    </w:p>
    <w:bookmarkEnd w:id="329"/>
    <w:bookmarkStart w:name="z353" w:id="330"/>
    <w:p>
      <w:pPr>
        <w:spacing w:after="0"/>
        <w:ind w:left="0"/>
        <w:jc w:val="both"/>
      </w:pPr>
      <w:r>
        <w:rPr>
          <w:rFonts w:ascii="Times New Roman"/>
          <w:b w:val="false"/>
          <w:i w:val="false"/>
          <w:color w:val="000000"/>
          <w:sz w:val="28"/>
        </w:rPr>
        <w:t>
      8. Жеке сот орындаушысының қаулысы шығарылған күнінен бастап күшіне енеді, міндетті түрде орындалуға тиіс және оған Қазақстан Республикасының Әкімшілік рәсімдік-процестік кодексіне сәйкес шағым жасалуы мүмкін.</w:t>
      </w:r>
    </w:p>
    <w:bookmarkEnd w:id="330"/>
    <w:bookmarkStart w:name="z354" w:id="331"/>
    <w:p>
      <w:pPr>
        <w:spacing w:after="0"/>
        <w:ind w:left="0"/>
        <w:jc w:val="both"/>
      </w:pPr>
      <w:r>
        <w:rPr>
          <w:rFonts w:ascii="Times New Roman"/>
          <w:b w:val="false"/>
          <w:i w:val="false"/>
          <w:color w:val="000000"/>
          <w:sz w:val="28"/>
        </w:rPr>
        <w:t>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331"/>
    <w:bookmarkStart w:name="z355" w:id="332"/>
    <w:p>
      <w:pPr>
        <w:spacing w:after="0"/>
        <w:ind w:left="0"/>
        <w:jc w:val="both"/>
      </w:pPr>
      <w:r>
        <w:rPr>
          <w:rFonts w:ascii="Times New Roman"/>
          <w:b w:val="false"/>
          <w:i w:val="false"/>
          <w:color w:val="000000"/>
          <w:sz w:val="28"/>
        </w:rPr>
        <w:t>
      Жеке сот орындаушы ___________________________</w:t>
      </w:r>
    </w:p>
    <w:bookmarkEnd w:id="332"/>
    <w:bookmarkStart w:name="z356" w:id="333"/>
    <w:p>
      <w:pPr>
        <w:spacing w:after="0"/>
        <w:ind w:left="0"/>
        <w:jc w:val="both"/>
      </w:pPr>
      <w:r>
        <w:rPr>
          <w:rFonts w:ascii="Times New Roman"/>
          <w:b w:val="false"/>
          <w:i w:val="false"/>
          <w:color w:val="000000"/>
          <w:sz w:val="28"/>
        </w:rPr>
        <w:t>
      Мөрдің орны (қолы, инициалдары және тегі)</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606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58" w:id="334"/>
    <w:p>
      <w:pPr>
        <w:spacing w:after="0"/>
        <w:ind w:left="0"/>
        <w:jc w:val="left"/>
      </w:pPr>
      <w:r>
        <w:rPr>
          <w:rFonts w:ascii="Times New Roman"/>
          <w:b/>
          <w:i w:val="false"/>
          <w:color w:val="000000"/>
        </w:rPr>
        <w:t xml:space="preserve"> Жеке сот орындаушыларының мемлекет кепілдік берген білікті заң көмегін көрсетуге қатысуы туралы келісім</w:t>
      </w:r>
    </w:p>
    <w:bookmarkEnd w:id="334"/>
    <w:bookmarkStart w:name="z359" w:id="335"/>
    <w:p>
      <w:pPr>
        <w:spacing w:after="0"/>
        <w:ind w:left="0"/>
        <w:jc w:val="both"/>
      </w:pPr>
      <w:r>
        <w:rPr>
          <w:rFonts w:ascii="Times New Roman"/>
          <w:b w:val="false"/>
          <w:i w:val="false"/>
          <w:color w:val="000000"/>
          <w:sz w:val="28"/>
        </w:rPr>
        <w:t>
      _________________________ 20___ж. "____" ___________ жасасқан орны</w:t>
      </w:r>
    </w:p>
    <w:bookmarkEnd w:id="335"/>
    <w:bookmarkStart w:name="z360" w:id="336"/>
    <w:p>
      <w:pPr>
        <w:spacing w:after="0"/>
        <w:ind w:left="0"/>
        <w:jc w:val="both"/>
      </w:pPr>
      <w:r>
        <w:rPr>
          <w:rFonts w:ascii="Times New Roman"/>
          <w:b w:val="false"/>
          <w:i w:val="false"/>
          <w:color w:val="000000"/>
          <w:sz w:val="28"/>
        </w:rPr>
        <w:t>
      Жеке сот орындаушысы қызметімен айналысуға ____________________ (лицензияның нөмірі және берілген күні) лицензиясы бар, Жеке сот орындаушыларының республикалық палатаның мүшесі болып табылатын, одан әрі "Жеке сот орындаушысы" деп аталатын жеке сот орындаушысы _____________________________ бір тараптан және (аты, әкесінің аты (бар болса), тегі) бюджеттік қаражат есебінен Қазақстан Республикасының заңнамасымен көзделген жағдайларда және тәртіпте мемлекет кепілдік берген білікті заң көмегін алуға құқығы бар жеке тұлғалар мүддесінде әрекет ететін, одан әрі "Әкімші" деп аталатын _____________________________________________ ___________________________________________________________________</w:t>
      </w:r>
    </w:p>
    <w:bookmarkEnd w:id="336"/>
    <w:bookmarkStart w:name="z361" w:id="337"/>
    <w:p>
      <w:pPr>
        <w:spacing w:after="0"/>
        <w:ind w:left="0"/>
        <w:jc w:val="both"/>
      </w:pPr>
      <w:r>
        <w:rPr>
          <w:rFonts w:ascii="Times New Roman"/>
          <w:b w:val="false"/>
          <w:i w:val="false"/>
          <w:color w:val="000000"/>
          <w:sz w:val="28"/>
        </w:rPr>
        <w:t>
      (осы келісімге қол қоюға уәкілетті әділет органының өкілінің аты, әкесінің аты (бар болса), тегі) әділет департаменті атынан екінші тараптан "Атқарушылық іс жүргізу және сот орындаушыларының мәртебесі туралы" Қазақстан Республикасы Заңының (бұдан әрі - Заң) 103-1-бабының 4-тармағын басшылыққа алып, мыналар туралы осы Келісімді жасасты:</w:t>
      </w:r>
    </w:p>
    <w:bookmarkEnd w:id="337"/>
    <w:bookmarkStart w:name="z362" w:id="338"/>
    <w:p>
      <w:pPr>
        <w:spacing w:after="0"/>
        <w:ind w:left="0"/>
        <w:jc w:val="both"/>
      </w:pPr>
      <w:r>
        <w:rPr>
          <w:rFonts w:ascii="Times New Roman"/>
          <w:b w:val="false"/>
          <w:i w:val="false"/>
          <w:color w:val="000000"/>
          <w:sz w:val="28"/>
        </w:rPr>
        <w:t>
      1. Жеке сот орындаушысы істердің әлеуметтік маңызды санаттарының атқарушылық құжаттарын орындау бойынша мәжбүрлеп орындату шараларын қабылдау түрінде мемлекет кепілдік берген білікті заң көмегін көрсетуге міндеттеледі. Мемлекет кепілдік берген білікті заң көмегі азаматқа тегін көрсетіледі. Жеке сот орындаушысының қызметіне ақы төлеу республикалық бюджет қаражаты есебінен жүргізіледі.</w:t>
      </w:r>
    </w:p>
    <w:bookmarkEnd w:id="338"/>
    <w:bookmarkStart w:name="z363" w:id="339"/>
    <w:p>
      <w:pPr>
        <w:spacing w:after="0"/>
        <w:ind w:left="0"/>
        <w:jc w:val="both"/>
      </w:pPr>
      <w:r>
        <w:rPr>
          <w:rFonts w:ascii="Times New Roman"/>
          <w:b w:val="false"/>
          <w:i w:val="false"/>
          <w:color w:val="000000"/>
          <w:sz w:val="28"/>
        </w:rPr>
        <w:t>
      2. Жеке сот орындаушысы істердің әлеуметтік маңызды санаттарының атқарушылық құжаттарын орындау бойынша мәжбүрлеп орындату шараларын қабылдау түрінде мемлекет кепілдік берген білікті заң көмегін көрсетуден мынадай шарттардың бірі болған кезде бас тартады:</w:t>
      </w:r>
    </w:p>
    <w:bookmarkEnd w:id="339"/>
    <w:bookmarkStart w:name="z364" w:id="340"/>
    <w:p>
      <w:pPr>
        <w:spacing w:after="0"/>
        <w:ind w:left="0"/>
        <w:jc w:val="both"/>
      </w:pPr>
      <w:r>
        <w:rPr>
          <w:rFonts w:ascii="Times New Roman"/>
          <w:b w:val="false"/>
          <w:i w:val="false"/>
          <w:color w:val="000000"/>
          <w:sz w:val="28"/>
        </w:rPr>
        <w:t>
      1) атқарушылық іс жүргізу өндіріп алушының өтінішінсіз қозғалуға жататын жағдайларды қоспағанда, атқарушылық құжат өндіріп алушының өтінішінсіз ұсынылса не өтінішке өндіріп алушы немесе оның өкілі қол қоймаса;</w:t>
      </w:r>
    </w:p>
    <w:bookmarkEnd w:id="340"/>
    <w:bookmarkStart w:name="z365" w:id="341"/>
    <w:p>
      <w:pPr>
        <w:spacing w:after="0"/>
        <w:ind w:left="0"/>
        <w:jc w:val="both"/>
      </w:pPr>
      <w:r>
        <w:rPr>
          <w:rFonts w:ascii="Times New Roman"/>
          <w:b w:val="false"/>
          <w:i w:val="false"/>
          <w:color w:val="000000"/>
          <w:sz w:val="28"/>
        </w:rPr>
        <w:t>
      2) атқарушылық құжат атқарушылық әрекеттерді жасау орны бойынша ұсынылмаса;</w:t>
      </w:r>
    </w:p>
    <w:bookmarkEnd w:id="341"/>
    <w:bookmarkStart w:name="z366" w:id="342"/>
    <w:p>
      <w:pPr>
        <w:spacing w:after="0"/>
        <w:ind w:left="0"/>
        <w:jc w:val="both"/>
      </w:pPr>
      <w:r>
        <w:rPr>
          <w:rFonts w:ascii="Times New Roman"/>
          <w:b w:val="false"/>
          <w:i w:val="false"/>
          <w:color w:val="000000"/>
          <w:sz w:val="28"/>
        </w:rPr>
        <w:t>
      3) атқарушылық құжатты орындауға ұсыну мерзімі өтсе және сот қалпына келтірмесе;</w:t>
      </w:r>
    </w:p>
    <w:bookmarkEnd w:id="342"/>
    <w:bookmarkStart w:name="z367" w:id="343"/>
    <w:p>
      <w:pPr>
        <w:spacing w:after="0"/>
        <w:ind w:left="0"/>
        <w:jc w:val="both"/>
      </w:pPr>
      <w:r>
        <w:rPr>
          <w:rFonts w:ascii="Times New Roman"/>
          <w:b w:val="false"/>
          <w:i w:val="false"/>
          <w:color w:val="000000"/>
          <w:sz w:val="28"/>
        </w:rPr>
        <w:t>
      4) құжат атқарушылық болмаса не атқарушылық құжаттарға қойылатын талаптарға сәйкес келмесе;</w:t>
      </w:r>
    </w:p>
    <w:bookmarkEnd w:id="343"/>
    <w:bookmarkStart w:name="z368" w:id="344"/>
    <w:p>
      <w:pPr>
        <w:spacing w:after="0"/>
        <w:ind w:left="0"/>
        <w:jc w:val="both"/>
      </w:pPr>
      <w:r>
        <w:rPr>
          <w:rFonts w:ascii="Times New Roman"/>
          <w:b w:val="false"/>
          <w:i w:val="false"/>
          <w:color w:val="000000"/>
          <w:sz w:val="28"/>
        </w:rPr>
        <w:t>
      5) атқарушылық құжат бұрын орындауға ұсынылып, ол бойынша атқарушылық іс жүргізу Заңның 47-бабының 1-тармағымен көзделген негіздер бойынша тоқтатылса;</w:t>
      </w:r>
    </w:p>
    <w:bookmarkEnd w:id="344"/>
    <w:bookmarkStart w:name="z369" w:id="345"/>
    <w:p>
      <w:pPr>
        <w:spacing w:after="0"/>
        <w:ind w:left="0"/>
        <w:jc w:val="both"/>
      </w:pPr>
      <w:r>
        <w:rPr>
          <w:rFonts w:ascii="Times New Roman"/>
          <w:b w:val="false"/>
          <w:i w:val="false"/>
          <w:color w:val="000000"/>
          <w:sz w:val="28"/>
        </w:rPr>
        <w:t>
      6) атқарушылық құжатқа судьяның қолымен және соттың мөрімен расталған, заңды күшіне енгендігі туралы белгісімен сот актісінің көшірмесі қоса берілмесе.</w:t>
      </w:r>
    </w:p>
    <w:bookmarkEnd w:id="345"/>
    <w:bookmarkStart w:name="z370" w:id="346"/>
    <w:p>
      <w:pPr>
        <w:spacing w:after="0"/>
        <w:ind w:left="0"/>
        <w:jc w:val="both"/>
      </w:pPr>
      <w:r>
        <w:rPr>
          <w:rFonts w:ascii="Times New Roman"/>
          <w:b w:val="false"/>
          <w:i w:val="false"/>
          <w:color w:val="000000"/>
          <w:sz w:val="28"/>
        </w:rPr>
        <w:t>
      3. Әкімші істердің әлеуметтік маңызды санаттарының атқарушылық құжаттарын орындау бойынша мәжбүрлеу шараларын қабылдау шеңберінде көрсетілген қызметтің ақысына бюджеттік қаражатты жеке сот орындаушысының шотына уақтылы аударуға міндеттеледі.</w:t>
      </w:r>
    </w:p>
    <w:bookmarkEnd w:id="346"/>
    <w:bookmarkStart w:name="z371" w:id="347"/>
    <w:p>
      <w:pPr>
        <w:spacing w:after="0"/>
        <w:ind w:left="0"/>
        <w:jc w:val="both"/>
      </w:pPr>
      <w:r>
        <w:rPr>
          <w:rFonts w:ascii="Times New Roman"/>
          <w:b w:val="false"/>
          <w:i w:val="false"/>
          <w:color w:val="000000"/>
          <w:sz w:val="28"/>
        </w:rPr>
        <w:t>
      4. Осы Келісім екі данада (Тараптардың әрқайсысы үшін) жасалған, қол қойылған кезінен бастап күшіне енеді және келесі жылдың 15 желтоқсанына дейін қолданыста болады. Осы Келісімнің куәландырылған көшірмесін Әкімші мәлімет үшін жеке тиісті облыстың, республикалық маңызы бар қаланың және астананың Жеке сот орындаушыларының өңірлік палатасына жібереді.</w:t>
      </w:r>
    </w:p>
    <w:bookmarkEnd w:id="347"/>
    <w:bookmarkStart w:name="z372" w:id="348"/>
    <w:p>
      <w:pPr>
        <w:spacing w:after="0"/>
        <w:ind w:left="0"/>
        <w:jc w:val="both"/>
      </w:pPr>
      <w:r>
        <w:rPr>
          <w:rFonts w:ascii="Times New Roman"/>
          <w:b w:val="false"/>
          <w:i w:val="false"/>
          <w:color w:val="000000"/>
          <w:sz w:val="28"/>
        </w:rPr>
        <w:t>
      Әкімші:</w:t>
      </w:r>
    </w:p>
    <w:bookmarkEnd w:id="348"/>
    <w:bookmarkStart w:name="z373" w:id="349"/>
    <w:p>
      <w:pPr>
        <w:spacing w:after="0"/>
        <w:ind w:left="0"/>
        <w:jc w:val="both"/>
      </w:pPr>
      <w:r>
        <w:rPr>
          <w:rFonts w:ascii="Times New Roman"/>
          <w:b w:val="false"/>
          <w:i w:val="false"/>
          <w:color w:val="000000"/>
          <w:sz w:val="28"/>
        </w:rPr>
        <w:t>
      Жеке сот орындаушысы</w:t>
      </w:r>
    </w:p>
    <w:bookmarkEnd w:id="349"/>
    <w:bookmarkStart w:name="z374" w:id="350"/>
    <w:p>
      <w:pPr>
        <w:spacing w:after="0"/>
        <w:ind w:left="0"/>
        <w:jc w:val="both"/>
      </w:pPr>
      <w:r>
        <w:rPr>
          <w:rFonts w:ascii="Times New Roman"/>
          <w:b w:val="false"/>
          <w:i w:val="false"/>
          <w:color w:val="000000"/>
          <w:sz w:val="28"/>
        </w:rPr>
        <w:t>
      __________ (____________) __________(________________)</w:t>
      </w:r>
    </w:p>
    <w:bookmarkEnd w:id="350"/>
    <w:bookmarkStart w:name="z375" w:id="351"/>
    <w:p>
      <w:pPr>
        <w:spacing w:after="0"/>
        <w:ind w:left="0"/>
        <w:jc w:val="both"/>
      </w:pPr>
      <w:r>
        <w:rPr>
          <w:rFonts w:ascii="Times New Roman"/>
          <w:b w:val="false"/>
          <w:i w:val="false"/>
          <w:color w:val="000000"/>
          <w:sz w:val="28"/>
        </w:rPr>
        <w:t>
      (қолы, тегі, аты-жөні) (қолы, тегі, аты-жөні)</w:t>
      </w:r>
    </w:p>
    <w:bookmarkEnd w:id="351"/>
    <w:bookmarkStart w:name="z376" w:id="352"/>
    <w:p>
      <w:pPr>
        <w:spacing w:after="0"/>
        <w:ind w:left="0"/>
        <w:jc w:val="both"/>
      </w:pPr>
      <w:r>
        <w:rPr>
          <w:rFonts w:ascii="Times New Roman"/>
          <w:b w:val="false"/>
          <w:i w:val="false"/>
          <w:color w:val="000000"/>
          <w:sz w:val="28"/>
        </w:rPr>
        <w:t>
      ____________________________ ___________________________</w:t>
      </w:r>
    </w:p>
    <w:bookmarkEnd w:id="352"/>
    <w:bookmarkStart w:name="z377" w:id="353"/>
    <w:p>
      <w:pPr>
        <w:spacing w:after="0"/>
        <w:ind w:left="0"/>
        <w:jc w:val="both"/>
      </w:pPr>
      <w:r>
        <w:rPr>
          <w:rFonts w:ascii="Times New Roman"/>
          <w:b w:val="false"/>
          <w:i w:val="false"/>
          <w:color w:val="000000"/>
          <w:sz w:val="28"/>
        </w:rPr>
        <w:t>
      (Әділет органының мекенжайы, (кеңсенің орналасқан жерінің почталық индексі) мекенжайы)</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606 бұйрығына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жинақтау үшін арналған нысан</w:t>
            </w:r>
          </w:p>
        </w:tc>
      </w:tr>
    </w:tbl>
    <w:bookmarkStart w:name="z379" w:id="354"/>
    <w:p>
      <w:pPr>
        <w:spacing w:after="0"/>
        <w:ind w:left="0"/>
        <w:jc w:val="left"/>
      </w:pPr>
      <w:r>
        <w:rPr>
          <w:rFonts w:ascii="Times New Roman"/>
          <w:b/>
          <w:i w:val="false"/>
          <w:color w:val="000000"/>
        </w:rPr>
        <w:t xml:space="preserve"> Жеке сот орындаушысы көрсеткен мемлекет кепілдік берген білікті заң көмегі туралы есебі</w:t>
      </w:r>
    </w:p>
    <w:bookmarkEnd w:id="354"/>
    <w:bookmarkStart w:name="z380" w:id="355"/>
    <w:p>
      <w:pPr>
        <w:spacing w:after="0"/>
        <w:ind w:left="0"/>
        <w:jc w:val="both"/>
      </w:pPr>
      <w:r>
        <w:rPr>
          <w:rFonts w:ascii="Times New Roman"/>
          <w:b w:val="false"/>
          <w:i w:val="false"/>
          <w:color w:val="000000"/>
          <w:sz w:val="28"/>
        </w:rPr>
        <w:t>
      Есептік кезеңі 20___ж. ________ ай</w:t>
      </w:r>
    </w:p>
    <w:bookmarkEnd w:id="355"/>
    <w:bookmarkStart w:name="z381" w:id="356"/>
    <w:p>
      <w:pPr>
        <w:spacing w:after="0"/>
        <w:ind w:left="0"/>
        <w:jc w:val="both"/>
      </w:pPr>
      <w:r>
        <w:rPr>
          <w:rFonts w:ascii="Times New Roman"/>
          <w:b w:val="false"/>
          <w:i w:val="false"/>
          <w:color w:val="000000"/>
          <w:sz w:val="28"/>
        </w:rPr>
        <w:t>
      Индекс: ЖСО-1</w:t>
      </w:r>
    </w:p>
    <w:bookmarkEnd w:id="356"/>
    <w:bookmarkStart w:name="z382" w:id="357"/>
    <w:p>
      <w:pPr>
        <w:spacing w:after="0"/>
        <w:ind w:left="0"/>
        <w:jc w:val="both"/>
      </w:pPr>
      <w:r>
        <w:rPr>
          <w:rFonts w:ascii="Times New Roman"/>
          <w:b w:val="false"/>
          <w:i w:val="false"/>
          <w:color w:val="000000"/>
          <w:sz w:val="28"/>
        </w:rPr>
        <w:t>
      Кезеңділігі: ай сайын</w:t>
      </w:r>
    </w:p>
    <w:bookmarkEnd w:id="357"/>
    <w:bookmarkStart w:name="z383" w:id="358"/>
    <w:p>
      <w:pPr>
        <w:spacing w:after="0"/>
        <w:ind w:left="0"/>
        <w:jc w:val="both"/>
      </w:pPr>
      <w:r>
        <w:rPr>
          <w:rFonts w:ascii="Times New Roman"/>
          <w:b w:val="false"/>
          <w:i w:val="false"/>
          <w:color w:val="000000"/>
          <w:sz w:val="28"/>
        </w:rPr>
        <w:t>
      Ұсынады: атқару округының жеке сот орындаушысы</w:t>
      </w:r>
    </w:p>
    <w:bookmarkEnd w:id="358"/>
    <w:bookmarkStart w:name="z384" w:id="359"/>
    <w:p>
      <w:pPr>
        <w:spacing w:after="0"/>
        <w:ind w:left="0"/>
        <w:jc w:val="both"/>
      </w:pPr>
      <w:r>
        <w:rPr>
          <w:rFonts w:ascii="Times New Roman"/>
          <w:b w:val="false"/>
          <w:i w:val="false"/>
          <w:color w:val="000000"/>
          <w:sz w:val="28"/>
        </w:rPr>
        <w:t>
      Нысан ұсынылатын орын: астананың, облыстардың және республикалық маңызы бар қалалардың жеке сот орындаушыларының өңірлік палатасына</w:t>
      </w:r>
    </w:p>
    <w:bookmarkEnd w:id="359"/>
    <w:bookmarkStart w:name="z385" w:id="360"/>
    <w:p>
      <w:pPr>
        <w:spacing w:after="0"/>
        <w:ind w:left="0"/>
        <w:jc w:val="both"/>
      </w:pPr>
      <w:r>
        <w:rPr>
          <w:rFonts w:ascii="Times New Roman"/>
          <w:b w:val="false"/>
          <w:i w:val="false"/>
          <w:color w:val="000000"/>
          <w:sz w:val="28"/>
        </w:rPr>
        <w:t>
      Ұсыну мерзімі: ай сайын, есепті айдан кейінгі айдың 5-ші күніне</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білікті заң көмегін көрсету кезіндегі істердің әлеуметтік маңызды санаттарының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мемлекет кепілдік берген білікті заң көмегін көрсету үшін есептік кезеңінің басына қалған өтініштері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мемлекет кепілдік берген білікті заң көмегін көрсетуге жүгінген азаматтар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орындаушысының қарауында болған мемлекет кепілдік берген білікті заң көмегін көрсету туралы өтініштер (1б.+ 2б.- =3б.)</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көрсеткен мемлекет кепілдік берген білікті заң көмегінің жалпы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тұлғалардыңмемлекет кепілдік берген заң көмегін көрсету үшін есептік кезеңінің соңына қалған өтініштері (3б.- 4б.- = 6б.)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және сот орындаушыларының мәртебесі туралы" ҚР Заңының 38-б. көзделген негіздер бойынша бас тартылғаны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Алиментті өндіріп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өндіріп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жәрдемақыны өндіріп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 мен денсаулығына келтірілген залалды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 жол = 1+2+3+4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 w:id="361"/>
    <w:p>
      <w:pPr>
        <w:spacing w:after="0"/>
        <w:ind w:left="0"/>
        <w:jc w:val="both"/>
      </w:pPr>
      <w:r>
        <w:rPr>
          <w:rFonts w:ascii="Times New Roman"/>
          <w:b w:val="false"/>
          <w:i w:val="false"/>
          <w:color w:val="000000"/>
          <w:sz w:val="28"/>
        </w:rPr>
        <w:t>
      Жеке сот орындаушысы _______________________ (тегі, аты-жөні, қолы) м.о.</w:t>
      </w:r>
    </w:p>
    <w:bookmarkEnd w:id="361"/>
    <w:bookmarkStart w:name="z387" w:id="362"/>
    <w:p>
      <w:pPr>
        <w:spacing w:after="0"/>
        <w:ind w:left="0"/>
        <w:jc w:val="both"/>
      </w:pPr>
      <w:r>
        <w:rPr>
          <w:rFonts w:ascii="Times New Roman"/>
          <w:b w:val="false"/>
          <w:i w:val="false"/>
          <w:color w:val="000000"/>
          <w:sz w:val="28"/>
        </w:rPr>
        <w:t>
      Жасалған күні 20__ж. "____"__________</w:t>
      </w:r>
    </w:p>
    <w:bookmarkEnd w:id="362"/>
    <w:bookmarkStart w:name="z388" w:id="363"/>
    <w:p>
      <w:pPr>
        <w:spacing w:after="0"/>
        <w:ind w:left="0"/>
        <w:jc w:val="both"/>
      </w:pPr>
      <w:r>
        <w:rPr>
          <w:rFonts w:ascii="Times New Roman"/>
          <w:b w:val="false"/>
          <w:i w:val="false"/>
          <w:color w:val="000000"/>
          <w:sz w:val="28"/>
        </w:rPr>
        <w:t>
      Телефондары: жұмыс ____________мобильдік_____________</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606 бұйрығына</w:t>
            </w:r>
            <w:r>
              <w:br/>
            </w:r>
            <w:r>
              <w:rPr>
                <w:rFonts w:ascii="Times New Roman"/>
                <w:b w:val="false"/>
                <w:i w:val="false"/>
                <w:color w:val="000000"/>
                <w:sz w:val="20"/>
              </w:rPr>
              <w:t>3-қосымша</w:t>
            </w:r>
          </w:p>
        </w:tc>
      </w:tr>
    </w:tbl>
    <w:bookmarkStart w:name="z390" w:id="364"/>
    <w:p>
      <w:pPr>
        <w:spacing w:after="0"/>
        <w:ind w:left="0"/>
        <w:jc w:val="both"/>
      </w:pPr>
      <w:r>
        <w:rPr>
          <w:rFonts w:ascii="Times New Roman"/>
          <w:b w:val="false"/>
          <w:i w:val="false"/>
          <w:color w:val="000000"/>
          <w:sz w:val="28"/>
        </w:rPr>
        <w:t>
      Әкімшілік деректерді жинақтау үшін арналған нысан</w:t>
      </w:r>
    </w:p>
    <w:bookmarkEnd w:id="364"/>
    <w:bookmarkStart w:name="z391" w:id="365"/>
    <w:p>
      <w:pPr>
        <w:spacing w:after="0"/>
        <w:ind w:left="0"/>
        <w:jc w:val="both"/>
      </w:pPr>
      <w:r>
        <w:rPr>
          <w:rFonts w:ascii="Times New Roman"/>
          <w:b w:val="false"/>
          <w:i w:val="false"/>
          <w:color w:val="000000"/>
          <w:sz w:val="28"/>
        </w:rPr>
        <w:t>
      Жеке сот орындаушылары көрсеткен мемлекет кепілдік берген білікті заң көмегі туралы жинақтық есебі</w:t>
      </w:r>
    </w:p>
    <w:bookmarkEnd w:id="365"/>
    <w:bookmarkStart w:name="z392" w:id="366"/>
    <w:p>
      <w:pPr>
        <w:spacing w:after="0"/>
        <w:ind w:left="0"/>
        <w:jc w:val="both"/>
      </w:pPr>
      <w:r>
        <w:rPr>
          <w:rFonts w:ascii="Times New Roman"/>
          <w:b w:val="false"/>
          <w:i w:val="false"/>
          <w:color w:val="000000"/>
          <w:sz w:val="28"/>
        </w:rPr>
        <w:t>
      Есептік кезеңі 20___ж. ________ ай</w:t>
      </w:r>
    </w:p>
    <w:bookmarkEnd w:id="366"/>
    <w:bookmarkStart w:name="z393" w:id="367"/>
    <w:p>
      <w:pPr>
        <w:spacing w:after="0"/>
        <w:ind w:left="0"/>
        <w:jc w:val="both"/>
      </w:pPr>
      <w:r>
        <w:rPr>
          <w:rFonts w:ascii="Times New Roman"/>
          <w:b w:val="false"/>
          <w:i w:val="false"/>
          <w:color w:val="000000"/>
          <w:sz w:val="28"/>
        </w:rPr>
        <w:t>
      Индекс: ЖСО-2</w:t>
      </w:r>
    </w:p>
    <w:bookmarkEnd w:id="367"/>
    <w:bookmarkStart w:name="z394" w:id="368"/>
    <w:p>
      <w:pPr>
        <w:spacing w:after="0"/>
        <w:ind w:left="0"/>
        <w:jc w:val="both"/>
      </w:pPr>
      <w:r>
        <w:rPr>
          <w:rFonts w:ascii="Times New Roman"/>
          <w:b w:val="false"/>
          <w:i w:val="false"/>
          <w:color w:val="000000"/>
          <w:sz w:val="28"/>
        </w:rPr>
        <w:t>
      Кезеңділігі: жылдық</w:t>
      </w:r>
    </w:p>
    <w:bookmarkEnd w:id="368"/>
    <w:bookmarkStart w:name="z395" w:id="369"/>
    <w:p>
      <w:pPr>
        <w:spacing w:after="0"/>
        <w:ind w:left="0"/>
        <w:jc w:val="both"/>
      </w:pPr>
      <w:r>
        <w:rPr>
          <w:rFonts w:ascii="Times New Roman"/>
          <w:b w:val="false"/>
          <w:i w:val="false"/>
          <w:color w:val="000000"/>
          <w:sz w:val="28"/>
        </w:rPr>
        <w:t>
      Ұсынады: астананың, облыстардың, республикалық маңызы бар қалалардың жеке сот орындаушыларының өңірлік палатасы</w:t>
      </w:r>
    </w:p>
    <w:bookmarkEnd w:id="369"/>
    <w:bookmarkStart w:name="z396" w:id="370"/>
    <w:p>
      <w:pPr>
        <w:spacing w:after="0"/>
        <w:ind w:left="0"/>
        <w:jc w:val="both"/>
      </w:pPr>
      <w:r>
        <w:rPr>
          <w:rFonts w:ascii="Times New Roman"/>
          <w:b w:val="false"/>
          <w:i w:val="false"/>
          <w:color w:val="000000"/>
          <w:sz w:val="28"/>
        </w:rPr>
        <w:t>
      Нысан ұсынылатын орын: астананың, облыстардың, республикалық маңызы бар қалалардың Әділет департаменттеріне</w:t>
      </w:r>
    </w:p>
    <w:bookmarkEnd w:id="370"/>
    <w:bookmarkStart w:name="z397" w:id="371"/>
    <w:p>
      <w:pPr>
        <w:spacing w:after="0"/>
        <w:ind w:left="0"/>
        <w:jc w:val="both"/>
      </w:pPr>
      <w:r>
        <w:rPr>
          <w:rFonts w:ascii="Times New Roman"/>
          <w:b w:val="false"/>
          <w:i w:val="false"/>
          <w:color w:val="000000"/>
          <w:sz w:val="28"/>
        </w:rPr>
        <w:t>
      Ұсыну мерзімі: жарты жылдық 20 қаңтардан және 20 маусымнан кешіктірмей</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білікті заң көмегін көрсету кезіндегі істердің әлеуметтік маңызды санаттарының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білікті заң көмегін көрсетудің е септік кезеңінің басына қалғаны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мемлекет кепілдік берген білікті заң көмегін көрсетуге жүгінгендер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2"/>
          <w:p>
            <w:pPr>
              <w:spacing w:after="20"/>
              <w:ind w:left="20"/>
              <w:jc w:val="both"/>
            </w:pPr>
            <w:r>
              <w:rPr>
                <w:rFonts w:ascii="Times New Roman"/>
                <w:b w:val="false"/>
                <w:i w:val="false"/>
                <w:color w:val="000000"/>
                <w:sz w:val="20"/>
              </w:rPr>
              <w:t>
Жеке сот орындаушыларының қарауында болған кепілдік берілген білікті заң көмегін көрсету туралы өтініштер</w:t>
            </w:r>
          </w:p>
          <w:bookmarkEnd w:id="372"/>
          <w:p>
            <w:pPr>
              <w:spacing w:after="20"/>
              <w:ind w:left="20"/>
              <w:jc w:val="both"/>
            </w:pPr>
            <w:r>
              <w:rPr>
                <w:rFonts w:ascii="Times New Roman"/>
                <w:b w:val="false"/>
                <w:i w:val="false"/>
                <w:color w:val="000000"/>
                <w:sz w:val="20"/>
              </w:rPr>
              <w:t>
(1б.+2б.- =3б.)</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 көрсеткен мемлекет кепілдік берген білікті заң көмегінің жалпы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мемлекет кепілдік берген білікті заң көмегін көрсету үшін есептік кезеңінің соңына қалған өтініштері (3б.- 4б.- = 6б.)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және сот орындаушыларының мәртебесі туралы" ҚР Заңының 38-б. көзделген негіздер бойынша бас тартылғаны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Алиментті өндіріп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өндіріп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жәрдемақыны өндіріп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 мен денсаулығына келтірілген залалды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3"/>
          <w:p>
            <w:pPr>
              <w:spacing w:after="20"/>
              <w:ind w:left="20"/>
              <w:jc w:val="both"/>
            </w:pPr>
            <w:r>
              <w:rPr>
                <w:rFonts w:ascii="Times New Roman"/>
                <w:b w:val="false"/>
                <w:i w:val="false"/>
                <w:color w:val="000000"/>
                <w:sz w:val="20"/>
              </w:rPr>
              <w:t>
БАРЛЫҒЫ:</w:t>
            </w:r>
          </w:p>
          <w:bookmarkEnd w:id="373"/>
          <w:p>
            <w:pPr>
              <w:spacing w:after="20"/>
              <w:ind w:left="20"/>
              <w:jc w:val="both"/>
            </w:pPr>
            <w:r>
              <w:rPr>
                <w:rFonts w:ascii="Times New Roman"/>
                <w:b w:val="false"/>
                <w:i w:val="false"/>
                <w:color w:val="000000"/>
                <w:sz w:val="20"/>
              </w:rPr>
              <w:t xml:space="preserve">
5 жол= 1+2+3+4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 w:id="374"/>
    <w:p>
      <w:pPr>
        <w:spacing w:after="0"/>
        <w:ind w:left="0"/>
        <w:jc w:val="both"/>
      </w:pPr>
      <w:r>
        <w:rPr>
          <w:rFonts w:ascii="Times New Roman"/>
          <w:b w:val="false"/>
          <w:i w:val="false"/>
          <w:color w:val="000000"/>
          <w:sz w:val="28"/>
        </w:rPr>
        <w:t>
      Жеке сот орындаушыларының өңірлік палатасының басшысы ________________ __________ (т.а.ә.) қолы м.о.</w:t>
      </w:r>
    </w:p>
    <w:bookmarkEnd w:id="374"/>
    <w:bookmarkStart w:name="z401" w:id="375"/>
    <w:p>
      <w:pPr>
        <w:spacing w:after="0"/>
        <w:ind w:left="0"/>
        <w:jc w:val="both"/>
      </w:pPr>
      <w:r>
        <w:rPr>
          <w:rFonts w:ascii="Times New Roman"/>
          <w:b w:val="false"/>
          <w:i w:val="false"/>
          <w:color w:val="000000"/>
          <w:sz w:val="28"/>
        </w:rPr>
        <w:t>
      Жасалған күні 20__ж. "____"__________</w:t>
      </w:r>
    </w:p>
    <w:bookmarkEnd w:id="375"/>
    <w:bookmarkStart w:name="z402" w:id="376"/>
    <w:p>
      <w:pPr>
        <w:spacing w:after="0"/>
        <w:ind w:left="0"/>
        <w:jc w:val="both"/>
      </w:pPr>
      <w:r>
        <w:rPr>
          <w:rFonts w:ascii="Times New Roman"/>
          <w:b w:val="false"/>
          <w:i w:val="false"/>
          <w:color w:val="000000"/>
          <w:sz w:val="28"/>
        </w:rPr>
        <w:t>
      Телефондары: жұмыс ____________мобильдік_____________</w:t>
      </w:r>
    </w:p>
    <w:bookmarkEnd w:id="376"/>
    <w:bookmarkStart w:name="z403" w:id="377"/>
    <w:p>
      <w:pPr>
        <w:spacing w:after="0"/>
        <w:ind w:left="0"/>
        <w:jc w:val="both"/>
      </w:pPr>
      <w:r>
        <w:rPr>
          <w:rFonts w:ascii="Times New Roman"/>
          <w:b w:val="false"/>
          <w:i w:val="false"/>
          <w:color w:val="000000"/>
          <w:sz w:val="28"/>
        </w:rPr>
        <w:t>
      Әкімшілік деректерді жинақтау үшін арналған нысанды толтыру бойынша түсініктеме</w:t>
      </w:r>
    </w:p>
    <w:bookmarkEnd w:id="377"/>
    <w:bookmarkStart w:name="z404" w:id="378"/>
    <w:p>
      <w:pPr>
        <w:spacing w:after="0"/>
        <w:ind w:left="0"/>
        <w:jc w:val="left"/>
      </w:pPr>
      <w:r>
        <w:rPr>
          <w:rFonts w:ascii="Times New Roman"/>
          <w:b/>
          <w:i w:val="false"/>
          <w:color w:val="000000"/>
        </w:rPr>
        <w:t xml:space="preserve"> "Жеке сот орындаушылары көрсеткен мемлекет кепілдік берген білікті заң көмегі туралы жинақтық есебі"</w:t>
      </w:r>
    </w:p>
    <w:bookmarkEnd w:id="378"/>
    <w:bookmarkStart w:name="z405" w:id="379"/>
    <w:p>
      <w:pPr>
        <w:spacing w:after="0"/>
        <w:ind w:left="0"/>
        <w:jc w:val="left"/>
      </w:pPr>
      <w:r>
        <w:rPr>
          <w:rFonts w:ascii="Times New Roman"/>
          <w:b/>
          <w:i w:val="false"/>
          <w:color w:val="000000"/>
        </w:rPr>
        <w:t xml:space="preserve"> 1. Жалпы ереже</w:t>
      </w:r>
    </w:p>
    <w:bookmarkEnd w:id="379"/>
    <w:bookmarkStart w:name="z406" w:id="380"/>
    <w:p>
      <w:pPr>
        <w:spacing w:after="0"/>
        <w:ind w:left="0"/>
        <w:jc w:val="both"/>
      </w:pPr>
      <w:r>
        <w:rPr>
          <w:rFonts w:ascii="Times New Roman"/>
          <w:b w:val="false"/>
          <w:i w:val="false"/>
          <w:color w:val="000000"/>
          <w:sz w:val="28"/>
        </w:rPr>
        <w:t>
      1. Жеке сот орындаушыларының өңірлік палатасы мемлекет кепілдік берген білікті заң көмегі тегін көрсетілген істердің әлеуметтік маңызды санаттарының түрін көрсетумен "Жеке сот орындаушысы көрсеткен мемлекет кепілдік берген білікті заң көмегі туралы жинақтық есебі" әкімшілік деректерді жинақтау үшін арналған нысанды ұсынады:</w:t>
      </w:r>
    </w:p>
    <w:bookmarkEnd w:id="380"/>
    <w:bookmarkStart w:name="z407" w:id="381"/>
    <w:p>
      <w:pPr>
        <w:spacing w:after="0"/>
        <w:ind w:left="0"/>
        <w:jc w:val="both"/>
      </w:pPr>
      <w:r>
        <w:rPr>
          <w:rFonts w:ascii="Times New Roman"/>
          <w:b w:val="false"/>
          <w:i w:val="false"/>
          <w:color w:val="000000"/>
          <w:sz w:val="28"/>
        </w:rPr>
        <w:t>
      алиментті өндіріп алу бойынша;</w:t>
      </w:r>
    </w:p>
    <w:bookmarkEnd w:id="381"/>
    <w:bookmarkStart w:name="z408" w:id="382"/>
    <w:p>
      <w:pPr>
        <w:spacing w:after="0"/>
        <w:ind w:left="0"/>
        <w:jc w:val="both"/>
      </w:pPr>
      <w:r>
        <w:rPr>
          <w:rFonts w:ascii="Times New Roman"/>
          <w:b w:val="false"/>
          <w:i w:val="false"/>
          <w:color w:val="000000"/>
          <w:sz w:val="28"/>
        </w:rPr>
        <w:t>
      жалақыны өндіріп алу бойынша;</w:t>
      </w:r>
    </w:p>
    <w:bookmarkEnd w:id="382"/>
    <w:bookmarkStart w:name="z409" w:id="383"/>
    <w:p>
      <w:pPr>
        <w:spacing w:after="0"/>
        <w:ind w:left="0"/>
        <w:jc w:val="both"/>
      </w:pPr>
      <w:r>
        <w:rPr>
          <w:rFonts w:ascii="Times New Roman"/>
          <w:b w:val="false"/>
          <w:i w:val="false"/>
          <w:color w:val="000000"/>
          <w:sz w:val="28"/>
        </w:rPr>
        <w:t>
      зейнетақы мен жәрдемақыны өндіріп алу бойынша;</w:t>
      </w:r>
    </w:p>
    <w:bookmarkEnd w:id="383"/>
    <w:bookmarkStart w:name="z410" w:id="384"/>
    <w:p>
      <w:pPr>
        <w:spacing w:after="0"/>
        <w:ind w:left="0"/>
        <w:jc w:val="both"/>
      </w:pPr>
      <w:r>
        <w:rPr>
          <w:rFonts w:ascii="Times New Roman"/>
          <w:b w:val="false"/>
          <w:i w:val="false"/>
          <w:color w:val="000000"/>
          <w:sz w:val="28"/>
        </w:rPr>
        <w:t>
      өмірі мен денсаулығына келтірілген залалды өтеу бойынша.</w:t>
      </w:r>
    </w:p>
    <w:bookmarkEnd w:id="384"/>
    <w:bookmarkStart w:name="z411" w:id="385"/>
    <w:p>
      <w:pPr>
        <w:spacing w:after="0"/>
        <w:ind w:left="0"/>
        <w:jc w:val="both"/>
      </w:pPr>
      <w:r>
        <w:rPr>
          <w:rFonts w:ascii="Times New Roman"/>
          <w:b w:val="false"/>
          <w:i w:val="false"/>
          <w:color w:val="000000"/>
          <w:sz w:val="28"/>
        </w:rPr>
        <w:t>
      2. Көрсеткіштері 20 қаңтарға және 20 шілдеге нақты деректер бойынша жасалады.</w:t>
      </w:r>
    </w:p>
    <w:bookmarkEnd w:id="385"/>
    <w:bookmarkStart w:name="z412" w:id="386"/>
    <w:p>
      <w:pPr>
        <w:spacing w:after="0"/>
        <w:ind w:left="0"/>
        <w:jc w:val="both"/>
      </w:pPr>
      <w:r>
        <w:rPr>
          <w:rFonts w:ascii="Times New Roman"/>
          <w:b w:val="false"/>
          <w:i w:val="false"/>
          <w:color w:val="000000"/>
          <w:sz w:val="28"/>
        </w:rPr>
        <w:t>
      3. Әкімшілік деректерді жинақтау үшін арналған нысанға Жеке сот орындаушыларының өңірлік палатасының басшысы қол қояды.</w:t>
      </w:r>
    </w:p>
    <w:bookmarkEnd w:id="386"/>
    <w:bookmarkStart w:name="z413" w:id="387"/>
    <w:p>
      <w:pPr>
        <w:spacing w:after="0"/>
        <w:ind w:left="0"/>
        <w:jc w:val="both"/>
      </w:pPr>
      <w:r>
        <w:rPr>
          <w:rFonts w:ascii="Times New Roman"/>
          <w:b w:val="false"/>
          <w:i w:val="false"/>
          <w:color w:val="000000"/>
          <w:sz w:val="28"/>
        </w:rPr>
        <w:t>
      2. Нысанды толтыру бойынша түсініктеме</w:t>
      </w:r>
    </w:p>
    <w:bookmarkEnd w:id="387"/>
    <w:bookmarkStart w:name="z414" w:id="388"/>
    <w:p>
      <w:pPr>
        <w:spacing w:after="0"/>
        <w:ind w:left="0"/>
        <w:jc w:val="both"/>
      </w:pPr>
      <w:r>
        <w:rPr>
          <w:rFonts w:ascii="Times New Roman"/>
          <w:b w:val="false"/>
          <w:i w:val="false"/>
          <w:color w:val="000000"/>
          <w:sz w:val="28"/>
        </w:rPr>
        <w:t>
      4. 1-ші бағанда мемлекет кепілдік берген білікті заң көмегін көрсетудің есептік кезеңінің басына қалғаны көрсетіледі.</w:t>
      </w:r>
    </w:p>
    <w:bookmarkEnd w:id="388"/>
    <w:bookmarkStart w:name="z415" w:id="389"/>
    <w:p>
      <w:pPr>
        <w:spacing w:after="0"/>
        <w:ind w:left="0"/>
        <w:jc w:val="both"/>
      </w:pPr>
      <w:r>
        <w:rPr>
          <w:rFonts w:ascii="Times New Roman"/>
          <w:b w:val="false"/>
          <w:i w:val="false"/>
          <w:color w:val="000000"/>
          <w:sz w:val="28"/>
        </w:rPr>
        <w:t>
      5. 2-ші бағанда мемлекет кепілдік берген білікті заң көмегін көрсетуге жүгінген барлық азаматтар көрсетіледі.</w:t>
      </w:r>
    </w:p>
    <w:bookmarkEnd w:id="389"/>
    <w:bookmarkStart w:name="z416" w:id="390"/>
    <w:p>
      <w:pPr>
        <w:spacing w:after="0"/>
        <w:ind w:left="0"/>
        <w:jc w:val="both"/>
      </w:pPr>
      <w:r>
        <w:rPr>
          <w:rFonts w:ascii="Times New Roman"/>
          <w:b w:val="false"/>
          <w:i w:val="false"/>
          <w:color w:val="000000"/>
          <w:sz w:val="28"/>
        </w:rPr>
        <w:t>
      6. 3-ші бағанда жеке сот орындаушыларының қарауында болған мемлекет кепілдік берген білікті заң көмегін көрсету туралы барлық өтініштер (1 баған + 2 баған = 3 баған) көрсетіледі.</w:t>
      </w:r>
    </w:p>
    <w:bookmarkEnd w:id="390"/>
    <w:bookmarkStart w:name="z417" w:id="391"/>
    <w:p>
      <w:pPr>
        <w:spacing w:after="0"/>
        <w:ind w:left="0"/>
        <w:jc w:val="both"/>
      </w:pPr>
      <w:r>
        <w:rPr>
          <w:rFonts w:ascii="Times New Roman"/>
          <w:b w:val="false"/>
          <w:i w:val="false"/>
          <w:color w:val="000000"/>
          <w:sz w:val="28"/>
        </w:rPr>
        <w:t>
      7. 4-ші бағанда жеке сот орындаушылар көрсеткен мемлекет кепілдік берген білікті заң көмегінің жалпы саны, оның ішінде 5-ші бағанда "Атқарушылық іс жүргізу және сот орындаушыларының мәртебесі туралы" Қазақстан Республикасы Заңының 38-бабында көзделген негіздер бойынша бас тартылғаны көрсетіледі.</w:t>
      </w:r>
    </w:p>
    <w:bookmarkEnd w:id="391"/>
    <w:bookmarkStart w:name="z418" w:id="392"/>
    <w:p>
      <w:pPr>
        <w:spacing w:after="0"/>
        <w:ind w:left="0"/>
        <w:jc w:val="both"/>
      </w:pPr>
      <w:r>
        <w:rPr>
          <w:rFonts w:ascii="Times New Roman"/>
          <w:b w:val="false"/>
          <w:i w:val="false"/>
          <w:color w:val="000000"/>
          <w:sz w:val="28"/>
        </w:rPr>
        <w:t>
      8. 6-шы бағанда азаматтардың мемлекет кепілдік берген білікті заң көмегін көрсетудің есептік кезеңінің соңына қалғаны көрсетіледі. Бұл ретте, 6-шы баған мынадай формула бойынша есептеледі (3 баған – 4 баған = 6 баған).</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13-қосымша</w:t>
            </w:r>
            <w:r>
              <w:br/>
            </w: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 құқығына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қағидаларына</w:t>
            </w:r>
            <w:r>
              <w:br/>
            </w:r>
            <w:r>
              <w:rPr>
                <w:rFonts w:ascii="Times New Roman"/>
                <w:b w:val="false"/>
                <w:i w:val="false"/>
                <w:color w:val="000000"/>
                <w:sz w:val="20"/>
              </w:rPr>
              <w:t>1-қосымша</w:t>
            </w:r>
            <w:r>
              <w:br/>
            </w:r>
            <w:r>
              <w:rPr>
                <w:rFonts w:ascii="Times New Roman"/>
                <w:b w:val="false"/>
                <w:i w:val="false"/>
                <w:color w:val="000000"/>
                <w:sz w:val="20"/>
              </w:rPr>
              <w:t>1-қосымша</w:t>
            </w:r>
          </w:p>
        </w:tc>
      </w:tr>
    </w:tbl>
    <w:bookmarkStart w:name="z420" w:id="393"/>
    <w:p>
      <w:pPr>
        <w:spacing w:after="0"/>
        <w:ind w:left="0"/>
        <w:jc w:val="left"/>
      </w:pPr>
      <w:r>
        <w:rPr>
          <w:rFonts w:ascii="Times New Roman"/>
          <w:b/>
          <w:i w:val="false"/>
          <w:color w:val="000000"/>
        </w:rPr>
        <w:t xml:space="preserve"> "Жеке сот орындаушысы қызметімен айналысу құқығына үміткер адамдарды аттестаттаудан өткізу" мемлекеттік көрсетілетін қызметке қойылатын негізгі талаптардың тізбесі (бұдан әрі – Тізбе).</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құқығына үміткер адамдарды аттестаттаудан өткізу" мемлекеттік көрсетілетін қызметке қойылатын негізгі талаптардың тізбесі (бұдан әрі – Тізбе).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астананың, облыстардың және республикалық маңызы бар қалалардың аумақтық әділет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www.elicense.kz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 уақыттан бастап 15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нысанын/мемлекеттік қызмет көрсету нәтижесін ұсыну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 "Композиттік қызмет" көрсетілетін) мемлекеттік қызмет, бір өтініш негізінде көрсетілетін бірнеше мемлекеттік қызметтердің жиынтығын көздейді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Аттестаттау/аттестаттамау туралы дәлелді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 алушыдан алынатын төлемақы мөлшері және Қазақстан Республикасының заңнамасында көзделген мән-жайларда оны алу тәсілдер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4"/>
          <w:p>
            <w:pPr>
              <w:spacing w:after="20"/>
              <w:ind w:left="20"/>
              <w:jc w:val="both"/>
            </w:pPr>
            <w:r>
              <w:rPr>
                <w:rFonts w:ascii="Times New Roman"/>
                <w:b w:val="false"/>
                <w:i w:val="false"/>
                <w:color w:val="000000"/>
                <w:sz w:val="20"/>
              </w:rPr>
              <w:t>
Жұмыс кестесі:</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 - демалыс және мереке күндерін қоспағанда, дүйсенбіден бастап жұманы қоса алғанда, сағат 13.00-ден 14.30-ға дейінгі түскі үзіліспен сағат 9.00-ден 18.30-ға дейін; өтінімдерді қабылдау - 9.00-ден 17.30-ға дейін.</w:t>
            </w:r>
          </w:p>
          <w:p>
            <w:pPr>
              <w:spacing w:after="20"/>
              <w:ind w:left="20"/>
              <w:jc w:val="both"/>
            </w:pPr>
            <w:r>
              <w:rPr>
                <w:rFonts w:ascii="Times New Roman"/>
                <w:b w:val="false"/>
                <w:i w:val="false"/>
                <w:color w:val="000000"/>
                <w:sz w:val="20"/>
              </w:rPr>
              <w:t>
2) портал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кодексіне және "Қазақстан Республикасындағы мерекелер туралы" Қазақстан Республикасының Заңына сәйкес мемлекеттік қызметті алуға өтінішті тіркеу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құқығына аттестаттаудан өтуге жіберу туралы Қағидалардың 2-қосымшасына сәйкес электрондық құжат нысанындағы өтініш. Көрсетілетін қызметті алушының жеке басын куәландыратын құжаты,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тұрғандығы/тұрмағандығы туралы, мүгедектігі туралы мәліметтерді көрсетілетін қызметті беруші тиісті электрондық жүйелерден "электронды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5"/>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 анықталғанда;</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2) "Атқарушылық iс жүргiзу және сот орындаушыларының мәртебесi туралы" Қазақстан Республикасы Заңының 140-бабының 2-тармағында белгіленген шектеулер анықталғанда.</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"Жеке сот орындаушысында тағылымдамадан өту қағидасын бекіту туралы" Қазақстан Республикасы Әділет министрінің 2019 жылғы 26 қарашадағы № 561 бұйрығымен (Нормативтік құқықтық актілерді мемлекеттік тіркеу тізілімінде № 19669 болып тіркелген) белгіленген талаптарға сәйкес келмегенде.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мекенжайлары көрсетілетін қызметті берушінің ресми интернет-ресурсы - www.adilet.gov.kz орналастырылған. Көрсетілетін қызметті алушының мемлекеттік қызмет көрсету тәртібі мен мәртебесі туралы ақпаратты порталда "жеке кабинеті" арқылы қашықтықтан қол жеткізу режимінде, сондай-ақ көрсетілетін қызметті алушының және Бірыңғай байланыс орталығының телефондары арқылы алу мүмкіндігі бар. Мемлекеттік көрсетілетін қызмет мәселелері бойынша анықтама қызметтерінің байланыс телефондары көрсетілетін қызметті берушінің интернет-ресурстарында көрсетілген, Бірыңғай байланыс орталығы: 1414, 8 800 080 7777. Көрсетілетін қызметті алушы "Жеке сот орындаушысы қызметімен айналысуға құқығына үміткер адамдарды аттестаттаудан өткізу және жеке сот орындаушысы қызметімен айналысуға лицензия беру" композиттік мемлекеттік қызметін алу үшін қызмет алушы қызмет көрсетушіге "электрондық үкімет" www.egov.kz веб-порталы арқылы электрондық құжат нысанында бір өтініш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14-қосымша</w:t>
            </w:r>
            <w:r>
              <w:br/>
            </w: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 құқығына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426" w:id="396"/>
    <w:p>
      <w:pPr>
        <w:spacing w:after="0"/>
        <w:ind w:left="0"/>
        <w:jc w:val="left"/>
      </w:pPr>
      <w:r>
        <w:rPr>
          <w:rFonts w:ascii="Times New Roman"/>
          <w:b/>
          <w:i w:val="false"/>
          <w:color w:val="000000"/>
        </w:rPr>
        <w:t xml:space="preserve"> Жеке сот орындаушысы қызметімен айналысу құқығына үміткер адамдарды аттестаттау үшін өтініш</w:t>
      </w:r>
    </w:p>
    <w:bookmarkEnd w:id="396"/>
    <w:bookmarkStart w:name="z427" w:id="397"/>
    <w:p>
      <w:pPr>
        <w:spacing w:after="0"/>
        <w:ind w:left="0"/>
        <w:jc w:val="both"/>
      </w:pPr>
      <w:r>
        <w:rPr>
          <w:rFonts w:ascii="Times New Roman"/>
          <w:b w:val="false"/>
          <w:i w:val="false"/>
          <w:color w:val="000000"/>
          <w:sz w:val="28"/>
        </w:rPr>
        <w:t>
      __________________________________________________________________________</w:t>
      </w:r>
    </w:p>
    <w:bookmarkEnd w:id="397"/>
    <w:bookmarkStart w:name="z428" w:id="398"/>
    <w:p>
      <w:pPr>
        <w:spacing w:after="0"/>
        <w:ind w:left="0"/>
        <w:jc w:val="both"/>
      </w:pPr>
      <w:r>
        <w:rPr>
          <w:rFonts w:ascii="Times New Roman"/>
          <w:b w:val="false"/>
          <w:i w:val="false"/>
          <w:color w:val="000000"/>
          <w:sz w:val="28"/>
        </w:rPr>
        <w:t>
      Астананың, облыстардың және республикалық маңызы бар қалалардың аумақтық әділет органына</w:t>
      </w:r>
    </w:p>
    <w:bookmarkEnd w:id="398"/>
    <w:bookmarkStart w:name="z429" w:id="399"/>
    <w:p>
      <w:pPr>
        <w:spacing w:after="0"/>
        <w:ind w:left="0"/>
        <w:jc w:val="both"/>
      </w:pPr>
      <w:r>
        <w:rPr>
          <w:rFonts w:ascii="Times New Roman"/>
          <w:b w:val="false"/>
          <w:i w:val="false"/>
          <w:color w:val="000000"/>
          <w:sz w:val="28"/>
        </w:rPr>
        <w:t>
      __________________________________________________________________________</w:t>
      </w:r>
    </w:p>
    <w:bookmarkEnd w:id="399"/>
    <w:bookmarkStart w:name="z430" w:id="400"/>
    <w:p>
      <w:pPr>
        <w:spacing w:after="0"/>
        <w:ind w:left="0"/>
        <w:jc w:val="both"/>
      </w:pPr>
      <w:r>
        <w:rPr>
          <w:rFonts w:ascii="Times New Roman"/>
          <w:b w:val="false"/>
          <w:i w:val="false"/>
          <w:color w:val="000000"/>
          <w:sz w:val="28"/>
        </w:rPr>
        <w:t>
      (жеке тұлғаның, аты, әкесiнiң аты (болған жағдайда),</w:t>
      </w:r>
    </w:p>
    <w:bookmarkEnd w:id="400"/>
    <w:bookmarkStart w:name="z431" w:id="401"/>
    <w:p>
      <w:pPr>
        <w:spacing w:after="0"/>
        <w:ind w:left="0"/>
        <w:jc w:val="both"/>
      </w:pPr>
      <w:r>
        <w:rPr>
          <w:rFonts w:ascii="Times New Roman"/>
          <w:b w:val="false"/>
          <w:i w:val="false"/>
          <w:color w:val="000000"/>
          <w:sz w:val="28"/>
        </w:rPr>
        <w:t>
      тегi), жеке сәйкестендіру нөмірі)</w:t>
      </w:r>
    </w:p>
    <w:bookmarkEnd w:id="401"/>
    <w:bookmarkStart w:name="z432" w:id="402"/>
    <w:p>
      <w:pPr>
        <w:spacing w:after="0"/>
        <w:ind w:left="0"/>
        <w:jc w:val="both"/>
      </w:pPr>
      <w:r>
        <w:rPr>
          <w:rFonts w:ascii="Times New Roman"/>
          <w:b w:val="false"/>
          <w:i w:val="false"/>
          <w:color w:val="000000"/>
          <w:sz w:val="28"/>
        </w:rPr>
        <w:t>
      1. Мені жеке сот орындаушысы қызметімен айналысуға үміткер адамдарды аттестаттауға жіберуіңізді сұраймын</w:t>
      </w:r>
    </w:p>
    <w:bookmarkEnd w:id="402"/>
    <w:bookmarkStart w:name="z433" w:id="403"/>
    <w:p>
      <w:pPr>
        <w:spacing w:after="0"/>
        <w:ind w:left="0"/>
        <w:jc w:val="both"/>
      </w:pPr>
      <w:r>
        <w:rPr>
          <w:rFonts w:ascii="Times New Roman"/>
          <w:b w:val="false"/>
          <w:i w:val="false"/>
          <w:color w:val="000000"/>
          <w:sz w:val="28"/>
        </w:rPr>
        <w:t>
      1) Дипломы туралы мәліметтер:</w:t>
      </w:r>
    </w:p>
    <w:bookmarkEnd w:id="403"/>
    <w:bookmarkStart w:name="z434" w:id="404"/>
    <w:p>
      <w:pPr>
        <w:spacing w:after="0"/>
        <w:ind w:left="0"/>
        <w:jc w:val="both"/>
      </w:pPr>
      <w:r>
        <w:rPr>
          <w:rFonts w:ascii="Times New Roman"/>
          <w:b w:val="false"/>
          <w:i w:val="false"/>
          <w:color w:val="000000"/>
          <w:sz w:val="28"/>
        </w:rPr>
        <w:t>
      1. Жоғары оқу орнының атауы _________________________</w:t>
      </w:r>
    </w:p>
    <w:bookmarkEnd w:id="404"/>
    <w:bookmarkStart w:name="z435" w:id="405"/>
    <w:p>
      <w:pPr>
        <w:spacing w:after="0"/>
        <w:ind w:left="0"/>
        <w:jc w:val="both"/>
      </w:pPr>
      <w:r>
        <w:rPr>
          <w:rFonts w:ascii="Times New Roman"/>
          <w:b w:val="false"/>
          <w:i w:val="false"/>
          <w:color w:val="000000"/>
          <w:sz w:val="28"/>
        </w:rPr>
        <w:t>
      2. Мамандық шифрі _______________________</w:t>
      </w:r>
    </w:p>
    <w:bookmarkEnd w:id="405"/>
    <w:bookmarkStart w:name="z436" w:id="406"/>
    <w:p>
      <w:pPr>
        <w:spacing w:after="0"/>
        <w:ind w:left="0"/>
        <w:jc w:val="both"/>
      </w:pPr>
      <w:r>
        <w:rPr>
          <w:rFonts w:ascii="Times New Roman"/>
          <w:b w:val="false"/>
          <w:i w:val="false"/>
          <w:color w:val="000000"/>
          <w:sz w:val="28"/>
        </w:rPr>
        <w:t>
      3. Дипломның нөмірі_______________________</w:t>
      </w:r>
    </w:p>
    <w:bookmarkEnd w:id="406"/>
    <w:bookmarkStart w:name="z437" w:id="407"/>
    <w:p>
      <w:pPr>
        <w:spacing w:after="0"/>
        <w:ind w:left="0"/>
        <w:jc w:val="both"/>
      </w:pPr>
      <w:r>
        <w:rPr>
          <w:rFonts w:ascii="Times New Roman"/>
          <w:b w:val="false"/>
          <w:i w:val="false"/>
          <w:color w:val="000000"/>
          <w:sz w:val="28"/>
        </w:rPr>
        <w:t>
      4. Дипломның берілген күні ____________________________</w:t>
      </w:r>
    </w:p>
    <w:bookmarkEnd w:id="407"/>
    <w:bookmarkStart w:name="z438" w:id="408"/>
    <w:p>
      <w:pPr>
        <w:spacing w:after="0"/>
        <w:ind w:left="0"/>
        <w:jc w:val="both"/>
      </w:pPr>
      <w:r>
        <w:rPr>
          <w:rFonts w:ascii="Times New Roman"/>
          <w:b w:val="false"/>
          <w:i w:val="false"/>
          <w:color w:val="000000"/>
          <w:sz w:val="28"/>
        </w:rPr>
        <w:t>
      2) "Білім туралы" Қазақстан Республикасы Заңына сәйкес нострификациялау немесе</w:t>
      </w:r>
    </w:p>
    <w:bookmarkEnd w:id="408"/>
    <w:bookmarkStart w:name="z439" w:id="409"/>
    <w:p>
      <w:pPr>
        <w:spacing w:after="0"/>
        <w:ind w:left="0"/>
        <w:jc w:val="both"/>
      </w:pPr>
      <w:r>
        <w:rPr>
          <w:rFonts w:ascii="Times New Roman"/>
          <w:b w:val="false"/>
          <w:i w:val="false"/>
          <w:color w:val="000000"/>
          <w:sz w:val="28"/>
        </w:rPr>
        <w:t>
      тану рәсімдерінен өткенін растайтын құжат:</w:t>
      </w:r>
    </w:p>
    <w:bookmarkEnd w:id="409"/>
    <w:bookmarkStart w:name="z440" w:id="410"/>
    <w:p>
      <w:pPr>
        <w:spacing w:after="0"/>
        <w:ind w:left="0"/>
        <w:jc w:val="both"/>
      </w:pPr>
      <w:r>
        <w:rPr>
          <w:rFonts w:ascii="Times New Roman"/>
          <w:b w:val="false"/>
          <w:i w:val="false"/>
          <w:color w:val="000000"/>
          <w:sz w:val="28"/>
        </w:rPr>
        <w:t>
      Сериясы және нөмірі ___________________________________________</w:t>
      </w:r>
    </w:p>
    <w:bookmarkEnd w:id="410"/>
    <w:bookmarkStart w:name="z441" w:id="411"/>
    <w:p>
      <w:pPr>
        <w:spacing w:after="0"/>
        <w:ind w:left="0"/>
        <w:jc w:val="both"/>
      </w:pPr>
      <w:r>
        <w:rPr>
          <w:rFonts w:ascii="Times New Roman"/>
          <w:b w:val="false"/>
          <w:i w:val="false"/>
          <w:color w:val="000000"/>
          <w:sz w:val="28"/>
        </w:rPr>
        <w:t>
      3) Тағылымдамадан өткені туралы қорытынды:</w:t>
      </w:r>
    </w:p>
    <w:bookmarkEnd w:id="411"/>
    <w:bookmarkStart w:name="z442" w:id="412"/>
    <w:p>
      <w:pPr>
        <w:spacing w:after="0"/>
        <w:ind w:left="0"/>
        <w:jc w:val="both"/>
      </w:pPr>
      <w:r>
        <w:rPr>
          <w:rFonts w:ascii="Times New Roman"/>
          <w:b w:val="false"/>
          <w:i w:val="false"/>
          <w:color w:val="000000"/>
          <w:sz w:val="28"/>
        </w:rPr>
        <w:t>
      1. Тағылымдамадан өткені туралы қорытындыны бекіту күні _____________</w:t>
      </w:r>
    </w:p>
    <w:bookmarkEnd w:id="412"/>
    <w:bookmarkStart w:name="z443" w:id="413"/>
    <w:p>
      <w:pPr>
        <w:spacing w:after="0"/>
        <w:ind w:left="0"/>
        <w:jc w:val="both"/>
      </w:pPr>
      <w:r>
        <w:rPr>
          <w:rFonts w:ascii="Times New Roman"/>
          <w:b w:val="false"/>
          <w:i w:val="false"/>
          <w:color w:val="000000"/>
          <w:sz w:val="28"/>
        </w:rPr>
        <w:t>
      2. ________________ облысының/қаласының жеке сот орындаушыларының өңірлік палатасы</w:t>
      </w:r>
    </w:p>
    <w:bookmarkEnd w:id="413"/>
    <w:bookmarkStart w:name="z444" w:id="414"/>
    <w:p>
      <w:pPr>
        <w:spacing w:after="0"/>
        <w:ind w:left="0"/>
        <w:jc w:val="both"/>
      </w:pPr>
      <w:r>
        <w:rPr>
          <w:rFonts w:ascii="Times New Roman"/>
          <w:b w:val="false"/>
          <w:i w:val="false"/>
          <w:color w:val="000000"/>
          <w:sz w:val="28"/>
        </w:rPr>
        <w:t>
      3. Тағылымдаманың жетекшісі____________________________________</w:t>
      </w:r>
    </w:p>
    <w:bookmarkEnd w:id="414"/>
    <w:bookmarkStart w:name="z445" w:id="415"/>
    <w:p>
      <w:pPr>
        <w:spacing w:after="0"/>
        <w:ind w:left="0"/>
        <w:jc w:val="both"/>
      </w:pPr>
      <w:r>
        <w:rPr>
          <w:rFonts w:ascii="Times New Roman"/>
          <w:b w:val="false"/>
          <w:i w:val="false"/>
          <w:color w:val="000000"/>
          <w:sz w:val="28"/>
        </w:rPr>
        <w:t>
      4. Тағылымдаманың басталу күні____________________________________</w:t>
      </w:r>
    </w:p>
    <w:bookmarkEnd w:id="415"/>
    <w:bookmarkStart w:name="z446" w:id="416"/>
    <w:p>
      <w:pPr>
        <w:spacing w:after="0"/>
        <w:ind w:left="0"/>
        <w:jc w:val="both"/>
      </w:pPr>
      <w:r>
        <w:rPr>
          <w:rFonts w:ascii="Times New Roman"/>
          <w:b w:val="false"/>
          <w:i w:val="false"/>
          <w:color w:val="000000"/>
          <w:sz w:val="28"/>
        </w:rPr>
        <w:t>
      5. Тағылымдаманың аяқталған күні _________________________________</w:t>
      </w:r>
    </w:p>
    <w:bookmarkEnd w:id="416"/>
    <w:bookmarkStart w:name="z447" w:id="417"/>
    <w:p>
      <w:pPr>
        <w:spacing w:after="0"/>
        <w:ind w:left="0"/>
        <w:jc w:val="both"/>
      </w:pPr>
      <w:r>
        <w:rPr>
          <w:rFonts w:ascii="Times New Roman"/>
          <w:b w:val="false"/>
          <w:i w:val="false"/>
          <w:color w:val="000000"/>
          <w:sz w:val="28"/>
        </w:rPr>
        <w:t>
      Жеке тұлғаның тұрғылықты жері, мекенжайы _______________________, электрондық</w:t>
      </w:r>
    </w:p>
    <w:bookmarkEnd w:id="417"/>
    <w:bookmarkStart w:name="z448" w:id="418"/>
    <w:p>
      <w:pPr>
        <w:spacing w:after="0"/>
        <w:ind w:left="0"/>
        <w:jc w:val="both"/>
      </w:pPr>
      <w:r>
        <w:rPr>
          <w:rFonts w:ascii="Times New Roman"/>
          <w:b w:val="false"/>
          <w:i w:val="false"/>
          <w:color w:val="000000"/>
          <w:sz w:val="28"/>
        </w:rPr>
        <w:t>
      поштасы _____________, байланыс телефоны__________________</w:t>
      </w:r>
    </w:p>
    <w:bookmarkEnd w:id="418"/>
    <w:bookmarkStart w:name="z449" w:id="419"/>
    <w:p>
      <w:pPr>
        <w:spacing w:after="0"/>
        <w:ind w:left="0"/>
        <w:jc w:val="both"/>
      </w:pPr>
      <w:r>
        <w:rPr>
          <w:rFonts w:ascii="Times New Roman"/>
          <w:b w:val="false"/>
          <w:i w:val="false"/>
          <w:color w:val="000000"/>
          <w:sz w:val="28"/>
        </w:rPr>
        <w:t>
      Осымен:</w:t>
      </w:r>
    </w:p>
    <w:bookmarkEnd w:id="419"/>
    <w:bookmarkStart w:name="z450" w:id="420"/>
    <w:p>
      <w:pPr>
        <w:spacing w:after="0"/>
        <w:ind w:left="0"/>
        <w:jc w:val="both"/>
      </w:pPr>
      <w:r>
        <w:rPr>
          <w:rFonts w:ascii="Times New Roman"/>
          <w:b w:val="false"/>
          <w:i w:val="false"/>
          <w:color w:val="000000"/>
          <w:sz w:val="28"/>
        </w:rPr>
        <w:t>
      көрсетілген барлық деректердің ресми байланыс болып табылатындығы және аттестаттауға жіберілгені немесе одан бас тарту мәселелері бойынша, сондай-ақ лицензияны және (немесе) лицензияға қосымшаны беру немесе беруден бас тарту мәселелері бойынша кез келген ақпаратты жіберуге болатыны;</w:t>
      </w:r>
    </w:p>
    <w:bookmarkEnd w:id="420"/>
    <w:bookmarkStart w:name="z451" w:id="421"/>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тыйым салынбағаны;</w:t>
      </w:r>
    </w:p>
    <w:bookmarkEnd w:id="421"/>
    <w:bookmarkStart w:name="z452" w:id="422"/>
    <w:p>
      <w:pPr>
        <w:spacing w:after="0"/>
        <w:ind w:left="0"/>
        <w:jc w:val="both"/>
      </w:pPr>
      <w:r>
        <w:rPr>
          <w:rFonts w:ascii="Times New Roman"/>
          <w:b w:val="false"/>
          <w:i w:val="false"/>
          <w:color w:val="000000"/>
          <w:sz w:val="28"/>
        </w:rPr>
        <w:t>
      осы өтініште көрсетілген барлық деректер шынайы, ұсынған деректер үшін жеке жауапты болатыны;</w:t>
      </w:r>
    </w:p>
    <w:bookmarkEnd w:id="422"/>
    <w:bookmarkStart w:name="z453" w:id="423"/>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электрондық жүйелерде қамтылған, заңмен қорғалатын құпияны құрайтын қолжетімділігі шектеулі заңмен қорғалатын құпияны құрайтын дербес деректерді пайдалануға келісімін беретіні;</w:t>
      </w:r>
    </w:p>
    <w:bookmarkEnd w:id="423"/>
    <w:bookmarkStart w:name="z454" w:id="424"/>
    <w:p>
      <w:pPr>
        <w:spacing w:after="0"/>
        <w:ind w:left="0"/>
        <w:jc w:val="both"/>
      </w:pPr>
      <w:r>
        <w:rPr>
          <w:rFonts w:ascii="Times New Roman"/>
          <w:b w:val="false"/>
          <w:i w:val="false"/>
          <w:color w:val="000000"/>
          <w:sz w:val="28"/>
        </w:rPr>
        <w:t>
      денсаулық сақтау ұйымдарына "Наркологиялық науқастар тізімі" және "Психикалық науқастар тізімінен" диспансерлік есепте тұрғандығы туралы анықтама алу үшін электронды түрде сұрау салуға және нәтижелерін көрсетілетін қызметті берушіге беруге келісетіні расталады.</w:t>
      </w:r>
    </w:p>
    <w:bookmarkEnd w:id="424"/>
    <w:bookmarkStart w:name="z455" w:id="425"/>
    <w:p>
      <w:pPr>
        <w:spacing w:after="0"/>
        <w:ind w:left="0"/>
        <w:jc w:val="both"/>
      </w:pPr>
      <w:r>
        <w:rPr>
          <w:rFonts w:ascii="Times New Roman"/>
          <w:b w:val="false"/>
          <w:i w:val="false"/>
          <w:color w:val="000000"/>
          <w:sz w:val="28"/>
        </w:rPr>
        <w:t>
      ______________________________________________</w:t>
      </w:r>
    </w:p>
    <w:bookmarkEnd w:id="425"/>
    <w:bookmarkStart w:name="z456" w:id="426"/>
    <w:p>
      <w:pPr>
        <w:spacing w:after="0"/>
        <w:ind w:left="0"/>
        <w:jc w:val="both"/>
      </w:pPr>
      <w:r>
        <w:rPr>
          <w:rFonts w:ascii="Times New Roman"/>
          <w:b w:val="false"/>
          <w:i w:val="false"/>
          <w:color w:val="000000"/>
          <w:sz w:val="28"/>
        </w:rPr>
        <w:t>
      (ЭЦҚ) (тегі, аты, әкесінің аты (болған жағдайда)</w:t>
      </w:r>
    </w:p>
    <w:bookmarkEnd w:id="426"/>
    <w:bookmarkStart w:name="z457" w:id="427"/>
    <w:p>
      <w:pPr>
        <w:spacing w:after="0"/>
        <w:ind w:left="0"/>
        <w:jc w:val="both"/>
      </w:pPr>
      <w:r>
        <w:rPr>
          <w:rFonts w:ascii="Times New Roman"/>
          <w:b w:val="false"/>
          <w:i w:val="false"/>
          <w:color w:val="000000"/>
          <w:sz w:val="28"/>
        </w:rPr>
        <w:t>
      Толтырылған күні: 20___ жылғы "__" ___________</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15-қосымша</w:t>
            </w:r>
            <w:r>
              <w:br/>
            </w: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 құқығына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459" w:id="428"/>
    <w:p>
      <w:pPr>
        <w:spacing w:after="0"/>
        <w:ind w:left="0"/>
        <w:jc w:val="left"/>
      </w:pPr>
      <w:r>
        <w:rPr>
          <w:rFonts w:ascii="Times New Roman"/>
          <w:b/>
          <w:i w:val="false"/>
          <w:color w:val="000000"/>
        </w:rPr>
        <w:t xml:space="preserve"> Жеке сот орындаушысы қызметімен айналысуға құқығына үміткер адамдарды аттестаттауға және жеке сот орындаушысы қызметімен айналысуға лицензия беру туралы өтініш</w:t>
      </w:r>
    </w:p>
    <w:bookmarkEnd w:id="428"/>
    <w:bookmarkStart w:name="z460" w:id="429"/>
    <w:p>
      <w:pPr>
        <w:spacing w:after="0"/>
        <w:ind w:left="0"/>
        <w:jc w:val="both"/>
      </w:pPr>
      <w:r>
        <w:rPr>
          <w:rFonts w:ascii="Times New Roman"/>
          <w:b w:val="false"/>
          <w:i w:val="false"/>
          <w:color w:val="000000"/>
          <w:sz w:val="28"/>
        </w:rPr>
        <w:t>
      _____________________________________________________________</w:t>
      </w:r>
    </w:p>
    <w:bookmarkEnd w:id="429"/>
    <w:bookmarkStart w:name="z461" w:id="430"/>
    <w:p>
      <w:pPr>
        <w:spacing w:after="0"/>
        <w:ind w:left="0"/>
        <w:jc w:val="both"/>
      </w:pPr>
      <w:r>
        <w:rPr>
          <w:rFonts w:ascii="Times New Roman"/>
          <w:b w:val="false"/>
          <w:i w:val="false"/>
          <w:color w:val="000000"/>
          <w:sz w:val="28"/>
        </w:rPr>
        <w:t>
      Астананың, облыстардың және республикалық маңызы бар қалалардың аумақтық әділет органына</w:t>
      </w:r>
    </w:p>
    <w:bookmarkEnd w:id="430"/>
    <w:bookmarkStart w:name="z462" w:id="431"/>
    <w:p>
      <w:pPr>
        <w:spacing w:after="0"/>
        <w:ind w:left="0"/>
        <w:jc w:val="both"/>
      </w:pPr>
      <w:r>
        <w:rPr>
          <w:rFonts w:ascii="Times New Roman"/>
          <w:b w:val="false"/>
          <w:i w:val="false"/>
          <w:color w:val="000000"/>
          <w:sz w:val="28"/>
        </w:rPr>
        <w:t>
      _____________________________________________________________</w:t>
      </w:r>
    </w:p>
    <w:bookmarkEnd w:id="431"/>
    <w:bookmarkStart w:name="z463" w:id="432"/>
    <w:p>
      <w:pPr>
        <w:spacing w:after="0"/>
        <w:ind w:left="0"/>
        <w:jc w:val="both"/>
      </w:pPr>
      <w:r>
        <w:rPr>
          <w:rFonts w:ascii="Times New Roman"/>
          <w:b w:val="false"/>
          <w:i w:val="false"/>
          <w:color w:val="000000"/>
          <w:sz w:val="28"/>
        </w:rPr>
        <w:t>
      (жеке тұлғаның тегi, аты, әкесiнiң аты (болған жағдайда),</w:t>
      </w:r>
    </w:p>
    <w:bookmarkEnd w:id="432"/>
    <w:bookmarkStart w:name="z464" w:id="433"/>
    <w:p>
      <w:pPr>
        <w:spacing w:after="0"/>
        <w:ind w:left="0"/>
        <w:jc w:val="both"/>
      </w:pPr>
      <w:r>
        <w:rPr>
          <w:rFonts w:ascii="Times New Roman"/>
          <w:b w:val="false"/>
          <w:i w:val="false"/>
          <w:color w:val="000000"/>
          <w:sz w:val="28"/>
        </w:rPr>
        <w:t>
      жеке сәйкестендіру нөмірі)</w:t>
      </w:r>
    </w:p>
    <w:bookmarkEnd w:id="433"/>
    <w:bookmarkStart w:name="z465" w:id="434"/>
    <w:p>
      <w:pPr>
        <w:spacing w:after="0"/>
        <w:ind w:left="0"/>
        <w:jc w:val="both"/>
      </w:pPr>
      <w:r>
        <w:rPr>
          <w:rFonts w:ascii="Times New Roman"/>
          <w:b w:val="false"/>
          <w:i w:val="false"/>
          <w:color w:val="000000"/>
          <w:sz w:val="28"/>
        </w:rPr>
        <w:t>
      1. Мені жеке сот орындаушысы қызметімен айналысу құқығына үміткер адамдарды аттестаттауға жіберуіңізді сұраймын</w:t>
      </w:r>
    </w:p>
    <w:bookmarkEnd w:id="434"/>
    <w:bookmarkStart w:name="z466" w:id="435"/>
    <w:p>
      <w:pPr>
        <w:spacing w:after="0"/>
        <w:ind w:left="0"/>
        <w:jc w:val="both"/>
      </w:pPr>
      <w:r>
        <w:rPr>
          <w:rFonts w:ascii="Times New Roman"/>
          <w:b w:val="false"/>
          <w:i w:val="false"/>
          <w:color w:val="000000"/>
          <w:sz w:val="28"/>
        </w:rPr>
        <w:t>
      1) Дипломы туралы мәліметтер:</w:t>
      </w:r>
    </w:p>
    <w:bookmarkEnd w:id="435"/>
    <w:bookmarkStart w:name="z467" w:id="436"/>
    <w:p>
      <w:pPr>
        <w:spacing w:after="0"/>
        <w:ind w:left="0"/>
        <w:jc w:val="both"/>
      </w:pPr>
      <w:r>
        <w:rPr>
          <w:rFonts w:ascii="Times New Roman"/>
          <w:b w:val="false"/>
          <w:i w:val="false"/>
          <w:color w:val="000000"/>
          <w:sz w:val="28"/>
        </w:rPr>
        <w:t>
      1. Жоғары оқу орнының атауы ___________________________________</w:t>
      </w:r>
    </w:p>
    <w:bookmarkEnd w:id="436"/>
    <w:bookmarkStart w:name="z468" w:id="437"/>
    <w:p>
      <w:pPr>
        <w:spacing w:after="0"/>
        <w:ind w:left="0"/>
        <w:jc w:val="both"/>
      </w:pPr>
      <w:r>
        <w:rPr>
          <w:rFonts w:ascii="Times New Roman"/>
          <w:b w:val="false"/>
          <w:i w:val="false"/>
          <w:color w:val="000000"/>
          <w:sz w:val="28"/>
        </w:rPr>
        <w:t>
      2. Мамандық шифрі _______________________</w:t>
      </w:r>
    </w:p>
    <w:bookmarkEnd w:id="437"/>
    <w:bookmarkStart w:name="z469" w:id="438"/>
    <w:p>
      <w:pPr>
        <w:spacing w:after="0"/>
        <w:ind w:left="0"/>
        <w:jc w:val="both"/>
      </w:pPr>
      <w:r>
        <w:rPr>
          <w:rFonts w:ascii="Times New Roman"/>
          <w:b w:val="false"/>
          <w:i w:val="false"/>
          <w:color w:val="000000"/>
          <w:sz w:val="28"/>
        </w:rPr>
        <w:t>
      3. Дипломның нөмірі_______________________</w:t>
      </w:r>
    </w:p>
    <w:bookmarkEnd w:id="438"/>
    <w:bookmarkStart w:name="z470" w:id="439"/>
    <w:p>
      <w:pPr>
        <w:spacing w:after="0"/>
        <w:ind w:left="0"/>
        <w:jc w:val="both"/>
      </w:pPr>
      <w:r>
        <w:rPr>
          <w:rFonts w:ascii="Times New Roman"/>
          <w:b w:val="false"/>
          <w:i w:val="false"/>
          <w:color w:val="000000"/>
          <w:sz w:val="28"/>
        </w:rPr>
        <w:t>
      4. Дипломның берілген күні _____________________________________</w:t>
      </w:r>
    </w:p>
    <w:bookmarkEnd w:id="439"/>
    <w:bookmarkStart w:name="z471" w:id="440"/>
    <w:p>
      <w:pPr>
        <w:spacing w:after="0"/>
        <w:ind w:left="0"/>
        <w:jc w:val="both"/>
      </w:pPr>
      <w:r>
        <w:rPr>
          <w:rFonts w:ascii="Times New Roman"/>
          <w:b w:val="false"/>
          <w:i w:val="false"/>
          <w:color w:val="000000"/>
          <w:sz w:val="28"/>
        </w:rPr>
        <w:t>
      2) "Білім туралы" Қазақстан Республикасы Заңына сәйкес нострификациялау немесе</w:t>
      </w:r>
    </w:p>
    <w:bookmarkEnd w:id="440"/>
    <w:bookmarkStart w:name="z472" w:id="441"/>
    <w:p>
      <w:pPr>
        <w:spacing w:after="0"/>
        <w:ind w:left="0"/>
        <w:jc w:val="both"/>
      </w:pPr>
      <w:r>
        <w:rPr>
          <w:rFonts w:ascii="Times New Roman"/>
          <w:b w:val="false"/>
          <w:i w:val="false"/>
          <w:color w:val="000000"/>
          <w:sz w:val="28"/>
        </w:rPr>
        <w:t>
      тану рәсімдерінен өткенін растайтын құжат:</w:t>
      </w:r>
    </w:p>
    <w:bookmarkEnd w:id="441"/>
    <w:bookmarkStart w:name="z473" w:id="442"/>
    <w:p>
      <w:pPr>
        <w:spacing w:after="0"/>
        <w:ind w:left="0"/>
        <w:jc w:val="both"/>
      </w:pPr>
      <w:r>
        <w:rPr>
          <w:rFonts w:ascii="Times New Roman"/>
          <w:b w:val="false"/>
          <w:i w:val="false"/>
          <w:color w:val="000000"/>
          <w:sz w:val="28"/>
        </w:rPr>
        <w:t>
      Сериясы және нөмірі ___________________________________________</w:t>
      </w:r>
    </w:p>
    <w:bookmarkEnd w:id="442"/>
    <w:bookmarkStart w:name="z474" w:id="443"/>
    <w:p>
      <w:pPr>
        <w:spacing w:after="0"/>
        <w:ind w:left="0"/>
        <w:jc w:val="both"/>
      </w:pPr>
      <w:r>
        <w:rPr>
          <w:rFonts w:ascii="Times New Roman"/>
          <w:b w:val="false"/>
          <w:i w:val="false"/>
          <w:color w:val="000000"/>
          <w:sz w:val="28"/>
        </w:rPr>
        <w:t>
      3) Тағылымдамадан өткені туралы қорытынды:</w:t>
      </w:r>
    </w:p>
    <w:bookmarkEnd w:id="443"/>
    <w:bookmarkStart w:name="z475" w:id="444"/>
    <w:p>
      <w:pPr>
        <w:spacing w:after="0"/>
        <w:ind w:left="0"/>
        <w:jc w:val="both"/>
      </w:pPr>
      <w:r>
        <w:rPr>
          <w:rFonts w:ascii="Times New Roman"/>
          <w:b w:val="false"/>
          <w:i w:val="false"/>
          <w:color w:val="000000"/>
          <w:sz w:val="28"/>
        </w:rPr>
        <w:t>
      1. Тағылымдамадан өткені туралы қорытындыны бекіту күні _____________</w:t>
      </w:r>
    </w:p>
    <w:bookmarkEnd w:id="444"/>
    <w:bookmarkStart w:name="z476" w:id="445"/>
    <w:p>
      <w:pPr>
        <w:spacing w:after="0"/>
        <w:ind w:left="0"/>
        <w:jc w:val="both"/>
      </w:pPr>
      <w:r>
        <w:rPr>
          <w:rFonts w:ascii="Times New Roman"/>
          <w:b w:val="false"/>
          <w:i w:val="false"/>
          <w:color w:val="000000"/>
          <w:sz w:val="28"/>
        </w:rPr>
        <w:t>
      2. ________________ облысының/қаласының жеке сот орындаушыларының өңірлік палатасы</w:t>
      </w:r>
    </w:p>
    <w:bookmarkEnd w:id="445"/>
    <w:bookmarkStart w:name="z477" w:id="446"/>
    <w:p>
      <w:pPr>
        <w:spacing w:after="0"/>
        <w:ind w:left="0"/>
        <w:jc w:val="both"/>
      </w:pPr>
      <w:r>
        <w:rPr>
          <w:rFonts w:ascii="Times New Roman"/>
          <w:b w:val="false"/>
          <w:i w:val="false"/>
          <w:color w:val="000000"/>
          <w:sz w:val="28"/>
        </w:rPr>
        <w:t>
      3. Тағылымдаманың жетекшісі____________________________________</w:t>
      </w:r>
    </w:p>
    <w:bookmarkEnd w:id="446"/>
    <w:bookmarkStart w:name="z478" w:id="447"/>
    <w:p>
      <w:pPr>
        <w:spacing w:after="0"/>
        <w:ind w:left="0"/>
        <w:jc w:val="both"/>
      </w:pPr>
      <w:r>
        <w:rPr>
          <w:rFonts w:ascii="Times New Roman"/>
          <w:b w:val="false"/>
          <w:i w:val="false"/>
          <w:color w:val="000000"/>
          <w:sz w:val="28"/>
        </w:rPr>
        <w:t>
      4. Тағылымдаманың басталу күні____________________________________</w:t>
      </w:r>
    </w:p>
    <w:bookmarkEnd w:id="447"/>
    <w:bookmarkStart w:name="z479" w:id="448"/>
    <w:p>
      <w:pPr>
        <w:spacing w:after="0"/>
        <w:ind w:left="0"/>
        <w:jc w:val="both"/>
      </w:pPr>
      <w:r>
        <w:rPr>
          <w:rFonts w:ascii="Times New Roman"/>
          <w:b w:val="false"/>
          <w:i w:val="false"/>
          <w:color w:val="000000"/>
          <w:sz w:val="28"/>
        </w:rPr>
        <w:t>
      5. Тағылымдаманың аяқталған күні _________________________________</w:t>
      </w:r>
    </w:p>
    <w:bookmarkEnd w:id="448"/>
    <w:bookmarkStart w:name="z480" w:id="449"/>
    <w:p>
      <w:pPr>
        <w:spacing w:after="0"/>
        <w:ind w:left="0"/>
        <w:jc w:val="both"/>
      </w:pPr>
      <w:r>
        <w:rPr>
          <w:rFonts w:ascii="Times New Roman"/>
          <w:b w:val="false"/>
          <w:i w:val="false"/>
          <w:color w:val="000000"/>
          <w:sz w:val="28"/>
        </w:rPr>
        <w:t>
      4) Қызметтің жекелеген түрлерімен айналысу құқығы үшін лицензиялық алым ______________</w:t>
      </w:r>
    </w:p>
    <w:bookmarkEnd w:id="449"/>
    <w:bookmarkStart w:name="z481" w:id="450"/>
    <w:p>
      <w:pPr>
        <w:spacing w:after="0"/>
        <w:ind w:left="0"/>
        <w:jc w:val="both"/>
      </w:pPr>
      <w:r>
        <w:rPr>
          <w:rFonts w:ascii="Times New Roman"/>
          <w:b w:val="false"/>
          <w:i w:val="false"/>
          <w:color w:val="000000"/>
          <w:sz w:val="28"/>
        </w:rPr>
        <w:t>
      2. Жеке сот орындаушысы қызметімен айналысуға лицензия беруді сұраймын.</w:t>
      </w:r>
    </w:p>
    <w:bookmarkEnd w:id="450"/>
    <w:bookmarkStart w:name="z482" w:id="451"/>
    <w:p>
      <w:pPr>
        <w:spacing w:after="0"/>
        <w:ind w:left="0"/>
        <w:jc w:val="both"/>
      </w:pPr>
      <w:r>
        <w:rPr>
          <w:rFonts w:ascii="Times New Roman"/>
          <w:b w:val="false"/>
          <w:i w:val="false"/>
          <w:color w:val="000000"/>
          <w:sz w:val="28"/>
        </w:rPr>
        <w:t>
      Жеке тұлғаның тұрғылықты жері, мекенжайы _______________________, электрондық</w:t>
      </w:r>
    </w:p>
    <w:bookmarkEnd w:id="451"/>
    <w:bookmarkStart w:name="z483" w:id="452"/>
    <w:p>
      <w:pPr>
        <w:spacing w:after="0"/>
        <w:ind w:left="0"/>
        <w:jc w:val="both"/>
      </w:pPr>
      <w:r>
        <w:rPr>
          <w:rFonts w:ascii="Times New Roman"/>
          <w:b w:val="false"/>
          <w:i w:val="false"/>
          <w:color w:val="000000"/>
          <w:sz w:val="28"/>
        </w:rPr>
        <w:t>
      поштасы _____________, байланыс телефоны__________________</w:t>
      </w:r>
    </w:p>
    <w:bookmarkEnd w:id="452"/>
    <w:bookmarkStart w:name="z484" w:id="453"/>
    <w:p>
      <w:pPr>
        <w:spacing w:after="0"/>
        <w:ind w:left="0"/>
        <w:jc w:val="both"/>
      </w:pPr>
      <w:r>
        <w:rPr>
          <w:rFonts w:ascii="Times New Roman"/>
          <w:b w:val="false"/>
          <w:i w:val="false"/>
          <w:color w:val="000000"/>
          <w:sz w:val="28"/>
        </w:rPr>
        <w:t>
      Осымен:</w:t>
      </w:r>
    </w:p>
    <w:bookmarkEnd w:id="453"/>
    <w:bookmarkStart w:name="z485" w:id="454"/>
    <w:p>
      <w:pPr>
        <w:spacing w:after="0"/>
        <w:ind w:left="0"/>
        <w:jc w:val="both"/>
      </w:pPr>
      <w:r>
        <w:rPr>
          <w:rFonts w:ascii="Times New Roman"/>
          <w:b w:val="false"/>
          <w:i w:val="false"/>
          <w:color w:val="000000"/>
          <w:sz w:val="28"/>
        </w:rPr>
        <w:t>
      көрсетілген барлық деректердің ресми байланыс болып табылатындығы және аттестаттауға жіберілгені немесе одан бас тарту мәселелері бойынша, сондай-ақ лицензияны және (немесе) лицензияға қосымшаны беру немесе беруден бас тарту мәселелері бойынша кез келген ақпаратты жіберуге болатыны;</w:t>
      </w:r>
    </w:p>
    <w:bookmarkEnd w:id="454"/>
    <w:bookmarkStart w:name="z486" w:id="455"/>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тыйым салынбағаны;</w:t>
      </w:r>
    </w:p>
    <w:bookmarkEnd w:id="455"/>
    <w:bookmarkStart w:name="z487" w:id="456"/>
    <w:p>
      <w:pPr>
        <w:spacing w:after="0"/>
        <w:ind w:left="0"/>
        <w:jc w:val="both"/>
      </w:pPr>
      <w:r>
        <w:rPr>
          <w:rFonts w:ascii="Times New Roman"/>
          <w:b w:val="false"/>
          <w:i w:val="false"/>
          <w:color w:val="000000"/>
          <w:sz w:val="28"/>
        </w:rPr>
        <w:t>
      осы өтініште көрсетілген барлық деректер шынайы, ұсынған деректер үшін жеке жауапты болатыны;</w:t>
      </w:r>
    </w:p>
    <w:bookmarkEnd w:id="456"/>
    <w:bookmarkStart w:name="z488" w:id="457"/>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электрондық жүйелерде қамтылған, заңмен қорғалатын құпияны құрайтын қолжетімділігі шектеулі заңмен қорғалатын құпияны құрайтын дербес деректерді пайдалануға келісімін беретіні;</w:t>
      </w:r>
    </w:p>
    <w:bookmarkEnd w:id="457"/>
    <w:bookmarkStart w:name="z489" w:id="458"/>
    <w:p>
      <w:pPr>
        <w:spacing w:after="0"/>
        <w:ind w:left="0"/>
        <w:jc w:val="both"/>
      </w:pPr>
      <w:r>
        <w:rPr>
          <w:rFonts w:ascii="Times New Roman"/>
          <w:b w:val="false"/>
          <w:i w:val="false"/>
          <w:color w:val="000000"/>
          <w:sz w:val="28"/>
        </w:rPr>
        <w:t>
      денсаулық сақтау ұйымдарына "Наркологиялық науқастар тізімі" және "Психикалық науқастар тізімінен" диспансерлік есепте тұрғандығы туралы анықтама алу үшін электронды түрде сұрау салуға және нәтижелерін көрсетілетін қызметті берушіге беруге келісетіні расталады.</w:t>
      </w:r>
    </w:p>
    <w:bookmarkEnd w:id="458"/>
    <w:bookmarkStart w:name="z490" w:id="459"/>
    <w:p>
      <w:pPr>
        <w:spacing w:after="0"/>
        <w:ind w:left="0"/>
        <w:jc w:val="both"/>
      </w:pPr>
      <w:r>
        <w:rPr>
          <w:rFonts w:ascii="Times New Roman"/>
          <w:b w:val="false"/>
          <w:i w:val="false"/>
          <w:color w:val="000000"/>
          <w:sz w:val="28"/>
        </w:rPr>
        <w:t>
      ______________________________________________</w:t>
      </w:r>
    </w:p>
    <w:bookmarkEnd w:id="459"/>
    <w:bookmarkStart w:name="z491" w:id="460"/>
    <w:p>
      <w:pPr>
        <w:spacing w:after="0"/>
        <w:ind w:left="0"/>
        <w:jc w:val="both"/>
      </w:pPr>
      <w:r>
        <w:rPr>
          <w:rFonts w:ascii="Times New Roman"/>
          <w:b w:val="false"/>
          <w:i w:val="false"/>
          <w:color w:val="000000"/>
          <w:sz w:val="28"/>
        </w:rPr>
        <w:t>
      (ЭЦҚ) (тегі, аты, әкесінің аты (болған жағдайда)</w:t>
      </w:r>
    </w:p>
    <w:bookmarkEnd w:id="460"/>
    <w:bookmarkStart w:name="z492" w:id="461"/>
    <w:p>
      <w:pPr>
        <w:spacing w:after="0"/>
        <w:ind w:left="0"/>
        <w:jc w:val="both"/>
      </w:pPr>
      <w:r>
        <w:rPr>
          <w:rFonts w:ascii="Times New Roman"/>
          <w:b w:val="false"/>
          <w:i w:val="false"/>
          <w:color w:val="000000"/>
          <w:sz w:val="28"/>
        </w:rPr>
        <w:t>
      Толтырылған күні: 20___ жылғы "__" ___________</w:t>
      </w:r>
    </w:p>
    <w:bookmarkEnd w:id="4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