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5939" w14:textId="eb25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2026 жылғы 18 маусымдағы № 13 бұйрығы. Қазақстан Республикасының Әділет министрлігінде 2026 жылғы 22 маусымда № 39029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1. "Еңбек және жұмыспен қамту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7 қыркүйектегі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21183 болып тіркелген) мынадай өзгерістер енгізілсін:жоғарыда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0"/>
    <w:bookmarkStart w:name="z2" w:id="1"/>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2027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w:t>
            </w:r>
          </w:p>
          <w:p>
            <w:pPr>
              <w:spacing w:after="20"/>
              <w:ind w:left="20"/>
              <w:jc w:val="both"/>
            </w:pPr>
            <w:r>
              <w:rPr>
                <w:rFonts w:ascii="Times New Roman"/>
                <w:b w:val="false"/>
                <w:i/>
                <w:color w:val="000000"/>
                <w:sz w:val="20"/>
              </w:rPr>
              <w:t>және реформалар агенттігінің</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62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Статистическая форма общегосударственного статистического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 2020 жылғы</w:t>
            </w:r>
          </w:p>
          <w:p>
            <w:pPr>
              <w:spacing w:after="20"/>
              <w:ind w:left="20"/>
              <w:jc w:val="both"/>
            </w:pPr>
            <w:r>
              <w:rPr>
                <w:rFonts w:ascii="Times New Roman"/>
                <w:b w:val="false"/>
                <w:i w:val="false"/>
                <w:color w:val="000000"/>
                <w:sz w:val="20"/>
              </w:rPr>
              <w:t>
</w:t>
            </w:r>
            <w:r>
              <w:rPr>
                <w:rFonts w:ascii="Times New Roman"/>
                <w:b/>
                <w:i w:val="false"/>
                <w:color w:val="000000"/>
                <w:sz w:val="20"/>
              </w:rPr>
              <w:t>"7" қыркүйектегі № 34</w:t>
            </w:r>
          </w:p>
          <w:p>
            <w:pPr>
              <w:spacing w:after="20"/>
              <w:ind w:left="20"/>
              <w:jc w:val="both"/>
            </w:pPr>
            <w:r>
              <w:rPr>
                <w:rFonts w:ascii="Times New Roman"/>
                <w:b w:val="false"/>
                <w:i w:val="false"/>
                <w:color w:val="000000"/>
                <w:sz w:val="20"/>
              </w:rPr>
              <w:t>
</w:t>
            </w:r>
            <w:r>
              <w:rPr>
                <w:rFonts w:ascii="Times New Roman"/>
                <w:b/>
                <w:i w:val="false"/>
                <w:color w:val="000000"/>
                <w:sz w:val="20"/>
              </w:rPr>
              <w:t>бұйрығына 1-қосымша</w:t>
            </w:r>
          </w:p>
          <w:p>
            <w:pPr>
              <w:spacing w:after="20"/>
              <w:ind w:left="20"/>
              <w:jc w:val="both"/>
            </w:pPr>
            <w:r>
              <w:rPr>
                <w:rFonts w:ascii="Times New Roman"/>
                <w:b w:val="false"/>
                <w:i w:val="false"/>
                <w:color w:val="000000"/>
                <w:sz w:val="20"/>
              </w:rPr>
              <w:t>
</w:t>
            </w:r>
            <w:r>
              <w:rPr>
                <w:rFonts w:ascii="Times New Roman"/>
                <w:b/>
                <w:i w:val="false"/>
                <w:color w:val="000000"/>
                <w:sz w:val="20"/>
              </w:rPr>
              <w:t>Приложение 1 к приказу</w:t>
            </w:r>
          </w:p>
          <w:p>
            <w:pPr>
              <w:spacing w:after="20"/>
              <w:ind w:left="20"/>
              <w:jc w:val="both"/>
            </w:pPr>
            <w:r>
              <w:rPr>
                <w:rFonts w:ascii="Times New Roman"/>
                <w:b w:val="false"/>
                <w:i w:val="false"/>
                <w:color w:val="000000"/>
                <w:sz w:val="20"/>
              </w:rPr>
              <w:t>
</w:t>
            </w:r>
            <w:r>
              <w:rPr>
                <w:rFonts w:ascii="Times New Roman"/>
                <w:b/>
                <w:i w:val="false"/>
                <w:color w:val="000000"/>
                <w:sz w:val="20"/>
              </w:rPr>
              <w:t>Председателя Комитета по статистике Министерства</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от 7 сентября 2020 года №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p>
            <w:pPr>
              <w:spacing w:after="20"/>
              <w:ind w:left="20"/>
              <w:jc w:val="both"/>
            </w:pPr>
            <w:r>
              <w:rPr>
                <w:rFonts w:ascii="Times New Roman"/>
                <w:b w:val="false"/>
                <w:i w:val="false"/>
                <w:color w:val="000000"/>
                <w:sz w:val="20"/>
              </w:rPr>
              <w:t>
Отчет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есепті кезең</w:t>
            </w:r>
          </w:p>
          <w:p>
            <w:pPr>
              <w:spacing w:after="20"/>
              <w:ind w:left="20"/>
              <w:jc w:val="both"/>
            </w:pPr>
            <w:r>
              <w:rPr>
                <w:rFonts w:ascii="Times New Roman"/>
                <w:b w:val="false"/>
                <w:i w:val="false"/>
                <w:color w:val="000000"/>
                <w:sz w:val="20"/>
              </w:rPr>
              <w:t>
годовая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31900" cy="431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жылгод</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және (немесе) олардың статистикалық нысандарды тапсыру өкілеттіктері берілген жағдайда филиалдары, өкілдіктері және өзге де оқшауланған құрылымдық бөлімшелері өзінің орналасқан жері бойынша ұсынады</w:t>
            </w:r>
          </w:p>
          <w:p>
            <w:pPr>
              <w:spacing w:after="20"/>
              <w:ind w:left="20"/>
              <w:jc w:val="both"/>
            </w:pPr>
            <w:r>
              <w:rPr>
                <w:rFonts w:ascii="Times New Roman"/>
                <w:b w:val="false"/>
                <w:i w:val="false"/>
                <w:color w:val="000000"/>
                <w:sz w:val="20"/>
              </w:rPr>
              <w:t>
Представляют юридические лица и (или) их филиалы, представительства и иные обособленные структурные подразделения по месту своего нахождения, если им делегированы полномочия по представлению статистических форм,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356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деректемелері:</w:t>
            </w:r>
          </w:p>
          <w:p>
            <w:pPr>
              <w:spacing w:after="20"/>
              <w:ind w:left="20"/>
              <w:jc w:val="both"/>
            </w:pPr>
            <w:r>
              <w:rPr>
                <w:rFonts w:ascii="Times New Roman"/>
                <w:b w:val="false"/>
                <w:i w:val="false"/>
                <w:color w:val="000000"/>
                <w:sz w:val="20"/>
              </w:rPr>
              <w:t>
Реквизиты юридического лица:</w:t>
            </w:r>
          </w:p>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xml:space="preserve">
Укажите фактическое место расположения юридического лица (подразделения) (независимо </w:t>
            </w:r>
          </w:p>
          <w:p>
            <w:pPr>
              <w:spacing w:after="20"/>
              <w:ind w:left="20"/>
              <w:jc w:val="both"/>
            </w:pPr>
            <w:r>
              <w:rPr>
                <w:rFonts w:ascii="Times New Roman"/>
                <w:b w:val="false"/>
                <w:i w:val="false"/>
                <w:color w:val="000000"/>
                <w:sz w:val="20"/>
              </w:rPr>
              <w:t>
от места его регистрации) – область, город, район,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0" cy="1016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496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656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62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533400"/>
                          </a:xfrm>
                          <a:prstGeom prst="rect">
                            <a:avLst/>
                          </a:prstGeom>
                        </pic:spPr>
                      </pic:pic>
                    </a:graphicData>
                  </a:graphic>
                </wp:inline>
              </w:drawing>
            </w:r>
          </w:p>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bookmarkEnd w:id="8"/>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қызметтің персоналы</w:t>
            </w:r>
          </w:p>
          <w:p>
            <w:pPr>
              <w:spacing w:after="20"/>
              <w:ind w:left="20"/>
              <w:jc w:val="both"/>
            </w:pPr>
            <w:r>
              <w:rPr>
                <w:rFonts w:ascii="Times New Roman"/>
                <w:b w:val="false"/>
                <w:i w:val="false"/>
                <w:color w:val="000000"/>
                <w:sz w:val="20"/>
              </w:rPr>
              <w:t>
персонал основной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қызметтің персоналы*</w:t>
            </w:r>
          </w:p>
          <w:p>
            <w:pPr>
              <w:spacing w:after="20"/>
              <w:ind w:left="20"/>
              <w:jc w:val="both"/>
            </w:pPr>
            <w:r>
              <w:rPr>
                <w:rFonts w:ascii="Times New Roman"/>
                <w:b w:val="false"/>
                <w:i w:val="false"/>
                <w:color w:val="000000"/>
                <w:sz w:val="20"/>
              </w:rPr>
              <w:t>
персонал вторичной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Ескерту</w:t>
      </w:r>
    </w:p>
    <w:bookmarkEnd w:id="9"/>
    <w:bookmarkStart w:name="z12" w:id="10"/>
    <w:p>
      <w:pPr>
        <w:spacing w:after="0"/>
        <w:ind w:left="0"/>
        <w:jc w:val="both"/>
      </w:pPr>
      <w:r>
        <w:rPr>
          <w:rFonts w:ascii="Times New Roman"/>
          <w:b w:val="false"/>
          <w:i w:val="false"/>
          <w:color w:val="000000"/>
          <w:sz w:val="28"/>
        </w:rPr>
        <w:t>
      *Егер 2 бөлімде ішкі жолдардың бірі ЭҚЖЖ 3512 немес 3514 болса, онда 2.1 бөлімнің әкімшілік және өндірістік персонал бойынша қосымша жолдарды толтыру керек.</w:t>
      </w:r>
    </w:p>
    <w:bookmarkEnd w:id="1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*Если в разделе 2 один из подстрок ОКЭД 3512 или 3514, то необходимо заполнить дополнительные строки по административному и производственному персоналу в разделе 2.1 </w:t>
      </w:r>
    </w:p>
    <w:bookmarkStart w:name="z14" w:id="11"/>
    <w:p>
      <w:pPr>
        <w:spacing w:after="0"/>
        <w:ind w:left="0"/>
        <w:jc w:val="both"/>
      </w:pPr>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11"/>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2"/>
    <w:p>
      <w:pPr>
        <w:spacing w:after="0"/>
        <w:ind w:left="0"/>
        <w:jc w:val="both"/>
      </w:pPr>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12"/>
    <w:p>
      <w:pPr>
        <w:spacing w:after="0"/>
        <w:ind w:left="0"/>
        <w:jc w:val="both"/>
      </w:pPr>
      <w:r>
        <w:rPr>
          <w:rFonts w:ascii="Times New Roman"/>
          <w:b w:val="false"/>
          <w:i w:val="false"/>
          <w:color w:val="000000"/>
          <w:sz w:val="28"/>
        </w:rPr>
        <w:t>
      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мың теңге (ондық белгімен)</w:t>
            </w:r>
          </w:p>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атаулы жалақысы, теңге</w:t>
            </w:r>
          </w:p>
          <w:p>
            <w:pPr>
              <w:spacing w:after="20"/>
              <w:ind w:left="20"/>
              <w:jc w:val="both"/>
            </w:pPr>
            <w:r>
              <w:rPr>
                <w:rFonts w:ascii="Times New Roman"/>
                <w:b w:val="false"/>
                <w:i w:val="false"/>
                <w:color w:val="000000"/>
                <w:sz w:val="20"/>
              </w:rPr>
              <w:t>
Среднемесячная номинальная заработная плата,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p>
            <w:pPr>
              <w:spacing w:after="20"/>
              <w:ind w:left="20"/>
              <w:jc w:val="both"/>
            </w:pPr>
            <w:r>
              <w:rPr>
                <w:rFonts w:ascii="Times New Roman"/>
                <w:b w:val="false"/>
                <w:i w:val="false"/>
                <w:color w:val="000000"/>
                <w:sz w:val="20"/>
              </w:rPr>
              <w:t>
руководители и государственные служащие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p>
            <w:pPr>
              <w:spacing w:after="20"/>
              <w:ind w:left="20"/>
              <w:jc w:val="both"/>
            </w:pPr>
            <w:r>
              <w:rPr>
                <w:rFonts w:ascii="Times New Roman"/>
                <w:b w:val="false"/>
                <w:i w:val="false"/>
                <w:color w:val="000000"/>
                <w:sz w:val="20"/>
              </w:rPr>
              <w:t>
специалисты-профессионалы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p>
            <w:pPr>
              <w:spacing w:after="20"/>
              <w:ind w:left="20"/>
              <w:jc w:val="both"/>
            </w:pPr>
            <w:r>
              <w:rPr>
                <w:rFonts w:ascii="Times New Roman"/>
                <w:b w:val="false"/>
                <w:i w:val="false"/>
                <w:color w:val="000000"/>
                <w:sz w:val="20"/>
              </w:rPr>
              <w:t>
служащие в области администрирования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сауда саласының жұмыскерлері</w:t>
            </w:r>
          </w:p>
          <w:p>
            <w:pPr>
              <w:spacing w:after="20"/>
              <w:ind w:left="20"/>
              <w:jc w:val="both"/>
            </w:pPr>
            <w:r>
              <w:rPr>
                <w:rFonts w:ascii="Times New Roman"/>
                <w:b w:val="false"/>
                <w:i w:val="false"/>
                <w:color w:val="000000"/>
                <w:sz w:val="20"/>
              </w:rPr>
              <w:t>
работники сферы услуг и продаж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p>
            <w:pPr>
              <w:spacing w:after="20"/>
              <w:ind w:left="20"/>
              <w:jc w:val="both"/>
            </w:pPr>
            <w:r>
              <w:rPr>
                <w:rFonts w:ascii="Times New Roman"/>
                <w:b w:val="false"/>
                <w:i w:val="false"/>
                <w:color w:val="000000"/>
                <w:sz w:val="20"/>
              </w:rPr>
              <w:t>
неквалифицированные рабочие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p>
            <w:pPr>
              <w:spacing w:after="20"/>
              <w:ind w:left="20"/>
              <w:jc w:val="both"/>
            </w:pPr>
            <w:r>
              <w:rPr>
                <w:rFonts w:ascii="Times New Roman"/>
                <w:b w:val="false"/>
                <w:i w:val="false"/>
                <w:color w:val="000000"/>
                <w:sz w:val="20"/>
              </w:rPr>
              <w:t>
работники, не входящие в другие группы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3"/>
    <w:p>
      <w:pPr>
        <w:spacing w:after="0"/>
        <w:ind w:left="0"/>
        <w:jc w:val="both"/>
      </w:pPr>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13"/>
    <w:p>
      <w:pPr>
        <w:spacing w:after="0"/>
        <w:ind w:left="0"/>
        <w:jc w:val="both"/>
      </w:pPr>
      <w:r>
        <w:rPr>
          <w:rFonts w:ascii="Times New Roman"/>
          <w:b w:val="false"/>
          <w:i w:val="false"/>
          <w:color w:val="000000"/>
          <w:sz w:val="28"/>
        </w:rPr>
        <w:t>
      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4"/>
    <w:p>
      <w:pPr>
        <w:spacing w:after="0"/>
        <w:ind w:left="0"/>
        <w:jc w:val="both"/>
      </w:pPr>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4"/>
    <w:p>
      <w:pPr>
        <w:spacing w:after="0"/>
        <w:ind w:left="0"/>
        <w:jc w:val="both"/>
      </w:pPr>
      <w:r>
        <w:rPr>
          <w:rFonts w:ascii="Times New Roman"/>
          <w:b w:val="false"/>
          <w:i w:val="false"/>
          <w:color w:val="000000"/>
          <w:sz w:val="28"/>
        </w:rPr>
        <w:t>
      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адам-күнінің саны</w:t>
            </w:r>
          </w:p>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адам-күн саны, барлығы</w:t>
            </w:r>
          </w:p>
          <w:p>
            <w:pPr>
              <w:spacing w:after="20"/>
              <w:ind w:left="20"/>
              <w:jc w:val="both"/>
            </w:pPr>
            <w:r>
              <w:rPr>
                <w:rFonts w:ascii="Times New Roman"/>
                <w:b w:val="false"/>
                <w:i w:val="false"/>
                <w:color w:val="000000"/>
                <w:sz w:val="20"/>
              </w:rPr>
              <w:t>
Число неотработанных человеко-дней,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демалыстары</w:t>
            </w:r>
          </w:p>
          <w:p>
            <w:pPr>
              <w:spacing w:after="20"/>
              <w:ind w:left="20"/>
              <w:jc w:val="both"/>
            </w:pPr>
            <w:r>
              <w:rPr>
                <w:rFonts w:ascii="Times New Roman"/>
                <w:b w:val="false"/>
                <w:i w:val="false"/>
                <w:color w:val="000000"/>
                <w:sz w:val="20"/>
              </w:rPr>
              <w:t>
учебные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науқастануына байланысты</w:t>
            </w:r>
          </w:p>
          <w:p>
            <w:pPr>
              <w:spacing w:after="20"/>
              <w:ind w:left="20"/>
              <w:jc w:val="both"/>
            </w:pPr>
            <w:r>
              <w:rPr>
                <w:rFonts w:ascii="Times New Roman"/>
                <w:b w:val="false"/>
                <w:i w:val="false"/>
                <w:color w:val="000000"/>
                <w:sz w:val="20"/>
              </w:rPr>
              <w:t>
по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сақталмайтын демалыстармен байланысты</w:t>
            </w:r>
          </w:p>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тұрып қалуына байланысты</w:t>
            </w:r>
          </w:p>
          <w:p>
            <w:pPr>
              <w:spacing w:after="20"/>
              <w:ind w:left="20"/>
              <w:jc w:val="both"/>
            </w:pPr>
            <w:r>
              <w:rPr>
                <w:rFonts w:ascii="Times New Roman"/>
                <w:b w:val="false"/>
                <w:i w:val="false"/>
                <w:color w:val="000000"/>
                <w:sz w:val="20"/>
              </w:rPr>
              <w:t>
в связи с простоем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демалыс күндерінің саны, адам-күн</w:t>
            </w:r>
          </w:p>
          <w:p>
            <w:pPr>
              <w:spacing w:after="20"/>
              <w:ind w:left="20"/>
              <w:jc w:val="both"/>
            </w:pPr>
            <w:r>
              <w:rPr>
                <w:rFonts w:ascii="Times New Roman"/>
                <w:b w:val="false"/>
                <w:i w:val="false"/>
                <w:color w:val="000000"/>
                <w:sz w:val="20"/>
              </w:rPr>
              <w:t>
Число праздничных и выходных, человеко-дней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5"/>
    <w:p>
      <w:pPr>
        <w:spacing w:after="0"/>
        <w:ind w:left="0"/>
        <w:jc w:val="both"/>
      </w:pPr>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5"/>
    <w:p>
      <w:pPr>
        <w:spacing w:after="0"/>
        <w:ind w:left="0"/>
        <w:jc w:val="both"/>
      </w:pPr>
      <w:r>
        <w:rPr>
          <w:rFonts w:ascii="Times New Roman"/>
          <w:b w:val="false"/>
          <w:i w:val="false"/>
          <w:color w:val="000000"/>
          <w:sz w:val="28"/>
        </w:rPr>
        <w:t>
      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берушінің қаражаты есебінен оқыған қызметкерлер саны – барлығы</w:t>
            </w:r>
          </w:p>
          <w:p>
            <w:pPr>
              <w:spacing w:after="20"/>
              <w:ind w:left="20"/>
              <w:jc w:val="both"/>
            </w:pPr>
            <w:r>
              <w:rPr>
                <w:rFonts w:ascii="Times New Roman"/>
                <w:b w:val="false"/>
                <w:i w:val="false"/>
                <w:color w:val="000000"/>
                <w:sz w:val="20"/>
              </w:rPr>
              <w:t>
</w:t>
            </w:r>
            <w:r>
              <w:rPr>
                <w:rFonts w:ascii="Times New Roman"/>
                <w:b/>
                <w:i w:val="false"/>
                <w:color w:val="000000"/>
                <w:sz w:val="20"/>
              </w:rPr>
              <w:t>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келесі бағыттар бойынша:</w:t>
            </w:r>
          </w:p>
          <w:p>
            <w:pPr>
              <w:spacing w:after="20"/>
              <w:ind w:left="20"/>
              <w:jc w:val="both"/>
            </w:pPr>
            <w:r>
              <w:rPr>
                <w:rFonts w:ascii="Times New Roman"/>
                <w:b w:val="false"/>
                <w:i w:val="false"/>
                <w:color w:val="000000"/>
                <w:sz w:val="20"/>
              </w:rPr>
              <w:t>
</w:t>
            </w:r>
            <w:r>
              <w:rPr>
                <w:rFonts w:ascii="Times New Roman"/>
                <w:b/>
                <w:i w:val="false"/>
                <w:color w:val="000000"/>
                <w:sz w:val="20"/>
              </w:rPr>
              <w:t>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даярлау</w:t>
            </w:r>
          </w:p>
          <w:p>
            <w:pPr>
              <w:spacing w:after="20"/>
              <w:ind w:left="20"/>
              <w:jc w:val="both"/>
            </w:pPr>
            <w:r>
              <w:rPr>
                <w:rFonts w:ascii="Times New Roman"/>
                <w:b w:val="false"/>
                <w:i w:val="false"/>
                <w:color w:val="000000"/>
                <w:sz w:val="20"/>
              </w:rPr>
              <w:t>
профессиональная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қайта даярлау</w:t>
            </w:r>
          </w:p>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деңгейімен:</w:t>
            </w:r>
          </w:p>
          <w:p>
            <w:pPr>
              <w:spacing w:after="20"/>
              <w:ind w:left="20"/>
              <w:jc w:val="both"/>
            </w:pPr>
            <w:r>
              <w:rPr>
                <w:rFonts w:ascii="Times New Roman"/>
                <w:b w:val="false"/>
                <w:i w:val="false"/>
                <w:color w:val="000000"/>
                <w:sz w:val="20"/>
              </w:rPr>
              <w:t>
из них с уровнем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ортадан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6"/>
    <w:p>
      <w:pPr>
        <w:spacing w:after="0"/>
        <w:ind w:left="0"/>
        <w:jc w:val="both"/>
      </w:pPr>
      <w:r>
        <w:rPr>
          <w:rFonts w:ascii="Times New Roman"/>
          <w:b w:val="false"/>
          <w:i w:val="false"/>
          <w:color w:val="000000"/>
          <w:sz w:val="28"/>
        </w:rPr>
        <w:t>
      7. Қызметкерлердің қозғалысы туралы деректерді көрсетіңіз, адам</w:t>
      </w:r>
    </w:p>
    <w:bookmarkEnd w:id="16"/>
    <w:p>
      <w:pPr>
        <w:spacing w:after="0"/>
        <w:ind w:left="0"/>
        <w:jc w:val="both"/>
      </w:pPr>
      <w:r>
        <w:rPr>
          <w:rFonts w:ascii="Times New Roman"/>
          <w:b w:val="false"/>
          <w:i w:val="false"/>
          <w:color w:val="000000"/>
          <w:sz w:val="28"/>
        </w:rPr>
        <w:t>
      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білім деңгейімен</w:t>
            </w:r>
          </w:p>
          <w:p>
            <w:pPr>
              <w:spacing w:after="20"/>
              <w:ind w:left="20"/>
              <w:jc w:val="both"/>
            </w:pPr>
            <w:r>
              <w:rPr>
                <w:rFonts w:ascii="Times New Roman"/>
                <w:b w:val="false"/>
                <w:i w:val="false"/>
                <w:color w:val="000000"/>
                <w:sz w:val="20"/>
              </w:rPr>
              <w:t>
</w:t>
            </w:r>
            <w:r>
              <w:rPr>
                <w:rFonts w:ascii="Times New Roman"/>
                <w:b/>
                <w:i w:val="false"/>
                <w:color w:val="000000"/>
                <w:sz w:val="20"/>
              </w:rPr>
              <w:t>Из них с уровнем образования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1-бағаннан әйелдер</w:t>
            </w:r>
          </w:p>
          <w:p>
            <w:pPr>
              <w:spacing w:after="20"/>
              <w:ind w:left="20"/>
              <w:jc w:val="both"/>
            </w:pPr>
            <w:r>
              <w:rPr>
                <w:rFonts w:ascii="Times New Roman"/>
                <w:b w:val="false"/>
                <w:i w:val="false"/>
                <w:color w:val="000000"/>
                <w:sz w:val="20"/>
              </w:rPr>
              <w:t>
</w:t>
            </w:r>
            <w:r>
              <w:rPr>
                <w:rFonts w:ascii="Times New Roman"/>
                <w:b/>
                <w:i w:val="false"/>
                <w:color w:val="000000"/>
                <w:sz w:val="20"/>
              </w:rPr>
              <w:t>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кәсiптiк және орта оқу орнынан кейінгі бiлiм</w:t>
            </w:r>
          </w:p>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w:t>
            </w:r>
          </w:p>
          <w:p>
            <w:pPr>
              <w:spacing w:after="20"/>
              <w:ind w:left="20"/>
              <w:jc w:val="both"/>
            </w:pPr>
            <w:r>
              <w:rPr>
                <w:rFonts w:ascii="Times New Roman"/>
                <w:b w:val="false"/>
                <w:i w:val="false"/>
                <w:color w:val="000000"/>
                <w:sz w:val="20"/>
              </w:rPr>
              <w:t>
высшее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қызметкерлер – барлығы</w:t>
            </w:r>
          </w:p>
          <w:p>
            <w:pPr>
              <w:spacing w:after="20"/>
              <w:ind w:left="20"/>
              <w:jc w:val="both"/>
            </w:pPr>
            <w:r>
              <w:rPr>
                <w:rFonts w:ascii="Times New Roman"/>
                <w:b w:val="false"/>
                <w:i w:val="false"/>
                <w:color w:val="000000"/>
                <w:sz w:val="20"/>
              </w:rPr>
              <w:t>
Принято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 нәтижесінде алынған мамандығы бойынша</w:t>
            </w:r>
          </w:p>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p>
            <w:pPr>
              <w:spacing w:after="20"/>
              <w:ind w:left="20"/>
              <w:jc w:val="both"/>
            </w:pPr>
            <w:r>
              <w:rPr>
                <w:rFonts w:ascii="Times New Roman"/>
                <w:b w:val="false"/>
                <w:i w:val="false"/>
                <w:color w:val="000000"/>
                <w:sz w:val="20"/>
              </w:rPr>
              <w:t>
лиц с инвалидностью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жұмыстан шыққан қызметкерлер – барлығы</w:t>
            </w:r>
          </w:p>
          <w:p>
            <w:pPr>
              <w:spacing w:after="20"/>
              <w:ind w:left="20"/>
              <w:jc w:val="both"/>
            </w:pPr>
            <w:r>
              <w:rPr>
                <w:rFonts w:ascii="Times New Roman"/>
                <w:b w:val="false"/>
                <w:i w:val="false"/>
                <w:color w:val="000000"/>
                <w:sz w:val="20"/>
              </w:rPr>
              <w:t>
Выбыло работников за отчетный период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қысқартылуына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таратылуына байланысты </w:t>
            </w:r>
          </w:p>
          <w:p>
            <w:pPr>
              <w:spacing w:after="20"/>
              <w:ind w:left="20"/>
              <w:jc w:val="both"/>
            </w:pPr>
            <w:r>
              <w:rPr>
                <w:rFonts w:ascii="Times New Roman"/>
                <w:b w:val="false"/>
                <w:i w:val="false"/>
                <w:color w:val="000000"/>
                <w:sz w:val="20"/>
              </w:rPr>
              <w:t>
в связи с ликвидацией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бұзғанына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себептер бойынша </w:t>
            </w:r>
          </w:p>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7"/>
    <w:p>
      <w:pPr>
        <w:spacing w:after="0"/>
        <w:ind w:left="0"/>
        <w:jc w:val="both"/>
      </w:pPr>
      <w:r>
        <w:rPr>
          <w:rFonts w:ascii="Times New Roman"/>
          <w:b w:val="false"/>
          <w:i w:val="false"/>
          <w:color w:val="000000"/>
          <w:sz w:val="28"/>
        </w:rPr>
        <w:t>
      8. Есепті кезеңнің соңына қызметкерлердің тізімдік санының құрамы туралы деректерді көрсетіңіз,адам</w:t>
      </w:r>
    </w:p>
    <w:bookmarkEnd w:id="17"/>
    <w:p>
      <w:pPr>
        <w:spacing w:after="0"/>
        <w:ind w:left="0"/>
        <w:jc w:val="both"/>
      </w:pPr>
      <w:r>
        <w:rPr>
          <w:rFonts w:ascii="Times New Roman"/>
          <w:b w:val="false"/>
          <w:i w:val="false"/>
          <w:color w:val="000000"/>
          <w:sz w:val="28"/>
        </w:rPr>
        <w:t>
      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val="false"/>
                <w:i w:val="false"/>
                <w:color w:val="000000"/>
                <w:sz w:val="20"/>
              </w:rPr>
              <w:t xml:space="preserve"> </w:t>
            </w:r>
            <w:r>
              <w:rPr>
                <w:rFonts w:ascii="Times New Roman"/>
                <w:b/>
                <w:i w:val="false"/>
                <w:color w:val="000000"/>
                <w:sz w:val="20"/>
              </w:rPr>
              <w:t>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(бөлімше) бойынша барлығы</w:t>
            </w:r>
          </w:p>
          <w:p>
            <w:pPr>
              <w:spacing w:after="20"/>
              <w:ind w:left="20"/>
              <w:jc w:val="both"/>
            </w:pPr>
            <w:r>
              <w:rPr>
                <w:rFonts w:ascii="Times New Roman"/>
                <w:b w:val="false"/>
                <w:i w:val="false"/>
                <w:color w:val="000000"/>
                <w:sz w:val="20"/>
              </w:rPr>
              <w:t>
Всего по организации (подразделению)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34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62 жас</w:t>
            </w:r>
          </w:p>
          <w:p>
            <w:pPr>
              <w:spacing w:after="20"/>
              <w:ind w:left="20"/>
              <w:jc w:val="both"/>
            </w:pPr>
            <w:r>
              <w:rPr>
                <w:rFonts w:ascii="Times New Roman"/>
                <w:b w:val="false"/>
                <w:i w:val="false"/>
                <w:color w:val="000000"/>
                <w:sz w:val="20"/>
              </w:rPr>
              <w:t>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 және одан асқан</w:t>
            </w:r>
          </w:p>
          <w:p>
            <w:pPr>
              <w:spacing w:after="20"/>
              <w:ind w:left="20"/>
              <w:jc w:val="both"/>
            </w:pPr>
            <w:r>
              <w:rPr>
                <w:rFonts w:ascii="Times New Roman"/>
                <w:b w:val="false"/>
                <w:i w:val="false"/>
                <w:color w:val="000000"/>
                <w:sz w:val="20"/>
              </w:rPr>
              <w:t>
года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жұмыс істейтін зейнеткерлер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работающие пенсионеры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мүгедектігі бар қызметкерлер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работники,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әйелдер</w:t>
            </w:r>
          </w:p>
          <w:p>
            <w:pPr>
              <w:spacing w:after="20"/>
              <w:ind w:left="20"/>
              <w:jc w:val="both"/>
            </w:pPr>
            <w:r>
              <w:rPr>
                <w:rFonts w:ascii="Times New Roman"/>
                <w:b w:val="false"/>
                <w:i w:val="false"/>
                <w:color w:val="000000"/>
                <w:sz w:val="20"/>
              </w:rPr>
              <w:t>
из них женщины, имеющие инвалидность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"Жасыл жұмыс орындарында" жұмыс істейтіндердің саны</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"Жасыл жұмыс орындарында" жұмыс істейтін әйелдердің саны</w:t>
            </w:r>
          </w:p>
          <w:p>
            <w:pPr>
              <w:spacing w:after="20"/>
              <w:ind w:left="20"/>
              <w:jc w:val="both"/>
            </w:pPr>
            <w:r>
              <w:rPr>
                <w:rFonts w:ascii="Times New Roman"/>
                <w:b w:val="false"/>
                <w:i w:val="false"/>
                <w:color w:val="000000"/>
                <w:sz w:val="20"/>
              </w:rPr>
              <w:t>
из них численность женщин, работающих на "зеленых рабочих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8"/>
    <w:p>
      <w:pPr>
        <w:spacing w:after="0"/>
        <w:ind w:left="0"/>
        <w:jc w:val="both"/>
      </w:pPr>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8"/>
    <w:p>
      <w:pPr>
        <w:spacing w:after="0"/>
        <w:ind w:left="0"/>
        <w:jc w:val="both"/>
      </w:pPr>
      <w:r>
        <w:rPr>
          <w:rFonts w:ascii="Times New Roman"/>
          <w:b w:val="false"/>
          <w:i w:val="false"/>
          <w:color w:val="000000"/>
          <w:sz w:val="28"/>
        </w:rPr>
        <w:t>
      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 сомасы – барлығы</w:t>
            </w:r>
          </w:p>
          <w:p>
            <w:pPr>
              <w:spacing w:after="20"/>
              <w:ind w:left="20"/>
              <w:jc w:val="both"/>
            </w:pPr>
            <w:r>
              <w:rPr>
                <w:rFonts w:ascii="Times New Roman"/>
                <w:b w:val="false"/>
                <w:i w:val="false"/>
                <w:color w:val="000000"/>
                <w:sz w:val="20"/>
              </w:rPr>
              <w:t>
Сумма затрат на содержание рабочей силы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 барлығы </w:t>
            </w:r>
          </w:p>
          <w:p>
            <w:pPr>
              <w:spacing w:after="20"/>
              <w:ind w:left="20"/>
              <w:jc w:val="both"/>
            </w:pPr>
            <w:r>
              <w:rPr>
                <w:rFonts w:ascii="Times New Roman"/>
                <w:b w:val="false"/>
                <w:i w:val="false"/>
                <w:color w:val="000000"/>
                <w:sz w:val="20"/>
              </w:rPr>
              <w:t>
Фонд заработной платы работников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p>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төлемдер мен сыйлықақылар</w:t>
            </w:r>
          </w:p>
          <w:p>
            <w:pPr>
              <w:spacing w:after="20"/>
              <w:ind w:left="20"/>
              <w:jc w:val="both"/>
            </w:pPr>
            <w:r>
              <w:rPr>
                <w:rFonts w:ascii="Times New Roman"/>
                <w:b w:val="false"/>
                <w:i w:val="false"/>
                <w:color w:val="000000"/>
                <w:sz w:val="20"/>
              </w:rPr>
              <w:t>
стимулирующие выплаты и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өтелмеген уақытқа ақы төлеу</w:t>
            </w:r>
          </w:p>
          <w:p>
            <w:pPr>
              <w:spacing w:after="20"/>
              <w:ind w:left="20"/>
              <w:jc w:val="both"/>
            </w:pPr>
            <w:r>
              <w:rPr>
                <w:rFonts w:ascii="Times New Roman"/>
                <w:b w:val="false"/>
                <w:i w:val="false"/>
                <w:color w:val="000000"/>
                <w:sz w:val="20"/>
              </w:rPr>
              <w:t>
оплата за неотработанное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p>
          <w:p>
            <w:pPr>
              <w:spacing w:after="20"/>
              <w:ind w:left="20"/>
              <w:jc w:val="both"/>
            </w:pPr>
            <w:r>
              <w:rPr>
                <w:rFonts w:ascii="Times New Roman"/>
                <w:b w:val="false"/>
                <w:i w:val="false"/>
                <w:color w:val="000000"/>
                <w:sz w:val="20"/>
              </w:rPr>
              <w:t>
из строки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нысандағы жалақы қоры</w:t>
            </w:r>
          </w:p>
          <w:p>
            <w:pPr>
              <w:spacing w:after="20"/>
              <w:ind w:left="20"/>
              <w:jc w:val="both"/>
            </w:pPr>
            <w:r>
              <w:rPr>
                <w:rFonts w:ascii="Times New Roman"/>
                <w:b w:val="false"/>
                <w:i w:val="false"/>
                <w:color w:val="000000"/>
                <w:sz w:val="20"/>
              </w:rPr>
              <w:t>
фонд заработной платы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нысандағы жалақы қоры</w:t>
            </w:r>
          </w:p>
          <w:p>
            <w:pPr>
              <w:spacing w:after="20"/>
              <w:ind w:left="20"/>
              <w:jc w:val="both"/>
            </w:pPr>
            <w:r>
              <w:rPr>
                <w:rFonts w:ascii="Times New Roman"/>
                <w:b w:val="false"/>
                <w:i w:val="false"/>
                <w:color w:val="000000"/>
                <w:sz w:val="20"/>
              </w:rPr>
              <w:t>
фонд заработной платы в натуральной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p>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меншігіне берілген тұрғын үйдің құны</w:t>
            </w:r>
          </w:p>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 қаржылар, қызметкерге ұйым өткізген пәтерлердің нарықтық құны мен қызметкер</w:t>
            </w:r>
          </w:p>
          <w:p>
            <w:pPr>
              <w:spacing w:after="20"/>
              <w:ind w:left="20"/>
              <w:jc w:val="both"/>
            </w:pPr>
            <w:r>
              <w:rPr>
                <w:rFonts w:ascii="Times New Roman"/>
                <w:b w:val="false"/>
                <w:i w:val="false"/>
                <w:color w:val="000000"/>
                <w:sz w:val="20"/>
              </w:rPr>
              <w:t>
төлеген сома арасындағы айырма</w:t>
            </w:r>
          </w:p>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w:t>
            </w:r>
          </w:p>
          <w:p>
            <w:pPr>
              <w:spacing w:after="20"/>
              <w:ind w:left="20"/>
              <w:jc w:val="both"/>
            </w:pPr>
            <w:r>
              <w:rPr>
                <w:rFonts w:ascii="Times New Roman"/>
                <w:b w:val="false"/>
                <w:i w:val="false"/>
                <w:color w:val="000000"/>
                <w:sz w:val="20"/>
              </w:rPr>
              <w:t>
жилья, разница между рыночной стоимостью квартиры, реализованной организацией работнику и суммой, уплаченной работником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p>
            <w:pPr>
              <w:spacing w:after="20"/>
              <w:ind w:left="20"/>
              <w:jc w:val="both"/>
            </w:pPr>
            <w:r>
              <w:rPr>
                <w:rFonts w:ascii="Times New Roman"/>
                <w:b w:val="false"/>
                <w:i w:val="false"/>
                <w:color w:val="000000"/>
                <w:sz w:val="20"/>
              </w:rPr>
              <w:t>
расходы организации на социальную защиту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w:t>
            </w:r>
          </w:p>
          <w:p>
            <w:pPr>
              <w:spacing w:after="20"/>
              <w:ind w:left="20"/>
              <w:jc w:val="both"/>
            </w:pPr>
            <w:r>
              <w:rPr>
                <w:rFonts w:ascii="Times New Roman"/>
                <w:b w:val="false"/>
                <w:i w:val="false"/>
                <w:color w:val="000000"/>
                <w:sz w:val="20"/>
              </w:rPr>
              <w:t>
социальное отчисление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жармсыздығы бойынша жәрдемақы</w:t>
            </w:r>
          </w:p>
          <w:p>
            <w:pPr>
              <w:spacing w:after="20"/>
              <w:ind w:left="20"/>
              <w:jc w:val="both"/>
            </w:pPr>
            <w:r>
              <w:rPr>
                <w:rFonts w:ascii="Times New Roman"/>
                <w:b w:val="false"/>
                <w:i w:val="false"/>
                <w:color w:val="000000"/>
                <w:sz w:val="20"/>
              </w:rPr>
              <w:t>
пособие по временной нетрудоспососбности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p>
            <w:pPr>
              <w:spacing w:after="20"/>
              <w:ind w:left="20"/>
              <w:jc w:val="both"/>
            </w:pPr>
            <w:r>
              <w:rPr>
                <w:rFonts w:ascii="Times New Roman"/>
                <w:b w:val="false"/>
                <w:i w:val="false"/>
                <w:color w:val="000000"/>
                <w:sz w:val="20"/>
              </w:rPr>
              <w:t>
материальная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1. 2. 2. 5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 оқытуға жұмсаған шығыстары</w:t>
            </w:r>
          </w:p>
          <w:p>
            <w:pPr>
              <w:spacing w:after="20"/>
              <w:ind w:left="20"/>
              <w:jc w:val="both"/>
            </w:pPr>
            <w:r>
              <w:rPr>
                <w:rFonts w:ascii="Times New Roman"/>
                <w:b w:val="false"/>
                <w:i w:val="false"/>
                <w:color w:val="000000"/>
                <w:sz w:val="20"/>
              </w:rPr>
              <w:t>
расходы организации на обучение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 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 жұмыс берушінің міндетті зейнетақы жарнасы</w:t>
            </w:r>
          </w:p>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 обязательный пенсионный взнос работадателя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пайдалануға байланысты салықтар</w:t>
            </w:r>
          </w:p>
          <w:p>
            <w:pPr>
              <w:spacing w:after="20"/>
              <w:ind w:left="20"/>
              <w:jc w:val="both"/>
            </w:pPr>
            <w:r>
              <w:rPr>
                <w:rFonts w:ascii="Times New Roman"/>
                <w:b w:val="false"/>
                <w:i w:val="false"/>
                <w:color w:val="000000"/>
                <w:sz w:val="20"/>
              </w:rPr>
              <w:t>
налоги, связанные с использованием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p>
            <w:pPr>
              <w:spacing w:after="20"/>
              <w:ind w:left="20"/>
              <w:jc w:val="both"/>
            </w:pPr>
            <w:r>
              <w:rPr>
                <w:rFonts w:ascii="Times New Roman"/>
                <w:b w:val="false"/>
                <w:i w:val="false"/>
                <w:color w:val="000000"/>
                <w:sz w:val="20"/>
              </w:rPr>
              <w:t>
социальный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байланысты шығыстар</w:t>
            </w:r>
          </w:p>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9"/>
    <w:p>
      <w:pPr>
        <w:spacing w:after="0"/>
        <w:ind w:left="0"/>
        <w:jc w:val="both"/>
      </w:pPr>
      <w:r>
        <w:rPr>
          <w:rFonts w:ascii="Times New Roman"/>
          <w:b w:val="false"/>
          <w:i w:val="false"/>
          <w:color w:val="000000"/>
          <w:sz w:val="28"/>
        </w:rPr>
        <w:t xml:space="preserve">
      10. Статистикалық нысанды толтыруға жұмсалған уақытты көрсетіңіз, сағатпен (қажеттісін қоршаңыз) </w:t>
      </w:r>
    </w:p>
    <w:bookmarkEnd w:id="1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Мекенжайы (респонденттің)Адрес (респондента)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Телефоны (респонденттің) Телефон(респондента)</w:t>
      </w:r>
    </w:p>
    <w:p>
      <w:pPr>
        <w:spacing w:after="0"/>
        <w:ind w:left="0"/>
        <w:jc w:val="both"/>
      </w:pPr>
      <w:r>
        <w:rPr>
          <w:rFonts w:ascii="Times New Roman"/>
          <w:b w:val="false"/>
          <w:i w:val="false"/>
          <w:color w:val="000000"/>
          <w:sz w:val="28"/>
        </w:rPr>
        <w:t>__________________________________________ _________________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23"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18 маусымдағы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bl>
    <w:bookmarkStart w:name="z26" w:id="21"/>
    <w:p>
      <w:pPr>
        <w:spacing w:after="0"/>
        <w:ind w:left="0"/>
        <w:jc w:val="left"/>
      </w:pPr>
      <w:r>
        <w:rPr>
          <w:rFonts w:ascii="Times New Roman"/>
          <w:b/>
          <w:i w:val="false"/>
          <w:color w:val="000000"/>
        </w:rPr>
        <w:t xml:space="preserve"> "Еңбек бойынша есеп" (индексі 1-Т, кезеңділігі жылдық) жалпымемлекеттік статистикалық байқаудың статистикалық нысанын толтыру жөніндегі нұсқаулық</w:t>
      </w:r>
    </w:p>
    <w:bookmarkEnd w:id="21"/>
    <w:bookmarkStart w:name="z27" w:id="22"/>
    <w:p>
      <w:pPr>
        <w:spacing w:after="0"/>
        <w:ind w:left="0"/>
        <w:jc w:val="both"/>
      </w:pPr>
      <w:r>
        <w:rPr>
          <w:rFonts w:ascii="Times New Roman"/>
          <w:b w:val="false"/>
          <w:i w:val="false"/>
          <w:color w:val="000000"/>
          <w:sz w:val="28"/>
        </w:rPr>
        <w:t>
      1. Осы нұсқаулық "Еңбек бойынша есеп" (индексі 1-Т,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bookmarkStart w:name="z28"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bookmarkStart w:name="z29" w:id="24"/>
    <w:p>
      <w:pPr>
        <w:spacing w:after="0"/>
        <w:ind w:left="0"/>
        <w:jc w:val="both"/>
      </w:pPr>
      <w:r>
        <w:rPr>
          <w:rFonts w:ascii="Times New Roman"/>
          <w:b w:val="false"/>
          <w:i w:val="false"/>
          <w:color w:val="000000"/>
          <w:sz w:val="28"/>
        </w:rPr>
        <w:t xml:space="preserve">
      1) жұмыс уақыты – жұмыскер жұмыс берушінің актілеріне және еңбек шартының талаптарына сәйкес еңбек міндеттерін орындайтын уақыт, сондай-ақ </w:t>
      </w:r>
      <w:r>
        <w:rPr>
          <w:rFonts w:ascii="Times New Roman"/>
          <w:b w:val="false"/>
          <w:i w:val="false"/>
          <w:color w:val="000000"/>
          <w:sz w:val="28"/>
        </w:rPr>
        <w:t>Еңбек кодексіне</w:t>
      </w:r>
      <w:r>
        <w:rPr>
          <w:rFonts w:ascii="Times New Roman"/>
          <w:b w:val="false"/>
          <w:i w:val="false"/>
          <w:color w:val="000000"/>
          <w:sz w:val="28"/>
        </w:rPr>
        <w:t>, Қазақстан Республикасының өзге де нормативтік-құқықтық актілеріне, ұжымдық шартқа, жұмыс берушінің актісіне сәйкес жұмыс уақытына жатқызылған өзге де уақыт кезеңдері;</w:t>
      </w:r>
    </w:p>
    <w:bookmarkEnd w:id="24"/>
    <w:bookmarkStart w:name="z30"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қалыпты ұзақтықтан аз уақыт, оның ішінде:</w:t>
      </w:r>
    </w:p>
    <w:bookmarkEnd w:id="25"/>
    <w:p>
      <w:pPr>
        <w:spacing w:after="0"/>
        <w:ind w:left="0"/>
        <w:jc w:val="both"/>
      </w:pPr>
      <w:r>
        <w:rPr>
          <w:rFonts w:ascii="Times New Roman"/>
          <w:b w:val="false"/>
          <w:i w:val="false"/>
          <w:color w:val="000000"/>
          <w:sz w:val="28"/>
        </w:rPr>
        <w:t>
      толық емес жұмыс күні, яғни күнделікті жұмыс (жұмыс ауысымы) ұзақтығының нормасын азайту;</w:t>
      </w:r>
    </w:p>
    <w:p>
      <w:pPr>
        <w:spacing w:after="0"/>
        <w:ind w:left="0"/>
        <w:jc w:val="both"/>
      </w:pPr>
      <w:r>
        <w:rPr>
          <w:rFonts w:ascii="Times New Roman"/>
          <w:b w:val="false"/>
          <w:i w:val="false"/>
          <w:color w:val="000000"/>
          <w:sz w:val="28"/>
        </w:rPr>
        <w:t>
      толық емес жұмыс аптасы, яғни жұмыс аптасындағы жұмыс күндерінің санын қысқарту;</w:t>
      </w:r>
    </w:p>
    <w:p>
      <w:pPr>
        <w:spacing w:after="0"/>
        <w:ind w:left="0"/>
        <w:jc w:val="both"/>
      </w:pPr>
      <w:r>
        <w:rPr>
          <w:rFonts w:ascii="Times New Roman"/>
          <w:b w:val="false"/>
          <w:i w:val="false"/>
          <w:color w:val="000000"/>
          <w:sz w:val="28"/>
        </w:rPr>
        <w:t>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Start w:name="z31" w:id="26"/>
    <w:p>
      <w:pPr>
        <w:spacing w:after="0"/>
        <w:ind w:left="0"/>
        <w:jc w:val="both"/>
      </w:pPr>
      <w:r>
        <w:rPr>
          <w:rFonts w:ascii="Times New Roman"/>
          <w:b w:val="false"/>
          <w:i w:val="false"/>
          <w:color w:val="000000"/>
          <w:sz w:val="28"/>
        </w:rPr>
        <w:t>
      3. Егер заңды тұлғалардың филиалдарына, өкілдіктеріне және өзге де оқшауланған құрылымдық бөлімшелеріне статистикалық нысандарды тапсыру өкілеттіктері берілген жағдайда олар статистикалық нысандарды өзінің орналасқан жері бойынша тапсырады. Өкілеттіктері болмаған жағдайда заңды тұлғалар статистикалық нысандарды өздерінің филиалдары, өкілдіктері және өзге де оқшауланған құрылымдық бөлімшелері бөлінісінде олардың орналасқан жерін көрсете отырып ұсынады.</w:t>
      </w:r>
    </w:p>
    <w:bookmarkEnd w:id="26"/>
    <w:p>
      <w:pPr>
        <w:spacing w:after="0"/>
        <w:ind w:left="0"/>
        <w:jc w:val="both"/>
      </w:pPr>
      <w:r>
        <w:rPr>
          <w:rFonts w:ascii="Times New Roman"/>
          <w:b w:val="false"/>
          <w:i w:val="false"/>
          <w:color w:val="000000"/>
          <w:sz w:val="28"/>
        </w:rPr>
        <w:t>
      Өз қызметін екі немесе одан да көп облыстардың аумағында жүзеге асыратын заңды тұлғалар әрбір бөлімше бойынша жеке бланкілерде статистикалық нысанды ұсынады, яғни қызметті жүзеге асыру орны бойынша деректерді көрсетеді.</w:t>
      </w:r>
    </w:p>
    <w:bookmarkStart w:name="z32" w:id="27"/>
    <w:p>
      <w:pPr>
        <w:spacing w:after="0"/>
        <w:ind w:left="0"/>
        <w:jc w:val="both"/>
      </w:pPr>
      <w:r>
        <w:rPr>
          <w:rFonts w:ascii="Times New Roman"/>
          <w:b w:val="false"/>
          <w:i w:val="false"/>
          <w:color w:val="000000"/>
          <w:sz w:val="28"/>
        </w:rPr>
        <w:t>
      4. Статистикалық нысанды респондент белгіленген күнтізбелік есепті кезең уақытында толтырады: жыл.</w:t>
      </w:r>
    </w:p>
    <w:bookmarkEnd w:id="27"/>
    <w:p>
      <w:pPr>
        <w:spacing w:after="0"/>
        <w:ind w:left="0"/>
        <w:jc w:val="both"/>
      </w:pPr>
      <w:r>
        <w:rPr>
          <w:rFonts w:ascii="Times New Roman"/>
          <w:b w:val="false"/>
          <w:i w:val="false"/>
          <w:color w:val="000000"/>
          <w:sz w:val="28"/>
        </w:rPr>
        <w:t>
      Деректер жұмыс берушінің актілері және бастапқы есеп құжаттамасының біріздендірілген нысандары: қызметкерді жұмысқа қабылдау, басқа жұмысқа ауыстыру, еңбек шартын бұзу туралы бұйрықтардың (өкімдердің), жұмыс уақытын пайдалану есебінің табельдері, есеп айырысу-төлем ведомостерінің негізінде толтырылады.</w:t>
      </w:r>
    </w:p>
    <w:p>
      <w:pPr>
        <w:spacing w:after="0"/>
        <w:ind w:left="0"/>
        <w:jc w:val="both"/>
      </w:pPr>
      <w:r>
        <w:rPr>
          <w:rFonts w:ascii="Times New Roman"/>
          <w:b w:val="false"/>
          <w:i w:val="false"/>
          <w:color w:val="000000"/>
          <w:sz w:val="28"/>
        </w:rPr>
        <w:t>
      Жұмыс уақытын пайдалану есебінің табелінде жұмысқа шықпау себептері, толық емес жұмыс күні, үстеме жұмыс туралы, жұмыс режиміндегі өзгерістер туралы белгілер тиісті құжаттар (еңбекке уақытша жарамсыздық туралы парақтар, бұйрықтар (өкімдер) негізінде ғана көрсетіледі.</w:t>
      </w:r>
    </w:p>
    <w:bookmarkStart w:name="z33" w:id="28"/>
    <w:p>
      <w:pPr>
        <w:spacing w:after="0"/>
        <w:ind w:left="0"/>
        <w:jc w:val="both"/>
      </w:pPr>
      <w:r>
        <w:rPr>
          <w:rFonts w:ascii="Times New Roman"/>
          <w:b w:val="false"/>
          <w:i w:val="false"/>
          <w:color w:val="000000"/>
          <w:sz w:val="28"/>
        </w:rPr>
        <w:t>
      5. Есепті кезең ішінде филиалдар, өкілдіктер және өзге де оқшауланған құрылымдық бөлімшелер бір заңды тұлғадан екінші тұлғаға берілген (сатылған, қайта құрылған) жағдайда, берген заңды тұлғаның статистикалық нысандарынан көрсетілген деректер жыл басынан бергі кезең үшін алып тасталады және құрамына филиалдар, өкілдіктер және өзге де оқшауланған құрылымдық бөлімшелер кіретін заңды тұлғаның есебіне жыл басынан бастап енгізіледі.</w:t>
      </w:r>
    </w:p>
    <w:bookmarkEnd w:id="28"/>
    <w:p>
      <w:pPr>
        <w:spacing w:after="0"/>
        <w:ind w:left="0"/>
        <w:jc w:val="both"/>
      </w:pPr>
      <w:r>
        <w:rPr>
          <w:rFonts w:ascii="Times New Roman"/>
          <w:b w:val="false"/>
          <w:i w:val="false"/>
          <w:color w:val="000000"/>
          <w:sz w:val="28"/>
        </w:rPr>
        <w:t>
      Заңды тұлғаның шаруашылық жүргізуінің ұйымдық-құқықтық нысаны өзгерген жағдайда, заңды тұлғаның жаңа статусы бойынша деректер өзгеріс болған уақыттан бастап есептеледі, бұрынғы статусы бойынша жыл басынан бергі айлардағы деректер статистикалық нысаннан алып тасталмайды.</w:t>
      </w:r>
    </w:p>
    <w:bookmarkStart w:name="z34" w:id="29"/>
    <w:p>
      <w:pPr>
        <w:spacing w:after="0"/>
        <w:ind w:left="0"/>
        <w:jc w:val="both"/>
      </w:pPr>
      <w:r>
        <w:rPr>
          <w:rFonts w:ascii="Times New Roman"/>
          <w:b w:val="false"/>
          <w:i w:val="false"/>
          <w:color w:val="000000"/>
          <w:sz w:val="28"/>
        </w:rPr>
        <w:t xml:space="preserve">
      6. Статистикалық нысанда қателер және басқа да бұрмалаушылықтар анықталған жағдайда заңды тұлғалар есептік деректерді түзетуді бұдан кейінгі есептердің өспелі қорытынды деректерінде қателер немесе бұрмалаушылықтар табылғаннан кейін жүргізеді. </w:t>
      </w:r>
    </w:p>
    <w:bookmarkEnd w:id="29"/>
    <w:bookmarkStart w:name="z35" w:id="30"/>
    <w:p>
      <w:pPr>
        <w:spacing w:after="0"/>
        <w:ind w:left="0"/>
        <w:jc w:val="both"/>
      </w:pPr>
      <w:r>
        <w:rPr>
          <w:rFonts w:ascii="Times New Roman"/>
          <w:b w:val="false"/>
          <w:i w:val="false"/>
          <w:color w:val="000000"/>
          <w:sz w:val="28"/>
        </w:rPr>
        <w:t>
      7. Тізімдік сан бойынша деректерді толтырғанда,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(төлемақысыз және кез-келген келісімшартсыз орындалған жұмысты білдіреді) ескеріледі.</w:t>
      </w:r>
    </w:p>
    <w:bookmarkEnd w:id="30"/>
    <w:bookmarkStart w:name="z36" w:id="31"/>
    <w:p>
      <w:pPr>
        <w:spacing w:after="0"/>
        <w:ind w:left="0"/>
        <w:jc w:val="both"/>
      </w:pPr>
      <w:r>
        <w:rPr>
          <w:rFonts w:ascii="Times New Roman"/>
          <w:b w:val="false"/>
          <w:i w:val="false"/>
          <w:color w:val="000000"/>
          <w:sz w:val="28"/>
        </w:rPr>
        <w:t>
      Тізімдік санға:</w:t>
      </w:r>
    </w:p>
    <w:bookmarkEnd w:id="31"/>
    <w:bookmarkStart w:name="z37" w:id="32"/>
    <w:p>
      <w:pPr>
        <w:spacing w:after="0"/>
        <w:ind w:left="0"/>
        <w:jc w:val="both"/>
      </w:pPr>
      <w:r>
        <w:rPr>
          <w:rFonts w:ascii="Times New Roman"/>
          <w:b w:val="false"/>
          <w:i w:val="false"/>
          <w:color w:val="000000"/>
          <w:sz w:val="28"/>
        </w:rPr>
        <w:t>
      1) қызметкерлер:</w:t>
      </w:r>
    </w:p>
    <w:bookmarkEnd w:id="32"/>
    <w:p>
      <w:pPr>
        <w:spacing w:after="0"/>
        <w:ind w:left="0"/>
        <w:jc w:val="both"/>
      </w:pPr>
      <w:r>
        <w:rPr>
          <w:rFonts w:ascii="Times New Roman"/>
          <w:b w:val="false"/>
          <w:i w:val="false"/>
          <w:color w:val="000000"/>
          <w:sz w:val="28"/>
        </w:rPr>
        <w:t>
      бірлескен кәсіпорындарда жұмыс істейтін басқа елдердің жұмысшылары мен мамандары, сондай-ақ шетел жұмыс күштері – республика аумағында еңбек қызметін жүзеге асыру үшін жұмыс беруші елден тысқары жалдаған шетелдіктер және азаматтығы жоқ азаматтар;</w:t>
      </w:r>
    </w:p>
    <w:p>
      <w:pPr>
        <w:spacing w:after="0"/>
        <w:ind w:left="0"/>
        <w:jc w:val="both"/>
      </w:pPr>
      <w:r>
        <w:rPr>
          <w:rFonts w:ascii="Times New Roman"/>
          <w:b w:val="false"/>
          <w:i w:val="false"/>
          <w:color w:val="000000"/>
          <w:sz w:val="28"/>
        </w:rPr>
        <w:t>
      жұмысты вахталық әдіспен орындау үшін жіберілгендер;</w:t>
      </w:r>
    </w:p>
    <w:p>
      <w:pPr>
        <w:spacing w:after="0"/>
        <w:ind w:left="0"/>
        <w:jc w:val="both"/>
      </w:pPr>
      <w:r>
        <w:rPr>
          <w:rFonts w:ascii="Times New Roman"/>
          <w:b w:val="false"/>
          <w:i w:val="false"/>
          <w:color w:val="000000"/>
          <w:sz w:val="28"/>
        </w:rPr>
        <w:t>
      толық емес жұмыс уақытына жұмысқа қабылданғандар;</w:t>
      </w:r>
    </w:p>
    <w:p>
      <w:pPr>
        <w:spacing w:after="0"/>
        <w:ind w:left="0"/>
        <w:jc w:val="both"/>
      </w:pPr>
      <w:r>
        <w:rPr>
          <w:rFonts w:ascii="Times New Roman"/>
          <w:b w:val="false"/>
          <w:i w:val="false"/>
          <w:color w:val="000000"/>
          <w:sz w:val="28"/>
        </w:rPr>
        <w:t>
      қысқартылған жұмыс уақыты бойынша қабылданғандар (он сегiз жасқа толмаған қызметкерлер; ауыр жұмыстарда, зиянды және (немесе) қауiптi еңбек жағдайларында жұмыс iстейтiн қызметкерлер; бiрiншi және екiншi топ мүгедектігі бар);</w:t>
      </w:r>
    </w:p>
    <w:p>
      <w:pPr>
        <w:spacing w:after="0"/>
        <w:ind w:left="0"/>
        <w:jc w:val="both"/>
      </w:pPr>
      <w:r>
        <w:rPr>
          <w:rFonts w:ascii="Times New Roman"/>
          <w:b w:val="false"/>
          <w:i w:val="false"/>
          <w:color w:val="000000"/>
          <w:sz w:val="28"/>
        </w:rPr>
        <w:t>
      аталған ұйымда жалақысын сақтай отырып, іссапарларда жүргендер, сондай-ақ шетелдерде қысқа мерзімді қызметтік іссапарларда жүрген қызметкерлер қосылады;</w:t>
      </w:r>
    </w:p>
    <w:p>
      <w:pPr>
        <w:spacing w:after="0"/>
        <w:ind w:left="0"/>
        <w:jc w:val="both"/>
      </w:pPr>
      <w:r>
        <w:rPr>
          <w:rFonts w:ascii="Times New Roman"/>
          <w:b w:val="false"/>
          <w:i w:val="false"/>
          <w:color w:val="000000"/>
          <w:sz w:val="28"/>
        </w:rPr>
        <w:t>
      егер олар жалақыны осы ұйымнан алатын болса, ұйымнан тыс жерлерде уақытша жұмыс істейтіндер (жүктелім бойынша);</w:t>
      </w:r>
    </w:p>
    <w:p>
      <w:pPr>
        <w:spacing w:after="0"/>
        <w:ind w:left="0"/>
        <w:jc w:val="both"/>
      </w:pPr>
      <w:r>
        <w:rPr>
          <w:rFonts w:ascii="Times New Roman"/>
          <w:b w:val="false"/>
          <w:i w:val="false"/>
          <w:color w:val="000000"/>
          <w:sz w:val="28"/>
        </w:rPr>
        <w:t>
      егер олардың жалақысы негізгі жұмыс орны бойынша сақталмайтын болса, басқа ұйымдардан жұмысқа уақытша тартылғандар;</w:t>
      </w:r>
    </w:p>
    <w:p>
      <w:pPr>
        <w:spacing w:after="0"/>
        <w:ind w:left="0"/>
        <w:jc w:val="both"/>
      </w:pPr>
      <w:r>
        <w:rPr>
          <w:rFonts w:ascii="Times New Roman"/>
          <w:b w:val="false"/>
          <w:i w:val="false"/>
          <w:color w:val="000000"/>
          <w:sz w:val="28"/>
        </w:rPr>
        <w:t>
      егер олар штаттық лауазымға қабылданған болса, жоғары оқу орындарының ғылыми-зерттеу секторларына жұмысқа тартылған жоғары оқу орындарының күндізгі бөлімінің студенттері;</w:t>
      </w:r>
    </w:p>
    <w:p>
      <w:pPr>
        <w:spacing w:after="0"/>
        <w:ind w:left="0"/>
        <w:jc w:val="both"/>
      </w:pPr>
      <w:r>
        <w:rPr>
          <w:rFonts w:ascii="Times New Roman"/>
          <w:b w:val="false"/>
          <w:i w:val="false"/>
          <w:color w:val="000000"/>
          <w:sz w:val="28"/>
        </w:rPr>
        <w:t>
      қызметкердің оған тапсырылатын жұмысқа сәйкестігін тексеру мақсатында жұмысқа сынақ мерзімімен қабылданғандар. Аталған қызметкерлер тізімдік санға еңбек шартының әрекет етуінен бастап енгізіледі;</w:t>
      </w:r>
    </w:p>
    <w:p>
      <w:pPr>
        <w:spacing w:after="0"/>
        <w:ind w:left="0"/>
        <w:jc w:val="both"/>
      </w:pPr>
      <w:r>
        <w:rPr>
          <w:rFonts w:ascii="Times New Roman"/>
          <w:b w:val="false"/>
          <w:i w:val="false"/>
          <w:color w:val="000000"/>
          <w:sz w:val="28"/>
        </w:rPr>
        <w:t>
      уақытша жұмыста жоқ қызметкерлердің (науқастануына, оқу демалысына, жүктiлiгі және босануы бойынша демалысына, бала күтімі бойынша демалыста болуына, мерзімді әскери қызметті өтеуіне байланысты) орнына қабылданғандар;</w:t>
      </w:r>
    </w:p>
    <w:p>
      <w:pPr>
        <w:spacing w:after="0"/>
        <w:ind w:left="0"/>
        <w:jc w:val="both"/>
      </w:pPr>
      <w:r>
        <w:rPr>
          <w:rFonts w:ascii="Times New Roman"/>
          <w:b w:val="false"/>
          <w:i w:val="false"/>
          <w:color w:val="000000"/>
          <w:sz w:val="28"/>
        </w:rPr>
        <w:t>
      ұйыммен жұмысты үйінде (үйде жұмыс iстейтiн қызметкерлер) жеке еңбегімен орындау туралы еңбек шартын жасағандар қосылады.</w:t>
      </w:r>
    </w:p>
    <w:p>
      <w:pPr>
        <w:spacing w:after="0"/>
        <w:ind w:left="0"/>
        <w:jc w:val="both"/>
      </w:pPr>
      <w:r>
        <w:rPr>
          <w:rFonts w:ascii="Times New Roman"/>
          <w:b w:val="false"/>
          <w:i w:val="false"/>
          <w:color w:val="000000"/>
          <w:sz w:val="28"/>
        </w:rPr>
        <w:t>
      Өз материалдарымен және өзiнiң немесе жұмыс берушi бөлiп беретiн не жұмыс берушiнің қаражаты есебiнен сатып алынатын жабдықтарды, құрал-саймандар мен тетiктердi пайдалана отырып жұмыс берушiмен жұмысты үйде жеке еңбегiмен орындау туралы еңбек шартын жасасқан адамдар жұмысты үйде iстейтiн қызметкерлер деп саналады.</w:t>
      </w:r>
    </w:p>
    <w:bookmarkStart w:name="z38" w:id="33"/>
    <w:p>
      <w:pPr>
        <w:spacing w:after="0"/>
        <w:ind w:left="0"/>
        <w:jc w:val="both"/>
      </w:pPr>
      <w:r>
        <w:rPr>
          <w:rFonts w:ascii="Times New Roman"/>
          <w:b w:val="false"/>
          <w:i w:val="false"/>
          <w:color w:val="000000"/>
          <w:sz w:val="28"/>
        </w:rPr>
        <w:t>
      Қызметкерлердің тізімдік санында жұмысты үйде iстейтiн қызметкерлер әрбір күнтізбелік күн үшін бүтін бірлік ретінде есептеледі;</w:t>
      </w:r>
    </w:p>
    <w:bookmarkEnd w:id="33"/>
    <w:bookmarkStart w:name="z39" w:id="34"/>
    <w:p>
      <w:pPr>
        <w:spacing w:after="0"/>
        <w:ind w:left="0"/>
        <w:jc w:val="both"/>
      </w:pPr>
      <w:r>
        <w:rPr>
          <w:rFonts w:ascii="Times New Roman"/>
          <w:b w:val="false"/>
          <w:i w:val="false"/>
          <w:color w:val="000000"/>
          <w:sz w:val="28"/>
        </w:rPr>
        <w:t>
      2) қоғамдық бастамаларда жұмыс істейтін адамдар қосылады (жалақы есептелетін және есептелмейтін).</w:t>
      </w:r>
    </w:p>
    <w:bookmarkEnd w:id="34"/>
    <w:p>
      <w:pPr>
        <w:spacing w:after="0"/>
        <w:ind w:left="0"/>
        <w:jc w:val="both"/>
      </w:pPr>
      <w:r>
        <w:rPr>
          <w:rFonts w:ascii="Times New Roman"/>
          <w:b w:val="false"/>
          <w:i w:val="false"/>
          <w:color w:val="000000"/>
          <w:sz w:val="28"/>
        </w:rPr>
        <w:t>
      Қоғамдық бастамаларда жұмыс істейтін адамдардың тізімдік санында әрбір күнтізбелік күн бүтін бірлік ретінде есептеледі.</w:t>
      </w:r>
    </w:p>
    <w:bookmarkStart w:name="z40" w:id="35"/>
    <w:p>
      <w:pPr>
        <w:spacing w:after="0"/>
        <w:ind w:left="0"/>
        <w:jc w:val="both"/>
      </w:pPr>
      <w:r>
        <w:rPr>
          <w:rFonts w:ascii="Times New Roman"/>
          <w:b w:val="false"/>
          <w:i w:val="false"/>
          <w:color w:val="000000"/>
          <w:sz w:val="28"/>
        </w:rPr>
        <w:t>
      Сондай-ақ, келесі себептер бойынша ұйымда уақытша болмаған қызметкерлер де тізімдік санға қосылады:</w:t>
      </w:r>
    </w:p>
    <w:bookmarkEnd w:id="35"/>
    <w:bookmarkStart w:name="z41" w:id="36"/>
    <w:p>
      <w:pPr>
        <w:spacing w:after="0"/>
        <w:ind w:left="0"/>
        <w:jc w:val="both"/>
      </w:pPr>
      <w:r>
        <w:rPr>
          <w:rFonts w:ascii="Times New Roman"/>
          <w:b w:val="false"/>
          <w:i w:val="false"/>
          <w:color w:val="000000"/>
          <w:sz w:val="28"/>
        </w:rPr>
        <w:t>
      1) ақы төленетін жыл сайынғы еңбек демалысында жүргендер;</w:t>
      </w:r>
    </w:p>
    <w:bookmarkEnd w:id="36"/>
    <w:bookmarkStart w:name="z42" w:id="37"/>
    <w:p>
      <w:pPr>
        <w:spacing w:after="0"/>
        <w:ind w:left="0"/>
        <w:jc w:val="both"/>
      </w:pPr>
      <w:r>
        <w:rPr>
          <w:rFonts w:ascii="Times New Roman"/>
          <w:b w:val="false"/>
          <w:i w:val="false"/>
          <w:color w:val="000000"/>
          <w:sz w:val="28"/>
        </w:rPr>
        <w:t>
      2) әкімшілік құқық бұзғаны үшін әкімшілік қамауға алынған қызметкерлерді қоса, себепсіз жұмысқа шықпағандар;</w:t>
      </w:r>
    </w:p>
    <w:bookmarkEnd w:id="37"/>
    <w:bookmarkStart w:name="z43" w:id="38"/>
    <w:p>
      <w:pPr>
        <w:spacing w:after="0"/>
        <w:ind w:left="0"/>
        <w:jc w:val="both"/>
      </w:pPr>
      <w:r>
        <w:rPr>
          <w:rFonts w:ascii="Times New Roman"/>
          <w:b w:val="false"/>
          <w:i w:val="false"/>
          <w:color w:val="000000"/>
          <w:sz w:val="28"/>
        </w:rPr>
        <w:t>
      3) бiлiм беру ұйымдарында оқып жүрген және жалақысы сақталмайтын демалыста жүргендер, сонымен қатар қызметкердің өтініші негізінде еңбек шарты тараптарының келісімі бойынша жалақысы сақталмайтын демалыстағы білім беру ұйымдарына түсу үшін түсу емтиханын тапсыратын қызметкерлер;</w:t>
      </w:r>
    </w:p>
    <w:bookmarkEnd w:id="38"/>
    <w:bookmarkStart w:name="z44" w:id="39"/>
    <w:p>
      <w:pPr>
        <w:spacing w:after="0"/>
        <w:ind w:left="0"/>
        <w:jc w:val="both"/>
      </w:pPr>
      <w:r>
        <w:rPr>
          <w:rFonts w:ascii="Times New Roman"/>
          <w:b w:val="false"/>
          <w:i w:val="false"/>
          <w:color w:val="000000"/>
          <w:sz w:val="28"/>
        </w:rPr>
        <w:t>
      4) демалыс және мереке күндеріндегі жұмысы үшін қосымша демалыс күнін алғандар;</w:t>
      </w:r>
    </w:p>
    <w:bookmarkEnd w:id="39"/>
    <w:bookmarkStart w:name="z45" w:id="40"/>
    <w:p>
      <w:pPr>
        <w:spacing w:after="0"/>
        <w:ind w:left="0"/>
        <w:jc w:val="both"/>
      </w:pPr>
      <w:r>
        <w:rPr>
          <w:rFonts w:ascii="Times New Roman"/>
          <w:b w:val="false"/>
          <w:i w:val="false"/>
          <w:color w:val="000000"/>
          <w:sz w:val="28"/>
        </w:rPr>
        <w:t>
      5) егер олардың жалақысы сақталатын болса, біліктілігін арттыру немесе қайта даярлау үшін білім беру ұйымдарына жұмыстан босатылып жіберілгендер;</w:t>
      </w:r>
    </w:p>
    <w:bookmarkEnd w:id="40"/>
    <w:bookmarkStart w:name="z46" w:id="41"/>
    <w:p>
      <w:pPr>
        <w:spacing w:after="0"/>
        <w:ind w:left="0"/>
        <w:jc w:val="both"/>
      </w:pPr>
      <w:r>
        <w:rPr>
          <w:rFonts w:ascii="Times New Roman"/>
          <w:b w:val="false"/>
          <w:i w:val="false"/>
          <w:color w:val="000000"/>
          <w:sz w:val="28"/>
        </w:rPr>
        <w:t>
      6) еңбек ақыны толық немесе жартылай сақтаумен сынақтар мен емтихандарға дайындалу және оларды тапсыру, зертханалық жұмыстарды орындау, дипломдық жұмысты (жобаны) дайындау мен қорғау үшiн оқу демалыстарында жүргендер;</w:t>
      </w:r>
    </w:p>
    <w:bookmarkEnd w:id="41"/>
    <w:bookmarkStart w:name="z47" w:id="42"/>
    <w:p>
      <w:pPr>
        <w:spacing w:after="0"/>
        <w:ind w:left="0"/>
        <w:jc w:val="both"/>
      </w:pPr>
      <w:r>
        <w:rPr>
          <w:rFonts w:ascii="Times New Roman"/>
          <w:b w:val="false"/>
          <w:i w:val="false"/>
          <w:color w:val="000000"/>
          <w:sz w:val="28"/>
        </w:rPr>
        <w:t>
      7) жүктілігі және босануы бойынша демалыста, жаңа туған нәрестені (балаларды) асырап алуға байланысты демалыста, бала үш жасқа толғанға дейiн оның күтiмi бойынша жалақысы сақталмайтын демалыстарда жүргендер;</w:t>
      </w:r>
    </w:p>
    <w:bookmarkEnd w:id="42"/>
    <w:bookmarkStart w:name="z48" w:id="43"/>
    <w:p>
      <w:pPr>
        <w:spacing w:after="0"/>
        <w:ind w:left="0"/>
        <w:jc w:val="both"/>
      </w:pPr>
      <w:r>
        <w:rPr>
          <w:rFonts w:ascii="Times New Roman"/>
          <w:b w:val="false"/>
          <w:i w:val="false"/>
          <w:color w:val="000000"/>
          <w:sz w:val="28"/>
        </w:rPr>
        <w:t>
      8) жұмыс берушiнiң қызметкерлер өкiлдерiмен келiсу бойынша қабылданған актiлерiмен бекiтiлген ауысымдық кестелерге сәйкес демалыс күндері барлар;</w:t>
      </w:r>
    </w:p>
    <w:bookmarkEnd w:id="43"/>
    <w:bookmarkStart w:name="z49" w:id="44"/>
    <w:p>
      <w:pPr>
        <w:spacing w:after="0"/>
        <w:ind w:left="0"/>
        <w:jc w:val="both"/>
      </w:pPr>
      <w:r>
        <w:rPr>
          <w:rFonts w:ascii="Times New Roman"/>
          <w:b w:val="false"/>
          <w:i w:val="false"/>
          <w:color w:val="000000"/>
          <w:sz w:val="28"/>
        </w:rPr>
        <w:t>
      9) қызметкердің өтiнiшi негiзiнде еңбек шарты тараптарының келiсiмi бойынша жалақысы сақталмайтын демалыста жүргендер;</w:t>
      </w:r>
    </w:p>
    <w:bookmarkEnd w:id="44"/>
    <w:bookmarkStart w:name="z50" w:id="45"/>
    <w:p>
      <w:pPr>
        <w:spacing w:after="0"/>
        <w:ind w:left="0"/>
        <w:jc w:val="both"/>
      </w:pPr>
      <w:r>
        <w:rPr>
          <w:rFonts w:ascii="Times New Roman"/>
          <w:b w:val="false"/>
          <w:i w:val="false"/>
          <w:color w:val="000000"/>
          <w:sz w:val="28"/>
        </w:rPr>
        <w:t>
      10) науқастануына байланысты жұмысқа келмегендер (еңбекке уақытша жарамсыздық туралы парақтарға сәйкес жұмысқа шыққанға дейін науқастанған бүкіл кезең ішінде немесе мүгедектік бойынша шыққанға дейін);</w:t>
      </w:r>
    </w:p>
    <w:bookmarkEnd w:id="45"/>
    <w:bookmarkStart w:name="z51" w:id="46"/>
    <w:p>
      <w:pPr>
        <w:spacing w:after="0"/>
        <w:ind w:left="0"/>
        <w:jc w:val="both"/>
      </w:pPr>
      <w:r>
        <w:rPr>
          <w:rFonts w:ascii="Times New Roman"/>
          <w:b w:val="false"/>
          <w:i w:val="false"/>
          <w:color w:val="000000"/>
          <w:sz w:val="28"/>
        </w:rPr>
        <w:t>
      11) өндірістің бос тұруына байланысты орнында болмағандар;</w:t>
      </w:r>
    </w:p>
    <w:bookmarkEnd w:id="46"/>
    <w:bookmarkStart w:name="z52" w:id="47"/>
    <w:p>
      <w:pPr>
        <w:spacing w:after="0"/>
        <w:ind w:left="0"/>
        <w:jc w:val="both"/>
      </w:pPr>
      <w:r>
        <w:rPr>
          <w:rFonts w:ascii="Times New Roman"/>
          <w:b w:val="false"/>
          <w:i w:val="false"/>
          <w:color w:val="000000"/>
          <w:sz w:val="28"/>
        </w:rPr>
        <w:t>
      12) сот өкімі шыққанға дейін тергеуде жатқандар;</w:t>
      </w:r>
    </w:p>
    <w:bookmarkEnd w:id="47"/>
    <w:bookmarkStart w:name="z53" w:id="48"/>
    <w:p>
      <w:pPr>
        <w:spacing w:after="0"/>
        <w:ind w:left="0"/>
        <w:jc w:val="both"/>
      </w:pPr>
      <w:r>
        <w:rPr>
          <w:rFonts w:ascii="Times New Roman"/>
          <w:b w:val="false"/>
          <w:i w:val="false"/>
          <w:color w:val="000000"/>
          <w:sz w:val="28"/>
        </w:rPr>
        <w:t>
      13) ұзақ мерзімді қызметтік іссапарға жіберілгендер, оның ішінде құрылыс, монтаждау және реттеу жұмыстарын орындау мақсатында жіберілгендер;</w:t>
      </w:r>
    </w:p>
    <w:bookmarkEnd w:id="48"/>
    <w:bookmarkStart w:name="z54" w:id="49"/>
    <w:p>
      <w:pPr>
        <w:spacing w:after="0"/>
        <w:ind w:left="0"/>
        <w:jc w:val="both"/>
      </w:pPr>
      <w:r>
        <w:rPr>
          <w:rFonts w:ascii="Times New Roman"/>
          <w:b w:val="false"/>
          <w:i w:val="false"/>
          <w:color w:val="000000"/>
          <w:sz w:val="28"/>
        </w:rPr>
        <w:t>
      14) шақыру бойынша әскери қызметті өтеу және әскери-техникалық және басқа да әскери мамандықтар бойынша дайындықта жүргендер;</w:t>
      </w:r>
    </w:p>
    <w:bookmarkEnd w:id="49"/>
    <w:bookmarkStart w:name="z55" w:id="50"/>
    <w:p>
      <w:pPr>
        <w:spacing w:after="0"/>
        <w:ind w:left="0"/>
        <w:jc w:val="both"/>
      </w:pPr>
      <w:r>
        <w:rPr>
          <w:rFonts w:ascii="Times New Roman"/>
          <w:b w:val="false"/>
          <w:i w:val="false"/>
          <w:color w:val="000000"/>
          <w:sz w:val="28"/>
        </w:rPr>
        <w:t>
      15) жұмыспен қамту мәселелері бойынша уәкілетті органмен өзара іс-қимыл негізінде ұйымға жұмыс үшін тартылғандар қосылады.</w:t>
      </w:r>
    </w:p>
    <w:bookmarkEnd w:id="50"/>
    <w:bookmarkStart w:name="z56" w:id="51"/>
    <w:p>
      <w:pPr>
        <w:spacing w:after="0"/>
        <w:ind w:left="0"/>
        <w:jc w:val="both"/>
      </w:pPr>
      <w:r>
        <w:rPr>
          <w:rFonts w:ascii="Times New Roman"/>
          <w:b w:val="false"/>
          <w:i w:val="false"/>
          <w:color w:val="000000"/>
          <w:sz w:val="28"/>
        </w:rPr>
        <w:t>
      Тізімдік санға:</w:t>
      </w:r>
    </w:p>
    <w:bookmarkEnd w:id="51"/>
    <w:bookmarkStart w:name="z57" w:id="52"/>
    <w:p>
      <w:pPr>
        <w:spacing w:after="0"/>
        <w:ind w:left="0"/>
        <w:jc w:val="both"/>
      </w:pPr>
      <w:r>
        <w:rPr>
          <w:rFonts w:ascii="Times New Roman"/>
          <w:b w:val="false"/>
          <w:i w:val="false"/>
          <w:color w:val="000000"/>
          <w:sz w:val="28"/>
        </w:rPr>
        <w:t>
      1) қызметкерлер:</w:t>
      </w:r>
    </w:p>
    <w:bookmarkEnd w:id="52"/>
    <w:p>
      <w:pPr>
        <w:spacing w:after="0"/>
        <w:ind w:left="0"/>
        <w:jc w:val="both"/>
      </w:pPr>
      <w:r>
        <w:rPr>
          <w:rFonts w:ascii="Times New Roman"/>
          <w:b w:val="false"/>
          <w:i w:val="false"/>
          <w:color w:val="000000"/>
          <w:sz w:val="28"/>
        </w:rPr>
        <w:t>
      басқа ұйымдардан қоса атқарушылық бойынша жұмысқа қабылданған;</w:t>
      </w:r>
    </w:p>
    <w:p>
      <w:pPr>
        <w:spacing w:after="0"/>
        <w:ind w:left="0"/>
        <w:jc w:val="both"/>
      </w:pPr>
      <w:r>
        <w:rPr>
          <w:rFonts w:ascii="Times New Roman"/>
          <w:b w:val="false"/>
          <w:i w:val="false"/>
          <w:color w:val="000000"/>
          <w:sz w:val="28"/>
        </w:rPr>
        <w:t>
      егер олардың негізгі жұмыс орнындағы жалақысы сақталмайтын болса, басқа ұйымға уақытша жұмысқа жіберілгендер қосылмайды.</w:t>
      </w:r>
    </w:p>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bookmarkStart w:name="z58" w:id="53"/>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мөлшерлемесі бар қосымша атқарушылық бойынша жұмысты атқаратын қызметкер осы ұйым қызметкерлерінің тізімдік санында бір адам (бүтін бірлік) ретінде саналады;</w:t>
      </w:r>
    </w:p>
    <w:bookmarkEnd w:id="53"/>
    <w:bookmarkStart w:name="z59" w:id="54"/>
    <w:p>
      <w:pPr>
        <w:spacing w:after="0"/>
        <w:ind w:left="0"/>
        <w:jc w:val="both"/>
      </w:pPr>
      <w:r>
        <w:rPr>
          <w:rFonts w:ascii="Times New Roman"/>
          <w:b w:val="false"/>
          <w:i w:val="false"/>
          <w:color w:val="000000"/>
          <w:sz w:val="28"/>
        </w:rPr>
        <w:t xml:space="preserve">
      2) адамдар: </w:t>
      </w:r>
    </w:p>
    <w:bookmarkEnd w:id="54"/>
    <w:p>
      <w:pPr>
        <w:spacing w:after="0"/>
        <w:ind w:left="0"/>
        <w:jc w:val="both"/>
      </w:pPr>
      <w:r>
        <w:rPr>
          <w:rFonts w:ascii="Times New Roman"/>
          <w:b w:val="false"/>
          <w:i w:val="false"/>
          <w:color w:val="000000"/>
          <w:sz w:val="28"/>
        </w:rPr>
        <w:t xml:space="preserve">
      азаматтық-құқықтық сипаттағы шарттар бойынша жұмысты орындаушы. </w:t>
      </w:r>
    </w:p>
    <w:p>
      <w:pPr>
        <w:spacing w:after="0"/>
        <w:ind w:left="0"/>
        <w:jc w:val="both"/>
      </w:pPr>
      <w:r>
        <w:rPr>
          <w:rFonts w:ascii="Times New Roman"/>
          <w:b w:val="false"/>
          <w:i w:val="false"/>
          <w:color w:val="000000"/>
          <w:sz w:val="28"/>
        </w:rPr>
        <w:t>
      Жұмысты азаматтық-құқықтық шарттар бойынша орындайтын адамдарға ұйымның ішкі еңбек тәртібіне бағынбай жүзеге асырылатын, белгіленген нақты жұмыс көлемін (біржолғы, арнаулы шаруашылық) орындау уақытына ғана шарт бойынша қабылданғандар жатады.</w:t>
      </w:r>
    </w:p>
    <w:p>
      <w:pPr>
        <w:spacing w:after="0"/>
        <w:ind w:left="0"/>
        <w:jc w:val="both"/>
      </w:pPr>
      <w:r>
        <w:rPr>
          <w:rFonts w:ascii="Times New Roman"/>
          <w:b w:val="false"/>
          <w:i w:val="false"/>
          <w:color w:val="000000"/>
          <w:sz w:val="28"/>
        </w:rPr>
        <w:t xml:space="preserve">
      Есепті кезеңнің басына (соңына) қызметкерлердің тізімдік саны есепті кезеңнің белгілі бір күніне: сол күні қабылданғандарды қоса алғанда және кеткен қызметкерлерді қоспағанда, айдың бірінші немесе соңғы күні ұйымның тізімдік құрамындағы қызметкерлер санының көрсеткіші болып табылады. </w:t>
      </w:r>
    </w:p>
    <w:p>
      <w:pPr>
        <w:spacing w:after="0"/>
        <w:ind w:left="0"/>
        <w:jc w:val="both"/>
      </w:pPr>
      <w:r>
        <w:rPr>
          <w:rFonts w:ascii="Times New Roman"/>
          <w:b w:val="false"/>
          <w:i w:val="false"/>
          <w:color w:val="000000"/>
          <w:sz w:val="28"/>
        </w:rPr>
        <w:t>
      Белгілі бір кезең ішінде қызметкерлердің орташа тізімдік санын анықтау үшін жұмыс берушінің актілері негізінде нақтыланатын (қабылдау, қызметкерлерді басқа жұмысқа ауыстыру және еңбек шартын тоқтату туралы бұйрықтар, өкімдер) тізімдік құрамдағы қызметкерлер санының күн сайынғы есебі жүргізіледі.</w:t>
      </w:r>
    </w:p>
    <w:p>
      <w:pPr>
        <w:spacing w:after="0"/>
        <w:ind w:left="0"/>
        <w:jc w:val="both"/>
      </w:pPr>
      <w:r>
        <w:rPr>
          <w:rFonts w:ascii="Times New Roman"/>
          <w:b w:val="false"/>
          <w:i w:val="false"/>
          <w:color w:val="000000"/>
          <w:sz w:val="28"/>
        </w:rPr>
        <w:t>
      Ұйымда толық ай жұмыс істеген, сондай-ақ орташа алғанда есепті айда толық ай жұмыс істемеген қызметкерлердің тізімдік саны (жаңадан құрылған, таратылған, өндірістің маусымдық сипаты бар ұйымдардағы), қызметкерлердің орташа тізімдік санын мереке және демалыс күндерін қоса алғанда, есепті айдың әрбір күнтізбелік күніне қосу және алынған соманы есепті айдағы күнтізбелік күндер санына бөлу арқылы есептеледі.</w:t>
      </w:r>
    </w:p>
    <w:p>
      <w:pPr>
        <w:spacing w:after="0"/>
        <w:ind w:left="0"/>
        <w:jc w:val="both"/>
      </w:pPr>
      <w:r>
        <w:rPr>
          <w:rFonts w:ascii="Times New Roman"/>
          <w:b w:val="false"/>
          <w:i w:val="false"/>
          <w:color w:val="000000"/>
          <w:sz w:val="28"/>
        </w:rPr>
        <w:t xml:space="preserve">
      Демалыс немесе мереке күнгі тізімдік құрамдағы қызметкерлер саны соның алдыңғы жұмыс күнгі қызметкерлердің тізімдік санына тең деп қабылданады. Қатарынан екі немесе одан да көп демалыс немесе мерекелік күндер болса, осы күндердің әрқайсысындағы тізімдік құрамдағы қызметкерлер саны сол демалыс немесе мерекелік күндердің алдындағы жұмыс күнгі тізімдік құрамдағы қызметкерлер санымен тең етіп алынады. </w:t>
      </w:r>
    </w:p>
    <w:p>
      <w:pPr>
        <w:spacing w:after="0"/>
        <w:ind w:left="0"/>
        <w:jc w:val="both"/>
      </w:pPr>
      <w:r>
        <w:rPr>
          <w:rFonts w:ascii="Times New Roman"/>
          <w:b w:val="false"/>
          <w:i w:val="false"/>
          <w:color w:val="000000"/>
          <w:sz w:val="28"/>
        </w:rPr>
        <w:t xml:space="preserve">
      Бір тоқсанға орташа алғандағы қызметкерлердің тізімдік саны ұйымның тоқсандағы жұмыс істеген барлық айларындағы қызметкерлердің орташа тізімдік санын қосу және алынған соманы үшке бөлу жолымен анықталады. </w:t>
      </w:r>
    </w:p>
    <w:p>
      <w:pPr>
        <w:spacing w:after="0"/>
        <w:ind w:left="0"/>
        <w:jc w:val="both"/>
      </w:pPr>
      <w:r>
        <w:rPr>
          <w:rFonts w:ascii="Times New Roman"/>
          <w:b w:val="false"/>
          <w:i w:val="false"/>
          <w:color w:val="000000"/>
          <w:sz w:val="28"/>
        </w:rPr>
        <w:t xml:space="preserve">
      Жыл басынан бастап есепті айды қоса есептеген кезеңдегі қызметкерлердің орташа тізімдік саны жыл басынан бастап есепті айды қоса есептеген кезеңдегі барлық өткен айлардағы қызметкерлердің орташа айлық санын қосу және жыл басынан бергі кезең ішінде ұйымның жұмыс істеген айларының санына алынған қосындыны бөлу жолымен анықталады. </w:t>
      </w:r>
    </w:p>
    <w:p>
      <w:pPr>
        <w:spacing w:after="0"/>
        <w:ind w:left="0"/>
        <w:jc w:val="both"/>
      </w:pPr>
      <w:r>
        <w:rPr>
          <w:rFonts w:ascii="Times New Roman"/>
          <w:b w:val="false"/>
          <w:i w:val="false"/>
          <w:color w:val="000000"/>
          <w:sz w:val="28"/>
        </w:rPr>
        <w:t>
      Қызметкерлердің бір жылға орташа алғандағы тізімдік саны есепті жылдың барлық айларына орташа алғандағы қызметкерлердің орташа санын қосу және алынған соманы он екіге бөлу жолымен анықталады.</w:t>
      </w:r>
    </w:p>
    <w:p>
      <w:pPr>
        <w:spacing w:after="0"/>
        <w:ind w:left="0"/>
        <w:jc w:val="both"/>
      </w:pPr>
      <w:r>
        <w:rPr>
          <w:rFonts w:ascii="Times New Roman"/>
          <w:b w:val="false"/>
          <w:i w:val="false"/>
          <w:color w:val="000000"/>
          <w:sz w:val="28"/>
        </w:rPr>
        <w:t>
      Егер ұйым толық бір жыл істемесе (маусымдық жұмыс сипаты немесе есепті жылдың қаңтарынан кейін құрылған), онда қызметкерлердің орташа тізімдік саны ұйымның жұмыс істеген барлық айларындағы қызметкерлердің орташа тізімдік санын қосып, алынған соманы он екіге бөлу жолымен анықталады.</w:t>
      </w:r>
    </w:p>
    <w:bookmarkStart w:name="z60" w:id="55"/>
    <w:p>
      <w:pPr>
        <w:spacing w:after="0"/>
        <w:ind w:left="0"/>
        <w:jc w:val="both"/>
      </w:pPr>
      <w:r>
        <w:rPr>
          <w:rFonts w:ascii="Times New Roman"/>
          <w:b w:val="false"/>
          <w:i w:val="false"/>
          <w:color w:val="000000"/>
          <w:sz w:val="28"/>
        </w:rPr>
        <w:t>
      8. Орташа айлық жалақыны есептеу үшін қолданылатын қызметкерлердің нақты саны бойынша деректерді толтырғанда тізімдік құрамдағы қызметкерлер санынан осы Нұсқаулықтың 7-тармағының 3), 7), 9), 13) және 14) тармақшаларында көрсетілген санаттағы қызметкерлер алып тасталады.</w:t>
      </w:r>
    </w:p>
    <w:bookmarkEnd w:id="55"/>
    <w:p>
      <w:pPr>
        <w:spacing w:after="0"/>
        <w:ind w:left="0"/>
        <w:jc w:val="both"/>
      </w:pPr>
      <w:r>
        <w:rPr>
          <w:rFonts w:ascii="Times New Roman"/>
          <w:b w:val="false"/>
          <w:i w:val="false"/>
          <w:color w:val="000000"/>
          <w:sz w:val="28"/>
        </w:rPr>
        <w:t xml:space="preserve">
      Қоса атқарушылық бойынша (басқа ұйымдардан) қабылданған немесе толық емес жұмыс уақытына қабылданған (ауыстырылған)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p>
      <w:pPr>
        <w:spacing w:after="0"/>
        <w:ind w:left="0"/>
        <w:jc w:val="both"/>
      </w:pPr>
      <w:r>
        <w:rPr>
          <w:rFonts w:ascii="Times New Roman"/>
          <w:b w:val="false"/>
          <w:i w:val="false"/>
          <w:color w:val="000000"/>
          <w:sz w:val="28"/>
        </w:rPr>
        <w:t xml:space="preserve">
      Толық емес жұмыс уақытына қабылданған қызметкерлер, тізімдік санында бүтін бірлік ретінде есептеледі, ал нақты санды есептеу кезінде өтелген жұмыс уақыты бойынша есептеледі. </w:t>
      </w:r>
    </w:p>
    <w:p>
      <w:pPr>
        <w:spacing w:after="0"/>
        <w:ind w:left="0"/>
        <w:jc w:val="both"/>
      </w:pPr>
      <w:r>
        <w:rPr>
          <w:rFonts w:ascii="Times New Roman"/>
          <w:b w:val="false"/>
          <w:i w:val="false"/>
          <w:color w:val="000000"/>
          <w:sz w:val="28"/>
        </w:rPr>
        <w:t>
      Өндірістік-экономикалық сипаттағы себептер бойынша жұмысын уақытша тоқтатқан ұйымдар қызметкерлердің нақты санын жалпы негізде анықтайды, яғни мұндай қызметкерлер нақты санда бүтін бірлік ретінде есептеледі.</w:t>
      </w:r>
    </w:p>
    <w:p>
      <w:pPr>
        <w:spacing w:after="0"/>
        <w:ind w:left="0"/>
        <w:jc w:val="both"/>
      </w:pPr>
      <w:r>
        <w:rPr>
          <w:rFonts w:ascii="Times New Roman"/>
          <w:b w:val="false"/>
          <w:i w:val="false"/>
          <w:color w:val="000000"/>
          <w:sz w:val="28"/>
        </w:rPr>
        <w:t>
      Толық ай (тоқсан, жыл) жұмыс істемеген ұйымдар бойынша кезең ішінде орташа алғанда, қызметкерлердің нақты санын есептеу тәртібі (орташа айлық жалақыны есептеу үшін қабылданған) осы Нұсқаулықтың 7-тармағында көрсетілген кезең ішіндегі орташа алғандағы қызметкерлердің тізімдік санын есептеу тәртібіне ұқсас.</w:t>
      </w:r>
    </w:p>
    <w:p>
      <w:pPr>
        <w:spacing w:after="0"/>
        <w:ind w:left="0"/>
        <w:jc w:val="both"/>
      </w:pPr>
      <w:r>
        <w:rPr>
          <w:rFonts w:ascii="Times New Roman"/>
          <w:b w:val="false"/>
          <w:i w:val="false"/>
          <w:color w:val="000000"/>
          <w:sz w:val="28"/>
        </w:rPr>
        <w:t>
      Орташа айлық жалақыны есептеу үшін азаматтық-құқықтық сипаттағы шарттар бойынша тартылған адамдар қызметкерлердің нақты санына қосылмайды. Азаматтық-құқықтық сипаттағы шарттар бойынша тартылған адамдардың есебі статистикалық нысанның 4-бөлімінде жеке жүргізіледі. Аталған адамдар осы шарттың барлық қолданыстағы кезеңінде әрбір күнтізбелік күн үшін бүтін бірлік ретінде есептеледі.</w:t>
      </w:r>
    </w:p>
    <w:p>
      <w:pPr>
        <w:spacing w:after="0"/>
        <w:ind w:left="0"/>
        <w:jc w:val="both"/>
      </w:pPr>
      <w:r>
        <w:rPr>
          <w:rFonts w:ascii="Times New Roman"/>
          <w:b w:val="false"/>
          <w:i w:val="false"/>
          <w:color w:val="000000"/>
          <w:sz w:val="28"/>
        </w:rPr>
        <w:t xml:space="preserve">
      Қызметкерлердің нақты санына жалақысы есептелетін қоғамдық бастамаларда жұмыспен қамтылған адамдар кіреді. </w:t>
      </w:r>
    </w:p>
    <w:p>
      <w:pPr>
        <w:spacing w:after="0"/>
        <w:ind w:left="0"/>
        <w:jc w:val="both"/>
      </w:pPr>
      <w:r>
        <w:rPr>
          <w:rFonts w:ascii="Times New Roman"/>
          <w:b w:val="false"/>
          <w:i w:val="false"/>
          <w:color w:val="000000"/>
          <w:sz w:val="28"/>
        </w:rPr>
        <w:t xml:space="preserve">
      Еңбекке уақытша жарамсыздық туралы парақтарға сәйкес науқастануына байланысты жұмысқа келмеген қызметкерлер, нақты санында есептеу арқылы есепке алынады және олардың саны есепті айдағы жұмыспен өтелген адам-сағатты бір айдағы жұмыс уақытының белгіленген ұзақтығына бөлу жолымен анықталады. </w:t>
      </w:r>
    </w:p>
    <w:bookmarkStart w:name="z61" w:id="56"/>
    <w:p>
      <w:pPr>
        <w:spacing w:after="0"/>
        <w:ind w:left="0"/>
        <w:jc w:val="both"/>
      </w:pPr>
      <w:r>
        <w:rPr>
          <w:rFonts w:ascii="Times New Roman"/>
          <w:b w:val="false"/>
          <w:i w:val="false"/>
          <w:color w:val="000000"/>
          <w:sz w:val="28"/>
        </w:rPr>
        <w:t>
      9. Ұйымның барлық қызметкерлері Қазақстан Республикасы Инвестициялар және даму министрлігі Техникалық реттеу және метрология комитеті төрағасының 2017 жылғы 11 мамырдағы № 130-од бұйрығымен бекітілген, Еңбек және халықты әлеуметтік қорғау министрлігінің (www.enbek.gov.kz) интернет-ресурсында орналастырылған "Қызметтер жіктеуіші" Қазақстан Республикасының ұлттық жіктеуішіне сәйкес негізгі қызмет топтары бойынша жіктеледі (бөлінеді).</w:t>
      </w:r>
    </w:p>
    <w:bookmarkEnd w:id="56"/>
    <w:bookmarkStart w:name="z62" w:id="57"/>
    <w:p>
      <w:pPr>
        <w:spacing w:after="0"/>
        <w:ind w:left="0"/>
        <w:jc w:val="both"/>
      </w:pPr>
      <w:r>
        <w:rPr>
          <w:rFonts w:ascii="Times New Roman"/>
          <w:b w:val="false"/>
          <w:i w:val="false"/>
          <w:color w:val="000000"/>
          <w:sz w:val="28"/>
        </w:rPr>
        <w:t xml:space="preserve">
      10. Қызметкерлердің білім деңгейлері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айқындалады. </w:t>
      </w:r>
    </w:p>
    <w:bookmarkEnd w:id="57"/>
    <w:p>
      <w:pPr>
        <w:spacing w:after="0"/>
        <w:ind w:left="0"/>
        <w:jc w:val="both"/>
      </w:pPr>
      <w:r>
        <w:rPr>
          <w:rFonts w:ascii="Times New Roman"/>
          <w:b w:val="false"/>
          <w:i w:val="false"/>
          <w:color w:val="000000"/>
          <w:sz w:val="28"/>
        </w:rPr>
        <w:t xml:space="preserve">
      Жоғары білімі бар қызметкерлерге жоғары оқу орындарын, оның ішінде ұлттық зерттеу университеті, ұлттық жоғары оқу орнын, зерттеу университетін, университет, академия, институт және оларға теңестірілгендерді (консерватория, жоғары мектеп, жоғары училище) бітірген адамдар жатады. </w:t>
      </w:r>
    </w:p>
    <w:p>
      <w:pPr>
        <w:spacing w:after="0"/>
        <w:ind w:left="0"/>
        <w:jc w:val="both"/>
      </w:pPr>
      <w:r>
        <w:rPr>
          <w:rFonts w:ascii="Times New Roman"/>
          <w:b w:val="false"/>
          <w:i w:val="false"/>
          <w:color w:val="000000"/>
          <w:sz w:val="28"/>
        </w:rPr>
        <w:t xml:space="preserve">
      Жоғары оқу орнынан кейінгі білімі бар қызметкерлерге резидентура, магистратура және докторантураны бітірген адамдар жатады. </w:t>
      </w:r>
    </w:p>
    <w:p>
      <w:pPr>
        <w:spacing w:after="0"/>
        <w:ind w:left="0"/>
        <w:jc w:val="both"/>
      </w:pPr>
      <w:r>
        <w:rPr>
          <w:rFonts w:ascii="Times New Roman"/>
          <w:b w:val="false"/>
          <w:i w:val="false"/>
          <w:color w:val="000000"/>
          <w:sz w:val="28"/>
        </w:rPr>
        <w:t xml:space="preserve">
      Техникалық, кәсiптiк және орта білімнен кейінгі бiлiмі бар қызметкерлерге негізгі орта және (немесе) жалпы орта білім базасында училище, колледж, кәсіптік лицей, кәсіптік техникалық мектеп, техникум және жоғары техникалық мектепті бітірген адамдар жатады. </w:t>
      </w:r>
    </w:p>
    <w:bookmarkStart w:name="z63" w:id="58"/>
    <w:p>
      <w:pPr>
        <w:spacing w:after="0"/>
        <w:ind w:left="0"/>
        <w:jc w:val="both"/>
      </w:pPr>
      <w:r>
        <w:rPr>
          <w:rFonts w:ascii="Times New Roman"/>
          <w:b w:val="false"/>
          <w:i w:val="false"/>
          <w:color w:val="000000"/>
          <w:sz w:val="28"/>
        </w:rPr>
        <w:t xml:space="preserve">
      11. Егер кәсіпорында экономикалық қызметтің негізгі түрінен басқа экономикалық қызметтің өзге түрлері болған жағдайда, респонденттер қосалқы қызмет түрі (үшінші тұлғалар үшін өнімдер өндіру мақсатында жүзеге асырылатын, негізгіден басқа қызмет түрі) бойынша деректерді толтырады. </w:t>
      </w:r>
    </w:p>
    <w:bookmarkEnd w:id="58"/>
    <w:bookmarkStart w:name="z64" w:id="59"/>
    <w:p>
      <w:pPr>
        <w:spacing w:after="0"/>
        <w:ind w:left="0"/>
        <w:jc w:val="both"/>
      </w:pPr>
      <w:r>
        <w:rPr>
          <w:rFonts w:ascii="Times New Roman"/>
          <w:b w:val="false"/>
          <w:i w:val="false"/>
          <w:color w:val="000000"/>
          <w:sz w:val="28"/>
        </w:rPr>
        <w:t xml:space="preserve">
      12. Статистикалық нысанның 2.1-бөлімі бойынша деректер Қазақстан Республикасы Денсаулық сақтау және әлеуметтік даму министрінің 2015 жылғы 21 желтоқсандағы № 981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12600 болып тіркелген) Әкімшілік персоналға жататын жұмыскерлер лауазымдары атауларының тізбесі негізінде толтырылады. Өндірістік персоналға ұйымдағы әкімшілік персоналды есепке алмағанда қалған қызметкерлер жатады. </w:t>
      </w:r>
    </w:p>
    <w:bookmarkEnd w:id="59"/>
    <w:bookmarkStart w:name="z65" w:id="60"/>
    <w:p>
      <w:pPr>
        <w:spacing w:after="0"/>
        <w:ind w:left="0"/>
        <w:jc w:val="both"/>
      </w:pPr>
      <w:r>
        <w:rPr>
          <w:rFonts w:ascii="Times New Roman"/>
          <w:b w:val="false"/>
          <w:i w:val="false"/>
          <w:color w:val="000000"/>
          <w:sz w:val="28"/>
        </w:rPr>
        <w:t xml:space="preserve">
      13. Жалақы қоры бойынша деректерді толтырғанда респонденттер қызметкерлердің есептелген жалақы қорын, сондай-ақ қоғамдық бастамаларда жұмыс істейтін адамдардың жалақы қорын көрсетеді. </w:t>
      </w:r>
    </w:p>
    <w:bookmarkEnd w:id="60"/>
    <w:p>
      <w:pPr>
        <w:spacing w:after="0"/>
        <w:ind w:left="0"/>
        <w:jc w:val="both"/>
      </w:pPr>
      <w:r>
        <w:rPr>
          <w:rFonts w:ascii="Times New Roman"/>
          <w:b w:val="false"/>
          <w:i w:val="false"/>
          <w:color w:val="000000"/>
          <w:sz w:val="28"/>
        </w:rPr>
        <w:t xml:space="preserve">
      Жалақы қорында ақша түріндегі, сондай-ақ ақша бірлігіне ауыстырылған заттай түрдегі барлық төлемдер ескеріледі. </w:t>
      </w:r>
    </w:p>
    <w:p>
      <w:pPr>
        <w:spacing w:after="0"/>
        <w:ind w:left="0"/>
        <w:jc w:val="both"/>
      </w:pPr>
      <w:r>
        <w:rPr>
          <w:rFonts w:ascii="Times New Roman"/>
          <w:b w:val="false"/>
          <w:i w:val="false"/>
          <w:color w:val="000000"/>
          <w:sz w:val="28"/>
        </w:rPr>
        <w:t>
      Айға, тоқсанға, жартыжылдыққа және жылға есептелген сыйлықақылар тиісті есептік кезеңде толық көлемінде есепке алынады.</w:t>
      </w:r>
    </w:p>
    <w:bookmarkStart w:name="z66" w:id="61"/>
    <w:p>
      <w:pPr>
        <w:spacing w:after="0"/>
        <w:ind w:left="0"/>
        <w:jc w:val="both"/>
      </w:pPr>
      <w:r>
        <w:rPr>
          <w:rFonts w:ascii="Times New Roman"/>
          <w:b w:val="false"/>
          <w:i w:val="false"/>
          <w:color w:val="000000"/>
          <w:sz w:val="28"/>
        </w:rPr>
        <w:t>
      Жалақы қорына қосылатындар:</w:t>
      </w:r>
    </w:p>
    <w:bookmarkEnd w:id="61"/>
    <w:bookmarkStart w:name="z67" w:id="62"/>
    <w:p>
      <w:pPr>
        <w:spacing w:after="0"/>
        <w:ind w:left="0"/>
        <w:jc w:val="both"/>
      </w:pPr>
      <w:r>
        <w:rPr>
          <w:rFonts w:ascii="Times New Roman"/>
          <w:b w:val="false"/>
          <w:i w:val="false"/>
          <w:color w:val="000000"/>
          <w:sz w:val="28"/>
        </w:rPr>
        <w:t xml:space="preserve">
      1) тарифтік мөлшерлемелер мен лауазымдық айлықақылар бойынша есептелген жалақы: </w:t>
      </w:r>
    </w:p>
    <w:bookmarkEnd w:id="62"/>
    <w:p>
      <w:pPr>
        <w:spacing w:after="0"/>
        <w:ind w:left="0"/>
        <w:jc w:val="both"/>
      </w:pPr>
      <w:r>
        <w:rPr>
          <w:rFonts w:ascii="Times New Roman"/>
          <w:b w:val="false"/>
          <w:i w:val="false"/>
          <w:color w:val="000000"/>
          <w:sz w:val="28"/>
        </w:rPr>
        <w:t xml:space="preserve">
      қызметкерлерге орындалған жұмыс немесе жұмыспен өтелген уақыт үшін тарифтік мөлшерлемелер, лауазымдық айлықақылар, келісімді бағалау бойынша, түскен табыстан пайызбен және үлес бойынша, ұйымда қабылданған еңбекақы төлеудің түрлері мен жүйелеріне қарамастан есептелген жалақы; </w:t>
      </w:r>
    </w:p>
    <w:p>
      <w:pPr>
        <w:spacing w:after="0"/>
        <w:ind w:left="0"/>
        <w:jc w:val="both"/>
      </w:pPr>
      <w:r>
        <w:rPr>
          <w:rFonts w:ascii="Times New Roman"/>
          <w:b w:val="false"/>
          <w:i w:val="false"/>
          <w:color w:val="000000"/>
          <w:sz w:val="28"/>
        </w:rPr>
        <w:t xml:space="preserve">
      тарифтік мөлшерлемелер мен лауазымдық айлықақыларға үстемеақылар (еңбек сіңірген жылдары, жұмыс өтілі, кәсіби шеберлігі, ғылыми дәрежесі, дипломатиялық рангі және тағы басқалар); </w:t>
      </w:r>
    </w:p>
    <w:p>
      <w:pPr>
        <w:spacing w:after="0"/>
        <w:ind w:left="0"/>
        <w:jc w:val="both"/>
      </w:pPr>
      <w:r>
        <w:rPr>
          <w:rFonts w:ascii="Times New Roman"/>
          <w:b w:val="false"/>
          <w:i w:val="false"/>
          <w:color w:val="000000"/>
          <w:sz w:val="28"/>
        </w:rPr>
        <w:t xml:space="preserve">
      өзінің негізгі жұмысынан босатылмастан лауазымдарды қоса атқарғаны (қызмет көрсету аймақтарын кеңейткені) немесе жұмыста уақытша болмаған қызметкердің міндеттерін орындағаны үшін төленетін қосымша ақы сомалары; </w:t>
      </w:r>
    </w:p>
    <w:p>
      <w:pPr>
        <w:spacing w:after="0"/>
        <w:ind w:left="0"/>
        <w:jc w:val="both"/>
      </w:pPr>
      <w:r>
        <w:rPr>
          <w:rFonts w:ascii="Times New Roman"/>
          <w:b w:val="false"/>
          <w:i w:val="false"/>
          <w:color w:val="000000"/>
          <w:sz w:val="28"/>
        </w:rPr>
        <w:t xml:space="preserve">
      газет, журнал және өзге де бұқаралық ақпарат құралдарының редакциялары қызметкерлерінің тізімдік құрамында тұратын қызметкерлерге төленетін қаламақы; </w:t>
      </w:r>
    </w:p>
    <w:p>
      <w:pPr>
        <w:spacing w:after="0"/>
        <w:ind w:left="0"/>
        <w:jc w:val="both"/>
      </w:pPr>
      <w:r>
        <w:rPr>
          <w:rFonts w:ascii="Times New Roman"/>
          <w:b w:val="false"/>
          <w:i w:val="false"/>
          <w:color w:val="000000"/>
          <w:sz w:val="28"/>
        </w:rPr>
        <w:t xml:space="preserve">
      жұмыспен қамту мәселесі бойынша уәкілетті органмен өзара іс-қимыл негізінде ұйымға жұмыс істеуге тартылған адамдардың орындаған жұмыстары үшін есептелген сомалар; </w:t>
      </w:r>
    </w:p>
    <w:p>
      <w:pPr>
        <w:spacing w:after="0"/>
        <w:ind w:left="0"/>
        <w:jc w:val="both"/>
      </w:pPr>
      <w:r>
        <w:rPr>
          <w:rFonts w:ascii="Times New Roman"/>
          <w:b w:val="false"/>
          <w:i w:val="false"/>
          <w:color w:val="000000"/>
          <w:sz w:val="28"/>
        </w:rPr>
        <w:t xml:space="preserve">
      әскери қызметтегі міндеттерін орындауға байланысты әскери қызметшілер мен ішкі істер органдарының қызметкерлері алатын төлемдердің барлық түрлері; </w:t>
      </w:r>
    </w:p>
    <w:p>
      <w:pPr>
        <w:spacing w:after="0"/>
        <w:ind w:left="0"/>
        <w:jc w:val="both"/>
      </w:pPr>
      <w:r>
        <w:rPr>
          <w:rFonts w:ascii="Times New Roman"/>
          <w:b w:val="false"/>
          <w:i w:val="false"/>
          <w:color w:val="000000"/>
          <w:sz w:val="28"/>
        </w:rPr>
        <w:t xml:space="preserve">
      ұйым қызметкерлерінің тізімдік құрамында тұрмайтын адамдарға еңбеқақы төлеу (басқа ұйымдардан қоса атқарушылық бойынша жұмысқа қабылданғандар); </w:t>
      </w:r>
    </w:p>
    <w:bookmarkStart w:name="z68" w:id="63"/>
    <w:p>
      <w:pPr>
        <w:spacing w:after="0"/>
        <w:ind w:left="0"/>
        <w:jc w:val="both"/>
      </w:pPr>
      <w:r>
        <w:rPr>
          <w:rFonts w:ascii="Times New Roman"/>
          <w:b w:val="false"/>
          <w:i w:val="false"/>
          <w:color w:val="000000"/>
          <w:sz w:val="28"/>
        </w:rPr>
        <w:t xml:space="preserve">
      2) ынталандырушы төлемдер мен сыйлықақылар: </w:t>
      </w:r>
    </w:p>
    <w:bookmarkEnd w:id="63"/>
    <w:p>
      <w:pPr>
        <w:spacing w:after="0"/>
        <w:ind w:left="0"/>
        <w:jc w:val="both"/>
      </w:pPr>
      <w:r>
        <w:rPr>
          <w:rFonts w:ascii="Times New Roman"/>
          <w:b w:val="false"/>
          <w:i w:val="false"/>
          <w:color w:val="000000"/>
          <w:sz w:val="28"/>
        </w:rPr>
        <w:t>
      төлеу көздеріне қарамастан, тұрақты сипаттағы сыйлықақылар;</w:t>
      </w:r>
    </w:p>
    <w:p>
      <w:pPr>
        <w:spacing w:after="0"/>
        <w:ind w:left="0"/>
        <w:jc w:val="both"/>
      </w:pPr>
      <w:r>
        <w:rPr>
          <w:rFonts w:ascii="Times New Roman"/>
          <w:b w:val="false"/>
          <w:i w:val="false"/>
          <w:color w:val="000000"/>
          <w:sz w:val="28"/>
        </w:rPr>
        <w:t>
      қызметкерлердің қызмет нәтижелері үшін берілетін сыйлықақылар (ай сайынғы, тоқсан сайынғы, жылдық және өзге де кезеңдік, жылдық бонустарды қоспағанда);</w:t>
      </w:r>
    </w:p>
    <w:p>
      <w:pPr>
        <w:spacing w:after="0"/>
        <w:ind w:left="0"/>
        <w:jc w:val="both"/>
      </w:pPr>
      <w:r>
        <w:rPr>
          <w:rFonts w:ascii="Times New Roman"/>
          <w:b w:val="false"/>
          <w:i w:val="false"/>
          <w:color w:val="000000"/>
          <w:sz w:val="28"/>
        </w:rPr>
        <w:t>
      белгіленген қызмет көрсеткіштерін орындағаны және (немесе) асыра орындағаны үшін берілетін сыйлықақылар;</w:t>
      </w:r>
    </w:p>
    <w:p>
      <w:pPr>
        <w:spacing w:after="0"/>
        <w:ind w:left="0"/>
        <w:jc w:val="both"/>
      </w:pPr>
      <w:r>
        <w:rPr>
          <w:rFonts w:ascii="Times New Roman"/>
          <w:b w:val="false"/>
          <w:i w:val="false"/>
          <w:color w:val="000000"/>
          <w:sz w:val="28"/>
        </w:rPr>
        <w:t xml:space="preserve">
      ынталандырушы сипаттағы төлемдер (кәсіби шеберлігі, күтпеген жұмысты орындағаны және басқа да жағдайлар үшін); </w:t>
      </w:r>
    </w:p>
    <w:p>
      <w:pPr>
        <w:spacing w:after="0"/>
        <w:ind w:left="0"/>
        <w:jc w:val="both"/>
      </w:pPr>
      <w:r>
        <w:rPr>
          <w:rFonts w:ascii="Times New Roman"/>
          <w:b w:val="false"/>
          <w:i w:val="false"/>
          <w:color w:val="000000"/>
          <w:sz w:val="28"/>
        </w:rPr>
        <w:t xml:space="preserve">
      ұжымдық шарттарда немесе жұмыс берушілердің актілерінде белгіленген басқа төлемдер мен көтермелеуле; </w:t>
      </w:r>
    </w:p>
    <w:bookmarkStart w:name="z69" w:id="64"/>
    <w:p>
      <w:pPr>
        <w:spacing w:after="0"/>
        <w:ind w:left="0"/>
        <w:jc w:val="both"/>
      </w:pPr>
      <w:r>
        <w:rPr>
          <w:rFonts w:ascii="Times New Roman"/>
          <w:b w:val="false"/>
          <w:i w:val="false"/>
          <w:color w:val="000000"/>
          <w:sz w:val="28"/>
        </w:rPr>
        <w:t xml:space="preserve">
      3) жұмыс режимі мен еңбек жағдайларына байланысты өтемақы төлемдері: </w:t>
      </w:r>
    </w:p>
    <w:bookmarkEnd w:id="64"/>
    <w:p>
      <w:pPr>
        <w:spacing w:after="0"/>
        <w:ind w:left="0"/>
        <w:jc w:val="both"/>
      </w:pPr>
      <w:r>
        <w:rPr>
          <w:rFonts w:ascii="Times New Roman"/>
          <w:b w:val="false"/>
          <w:i w:val="false"/>
          <w:color w:val="000000"/>
          <w:sz w:val="28"/>
        </w:rPr>
        <w:t xml:space="preserve">
      экологиялық апат және радиациялық қатер аймақтарында тұрғаны үшін төлемдер; </w:t>
      </w:r>
    </w:p>
    <w:p>
      <w:pPr>
        <w:spacing w:after="0"/>
        <w:ind w:left="0"/>
        <w:jc w:val="both"/>
      </w:pPr>
      <w:r>
        <w:rPr>
          <w:rFonts w:ascii="Times New Roman"/>
          <w:b w:val="false"/>
          <w:i w:val="false"/>
          <w:color w:val="000000"/>
          <w:sz w:val="28"/>
        </w:rPr>
        <w:t xml:space="preserve">
      еңбек жағдайлары үшін қосымша төлемдер (өте ауыр және зиянды еңбек жағдайларында жұмыс істегені, сондай-ақ еңбектің ерекше жағдайлары үшін); </w:t>
      </w:r>
    </w:p>
    <w:p>
      <w:pPr>
        <w:spacing w:after="0"/>
        <w:ind w:left="0"/>
        <w:jc w:val="both"/>
      </w:pPr>
      <w:r>
        <w:rPr>
          <w:rFonts w:ascii="Times New Roman"/>
          <w:b w:val="false"/>
          <w:i w:val="false"/>
          <w:color w:val="000000"/>
          <w:sz w:val="28"/>
        </w:rPr>
        <w:t xml:space="preserve">
      түнгі уақыттағы жұмыс үшін қосымша төлемдер; </w:t>
      </w:r>
    </w:p>
    <w:p>
      <w:pPr>
        <w:spacing w:after="0"/>
        <w:ind w:left="0"/>
        <w:jc w:val="both"/>
      </w:pPr>
      <w:r>
        <w:rPr>
          <w:rFonts w:ascii="Times New Roman"/>
          <w:b w:val="false"/>
          <w:i w:val="false"/>
          <w:color w:val="000000"/>
          <w:sz w:val="28"/>
        </w:rPr>
        <w:t xml:space="preserve">
      демалыс және мереке (жұмыс істемейтін) күндеріндегі жұмыстарға ақы төлеу; </w:t>
      </w:r>
    </w:p>
    <w:p>
      <w:pPr>
        <w:spacing w:after="0"/>
        <w:ind w:left="0"/>
        <w:jc w:val="both"/>
      </w:pPr>
      <w:r>
        <w:rPr>
          <w:rFonts w:ascii="Times New Roman"/>
          <w:b w:val="false"/>
          <w:i w:val="false"/>
          <w:color w:val="000000"/>
          <w:sz w:val="28"/>
        </w:rPr>
        <w:t xml:space="preserve">
      үстеме жұмысқа ақы төлеу; </w:t>
      </w:r>
    </w:p>
    <w:p>
      <w:pPr>
        <w:spacing w:after="0"/>
        <w:ind w:left="0"/>
        <w:jc w:val="both"/>
      </w:pPr>
      <w:r>
        <w:rPr>
          <w:rFonts w:ascii="Times New Roman"/>
          <w:b w:val="false"/>
          <w:i w:val="false"/>
          <w:color w:val="000000"/>
          <w:sz w:val="28"/>
        </w:rPr>
        <w:t>
      жер астындағы жұмыстарда ұдайы болатын қызметкерлерге шахтадағы (рудниктегі) оқпаннан жұмыс орнына дейін және кері қайта жүруінің нормативтік уақыты үшін қосымша төлемдер;</w:t>
      </w:r>
    </w:p>
    <w:bookmarkStart w:name="z70" w:id="65"/>
    <w:p>
      <w:pPr>
        <w:spacing w:after="0"/>
        <w:ind w:left="0"/>
        <w:jc w:val="both"/>
      </w:pPr>
      <w:r>
        <w:rPr>
          <w:rFonts w:ascii="Times New Roman"/>
          <w:b w:val="false"/>
          <w:i w:val="false"/>
          <w:color w:val="000000"/>
          <w:sz w:val="28"/>
        </w:rPr>
        <w:t xml:space="preserve">
      4) жұмыспен өтелмеген уақытқа ақы төлеу: </w:t>
      </w:r>
    </w:p>
    <w:bookmarkEnd w:id="65"/>
    <w:p>
      <w:pPr>
        <w:spacing w:after="0"/>
        <w:ind w:left="0"/>
        <w:jc w:val="both"/>
      </w:pPr>
      <w:r>
        <w:rPr>
          <w:rFonts w:ascii="Times New Roman"/>
          <w:b w:val="false"/>
          <w:i w:val="false"/>
          <w:color w:val="000000"/>
          <w:sz w:val="28"/>
        </w:rPr>
        <w:t xml:space="preserve">
      жыл сайынғы еңбек және қосымша еңбек демалыстарына ақы төлеу, пайдаланылмаған демалыс үшін ақшалай төленетін өтемақы; </w:t>
      </w:r>
    </w:p>
    <w:p>
      <w:pPr>
        <w:spacing w:after="0"/>
        <w:ind w:left="0"/>
        <w:jc w:val="both"/>
      </w:pPr>
      <w:r>
        <w:rPr>
          <w:rFonts w:ascii="Times New Roman"/>
          <w:b w:val="false"/>
          <w:i w:val="false"/>
          <w:color w:val="000000"/>
          <w:sz w:val="28"/>
        </w:rPr>
        <w:t xml:space="preserve">
      жұмыстағы арнаулы үзілістерге ақы төлеу, он сегiз жасқа толмаған қызметкерлердің жеңілдікті сағаттарына ақы төлеу; </w:t>
      </w:r>
    </w:p>
    <w:p>
      <w:pPr>
        <w:spacing w:after="0"/>
        <w:ind w:left="0"/>
        <w:jc w:val="both"/>
      </w:pPr>
      <w:r>
        <w:rPr>
          <w:rFonts w:ascii="Times New Roman"/>
          <w:b w:val="false"/>
          <w:i w:val="false"/>
          <w:color w:val="000000"/>
          <w:sz w:val="28"/>
        </w:rPr>
        <w:t xml:space="preserve">
      мемлекеттік немесе қоғамдық міндеттерді орындауға тартылған қызметкерлердің жұмыс уақытына ақы төлеу; </w:t>
      </w:r>
    </w:p>
    <w:p>
      <w:pPr>
        <w:spacing w:after="0"/>
        <w:ind w:left="0"/>
        <w:jc w:val="both"/>
      </w:pPr>
      <w:r>
        <w:rPr>
          <w:rFonts w:ascii="Times New Roman"/>
          <w:b w:val="false"/>
          <w:i w:val="false"/>
          <w:color w:val="000000"/>
          <w:sz w:val="28"/>
        </w:rPr>
        <w:t xml:space="preserve">
      қызметкерлердің кінәсынан болмаған бос тұрып қалуларға ақы төлеу; </w:t>
      </w:r>
    </w:p>
    <w:p>
      <w:pPr>
        <w:spacing w:after="0"/>
        <w:ind w:left="0"/>
        <w:jc w:val="both"/>
      </w:pPr>
      <w:r>
        <w:rPr>
          <w:rFonts w:ascii="Times New Roman"/>
          <w:b w:val="false"/>
          <w:i w:val="false"/>
          <w:color w:val="000000"/>
          <w:sz w:val="28"/>
        </w:rPr>
        <w:t xml:space="preserve">
      жұмыс уақытын амалсыздан толық істемеген қызметкерлерге ұйым қаражаты есебінен төленетін сомалар; </w:t>
      </w:r>
    </w:p>
    <w:p>
      <w:pPr>
        <w:spacing w:after="0"/>
        <w:ind w:left="0"/>
        <w:jc w:val="both"/>
      </w:pPr>
      <w:r>
        <w:rPr>
          <w:rFonts w:ascii="Times New Roman"/>
          <w:b w:val="false"/>
          <w:i w:val="false"/>
          <w:color w:val="000000"/>
          <w:sz w:val="28"/>
        </w:rPr>
        <w:t xml:space="preserve">
      білім беру ұйымдарына жұмыстан қол үзіп біліктілігін арттыру және қайта даярлау үшін жіберілген қызметкерлерге негізгі жұмыс орны бойынша жұмыс уақытының жалақысы. </w:t>
      </w:r>
    </w:p>
    <w:p>
      <w:pPr>
        <w:spacing w:after="0"/>
        <w:ind w:left="0"/>
        <w:jc w:val="both"/>
      </w:pPr>
      <w:r>
        <w:rPr>
          <w:rFonts w:ascii="Times New Roman"/>
          <w:b w:val="false"/>
          <w:i w:val="false"/>
          <w:color w:val="000000"/>
          <w:sz w:val="28"/>
        </w:rPr>
        <w:t xml:space="preserve">
      Орташа айлық атаулы жалақысы жалақының есептелген қорының сомасын қызметкерлердің нақты санына және есепті кезеңдегі айлар санына бөлу жолымен айқындалады. </w:t>
      </w:r>
    </w:p>
    <w:p>
      <w:pPr>
        <w:spacing w:after="0"/>
        <w:ind w:left="0"/>
        <w:jc w:val="both"/>
      </w:pPr>
      <w:r>
        <w:rPr>
          <w:rFonts w:ascii="Times New Roman"/>
          <w:b w:val="false"/>
          <w:i w:val="false"/>
          <w:color w:val="000000"/>
          <w:sz w:val="28"/>
        </w:rPr>
        <w:t>
      Азаматтық-құқықтық сипаттағы шарттар бойынша жұмысты орындайтын адамдардың еңбекақысы статистикалық нысанның 4-бөлімінде ғана есепке алынады.</w:t>
      </w:r>
    </w:p>
    <w:bookmarkStart w:name="z71" w:id="66"/>
    <w:p>
      <w:pPr>
        <w:spacing w:after="0"/>
        <w:ind w:left="0"/>
        <w:jc w:val="both"/>
      </w:pPr>
      <w:r>
        <w:rPr>
          <w:rFonts w:ascii="Times New Roman"/>
          <w:b w:val="false"/>
          <w:i w:val="false"/>
          <w:color w:val="000000"/>
          <w:sz w:val="28"/>
        </w:rPr>
        <w:t>
      4-бөлімнің 5 және 6-жолдары бойынша тізімдік құрамның қызметкерлері бойынша мәліметтер көрсетіледі.</w:t>
      </w:r>
    </w:p>
    <w:bookmarkEnd w:id="66"/>
    <w:bookmarkStart w:name="z72" w:id="67"/>
    <w:p>
      <w:pPr>
        <w:spacing w:after="0"/>
        <w:ind w:left="0"/>
        <w:jc w:val="both"/>
      </w:pPr>
      <w:r>
        <w:rPr>
          <w:rFonts w:ascii="Times New Roman"/>
          <w:b w:val="false"/>
          <w:i w:val="false"/>
          <w:color w:val="000000"/>
          <w:sz w:val="28"/>
        </w:rPr>
        <w:t xml:space="preserve">
      7-жолды толтыру кезінде Еңбек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кәсіпорын қызметкерлерінің нақты санынан қашықтан жұмыс істейтін қызметкерлер есепке алынады.</w:t>
      </w:r>
    </w:p>
    <w:bookmarkEnd w:id="67"/>
    <w:bookmarkStart w:name="z73" w:id="68"/>
    <w:p>
      <w:pPr>
        <w:spacing w:after="0"/>
        <w:ind w:left="0"/>
        <w:jc w:val="both"/>
      </w:pPr>
      <w:r>
        <w:rPr>
          <w:rFonts w:ascii="Times New Roman"/>
          <w:b w:val="false"/>
          <w:i w:val="false"/>
          <w:color w:val="000000"/>
          <w:sz w:val="28"/>
        </w:rPr>
        <w:t xml:space="preserve">
      14. 5-бөлімде қызметкерлер уақытының күнтізбелік қоры есепке алынады, қызметкерлердің жұмыспен өтеген адам-күні (адам-сағат), түрлі себептер бойынша жұмысқа шықпаған күндер саны және мереке мен демалыс адам-күні санынан құрылады. </w:t>
      </w:r>
    </w:p>
    <w:bookmarkEnd w:id="68"/>
    <w:p>
      <w:pPr>
        <w:spacing w:after="0"/>
        <w:ind w:left="0"/>
        <w:jc w:val="both"/>
      </w:pPr>
      <w:r>
        <w:rPr>
          <w:rFonts w:ascii="Times New Roman"/>
          <w:b w:val="false"/>
          <w:i w:val="false"/>
          <w:color w:val="000000"/>
          <w:sz w:val="28"/>
        </w:rPr>
        <w:t xml:space="preserve">
      Қызметкерлер уақытының күнтізбелік қорын пайдалану көрсеткіштері қызметкерлердің жұмыс уақытын есепке алу деректері негізінде толтырылады. </w:t>
      </w:r>
    </w:p>
    <w:p>
      <w:pPr>
        <w:spacing w:after="0"/>
        <w:ind w:left="0"/>
        <w:jc w:val="both"/>
      </w:pPr>
      <w:r>
        <w:rPr>
          <w:rFonts w:ascii="Times New Roman"/>
          <w:b w:val="false"/>
          <w:i w:val="false"/>
          <w:color w:val="000000"/>
          <w:sz w:val="28"/>
        </w:rPr>
        <w:t xml:space="preserve">
      Жұмыспен өтелген адам-күн (адам-сағат) санына: </w:t>
      </w:r>
    </w:p>
    <w:p>
      <w:pPr>
        <w:spacing w:after="0"/>
        <w:ind w:left="0"/>
        <w:jc w:val="both"/>
      </w:pPr>
      <w:r>
        <w:rPr>
          <w:rFonts w:ascii="Times New Roman"/>
          <w:b w:val="false"/>
          <w:i w:val="false"/>
          <w:color w:val="000000"/>
          <w:sz w:val="28"/>
        </w:rPr>
        <w:t xml:space="preserve">
      жұмыспен өтелген толық емес жұмыс уақытын қоса алғанда барлық қызметкерлердің нақты жұмыспен өтелген уақыты; үстеме және жұмыспен өтелген мереке (жұмыс) және демалыс (кесте бойынша) күндері; </w:t>
      </w:r>
    </w:p>
    <w:p>
      <w:pPr>
        <w:spacing w:after="0"/>
        <w:ind w:left="0"/>
        <w:jc w:val="both"/>
      </w:pPr>
      <w:r>
        <w:rPr>
          <w:rFonts w:ascii="Times New Roman"/>
          <w:b w:val="false"/>
          <w:i w:val="false"/>
          <w:color w:val="000000"/>
          <w:sz w:val="28"/>
        </w:rPr>
        <w:t xml:space="preserve">
      қызметтік іссапарда жүрген қызметкерлердің адам-күні; </w:t>
      </w:r>
    </w:p>
    <w:p>
      <w:pPr>
        <w:spacing w:after="0"/>
        <w:ind w:left="0"/>
        <w:jc w:val="both"/>
      </w:pPr>
      <w:r>
        <w:rPr>
          <w:rFonts w:ascii="Times New Roman"/>
          <w:b w:val="false"/>
          <w:i w:val="false"/>
          <w:color w:val="000000"/>
          <w:sz w:val="28"/>
        </w:rPr>
        <w:t xml:space="preserve">
      өз ұйымының жүктелімі бойынша басқа ұйымда жұмыс істеген қызметкерлердің адам-күнінің саны кіреді. </w:t>
      </w:r>
    </w:p>
    <w:p>
      <w:pPr>
        <w:spacing w:after="0"/>
        <w:ind w:left="0"/>
        <w:jc w:val="both"/>
      </w:pPr>
      <w:r>
        <w:rPr>
          <w:rFonts w:ascii="Times New Roman"/>
          <w:b w:val="false"/>
          <w:i w:val="false"/>
          <w:color w:val="000000"/>
          <w:sz w:val="28"/>
        </w:rPr>
        <w:t xml:space="preserve">
      Жұмыспен өтелмеген адам-күні санына мыналар кіреді: </w:t>
      </w:r>
    </w:p>
    <w:p>
      <w:pPr>
        <w:spacing w:after="0"/>
        <w:ind w:left="0"/>
        <w:jc w:val="both"/>
      </w:pPr>
      <w:r>
        <w:rPr>
          <w:rFonts w:ascii="Times New Roman"/>
          <w:b w:val="false"/>
          <w:i w:val="false"/>
          <w:color w:val="000000"/>
          <w:sz w:val="28"/>
        </w:rPr>
        <w:t xml:space="preserve">
      еңбек шарты тараптарының келiсiмi бойынша қызметкерлердің өтiнiшi негiзiндегі жалақысы сақталмайтын демалыстар; </w:t>
      </w:r>
    </w:p>
    <w:p>
      <w:pPr>
        <w:spacing w:after="0"/>
        <w:ind w:left="0"/>
        <w:jc w:val="both"/>
      </w:pPr>
      <w:r>
        <w:rPr>
          <w:rFonts w:ascii="Times New Roman"/>
          <w:b w:val="false"/>
          <w:i w:val="false"/>
          <w:color w:val="000000"/>
          <w:sz w:val="28"/>
        </w:rPr>
        <w:t xml:space="preserve">
      жұмыста қолданылатын режимдері мен кестелеріне қарамастан еңбек демалысы күндеріне келетін күнтізбелік күндердегі мереке және демалыс күндерін есепке алмай есептелетін, ақы төленетін жыл сайынғы еңбек демалыстары (қосымша ақы төленетін жыл сайынғы еңбек демалыстарын қоса алғанда);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12743 болып тіркелген), Өндірістік объектілерді еңбек жағдайлары бойынша міндетті мерзімдік аттестаттау қағидаларына сәйкес сертификатталған, ауыр жұмыстарда, зиянды және қауіпті еңбек жағдайларында жұмыс істейтін қызметкерлерге, оның ішінде өндірістік объектілерде жұмыс істейтін қызметкерлерге жыл сайынғы қосымша ақы төленетін демалысы;</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желтоқсандағы № 1053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12731 болып тіркелген), 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қағидаларына сәйкес қызметкерлерге қосымша берілетін төленетін жыл сайынғы еңбек демалысы;</w:t>
      </w:r>
    </w:p>
    <w:p>
      <w:pPr>
        <w:spacing w:after="0"/>
        <w:ind w:left="0"/>
        <w:jc w:val="both"/>
      </w:pPr>
      <w:r>
        <w:rPr>
          <w:rFonts w:ascii="Times New Roman"/>
          <w:b w:val="false"/>
          <w:i w:val="false"/>
          <w:color w:val="000000"/>
          <w:sz w:val="28"/>
        </w:rPr>
        <w:t>
      экологиялық апат және радиациялық қауіп аймақтарында жұмыс істейтін қызметкерлерге, бірінші және екінші топ мүгедектігі бар берілетін қызметкерлерге жыл сайынғы қосымша ақы төленетін демалыс. Еңбек ұжымдық шарттарында ұзақ мерзімді үздіксіз жұмыс, маңызды, күрделі, шұғыл жұмыстарды орындау, сондай-ақ басқа сипаттағы жұмыстар үшін жыл сайынғы қосымша ақы төленетін еңбек демалысы белгіленуі мүмкін;</w:t>
      </w:r>
    </w:p>
    <w:p>
      <w:pPr>
        <w:spacing w:after="0"/>
        <w:ind w:left="0"/>
        <w:jc w:val="both"/>
      </w:pPr>
      <w:r>
        <w:rPr>
          <w:rFonts w:ascii="Times New Roman"/>
          <w:b w:val="false"/>
          <w:i w:val="false"/>
          <w:color w:val="000000"/>
          <w:sz w:val="28"/>
        </w:rPr>
        <w:t xml:space="preserve">
      үздіксіз өндірістегі немесе өндірістік-техникалық жағдайлар немесе халыққа тұрақты үздіксіз қызмет көрсету қажеттілігі салдарынан демалыс күндері жұмысты тоқтату мүмкін емес өндірістегі жұмыс беруші бекіткен актiлердегі ауысымдық кестеге сәйкес қызметкерлерге берілген күндер демалыс адам-күндерінің санына қосылады;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сәйкес белгіленген басқа да себептер бойынша жұмыспен өтелмеген уақыт; </w:t>
      </w:r>
    </w:p>
    <w:p>
      <w:pPr>
        <w:spacing w:after="0"/>
        <w:ind w:left="0"/>
        <w:jc w:val="both"/>
      </w:pPr>
      <w:r>
        <w:rPr>
          <w:rFonts w:ascii="Times New Roman"/>
          <w:b w:val="false"/>
          <w:i w:val="false"/>
          <w:color w:val="000000"/>
          <w:sz w:val="28"/>
        </w:rPr>
        <w:t xml:space="preserve">
      науқастануына байланысты денсаулық сақтау субъектілерімен және алғашқы медициналық-санитарлық көмек ұйымдарымен берілген еңбекке уақытша жарамсыздық туралы парақтармен ресімделген, науқастанған кезеңіндегі тек жұмыс күндері (демалыс және мерекелік жұмыс емес күндерді қоспағанда) кіретін науқастануы бойынша жұмыспен өтелмеген уақыт; </w:t>
      </w:r>
    </w:p>
    <w:p>
      <w:pPr>
        <w:spacing w:after="0"/>
        <w:ind w:left="0"/>
        <w:jc w:val="both"/>
      </w:pPr>
      <w:r>
        <w:rPr>
          <w:rFonts w:ascii="Times New Roman"/>
          <w:b w:val="false"/>
          <w:i w:val="false"/>
          <w:color w:val="000000"/>
          <w:sz w:val="28"/>
        </w:rPr>
        <w:t xml:space="preserve">
      сынақтар мен емтихандарға дайындалу және оларды тапсыру, зертханалық жұмыстарды орындау, дипломдық жұмысты (жобаны) дайындау мен қорғау үшiн жалақысы толық немесе жартылай сақталатын оқу демалыстары; </w:t>
      </w:r>
    </w:p>
    <w:p>
      <w:pPr>
        <w:spacing w:after="0"/>
        <w:ind w:left="0"/>
        <w:jc w:val="both"/>
      </w:pPr>
      <w:r>
        <w:rPr>
          <w:rFonts w:ascii="Times New Roman"/>
          <w:b w:val="false"/>
          <w:i w:val="false"/>
          <w:color w:val="000000"/>
          <w:sz w:val="28"/>
        </w:rPr>
        <w:t xml:space="preserve">
      экономикалық, технологиялық, ұйымдастырушылық өзге де өндірістік немесе табиғи сипаттағы себептерге байланысты бүкіл жұмыс күні (ауысымы) жұмыс істемеген немесе уақытша басқа жұмысқа ауыстырылмаған қызметкерлердің бос тұрып қалған адам-күнін қамтитын өндірістің бос тұруына байланысты жұмыспен өтелмеген уақыт. Өндірістің тоқтап қалуына байланысты жұмыспен өтелмеген күндерге, сондай-ақ кәсіпорында жұмыстың тоқтауына байланысты әкімшіліктің рұқсатымен жұмысқа шықпаған адам-күндері жатады. </w:t>
      </w:r>
    </w:p>
    <w:p>
      <w:pPr>
        <w:spacing w:after="0"/>
        <w:ind w:left="0"/>
        <w:jc w:val="both"/>
      </w:pPr>
      <w:r>
        <w:rPr>
          <w:rFonts w:ascii="Times New Roman"/>
          <w:b w:val="false"/>
          <w:i w:val="false"/>
          <w:color w:val="000000"/>
          <w:sz w:val="28"/>
        </w:rPr>
        <w:t xml:space="preserve">
      Демалыс және мереке күндердің саны бойынша деректерді толтырғанда респонденттер тиісті жылдағы жұмыс уақытының балансына сәйкес демалыс пен мереке күндерді көрсетеді. </w:t>
      </w:r>
    </w:p>
    <w:bookmarkStart w:name="z74" w:id="69"/>
    <w:p>
      <w:pPr>
        <w:spacing w:after="0"/>
        <w:ind w:left="0"/>
        <w:jc w:val="both"/>
      </w:pPr>
      <w:r>
        <w:rPr>
          <w:rFonts w:ascii="Times New Roman"/>
          <w:b w:val="false"/>
          <w:i w:val="false"/>
          <w:color w:val="000000"/>
          <w:sz w:val="28"/>
        </w:rPr>
        <w:t xml:space="preserve">
      5-бөлімнің 1, 2, 3 және 4-жолдарында тізімдік құрамының қызметкерлері бойынша мәліметтер көрсетіледі. </w:t>
      </w:r>
    </w:p>
    <w:bookmarkEnd w:id="69"/>
    <w:p>
      <w:pPr>
        <w:spacing w:after="0"/>
        <w:ind w:left="0"/>
        <w:jc w:val="both"/>
      </w:pPr>
      <w:r>
        <w:rPr>
          <w:rFonts w:ascii="Times New Roman"/>
          <w:b w:val="false"/>
          <w:i w:val="false"/>
          <w:color w:val="000000"/>
          <w:sz w:val="28"/>
        </w:rPr>
        <w:t>
      Жұмыспен өтелген адам-сағат саны бойынша деректерді толтыру кезінде кәсіпорынның барлық қызметкерлерінің жұмыс уақытының қалыпты ұзақтығы ішіндегі, сондай-ақ үстеме жұмыс істеген нақты уақыты ескеріледі.</w:t>
      </w:r>
    </w:p>
    <w:bookmarkStart w:name="z75" w:id="70"/>
    <w:p>
      <w:pPr>
        <w:spacing w:after="0"/>
        <w:ind w:left="0"/>
        <w:jc w:val="both"/>
      </w:pPr>
      <w:r>
        <w:rPr>
          <w:rFonts w:ascii="Times New Roman"/>
          <w:b w:val="false"/>
          <w:i w:val="false"/>
          <w:color w:val="000000"/>
          <w:sz w:val="28"/>
        </w:rPr>
        <w:t xml:space="preserve">
      15. Қызметкерлердің қозғалысы бойынша деректерді толтырған кезде, қабылданған қызметкерлердің санына қызметкердің қандай кезеңге қабылданғанына қарамастан, есепті кезеңде жұмысқа қабылдау туралы, босату туралы бұйрықпен (өкіммен) аталған ұйымға жұмысқа алынған адамдар кіреді. </w:t>
      </w:r>
    </w:p>
    <w:bookmarkEnd w:id="70"/>
    <w:bookmarkStart w:name="z76" w:id="71"/>
    <w:p>
      <w:pPr>
        <w:spacing w:after="0"/>
        <w:ind w:left="0"/>
        <w:jc w:val="both"/>
      </w:pPr>
      <w:r>
        <w:rPr>
          <w:rFonts w:ascii="Times New Roman"/>
          <w:b w:val="false"/>
          <w:i w:val="false"/>
          <w:color w:val="000000"/>
          <w:sz w:val="28"/>
        </w:rPr>
        <w:t xml:space="preserve">
      7-бөлімнің 3.1, 3.2, 3.3, 3.4, 3.5, 3.6 және 3.7-жолдарында көрсетілген жұмыстан шыққан қызметкерлердің санына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шартын бұзған барлық ұйым қызметкерлері кіреді. Егер еңбек шартының мерзімі 31 желтоқсанда аяқталатын болған жағдайда, жұмыстан шығу туралы деректер келесі жылдың қаңтар айының есебіне енгізіледі, себебі соңғы күн бұйрық бойынша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күні. </w:t>
      </w:r>
    </w:p>
    <w:bookmarkEnd w:id="71"/>
    <w:bookmarkStart w:name="z77" w:id="72"/>
    <w:p>
      <w:pPr>
        <w:spacing w:after="0"/>
        <w:ind w:left="0"/>
        <w:jc w:val="both"/>
      </w:pPr>
      <w:r>
        <w:rPr>
          <w:rFonts w:ascii="Times New Roman"/>
          <w:b w:val="false"/>
          <w:i w:val="false"/>
          <w:color w:val="000000"/>
          <w:sz w:val="28"/>
        </w:rPr>
        <w:t xml:space="preserve">
      16. "Жасыл жұмыс орындарында" жұмыс істейтіндердің тізімдік саны бойынша деректер 8-бөлімнің 4-жолы бойынша көрсетіледі. </w:t>
      </w:r>
    </w:p>
    <w:bookmarkEnd w:id="72"/>
    <w:p>
      <w:pPr>
        <w:spacing w:after="0"/>
        <w:ind w:left="0"/>
        <w:jc w:val="both"/>
      </w:pPr>
      <w:r>
        <w:rPr>
          <w:rFonts w:ascii="Times New Roman"/>
          <w:b w:val="false"/>
          <w:i w:val="false"/>
          <w:color w:val="000000"/>
          <w:sz w:val="28"/>
        </w:rPr>
        <w:t xml:space="preserve">
      Жасыл жұмыс орындарына қоршаған ортаны сақтауға және қалпына келтіруге ықпал ететін жұмыс орындары жатады. </w:t>
      </w:r>
    </w:p>
    <w:bookmarkStart w:name="z78" w:id="73"/>
    <w:p>
      <w:pPr>
        <w:spacing w:after="0"/>
        <w:ind w:left="0"/>
        <w:jc w:val="both"/>
      </w:pPr>
      <w:r>
        <w:rPr>
          <w:rFonts w:ascii="Times New Roman"/>
          <w:b w:val="false"/>
          <w:i w:val="false"/>
          <w:color w:val="000000"/>
          <w:sz w:val="28"/>
        </w:rPr>
        <w:t xml:space="preserve">
      Жасыл жұмыс орындарын анықтау кезінде келесі шарттарды басшылыққа алу қажет: </w:t>
      </w:r>
    </w:p>
    <w:bookmarkEnd w:id="73"/>
    <w:bookmarkStart w:name="z79" w:id="74"/>
    <w:p>
      <w:pPr>
        <w:spacing w:after="0"/>
        <w:ind w:left="0"/>
        <w:jc w:val="both"/>
      </w:pPr>
      <w:r>
        <w:rPr>
          <w:rFonts w:ascii="Times New Roman"/>
          <w:b w:val="false"/>
          <w:i w:val="false"/>
          <w:color w:val="000000"/>
          <w:sz w:val="28"/>
        </w:rPr>
        <w:t xml:space="preserve">
      1) егер кәсіпорын экологиялық тауарларды өндірсе, онда барлық жұмыс орындары жасыл жұмыс орындары ретінде бағаланады. </w:t>
      </w:r>
    </w:p>
    <w:bookmarkEnd w:id="74"/>
    <w:p>
      <w:pPr>
        <w:spacing w:after="0"/>
        <w:ind w:left="0"/>
        <w:jc w:val="both"/>
      </w:pPr>
      <w:r>
        <w:rPr>
          <w:rFonts w:ascii="Times New Roman"/>
          <w:b w:val="false"/>
          <w:i w:val="false"/>
          <w:color w:val="000000"/>
          <w:sz w:val="28"/>
        </w:rPr>
        <w:t xml:space="preserve">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 </w:t>
      </w:r>
    </w:p>
    <w:p>
      <w:pPr>
        <w:spacing w:after="0"/>
        <w:ind w:left="0"/>
        <w:jc w:val="both"/>
      </w:pPr>
      <w:r>
        <w:rPr>
          <w:rFonts w:ascii="Times New Roman"/>
          <w:b w:val="false"/>
          <w:i w:val="false"/>
          <w:color w:val="000000"/>
          <w:sz w:val="28"/>
        </w:rPr>
        <w:t xml:space="preserve">
      Экологиялық тауарлар мен қызметтер: </w:t>
      </w:r>
    </w:p>
    <w:p>
      <w:pPr>
        <w:spacing w:after="0"/>
        <w:ind w:left="0"/>
        <w:jc w:val="both"/>
      </w:pPr>
      <w:r>
        <w:rPr>
          <w:rFonts w:ascii="Times New Roman"/>
          <w:b w:val="false"/>
          <w:i w:val="false"/>
          <w:color w:val="000000"/>
          <w:sz w:val="28"/>
        </w:rPr>
        <w:t xml:space="preserve">
      жаңартылатын энергия нысандарын пайдалану мен дамытуға; </w:t>
      </w:r>
    </w:p>
    <w:p>
      <w:pPr>
        <w:spacing w:after="0"/>
        <w:ind w:left="0"/>
        <w:jc w:val="both"/>
      </w:pPr>
      <w:r>
        <w:rPr>
          <w:rFonts w:ascii="Times New Roman"/>
          <w:b w:val="false"/>
          <w:i w:val="false"/>
          <w:color w:val="000000"/>
          <w:sz w:val="28"/>
        </w:rPr>
        <w:t xml:space="preserve">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 </w:t>
      </w:r>
    </w:p>
    <w:p>
      <w:pPr>
        <w:spacing w:after="0"/>
        <w:ind w:left="0"/>
        <w:jc w:val="both"/>
      </w:pPr>
      <w:r>
        <w:rPr>
          <w:rFonts w:ascii="Times New Roman"/>
          <w:b w:val="false"/>
          <w:i w:val="false"/>
          <w:color w:val="000000"/>
          <w:sz w:val="28"/>
        </w:rPr>
        <w:t xml:space="preserve">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 </w:t>
      </w:r>
    </w:p>
    <w:p>
      <w:pPr>
        <w:spacing w:after="0"/>
        <w:ind w:left="0"/>
        <w:jc w:val="both"/>
      </w:pPr>
      <w:r>
        <w:rPr>
          <w:rFonts w:ascii="Times New Roman"/>
          <w:b w:val="false"/>
          <w:i w:val="false"/>
          <w:color w:val="000000"/>
          <w:sz w:val="28"/>
        </w:rPr>
        <w:t xml:space="preserve">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 </w:t>
      </w:r>
    </w:p>
    <w:p>
      <w:pPr>
        <w:spacing w:after="0"/>
        <w:ind w:left="0"/>
        <w:jc w:val="both"/>
      </w:pPr>
      <w:r>
        <w:rPr>
          <w:rFonts w:ascii="Times New Roman"/>
          <w:b w:val="false"/>
          <w:i w:val="false"/>
          <w:color w:val="000000"/>
          <w:sz w:val="28"/>
        </w:rPr>
        <w:t xml:space="preserve">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 </w:t>
      </w:r>
    </w:p>
    <w:p>
      <w:pPr>
        <w:spacing w:after="0"/>
        <w:ind w:left="0"/>
        <w:jc w:val="both"/>
      </w:pPr>
      <w:r>
        <w:rPr>
          <w:rFonts w:ascii="Times New Roman"/>
          <w:b w:val="false"/>
          <w:i w:val="false"/>
          <w:color w:val="000000"/>
          <w:sz w:val="28"/>
        </w:rPr>
        <w:t>
      Барлық жұмыс орындары кәсіпорындарда, энергияны жаңартылатын көздерден өндіру және тарату (ЭҚЖЖ 35), суды алу және тарату суды үнемдейтін технологияларды қолдану арқылы, суды қайта пайдалану (ЭҚЖЖ 36), канализация жүйесіне байланысты қызметтер (ЭҚЖЖ 37), қалдықтармен жұмыс істеу (ЭҚЖЖ 38), қалдықтарды рекультивациялау және қалдықтарды жою саласындағы басқа қызметтер (ЭҚЖЖ 39) және гидрометеорологиялық қызмет қызметі (ЭҚЖЖ 74.90.1), мемлекеттік басқару және табиғатты қорғау қызметін әкімшілендіру жүйесінде толықтай жасыл жұмыс орындары болып табылады.</w:t>
      </w:r>
    </w:p>
    <w:bookmarkStart w:name="z80" w:id="75"/>
    <w:p>
      <w:pPr>
        <w:spacing w:after="0"/>
        <w:ind w:left="0"/>
        <w:jc w:val="both"/>
      </w:pPr>
      <w:r>
        <w:rPr>
          <w:rFonts w:ascii="Times New Roman"/>
          <w:b w:val="false"/>
          <w:i w:val="false"/>
          <w:color w:val="000000"/>
          <w:sz w:val="28"/>
        </w:rPr>
        <w:t>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w:t>
      </w:r>
    </w:p>
    <w:bookmarkEnd w:id="75"/>
    <w:bookmarkStart w:name="z81" w:id="76"/>
    <w:p>
      <w:pPr>
        <w:spacing w:after="0"/>
        <w:ind w:left="0"/>
        <w:jc w:val="both"/>
      </w:pPr>
      <w:r>
        <w:rPr>
          <w:rFonts w:ascii="Times New Roman"/>
          <w:b w:val="false"/>
          <w:i w:val="false"/>
          <w:color w:val="000000"/>
          <w:sz w:val="28"/>
        </w:rPr>
        <w:t>
      2) егер кәсіпорын өндіретін өнім немесе көрсетілетін қызметтер экологиялық санатқа жатпайтын болса, бірақ өндірістік үдерісте энергия және ресурстарды үнемдейтін, экологиялық бағытталған технологиялар, ең үздік қолжетімді технологиялар (ЕҮҚТ) қолданылса, сондай-ақ экологиялық мониторинг жүзеге асырылса, онда аталған үдерістерді қамтамасыз етуге және қызмет көрсетуге тікелей байланысты жұмыс орындары "жасыл" жұмыс орындарына жатады.</w:t>
      </w:r>
    </w:p>
    <w:bookmarkEnd w:id="76"/>
    <w:bookmarkStart w:name="z82" w:id="77"/>
    <w:p>
      <w:pPr>
        <w:spacing w:after="0"/>
        <w:ind w:left="0"/>
        <w:jc w:val="both"/>
      </w:pPr>
      <w:r>
        <w:rPr>
          <w:rFonts w:ascii="Times New Roman"/>
          <w:b w:val="false"/>
          <w:i w:val="false"/>
          <w:color w:val="000000"/>
          <w:sz w:val="28"/>
        </w:rPr>
        <w:t xml:space="preserve">
      17. Статистикалық нысанның 9-бөлімін толтырғанда респонденттер жалақы қорынан басқа, жалақы қорында есепке алынбайтын жұмыс күшін ұстаумен байланысты төлемдер мен шығыстарды да көрсетеді. </w:t>
      </w:r>
    </w:p>
    <w:bookmarkEnd w:id="77"/>
    <w:p>
      <w:pPr>
        <w:spacing w:after="0"/>
        <w:ind w:left="0"/>
        <w:jc w:val="both"/>
      </w:pPr>
      <w:r>
        <w:rPr>
          <w:rFonts w:ascii="Times New Roman"/>
          <w:b w:val="false"/>
          <w:i w:val="false"/>
          <w:color w:val="000000"/>
          <w:sz w:val="28"/>
        </w:rPr>
        <w:t xml:space="preserve">
      Жұмыс күшін ұстауға байланысты шығыстарға мыналар жатады: </w:t>
      </w:r>
    </w:p>
    <w:p>
      <w:pPr>
        <w:spacing w:after="0"/>
        <w:ind w:left="0"/>
        <w:jc w:val="both"/>
      </w:pPr>
      <w:r>
        <w:rPr>
          <w:rFonts w:ascii="Times New Roman"/>
          <w:b w:val="false"/>
          <w:i w:val="false"/>
          <w:color w:val="000000"/>
          <w:sz w:val="28"/>
        </w:rPr>
        <w:t xml:space="preserve">
      ұйымның қызметкерлерін тұрғын үймен қамтамасыз ету бойынша шығыстары; </w:t>
      </w:r>
    </w:p>
    <w:p>
      <w:pPr>
        <w:spacing w:after="0"/>
        <w:ind w:left="0"/>
        <w:jc w:val="both"/>
      </w:pPr>
      <w:r>
        <w:rPr>
          <w:rFonts w:ascii="Times New Roman"/>
          <w:b w:val="false"/>
          <w:i w:val="false"/>
          <w:color w:val="000000"/>
          <w:sz w:val="28"/>
        </w:rPr>
        <w:t xml:space="preserve">
      ұйымның қызметкерлерін әлеуметтік қорғауға жұмсаған шығыстары; </w:t>
      </w:r>
    </w:p>
    <w:p>
      <w:pPr>
        <w:spacing w:after="0"/>
        <w:ind w:left="0"/>
        <w:jc w:val="both"/>
      </w:pPr>
      <w:r>
        <w:rPr>
          <w:rFonts w:ascii="Times New Roman"/>
          <w:b w:val="false"/>
          <w:i w:val="false"/>
          <w:color w:val="000000"/>
          <w:sz w:val="28"/>
        </w:rPr>
        <w:t xml:space="preserve">
      ұйымның қызметкерлерін оқытуға жұмсаған шығыстары; </w:t>
      </w:r>
    </w:p>
    <w:p>
      <w:pPr>
        <w:spacing w:after="0"/>
        <w:ind w:left="0"/>
        <w:jc w:val="both"/>
      </w:pPr>
      <w:r>
        <w:rPr>
          <w:rFonts w:ascii="Times New Roman"/>
          <w:b w:val="false"/>
          <w:i w:val="false"/>
          <w:color w:val="000000"/>
          <w:sz w:val="28"/>
        </w:rPr>
        <w:t xml:space="preserve">
      мәдени іс-шараларды өткізуге, сондай-ақ демалыс пен ойын-сауықты ұйымдастыруға жұмсалған шығыстар; </w:t>
      </w:r>
    </w:p>
    <w:p>
      <w:pPr>
        <w:spacing w:after="0"/>
        <w:ind w:left="0"/>
        <w:jc w:val="both"/>
      </w:pPr>
      <w:r>
        <w:rPr>
          <w:rFonts w:ascii="Times New Roman"/>
          <w:b w:val="false"/>
          <w:i w:val="false"/>
          <w:color w:val="000000"/>
          <w:sz w:val="28"/>
        </w:rPr>
        <w:t xml:space="preserve">
      ұйымның жоғарыда көрсетілген топтарға жатпайтын, жұмыс күшіне жұмсалған шығыстар; </w:t>
      </w:r>
    </w:p>
    <w:p>
      <w:pPr>
        <w:spacing w:after="0"/>
        <w:ind w:left="0"/>
        <w:jc w:val="both"/>
      </w:pPr>
      <w:r>
        <w:rPr>
          <w:rFonts w:ascii="Times New Roman"/>
          <w:b w:val="false"/>
          <w:i w:val="false"/>
          <w:color w:val="000000"/>
          <w:sz w:val="28"/>
        </w:rPr>
        <w:t xml:space="preserve">
      жұмыс күшін пайдалануға байланысты салықтар. </w:t>
      </w:r>
    </w:p>
    <w:p>
      <w:pPr>
        <w:spacing w:after="0"/>
        <w:ind w:left="0"/>
        <w:jc w:val="both"/>
      </w:pPr>
      <w:r>
        <w:rPr>
          <w:rFonts w:ascii="Times New Roman"/>
          <w:b w:val="false"/>
          <w:i w:val="false"/>
          <w:color w:val="000000"/>
          <w:sz w:val="28"/>
        </w:rPr>
        <w:t xml:space="preserve">
      Статистикалық нысанның 9-бөлімнің 1.2.1-жолында ұйымның қызметкерлерін тұрғын үймен қамтамасыз ету бойынша шығыстар ескеріледі: </w:t>
      </w:r>
    </w:p>
    <w:p>
      <w:pPr>
        <w:spacing w:after="0"/>
        <w:ind w:left="0"/>
        <w:jc w:val="both"/>
      </w:pPr>
      <w:r>
        <w:rPr>
          <w:rFonts w:ascii="Times New Roman"/>
          <w:b w:val="false"/>
          <w:i w:val="false"/>
          <w:color w:val="000000"/>
          <w:sz w:val="28"/>
        </w:rPr>
        <w:t>
      басқа да шығыстар (жалға беруді қоса), яғни қызметкерлердің тұрғын үй-жайды (пәтер ақысы, жатақханадағы орындар) және қарастырылған шығыстардан асатын коммуналдық қызметтер бойынша ақы төлеу шығындарын өтеу тәртібінде ұйымның төлейтін сомалары;</w:t>
      </w:r>
    </w:p>
    <w:p>
      <w:pPr>
        <w:spacing w:after="0"/>
        <w:ind w:left="0"/>
        <w:jc w:val="both"/>
      </w:pPr>
      <w:r>
        <w:rPr>
          <w:rFonts w:ascii="Times New Roman"/>
          <w:b w:val="false"/>
          <w:i w:val="false"/>
          <w:color w:val="000000"/>
          <w:sz w:val="28"/>
        </w:rPr>
        <w:t xml:space="preserve">
      қызметкерлердің меншігіне берілген тұрғын үйдің құны; </w:t>
      </w:r>
    </w:p>
    <w:p>
      <w:pPr>
        <w:spacing w:after="0"/>
        <w:ind w:left="0"/>
        <w:jc w:val="both"/>
      </w:pPr>
      <w:r>
        <w:rPr>
          <w:rFonts w:ascii="Times New Roman"/>
          <w:b w:val="false"/>
          <w:i w:val="false"/>
          <w:color w:val="000000"/>
          <w:sz w:val="28"/>
        </w:rPr>
        <w:t xml:space="preserve">
      қызметкерлерге тұрғын үй құрылысына немесе тұрғын үйді сатып алуына берілген өтеусіз субсидиялар, қызметкерге ұйым өткізген пәтерлердің нарықтық құны мен қызметкер төлеген сома арасындағы айырма. </w:t>
      </w:r>
    </w:p>
    <w:p>
      <w:pPr>
        <w:spacing w:after="0"/>
        <w:ind w:left="0"/>
        <w:jc w:val="both"/>
      </w:pPr>
      <w:r>
        <w:rPr>
          <w:rFonts w:ascii="Times New Roman"/>
          <w:b w:val="false"/>
          <w:i w:val="false"/>
          <w:color w:val="000000"/>
          <w:sz w:val="28"/>
        </w:rPr>
        <w:t>
      Статистикалық нысанның 9-бөлімнің 1.2.2-жолында ұйымның қызмет-керлеріне әлеуметтік қорғауға жұмсаған шығыстары ескеріледі:</w:t>
      </w:r>
    </w:p>
    <w:p>
      <w:pPr>
        <w:spacing w:after="0"/>
        <w:ind w:left="0"/>
        <w:jc w:val="both"/>
      </w:pPr>
      <w:r>
        <w:rPr>
          <w:rFonts w:ascii="Times New Roman"/>
          <w:b w:val="false"/>
          <w:i w:val="false"/>
          <w:color w:val="000000"/>
          <w:sz w:val="28"/>
        </w:rPr>
        <w:t xml:space="preserve">
      әлеуметтік аударымдар; </w:t>
      </w:r>
    </w:p>
    <w:p>
      <w:pPr>
        <w:spacing w:after="0"/>
        <w:ind w:left="0"/>
        <w:jc w:val="both"/>
      </w:pPr>
      <w:r>
        <w:rPr>
          <w:rFonts w:ascii="Times New Roman"/>
          <w:b w:val="false"/>
          <w:i w:val="false"/>
          <w:color w:val="000000"/>
          <w:sz w:val="28"/>
        </w:rPr>
        <w:t xml:space="preserve">
      бұл қызметкердің орындаған жұмысына байланысты емес жағдайларда, қызметкерге (үйлену тойына, бала туған кезде, ақылы медициналық операция жасау үшін, жерлеуге және құжатпен расталған жағдайда жаппай сипаты жоқ басқа да төлемдер) бір жолғы тәртіппен көрсетілетін материалдық көмек; </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Еңбекке уақытша қабілетсіздік бойынша әлеуметтік жәрдемақыны тағайындау және төлеу қағидаларына сәйкес (Нормативтік құқықтық актілерді тіркеу тізілімінде № 12521 болып тіркелген), еңбекке уақытша жарамсыздығы бойынша әлеуметтік төлемдер;</w:t>
      </w:r>
    </w:p>
    <w:p>
      <w:pPr>
        <w:spacing w:after="0"/>
        <w:ind w:left="0"/>
        <w:jc w:val="both"/>
      </w:pPr>
      <w:r>
        <w:rPr>
          <w:rFonts w:ascii="Times New Roman"/>
          <w:b w:val="false"/>
          <w:i w:val="false"/>
          <w:color w:val="000000"/>
          <w:sz w:val="28"/>
        </w:rPr>
        <w:t xml:space="preserve">
      жұмыс берушінің кінәсінен алған жарақатына немесе денсаулығына өзге де зақым келсе, келтірілген зиянды өтеуге байланысты қызметкерге сақтандыру өтеуі төленбеген жағдайда төленетін төлемақылар; </w:t>
      </w:r>
    </w:p>
    <w:p>
      <w:pPr>
        <w:spacing w:after="0"/>
        <w:ind w:left="0"/>
        <w:jc w:val="both"/>
      </w:pPr>
      <w:r>
        <w:rPr>
          <w:rFonts w:ascii="Times New Roman"/>
          <w:b w:val="false"/>
          <w:i w:val="false"/>
          <w:color w:val="000000"/>
          <w:sz w:val="28"/>
        </w:rPr>
        <w:t xml:space="preserve">
      қызметкерлердің және олардың отбасы мүшелерін (болған жағдайда) міндетті әлеуметтік медициналық сақтандыру; </w:t>
      </w:r>
    </w:p>
    <w:p>
      <w:pPr>
        <w:spacing w:after="0"/>
        <w:ind w:left="0"/>
        <w:jc w:val="both"/>
      </w:pPr>
      <w:r>
        <w:rPr>
          <w:rFonts w:ascii="Times New Roman"/>
          <w:b w:val="false"/>
          <w:i w:val="false"/>
          <w:color w:val="000000"/>
          <w:sz w:val="28"/>
        </w:rPr>
        <w:t xml:space="preserve">
      қызметкерлерді әлеуметтік қорғауға арналған ұйымның басқа да шығыстарына кіретіндер: осы ұйымда жұмыс істемейтін адамдарға (зейнеткерлерге, мүгедектігі бар адамдарға, қаза тапқан қызметкерлердің отбасыларына) көрсетілетін материалдық көмек; жұмыс берушінің қаражаты есебінен ұйымдардың өз қызметкерлерінің пайдасы үшін жасалған жеке басты сақтандыру шарттары бойынша төленетін сақтандыру төлемдері (жарналары); еңбек міндеттерін орындауға байланысты алған еңбек жарақатынан, кәсіби аурудан немесе денсаулығына өзге де зақым келуден еңбекке жарамдылығын жоғалтқан жағдайларда бұрынғы жалақысы мен жаңа жұмысындағы жалақысының арасындағы айырмашылықты төлеу сомасы; </w:t>
      </w:r>
    </w:p>
    <w:p>
      <w:pPr>
        <w:spacing w:after="0"/>
        <w:ind w:left="0"/>
        <w:jc w:val="both"/>
      </w:pPr>
      <w:r>
        <w:rPr>
          <w:rFonts w:ascii="Times New Roman"/>
          <w:b w:val="false"/>
          <w:i w:val="false"/>
          <w:color w:val="000000"/>
          <w:sz w:val="28"/>
        </w:rPr>
        <w:t xml:space="preserve">
      сауықтыру және басқа да іс-шараларды жүргізуге арналған шығыстар (жұмыс берушінің қаражаты есебінен қызметкерлерге денсаулық сақтау қызметтерінің әр түрін көрсететін ұйымдарға ақы); </w:t>
      </w:r>
    </w:p>
    <w:p>
      <w:pPr>
        <w:spacing w:after="0"/>
        <w:ind w:left="0"/>
        <w:jc w:val="both"/>
      </w:pPr>
      <w:r>
        <w:rPr>
          <w:rFonts w:ascii="Times New Roman"/>
          <w:b w:val="false"/>
          <w:i w:val="false"/>
          <w:color w:val="000000"/>
          <w:sz w:val="28"/>
        </w:rPr>
        <w:t>
      зейнеткерлік жасқа жеткен адамдарға еңбек, ұжымдық шарттармен және (немесе) жұмыс берушінің актісімен анықталған өтемақы мөлшері;</w:t>
      </w:r>
    </w:p>
    <w:p>
      <w:pPr>
        <w:spacing w:after="0"/>
        <w:ind w:left="0"/>
        <w:jc w:val="both"/>
      </w:pPr>
      <w:r>
        <w:rPr>
          <w:rFonts w:ascii="Times New Roman"/>
          <w:b w:val="false"/>
          <w:i w:val="false"/>
          <w:color w:val="000000"/>
          <w:sz w:val="28"/>
        </w:rPr>
        <w:t>
      жұмыс беруші – заңды тұлға таратылған кезде жұмыс берушінің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қызметкер саны немесе штаты қысқарған кезде жұмыс берушінің бастамасы бойынша еңбек шарты бұзылған кезде, сондай-ақ жұмыс берушінің экономикалық жағдайы нашарлауына әкеп соқтырған өндіріс, орындалған жұмыс және көрсетілген қызметтер көлемі азайған жағдайда жұмыс берушінің бастамасы бойынша еңбек шарты бұзылған кезде өтемақы мөлшері;</w:t>
      </w:r>
    </w:p>
    <w:p>
      <w:pPr>
        <w:spacing w:after="0"/>
        <w:ind w:left="0"/>
        <w:jc w:val="both"/>
      </w:pPr>
      <w:r>
        <w:rPr>
          <w:rFonts w:ascii="Times New Roman"/>
          <w:b w:val="false"/>
          <w:i w:val="false"/>
          <w:color w:val="000000"/>
          <w:sz w:val="28"/>
        </w:rPr>
        <w:t>
      жұмыс берушінің еңбек шартының талаптарын орындамаған жағдайда қызметкердің бастамасы бойынша еңбек шарты бұзылған жағдайда өтемақы мөлшері;</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медициналық пункттерді, емдеу-сауықтыру орындарын, демалыс үйлерін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1.2.3-жолында ұйымның қызметкерлерін оқытуға жұмсаған шығыстары (біліктілігін арттыру, кәсіптік даярлау және қайта даярлау) ескеріледі: </w:t>
      </w:r>
    </w:p>
    <w:p>
      <w:pPr>
        <w:spacing w:after="0"/>
        <w:ind w:left="0"/>
        <w:jc w:val="both"/>
      </w:pPr>
      <w:r>
        <w:rPr>
          <w:rFonts w:ascii="Times New Roman"/>
          <w:b w:val="false"/>
          <w:i w:val="false"/>
          <w:color w:val="000000"/>
          <w:sz w:val="28"/>
        </w:rPr>
        <w:t xml:space="preserve">
      жұмыс берушінің (ұйымдардың) оқу орындарына оқуға жіберген студенттер мен оқушыларға тараптардың келісімі бойынша ұйымның қаражаты есебінен төленетін стипендиялар; </w:t>
      </w:r>
    </w:p>
    <w:p>
      <w:pPr>
        <w:spacing w:after="0"/>
        <w:ind w:left="0"/>
        <w:jc w:val="both"/>
      </w:pPr>
      <w:r>
        <w:rPr>
          <w:rFonts w:ascii="Times New Roman"/>
          <w:b w:val="false"/>
          <w:i w:val="false"/>
          <w:color w:val="000000"/>
          <w:sz w:val="28"/>
        </w:rPr>
        <w:t xml:space="preserve">
      оқытуға арналған басқа шығыстар (тренингтер және басқа да білім беру іс-шаралары шығыстарын қоса алғанда);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оқу ғимараттары мен үй-жайларын ұстауға (өтелімді қоса алғанда) арналған шығыстар. </w:t>
      </w:r>
    </w:p>
    <w:p>
      <w:pPr>
        <w:spacing w:after="0"/>
        <w:ind w:left="0"/>
        <w:jc w:val="both"/>
      </w:pPr>
      <w:r>
        <w:rPr>
          <w:rFonts w:ascii="Times New Roman"/>
          <w:b w:val="false"/>
          <w:i w:val="false"/>
          <w:color w:val="000000"/>
          <w:sz w:val="28"/>
        </w:rPr>
        <w:t xml:space="preserve">
      Статистикалық нысанның 9-бөлімнің 1.2.4-жолында мәдени іс-шараларды өткізуге, сондай-ақ демалыс пен ойын-сауықты ұйымдастыруға жұмсалған шығыстар ескеріледі: </w:t>
      </w:r>
    </w:p>
    <w:p>
      <w:pPr>
        <w:spacing w:after="0"/>
        <w:ind w:left="0"/>
        <w:jc w:val="both"/>
      </w:pPr>
      <w:r>
        <w:rPr>
          <w:rFonts w:ascii="Times New Roman"/>
          <w:b w:val="false"/>
          <w:i w:val="false"/>
          <w:color w:val="000000"/>
          <w:sz w:val="28"/>
        </w:rPr>
        <w:t xml:space="preserve">
      демалыс және ойын-сауықты ұйымдастыру бойынша шығыстар; </w:t>
      </w:r>
    </w:p>
    <w:p>
      <w:pPr>
        <w:spacing w:after="0"/>
        <w:ind w:left="0"/>
        <w:jc w:val="both"/>
      </w:pPr>
      <w:r>
        <w:rPr>
          <w:rFonts w:ascii="Times New Roman"/>
          <w:b w:val="false"/>
          <w:i w:val="false"/>
          <w:color w:val="000000"/>
          <w:sz w:val="28"/>
        </w:rPr>
        <w:t xml:space="preserve">
      қызметкерлерге жұмыс берушінің қаражаты есебінен көрсетілетін туризм және демалыс қызметтерінің әр түрін көрсететін ұйымдарға төлем; </w:t>
      </w:r>
    </w:p>
    <w:p>
      <w:pPr>
        <w:spacing w:after="0"/>
        <w:ind w:left="0"/>
        <w:jc w:val="both"/>
      </w:pPr>
      <w:r>
        <w:rPr>
          <w:rFonts w:ascii="Times New Roman"/>
          <w:b w:val="false"/>
          <w:i w:val="false"/>
          <w:color w:val="000000"/>
          <w:sz w:val="28"/>
        </w:rPr>
        <w:t xml:space="preserve">
      мәдени-ағарту іс-шараларын жүргізуге арналған шығыстар; </w:t>
      </w:r>
    </w:p>
    <w:p>
      <w:pPr>
        <w:spacing w:after="0"/>
        <w:ind w:left="0"/>
        <w:jc w:val="both"/>
      </w:pPr>
      <w:r>
        <w:rPr>
          <w:rFonts w:ascii="Times New Roman"/>
          <w:b w:val="false"/>
          <w:i w:val="false"/>
          <w:color w:val="000000"/>
          <w:sz w:val="28"/>
        </w:rPr>
        <w:t xml:space="preserve">
      спорттық іс-шараларды өткізуді ұйымдастыруға шығыстар; </w:t>
      </w:r>
    </w:p>
    <w:p>
      <w:pPr>
        <w:spacing w:after="0"/>
        <w:ind w:left="0"/>
        <w:jc w:val="both"/>
      </w:pPr>
      <w:r>
        <w:rPr>
          <w:rFonts w:ascii="Times New Roman"/>
          <w:b w:val="false"/>
          <w:i w:val="false"/>
          <w:color w:val="000000"/>
          <w:sz w:val="28"/>
        </w:rPr>
        <w:t xml:space="preserve">
      ұйым қаражаты есебінен спорттық секциялардағы жаттығуларға ақы төлеу; </w:t>
      </w:r>
    </w:p>
    <w:p>
      <w:pPr>
        <w:spacing w:after="0"/>
        <w:ind w:left="0"/>
        <w:jc w:val="both"/>
      </w:pPr>
      <w:r>
        <w:rPr>
          <w:rFonts w:ascii="Times New Roman"/>
          <w:b w:val="false"/>
          <w:i w:val="false"/>
          <w:color w:val="000000"/>
          <w:sz w:val="28"/>
        </w:rPr>
        <w:t xml:space="preserve">
      мәдени және спорттық іс-шараларды өткізу үшін үй-жайларды жалдау ақысы; </w:t>
      </w:r>
    </w:p>
    <w:p>
      <w:pPr>
        <w:spacing w:after="0"/>
        <w:ind w:left="0"/>
        <w:jc w:val="both"/>
      </w:pPr>
      <w:r>
        <w:rPr>
          <w:rFonts w:ascii="Times New Roman"/>
          <w:b w:val="false"/>
          <w:i w:val="false"/>
          <w:color w:val="000000"/>
          <w:sz w:val="28"/>
        </w:rPr>
        <w:t xml:space="preserve">
      ұйымның балансында тұрған немесе мемлекеттік органдардан алынған субсидияларды, салықтық жеңілдіктерді алып тастағандағы үлестік қатысу тәртібінде қаржыландырылатын асханаларды, кітапханаларды, клубтарды, спорттық құрылыстарды ұстауға (өтелімді қоса алғанда) арналған шығыстар; </w:t>
      </w:r>
    </w:p>
    <w:p>
      <w:pPr>
        <w:spacing w:after="0"/>
        <w:ind w:left="0"/>
        <w:jc w:val="both"/>
      </w:pPr>
      <w:r>
        <w:rPr>
          <w:rFonts w:ascii="Times New Roman"/>
          <w:b w:val="false"/>
          <w:i w:val="false"/>
          <w:color w:val="000000"/>
          <w:sz w:val="28"/>
        </w:rPr>
        <w:t>
      мәдени-көпшілік және сауықтыру жұмысын ұйымдастыру және өткізу бойынша кәсіподақтарға шегерімдер.</w:t>
      </w:r>
    </w:p>
    <w:p>
      <w:pPr>
        <w:spacing w:after="0"/>
        <w:ind w:left="0"/>
        <w:jc w:val="both"/>
      </w:pPr>
      <w:r>
        <w:rPr>
          <w:rFonts w:ascii="Times New Roman"/>
          <w:b w:val="false"/>
          <w:i w:val="false"/>
          <w:color w:val="000000"/>
          <w:sz w:val="28"/>
        </w:rPr>
        <w:t xml:space="preserve">
      Статистикалық нысанның 9-бөлімнің 1.2.5-жолында ұйымның жоғарыда көрсетілген топтарға жатпайтын жұмыс күшіне жұмсаған шығыстары ескеріледі: </w:t>
      </w:r>
    </w:p>
    <w:p>
      <w:pPr>
        <w:spacing w:after="0"/>
        <w:ind w:left="0"/>
        <w:jc w:val="both"/>
      </w:pPr>
      <w:r>
        <w:rPr>
          <w:rFonts w:ascii="Times New Roman"/>
          <w:b w:val="false"/>
          <w:i w:val="false"/>
          <w:color w:val="000000"/>
          <w:sz w:val="28"/>
        </w:rPr>
        <w:t xml:space="preserve">
      берілген арнаулы киім, аяқкиім және басқа да жеке қорғану құралдарының, сабын және басқа да жуу құралдарының, зарарсыздандыру құралдарының, сүттің және емдеу-профилактикалық тамақтанудың құны немесе ұйым әкімшілігі оларды бермеген жағдайда қызметкерлердің өздері сатып алған арнаулы киім, аяқкиім және басқа да жеке қорғану құралдары үшін шығыстарының құны; </w:t>
      </w:r>
    </w:p>
    <w:p>
      <w:pPr>
        <w:spacing w:after="0"/>
        <w:ind w:left="0"/>
        <w:jc w:val="both"/>
      </w:pPr>
      <w:r>
        <w:rPr>
          <w:rFonts w:ascii="Times New Roman"/>
          <w:b w:val="false"/>
          <w:i w:val="false"/>
          <w:color w:val="000000"/>
          <w:sz w:val="28"/>
        </w:rPr>
        <w:t>
      нысанды киімнің құны (жиынтық);</w:t>
      </w:r>
    </w:p>
    <w:p>
      <w:pPr>
        <w:spacing w:after="0"/>
        <w:ind w:left="0"/>
        <w:jc w:val="both"/>
      </w:pPr>
      <w:r>
        <w:rPr>
          <w:rFonts w:ascii="Times New Roman"/>
          <w:b w:val="false"/>
          <w:i w:val="false"/>
          <w:color w:val="000000"/>
          <w:sz w:val="28"/>
        </w:rPr>
        <w:t xml:space="preserve">
      жұмыс орнына қоғамдық көлікпен, арнайы бағыттағы, ведомстволық көлікпен жол жүру төлемі; </w:t>
      </w:r>
    </w:p>
    <w:p>
      <w:pPr>
        <w:spacing w:after="0"/>
        <w:ind w:left="0"/>
        <w:jc w:val="both"/>
      </w:pPr>
      <w:r>
        <w:rPr>
          <w:rFonts w:ascii="Times New Roman"/>
          <w:b w:val="false"/>
          <w:i w:val="false"/>
          <w:color w:val="000000"/>
          <w:sz w:val="28"/>
        </w:rPr>
        <w:t xml:space="preserve">
      персоналды жалдауға байланысты шығыстар; </w:t>
      </w:r>
    </w:p>
    <w:p>
      <w:pPr>
        <w:spacing w:after="0"/>
        <w:ind w:left="0"/>
        <w:jc w:val="both"/>
      </w:pPr>
      <w:r>
        <w:rPr>
          <w:rFonts w:ascii="Times New Roman"/>
          <w:b w:val="false"/>
          <w:i w:val="false"/>
          <w:color w:val="000000"/>
          <w:sz w:val="28"/>
        </w:rPr>
        <w:t>
      шетелдiк жұмыс күшін тарту шарттарымен, тәртібімен және ресімдеу мен рұқсат алу рәсімдерімен көзделген шетелдік жұмыс күшін тартуға байланысты шығыстар;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 кодексіне</w:t>
      </w:r>
      <w:r>
        <w:rPr>
          <w:rFonts w:ascii="Times New Roman"/>
          <w:b w:val="false"/>
          <w:i w:val="false"/>
          <w:color w:val="000000"/>
          <w:sz w:val="28"/>
        </w:rPr>
        <w:t xml:space="preserve"> сәйкес іссапар шығыстары; </w:t>
      </w:r>
    </w:p>
    <w:p>
      <w:pPr>
        <w:spacing w:after="0"/>
        <w:ind w:left="0"/>
        <w:jc w:val="both"/>
      </w:pPr>
      <w:r>
        <w:rPr>
          <w:rFonts w:ascii="Times New Roman"/>
          <w:b w:val="false"/>
          <w:i w:val="false"/>
          <w:color w:val="000000"/>
          <w:sz w:val="28"/>
        </w:rPr>
        <w:t xml:space="preserve">
      тараптардың келісімі бойынша қызметкерлердің басқа жердегі жұмысқа ауыстырылуына байланысты шығыстарының өтемақылары; </w:t>
      </w:r>
    </w:p>
    <w:p>
      <w:pPr>
        <w:spacing w:after="0"/>
        <w:ind w:left="0"/>
        <w:jc w:val="both"/>
      </w:pPr>
      <w:r>
        <w:rPr>
          <w:rFonts w:ascii="Times New Roman"/>
          <w:b w:val="false"/>
          <w:i w:val="false"/>
          <w:color w:val="000000"/>
          <w:sz w:val="28"/>
        </w:rPr>
        <w:t xml:space="preserve">
      геологиялық барлау, топографиялық-геодезиялық және басқа да дала жұмыстарында істейтін қызметкерлерге далалық қаражат; </w:t>
      </w:r>
    </w:p>
    <w:p>
      <w:pPr>
        <w:spacing w:after="0"/>
        <w:ind w:left="0"/>
        <w:jc w:val="both"/>
      </w:pPr>
      <w:r>
        <w:rPr>
          <w:rFonts w:ascii="Times New Roman"/>
          <w:b w:val="false"/>
          <w:i w:val="false"/>
          <w:color w:val="000000"/>
          <w:sz w:val="28"/>
        </w:rPr>
        <w:t xml:space="preserve">
      тұрақты жұмысы жол үстінде өтетін немесе жол жүру сипаты бар немесе ұжымдық шарт, еңбек шарты және (немесе) жұмыс беруші актісімен белгіленген мөлшерде қызмет көрсету учаскелері шегінде қызметтік жол жүрумен байланысты жағдайлардағы тәуліктік ақының орнына жалақыға қосылатын өтемақы төлемдері; </w:t>
      </w:r>
    </w:p>
    <w:p>
      <w:pPr>
        <w:spacing w:after="0"/>
        <w:ind w:left="0"/>
        <w:jc w:val="both"/>
      </w:pPr>
      <w:r>
        <w:rPr>
          <w:rFonts w:ascii="Times New Roman"/>
          <w:b w:val="false"/>
          <w:i w:val="false"/>
          <w:color w:val="000000"/>
          <w:sz w:val="28"/>
        </w:rPr>
        <w:t xml:space="preserve">
      жұмыс берушілер еңбек жағдайлары зиянды жұмыстарда істейтін қызметкерлердің жекелеген санаттарының пайдасына өз қаражаты есебінен аударатын міндетті кәсіптік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Статистикалық нысанның 9-бөлімнің 1.2.6-жолында жұмыс күшін пайдалануына байланысты салықтар ескеріледі – бұл топқа салықтар мен алымдар кіреді, салықтық база болып саналатын жалақы қоры немесе қызметкерлердің саны; әлеуметтік салық; басқа да салықтар мен алымдар. Сондай-ақ бұл топқа шетелдік жұмыс күшін тартуға байланысты төлемдер енгізіледі. </w:t>
      </w:r>
    </w:p>
    <w:p>
      <w:pPr>
        <w:spacing w:after="0"/>
        <w:ind w:left="0"/>
        <w:jc w:val="both"/>
      </w:pPr>
      <w:r>
        <w:rPr>
          <w:rFonts w:ascii="Times New Roman"/>
          <w:b w:val="false"/>
          <w:i w:val="false"/>
          <w:color w:val="000000"/>
          <w:sz w:val="28"/>
        </w:rPr>
        <w:t>
      Орташа жалақыны есептеу кезіінде есепке алынбайтын төлемдерге мыналар жатады: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қызметкерге мемлекеттік және қоғамдық міндеттерді орындайтын жері бойынша төленген жалақы;</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72-бабына</w:t>
      </w:r>
      <w:r>
        <w:rPr>
          <w:rFonts w:ascii="Times New Roman"/>
          <w:b w:val="false"/>
          <w:i w:val="false"/>
          <w:color w:val="000000"/>
          <w:sz w:val="28"/>
        </w:rPr>
        <w:t xml:space="preserve"> сәйкес қызметкерлерге күнделікті жұмысын (жұмыс ауысымын) бөліктерге бөлу кезіндегі жұмысы үшін өтемақы төлемдері;</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82-бабына</w:t>
      </w:r>
      <w:r>
        <w:rPr>
          <w:rFonts w:ascii="Times New Roman"/>
          <w:b w:val="false"/>
          <w:i w:val="false"/>
          <w:color w:val="000000"/>
          <w:sz w:val="28"/>
        </w:rPr>
        <w:t xml:space="preserve"> сәйкес баланы (балаларды) тамақтандыруға арналған үзілістер уақыты үшін сақталған орташа жалақы.</w:t>
      </w:r>
    </w:p>
    <w:p>
      <w:pPr>
        <w:spacing w:after="0"/>
        <w:ind w:left="0"/>
        <w:jc w:val="both"/>
      </w:pPr>
      <w:r>
        <w:rPr>
          <w:rFonts w:ascii="Times New Roman"/>
          <w:b w:val="false"/>
          <w:i w:val="false"/>
          <w:color w:val="000000"/>
          <w:sz w:val="28"/>
        </w:rPr>
        <w:t xml:space="preserve">
      Ұйымның жұмыс күшіне арналған шығыстарына: </w:t>
      </w:r>
    </w:p>
    <w:p>
      <w:pPr>
        <w:spacing w:after="0"/>
        <w:ind w:left="0"/>
        <w:jc w:val="both"/>
      </w:pPr>
      <w:r>
        <w:rPr>
          <w:rFonts w:ascii="Times New Roman"/>
          <w:b w:val="false"/>
          <w:i w:val="false"/>
          <w:color w:val="000000"/>
          <w:sz w:val="28"/>
        </w:rPr>
        <w:t xml:space="preserve">
      ұйымның тізімінде тұрмайтын (өкілдік шығыстар) адамдарды қабылдау және қызмет көрсету жөніндегі шығыстар; </w:t>
      </w:r>
    </w:p>
    <w:p>
      <w:pPr>
        <w:spacing w:after="0"/>
        <w:ind w:left="0"/>
        <w:jc w:val="both"/>
      </w:pPr>
      <w:r>
        <w:rPr>
          <w:rFonts w:ascii="Times New Roman"/>
          <w:b w:val="false"/>
          <w:i w:val="false"/>
          <w:color w:val="000000"/>
          <w:sz w:val="28"/>
        </w:rPr>
        <w:t xml:space="preserve">
      тараптардың келісімі бойынша рационализаторлық ұсыныстар, ғылым, әдебиет, өнер, өнертабыс туындыларын жасауға, басып шығаруға және өзге де пайдалануға шарттар бойынша төленетін авторлық сыйақылар; </w:t>
      </w:r>
    </w:p>
    <w:p>
      <w:pPr>
        <w:spacing w:after="0"/>
        <w:ind w:left="0"/>
        <w:jc w:val="both"/>
      </w:pPr>
      <w:r>
        <w:rPr>
          <w:rFonts w:ascii="Times New Roman"/>
          <w:b w:val="false"/>
          <w:i w:val="false"/>
          <w:color w:val="000000"/>
          <w:sz w:val="28"/>
        </w:rPr>
        <w:t xml:space="preserve">
      тараптардың келісімі бойынша қызметкерге жеке автомобилін қызмет мақсатында пайдаланғаны үшін материалдық шығындардың (еңбекақының сомаларынсыз) өтемақысы; </w:t>
      </w:r>
    </w:p>
    <w:p>
      <w:pPr>
        <w:spacing w:after="0"/>
        <w:ind w:left="0"/>
        <w:jc w:val="both"/>
      </w:pPr>
      <w:r>
        <w:rPr>
          <w:rFonts w:ascii="Times New Roman"/>
          <w:b w:val="false"/>
          <w:i w:val="false"/>
          <w:color w:val="000000"/>
          <w:sz w:val="28"/>
        </w:rPr>
        <w:t xml:space="preserve">
      халықаралық немесе шетелдік коммерциялық емес және қайырымдылық ұйымдары берген грант түрінде алынған сомалар енгізілмейді. </w:t>
      </w:r>
    </w:p>
    <w:bookmarkStart w:name="z83" w:id="78"/>
    <w:p>
      <w:pPr>
        <w:spacing w:after="0"/>
        <w:ind w:left="0"/>
        <w:jc w:val="both"/>
      </w:pPr>
      <w:r>
        <w:rPr>
          <w:rFonts w:ascii="Times New Roman"/>
          <w:b w:val="false"/>
          <w:i w:val="false"/>
          <w:color w:val="000000"/>
          <w:sz w:val="28"/>
        </w:rPr>
        <w:t>
      18.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8"/>
    <w:bookmarkStart w:name="z84" w:id="79"/>
    <w:p>
      <w:pPr>
        <w:spacing w:after="0"/>
        <w:ind w:left="0"/>
        <w:jc w:val="both"/>
      </w:pPr>
      <w:r>
        <w:rPr>
          <w:rFonts w:ascii="Times New Roman"/>
          <w:b w:val="false"/>
          <w:i w:val="false"/>
          <w:color w:val="000000"/>
          <w:sz w:val="28"/>
        </w:rPr>
        <w:t xml:space="preserve">
      19. Ескертпе: Х-бұл позиция толтыруға жатпайды. </w:t>
      </w:r>
    </w:p>
    <w:bookmarkEnd w:id="79"/>
    <w:p>
      <w:pPr>
        <w:spacing w:after="0"/>
        <w:ind w:left="0"/>
        <w:jc w:val="both"/>
      </w:pPr>
      <w:r>
        <w:rPr>
          <w:rFonts w:ascii="Times New Roman"/>
          <w:b w:val="false"/>
          <w:i w:val="false"/>
          <w:color w:val="000000"/>
          <w:sz w:val="28"/>
        </w:rPr>
        <w:t>
      Статистикалық нысанның электрондық нұсқасында респондент енгізген бастапқы деректер негізінде автоматты түрде қалыптасатын есептік бағандар қарастырылған. Қағаз нұсқасын толтыру кезінде респондент тек тікелей көрсетілуге тиіс көрсеткіштерді ғана толтырады, есептік бағандар толтырылмайды.</w:t>
      </w:r>
    </w:p>
    <w:bookmarkStart w:name="z85" w:id="80"/>
    <w:p>
      <w:pPr>
        <w:spacing w:after="0"/>
        <w:ind w:left="0"/>
        <w:jc w:val="both"/>
      </w:pPr>
      <w:r>
        <w:rPr>
          <w:rFonts w:ascii="Times New Roman"/>
          <w:b w:val="false"/>
          <w:i w:val="false"/>
          <w:color w:val="000000"/>
          <w:sz w:val="28"/>
        </w:rPr>
        <w:t xml:space="preserve">
      20. Арифметикалық-логикалық бақылау: </w:t>
      </w:r>
    </w:p>
    <w:bookmarkEnd w:id="80"/>
    <w:bookmarkStart w:name="z86" w:id="81"/>
    <w:p>
      <w:pPr>
        <w:spacing w:after="0"/>
        <w:ind w:left="0"/>
        <w:jc w:val="both"/>
      </w:pPr>
      <w:r>
        <w:rPr>
          <w:rFonts w:ascii="Times New Roman"/>
          <w:b w:val="false"/>
          <w:i w:val="false"/>
          <w:color w:val="000000"/>
          <w:sz w:val="28"/>
        </w:rPr>
        <w:t xml:space="preserve">
      1) 2-бөлім: </w:t>
      </w:r>
    </w:p>
    <w:bookmarkEnd w:id="81"/>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әрбір жол үшін есептік 2а-баған = 1-баған – 2-баған электрондық нұсқада автоматты түрде есептеледі;</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әрбір жол үшін есептік 4а-баған = 3-баған – 4-баған электрондық нұсқада автоматты түрде есептеледі;</w:t>
      </w:r>
    </w:p>
    <w:p>
      <w:pPr>
        <w:spacing w:after="0"/>
        <w:ind w:left="0"/>
        <w:jc w:val="both"/>
      </w:pPr>
      <w:r>
        <w:rPr>
          <w:rFonts w:ascii="Times New Roman"/>
          <w:b w:val="false"/>
          <w:i w:val="false"/>
          <w:color w:val="000000"/>
          <w:sz w:val="28"/>
        </w:rPr>
        <w:t xml:space="preserve">
      әрбір жол үшін 5-баған &gt; 6-бағанға; </w:t>
      </w:r>
    </w:p>
    <w:p>
      <w:pPr>
        <w:spacing w:after="0"/>
        <w:ind w:left="0"/>
        <w:jc w:val="both"/>
      </w:pPr>
      <w:r>
        <w:rPr>
          <w:rFonts w:ascii="Times New Roman"/>
          <w:b w:val="false"/>
          <w:i w:val="false"/>
          <w:color w:val="000000"/>
          <w:sz w:val="28"/>
        </w:rPr>
        <w:t>
      әрбір жол үшін есептік 6а-баған = 5-баған – 6-баған электрондық нұсқада автоматты түрде есептеледі;</w:t>
      </w:r>
    </w:p>
    <w:p>
      <w:pPr>
        <w:spacing w:after="0"/>
        <w:ind w:left="0"/>
        <w:jc w:val="both"/>
      </w:pPr>
      <w:r>
        <w:rPr>
          <w:rFonts w:ascii="Times New Roman"/>
          <w:b w:val="false"/>
          <w:i w:val="false"/>
          <w:color w:val="000000"/>
          <w:sz w:val="28"/>
        </w:rPr>
        <w:t xml:space="preserve">
      1-6-бағандар бойынша 1-жол &gt; 1.1-жолға; </w:t>
      </w:r>
    </w:p>
    <w:p>
      <w:pPr>
        <w:spacing w:after="0"/>
        <w:ind w:left="0"/>
        <w:jc w:val="both"/>
      </w:pPr>
      <w:r>
        <w:rPr>
          <w:rFonts w:ascii="Times New Roman"/>
          <w:b w:val="false"/>
          <w:i w:val="false"/>
          <w:color w:val="000000"/>
          <w:sz w:val="28"/>
        </w:rPr>
        <w:t>
      1-жол 1-баған1 &gt; 0;</w:t>
      </w:r>
    </w:p>
    <w:p>
      <w:pPr>
        <w:spacing w:after="0"/>
        <w:ind w:left="0"/>
        <w:jc w:val="both"/>
      </w:pPr>
      <w:r>
        <w:rPr>
          <w:rFonts w:ascii="Times New Roman"/>
          <w:b w:val="false"/>
          <w:i w:val="false"/>
          <w:color w:val="000000"/>
          <w:sz w:val="28"/>
        </w:rPr>
        <w:t xml:space="preserve">
      1-баған бойынша егер 1-жол &gt; 0, онда 1.1-жол &gt; 0; </w:t>
      </w:r>
    </w:p>
    <w:p>
      <w:pPr>
        <w:spacing w:after="0"/>
        <w:ind w:left="0"/>
        <w:jc w:val="both"/>
      </w:pPr>
      <w:r>
        <w:rPr>
          <w:rFonts w:ascii="Times New Roman"/>
          <w:b w:val="false"/>
          <w:i w:val="false"/>
          <w:color w:val="000000"/>
          <w:sz w:val="28"/>
        </w:rPr>
        <w:t xml:space="preserve">
      1, 3-бағандар бойынша 1-жол = 1.1 – 1.2-жолдардың қосындысына; </w:t>
      </w:r>
    </w:p>
    <w:p>
      <w:pPr>
        <w:spacing w:after="0"/>
        <w:ind w:left="0"/>
        <w:jc w:val="both"/>
      </w:pPr>
      <w:r>
        <w:rPr>
          <w:rFonts w:ascii="Times New Roman"/>
          <w:b w:val="false"/>
          <w:i w:val="false"/>
          <w:color w:val="000000"/>
          <w:sz w:val="28"/>
        </w:rPr>
        <w:t xml:space="preserve">
      1,3-бағандар бойынша 1.2 жол = 1.2.1 – 1.2.2-жолдардың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әрбір жол үшін 8а-баған = 6а-баған *1000 / 4а-баған / 12 электрондық нұсқада автоматты түрде есептеледі.</w:t>
      </w:r>
    </w:p>
    <w:bookmarkStart w:name="z87" w:id="82"/>
    <w:p>
      <w:pPr>
        <w:spacing w:after="0"/>
        <w:ind w:left="0"/>
        <w:jc w:val="both"/>
      </w:pPr>
      <w:r>
        <w:rPr>
          <w:rFonts w:ascii="Times New Roman"/>
          <w:b w:val="false"/>
          <w:i w:val="false"/>
          <w:color w:val="000000"/>
          <w:sz w:val="28"/>
        </w:rPr>
        <w:t xml:space="preserve">
      2) 2.1-бөлім: </w:t>
      </w:r>
    </w:p>
    <w:bookmarkEnd w:id="82"/>
    <w:p>
      <w:pPr>
        <w:spacing w:after="0"/>
        <w:ind w:left="0"/>
        <w:jc w:val="both"/>
      </w:pPr>
      <w:r>
        <w:rPr>
          <w:rFonts w:ascii="Times New Roman"/>
          <w:b w:val="false"/>
          <w:i w:val="false"/>
          <w:color w:val="000000"/>
          <w:sz w:val="28"/>
        </w:rPr>
        <w:t xml:space="preserve">
      1-6-бағандар бойынша 1.1 – 1.2-жолдардың қосындысы = 1-жолға; </w:t>
      </w:r>
    </w:p>
    <w:p>
      <w:pPr>
        <w:spacing w:after="0"/>
        <w:ind w:left="0"/>
        <w:jc w:val="both"/>
      </w:pPr>
      <w:r>
        <w:rPr>
          <w:rFonts w:ascii="Times New Roman"/>
          <w:b w:val="false"/>
          <w:i w:val="false"/>
          <w:color w:val="000000"/>
          <w:sz w:val="28"/>
        </w:rPr>
        <w:t>
      1-6-бағандар бойынша 1.1 жол ≤ 1-жолдан;</w:t>
      </w:r>
    </w:p>
    <w:p>
      <w:pPr>
        <w:spacing w:after="0"/>
        <w:ind w:left="0"/>
        <w:jc w:val="both"/>
      </w:pPr>
      <w:r>
        <w:rPr>
          <w:rFonts w:ascii="Times New Roman"/>
          <w:b w:val="false"/>
          <w:i w:val="false"/>
          <w:color w:val="000000"/>
          <w:sz w:val="28"/>
        </w:rPr>
        <w:t>
      1-6-бағандар бойынша 1.1 жол &gt; 1.1.1 жолдан;</w:t>
      </w:r>
    </w:p>
    <w:p>
      <w:pPr>
        <w:spacing w:after="0"/>
        <w:ind w:left="0"/>
        <w:jc w:val="both"/>
      </w:pPr>
      <w:r>
        <w:rPr>
          <w:rFonts w:ascii="Times New Roman"/>
          <w:b w:val="false"/>
          <w:i w:val="false"/>
          <w:color w:val="000000"/>
          <w:sz w:val="28"/>
        </w:rPr>
        <w:t>
      1-6-бағандар бойынша 1.2 жол ≤ 1-жолдан;</w:t>
      </w:r>
    </w:p>
    <w:p>
      <w:pPr>
        <w:spacing w:after="0"/>
        <w:ind w:left="0"/>
        <w:jc w:val="both"/>
      </w:pPr>
      <w:r>
        <w:rPr>
          <w:rFonts w:ascii="Times New Roman"/>
          <w:b w:val="false"/>
          <w:i w:val="false"/>
          <w:color w:val="000000"/>
          <w:sz w:val="28"/>
        </w:rPr>
        <w:t>
      1-6-бағандар бойынша 1.2 жол &gt; 1.2.1 жолдан;</w:t>
      </w:r>
    </w:p>
    <w:p>
      <w:pPr>
        <w:spacing w:after="0"/>
        <w:ind w:left="0"/>
        <w:jc w:val="both"/>
      </w:pPr>
      <w:r>
        <w:rPr>
          <w:rFonts w:ascii="Times New Roman"/>
          <w:b w:val="false"/>
          <w:i w:val="false"/>
          <w:color w:val="000000"/>
          <w:sz w:val="28"/>
        </w:rPr>
        <w:t>
      әрбір жол үшін есептік 2а-баған = 1-баған – 2-баған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есептік 4а-баған = 3-баған – 4-баған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есептік 6а-баған = 5-баған – 6-баған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8а-баған = 6а-баған *1000 / 4а-баған / 12 электрондық нұсқада автоматты түрде есептеледі;</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bookmarkStart w:name="z89" w:id="83"/>
    <w:p>
      <w:pPr>
        <w:spacing w:after="0"/>
        <w:ind w:left="0"/>
        <w:jc w:val="both"/>
      </w:pPr>
      <w:r>
        <w:rPr>
          <w:rFonts w:ascii="Times New Roman"/>
          <w:b w:val="false"/>
          <w:i w:val="false"/>
          <w:color w:val="000000"/>
          <w:sz w:val="28"/>
        </w:rPr>
        <w:t xml:space="preserve">
      3) 3-бөлім: </w:t>
      </w:r>
    </w:p>
    <w:bookmarkEnd w:id="83"/>
    <w:p>
      <w:pPr>
        <w:spacing w:after="0"/>
        <w:ind w:left="0"/>
        <w:jc w:val="both"/>
      </w:pPr>
      <w:r>
        <w:rPr>
          <w:rFonts w:ascii="Times New Roman"/>
          <w:b w:val="false"/>
          <w:i w:val="false"/>
          <w:color w:val="000000"/>
          <w:sz w:val="28"/>
        </w:rPr>
        <w:t xml:space="preserve">
      әрбір жол үшін 1-баған &gt; 2-бағанға; </w:t>
      </w:r>
    </w:p>
    <w:p>
      <w:pPr>
        <w:spacing w:after="0"/>
        <w:ind w:left="0"/>
        <w:jc w:val="both"/>
      </w:pPr>
      <w:r>
        <w:rPr>
          <w:rFonts w:ascii="Times New Roman"/>
          <w:b w:val="false"/>
          <w:i w:val="false"/>
          <w:color w:val="000000"/>
          <w:sz w:val="28"/>
        </w:rPr>
        <w:t>
      әрбір жол үшін есептік 2а-баған = 1-баған – 2-баған электрондық нұсқада автоматты түрде есептеледі;</w:t>
      </w:r>
    </w:p>
    <w:p>
      <w:pPr>
        <w:spacing w:after="0"/>
        <w:ind w:left="0"/>
        <w:jc w:val="both"/>
      </w:pPr>
      <w:r>
        <w:rPr>
          <w:rFonts w:ascii="Times New Roman"/>
          <w:b w:val="false"/>
          <w:i w:val="false"/>
          <w:color w:val="000000"/>
          <w:sz w:val="28"/>
        </w:rPr>
        <w:t xml:space="preserve">
      әрбір жол үшін 3-баған &gt; 4-бағанға; </w:t>
      </w:r>
    </w:p>
    <w:p>
      <w:pPr>
        <w:spacing w:after="0"/>
        <w:ind w:left="0"/>
        <w:jc w:val="both"/>
      </w:pPr>
      <w:r>
        <w:rPr>
          <w:rFonts w:ascii="Times New Roman"/>
          <w:b w:val="false"/>
          <w:i w:val="false"/>
          <w:color w:val="000000"/>
          <w:sz w:val="28"/>
        </w:rPr>
        <w:t>
      әрбір жол үшін есептік 4а-баған = 3-баған – 4-баған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5-баған &gt; 6-бағанға;</w:t>
      </w:r>
    </w:p>
    <w:p>
      <w:pPr>
        <w:spacing w:after="0"/>
        <w:ind w:left="0"/>
        <w:jc w:val="both"/>
      </w:pPr>
      <w:r>
        <w:rPr>
          <w:rFonts w:ascii="Times New Roman"/>
          <w:b w:val="false"/>
          <w:i w:val="false"/>
          <w:color w:val="000000"/>
          <w:sz w:val="28"/>
        </w:rPr>
        <w:t>
      әрбір жол үшін есептік 6а-баған = 5-баған – 6-баған электрондық нұсқада автоматты түрде есептеледі;</w:t>
      </w:r>
    </w:p>
    <w:p>
      <w:pPr>
        <w:spacing w:after="0"/>
        <w:ind w:left="0"/>
        <w:jc w:val="both"/>
      </w:pPr>
      <w:r>
        <w:rPr>
          <w:rFonts w:ascii="Times New Roman"/>
          <w:b w:val="false"/>
          <w:i w:val="false"/>
          <w:color w:val="000000"/>
          <w:sz w:val="28"/>
        </w:rPr>
        <w:t xml:space="preserve">
      әрбір жол үшін егер 3-баған = 4-бағанға, онда 5-баған = 6-бағанға; </w:t>
      </w:r>
    </w:p>
    <w:p>
      <w:pPr>
        <w:spacing w:after="0"/>
        <w:ind w:left="0"/>
        <w:jc w:val="both"/>
      </w:pPr>
      <w:r>
        <w:rPr>
          <w:rFonts w:ascii="Times New Roman"/>
          <w:b w:val="false"/>
          <w:i w:val="false"/>
          <w:color w:val="000000"/>
          <w:sz w:val="28"/>
        </w:rPr>
        <w:t xml:space="preserve">
      1-6-бағандар бойынша 1-жол = 1.1 – 1.10-жолдардың қосындысына; </w:t>
      </w:r>
    </w:p>
    <w:p>
      <w:pPr>
        <w:spacing w:after="0"/>
        <w:ind w:left="0"/>
        <w:jc w:val="both"/>
      </w:pPr>
      <w:r>
        <w:rPr>
          <w:rFonts w:ascii="Times New Roman"/>
          <w:b w:val="false"/>
          <w:i w:val="false"/>
          <w:color w:val="000000"/>
          <w:sz w:val="28"/>
        </w:rPr>
        <w:t xml:space="preserve">
      әрбір жол үшін егер 3-баған &gt; 0, онда 5-баған &gt; 0; </w:t>
      </w:r>
    </w:p>
    <w:p>
      <w:pPr>
        <w:spacing w:after="0"/>
        <w:ind w:left="0"/>
        <w:jc w:val="both"/>
      </w:pPr>
      <w:r>
        <w:rPr>
          <w:rFonts w:ascii="Times New Roman"/>
          <w:b w:val="false"/>
          <w:i w:val="false"/>
          <w:color w:val="000000"/>
          <w:sz w:val="28"/>
        </w:rPr>
        <w:t xml:space="preserve">
      әрбір жол үшін егер 4-баған &gt; 0, онда 6-баған &gt; 0; </w:t>
      </w:r>
    </w:p>
    <w:p>
      <w:pPr>
        <w:spacing w:after="0"/>
        <w:ind w:left="0"/>
        <w:jc w:val="both"/>
      </w:pPr>
      <w:r>
        <w:rPr>
          <w:rFonts w:ascii="Times New Roman"/>
          <w:b w:val="false"/>
          <w:i w:val="false"/>
          <w:color w:val="000000"/>
          <w:sz w:val="28"/>
        </w:rPr>
        <w:t xml:space="preserve">
      әрбір жол үшін егер 5-баған &gt; 0, онда 3-баған &gt; 0; </w:t>
      </w:r>
    </w:p>
    <w:p>
      <w:pPr>
        <w:spacing w:after="0"/>
        <w:ind w:left="0"/>
        <w:jc w:val="both"/>
      </w:pPr>
      <w:r>
        <w:rPr>
          <w:rFonts w:ascii="Times New Roman"/>
          <w:b w:val="false"/>
          <w:i w:val="false"/>
          <w:color w:val="000000"/>
          <w:sz w:val="28"/>
        </w:rPr>
        <w:t xml:space="preserve">
      әрбір жол үшін егер 6-баған &gt; 0, онда 4-баған &gt; 0; </w:t>
      </w:r>
    </w:p>
    <w:p>
      <w:pPr>
        <w:spacing w:after="0"/>
        <w:ind w:left="0"/>
        <w:jc w:val="both"/>
      </w:pPr>
      <w:r>
        <w:rPr>
          <w:rFonts w:ascii="Times New Roman"/>
          <w:b w:val="false"/>
          <w:i w:val="false"/>
          <w:color w:val="000000"/>
          <w:sz w:val="28"/>
        </w:rPr>
        <w:t xml:space="preserve">
      әрбір жол үшін егер 3-баған – 4-баған &gt; 0, онда 5-баған – 6-баған &gt; 0; </w:t>
      </w:r>
    </w:p>
    <w:p>
      <w:pPr>
        <w:spacing w:after="0"/>
        <w:ind w:left="0"/>
        <w:jc w:val="both"/>
      </w:pPr>
      <w:r>
        <w:rPr>
          <w:rFonts w:ascii="Times New Roman"/>
          <w:b w:val="false"/>
          <w:i w:val="false"/>
          <w:color w:val="000000"/>
          <w:sz w:val="28"/>
        </w:rPr>
        <w:t xml:space="preserve">
      әрбір жол үшін егер 5-баған – 6-баған &gt; 0, онда 3-баған – 4-баған &gt; 0; </w:t>
      </w:r>
    </w:p>
    <w:p>
      <w:pPr>
        <w:spacing w:after="0"/>
        <w:ind w:left="0"/>
        <w:jc w:val="both"/>
      </w:pPr>
      <w:r>
        <w:rPr>
          <w:rFonts w:ascii="Times New Roman"/>
          <w:b w:val="false"/>
          <w:i w:val="false"/>
          <w:color w:val="000000"/>
          <w:sz w:val="28"/>
        </w:rPr>
        <w:t xml:space="preserve">
      әрбір жол үшін 7-баған = 5-баған *1000 / 3-баған / 12; </w:t>
      </w:r>
    </w:p>
    <w:p>
      <w:pPr>
        <w:spacing w:after="0"/>
        <w:ind w:left="0"/>
        <w:jc w:val="both"/>
      </w:pPr>
      <w:r>
        <w:rPr>
          <w:rFonts w:ascii="Times New Roman"/>
          <w:b w:val="false"/>
          <w:i w:val="false"/>
          <w:color w:val="000000"/>
          <w:sz w:val="28"/>
        </w:rPr>
        <w:t>
      әрбір жол үшін 8-баған = 6-баған *1000 / 4-баған / 12;</w:t>
      </w:r>
    </w:p>
    <w:p>
      <w:pPr>
        <w:spacing w:after="0"/>
        <w:ind w:left="0"/>
        <w:jc w:val="both"/>
      </w:pPr>
      <w:r>
        <w:rPr>
          <w:rFonts w:ascii="Times New Roman"/>
          <w:b w:val="false"/>
          <w:i w:val="false"/>
          <w:color w:val="000000"/>
          <w:sz w:val="28"/>
        </w:rPr>
        <w:t>
      әрбір жол үшін 8а-баған = 6а-баған *1000 / 4а-баған / 12 электрондық нұсқада автоматты түрде есептеледі;</w:t>
      </w:r>
    </w:p>
    <w:bookmarkStart w:name="z88" w:id="84"/>
    <w:p>
      <w:pPr>
        <w:spacing w:after="0"/>
        <w:ind w:left="0"/>
        <w:jc w:val="both"/>
      </w:pPr>
      <w:r>
        <w:rPr>
          <w:rFonts w:ascii="Times New Roman"/>
          <w:b w:val="false"/>
          <w:i w:val="false"/>
          <w:color w:val="000000"/>
          <w:sz w:val="28"/>
        </w:rPr>
        <w:t xml:space="preserve">
      4) 4-бөлім: </w:t>
      </w:r>
    </w:p>
    <w:bookmarkEnd w:id="84"/>
    <w:p>
      <w:pPr>
        <w:spacing w:after="0"/>
        <w:ind w:left="0"/>
        <w:jc w:val="both"/>
      </w:pPr>
      <w:r>
        <w:rPr>
          <w:rFonts w:ascii="Times New Roman"/>
          <w:b w:val="false"/>
          <w:i w:val="false"/>
          <w:color w:val="000000"/>
          <w:sz w:val="28"/>
        </w:rPr>
        <w:t xml:space="preserve">
      1, 2-баған бойынша егер 1-жол &gt; 0, онда 3-жолда &gt; 0, (Экономикалық қызмет түрлерінің жалпы жіктеуішіне сәйкес (бұдан әрі – ЭҚЖЖ) 94-коды үшін рұқсат етілген); </w:t>
      </w:r>
    </w:p>
    <w:p>
      <w:pPr>
        <w:spacing w:after="0"/>
        <w:ind w:left="0"/>
        <w:jc w:val="both"/>
      </w:pPr>
      <w:r>
        <w:rPr>
          <w:rFonts w:ascii="Times New Roman"/>
          <w:b w:val="false"/>
          <w:i w:val="false"/>
          <w:color w:val="000000"/>
          <w:sz w:val="28"/>
        </w:rPr>
        <w:t xml:space="preserve">
      1, 2-бағандар бойынша егер 2-жол &gt; 0, онда 4-жол &gt; 0; </w:t>
      </w:r>
    </w:p>
    <w:p>
      <w:pPr>
        <w:spacing w:after="0"/>
        <w:ind w:left="0"/>
        <w:jc w:val="both"/>
      </w:pPr>
      <w:r>
        <w:rPr>
          <w:rFonts w:ascii="Times New Roman"/>
          <w:b w:val="false"/>
          <w:i w:val="false"/>
          <w:color w:val="000000"/>
          <w:sz w:val="28"/>
        </w:rPr>
        <w:t xml:space="preserve">
      1, 2-бағандар бойынша егер 3-жол &gt; 0, онда 1-жол &gt; 0; </w:t>
      </w:r>
    </w:p>
    <w:p>
      <w:pPr>
        <w:spacing w:after="0"/>
        <w:ind w:left="0"/>
        <w:jc w:val="both"/>
      </w:pPr>
      <w:r>
        <w:rPr>
          <w:rFonts w:ascii="Times New Roman"/>
          <w:b w:val="false"/>
          <w:i w:val="false"/>
          <w:color w:val="000000"/>
          <w:sz w:val="28"/>
        </w:rPr>
        <w:t xml:space="preserve">
      1, 2-бағандар бойынша егер 4-жол &gt; 0, онда 2-жол &gt; 0; </w:t>
      </w:r>
    </w:p>
    <w:p>
      <w:pPr>
        <w:spacing w:after="0"/>
        <w:ind w:left="0"/>
        <w:jc w:val="both"/>
      </w:pPr>
      <w:r>
        <w:rPr>
          <w:rFonts w:ascii="Times New Roman"/>
          <w:b w:val="false"/>
          <w:i w:val="false"/>
          <w:color w:val="000000"/>
          <w:sz w:val="28"/>
        </w:rPr>
        <w:t>
      1, 2-бағандар бойынша 5-жол = 0 – рұқсат етілген;</w:t>
      </w:r>
    </w:p>
    <w:p>
      <w:pPr>
        <w:spacing w:after="0"/>
        <w:ind w:left="0"/>
        <w:jc w:val="both"/>
      </w:pPr>
      <w:r>
        <w:rPr>
          <w:rFonts w:ascii="Times New Roman"/>
          <w:b w:val="false"/>
          <w:i w:val="false"/>
          <w:color w:val="000000"/>
          <w:sz w:val="28"/>
        </w:rPr>
        <w:t>
      1, 2-бағандар бойынша 6-жол = 0 – рұқсат етілген;</w:t>
      </w:r>
    </w:p>
    <w:p>
      <w:pPr>
        <w:spacing w:after="0"/>
        <w:ind w:left="0"/>
        <w:jc w:val="both"/>
      </w:pPr>
      <w:r>
        <w:rPr>
          <w:rFonts w:ascii="Times New Roman"/>
          <w:b w:val="false"/>
          <w:i w:val="false"/>
          <w:color w:val="000000"/>
          <w:sz w:val="28"/>
        </w:rPr>
        <w:t>
      1, 2-бағандар бойынша 7-жол = 0 – рұқсат етілген;</w:t>
      </w:r>
    </w:p>
    <w:p>
      <w:pPr>
        <w:spacing w:after="0"/>
        <w:ind w:left="0"/>
        <w:jc w:val="both"/>
      </w:pPr>
      <w:r>
        <w:rPr>
          <w:rFonts w:ascii="Times New Roman"/>
          <w:b w:val="false"/>
          <w:i w:val="false"/>
          <w:color w:val="000000"/>
          <w:sz w:val="28"/>
        </w:rPr>
        <w:t>
      әрбір жол үшін 3а-баған = 3-жол 1-баған *1000 / 1-жол 1-баған / 12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3а-баған = 3-жол 2-баған *1000 / 1-жол 2-баған / 12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4а-баған = 4-жол 1-баған *1000 / 2-жол 1-баған / 12 электрондық нұсқада автоматты түрде есептеледі;</w:t>
      </w:r>
    </w:p>
    <w:p>
      <w:pPr>
        <w:spacing w:after="0"/>
        <w:ind w:left="0"/>
        <w:jc w:val="both"/>
      </w:pPr>
      <w:r>
        <w:rPr>
          <w:rFonts w:ascii="Times New Roman"/>
          <w:b w:val="false"/>
          <w:i w:val="false"/>
          <w:color w:val="000000"/>
          <w:sz w:val="28"/>
        </w:rPr>
        <w:t>
      әрбір жол үшін 4а-баған = 4-жол 2-баған *1000 / 2-жол 2-баған / 12 электрондық нұсқада автоматты түрде есептеледі;</w:t>
      </w:r>
    </w:p>
    <w:bookmarkStart w:name="z91" w:id="85"/>
    <w:p>
      <w:pPr>
        <w:spacing w:after="0"/>
        <w:ind w:left="0"/>
        <w:jc w:val="both"/>
      </w:pPr>
      <w:r>
        <w:rPr>
          <w:rFonts w:ascii="Times New Roman"/>
          <w:b w:val="false"/>
          <w:i w:val="false"/>
          <w:color w:val="000000"/>
          <w:sz w:val="28"/>
        </w:rPr>
        <w:t xml:space="preserve">
      5) 5-бөлім: </w:t>
      </w:r>
    </w:p>
    <w:bookmarkEnd w:id="85"/>
    <w:p>
      <w:pPr>
        <w:spacing w:after="0"/>
        <w:ind w:left="0"/>
        <w:jc w:val="both"/>
      </w:pPr>
      <w:r>
        <w:rPr>
          <w:rFonts w:ascii="Times New Roman"/>
          <w:b w:val="false"/>
          <w:i w:val="false"/>
          <w:color w:val="000000"/>
          <w:sz w:val="28"/>
        </w:rPr>
        <w:t xml:space="preserve">
      1, 2-бағандар бойынша 3-жол = 3.1 – 3.6-жолдардың қосындысына; </w:t>
      </w:r>
    </w:p>
    <w:p>
      <w:pPr>
        <w:spacing w:after="0"/>
        <w:ind w:left="0"/>
        <w:jc w:val="both"/>
      </w:pPr>
      <w:r>
        <w:rPr>
          <w:rFonts w:ascii="Times New Roman"/>
          <w:b w:val="false"/>
          <w:i w:val="false"/>
          <w:color w:val="000000"/>
          <w:sz w:val="28"/>
        </w:rPr>
        <w:t>
      1-баған бойынша (1-жол + 3-жол + 4-жол) / (2-бөлімнің 1-бағанының 1-жолы) = 365 күн (кібісе жыл үшін – 366 күн);</w:t>
      </w:r>
    </w:p>
    <w:p>
      <w:pPr>
        <w:spacing w:after="0"/>
        <w:ind w:left="0"/>
        <w:jc w:val="both"/>
      </w:pPr>
      <w:r>
        <w:rPr>
          <w:rFonts w:ascii="Times New Roman"/>
          <w:b w:val="false"/>
          <w:i w:val="false"/>
          <w:color w:val="000000"/>
          <w:sz w:val="28"/>
        </w:rPr>
        <w:t>
      2-баған бойынша (1-жол + 3-жол + 4-жол) / (2-бөлімнің 2-бағанының 1-жолы) = 365 күн (кібісе жыл үшін – 366 күн);</w:t>
      </w:r>
    </w:p>
    <w:p>
      <w:pPr>
        <w:spacing w:after="0"/>
        <w:ind w:left="0"/>
        <w:jc w:val="both"/>
      </w:pPr>
      <w:r>
        <w:rPr>
          <w:rFonts w:ascii="Times New Roman"/>
          <w:b w:val="false"/>
          <w:i w:val="false"/>
          <w:color w:val="000000"/>
          <w:sz w:val="28"/>
        </w:rPr>
        <w:t xml:space="preserve">
      1, 2-бағандар бойынша егер 1-жол &gt; 0, онда 2-жолда &gt; 0; </w:t>
      </w:r>
    </w:p>
    <w:p>
      <w:pPr>
        <w:spacing w:after="0"/>
        <w:ind w:left="0"/>
        <w:jc w:val="both"/>
      </w:pPr>
      <w:r>
        <w:rPr>
          <w:rFonts w:ascii="Times New Roman"/>
          <w:b w:val="false"/>
          <w:i w:val="false"/>
          <w:color w:val="000000"/>
          <w:sz w:val="28"/>
        </w:rPr>
        <w:t xml:space="preserve">
      1, 2-бағандар бойынша егер 2-жол &gt; 0, онда 1-жолда &gt; 0. </w:t>
      </w:r>
    </w:p>
    <w:bookmarkStart w:name="z90" w:id="86"/>
    <w:p>
      <w:pPr>
        <w:spacing w:after="0"/>
        <w:ind w:left="0"/>
        <w:jc w:val="both"/>
      </w:pPr>
      <w:r>
        <w:rPr>
          <w:rFonts w:ascii="Times New Roman"/>
          <w:b w:val="false"/>
          <w:i w:val="false"/>
          <w:color w:val="000000"/>
          <w:sz w:val="28"/>
        </w:rPr>
        <w:t xml:space="preserve">
      6) 6-бөлім: </w:t>
      </w:r>
    </w:p>
    <w:bookmarkEnd w:id="86"/>
    <w:p>
      <w:pPr>
        <w:spacing w:after="0"/>
        <w:ind w:left="0"/>
        <w:jc w:val="both"/>
      </w:pPr>
      <w:r>
        <w:rPr>
          <w:rFonts w:ascii="Times New Roman"/>
          <w:b w:val="false"/>
          <w:i w:val="false"/>
          <w:color w:val="000000"/>
          <w:sz w:val="28"/>
        </w:rPr>
        <w:t xml:space="preserve">
      әрбір баған үшін 1-жол &gt; 1.1-жол + 1.2-жол + 1.3-жол; </w:t>
      </w:r>
    </w:p>
    <w:p>
      <w:pPr>
        <w:spacing w:after="0"/>
        <w:ind w:left="0"/>
        <w:jc w:val="both"/>
      </w:pPr>
      <w:r>
        <w:rPr>
          <w:rFonts w:ascii="Times New Roman"/>
          <w:b w:val="false"/>
          <w:i w:val="false"/>
          <w:color w:val="000000"/>
          <w:sz w:val="28"/>
        </w:rPr>
        <w:t xml:space="preserve">
      әрбір жол үшін 1-баған &gt; 2-баған + 3-баған + 4-баған; </w:t>
      </w:r>
    </w:p>
    <w:bookmarkStart w:name="z92" w:id="87"/>
    <w:p>
      <w:pPr>
        <w:spacing w:after="0"/>
        <w:ind w:left="0"/>
        <w:jc w:val="both"/>
      </w:pPr>
      <w:r>
        <w:rPr>
          <w:rFonts w:ascii="Times New Roman"/>
          <w:b w:val="false"/>
          <w:i w:val="false"/>
          <w:color w:val="000000"/>
          <w:sz w:val="28"/>
        </w:rPr>
        <w:t xml:space="preserve">
      7) 7-бөлім: </w:t>
      </w:r>
    </w:p>
    <w:bookmarkEnd w:id="87"/>
    <w:p>
      <w:pPr>
        <w:spacing w:after="0"/>
        <w:ind w:left="0"/>
        <w:jc w:val="both"/>
      </w:pPr>
      <w:r>
        <w:rPr>
          <w:rFonts w:ascii="Times New Roman"/>
          <w:b w:val="false"/>
          <w:i w:val="false"/>
          <w:color w:val="000000"/>
          <w:sz w:val="28"/>
        </w:rPr>
        <w:t xml:space="preserve">
      1, 5-бағандар бойынша 2-жол &gt; 2.1-жолға – рұқсат етілген; </w:t>
      </w:r>
    </w:p>
    <w:p>
      <w:pPr>
        <w:spacing w:after="0"/>
        <w:ind w:left="0"/>
        <w:jc w:val="both"/>
      </w:pPr>
      <w:r>
        <w:rPr>
          <w:rFonts w:ascii="Times New Roman"/>
          <w:b w:val="false"/>
          <w:i w:val="false"/>
          <w:color w:val="000000"/>
          <w:sz w:val="28"/>
        </w:rPr>
        <w:t xml:space="preserve">
      1, 5-бағандар бойынша 2-жол &gt; 2.2-жолға – рұқсат етілген; </w:t>
      </w:r>
    </w:p>
    <w:p>
      <w:pPr>
        <w:spacing w:after="0"/>
        <w:ind w:left="0"/>
        <w:jc w:val="both"/>
      </w:pPr>
      <w:r>
        <w:rPr>
          <w:rFonts w:ascii="Times New Roman"/>
          <w:b w:val="false"/>
          <w:i w:val="false"/>
          <w:color w:val="000000"/>
          <w:sz w:val="28"/>
        </w:rPr>
        <w:t xml:space="preserve">
      1, 5-бағандар бойынша 2-жол &gt; 2.3-жолға – рұқсат етілген; </w:t>
      </w:r>
    </w:p>
    <w:p>
      <w:pPr>
        <w:spacing w:after="0"/>
        <w:ind w:left="0"/>
        <w:jc w:val="both"/>
      </w:pPr>
      <w:r>
        <w:rPr>
          <w:rFonts w:ascii="Times New Roman"/>
          <w:b w:val="false"/>
          <w:i w:val="false"/>
          <w:color w:val="000000"/>
          <w:sz w:val="28"/>
        </w:rPr>
        <w:t xml:space="preserve">
      1, 5-бағандар бойынша 2.1-жол &gt; 2.1.1-жолға; </w:t>
      </w:r>
    </w:p>
    <w:p>
      <w:pPr>
        <w:spacing w:after="0"/>
        <w:ind w:left="0"/>
        <w:jc w:val="both"/>
      </w:pPr>
      <w:r>
        <w:rPr>
          <w:rFonts w:ascii="Times New Roman"/>
          <w:b w:val="false"/>
          <w:i w:val="false"/>
          <w:color w:val="000000"/>
          <w:sz w:val="28"/>
        </w:rPr>
        <w:t xml:space="preserve">
      1, 5-бағандар бойынша 2-жол &gt; 2.1-жол + 2.2-жол + 2.3-жол – рұқсат етілген; </w:t>
      </w:r>
    </w:p>
    <w:p>
      <w:pPr>
        <w:spacing w:after="0"/>
        <w:ind w:left="0"/>
        <w:jc w:val="both"/>
      </w:pPr>
      <w:r>
        <w:rPr>
          <w:rFonts w:ascii="Times New Roman"/>
          <w:b w:val="false"/>
          <w:i w:val="false"/>
          <w:color w:val="000000"/>
          <w:sz w:val="28"/>
        </w:rPr>
        <w:t>
      әрбір баған үшін 3-жол = 3.1 – 3.7 жолдардың қосындысына;</w:t>
      </w:r>
    </w:p>
    <w:p>
      <w:pPr>
        <w:spacing w:after="0"/>
        <w:ind w:left="0"/>
        <w:jc w:val="both"/>
      </w:pPr>
      <w:r>
        <w:rPr>
          <w:rFonts w:ascii="Times New Roman"/>
          <w:b w:val="false"/>
          <w:i w:val="false"/>
          <w:color w:val="000000"/>
          <w:sz w:val="28"/>
        </w:rPr>
        <w:t xml:space="preserve">
      1, 5-бағандар бойынша 4-жол = 1-жол + 2-жол – 3-жол; </w:t>
      </w:r>
    </w:p>
    <w:p>
      <w:pPr>
        <w:spacing w:after="0"/>
        <w:ind w:left="0"/>
        <w:jc w:val="both"/>
      </w:pPr>
      <w:r>
        <w:rPr>
          <w:rFonts w:ascii="Times New Roman"/>
          <w:b w:val="false"/>
          <w:i w:val="false"/>
          <w:color w:val="000000"/>
          <w:sz w:val="28"/>
        </w:rPr>
        <w:t>
      2, 3, 4-бағандар бойынша 4-жол = 1-жол + 2-жол – 3-жол– рұқсат етілген;</w:t>
      </w:r>
    </w:p>
    <w:p>
      <w:pPr>
        <w:spacing w:after="0"/>
        <w:ind w:left="0"/>
        <w:jc w:val="both"/>
      </w:pPr>
      <w:r>
        <w:rPr>
          <w:rFonts w:ascii="Times New Roman"/>
          <w:b w:val="false"/>
          <w:i w:val="false"/>
          <w:color w:val="000000"/>
          <w:sz w:val="28"/>
        </w:rPr>
        <w:t>
      4-жол 1-баған &gt; 0;</w:t>
      </w:r>
    </w:p>
    <w:p>
      <w:pPr>
        <w:spacing w:after="0"/>
        <w:ind w:left="0"/>
        <w:jc w:val="both"/>
      </w:pPr>
      <w:r>
        <w:rPr>
          <w:rFonts w:ascii="Times New Roman"/>
          <w:b w:val="false"/>
          <w:i w:val="false"/>
          <w:color w:val="000000"/>
          <w:sz w:val="28"/>
        </w:rPr>
        <w:t xml:space="preserve">
      1-4 жолдар үшін 1-баған &gt; 5-бағанға; </w:t>
      </w:r>
    </w:p>
    <w:p>
      <w:pPr>
        <w:spacing w:after="0"/>
        <w:ind w:left="0"/>
        <w:jc w:val="both"/>
      </w:pPr>
      <w:r>
        <w:rPr>
          <w:rFonts w:ascii="Times New Roman"/>
          <w:b w:val="false"/>
          <w:i w:val="false"/>
          <w:color w:val="000000"/>
          <w:sz w:val="28"/>
        </w:rPr>
        <w:t xml:space="preserve">
      1-4 жолдар үшін 1-баған &gt; 2-4-бағандардың; </w:t>
      </w:r>
    </w:p>
    <w:p>
      <w:pPr>
        <w:spacing w:after="0"/>
        <w:ind w:left="0"/>
        <w:jc w:val="both"/>
      </w:pPr>
      <w:r>
        <w:rPr>
          <w:rFonts w:ascii="Times New Roman"/>
          <w:b w:val="false"/>
          <w:i w:val="false"/>
          <w:color w:val="000000"/>
          <w:sz w:val="28"/>
        </w:rPr>
        <w:t>
      1, 2, 3, 3.1-3.7, 4 жолдар бойынша егер 1-баған &gt; 0, онда 2 – 4-бағанда &gt; 0 – рұқсат етілген;</w:t>
      </w:r>
    </w:p>
    <w:p>
      <w:pPr>
        <w:spacing w:after="0"/>
        <w:ind w:left="0"/>
        <w:jc w:val="both"/>
      </w:pPr>
      <w:r>
        <w:rPr>
          <w:rFonts w:ascii="Times New Roman"/>
          <w:b w:val="false"/>
          <w:i w:val="false"/>
          <w:color w:val="000000"/>
          <w:sz w:val="28"/>
        </w:rPr>
        <w:t>
      есепті жылдың 1-бағанының 1-жолы = өткен жылдың 1-бағанының 4-жолына, егер өткен жылдың 1-бағанындағы 4-жол &gt; 0;</w:t>
      </w:r>
    </w:p>
    <w:p>
      <w:pPr>
        <w:spacing w:after="0"/>
        <w:ind w:left="0"/>
        <w:jc w:val="both"/>
      </w:pPr>
      <w:r>
        <w:rPr>
          <w:rFonts w:ascii="Times New Roman"/>
          <w:b w:val="false"/>
          <w:i w:val="false"/>
          <w:color w:val="000000"/>
          <w:sz w:val="28"/>
        </w:rPr>
        <w:t>
      есепті жылдың 2-бағанының 1-жолы = өткен жылдың 2-бағанының 4-жолына, егер өткен жылдың 2-бағанындағы 4-жол &gt; 0;</w:t>
      </w:r>
    </w:p>
    <w:p>
      <w:pPr>
        <w:spacing w:after="0"/>
        <w:ind w:left="0"/>
        <w:jc w:val="both"/>
      </w:pPr>
      <w:r>
        <w:rPr>
          <w:rFonts w:ascii="Times New Roman"/>
          <w:b w:val="false"/>
          <w:i w:val="false"/>
          <w:color w:val="000000"/>
          <w:sz w:val="28"/>
        </w:rPr>
        <w:t>
      есепті жылдың 3-бағанының 1-жолы = өткен жылдың 3-бағанының 4-жолына, егер өткен жылдың 3-бағанындағы 4-жол &gt; 0;</w:t>
      </w:r>
    </w:p>
    <w:p>
      <w:pPr>
        <w:spacing w:after="0"/>
        <w:ind w:left="0"/>
        <w:jc w:val="both"/>
      </w:pPr>
      <w:r>
        <w:rPr>
          <w:rFonts w:ascii="Times New Roman"/>
          <w:b w:val="false"/>
          <w:i w:val="false"/>
          <w:color w:val="000000"/>
          <w:sz w:val="28"/>
        </w:rPr>
        <w:t>
      есепті жылдың 4-бағанының 1-жолы = өткен жылдың 4-бағанының 4-жолына, егер өткен жылдың 4-бағанындағы 4-жол &gt; 0;</w:t>
      </w:r>
    </w:p>
    <w:p>
      <w:pPr>
        <w:spacing w:after="0"/>
        <w:ind w:left="0"/>
        <w:jc w:val="both"/>
      </w:pPr>
      <w:r>
        <w:rPr>
          <w:rFonts w:ascii="Times New Roman"/>
          <w:b w:val="false"/>
          <w:i w:val="false"/>
          <w:color w:val="000000"/>
          <w:sz w:val="28"/>
        </w:rPr>
        <w:t>
      есепті жылдың 5-бағанының 1-жолы = өткен жылдың 5-бағанының 4-жолына, егер өткен жылдың 5-бағанындағы 4-жол &gt; 0;</w:t>
      </w:r>
    </w:p>
    <w:bookmarkStart w:name="z93" w:id="88"/>
    <w:p>
      <w:pPr>
        <w:spacing w:after="0"/>
        <w:ind w:left="0"/>
        <w:jc w:val="both"/>
      </w:pPr>
      <w:r>
        <w:rPr>
          <w:rFonts w:ascii="Times New Roman"/>
          <w:b w:val="false"/>
          <w:i w:val="false"/>
          <w:color w:val="000000"/>
          <w:sz w:val="28"/>
        </w:rPr>
        <w:t xml:space="preserve">
      8) 8-бөлім: </w:t>
      </w:r>
    </w:p>
    <w:bookmarkEnd w:id="88"/>
    <w:p>
      <w:pPr>
        <w:spacing w:after="0"/>
        <w:ind w:left="0"/>
        <w:jc w:val="both"/>
      </w:pPr>
      <w:r>
        <w:rPr>
          <w:rFonts w:ascii="Times New Roman"/>
          <w:b w:val="false"/>
          <w:i w:val="false"/>
          <w:color w:val="000000"/>
          <w:sz w:val="28"/>
        </w:rPr>
        <w:t xml:space="preserve">
      1-баған бойынша 1-жол = 1.1 – 1.3-жолдардың қосындысына; </w:t>
      </w:r>
    </w:p>
    <w:p>
      <w:pPr>
        <w:spacing w:after="0"/>
        <w:ind w:left="0"/>
        <w:jc w:val="both"/>
      </w:pPr>
      <w:r>
        <w:rPr>
          <w:rFonts w:ascii="Times New Roman"/>
          <w:b w:val="false"/>
          <w:i w:val="false"/>
          <w:color w:val="000000"/>
          <w:sz w:val="28"/>
        </w:rPr>
        <w:t xml:space="preserve">
      1-баған бойынша 1-жол &gt; 2-жолға; </w:t>
      </w:r>
    </w:p>
    <w:p>
      <w:pPr>
        <w:spacing w:after="0"/>
        <w:ind w:left="0"/>
        <w:jc w:val="both"/>
      </w:pPr>
      <w:r>
        <w:rPr>
          <w:rFonts w:ascii="Times New Roman"/>
          <w:b w:val="false"/>
          <w:i w:val="false"/>
          <w:color w:val="000000"/>
          <w:sz w:val="28"/>
        </w:rPr>
        <w:t>
      1-баған бойынша 1.3-жол ≤ 2-жолға – рұқсат етілген;</w:t>
      </w:r>
    </w:p>
    <w:p>
      <w:pPr>
        <w:spacing w:after="0"/>
        <w:ind w:left="0"/>
        <w:jc w:val="both"/>
      </w:pPr>
      <w:r>
        <w:rPr>
          <w:rFonts w:ascii="Times New Roman"/>
          <w:b w:val="false"/>
          <w:i w:val="false"/>
          <w:color w:val="000000"/>
          <w:sz w:val="28"/>
        </w:rPr>
        <w:t xml:space="preserve">
      1-баған бойынша 1-жол &gt; 3-жолға; </w:t>
      </w:r>
    </w:p>
    <w:p>
      <w:pPr>
        <w:spacing w:after="0"/>
        <w:ind w:left="0"/>
        <w:jc w:val="both"/>
      </w:pPr>
      <w:r>
        <w:rPr>
          <w:rFonts w:ascii="Times New Roman"/>
          <w:b w:val="false"/>
          <w:i w:val="false"/>
          <w:color w:val="000000"/>
          <w:sz w:val="28"/>
        </w:rPr>
        <w:t xml:space="preserve">
      1-баған бойынша 1-жол &gt; 3.1-жолға; </w:t>
      </w:r>
    </w:p>
    <w:p>
      <w:pPr>
        <w:spacing w:after="0"/>
        <w:ind w:left="0"/>
        <w:jc w:val="both"/>
      </w:pPr>
      <w:r>
        <w:rPr>
          <w:rFonts w:ascii="Times New Roman"/>
          <w:b w:val="false"/>
          <w:i w:val="false"/>
          <w:color w:val="000000"/>
          <w:sz w:val="28"/>
        </w:rPr>
        <w:t xml:space="preserve">
      1-баған бойынша 3-жол &gt; 3.1-жолға; </w:t>
      </w:r>
    </w:p>
    <w:p>
      <w:pPr>
        <w:spacing w:after="0"/>
        <w:ind w:left="0"/>
        <w:jc w:val="both"/>
      </w:pPr>
      <w:r>
        <w:rPr>
          <w:rFonts w:ascii="Times New Roman"/>
          <w:b w:val="false"/>
          <w:i w:val="false"/>
          <w:color w:val="000000"/>
          <w:sz w:val="28"/>
        </w:rPr>
        <w:t>
      1-баған бойынша 1-жол &gt; 4-жолға;</w:t>
      </w:r>
    </w:p>
    <w:p>
      <w:pPr>
        <w:spacing w:after="0"/>
        <w:ind w:left="0"/>
        <w:jc w:val="both"/>
      </w:pPr>
      <w:r>
        <w:rPr>
          <w:rFonts w:ascii="Times New Roman"/>
          <w:b w:val="false"/>
          <w:i w:val="false"/>
          <w:color w:val="000000"/>
          <w:sz w:val="28"/>
        </w:rPr>
        <w:t xml:space="preserve">
      1-баған бойынша 1-жол &gt; 4-жолға (ЭҚЖЖ-ның 35112, 35114, 35115, 35308, 37, 38, 39, 74.90.1-кодтары үшін); </w:t>
      </w:r>
    </w:p>
    <w:p>
      <w:pPr>
        <w:spacing w:after="0"/>
        <w:ind w:left="0"/>
        <w:jc w:val="both"/>
      </w:pPr>
      <w:r>
        <w:rPr>
          <w:rFonts w:ascii="Times New Roman"/>
          <w:b w:val="false"/>
          <w:i w:val="false"/>
          <w:color w:val="000000"/>
          <w:sz w:val="28"/>
        </w:rPr>
        <w:t>
      1-баған бойынша 1-жол &gt; 4-жолға (ЭҚЖЖ-ның 36, коды үшін) - рұқсат етілген;</w:t>
      </w:r>
    </w:p>
    <w:p>
      <w:pPr>
        <w:spacing w:after="0"/>
        <w:ind w:left="0"/>
        <w:jc w:val="both"/>
      </w:pPr>
      <w:r>
        <w:rPr>
          <w:rFonts w:ascii="Times New Roman"/>
          <w:b w:val="false"/>
          <w:i w:val="false"/>
          <w:color w:val="000000"/>
          <w:sz w:val="28"/>
        </w:rPr>
        <w:t xml:space="preserve">
      1-баған бойынша 4-жол &gt; 4.1-жолға (ЭҚЖЖ-ның 35112, 35114, 35115, 35308, 37, 38, 39, 74.90.1 -кодтары үшін); </w:t>
      </w:r>
    </w:p>
    <w:p>
      <w:pPr>
        <w:spacing w:after="0"/>
        <w:ind w:left="0"/>
        <w:jc w:val="both"/>
      </w:pPr>
      <w:r>
        <w:rPr>
          <w:rFonts w:ascii="Times New Roman"/>
          <w:b w:val="false"/>
          <w:i w:val="false"/>
          <w:color w:val="000000"/>
          <w:sz w:val="28"/>
        </w:rPr>
        <w:t>
      1-баған бойынша 4-жол &gt; 4.1-жолға (ЭҚЖЖ-ның 36, коды үшін) - рұқсат етілген;</w:t>
      </w:r>
    </w:p>
    <w:bookmarkStart w:name="z94" w:id="89"/>
    <w:p>
      <w:pPr>
        <w:spacing w:after="0"/>
        <w:ind w:left="0"/>
        <w:jc w:val="both"/>
      </w:pPr>
      <w:r>
        <w:rPr>
          <w:rFonts w:ascii="Times New Roman"/>
          <w:b w:val="false"/>
          <w:i w:val="false"/>
          <w:color w:val="000000"/>
          <w:sz w:val="28"/>
        </w:rPr>
        <w:t xml:space="preserve">
      9) 9-бөлім: </w:t>
      </w:r>
    </w:p>
    <w:bookmarkEnd w:id="89"/>
    <w:p>
      <w:pPr>
        <w:spacing w:after="0"/>
        <w:ind w:left="0"/>
        <w:jc w:val="both"/>
      </w:pPr>
      <w:r>
        <w:rPr>
          <w:rFonts w:ascii="Times New Roman"/>
          <w:b w:val="false"/>
          <w:i w:val="false"/>
          <w:color w:val="000000"/>
          <w:sz w:val="28"/>
        </w:rPr>
        <w:t xml:space="preserve">
      1-баған бойынша 1-жол = 1.1-жол + 1.2-жол; </w:t>
      </w:r>
    </w:p>
    <w:p>
      <w:pPr>
        <w:spacing w:after="0"/>
        <w:ind w:left="0"/>
        <w:jc w:val="both"/>
      </w:pPr>
      <w:r>
        <w:rPr>
          <w:rFonts w:ascii="Times New Roman"/>
          <w:b w:val="false"/>
          <w:i w:val="false"/>
          <w:color w:val="000000"/>
          <w:sz w:val="28"/>
        </w:rPr>
        <w:t xml:space="preserve">
      1-баған бойынша 1.1-жол = 1.1.1 – 1.1.4-жолдардың қосындысына; </w:t>
      </w:r>
    </w:p>
    <w:p>
      <w:pPr>
        <w:spacing w:after="0"/>
        <w:ind w:left="0"/>
        <w:jc w:val="both"/>
      </w:pPr>
      <w:r>
        <w:rPr>
          <w:rFonts w:ascii="Times New Roman"/>
          <w:b w:val="false"/>
          <w:i w:val="false"/>
          <w:color w:val="000000"/>
          <w:sz w:val="28"/>
        </w:rPr>
        <w:t xml:space="preserve">
      1-баған бойынша 1.1-жол = 1.1.5 + 1.1.6-жолдардың қосындысына; </w:t>
      </w:r>
    </w:p>
    <w:p>
      <w:pPr>
        <w:spacing w:after="0"/>
        <w:ind w:left="0"/>
        <w:jc w:val="both"/>
      </w:pPr>
      <w:r>
        <w:rPr>
          <w:rFonts w:ascii="Times New Roman"/>
          <w:b w:val="false"/>
          <w:i w:val="false"/>
          <w:color w:val="000000"/>
          <w:sz w:val="28"/>
        </w:rPr>
        <w:t xml:space="preserve">
      1-баған бойынша 1.2-жол = 1.2.1, 1.2.2, 1.2.3, 1.2.4, 1.2.5, 1.2.6-жолдардың қосындысына; </w:t>
      </w:r>
    </w:p>
    <w:p>
      <w:pPr>
        <w:spacing w:after="0"/>
        <w:ind w:left="0"/>
        <w:jc w:val="both"/>
      </w:pPr>
      <w:r>
        <w:rPr>
          <w:rFonts w:ascii="Times New Roman"/>
          <w:b w:val="false"/>
          <w:i w:val="false"/>
          <w:color w:val="000000"/>
          <w:sz w:val="28"/>
        </w:rPr>
        <w:t xml:space="preserve">
      1-баған бойынша 1.2.1-жол = 1.2.1.1 – 1.2.1.3-жолдардың қосындысына; </w:t>
      </w:r>
    </w:p>
    <w:p>
      <w:pPr>
        <w:spacing w:after="0"/>
        <w:ind w:left="0"/>
        <w:jc w:val="both"/>
      </w:pPr>
      <w:r>
        <w:rPr>
          <w:rFonts w:ascii="Times New Roman"/>
          <w:b w:val="false"/>
          <w:i w:val="false"/>
          <w:color w:val="000000"/>
          <w:sz w:val="28"/>
        </w:rPr>
        <w:t xml:space="preserve">
      1-баған бойынша 1.2.2-жол = 1.2.2.1 – 1.2.2.5-жолдардың қосындысына; </w:t>
      </w:r>
    </w:p>
    <w:p>
      <w:pPr>
        <w:spacing w:after="0"/>
        <w:ind w:left="0"/>
        <w:jc w:val="both"/>
      </w:pPr>
      <w:r>
        <w:rPr>
          <w:rFonts w:ascii="Times New Roman"/>
          <w:b w:val="false"/>
          <w:i w:val="false"/>
          <w:color w:val="000000"/>
          <w:sz w:val="28"/>
        </w:rPr>
        <w:t xml:space="preserve">
      1-баған бойынша 1.2.3-жол &gt; 1.2.3.1 – 1.2.3.2-жолдардың қосындысына; </w:t>
      </w:r>
    </w:p>
    <w:p>
      <w:pPr>
        <w:spacing w:after="0"/>
        <w:ind w:left="0"/>
        <w:jc w:val="both"/>
      </w:pPr>
      <w:r>
        <w:rPr>
          <w:rFonts w:ascii="Times New Roman"/>
          <w:b w:val="false"/>
          <w:i w:val="false"/>
          <w:color w:val="000000"/>
          <w:sz w:val="28"/>
        </w:rPr>
        <w:t xml:space="preserve">
      1-баған бойынша 1.2.6-жол &gt; 1.2.6.1 – 1.2.6.2-жолдардың қосындысына; </w:t>
      </w:r>
    </w:p>
    <w:p>
      <w:pPr>
        <w:spacing w:after="0"/>
        <w:ind w:left="0"/>
        <w:jc w:val="both"/>
      </w:pPr>
      <w:r>
        <w:rPr>
          <w:rFonts w:ascii="Times New Roman"/>
          <w:b w:val="false"/>
          <w:i w:val="false"/>
          <w:color w:val="000000"/>
          <w:sz w:val="28"/>
        </w:rPr>
        <w:t>
      егер 1-бағанының 1.1-жолы &gt; 0, онда 1-бағанының 1.2.2.1, 1.2.2.2, 1.2.6.1-жолдары &gt; 0;</w:t>
      </w:r>
    </w:p>
    <w:bookmarkStart w:name="z95" w:id="90"/>
    <w:p>
      <w:pPr>
        <w:spacing w:after="0"/>
        <w:ind w:left="0"/>
        <w:jc w:val="both"/>
      </w:pPr>
      <w:r>
        <w:rPr>
          <w:rFonts w:ascii="Times New Roman"/>
          <w:b w:val="false"/>
          <w:i w:val="false"/>
          <w:color w:val="000000"/>
          <w:sz w:val="28"/>
        </w:rPr>
        <w:t xml:space="preserve">
      10) бөлімдер арасындағы бақылау: </w:t>
      </w:r>
    </w:p>
    <w:bookmarkEnd w:id="90"/>
    <w:p>
      <w:pPr>
        <w:spacing w:after="0"/>
        <w:ind w:left="0"/>
        <w:jc w:val="both"/>
      </w:pPr>
      <w:r>
        <w:rPr>
          <w:rFonts w:ascii="Times New Roman"/>
          <w:b w:val="false"/>
          <w:i w:val="false"/>
          <w:color w:val="000000"/>
          <w:sz w:val="28"/>
        </w:rPr>
        <w:t xml:space="preserve">
      әрбір баған үшін 2-бөлімнің 1-жолы = 2.1-бөлімнің 1-жолына; </w:t>
      </w:r>
    </w:p>
    <w:p>
      <w:pPr>
        <w:spacing w:after="0"/>
        <w:ind w:left="0"/>
        <w:jc w:val="both"/>
      </w:pPr>
      <w:r>
        <w:rPr>
          <w:rFonts w:ascii="Times New Roman"/>
          <w:b w:val="false"/>
          <w:i w:val="false"/>
          <w:color w:val="000000"/>
          <w:sz w:val="28"/>
        </w:rPr>
        <w:t xml:space="preserve">
      әрбір баған үшін 2-бөлімнің 1-жолы = 3-бөлімнің 1-жолына; </w:t>
      </w:r>
    </w:p>
    <w:p>
      <w:pPr>
        <w:spacing w:after="0"/>
        <w:ind w:left="0"/>
        <w:jc w:val="both"/>
      </w:pPr>
      <w:r>
        <w:rPr>
          <w:rFonts w:ascii="Times New Roman"/>
          <w:b w:val="false"/>
          <w:i w:val="false"/>
          <w:color w:val="000000"/>
          <w:sz w:val="28"/>
        </w:rPr>
        <w:t xml:space="preserve">
      2-бөлімнің 5-бағанының 1-жолы = 9-бөлімнің 1-бағанының 1.1-жолына; </w:t>
      </w:r>
    </w:p>
    <w:p>
      <w:pPr>
        <w:spacing w:after="0"/>
        <w:ind w:left="0"/>
        <w:jc w:val="both"/>
      </w:pPr>
      <w:r>
        <w:rPr>
          <w:rFonts w:ascii="Times New Roman"/>
          <w:b w:val="false"/>
          <w:i w:val="false"/>
          <w:color w:val="000000"/>
          <w:sz w:val="28"/>
        </w:rPr>
        <w:t xml:space="preserve">
      7-бөлімнің 1-бағанының 4-жолы = 8-бөлімнің 1-бағанының 1-жолына; </w:t>
      </w:r>
    </w:p>
    <w:p>
      <w:pPr>
        <w:spacing w:after="0"/>
        <w:ind w:left="0"/>
        <w:jc w:val="both"/>
      </w:pPr>
      <w:r>
        <w:rPr>
          <w:rFonts w:ascii="Times New Roman"/>
          <w:b w:val="false"/>
          <w:i w:val="false"/>
          <w:color w:val="000000"/>
          <w:sz w:val="28"/>
        </w:rPr>
        <w:t xml:space="preserve">
      егер 2-бөлімнің 1-бағанының 1-жолы &gt; 0, онда 5-бөлімнің 1-бағанының (1-жол + 3-жол) &gt; 0; </w:t>
      </w:r>
    </w:p>
    <w:p>
      <w:pPr>
        <w:spacing w:after="0"/>
        <w:ind w:left="0"/>
        <w:jc w:val="both"/>
      </w:pPr>
      <w:r>
        <w:rPr>
          <w:rFonts w:ascii="Times New Roman"/>
          <w:b w:val="false"/>
          <w:i w:val="false"/>
          <w:color w:val="000000"/>
          <w:sz w:val="28"/>
        </w:rPr>
        <w:t>
      егер 5-бөлімнің 1-бағанының (1-жол + 3-жол) &gt; 0, онда 2-бөлімнің 1-бағанының 1-жолында &gt; 0;</w:t>
      </w:r>
    </w:p>
    <w:p>
      <w:pPr>
        <w:spacing w:after="0"/>
        <w:ind w:left="0"/>
        <w:jc w:val="both"/>
      </w:pPr>
      <w:r>
        <w:rPr>
          <w:rFonts w:ascii="Times New Roman"/>
          <w:b w:val="false"/>
          <w:i w:val="false"/>
          <w:color w:val="000000"/>
          <w:sz w:val="28"/>
        </w:rPr>
        <w:t>
      егер 2-бөлімнің 1-бағанының 1-жолы &gt; 0, онда 5-бөлімнің 1-бағанының 4-жолы &gt; 0;</w:t>
      </w:r>
    </w:p>
    <w:p>
      <w:pPr>
        <w:spacing w:after="0"/>
        <w:ind w:left="0"/>
        <w:jc w:val="both"/>
      </w:pPr>
      <w:r>
        <w:rPr>
          <w:rFonts w:ascii="Times New Roman"/>
          <w:b w:val="false"/>
          <w:i w:val="false"/>
          <w:color w:val="000000"/>
          <w:sz w:val="28"/>
        </w:rPr>
        <w:t xml:space="preserve">
      егер 2-бөлімнің 2-бағанының 1-жолы &gt; 0, онда 5-бөлімнің 2-бағанының 4-жолы &gt; 0; </w:t>
      </w:r>
    </w:p>
    <w:p>
      <w:pPr>
        <w:spacing w:after="0"/>
        <w:ind w:left="0"/>
        <w:jc w:val="both"/>
      </w:pPr>
      <w:r>
        <w:rPr>
          <w:rFonts w:ascii="Times New Roman"/>
          <w:b w:val="false"/>
          <w:i w:val="false"/>
          <w:color w:val="000000"/>
          <w:sz w:val="28"/>
        </w:rPr>
        <w:t xml:space="preserve">
      егер 2-бөлімнің 2, 4, 6-бағандарының 1-жолы &gt; 0, онда 1, 2, 3, 4-жолдары бойынша 7-бөлімнің 5-бағаны &gt; 0 – рұқсат етілген; </w:t>
      </w:r>
    </w:p>
    <w:p>
      <w:pPr>
        <w:spacing w:after="0"/>
        <w:ind w:left="0"/>
        <w:jc w:val="both"/>
      </w:pPr>
      <w:r>
        <w:rPr>
          <w:rFonts w:ascii="Times New Roman"/>
          <w:b w:val="false"/>
          <w:i w:val="false"/>
          <w:color w:val="000000"/>
          <w:sz w:val="28"/>
        </w:rPr>
        <w:t xml:space="preserve">
      4-бөлімнің 1-бағанының 1-жолы ≤ 2-бөлімнің 3-бағанының 1-жолына – рұқсат етілген; </w:t>
      </w:r>
    </w:p>
    <w:p>
      <w:pPr>
        <w:spacing w:after="0"/>
        <w:ind w:left="0"/>
        <w:jc w:val="both"/>
      </w:pPr>
      <w:r>
        <w:rPr>
          <w:rFonts w:ascii="Times New Roman"/>
          <w:b w:val="false"/>
          <w:i w:val="false"/>
          <w:color w:val="000000"/>
          <w:sz w:val="28"/>
        </w:rPr>
        <w:t xml:space="preserve">
      4-бөлімнің 1-бағанының 5-жолы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5-жолы ≤ 2-бөлімнің 2-бағанының 1-жолына– рұқсат етілген; </w:t>
      </w:r>
    </w:p>
    <w:p>
      <w:pPr>
        <w:spacing w:after="0"/>
        <w:ind w:left="0"/>
        <w:jc w:val="both"/>
      </w:pPr>
      <w:r>
        <w:rPr>
          <w:rFonts w:ascii="Times New Roman"/>
          <w:b w:val="false"/>
          <w:i w:val="false"/>
          <w:color w:val="000000"/>
          <w:sz w:val="28"/>
        </w:rPr>
        <w:t xml:space="preserve">
      4–бөлімнің 1-бағанының 6-жолы ≤ 2-бөлімнің 1-бағанының 1-жолына– рұқсат етілген; </w:t>
      </w:r>
    </w:p>
    <w:p>
      <w:pPr>
        <w:spacing w:after="0"/>
        <w:ind w:left="0"/>
        <w:jc w:val="both"/>
      </w:pPr>
      <w:r>
        <w:rPr>
          <w:rFonts w:ascii="Times New Roman"/>
          <w:b w:val="false"/>
          <w:i w:val="false"/>
          <w:color w:val="000000"/>
          <w:sz w:val="28"/>
        </w:rPr>
        <w:t xml:space="preserve">
      4-бөлімнің 2-бағанының 6-жолы ≤ 2-бөлімнің 2-бағанының 6-жолына – рұқсат етілген; </w:t>
      </w:r>
    </w:p>
    <w:p>
      <w:pPr>
        <w:spacing w:after="0"/>
        <w:ind w:left="0"/>
        <w:jc w:val="both"/>
      </w:pPr>
      <w:r>
        <w:rPr>
          <w:rFonts w:ascii="Times New Roman"/>
          <w:b w:val="false"/>
          <w:i w:val="false"/>
          <w:color w:val="000000"/>
          <w:sz w:val="28"/>
        </w:rPr>
        <w:t xml:space="preserve">
      4–бөлімнің 1-бағанының 7-жолы ≤ 2-бөлімнің 3-бағанының 1-жолына–рұқсат етілген; </w:t>
      </w:r>
    </w:p>
    <w:p>
      <w:pPr>
        <w:spacing w:after="0"/>
        <w:ind w:left="0"/>
        <w:jc w:val="both"/>
      </w:pPr>
      <w:r>
        <w:rPr>
          <w:rFonts w:ascii="Times New Roman"/>
          <w:b w:val="false"/>
          <w:i w:val="false"/>
          <w:color w:val="000000"/>
          <w:sz w:val="28"/>
        </w:rPr>
        <w:t>
      4-бөлімнің 2-бағанының 7-жолы ≤ 2-бөлімнің 4-бағанының 1-жолына–рұқсат етілген;</w:t>
      </w:r>
    </w:p>
    <w:p>
      <w:pPr>
        <w:spacing w:after="0"/>
        <w:ind w:left="0"/>
        <w:jc w:val="both"/>
      </w:pPr>
      <w:r>
        <w:rPr>
          <w:rFonts w:ascii="Times New Roman"/>
          <w:b w:val="false"/>
          <w:i w:val="false"/>
          <w:color w:val="000000"/>
          <w:sz w:val="28"/>
        </w:rPr>
        <w:t>
      егер 5-бөлімнің 1, 2-бағандарының 3.1-жолы &gt; 0, онда 9-бөлімнің 1-бағанының 1.1.4-жолы &gt; 0–рұқсат етілген;</w:t>
      </w:r>
    </w:p>
    <w:p>
      <w:pPr>
        <w:spacing w:after="0"/>
        <w:ind w:left="0"/>
        <w:jc w:val="both"/>
      </w:pPr>
      <w:r>
        <w:rPr>
          <w:rFonts w:ascii="Times New Roman"/>
          <w:b w:val="false"/>
          <w:i w:val="false"/>
          <w:color w:val="000000"/>
          <w:sz w:val="28"/>
        </w:rPr>
        <w:t xml:space="preserve">
      егер 6-бөлімнің 1-бағанының 1-жолы &gt; 0, онда 9-бөлімнің 1-бағанының 1.2.3-жолы &gt; 0–рұқсат етілген; </w:t>
      </w:r>
    </w:p>
    <w:p>
      <w:pPr>
        <w:spacing w:after="0"/>
        <w:ind w:left="0"/>
        <w:jc w:val="both"/>
      </w:pPr>
      <w:r>
        <w:rPr>
          <w:rFonts w:ascii="Times New Roman"/>
          <w:b w:val="false"/>
          <w:i w:val="false"/>
          <w:color w:val="000000"/>
          <w:sz w:val="28"/>
        </w:rPr>
        <w:t>
      егер 2-бөлімнің 1-бағанының 1-жолы &gt; 0, онда 7-бөлімнің 1-бағанының (1-жол + 2-жол) &gt; 0;</w:t>
      </w:r>
    </w:p>
    <w:p>
      <w:pPr>
        <w:spacing w:after="0"/>
        <w:ind w:left="0"/>
        <w:jc w:val="both"/>
      </w:pPr>
      <w:r>
        <w:rPr>
          <w:rFonts w:ascii="Times New Roman"/>
          <w:b w:val="false"/>
          <w:i w:val="false"/>
          <w:color w:val="000000"/>
          <w:sz w:val="28"/>
        </w:rPr>
        <w:t>
      егер 2-бөлімнің 5-бағанының 1-жолы &gt; 0, онда 9-бөлімнің 1-бағанының 1.2-жолы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18 маусымдағы</w:t>
            </w:r>
            <w:r>
              <w:br/>
            </w:r>
            <w:r>
              <w:rPr>
                <w:rFonts w:ascii="Times New Roman"/>
                <w:b w:val="false"/>
                <w:i w:val="false"/>
                <w:color w:val="000000"/>
                <w:sz w:val="20"/>
              </w:rPr>
              <w:t>№ 13 бұйрығына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162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2020 жылғы 7 қыркүйектегі</w:t>
            </w:r>
          </w:p>
          <w:p>
            <w:pPr>
              <w:spacing w:after="20"/>
              <w:ind w:left="20"/>
              <w:jc w:val="both"/>
            </w:pPr>
            <w:r>
              <w:rPr>
                <w:rFonts w:ascii="Times New Roman"/>
                <w:b w:val="false"/>
                <w:i w:val="false"/>
                <w:color w:val="000000"/>
                <w:sz w:val="20"/>
              </w:rPr>
              <w:t>
</w:t>
            </w:r>
            <w:r>
              <w:rPr>
                <w:rFonts w:ascii="Times New Roman"/>
                <w:b/>
                <w:i w:val="false"/>
                <w:color w:val="000000"/>
                <w:sz w:val="20"/>
              </w:rPr>
              <w:t>№ 34 бұйрығына</w:t>
            </w:r>
          </w:p>
          <w:p>
            <w:pPr>
              <w:spacing w:after="20"/>
              <w:ind w:left="20"/>
              <w:jc w:val="both"/>
            </w:pPr>
            <w:r>
              <w:rPr>
                <w:rFonts w:ascii="Times New Roman"/>
                <w:b w:val="false"/>
                <w:i w:val="false"/>
                <w:color w:val="000000"/>
                <w:sz w:val="20"/>
              </w:rPr>
              <w:t>
</w:t>
            </w:r>
            <w:r>
              <w:rPr>
                <w:rFonts w:ascii="Times New Roman"/>
                <w:b/>
                <w:i w:val="false"/>
                <w:color w:val="000000"/>
                <w:sz w:val="20"/>
              </w:rPr>
              <w:t>№11-қосымша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w:t>
            </w:r>
          </w:p>
          <w:p>
            <w:pPr>
              <w:spacing w:after="20"/>
              <w:ind w:left="20"/>
              <w:jc w:val="both"/>
            </w:pPr>
            <w:r>
              <w:rPr>
                <w:rFonts w:ascii="Times New Roman"/>
                <w:b w:val="false"/>
                <w:i w:val="false"/>
                <w:color w:val="000000"/>
                <w:sz w:val="20"/>
              </w:rPr>
              <w:t>
іріктемелі зерттеу сауалнамасы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Т-001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10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10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p>
            <w:pPr>
              <w:spacing w:after="20"/>
              <w:ind w:left="20"/>
              <w:jc w:val="both"/>
            </w:pPr>
            <w:r>
              <w:rPr>
                <w:rFonts w:ascii="Times New Roman"/>
                <w:b w:val="false"/>
                <w:i w:val="false"/>
                <w:color w:val="000000"/>
                <w:sz w:val="20"/>
              </w:rPr>
              <w:t>
Жинау планшеттік құрылғыларда немесе қағаз бланкілерде жүзеге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Респонденттердің жалпымемлекеттік және ведомстволық статистикалық</w:t>
            </w:r>
          </w:p>
          <w:p>
            <w:pPr>
              <w:spacing w:after="20"/>
              <w:ind w:left="20"/>
              <w:jc w:val="both"/>
            </w:pPr>
            <w:r>
              <w:rPr>
                <w:rFonts w:ascii="Times New Roman"/>
                <w:b w:val="false"/>
                <w:i w:val="false"/>
                <w:color w:val="000000"/>
                <w:sz w:val="20"/>
              </w:rPr>
              <w:t>
байқаулар бойынша бастапқы статистикалық деректерді ұсыну графигіне</w:t>
            </w:r>
          </w:p>
          <w:p>
            <w:pPr>
              <w:spacing w:after="20"/>
              <w:ind w:left="20"/>
              <w:jc w:val="both"/>
            </w:pPr>
            <w:r>
              <w:rPr>
                <w:rFonts w:ascii="Times New Roman"/>
                <w:b w:val="false"/>
                <w:i w:val="false"/>
                <w:color w:val="000000"/>
                <w:sz w:val="20"/>
              </w:rPr>
              <w:t>
сәйкес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 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коды1.........................................................................</w:t>
            </w:r>
          </w:p>
          <w:p>
            <w:pPr>
              <w:spacing w:after="20"/>
              <w:ind w:left="20"/>
              <w:jc w:val="both"/>
            </w:pPr>
            <w:r>
              <w:drawing>
                <wp:inline distT="0" distB="0" distL="0" distR="0">
                  <wp:extent cx="2286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 ауыл) .................................................................................................</w:t>
            </w: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 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 ..............................................................................................................................................</w:t>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 …....................................................................................................................................</w:t>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Іріктеме коды..................................................................................................... </w:t>
            </w:r>
          </w:p>
          <w:p>
            <w:pPr>
              <w:spacing w:after="20"/>
              <w:ind w:left="20"/>
              <w:jc w:val="both"/>
            </w:pPr>
            <w:r>
              <w:drawing>
                <wp:inline distT="0" distB="0" distL="0" distR="0">
                  <wp:extent cx="3149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496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 коды......................................................................................................</w:t>
            </w:r>
          </w:p>
          <w:p>
            <w:pPr>
              <w:spacing w:after="20"/>
              <w:ind w:left="20"/>
              <w:jc w:val="both"/>
            </w:pPr>
            <w:r>
              <w:drawing>
                <wp:inline distT="0" distB="0" distL="0" distR="0">
                  <wp:extent cx="2374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74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 күні айы жылы</w:t>
            </w:r>
          </w:p>
          <w:p>
            <w:pPr>
              <w:spacing w:after="20"/>
              <w:ind w:left="20"/>
              <w:jc w:val="both"/>
            </w:pPr>
            <w:r>
              <w:drawing>
                <wp:inline distT="0" distB="0" distL="0" distR="0">
                  <wp:extent cx="3797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97300" cy="508000"/>
                          </a:xfrm>
                          <a:prstGeom prst="rect">
                            <a:avLst/>
                          </a:prstGeom>
                        </pic:spPr>
                      </pic:pic>
                    </a:graphicData>
                  </a:graphic>
                </wp:inline>
              </w:drawing>
            </w:r>
          </w:p>
          <w:p>
            <w:pPr>
              <w:spacing w:after="20"/>
              <w:ind w:left="20"/>
              <w:jc w:val="both"/>
            </w:pPr>
          </w:p>
          <w:p>
            <w:pPr>
              <w:spacing w:after="20"/>
              <w:ind w:left="20"/>
              <w:jc w:val="both"/>
            </w:pPr>
          </w:p>
        </w:tc>
      </w:tr>
    </w:tbl>
    <w:bookmarkStart w:name="z97" w:id="91"/>
    <w:p>
      <w:pPr>
        <w:spacing w:after="0"/>
        <w:ind w:left="0"/>
        <w:jc w:val="both"/>
      </w:pPr>
      <w:r>
        <w:rPr>
          <w:rFonts w:ascii="Times New Roman"/>
          <w:b w:val="false"/>
          <w:i w:val="false"/>
          <w:color w:val="000000"/>
          <w:sz w:val="28"/>
        </w:rPr>
        <w:t>
      Ескертпе:</w:t>
      </w:r>
    </w:p>
    <w:bookmarkEnd w:id="91"/>
    <w:p>
      <w:pPr>
        <w:spacing w:after="0"/>
        <w:ind w:left="0"/>
        <w:jc w:val="both"/>
      </w:pPr>
      <w:r>
        <w:rPr>
          <w:rFonts w:ascii="Times New Roman"/>
          <w:b w:val="false"/>
          <w:i w:val="false"/>
          <w:color w:val="000000"/>
          <w:sz w:val="28"/>
        </w:rPr>
        <w:t>
      1 Мұнда және бұдан әрі: ӘАОЖ – Әкімшілік-аумақтық объектілер жіктеуіші ҚР ҰК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Үй шаруашылығы және оның мүшелері туралы мәліметтер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Сіздің үй шаруашылығыңызда қанша адам тұрады?</w:t>
            </w:r>
          </w:p>
          <w:p>
            <w:pPr>
              <w:spacing w:after="20"/>
              <w:ind w:left="20"/>
              <w:jc w:val="both"/>
            </w:pPr>
            <w:r>
              <w:rPr>
                <w:rFonts w:ascii="Times New Roman"/>
                <w:b w:val="false"/>
                <w:i w:val="false"/>
                <w:color w:val="000000"/>
                <w:sz w:val="20"/>
              </w:rPr>
              <w:t>
(сұрақ тек бірінші сұралған респондентке қойылады)</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жас ______ адам, оның ішінде ерлер ______адам, әйелдер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жас ______ адам, оның ішінде ерлер ______ адам, әйелдер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жас ______ адам, оның ішінде ерлер ______ адам, әйелдер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жас ______ адам</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жас ______ адам</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 жас және одан асқан _____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Бұдан әрі сұрақтарға 15 жастағы және одан үлкен респонденттер жауап береді.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Жынысы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 шаруашылығы иесіне Сіздің туыстық қатысыңыз (туыстық байланыс)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шаруашылығының иесі (бірінші сұралған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Күйеуі, әйелі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қызы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Әкесі, анасы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Ағасы/інісі, әпкесі/сіңлісі/қарындасы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Атасы, әжесі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Немере ұлы, немере қызы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Туыстықтың басқа деңгейі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Туыс емес (туыстық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Отбасылық жағдайы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 жесір әйел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қандай біліміңіз бар?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Бастауыш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орта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және кәсіптік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Жоғары оқу орнынан кейінгі білім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Ешқандай білім деңгейіне қол жеткізбеген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Cіз азаматтардың мына санаттарына жатасыз ба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мүгедектік тобы белгіленді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 мүгедектік тобы белгіленді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 мүгедектік тобы белгіленді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топтағы мүгедектігі бар бала (18 жасқа дейінгі адамдар)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 топтағы мүгедектігі бар бала (18 жасқа дейінгі адамдар)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топтағы мүгедектігі бар бала (18 жасқа дейінгі адамдар)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 аталған санаттардың ешқайсысына қатысым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0-ден 3 жасқа дейінгі балаларыңыз бар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2 бөлім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Қазіргі уақытта осы 0-ден 3 жасқа дейінгі балаларыңыз сізбен бірге тұра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 бөлім</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Сауалнама. Негізгі сұрақнама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қай елдің азаматысыз?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ТМД2 елдері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ТМД-дан тыс елдер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қамтылу туралы сұрақтар (2-ден бастап 14 дейінгі барлық сұрақтар өткен аптаға қатысты)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заттай не ақшалай табыс табу үшін өткен аптада ең болмағанда 1 сағат қандай да бір жұмыс атқардыңыз ба немесе қандай да бір кәсіппен (түрлі қызмет көрсетуді қоса алғанда) шұғылдандыңыз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заттай не ақшалай табыс табу үшін өткен аптада ең болмағанда 1 сағат үйде (жеке аулаңыздағы жұмыстан басқа) қандай да бір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өткен аптада ең болмағанда 1 сағат тауарларды өндіру/өткізу немесе қызмет көрсетумен (көлік, білім беру, медициналық, өзге де) байланысты қандай да бір ақы төленетін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өткен аптада кездейсоқ немесе уақытша табыстарыңыз болды ма (халықты жұмыспен қамту органдары арқылы жұмысты қосқанда)?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 өткен аптада ең болмағанда 1 сағат Интернет желісін қолдану арқылы тауарларды өндіру/өткізу немесе қызмет көрсетумен (Интернет сауда алаңдары мен сервистерін қоса алғанда) байланысты қандай да бір ақы төленетін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2 ТМД – Тәуелсіз Мемлекеттер Достастығы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аулада (үй іргесіндегі, саяжай учаскесінде) тікелей немесе өңдеу жолымен алынған өнім пайдаланылды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 өз тұтынуымыз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тұтыну үшін, айырбастау (сату)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 айырбастау (сату)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жеке аулаңызда (үй іргесіндегі, саяжай учаскесінде) қанша уақыт жұмыс істедіңіз?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Жеке аулада (үй іргесіндегі, саяжай учаскесінде) жұмыс істеген уақыт 13-сұрақтағы барлық сағаттардың жалпы жиынтығына қосылуы тиіс.</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заттай немесе ақшалай табыс табу мақсатында өткен аптада ең болмағанда 1 сағат туысыңыздың немесе танысыңыздың жеке ауласында қандай да бір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өткен аптада өндірісте оқушы немесе тағылымдамадан өтуші ретінде жұмыс атқардыңыз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осы жұмыс үшін ақшалай немесе заттай түрде сыйақы алдыңыз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Егер 2-10, 12-сұрақтардың барлығына "Жоқ" деп жауап берсе, онда 14-сұраққа көшу қажет. Егер 2-10, 12-сұрақтардың кемінде біреуіне "Иә" деп жауап берсе, онда 13-сұрақты қою керек.</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өткен аптада өзіңіз көрсеткен жұмысты қанша уақытта орындадыңыз? (жалпы жиынтығы көрсетілсін)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064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егер 9=13→14</w:t>
            </w:r>
          </w:p>
          <w:p>
            <w:pPr>
              <w:spacing w:after="20"/>
              <w:ind w:left="20"/>
              <w:jc w:val="both"/>
            </w:pPr>
            <w:r>
              <w:rPr>
                <w:rFonts w:ascii="Times New Roman"/>
                <w:b w:val="false"/>
                <w:i w:val="false"/>
                <w:color w:val="000000"/>
                <w:sz w:val="20"/>
              </w:rPr>
              <w:t>
егер 0 (нөл)</w:t>
            </w:r>
          </w:p>
          <w:p>
            <w:pPr>
              <w:spacing w:after="20"/>
              <w:ind w:left="20"/>
              <w:jc w:val="both"/>
            </w:pPr>
            <w:r>
              <w:rPr>
                <w:rFonts w:ascii="Times New Roman"/>
                <w:b w:val="false"/>
                <w:i w:val="false"/>
                <w:color w:val="000000"/>
                <w:sz w:val="20"/>
              </w:rPr>
              <w:t>
сағат→14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Аптадағы сағат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өткен аптада еңбек демалысы, науқастану, маусымдық жұмыстар, кәсіпкерлік қызметтің уақытша тоқтатылуы, қолайсыз ауа-райы жағдайлары және тағы басқа себептерге байланысты жұмыста уақытша болмаған жұмысыңыз (жеке ауладағы (үй іргесіндегі учаскеде, саяжай учаскесінде) өнімді тек өз тұтынуыңыз үшін өндіретін жұмысты қоспағанда) болды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негізгі жұмысқа (қызметке) қатысты сұрақтар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негізгі қызметіңіздің (жұмысыңыздың) мәртебесін төмендегі санаттардың қайсысы дұрыс сипаттай алады?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негізгі жұмысты орындадыңыз: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Ұйымда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кәсіпорынның немесе дара кәсіпкерліктің иесінде (тең иесінде) (жұмыскерлер жалдауcсыз)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кәсіпорынның немесе дара кәсіпкерліктің иесінде (тең иесінде) (жұмыскерлерді жалдаумен)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қосалқы шаруашылықта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жұмысқа шарт немесе ауызша уағдаластық бойынша қабылдандыңыз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Ауызша уағдаластық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негізгі жұмысыңыз болды: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Шарт қандай мерзімге жасалды? (жазбаша немесе ауызша екеніне қарамастан)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жұмысыңызда аталған төлем түрлерінің қайсысын аласыз? (бірнеше нұсқаны көрсетуге болады)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істеген уақыт үшін жалақы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Әрбір өндірілген бірлік, көрсетілген қызмет үшін төлем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Көрсетілген қызметтер үшін тіркелген төлем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Комиссия немесе пайданың пайызы түрінде төлем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Клиенттерден "шай пұл" түріндегі төлем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Тамақтануға және (немесе) тұруға ақы төлеу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Өнімдермен немесе тауарлармен төлеу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Сізге жұмыс берушіңіз немесе Сіз өзіңізге ақы төленетін жылдық еңбек демалысын немесе пайдаланылмаған еңбек демалысыңыз үшін өтемақы бересіз 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қалай ойлайсыз, науқастанып қалған немесе жарақаттанған жағдайда жұмыс беруші Сізге немесе Сіз өзіңізге уақытша еңбекке жарамсыздық бойынша (еңбекке жарамсыздық парағы негізінде) әлеуметтік жәрдемақы төлейсіз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 негізгі жұмыс істейтін ұйым, кәсіпкерлік қызмет (дербес төлеушілерді қоса алғанда) салық органдарында тіркелген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25-28-сұрақтарға 15-сұрақтың 5-7-кодтарын белгілеген респонденттер жауап береді.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 өзіңіз еңбек қызметін жүзеге асырдыңыз ба немесе кәсіпкерлік қызметпен айналыстыңыз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негізде тартылатын ақы төленетін жалдамалы қызметкерлермен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Аракідік тартылатын ақы төленетін жалдамалы қызметкерлермен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Ақы төленетін жалдамалы қызметкерлерсіз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Сіздің қызметіңізден (жұмысыңыздан) түсетін кірістің көп бөлігі мыналардан түседі: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ұйым, тапсырыс берушіден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Бірнеше ұйымнан, тапсырыс берушілерден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Әдетте сіздің қызметіңізге (жұмысыңызға) қатысты негізгі шешімдерді кім қабылдайды?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 тапсырыс беруші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Әдетте Сіз өндіретін тауарлар мен көрсететін қызметтерге бағаны кім белгілейді?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Сатып алушылармен, тапсырыс берушілермен келісу бойынша (сауда-саттықта)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қазіргі жұмыс орныңызда (айналысатын ісіңізбен) қанша уақыттан бері жұмыс істейсіз?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айдан 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6-дан 12айға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1-ден 3 жылға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3-тен 5 жылға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жылдан астам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негізгі жұмыстағы жұмыс орныңыз: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 үйіңіз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Клиенттің немесе жұмыс берушінің үйі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зауыт, фабрика, дүкен, бюро, ателье және басқалар (үйден бөлек)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немесе жер учаскесі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алаңы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Ашық базар немесе көшедегі жайма сауда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Қосалқы шаруашылық (жеке ауладағы)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автокөлік құралы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Тұрақты орным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Сіздің негізгі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Негізгі жұмыс процесінде пайдаланылатын коммуникация құралдары (байланыс құралдары):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Өндірістік бірлікте (ұйымда, дара кәсіпкерлікте) Сізді қосқанда қанша адам жұмыс істеді?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адамнан артық емес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 адамнан 100 адамға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адамнан 250 адамға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адам және одан көп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 өткен аптада негізгі жұмыс істеген ұйым, дара кәсіпкерлік қызметінің басым түрлерін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түрлерінің жалпы жіктеуішінің кодына сәйкес қойыңыз)3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42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422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Өткен аптада Сіз негізгі жұмысыңыз бойынша қандай лауазымда болдыңыз немесе қандай мамандық бойынша жұмыс істедіңіз (Сіздің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 Қазақстан Республикасының ұлттық жіктеуішіне сәйкес кодты қойыңыз)4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Сіздің жұмысыңыз мына аумақта орналасқан: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Тұрған (тіркелген) жеріңізде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орталығында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Осы облыстың аумағында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облыста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мемлекетте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Сіз жұмыс істейтін қала немесе ауданның атауын атаңыз (Интервьюер, толығырақ сөзбен сипаттап беріңіз және ӘАОЖ бойынша код қойыңыз)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3 Мұнда және бұдан әрі: көрсеткіштерді кодтау жалпы мемлекеттік статистикалық байқаудың осы статистикалық нысанына Қазақстан Республикасы Стратегиялық жоспарлау және реформалар агенттігі Ұлттық статистика бюросының интернет ресурсында орналасқан https://stat.gov.kz/classifiers/statistical/116/ (бұдан әрі – Экономикалық қызмет түрлерінің жалпы жіктеуіші)</w:t>
            </w:r>
          </w:p>
          <w:p>
            <w:pPr>
              <w:spacing w:after="20"/>
              <w:ind w:left="20"/>
              <w:jc w:val="both"/>
            </w:pPr>
            <w:r>
              <w:rPr>
                <w:rFonts w:ascii="Times New Roman"/>
                <w:b w:val="false"/>
                <w:i w:val="false"/>
                <w:color w:val="000000"/>
                <w:sz w:val="20"/>
              </w:rPr>
              <w:t>
4Кәсіп коды Қазақстан Республикасы Еңбек және халықты әлеуметтік қорғау министрлігінің http://www.enbek.gov.kz/ru/node/243262 интернет-ресурсында орналастырылған "Қызметтер жіктеуіші" Қазақстан Республикасының ұлттық жіктеуішіне (бұдан әрі – Қызметтер жіктеуіші) сәйкес толтырылады.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4991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991100" cy="495300"/>
                          </a:xfrm>
                          <a:prstGeom prst="rect">
                            <a:avLst/>
                          </a:prstGeom>
                        </pic:spPr>
                      </pic:pic>
                    </a:graphicData>
                  </a:graphic>
                </wp:inline>
              </w:drawing>
            </w:r>
          </w:p>
          <w:p>
            <w:pPr>
              <w:spacing w:after="20"/>
              <w:ind w:left="20"/>
              <w:jc w:val="both"/>
            </w:pPr>
            <w:r>
              <w:drawing>
                <wp:inline distT="0" distB="0" distL="0" distR="0">
                  <wp:extent cx="1739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399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үйіңізге қаншалықты жиі барасыз?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Аптасына бір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1-2 рет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Айына 1 реттен кем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 оқу нәтижесінде алған мамандығыңыз бойынша жұмыс істейсіз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Оқымаған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 орындайтын жұмыс сіздің біліктілігіңізге сәйкес пе?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 ол менің біліктілігімнен төмен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 ол менің біліктілігімнен жоғары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Сіз өткен аптада өзіңіздің негізгі жұмысыңызда нақты қанша күн және сағат жұмыс істедіңіз? (егер жұмыс істемесеңіз "0" деп көрсетіңіз):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81000" cy="3683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81000" cy="3683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81000" cy="3683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81000" cy="3683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81000" cy="368300"/>
                          </a:xfrm>
                          <a:prstGeom prst="rect">
                            <a:avLst/>
                          </a:prstGeom>
                        </pic:spPr>
                      </pic:pic>
                    </a:graphicData>
                  </a:graphic>
                </wp:inline>
              </w:drawing>
            </w:r>
          </w:p>
          <w:p>
            <w:pPr>
              <w:spacing w:after="20"/>
              <w:ind w:left="2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09600" cy="342900"/>
                          </a:xfrm>
                          <a:prstGeom prst="rect">
                            <a:avLst/>
                          </a:prstGeom>
                        </pic:spPr>
                      </pic:pic>
                    </a:graphicData>
                  </a:graphic>
                </wp:inline>
              </w:drawing>
            </w:r>
          </w:p>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0 (нөл) сағат→43 егер =&gt;40 сағат→47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42-сұраққа өткен аптада жұмыс істеген сағаттарының жалпы саны (41-сұрақ) 40 сағаттан аз деп белгілеген респонденттер жауап береді.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негізгі жұмыста өткен аптада 40 сағаттан аз жұмыс істеуіңіздің негізгі себебін атаңыз: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уақытының заңнамамен белгіленген ұзақтығы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Жеткілікті жұмыс көлемі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Балаға, науқас адамға күтім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жағдайына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(екінші) жұмысым бар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Табысым жеткілікті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алудамын (институтта, курстарда)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демалысы, кәсіптік даярлық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сайынғы еңбек демалысы, мерекелік күндер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Қолайсыз ауа-райы жағдайлары, авария, ақау, оқшаулау режимін енгізу және басқа да себептер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Икемді (сырғымалы) кесте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Сіз өткен аптада жұмыста (айналысатын іс) неге уақытша болмадыңыз?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сайынғы еңбек демалысы, мерекелік күндер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Жүктілікке және босану бойынша демалыс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 күтімі бойынша демалыс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Оқу демалысы, кәсіптік даярлық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Денсаулық жағдайына байланысты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Маусымдық сипаттағы (маусым емес)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Қызметті уақытша тоқтату (қолайсызауа райы, авария, ақау, оқшаулау режимін енгізу және басқа дасебептер)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Вахталық жұмыс тәртібі, еркін жұмыс кестесі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Өткен аптаның соңында Сіздің жұмыс орныңызда болмауыңыздың жалпы ұзақтығы қандай?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айдан 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ай немесе одан артық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 уақытша болмағаннан кейін осы жұмысыңызға (айналысатын ісіңізге) қайта оралатыныңызға сенімдісіз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Жұмыста болмаған кезде өз жалақыңыздың ең болмағанда 40% аласыз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өткен апта ішіндегі қосымша жұмысқа (кәсіпке) қатысты сұрақтар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Сіздің өткен аптада ең болмағанда 1 сағат негізгі жұмысыңыздан басқа ақшалай немесе заттай табыс табу мақсатында өзге қосымша жұмысыңыз, демалыс күндердегі, түнгі уақыттағы жұмысыңыз болды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Сіз қосымша жұмысыңызда өткен аптада нақты қанша күн және сағат жұмыс істедіңіз?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Аптадағы күн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Өткен аптада атқарылған сағаттардың жалпы саны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Сіздің қосымша жұмысыңыз (кәсібіңіз) болды: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қосымша жұмысты орындадыңыз: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(заңды тұлға)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Дара кәсіпкерлік негізінде (қызметкерлер жалдаумен)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Дара кәсіпкерлік негізінде (қызметкерлерді жалдаусыз)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адамдарда үй шаруашылығында жалдану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 қосымша жұмысқа шарт бойынша немесе уағдаластық бойынша қабылдандыңыз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Жазбаша шарт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Ауызша уағдаластық бойынша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Сіздің қосымша жұмысыңыз болды: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Белгісіз мерзімге шарт бойынша (тұрақты)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Белгілі мерзімге шарт бойынша (уақытша)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Белгілі бір жұмыс көлеміне шарт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Кездейсоқ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Маусымдық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Қосымша жұмыста Сіздің жұмыс берушіңіз немесе Сіз өзіңіз зейнетақы қорына, әлеуметтік сақтандыру қорына, әлеуметтік медициналық сақтандыру қорына аударымдар және (немесе) жарналар аударасыздар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Қосымша жұмыста Сізге жұмыс берушіңіз немесе Сіз өзіңізге ақы төленетін жылдық еңбек демалысын немесе пайдаланылмаған еңбек демалысыңыз үшін өтемақы бересіз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Сіздің қосымша жұмысыңыз қашықтан жұмыспен қамтылу (жұмыс процесінде ақпараттық және коммуникациялық технологияларды пайдаланып, жұмыс берушінің офисінен тыс жүзеге асырылатын жұмыс) болып табылады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Қосымша жұмыс процесінде пайдаланылатын коммуникация құралдары (байланыс құралдары):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Меншік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беруші ұсынған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Сіз қосымша жұмыс істеген ұйым, кәсіпкерлік қызмет салық органдарында тіркелген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ресімдеу сатысында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Сіз өткен аптада қосымша жұмыс істеген ұйым,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Экономикалық қызмет түрлерінің жалпы жіктеуішінің кодына сәйкес)</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Сіз қосымша жұмысыңызда қандай лауазымда болдыңыз немесе қандай мамандық бойынша жұмыс істедіңіз (Сіздің қосымша жұмысыңыз неден тұрды)?</w:t>
            </w:r>
          </w:p>
          <w:p>
            <w:pPr>
              <w:spacing w:after="20"/>
              <w:ind w:left="20"/>
              <w:jc w:val="both"/>
            </w:pPr>
            <w:r>
              <w:rPr>
                <w:rFonts w:ascii="Times New Roman"/>
                <w:b w:val="false"/>
                <w:i w:val="false"/>
                <w:color w:val="000000"/>
                <w:sz w:val="20"/>
              </w:rPr>
              <w:t>
(Интервьюер, толығырақ сөзбен сипаттап беріңіз және Қызметтер жіктеуішіне сәйкес кодты қойыңыз)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1-респондент </w:t>
            </w:r>
          </w:p>
          <w:p>
            <w:pPr>
              <w:spacing w:after="20"/>
              <w:ind w:left="20"/>
              <w:jc w:val="both"/>
            </w:pPr>
            <w:r>
              <w:drawing>
                <wp:inline distT="0" distB="0" distL="0" distR="0">
                  <wp:extent cx="608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60833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608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60833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608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0833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608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0833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083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0833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Жұмыспен қамтылмау. Соңғы төрт апта ішінде жұмыс (жұмыспен қамтылу) іздеу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Өткен аптада Сіз қандай себеп бойынша қандай да бір жұмыспен немесе қандай да бір экономикалық қызметпен қамтылмадыңыз?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байланысты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Штаттың қысқаруына байланысты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 еркі бойынша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(келісім, келісімшарт) мерзімінің аяқталуына байланысты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 шаруашылығымен айналысу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Зейнеткерлікке шығу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 орнын бітіргеннен кейін жұмыстың табылмауы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 (күндізгі нысан)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табу мүмкіндігі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 істеуге қажеттілік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жағдайына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Маусымдық сипаттағы (маусым емес)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аулада (үй іргесіндегі учаскеде, саяжай учаскесінде) өнімді тек өз тұтынуым үшін өндіретін жұмысым бар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соңғы төрт апта ішінде жұмыс іздедіңіз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Сіз жұмысты (айналысатын істі) қалай іздедіңіз? (жауаптың бірнеше нұсқасын көрсетуге болады)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Халықты жұмыспен қамту жөніндегі мемлекеттік органдарға жүгіндім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жұмыспен қамту агенттіктеріне жүгіндім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Баспасөзге, Интернетке хабарландыру бердім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Баспасөздегі, Интернеттегі хабарландырулар арқылы іздедім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Кәсіби және әлеуметтік желілерге он-лайн түйіндеме орналастырдым немесе жаңарттым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Достарыма, таныстарыма, туыстарыма жүгіндім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берушімен тікелей байланыстым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Өзімнің жеке ісімді немесе фермамды ашу үшін жер учаскесін, үй-жай, жабдық, материалдар, ауылшаруашылық инвестицияларын іздедім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Өзімнің жеке ісімді немесе фермамды ашу үшін кредит алуға, рұқсат, лицензия алуға жүгіндім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Ештеңе істемедім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Сіз неге соңғы төрт апта ішінде жұмыс іздемедіңіз?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бизнес алдым және 3 ай ішінде басталатыны туралы уағдаластым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Түйіндеме жолдадым және содан жауап күтудемін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ісімді ашу үшін шаралар қабылдадым және жауабын күтудемін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Маусымның басталуын күтудемін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Денсаулық жағдайына байланысты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Жұмысты қалай және қайдан іздеу керек екенін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Менің біліктілігіме сай жұмыс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Ұзақ уақыт іздестіруден кейін жұмыс табудан күдер үздім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Оқуды, даярлауды немесе кәсіптік қайта даярлауды аяқтау қажет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Зейнеткерлікке шығу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 шаруашылығымен айналысу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Бұрынғы жұмыс орныма оралуды күтудемін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Оқшаулау режимін енгізу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Өзіме ұнайтын жұмысым бар (тек жұмысы барлар үшін жауаптың нұсқасы)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Жеке аулада (үй іргесіндегі учаскеде, саяжай учаскесінде) өнімді тек өз тұтынуым үшін өндіретін жұмысым бар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Сіз қанша уақыт жұмыс іздедіңіз?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6-дан12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Сіз іздеген немесе тапқан жұмыс (табысты іс), бұл: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тұлғаларда жалдану бойынша жұмыс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3.Шаруа немесе фермер қожалығында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Көбінесе бір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Егер ол сізге байланысты болса Сіздің жұмыс істегіңіз келеді 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Қандай жұмыс режимі Сізге ыңғайлы?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 келген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Егер Сізге қазір жұмыс ұсынса, онда Сіз жақын екі апта ішінде ол жұмысқа кірісе аласыз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69.Сіз неге келесі екі аптада немесе өткен апта ішінде жұмысқа кірісе алмадыңыз?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қызметке қатысты сұрақтарға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Оқуды, даярлауды немесе кәсіптік қайта даярлауды аяқтау қажет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бұрынғы қызметке қатысты сұрақтар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70 бастап 75 дейінгі сұрақтарға 6-сұрақтағы (2-бөлім) 2-кодты белгілеген, 18 жастан бастап Қазақстан Республикасы Әлеуметтік Кодексінің </w:t>
            </w:r>
            <w:r>
              <w:rPr>
                <w:rFonts w:ascii="Times New Roman"/>
                <w:b w:val="false"/>
                <w:i w:val="false"/>
                <w:color w:val="000000"/>
                <w:sz w:val="20"/>
              </w:rPr>
              <w:t>1-бабы</w:t>
            </w:r>
            <w:r>
              <w:rPr>
                <w:rFonts w:ascii="Times New Roman"/>
                <w:b w:val="false"/>
                <w:i w:val="false"/>
                <w:color w:val="000000"/>
                <w:sz w:val="20"/>
              </w:rPr>
              <w:t xml:space="preserve">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76-сұраққа өтеді.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Сіз осы уақытқа дейін бұрын жұмыс істедіңіз бе (табысты іс)?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Сіз қанша уақыт жұмыссыз болдыңыз? (жұмыспен қамтылмадыңыз)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айдан аз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1-ден 3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3-тен 6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6-дан 12 айға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1-ден 3 жылға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жыл және одан көп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Ешқашан жұмыс істемегенмін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Сіз неліктен жұмыс істеуді тоқтаттыңыз?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таратылуына (банкрот болуына), штаттың қысқаруына байланысты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еркі бойынша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 келісімшарт) мерзімінің аяқталуына байланысты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себептер бойынша жұмыстан босату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Кәсіпкерлік қызметтің аяқталуы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Зейнеткерлікке шығу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жағдайлар бойынша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Денсаулық жағдайына байланысты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Маусымдық сипаттағы (маусым емес)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Сіздің соңғы жұмыс орныңызда жұмыспен қамтылу мәртебеңіз қандай болды?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тұлғаларда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 немесе фермер қожалығында жалдану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Көбінесе бір тапсырыс берушімен қызмет көрсетуге азаматтық-құқықтық сипаттағы шарт бойынша жұмыс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Көбінесе бірнеше тапсырыс берушімен қызмет көрсетуге азаматтық-құқықтық сипаттағы шарт бойынша жұмыс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Өзіне жұмыс істейтін жұмыскерлер (өз есебінен жұмыс істейтіндер)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беруші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кәсіпорындардың (шаруашылықтардың) еңбекақы төленбейтін жұмыскерлері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Өндірістік кооператив мүшелері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қосалқы шаруашылықта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Сіз соңғы жұмыс орныңызда жұмыс істеген ұйымның, дара кәсіпкерлік қызметінің басым түрін атауыңызды өтінемін?</w:t>
            </w:r>
          </w:p>
          <w:p>
            <w:pPr>
              <w:spacing w:after="20"/>
              <w:ind w:left="20"/>
              <w:jc w:val="both"/>
            </w:pPr>
            <w:r>
              <w:rPr>
                <w:rFonts w:ascii="Times New Roman"/>
                <w:b w:val="false"/>
                <w:i w:val="false"/>
                <w:color w:val="000000"/>
                <w:sz w:val="20"/>
              </w:rPr>
              <w:t>
(Интервьюер, толығырақ сөзбен сипаттап беріңіз және Экономикалық қызмет түрлерінің жалпы жіктеуішінің кодына сәйкес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070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0706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Сіз соңғы жұмыс орныңызда қандай мамандық бойынша жұмыс істедіңіз немесе қандай лауазым атқардыңыз? (Интервьюер, сөзбен толығырақ сипаттама келтіріңіз және Қызметтер жіктеуішіне сәйкес кодты қойыңыз)</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1-респондент</w:t>
            </w:r>
          </w:p>
          <w:p>
            <w:pPr>
              <w:spacing w:after="20"/>
              <w:ind w:left="20"/>
              <w:jc w:val="both"/>
            </w:pPr>
            <w:r>
              <w:drawing>
                <wp:inline distT="0" distB="0" distL="0" distR="0">
                  <wp:extent cx="621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2103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2-респондент</w:t>
            </w:r>
          </w:p>
          <w:p>
            <w:pPr>
              <w:spacing w:after="20"/>
              <w:ind w:left="20"/>
              <w:jc w:val="both"/>
            </w:pPr>
            <w:r>
              <w:drawing>
                <wp:inline distT="0" distB="0" distL="0" distR="0">
                  <wp:extent cx="621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62103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3-респондент</w:t>
            </w:r>
          </w:p>
          <w:p>
            <w:pPr>
              <w:spacing w:after="20"/>
              <w:ind w:left="20"/>
              <w:jc w:val="both"/>
            </w:pPr>
            <w:r>
              <w:drawing>
                <wp:inline distT="0" distB="0" distL="0" distR="0">
                  <wp:extent cx="621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62103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4-респондент</w:t>
            </w:r>
          </w:p>
          <w:p>
            <w:pPr>
              <w:spacing w:after="20"/>
              <w:ind w:left="20"/>
              <w:jc w:val="both"/>
            </w:pPr>
            <w:r>
              <w:drawing>
                <wp:inline distT="0" distB="0" distL="0" distR="0">
                  <wp:extent cx="621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2103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5-респондент</w:t>
            </w:r>
          </w:p>
          <w:p>
            <w:pPr>
              <w:spacing w:after="20"/>
              <w:ind w:left="20"/>
              <w:jc w:val="both"/>
            </w:pPr>
            <w:r>
              <w:drawing>
                <wp:inline distT="0" distB="0" distL="0" distR="0">
                  <wp:extent cx="6210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62103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Халықты жұмыспен қамту органында тіркелу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76 бастап 80 дейінгі сұрақтарға 18 жастан бастап Қазақстан Республикасы Әлеуметтік Кодексінің </w:t>
            </w:r>
            <w:r>
              <w:rPr>
                <w:rFonts w:ascii="Times New Roman"/>
                <w:b w:val="false"/>
                <w:i w:val="false"/>
                <w:color w:val="000000"/>
                <w:sz w:val="20"/>
              </w:rPr>
              <w:t>1-бабы</w:t>
            </w:r>
            <w:r>
              <w:rPr>
                <w:rFonts w:ascii="Times New Roman"/>
                <w:b w:val="false"/>
                <w:i w:val="false"/>
                <w:color w:val="000000"/>
                <w:sz w:val="20"/>
              </w:rPr>
              <w:t xml:space="preserve"> 207-тармағында белгіленген жасқа дейінгі респонденттер жауап береді.</w:t>
            </w:r>
          </w:p>
          <w:p>
            <w:pPr>
              <w:spacing w:after="20"/>
              <w:ind w:left="20"/>
              <w:jc w:val="both"/>
            </w:pPr>
            <w:r>
              <w:rPr>
                <w:rFonts w:ascii="Times New Roman"/>
                <w:b w:val="false"/>
                <w:i w:val="false"/>
                <w:color w:val="000000"/>
                <w:sz w:val="20"/>
              </w:rPr>
              <w:t>
Басқалар 81-сұраққа өтеді.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Өткен аптада Сіз халықты жұмыспен қамту органына жүгіндіңіз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Сіз халықты жұмыспен қамту органына неге, қандай мақсатпен жүгіндіңіз?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 іздеу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Кәсіптік даярлық, басқа мамандық (кәсібі) алу ниетінде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Сіз жұмыссыз ретінде тіркеуде болдыңыз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Сіз неге халықты жұмыспен қамту органына жүгінбедіңіз?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Жұмысым бар және маған басқа жұмыс қажет емес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Жұмыспен қамту қызметінің бар екенін білмедім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тауып беруге көмектесетініне сенімді емеспін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Ресімдеу рәсімі өте күрделі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шығыстарына (ұзақ жүру) қаражаттың болмауы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Күнкөріс қаражатының басқа көзі бар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Отбасылық /жеке бас жағдайларына немесе денсаулығыма байланысты жұмыс істей алмаймын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Сіздің кәсібіңіз немесе мамандығыңыз бар 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ерікті қызмет туралы сұрақтар</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81 бастап 88 дейінгі сұрақтарға барлық респонденттер жауап береді. Сұрақтар респонденттердің басқа адамдарды және ұйымдарды қолдауда, әлеуметтік желілер, сайттар арқылы он-лайн орындалатын жұмысты қоса алғанда ақысыз ерікті қызметке (жұмысқа, көмек көрсетуге) қатысуына қатысты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81.Сіз соңғы айда қандай-да бір ақысыз ерікті жұмыс орындадыңыз ба (кем дегенде бір сағат ішінде) немесе басқа адамдарға көмек көрсеттіңіз бе?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Азаматтардың әлеуметтік осал санаттарына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Оқыту және басқа да білім беру көмегі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орындарды абаттандыру жұмыстарына қатыстым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Жануарларға арналған панажайлар жұмыстарына қатыстым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 кезіндегі жұмыстарға қатыстым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Аумақты экологиялық тазартуға қатыстым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Ерікті қызметке қатыспадым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Сізге соңғы айда ақысыз ерікті қызмет үшін өнімдерді (тауарларды) сатып алуға, жинауға, таратуға немесе дайындауға уақыт бөлуге тура келді ме?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Сіз кімге көмектестіңіз?</w:t>
            </w:r>
          </w:p>
          <w:p>
            <w:pPr>
              <w:spacing w:after="20"/>
              <w:ind w:left="20"/>
              <w:jc w:val="both"/>
            </w:pPr>
            <w:r>
              <w:rPr>
                <w:rFonts w:ascii="Times New Roman"/>
                <w:b w:val="false"/>
                <w:i w:val="false"/>
                <w:color w:val="000000"/>
                <w:sz w:val="20"/>
              </w:rPr>
              <w:t>
(қызмет түрлері)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Ерекшеліктері жоқ балалар мен ересектерге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Денсаулықтары бойынша ерекше қажеттіліктері бар балалар мен ересектерге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үйлерінде, әлеуметтік қорғау орталықтарында тұратын балаларға, толық емес немесе жағдайы төмен отбасылардың балаларына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Зорлық-зомбылық құрбандарына және дағдарыс орталықтарындағы адамдарға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Сотталғандарға немесе бұрын сотталғандарға. Зиянды тәуелділігі бар адамдарға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Мамандандырылған клиникалар мен емдеу мекемелерінің науқастарына (балалар мен ересектер)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Қарттар мен жалғыз тұратындарға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Хабар-ошарсыз кеткен азаматтарға және олардың туыстарына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Сіз ерікті қызметпен бір ай ішінде қаншалықты жиі айналысасыз?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сайын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 сайын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Кейде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Сіздің ерікті қызметпен айналысуыңыздың себебін атаңызшы?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Көмектескім келді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Жұмыс/оқу орнымнан жіберді (бас тарту салдарын болдырмау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Қоғамның әлеуметтік қысымы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Бұл қызметті кім ұйымдастырды?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жұмыс және оқу орны бойынша (ерікті қатысу)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жұмыс және оқу орны бойынша (міндетті қатысу)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Еріктілер тобы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Еріктілер ұйымы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Респонденттің өзі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Сіз ерікті қызметті іске асыру үшін не алдыңыз?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(тамақ, көлік шығындарын өтеу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Арнайы киім/құралдар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Оқыту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Ештеңе алмадым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Сіз ерікті қызметтің нәтижесінде не алдыңыз?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жауапкершілікті арттыру (моральдық қанағаттану)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Тәжірибе және дағдылар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Сертификат немесе ұсыным/алғыс хат, анықтама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Ештеңе алмадым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күнкөріс қаражатының көздері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Сізде өткен айда күнкөріс қаражатының (табыстың) қандай көзі болды? (бірнеше нұсқаларды көрсетуге болады)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Жалданбайтын жұмыс (кәсіпкерлік табыс)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Зейнетақы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Әлеуметтік көмек, әлеуметтік төлемдер, арнайы әлеуметтік төлем, жәрдемақы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ауладан (үй іргесіндегі, саяжай учаскесінен) алынған өнім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Меншіктен түсетін табыс (тұрғын үйді және басқа жылжымайтын мүлікті жалға беру, құнды қағаздар, дивиденділер, пайыздар және басқа)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Шетелде тұратын немесе жұмыс істейтін отбасы мүшелерінен ақша аударымдары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Туған-туысқандардан немесе жақындардан (солардың асырауында) басқа материалдық көмек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Басқа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Сіз шаруашылық серіктестіктердің және акционерлік қоғамдардың құрылтайшысы (қатысушылары, акционерлері) болып табыласыз ба?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Қатысушы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91-сұраққа 19-сұрақтың 5-10-кодтарын белгілеген респонденттер жауап береді.</w:t>
            </w:r>
          </w:p>
          <w:p>
            <w:pPr>
              <w:spacing w:after="20"/>
              <w:ind w:left="20"/>
              <w:jc w:val="both"/>
            </w:pPr>
            <w:r>
              <w:rPr>
                <w:rFonts w:ascii="Times New Roman"/>
                <w:b w:val="false"/>
                <w:i w:val="false"/>
                <w:color w:val="000000"/>
                <w:sz w:val="20"/>
              </w:rPr>
              <w:t>
Қалғандары 93-сұраққа көшеді.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Соңғы айда Сіз алған жиынтық табыстың (ақшалай немесе заттай нысандағы) сомасын көрсетіңіз: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(табыстың болмауы)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теңгеден 1 ЕТКД5-ге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ЕТКД -ден 100 000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100 001-ден 150 000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150 001-ден 200 000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200 001-ден 250 000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250 001-ден 300 000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300 001-ден 400 000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400 001-ден 500 000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500 001-ден 800 000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800 001-ден 1 000 000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1 000 000-нан 1 500 000 теңгеге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1 500 000 теңгеден жоғары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92-сұраққа 89-сұрақтағы "Жалданбайтын жұмыс (кәсіпкерлік табыс)" 2-кодын белгілеген респонденттер жауап береді. Қалғандары бұл сұрақтан өтіп, 93-сұраққа көшеді.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Сіздің соңғы айда алған жиынтық табыстағы жалданбайтын жұмыстан түскен кірістің (ақшалай немесе заттай нысандағы) үлесін бағалаңыз: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25%-дан көп емес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26%-дан 50%-ға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51%-дан 75%-ға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76%-дан 100%-ға дейін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93 - сұраққа барлық респонденттер жауап бередi.</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Сіздің компьютерлік сауаттылық деңгейіңіз қандай?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Машықтанбаған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Жаңадан бастаған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Қарапайым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Тәжірибелі пайдаланушы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5 ЕТКД – ең төменгі күнкөріс деңгейі.</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94-95-сұрақтарды интервьюер толтырады.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Сұрақтарға кім жауап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Респонденттің 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шаруашылығының басқа мүшесі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Статистикалық нысанды толтыруға жұмсалған уақытты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bookmarkStart w:name="z98" w:id="92"/>
    <w:p>
      <w:pPr>
        <w:spacing w:after="0"/>
        <w:ind w:left="0"/>
        <w:jc w:val="left"/>
      </w:pPr>
      <w:r>
        <w:rPr>
          <w:rFonts w:ascii="Times New Roman"/>
          <w:b/>
          <w:i w:val="false"/>
          <w:color w:val="000000"/>
        </w:rPr>
        <w:t xml:space="preserve"> Түсіністігіңіз бен ынтымақтастығыңыз үшін алғыс білдіреміз!</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"Халықтың жұмыспен </w:t>
            </w:r>
            <w:r>
              <w:br/>
            </w:r>
            <w:r>
              <w:rPr>
                <w:rFonts w:ascii="Times New Roman"/>
                <w:b w:val="false"/>
                <w:i w:val="false"/>
                <w:color w:val="000000"/>
                <w:sz w:val="20"/>
              </w:rPr>
              <w:t xml:space="preserve">қамтылуын іріктемелі зерттеу </w:t>
            </w:r>
            <w:r>
              <w:br/>
            </w:r>
            <w:r>
              <w:rPr>
                <w:rFonts w:ascii="Times New Roman"/>
                <w:b w:val="false"/>
                <w:i w:val="false"/>
                <w:color w:val="000000"/>
                <w:sz w:val="20"/>
              </w:rPr>
              <w:t xml:space="preserve">сауалнамасы" </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 xml:space="preserve">байқаудың статистикалық </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00" w:id="93"/>
    <w:p>
      <w:pPr>
        <w:spacing w:after="0"/>
        <w:ind w:left="0"/>
        <w:jc w:val="both"/>
      </w:pPr>
      <w:r>
        <w:rPr>
          <w:rFonts w:ascii="Times New Roman"/>
          <w:b w:val="false"/>
          <w:i w:val="false"/>
          <w:color w:val="000000"/>
          <w:sz w:val="28"/>
        </w:rPr>
        <w:t>
      "Халықтың жұмыспен қамтылуын іріктемелі зерттеу сауалнамасы" (индексі Т-001, кезеңділігі айлық) статистикалық нысанын тапсыру графигі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p>
            <w:pPr>
              <w:spacing w:after="20"/>
              <w:ind w:left="20"/>
              <w:jc w:val="both"/>
            </w:pPr>
            <w:r>
              <w:rPr>
                <w:rFonts w:ascii="Times New Roman"/>
                <w:b w:val="false"/>
                <w:i w:val="false"/>
                <w:color w:val="000000"/>
                <w:sz w:val="20"/>
              </w:rPr>
              <w:t>
Апта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жүргізілетін апта1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сауалнамалық сұрау салуды жүргізу2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Интервьюердің статистика органдарына толтырылған сауалнамаларды тапсыруы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www. stat. gov. kz интернет-ресурсында Негізгі құжаттар бөлімінде орналасқан, Респонденттердің жалпымемлекеттік және ведомстволық статистикалық байқаулар бойынша бастапқы статистикалық деректерді ұсыну графигіне сәйкес</w:t>
            </w:r>
          </w:p>
        </w:tc>
      </w:tr>
    </w:tbl>
    <w:bookmarkStart w:name="z101" w:id="94"/>
    <w:p>
      <w:pPr>
        <w:spacing w:after="0"/>
        <w:ind w:left="0"/>
        <w:jc w:val="both"/>
      </w:pPr>
      <w:r>
        <w:rPr>
          <w:rFonts w:ascii="Times New Roman"/>
          <w:b w:val="false"/>
          <w:i w:val="false"/>
          <w:color w:val="000000"/>
          <w:sz w:val="28"/>
        </w:rPr>
        <w:t>
      Ескертпе:</w:t>
      </w:r>
    </w:p>
    <w:bookmarkEnd w:id="94"/>
    <w:p>
      <w:pPr>
        <w:spacing w:after="0"/>
        <w:ind w:left="0"/>
        <w:jc w:val="both"/>
      </w:pPr>
      <w:r>
        <w:rPr>
          <w:rFonts w:ascii="Times New Roman"/>
          <w:b w:val="false"/>
          <w:i w:val="false"/>
          <w:color w:val="000000"/>
          <w:sz w:val="28"/>
        </w:rPr>
        <w:t>
      1 Зерттеу жүргізілетін апта болып айдың бірінші толық аптасы саналады (дүйсенбіден жексенбіге дейін).</w:t>
      </w:r>
    </w:p>
    <w:p>
      <w:pPr>
        <w:spacing w:after="0"/>
        <w:ind w:left="0"/>
        <w:jc w:val="both"/>
      </w:pPr>
      <w:r>
        <w:rPr>
          <w:rFonts w:ascii="Times New Roman"/>
          <w:b w:val="false"/>
          <w:i w:val="false"/>
          <w:color w:val="000000"/>
          <w:sz w:val="28"/>
        </w:rPr>
        <w:t>
      2 Үй шаруашылығына сауалнамалық сұрау салу айдың екінші толық аптасында жүргізіледі (дүйсенбіден жексенбіге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жұмыспен</w:t>
            </w:r>
            <w:r>
              <w:br/>
            </w:r>
            <w:r>
              <w:rPr>
                <w:rFonts w:ascii="Times New Roman"/>
                <w:b w:val="false"/>
                <w:i w:val="false"/>
                <w:color w:val="000000"/>
                <w:sz w:val="20"/>
              </w:rPr>
              <w:t>қамтылуын іріктемелі</w:t>
            </w:r>
            <w:r>
              <w:br/>
            </w:r>
            <w:r>
              <w:rPr>
                <w:rFonts w:ascii="Times New Roman"/>
                <w:b w:val="false"/>
                <w:i w:val="false"/>
                <w:color w:val="000000"/>
                <w:sz w:val="20"/>
              </w:rPr>
              <w:t>зерттеу сауалнамасы"</w:t>
            </w:r>
            <w:r>
              <w:br/>
            </w:r>
            <w:r>
              <w:rPr>
                <w:rFonts w:ascii="Times New Roman"/>
                <w:b w:val="false"/>
                <w:i w:val="false"/>
                <w:color w:val="000000"/>
                <w:sz w:val="20"/>
              </w:rPr>
              <w:t xml:space="preserve">(индексі Т-001, кезеңділігі </w:t>
            </w:r>
            <w:r>
              <w:br/>
            </w:r>
            <w:r>
              <w:rPr>
                <w:rFonts w:ascii="Times New Roman"/>
                <w:b w:val="false"/>
                <w:i w:val="false"/>
                <w:color w:val="000000"/>
                <w:sz w:val="20"/>
              </w:rPr>
              <w:t xml:space="preserve">айлық) жалпымемлекеттік </w:t>
            </w:r>
            <w:r>
              <w:br/>
            </w:r>
            <w:r>
              <w:rPr>
                <w:rFonts w:ascii="Times New Roman"/>
                <w:b w:val="false"/>
                <w:i w:val="false"/>
                <w:color w:val="000000"/>
                <w:sz w:val="20"/>
              </w:rPr>
              <w:t>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2-қосымша</w:t>
            </w:r>
          </w:p>
        </w:tc>
      </w:tr>
    </w:tbl>
    <w:bookmarkStart w:name="z103" w:id="95"/>
    <w:p>
      <w:pPr>
        <w:spacing w:after="0"/>
        <w:ind w:left="0"/>
        <w:jc w:val="left"/>
      </w:pPr>
      <w:r>
        <w:rPr>
          <w:rFonts w:ascii="Times New Roman"/>
          <w:b/>
          <w:i w:val="false"/>
          <w:color w:val="000000"/>
        </w:rPr>
        <w:t xml:space="preserve"> "Халықтың жұмыспен қамтылуын іріктемелі зерттеу сауалнамасының" (индексі Т-001, кезеңділігі айлық,) 35-сұрағын толтыру мысалы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Былай жазылмайды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Дұрыс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директоры, мейрамхана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 сақтандыру агенті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аудан әкімдері аппаратындағы бөлім басшысы, өнеркәсіптік кәсіпорынның бөлім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фабрикасының қойма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кәсіпорынның жабдықтарды жөндеу жөніндегі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сауу операторы, компьютерге қызмет көрсету жөніндегі оператор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жиhазды жасап шығарушы кәсіпорынының директоры, сусындар өндіретін "Сайрам" АҚ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2026 жылғы 18 маусымдағы</w:t>
            </w:r>
            <w:r>
              <w:br/>
            </w:r>
            <w:r>
              <w:rPr>
                <w:rFonts w:ascii="Times New Roman"/>
                <w:b w:val="false"/>
                <w:i w:val="false"/>
                <w:color w:val="000000"/>
                <w:sz w:val="20"/>
              </w:rPr>
              <w:t>№ 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34 бұйрығына</w:t>
            </w:r>
            <w:r>
              <w:br/>
            </w:r>
            <w:r>
              <w:rPr>
                <w:rFonts w:ascii="Times New Roman"/>
                <w:b w:val="false"/>
                <w:i w:val="false"/>
                <w:color w:val="000000"/>
                <w:sz w:val="20"/>
              </w:rPr>
              <w:t>12-қосымша</w:t>
            </w:r>
          </w:p>
        </w:tc>
      </w:tr>
    </w:tbl>
    <w:bookmarkStart w:name="z106" w:id="96"/>
    <w:p>
      <w:pPr>
        <w:spacing w:after="0"/>
        <w:ind w:left="0"/>
        <w:jc w:val="left"/>
      </w:pPr>
      <w:r>
        <w:rPr>
          <w:rFonts w:ascii="Times New Roman"/>
          <w:b/>
          <w:i w:val="false"/>
          <w:color w:val="000000"/>
        </w:rPr>
        <w:t xml:space="preserve">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толтыру жөніндегі нұсқаулық</w:t>
      </w:r>
    </w:p>
    <w:bookmarkEnd w:id="96"/>
    <w:bookmarkStart w:name="z107" w:id="97"/>
    <w:p>
      <w:pPr>
        <w:spacing w:after="0"/>
        <w:ind w:left="0"/>
        <w:jc w:val="both"/>
      </w:pPr>
      <w:r>
        <w:rPr>
          <w:rFonts w:ascii="Times New Roman"/>
          <w:b w:val="false"/>
          <w:i w:val="false"/>
          <w:color w:val="000000"/>
          <w:sz w:val="28"/>
        </w:rPr>
        <w:t>
      1. Осы нұсқаулық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 (бұдан әрі – статистикалақ нысан) толтыруды нақтылайды.</w:t>
      </w:r>
    </w:p>
    <w:bookmarkEnd w:id="97"/>
    <w:bookmarkStart w:name="z108" w:id="98"/>
    <w:p>
      <w:pPr>
        <w:spacing w:after="0"/>
        <w:ind w:left="0"/>
        <w:jc w:val="both"/>
      </w:pPr>
      <w:r>
        <w:rPr>
          <w:rFonts w:ascii="Times New Roman"/>
          <w:b w:val="false"/>
          <w:i w:val="false"/>
          <w:color w:val="000000"/>
          <w:sz w:val="28"/>
        </w:rPr>
        <w:t>
      2. Осы нұсқаулықта мынадай анықтамалар пайдаланылады:</w:t>
      </w:r>
    </w:p>
    <w:bookmarkEnd w:id="98"/>
    <w:bookmarkStart w:name="z109" w:id="99"/>
    <w:p>
      <w:pPr>
        <w:spacing w:after="0"/>
        <w:ind w:left="0"/>
        <w:jc w:val="both"/>
      </w:pPr>
      <w:r>
        <w:rPr>
          <w:rFonts w:ascii="Times New Roman"/>
          <w:b w:val="false"/>
          <w:i w:val="false"/>
          <w:color w:val="000000"/>
          <w:sz w:val="28"/>
        </w:rPr>
        <w:t>
      1) жалдамалы қызметкер – еңбек шарты бойынша жұмысты орындайтын не тәртіптемені және жұмыс істелген уақыт не өндірілген тауардың бірлігі үшін не көрсетілген қызметтер үшін ақы төлеуді тапсырыс беруші айқындайтын азаматтық-құқықтық сипаттағы шарт бойынша қызметті жүзеге асыратын жеке тұлға;</w:t>
      </w:r>
    </w:p>
    <w:bookmarkEnd w:id="99"/>
    <w:bookmarkStart w:name="z110" w:id="100"/>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00"/>
    <w:bookmarkStart w:name="z111" w:id="101"/>
    <w:p>
      <w:pPr>
        <w:spacing w:after="0"/>
        <w:ind w:left="0"/>
        <w:jc w:val="both"/>
      </w:pPr>
      <w:r>
        <w:rPr>
          <w:rFonts w:ascii="Times New Roman"/>
          <w:b w:val="false"/>
          <w:i w:val="false"/>
          <w:color w:val="000000"/>
          <w:sz w:val="28"/>
        </w:rPr>
        <w:t xml:space="preserve">
      3. Статистикалық нысан ай сайын статистикалық нысанға </w:t>
      </w:r>
      <w:r>
        <w:rPr>
          <w:rFonts w:ascii="Times New Roman"/>
          <w:b w:val="false"/>
          <w:i w:val="false"/>
          <w:color w:val="000000"/>
          <w:sz w:val="28"/>
        </w:rPr>
        <w:t>1-қосымшаға</w:t>
      </w:r>
      <w:r>
        <w:rPr>
          <w:rFonts w:ascii="Times New Roman"/>
          <w:b w:val="false"/>
          <w:i w:val="false"/>
          <w:color w:val="000000"/>
          <w:sz w:val="28"/>
        </w:rPr>
        <w:t xml:space="preserve"> сәйкес интервьюермен толтырылады және тапсырылады.</w:t>
      </w:r>
    </w:p>
    <w:bookmarkEnd w:id="101"/>
    <w:bookmarkStart w:name="z112" w:id="102"/>
    <w:p>
      <w:pPr>
        <w:spacing w:after="0"/>
        <w:ind w:left="0"/>
        <w:jc w:val="both"/>
      </w:pPr>
      <w:r>
        <w:rPr>
          <w:rFonts w:ascii="Times New Roman"/>
          <w:b w:val="false"/>
          <w:i w:val="false"/>
          <w:color w:val="000000"/>
          <w:sz w:val="28"/>
        </w:rPr>
        <w:t>
      Зерттелетін апта статистикалық нысанға 1-қосымшаға сәйкес айқындалады.</w:t>
      </w:r>
    </w:p>
    <w:bookmarkEnd w:id="102"/>
    <w:bookmarkStart w:name="z113" w:id="103"/>
    <w:p>
      <w:pPr>
        <w:spacing w:after="0"/>
        <w:ind w:left="0"/>
        <w:jc w:val="both"/>
      </w:pPr>
      <w:r>
        <w:rPr>
          <w:rFonts w:ascii="Times New Roman"/>
          <w:b w:val="false"/>
          <w:i w:val="false"/>
          <w:color w:val="000000"/>
          <w:sz w:val="28"/>
        </w:rPr>
        <w:t>
      4. Статистикалық нысан іріктемеге түскен әрбір жеке үй шаруашылығына (отбасына) немесе үй шаруашылығының туысқандық қатынаста тұрмайтын мүшелеріне (бұдан әрі – респонденттерге) толтырылады. Статистикалық нысанның бір бланкісіне әртүрлі үй шаруашылықтарына жататын респонденттер жөніндегі ақпарат жазбаларын, тіпті олар бір үйде бірге тұрса да, біріктіруге болмайды. Егер бір мекенжайда екі немесе одан да көп отбасы тұратын болса, онда респонденттің келісімі бойынша екі отбасының біреуімен сұхбат жүргізіледі.</w:t>
      </w:r>
    </w:p>
    <w:bookmarkEnd w:id="103"/>
    <w:bookmarkStart w:name="z114" w:id="104"/>
    <w:p>
      <w:pPr>
        <w:spacing w:after="0"/>
        <w:ind w:left="0"/>
        <w:jc w:val="both"/>
      </w:pPr>
      <w:r>
        <w:rPr>
          <w:rFonts w:ascii="Times New Roman"/>
          <w:b w:val="false"/>
          <w:i w:val="false"/>
          <w:color w:val="000000"/>
          <w:sz w:val="28"/>
        </w:rPr>
        <w:t>
      Статистикалық нысанды мынадай себептер бойынша болмаған респонденттерге:</w:t>
      </w:r>
    </w:p>
    <w:bookmarkEnd w:id="104"/>
    <w:bookmarkStart w:name="z115" w:id="105"/>
    <w:p>
      <w:pPr>
        <w:spacing w:after="0"/>
        <w:ind w:left="0"/>
        <w:jc w:val="both"/>
      </w:pPr>
      <w:r>
        <w:rPr>
          <w:rFonts w:ascii="Times New Roman"/>
          <w:b w:val="false"/>
          <w:i w:val="false"/>
          <w:color w:val="000000"/>
          <w:sz w:val="28"/>
        </w:rPr>
        <w:t>
      1) оқу орындары бойынша тұратын барлық оқу мекемелерінің студенттері мен оқушыларына;</w:t>
      </w:r>
    </w:p>
    <w:bookmarkEnd w:id="105"/>
    <w:bookmarkStart w:name="z116" w:id="106"/>
    <w:p>
      <w:pPr>
        <w:spacing w:after="0"/>
        <w:ind w:left="0"/>
        <w:jc w:val="both"/>
      </w:pPr>
      <w:r>
        <w:rPr>
          <w:rFonts w:ascii="Times New Roman"/>
          <w:b w:val="false"/>
          <w:i w:val="false"/>
          <w:color w:val="000000"/>
          <w:sz w:val="28"/>
        </w:rPr>
        <w:t>
      2) басқа елді мекендерде немесе шетелдерде (алты ай және одан да көп уақыт) іссапарда жүргендерге;</w:t>
      </w:r>
    </w:p>
    <w:bookmarkEnd w:id="106"/>
    <w:bookmarkStart w:name="z117" w:id="107"/>
    <w:p>
      <w:pPr>
        <w:spacing w:after="0"/>
        <w:ind w:left="0"/>
        <w:jc w:val="both"/>
      </w:pPr>
      <w:r>
        <w:rPr>
          <w:rFonts w:ascii="Times New Roman"/>
          <w:b w:val="false"/>
          <w:i w:val="false"/>
          <w:color w:val="000000"/>
          <w:sz w:val="28"/>
        </w:rPr>
        <w:t>
      3) казармалар мен әскери аймақтарда тұратын Қазақстан Республикасы Қарулы Күштерінде мерзімді қызметтегі әскери қызметшілерге;</w:t>
      </w:r>
    </w:p>
    <w:bookmarkEnd w:id="107"/>
    <w:bookmarkStart w:name="z118" w:id="108"/>
    <w:p>
      <w:pPr>
        <w:spacing w:after="0"/>
        <w:ind w:left="0"/>
        <w:jc w:val="both"/>
      </w:pPr>
      <w:r>
        <w:rPr>
          <w:rFonts w:ascii="Times New Roman"/>
          <w:b w:val="false"/>
          <w:i w:val="false"/>
          <w:color w:val="000000"/>
          <w:sz w:val="28"/>
        </w:rPr>
        <w:t>
      4) емделіп жатқандарға (алты ай және одан да көп);</w:t>
      </w:r>
    </w:p>
    <w:bookmarkEnd w:id="108"/>
    <w:bookmarkStart w:name="z119" w:id="109"/>
    <w:p>
      <w:pPr>
        <w:spacing w:after="0"/>
        <w:ind w:left="0"/>
        <w:jc w:val="both"/>
      </w:pPr>
      <w:r>
        <w:rPr>
          <w:rFonts w:ascii="Times New Roman"/>
          <w:b w:val="false"/>
          <w:i w:val="false"/>
          <w:color w:val="000000"/>
          <w:sz w:val="28"/>
        </w:rPr>
        <w:t>
      5) қылмыстық-атқару жүйесінің мекемелерінде тұратын, бас бостандығынан айыру түріндегі жазаға сотталғандарға;</w:t>
      </w:r>
    </w:p>
    <w:bookmarkEnd w:id="109"/>
    <w:bookmarkStart w:name="z120" w:id="110"/>
    <w:p>
      <w:pPr>
        <w:spacing w:after="0"/>
        <w:ind w:left="0"/>
        <w:jc w:val="both"/>
      </w:pPr>
      <w:r>
        <w:rPr>
          <w:rFonts w:ascii="Times New Roman"/>
          <w:b w:val="false"/>
          <w:i w:val="false"/>
          <w:color w:val="000000"/>
          <w:sz w:val="28"/>
        </w:rPr>
        <w:t>
      6) үй шаруашылығынан зерттеу аптасына дейін алты ай және одан көп бұрын кеткендердің бәріне толтырмайды.</w:t>
      </w:r>
    </w:p>
    <w:bookmarkEnd w:id="110"/>
    <w:bookmarkStart w:name="z121" w:id="111"/>
    <w:p>
      <w:pPr>
        <w:spacing w:after="0"/>
        <w:ind w:left="0"/>
        <w:jc w:val="both"/>
      </w:pPr>
      <w:r>
        <w:rPr>
          <w:rFonts w:ascii="Times New Roman"/>
          <w:b w:val="false"/>
          <w:i w:val="false"/>
          <w:color w:val="000000"/>
          <w:sz w:val="28"/>
        </w:rPr>
        <w:t>
      5. Титулдық парақтың "Аумақтың (елді мекеннің) атауы" 1-тармағында облыстың (қаланың), ауданның (қаланың) және ауылдық елді мекеннің атауы көрсетіледі.</w:t>
      </w:r>
    </w:p>
    <w:bookmarkEnd w:id="111"/>
    <w:bookmarkStart w:name="z122" w:id="112"/>
    <w:p>
      <w:pPr>
        <w:spacing w:after="0"/>
        <w:ind w:left="0"/>
        <w:jc w:val="both"/>
      </w:pPr>
      <w:r>
        <w:rPr>
          <w:rFonts w:ascii="Times New Roman"/>
          <w:b w:val="false"/>
          <w:i w:val="false"/>
          <w:color w:val="000000"/>
          <w:sz w:val="28"/>
        </w:rPr>
        <w:t>
      2, 3, 4, 5, 6 және 7-тармақтарда зерттелетін үй шаруашылықтарының деректемелері көрсетіледі.</w:t>
      </w:r>
    </w:p>
    <w:bookmarkEnd w:id="112"/>
    <w:bookmarkStart w:name="z123" w:id="113"/>
    <w:p>
      <w:pPr>
        <w:spacing w:after="0"/>
        <w:ind w:left="0"/>
        <w:jc w:val="both"/>
      </w:pPr>
      <w:r>
        <w:rPr>
          <w:rFonts w:ascii="Times New Roman"/>
          <w:b w:val="false"/>
          <w:i w:val="false"/>
          <w:color w:val="000000"/>
          <w:sz w:val="28"/>
        </w:rPr>
        <w:t>
      8-тармақта интервьюердің коды қойылады, оның алғашқы төрт саны Әкімшілік-аумақтық объектілер жіктеуіші (титулдық парақтың 2-тармағы) бойынша елді мекен кодының бірінші төрт санына сәйкес келеді, келесі бес саны тиісті аумақтық статистика органы берген интервьюердің реттік нөмірінен тұрады.</w:t>
      </w:r>
    </w:p>
    <w:bookmarkEnd w:id="113"/>
    <w:bookmarkStart w:name="z124" w:id="114"/>
    <w:p>
      <w:pPr>
        <w:spacing w:after="0"/>
        <w:ind w:left="0"/>
        <w:jc w:val="both"/>
      </w:pPr>
      <w:r>
        <w:rPr>
          <w:rFonts w:ascii="Times New Roman"/>
          <w:b w:val="false"/>
          <w:i w:val="false"/>
          <w:color w:val="000000"/>
          <w:sz w:val="28"/>
        </w:rPr>
        <w:t>
      6. Статистикалық нысан планшеттік құрылғыларда немесе қағаз бланкілерде 15 жастағы және одан үлкен респонденттерге толтырылады. Интервьюер респонденттердің әрқайсысына реттік нөмір береді. Егер үй шаруашылығында репонденттің саны 5 адамнан асса, онда осы үй шаруашылығына екі немесе одан көп статистикалық нысан бланкісі толтырылады, олардың титулдық парағында "Жалғасы" деп белгіленеді.</w:t>
      </w:r>
    </w:p>
    <w:bookmarkEnd w:id="114"/>
    <w:bookmarkStart w:name="z125" w:id="115"/>
    <w:p>
      <w:pPr>
        <w:spacing w:after="0"/>
        <w:ind w:left="0"/>
        <w:jc w:val="both"/>
      </w:pPr>
      <w:r>
        <w:rPr>
          <w:rFonts w:ascii="Times New Roman"/>
          <w:b w:val="false"/>
          <w:i w:val="false"/>
          <w:color w:val="000000"/>
          <w:sz w:val="28"/>
        </w:rPr>
        <w:t>
      Статистикалық нысанда нөмірлер респонденттерге тізбектік тәртіппен беріледі. Статистикалық нысанның екінші бланкісінде 1-респонденттің орнына 6-респондент, 2-респонденттің орнына 7-респондент және әрі қарай сол сияқты жазылады.</w:t>
      </w:r>
    </w:p>
    <w:bookmarkEnd w:id="115"/>
    <w:bookmarkStart w:name="z126" w:id="116"/>
    <w:p>
      <w:pPr>
        <w:spacing w:after="0"/>
        <w:ind w:left="0"/>
        <w:jc w:val="both"/>
      </w:pPr>
      <w:r>
        <w:rPr>
          <w:rFonts w:ascii="Times New Roman"/>
          <w:b w:val="false"/>
          <w:i w:val="false"/>
          <w:color w:val="000000"/>
          <w:sz w:val="28"/>
        </w:rPr>
        <w:t>
      7. Интервьюер сұрақтарды оқып және аталған жауап нұсқаларына тиісті белгілер қояды. Респонденттің жауап нұсқасының коды дөңгелектеп қоршалады. Жауаптың дұрыс емес коды қоршалған жағдайда, оны сызып тастау және дұрыс жауабын белгілеу қажет.</w:t>
      </w:r>
    </w:p>
    <w:bookmarkEnd w:id="116"/>
    <w:bookmarkStart w:name="z127" w:id="117"/>
    <w:p>
      <w:pPr>
        <w:spacing w:after="0"/>
        <w:ind w:left="0"/>
        <w:jc w:val="both"/>
      </w:pPr>
      <w:r>
        <w:rPr>
          <w:rFonts w:ascii="Times New Roman"/>
          <w:b w:val="false"/>
          <w:i w:val="false"/>
          <w:color w:val="000000"/>
          <w:sz w:val="28"/>
        </w:rPr>
        <w:t xml:space="preserve">
      Барлық жауаптар респонденттердің сөздерінен жазылады. Растаушы құжаттарды көрсету талап етілмейді. Статистикалық нысанның қойылған сұрақтарына жауаптарды тікелей респонденттердің өздері немесе бірге тұратын 15 жастан асқан тұлғалар береді. </w:t>
      </w:r>
    </w:p>
    <w:bookmarkEnd w:id="117"/>
    <w:bookmarkStart w:name="z128" w:id="118"/>
    <w:p>
      <w:pPr>
        <w:spacing w:after="0"/>
        <w:ind w:left="0"/>
        <w:jc w:val="both"/>
      </w:pPr>
      <w:r>
        <w:rPr>
          <w:rFonts w:ascii="Times New Roman"/>
          <w:b w:val="false"/>
          <w:i w:val="false"/>
          <w:color w:val="000000"/>
          <w:sz w:val="28"/>
        </w:rPr>
        <w:t>
      Сұхбат жүргізу кезінде интервьюер респонденттерге сұрақтарды статистикалық нысанда келтірілгендей оқиды және сұрақтың келтірілген тұжырымынан ауытқымайды.</w:t>
      </w:r>
    </w:p>
    <w:bookmarkEnd w:id="118"/>
    <w:bookmarkStart w:name="z129" w:id="119"/>
    <w:p>
      <w:pPr>
        <w:spacing w:after="0"/>
        <w:ind w:left="0"/>
        <w:jc w:val="both"/>
      </w:pPr>
      <w:r>
        <w:rPr>
          <w:rFonts w:ascii="Times New Roman"/>
          <w:b w:val="false"/>
          <w:i w:val="false"/>
          <w:color w:val="000000"/>
          <w:sz w:val="28"/>
        </w:rPr>
        <w:t>
      Интервьюер сұхбат жүргізген кезде мәтіндегі "Назар аударыңыз" тақырыбына нұсқауға және таңдап алынған жауаптың нұсқасынан кейін қойылатын сұрақтың нөмірі көрсетілген "Сұраққа көшу" бағанындағы әзір жауапқа назар салады.</w:t>
      </w:r>
    </w:p>
    <w:bookmarkEnd w:id="119"/>
    <w:bookmarkStart w:name="z130" w:id="120"/>
    <w:p>
      <w:pPr>
        <w:spacing w:after="0"/>
        <w:ind w:left="0"/>
        <w:jc w:val="both"/>
      </w:pPr>
      <w:r>
        <w:rPr>
          <w:rFonts w:ascii="Times New Roman"/>
          <w:b w:val="false"/>
          <w:i w:val="false"/>
          <w:color w:val="000000"/>
          <w:sz w:val="28"/>
        </w:rPr>
        <w:t xml:space="preserve">
      8. "Үй шаруашылығы және оның мүшелері туралы мәліметтер" 1-бөлімінің сұрақтары респонденттердің әлеуметтік-демографиялық сипаттамаларына қатысты. </w:t>
      </w:r>
    </w:p>
    <w:bookmarkEnd w:id="120"/>
    <w:bookmarkStart w:name="z131" w:id="121"/>
    <w:p>
      <w:pPr>
        <w:spacing w:after="0"/>
        <w:ind w:left="0"/>
        <w:jc w:val="both"/>
      </w:pPr>
      <w:r>
        <w:rPr>
          <w:rFonts w:ascii="Times New Roman"/>
          <w:b w:val="false"/>
          <w:i w:val="false"/>
          <w:color w:val="000000"/>
          <w:sz w:val="28"/>
        </w:rPr>
        <w:t>
      6-сұрақта респонденттің қол жеткізілген білім деңгейі ескеріледі. 4-жауап нұсқасы техникалық және кәсіптік білім беру – білікті жұмысшы кадрлар мен орта буын мамандарын даярлауға бағытталған білім беру.</w:t>
      </w:r>
    </w:p>
    <w:bookmarkEnd w:id="121"/>
    <w:bookmarkStart w:name="z132" w:id="122"/>
    <w:p>
      <w:pPr>
        <w:spacing w:after="0"/>
        <w:ind w:left="0"/>
        <w:jc w:val="both"/>
      </w:pPr>
      <w:r>
        <w:rPr>
          <w:rFonts w:ascii="Times New Roman"/>
          <w:b w:val="false"/>
          <w:i w:val="false"/>
          <w:color w:val="000000"/>
          <w:sz w:val="28"/>
        </w:rPr>
        <w:t xml:space="preserve">
      "Сауалнама. Негізгі сұрақнама" 2-бөлімінің сұрақтарына 15 жасқа толған және одан үлкен жастағы респонденттер жауап береді. </w:t>
      </w:r>
    </w:p>
    <w:bookmarkEnd w:id="122"/>
    <w:bookmarkStart w:name="z133" w:id="123"/>
    <w:p>
      <w:pPr>
        <w:spacing w:after="0"/>
        <w:ind w:left="0"/>
        <w:jc w:val="both"/>
      </w:pPr>
      <w:r>
        <w:rPr>
          <w:rFonts w:ascii="Times New Roman"/>
          <w:b w:val="false"/>
          <w:i w:val="false"/>
          <w:color w:val="000000"/>
          <w:sz w:val="28"/>
        </w:rPr>
        <w:t>
      9. Жұмыспен қамту туралы сұрақтарда мыналар ескеріледі:</w:t>
      </w:r>
    </w:p>
    <w:bookmarkEnd w:id="123"/>
    <w:bookmarkStart w:name="z134" w:id="124"/>
    <w:p>
      <w:pPr>
        <w:spacing w:after="0"/>
        <w:ind w:left="0"/>
        <w:jc w:val="both"/>
      </w:pPr>
      <w:r>
        <w:rPr>
          <w:rFonts w:ascii="Times New Roman"/>
          <w:b w:val="false"/>
          <w:i w:val="false"/>
          <w:color w:val="000000"/>
          <w:sz w:val="28"/>
        </w:rPr>
        <w:t>
      1) 2, 3, 4, 5, 6, 7, 10 және 12-сұрақтарда зерттелетін апта ішінде респонденттің аптасына кемінде бір сағат болса да жұмсаған, заттай не ақшалай табыс табуы үшін кез келген жұмыс орындағаны немесе кез келген кәсібінің (ол тұрақты, уақытша, маусымдық, кездейсоқ жұмыс (тұрақты жұмыс орны жоқ болғанда жеке, бір жолғы жұмыстардың орындалуы), халықты жұмыспен қамту органдары арқылы жұмыс, жеке еңбек қызметі, түрлі қызметтер көрсету, жеке аулада өнімді ішінара тұтыну үшін, айырбастау (сату) және тек айырбастау (сату) үшін өндіру бойынша, үй іргесіндегі учаскеде және басқа жұмыс болуы мүмкін) болғаны көрсетіледі;</w:t>
      </w:r>
    </w:p>
    <w:bookmarkEnd w:id="124"/>
    <w:bookmarkStart w:name="z135" w:id="125"/>
    <w:p>
      <w:pPr>
        <w:spacing w:after="0"/>
        <w:ind w:left="0"/>
        <w:jc w:val="both"/>
      </w:pPr>
      <w:r>
        <w:rPr>
          <w:rFonts w:ascii="Times New Roman"/>
          <w:b w:val="false"/>
          <w:i w:val="false"/>
          <w:color w:val="000000"/>
          <w:sz w:val="28"/>
        </w:rPr>
        <w:t>
      2) 2-сұрақ респонденттің зерттелетін аптадағы экономикалық белсенділігін анықтауды біріктіретін (жиынтық) өлшем шарты болып табылады және 2, 3, 4, 5, 6, 7, 10, 12-сұрақтардың жауаптарымен әдістемелік байланыста. Егер респондент бұл сұрақтарға "Иә" деп жауап берсе, онда 2-сұрақта да "Иә" деген жауап көрсетіледі;</w:t>
      </w:r>
    </w:p>
    <w:bookmarkEnd w:id="125"/>
    <w:bookmarkStart w:name="z136" w:id="126"/>
    <w:p>
      <w:pPr>
        <w:spacing w:after="0"/>
        <w:ind w:left="0"/>
        <w:jc w:val="both"/>
      </w:pPr>
      <w:r>
        <w:rPr>
          <w:rFonts w:ascii="Times New Roman"/>
          <w:b w:val="false"/>
          <w:i w:val="false"/>
          <w:color w:val="000000"/>
          <w:sz w:val="28"/>
        </w:rPr>
        <w:t>
      3) 3-сұрақта жеке ауладағы (үй іргесіндегі учаскеде, саяжайда) жұмыстан басқа, үйдегі жұмысқа ақшалай немесе заттай табыс табу мақсатындағы кез келген қызмет түрі жататыны ескеріледі;</w:t>
      </w:r>
    </w:p>
    <w:bookmarkEnd w:id="126"/>
    <w:bookmarkStart w:name="z137" w:id="127"/>
    <w:p>
      <w:pPr>
        <w:spacing w:after="0"/>
        <w:ind w:left="0"/>
        <w:jc w:val="both"/>
      </w:pPr>
      <w:r>
        <w:rPr>
          <w:rFonts w:ascii="Times New Roman"/>
          <w:b w:val="false"/>
          <w:i w:val="false"/>
          <w:color w:val="000000"/>
          <w:sz w:val="28"/>
        </w:rPr>
        <w:t>
      4) 5-сұрақта кездейсоқ және уақытша тапқан табыстар ескеріледі, сондай-ақ жұмыспен қамту органдары арқылы алынған жұмыстар да қосылады. Жұмыспен қамту органдарында жұмыссыз ретінде тіркелген респондент, бірақ зерттеу аптасында кез келген жұмысты орындаған, соның ішінде қоғамдық жұмыстарда жүргендер ағымдағы сәтте уақытша жұмыспен қамтылғанға жатады;</w:t>
      </w:r>
    </w:p>
    <w:bookmarkEnd w:id="127"/>
    <w:bookmarkStart w:name="z138" w:id="128"/>
    <w:p>
      <w:pPr>
        <w:spacing w:after="0"/>
        <w:ind w:left="0"/>
        <w:jc w:val="both"/>
      </w:pPr>
      <w:r>
        <w:rPr>
          <w:rFonts w:ascii="Times New Roman"/>
          <w:b w:val="false"/>
          <w:i w:val="false"/>
          <w:color w:val="000000"/>
          <w:sz w:val="28"/>
        </w:rPr>
        <w:t>
      5) 6-сұрақта Интернет желісін қолдану, Интернет алаңдары (мысалы, Инстаграмм, Телеграмм) және сервистер (мысалы, Яндекс, Bolt (Болт), Indriver (Индрайвер)) арқылы тауарларды өндіру/өткізу немесе қызмет көрсетумен байланысты ақы төленетін жұмыс (кездейсоқ және уақытшаны қоса алғанда) есепке алынады;</w:t>
      </w:r>
    </w:p>
    <w:bookmarkEnd w:id="128"/>
    <w:bookmarkStart w:name="z139" w:id="129"/>
    <w:p>
      <w:pPr>
        <w:spacing w:after="0"/>
        <w:ind w:left="0"/>
        <w:jc w:val="both"/>
      </w:pPr>
      <w:r>
        <w:rPr>
          <w:rFonts w:ascii="Times New Roman"/>
          <w:b w:val="false"/>
          <w:i w:val="false"/>
          <w:color w:val="000000"/>
          <w:sz w:val="28"/>
        </w:rPr>
        <w:t>
      6) 8-сұраққа "Иә" деп жауап бергенде 7-сұрақ қойылады. Бұл сұрақтың жауабы жеке аулада (үй іргесіндегі учаскеде, саяжайда) алынған өнімді пайдалануды және тұтынуды сипаттайды;</w:t>
      </w:r>
    </w:p>
    <w:bookmarkEnd w:id="129"/>
    <w:bookmarkStart w:name="z140" w:id="130"/>
    <w:p>
      <w:pPr>
        <w:spacing w:after="0"/>
        <w:ind w:left="0"/>
        <w:jc w:val="both"/>
      </w:pPr>
      <w:r>
        <w:rPr>
          <w:rFonts w:ascii="Times New Roman"/>
          <w:b w:val="false"/>
          <w:i w:val="false"/>
          <w:color w:val="000000"/>
          <w:sz w:val="28"/>
        </w:rPr>
        <w:t>
      7) 11-сұрақта тағылымдамадан өтушілер мен оқушылардың жұмысына кәсіптік-техникалық даярлау бағдарламаларына қатысушылардың жұмыстары адам қандай да бір кәсіпте еңбек тәжірибесін немесе дағды алу үшін өндірістік процеске қатысқан жағдайда, әлеуметтік жұмыспен қамту бағдарламалары аясында кәсіптік-техникалық даярлау және қайта даярлау курстарында оқу жатады;</w:t>
      </w:r>
    </w:p>
    <w:bookmarkEnd w:id="130"/>
    <w:bookmarkStart w:name="z141" w:id="131"/>
    <w:p>
      <w:pPr>
        <w:spacing w:after="0"/>
        <w:ind w:left="0"/>
        <w:jc w:val="both"/>
      </w:pPr>
      <w:r>
        <w:rPr>
          <w:rFonts w:ascii="Times New Roman"/>
          <w:b w:val="false"/>
          <w:i w:val="false"/>
          <w:color w:val="000000"/>
          <w:sz w:val="28"/>
        </w:rPr>
        <w:t>
      8) 12-сұраққа "Иә" деп жауап бергенде 11-сұрақ қойылады. Сұрақстипендиялардан басқа, ақшалай немесе заттай нысанда кез келген сыйақыны алуды білдіреді;</w:t>
      </w:r>
    </w:p>
    <w:bookmarkEnd w:id="131"/>
    <w:bookmarkStart w:name="z142" w:id="132"/>
    <w:p>
      <w:pPr>
        <w:spacing w:after="0"/>
        <w:ind w:left="0"/>
        <w:jc w:val="both"/>
      </w:pPr>
      <w:r>
        <w:rPr>
          <w:rFonts w:ascii="Times New Roman"/>
          <w:b w:val="false"/>
          <w:i w:val="false"/>
          <w:color w:val="000000"/>
          <w:sz w:val="28"/>
        </w:rPr>
        <w:t>
      9) 2, 3, 4, 5, 6, 7, 8,10 және 12-сұрақтардың біреуіне "Иә" деп жауап бергенде 13-сұрақ қойылады.</w:t>
      </w:r>
    </w:p>
    <w:bookmarkEnd w:id="132"/>
    <w:bookmarkStart w:name="z143" w:id="133"/>
    <w:p>
      <w:pPr>
        <w:spacing w:after="0"/>
        <w:ind w:left="0"/>
        <w:jc w:val="both"/>
      </w:pPr>
      <w:r>
        <w:rPr>
          <w:rFonts w:ascii="Times New Roman"/>
          <w:b w:val="false"/>
          <w:i w:val="false"/>
          <w:color w:val="000000"/>
          <w:sz w:val="28"/>
        </w:rPr>
        <w:t>
      Бір аптадағы жұмыспен өтелген сағаттар саны қосылып қойылады және 9, 41 және 48-сұрақтарда белгіленген барлық жұмыстардағы нақты жұмыспен өтелген сағаттардың қосындысына тең.</w:t>
      </w:r>
    </w:p>
    <w:bookmarkEnd w:id="133"/>
    <w:bookmarkStart w:name="z144" w:id="134"/>
    <w:p>
      <w:pPr>
        <w:spacing w:after="0"/>
        <w:ind w:left="0"/>
        <w:jc w:val="both"/>
      </w:pPr>
      <w:r>
        <w:rPr>
          <w:rFonts w:ascii="Times New Roman"/>
          <w:b w:val="false"/>
          <w:i w:val="false"/>
          <w:color w:val="000000"/>
          <w:sz w:val="28"/>
        </w:rPr>
        <w:t>
      13-сұрақта жұмыспен өтелген сағат сандары туралы жауапты жазған кезде блоктағы барлық торлар толтырылады (4 сағат – 004, 13 сағат – 013) және көрсеткіштер толық санға дейін дөңгелектенеді.</w:t>
      </w:r>
    </w:p>
    <w:bookmarkEnd w:id="134"/>
    <w:bookmarkStart w:name="z145" w:id="135"/>
    <w:p>
      <w:pPr>
        <w:spacing w:after="0"/>
        <w:ind w:left="0"/>
        <w:jc w:val="both"/>
      </w:pPr>
      <w:r>
        <w:rPr>
          <w:rFonts w:ascii="Times New Roman"/>
          <w:b w:val="false"/>
          <w:i w:val="false"/>
          <w:color w:val="000000"/>
          <w:sz w:val="28"/>
        </w:rPr>
        <w:t>
      10. Өткен апта ішіндегі негізгі жұмысқа (қызмет) қатысты сұрақтарда мыналар ескеріледі:</w:t>
      </w:r>
    </w:p>
    <w:bookmarkEnd w:id="135"/>
    <w:bookmarkStart w:name="z146" w:id="136"/>
    <w:p>
      <w:pPr>
        <w:spacing w:after="0"/>
        <w:ind w:left="0"/>
        <w:jc w:val="both"/>
      </w:pPr>
      <w:r>
        <w:rPr>
          <w:rFonts w:ascii="Times New Roman"/>
          <w:b w:val="false"/>
          <w:i w:val="false"/>
          <w:color w:val="000000"/>
          <w:sz w:val="28"/>
        </w:rPr>
        <w:t>
      1) респондент өзі үшін негізгі (бірінші дәрежелі) деп санайтын негізгі жұмыс (табысты кәсіп) бойынша сұрақтар. Жұмысы болғанымен уақытша жұмыс істемейтін (уақытша еңбекке жарамсыздыққа, еңбек демалысындағы және басқа да себептерге байланысты) респондеттер үшін осы жұмыс негізгі болып қала береді. Егер тұрақты жұмысы жоқ респондент зерттелетін аптада әртүрлі кездейсоқ жұмыстар атқарса, солардың біреуі негізгі ретінде көрсетіледі. Дау тудырған жағдайларда негізгі жұмыс - өтелген сағат саны көп қызмет;</w:t>
      </w:r>
    </w:p>
    <w:bookmarkEnd w:id="136"/>
    <w:bookmarkStart w:name="z147" w:id="137"/>
    <w:p>
      <w:pPr>
        <w:spacing w:after="0"/>
        <w:ind w:left="0"/>
        <w:jc w:val="both"/>
      </w:pPr>
      <w:r>
        <w:rPr>
          <w:rFonts w:ascii="Times New Roman"/>
          <w:b w:val="false"/>
          <w:i w:val="false"/>
          <w:color w:val="000000"/>
          <w:sz w:val="28"/>
        </w:rPr>
        <w:t>
      2) 34-сұрақта интервьюер респонденттен сұралатын апта кезеңінде қайда жұмыс істегенін нақтылайды және ұйымның қандай қызмет түріне жататынын немесе өз ісінің (кәсібінің) сипатын Қазақстан Республикасы Стратегиялық жоспарлау және реформалар агенттігі Ұлтық статистика бюросының интернет ресурсында орналастырылған https://stat.gov.kz/classifiers/statistical/116/ "Экономикалық қызмет түрлерінің жалпы жіктеуішін" басшылыққа ала отырып айқындайды.</w:t>
      </w:r>
    </w:p>
    <w:bookmarkEnd w:id="137"/>
    <w:bookmarkStart w:name="z148" w:id="138"/>
    <w:p>
      <w:pPr>
        <w:spacing w:after="0"/>
        <w:ind w:left="0"/>
        <w:jc w:val="both"/>
      </w:pPr>
      <w:r>
        <w:rPr>
          <w:rFonts w:ascii="Times New Roman"/>
          <w:b w:val="false"/>
          <w:i w:val="false"/>
          <w:color w:val="000000"/>
          <w:sz w:val="28"/>
        </w:rPr>
        <w:t>
      Респонденттің жұмыс істеген ұйымын экономикалық қызметтің белгілі бір түріне жатқызуда қиындық туындаса, респонденттің жұмыс істеген орны тиісті бағанда қысқартылмай толық жазылады. Бюроның аумақтық бөлімшесінің байқау жүргізу кезінде интервьюердің жұмысына бақылауды жүзеге асыратын жауапты қызметкері көмегімен қызмет түрі анықталады және тиісті код белгіленеді (мысалы, "Рахат" фабрикасы емес, "Рахат" кондитерлік фабрикасы немесе "Рахат" кондитерлік фабрикасы жанындағы дүкен (асхана, медициналық пункт және тағы басқасы жазылады).</w:t>
      </w:r>
    </w:p>
    <w:bookmarkEnd w:id="138"/>
    <w:bookmarkStart w:name="z149" w:id="139"/>
    <w:p>
      <w:pPr>
        <w:spacing w:after="0"/>
        <w:ind w:left="0"/>
        <w:jc w:val="both"/>
      </w:pPr>
      <w:r>
        <w:rPr>
          <w:rFonts w:ascii="Times New Roman"/>
          <w:b w:val="false"/>
          <w:i w:val="false"/>
          <w:color w:val="000000"/>
          <w:sz w:val="28"/>
        </w:rPr>
        <w:t>
      Өзін-өзі жұмыспен қамтыған жұмыскерлерге, жұмыс берушілерге, отбасылық кәсіпорындардың (шаруашылықтардың) ақы төленбейтін жұмыскерлеріне, өндірістік кооперативтер мүшелеріне, сондай-ақ жеке аулада жұмыс істейтіндерге олар атқаратын жұмыстың немесе кәсіптің сипатына (ерекшелігіне, бағытына) сәйкес қызметтің түрі қойылады;</w:t>
      </w:r>
    </w:p>
    <w:bookmarkEnd w:id="139"/>
    <w:bookmarkStart w:name="z150" w:id="140"/>
    <w:p>
      <w:pPr>
        <w:spacing w:after="0"/>
        <w:ind w:left="0"/>
        <w:jc w:val="both"/>
      </w:pPr>
      <w:r>
        <w:rPr>
          <w:rFonts w:ascii="Times New Roman"/>
          <w:b w:val="false"/>
          <w:i w:val="false"/>
          <w:color w:val="000000"/>
          <w:sz w:val="28"/>
        </w:rPr>
        <w:t>
      3) 35-сұрақта респонденттің оқу нәтижесінде алған біліктілігі (мамандығы) емес, негізгі жұмыс орнында тікелей атқаратын немесе орындайтын лауазымы немесе кәсібі ескеріледі.</w:t>
      </w:r>
    </w:p>
    <w:bookmarkEnd w:id="140"/>
    <w:bookmarkStart w:name="z151" w:id="141"/>
    <w:p>
      <w:pPr>
        <w:spacing w:after="0"/>
        <w:ind w:left="0"/>
        <w:jc w:val="both"/>
      </w:pPr>
      <w:r>
        <w:rPr>
          <w:rFonts w:ascii="Times New Roman"/>
          <w:b w:val="false"/>
          <w:i w:val="false"/>
          <w:color w:val="000000"/>
          <w:sz w:val="28"/>
        </w:rPr>
        <w:t xml:space="preserve">
      Лауазымы немесе кәсібі статистикалық нысанға </w:t>
      </w:r>
      <w:r>
        <w:rPr>
          <w:rFonts w:ascii="Times New Roman"/>
          <w:b w:val="false"/>
          <w:i w:val="false"/>
          <w:color w:val="000000"/>
          <w:sz w:val="28"/>
        </w:rPr>
        <w:t>2-қосымшаға</w:t>
      </w:r>
      <w:r>
        <w:rPr>
          <w:rFonts w:ascii="Times New Roman"/>
          <w:b w:val="false"/>
          <w:i w:val="false"/>
          <w:color w:val="000000"/>
          <w:sz w:val="28"/>
        </w:rPr>
        <w:t xml:space="preserve"> сәйкес қысқартылмай толық жазылады.</w:t>
      </w:r>
    </w:p>
    <w:bookmarkEnd w:id="141"/>
    <w:bookmarkStart w:name="z152" w:id="142"/>
    <w:p>
      <w:pPr>
        <w:spacing w:after="0"/>
        <w:ind w:left="0"/>
        <w:jc w:val="both"/>
      </w:pPr>
      <w:r>
        <w:rPr>
          <w:rFonts w:ascii="Times New Roman"/>
          <w:b w:val="false"/>
          <w:i w:val="false"/>
          <w:color w:val="000000"/>
          <w:sz w:val="28"/>
        </w:rPr>
        <w:t>
      Егер респондент біліктілік талап етілмейтін әртүрлі жұмыстарда жүрсе, оның орындайтын жұмысының сипаты анықталады және кәсібі жазылады (мысалы, "жүк түсіруші"). Ауыл шаруашылығында біліктілік талап етілмейтін жұмыстарды орындайтын респонденттерге жұмысының мамандануына сүйене отырып, "өсімдік шаруашылығының жұмысшысы", "мал шаруашылығының жұмысшысы", "орман шаруашылығының жұмысшысы" немесе "балық аулау ісінің жұмысшысы" деп жазылады. Жеке негізде жұмыс істейтін респонденттер үшін жұмысының (кәсібінің) сипаты (мысалы, "киім тігу", "аяқкиім жөндеу", "жиhаз жасау", "пәтер жөндеу") көрсетіледі. Дін қызметкерлері мен діни ұйымдарда жұмыс істейтін басқа адамдар үшін олардың атқаратын функциялары жазылады;</w:t>
      </w:r>
    </w:p>
    <w:bookmarkEnd w:id="142"/>
    <w:bookmarkStart w:name="z153" w:id="143"/>
    <w:p>
      <w:pPr>
        <w:spacing w:after="0"/>
        <w:ind w:left="0"/>
        <w:jc w:val="both"/>
      </w:pPr>
      <w:r>
        <w:rPr>
          <w:rFonts w:ascii="Times New Roman"/>
          <w:b w:val="false"/>
          <w:i w:val="false"/>
          <w:color w:val="000000"/>
          <w:sz w:val="28"/>
        </w:rPr>
        <w:t>
      4) 39-сұрақта респонденттің аяқтаған оқу орындары ішінен ең жоғары деңгейі бойынша біліктілігі (мамандығы) көрсетіледі. "Үй шаруашылығы және оның мүшелері туралы мәліметтер" 1-бөлімінің 6-сұрағында 1, 2, 3 немесе 7-кодын белгілеген респонденттер (яғни тек мектепті бітіргендер немесе арнайы білімі жоқтар) жауаптың 3 нұсқасын таңдайды;</w:t>
      </w:r>
    </w:p>
    <w:bookmarkEnd w:id="143"/>
    <w:bookmarkStart w:name="z154" w:id="144"/>
    <w:p>
      <w:pPr>
        <w:spacing w:after="0"/>
        <w:ind w:left="0"/>
        <w:jc w:val="both"/>
      </w:pPr>
      <w:r>
        <w:rPr>
          <w:rFonts w:ascii="Times New Roman"/>
          <w:b w:val="false"/>
          <w:i w:val="false"/>
          <w:color w:val="000000"/>
          <w:sz w:val="28"/>
        </w:rPr>
        <w:t xml:space="preserve">
      5) 41-сұрақта зерттелетін аптада респонденттің тек негізгі жұмысында нақты жұмыспен өтелген күндер мен сағаттар саны жазылады, оған бір ұйым ішінде және басқа жерлерде қосымша жұмыспен өтелген уақыт қосылмайды. </w:t>
      </w:r>
    </w:p>
    <w:bookmarkEnd w:id="144"/>
    <w:p>
      <w:pPr>
        <w:spacing w:after="0"/>
        <w:ind w:left="0"/>
        <w:jc w:val="both"/>
      </w:pPr>
      <w:r>
        <w:rPr>
          <w:rFonts w:ascii="Times New Roman"/>
          <w:b w:val="false"/>
          <w:i w:val="false"/>
          <w:color w:val="000000"/>
          <w:sz w:val="28"/>
        </w:rPr>
        <w:t>
      Егер респондент зерттелетін аптада негізгі жұмысында уақытша болмаса, онда бұл сұрақтың тұсына "0" (нөл) сағат жауабы қойылады;</w:t>
      </w:r>
    </w:p>
    <w:bookmarkStart w:name="z155" w:id="145"/>
    <w:p>
      <w:pPr>
        <w:spacing w:after="0"/>
        <w:ind w:left="0"/>
        <w:jc w:val="both"/>
      </w:pPr>
      <w:r>
        <w:rPr>
          <w:rFonts w:ascii="Times New Roman"/>
          <w:b w:val="false"/>
          <w:i w:val="false"/>
          <w:color w:val="000000"/>
          <w:sz w:val="28"/>
        </w:rPr>
        <w:t>
      6) 42-сұрақта 1-коды заңнамамен белгіленген қысқартылған жұмыс уақыты (ауыр жұмыстарда, зиянды (өте зиянды) және (немесе) қауіпті еңбек жағдайларындағы жұмыстарда жұмыспен қамтылған 18 жасқа толмағандарға; бірінші немесе екінші топтағы мүгедектігі бар адамдар), сондай-ақ жұмыс уақытының ұзақтығы еңбек (ұжым) шарттарымен қарастырылған респонденттер үшін көрсетіледі.</w:t>
      </w:r>
    </w:p>
    <w:bookmarkEnd w:id="145"/>
    <w:bookmarkStart w:name="z156" w:id="146"/>
    <w:p>
      <w:pPr>
        <w:spacing w:after="0"/>
        <w:ind w:left="0"/>
        <w:jc w:val="both"/>
      </w:pPr>
      <w:r>
        <w:rPr>
          <w:rFonts w:ascii="Times New Roman"/>
          <w:b w:val="false"/>
          <w:i w:val="false"/>
          <w:color w:val="000000"/>
          <w:sz w:val="28"/>
        </w:rPr>
        <w:t>
      11. Өткен апта ішіндегі қосымша жұмыс (кәсіп) сұрақтарында респондентте зерттелетін апта ішінде жалақы немесе табыс табу (тұрақты, уақытша, маусымдық негізде орындалатын қоса атқарушылық бойынша жұмыс, келісімшарт бойынша немесе кездейсоқ басқа жұмыс, жеке негіздегі жұмыс, заңды тұлға құрылмаған кәсіпкерлік қызмет, жекелеген азаматтарда жалданып істелген жұмыс) мақсатында болған басқа қосымша жұмысы (кәсібі), жеке аулада өнімді ішінара тұтыну үшін, айырбастау (сату) және тек айырбастау (сату) үшін өндіру бойынша, үй іргесіндегі учаскедегі жұмыс көрсетіледі.</w:t>
      </w:r>
    </w:p>
    <w:bookmarkEnd w:id="146"/>
    <w:bookmarkStart w:name="z157" w:id="147"/>
    <w:p>
      <w:pPr>
        <w:spacing w:after="0"/>
        <w:ind w:left="0"/>
        <w:jc w:val="both"/>
      </w:pPr>
      <w:r>
        <w:rPr>
          <w:rFonts w:ascii="Times New Roman"/>
          <w:b w:val="false"/>
          <w:i w:val="false"/>
          <w:color w:val="000000"/>
          <w:sz w:val="28"/>
        </w:rPr>
        <w:t>
      12. Жұмыспен қамтылмау, соңғы төрт апта ішінде жұмыс іздеу сұрақтарында респонденттің жұмыс (негізгі немесе қосымша) іздеп жүргендігі, жақын 2 апта ішінде жұмысқа кірісуге дайындығы, жұмыс іздеу себептері және болашақ жұмысының мүмкін шарттары көрсетіледі.</w:t>
      </w:r>
    </w:p>
    <w:bookmarkEnd w:id="147"/>
    <w:bookmarkStart w:name="z158" w:id="148"/>
    <w:p>
      <w:pPr>
        <w:spacing w:after="0"/>
        <w:ind w:left="0"/>
        <w:jc w:val="both"/>
      </w:pPr>
      <w:r>
        <w:rPr>
          <w:rFonts w:ascii="Times New Roman"/>
          <w:b w:val="false"/>
          <w:i w:val="false"/>
          <w:color w:val="000000"/>
          <w:sz w:val="28"/>
        </w:rPr>
        <w:t xml:space="preserve">
      13. Бұрынғы қызметке сұрақтарда бұрын респонденттің жұмыс істегендігі, жұмысты аяқтау себептері, бұрынғы жұмысының қызмет түрі көрсетіледі. 70-тен бастап 75-ке дейінгі сұрақтарға 6-сұрақтағы 2-кодты белгілеген және 18 жастан бастап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(бұдан әрі – Кодекс) жасқа дейінгі респонденттер жауап береді. </w:t>
      </w:r>
    </w:p>
    <w:bookmarkEnd w:id="148"/>
    <w:bookmarkStart w:name="z159" w:id="149"/>
    <w:p>
      <w:pPr>
        <w:spacing w:after="0"/>
        <w:ind w:left="0"/>
        <w:jc w:val="both"/>
      </w:pPr>
      <w:r>
        <w:rPr>
          <w:rFonts w:ascii="Times New Roman"/>
          <w:b w:val="false"/>
          <w:i w:val="false"/>
          <w:color w:val="000000"/>
          <w:sz w:val="28"/>
        </w:rPr>
        <w:t>
      14. Халықты жұмыспен қамту органында тіркелу сұрақтарында респонденттің халықты жұмыспен қамту органдарымен өзара іс-қимылының сипаты көрсетіледі. Бұл бөлімнің сұрақтарына 18 жастан бастап Кодексте белгіленген жасқа дейінгі респонденттер жауап береді.</w:t>
      </w:r>
    </w:p>
    <w:bookmarkEnd w:id="149"/>
    <w:bookmarkStart w:name="z160" w:id="150"/>
    <w:p>
      <w:pPr>
        <w:spacing w:after="0"/>
        <w:ind w:left="0"/>
        <w:jc w:val="both"/>
      </w:pPr>
      <w:r>
        <w:rPr>
          <w:rFonts w:ascii="Times New Roman"/>
          <w:b w:val="false"/>
          <w:i w:val="false"/>
          <w:color w:val="000000"/>
          <w:sz w:val="28"/>
        </w:rPr>
        <w:t>
      15. Ерікті қызметке жеке және (немесе) заңды тұлғалардың мүдделерінде өтеусіз негізде жүзеге асырылатын, әлеуметтік бағыттағы ерікті, ерік қалауымен орындалатын қоғамдық пайдалы қызмет кіреді. Респонденттің отбасы мүшелеріне көмек көрсетумен байланысты қызмет, сондай-ақ жалдамалы жұмыспен байланысты жұмыс уақытының ішінде басқа адамдардың мүддесі үшін орындалатын қызмет есепке алынбайды.</w:t>
      </w:r>
    </w:p>
    <w:bookmarkEnd w:id="150"/>
    <w:bookmarkStart w:name="z161" w:id="151"/>
    <w:p>
      <w:pPr>
        <w:spacing w:after="0"/>
        <w:ind w:left="0"/>
        <w:jc w:val="both"/>
      </w:pPr>
      <w:r>
        <w:rPr>
          <w:rFonts w:ascii="Times New Roman"/>
          <w:b w:val="false"/>
          <w:i w:val="false"/>
          <w:color w:val="000000"/>
          <w:sz w:val="28"/>
        </w:rPr>
        <w:t>
      1) 81-сұрақтың 1-кодында азаматтардың әлеуметтік осал санаттарына көрсетілген көмек, денсаулық сақтау және медицина саласындағы науқастарға күтім көрсетіледі;</w:t>
      </w:r>
    </w:p>
    <w:bookmarkEnd w:id="151"/>
    <w:bookmarkStart w:name="z162" w:id="152"/>
    <w:p>
      <w:pPr>
        <w:spacing w:after="0"/>
        <w:ind w:left="0"/>
        <w:jc w:val="both"/>
      </w:pPr>
      <w:r>
        <w:rPr>
          <w:rFonts w:ascii="Times New Roman"/>
          <w:b w:val="false"/>
          <w:i w:val="false"/>
          <w:color w:val="000000"/>
          <w:sz w:val="28"/>
        </w:rPr>
        <w:t>
      2) 81-сұрақтың 3-кодында қалалық сенбіліктер, саябақтарды, аллеялар мен көшелерді тазалау, елді мекендерде гүлдер мен ағаштар отырғызу, саябақтарды, аулаларды жөндеу және реконструкциялау көрсетіледі;</w:t>
      </w:r>
    </w:p>
    <w:bookmarkEnd w:id="152"/>
    <w:bookmarkStart w:name="z163" w:id="153"/>
    <w:p>
      <w:pPr>
        <w:spacing w:after="0"/>
        <w:ind w:left="0"/>
        <w:jc w:val="both"/>
      </w:pPr>
      <w:r>
        <w:rPr>
          <w:rFonts w:ascii="Times New Roman"/>
          <w:b w:val="false"/>
          <w:i w:val="false"/>
          <w:color w:val="000000"/>
          <w:sz w:val="28"/>
        </w:rPr>
        <w:t>
      3) 81-сұрақтың 4-кодында құстарға, балықтарға, үй жануарларына еріктілер көмегі, жануарларға арналған панажайлардағы еріктілердің жұмысы көрсетіледі;</w:t>
      </w:r>
    </w:p>
    <w:bookmarkEnd w:id="153"/>
    <w:bookmarkStart w:name="z164" w:id="154"/>
    <w:p>
      <w:pPr>
        <w:spacing w:after="0"/>
        <w:ind w:left="0"/>
        <w:jc w:val="both"/>
      </w:pPr>
      <w:r>
        <w:rPr>
          <w:rFonts w:ascii="Times New Roman"/>
          <w:b w:val="false"/>
          <w:i w:val="false"/>
          <w:color w:val="000000"/>
          <w:sz w:val="28"/>
        </w:rPr>
        <w:t>
      4) 81-сұрақтың 5-кодында төтенше жағдайлар кезіндегі ерікті көмек (апаттар кауіпін азайту, төтенше жағдайлар салдарын жою) көрсетіледі;</w:t>
      </w:r>
    </w:p>
    <w:bookmarkEnd w:id="154"/>
    <w:bookmarkStart w:name="z165" w:id="155"/>
    <w:p>
      <w:pPr>
        <w:spacing w:after="0"/>
        <w:ind w:left="0"/>
        <w:jc w:val="both"/>
      </w:pPr>
      <w:r>
        <w:rPr>
          <w:rFonts w:ascii="Times New Roman"/>
          <w:b w:val="false"/>
          <w:i w:val="false"/>
          <w:color w:val="000000"/>
          <w:sz w:val="28"/>
        </w:rPr>
        <w:t>
      5) 81-сұрақтың 6-кодында экологиялық ерікті көмек (қоршаған ортаны күту, өзен арналары мен жағалауларын, ормандарды және басқа да табиғи аумақтарды тазарту, көміртегі іздерін азайту жөніндегі шаралар, қалдықтарды сұрыптауды үйрету) көрсетіледі.</w:t>
      </w:r>
    </w:p>
    <w:bookmarkEnd w:id="155"/>
    <w:bookmarkStart w:name="z166" w:id="156"/>
    <w:p>
      <w:pPr>
        <w:spacing w:after="0"/>
        <w:ind w:left="0"/>
        <w:jc w:val="both"/>
      </w:pPr>
      <w:r>
        <w:rPr>
          <w:rFonts w:ascii="Times New Roman"/>
          <w:b w:val="false"/>
          <w:i w:val="false"/>
          <w:color w:val="000000"/>
          <w:sz w:val="28"/>
        </w:rPr>
        <w:t>
      16. 89-сұрақ әрбір респонденттің зерттелетін айдағы күнкөріс қаражатының көздерін анықтауға мүмкіндік береді. Интервьюер респондентте өткен айда болған кіріс көздерінің барлығын көрсетеді. 89-сұрақта 2-кодында жалданбайтын жұмыс ретінде табыс алу үшін тауарлар өндірумен (өткізумен), жұмыстар мен қызметтер көрсетумен жеке айналысатындар, өндірістік кооперативтердің мүшелері, отбасылық кәсіпорындардың (шаруашылықтардың) және жалдамалы жұмыскерлердің еңбегін пайдаланушы жұмыс берушілердің еңбекақы төленбейтін жұмыскерлері қатарынан жеке тұлғалардың жұмыспен қамтылуы жатады.</w:t>
      </w:r>
    </w:p>
    <w:bookmarkEnd w:id="156"/>
    <w:p>
      <w:pPr>
        <w:spacing w:after="0"/>
        <w:ind w:left="0"/>
        <w:jc w:val="both"/>
      </w:pPr>
      <w:r>
        <w:rPr>
          <w:rFonts w:ascii="Times New Roman"/>
          <w:b w:val="false"/>
          <w:i w:val="false"/>
          <w:color w:val="000000"/>
          <w:sz w:val="28"/>
        </w:rPr>
        <w:t>
      Жауаптың 5-коды, әлеуметтік қорғау аз қамтылған азаматтарға және қиын өмірлік жағдайға тап болған азаматтарға оны еңсеруге жәрдемдесу мақсатында көрсетіледі, әлеуметтік төлемдер – Мемлекеттік әлеуметтік сақтандыру қорының әлеуметтік төлемдерді алушының пайдасына төлейтін төлемдері, арнаулы әлеуметтік төлемдер, еңбек жағдайлары зиянды жұмыстарға орналасқан адамдарға төленетін ақшалай төлемдер, жәрдемақылар – мемлекеттік бюджеттен төленетін төлемдер.</w:t>
      </w:r>
    </w:p>
    <w:bookmarkStart w:name="z167" w:id="157"/>
    <w:p>
      <w:pPr>
        <w:spacing w:after="0"/>
        <w:ind w:left="0"/>
        <w:jc w:val="both"/>
      </w:pPr>
      <w:r>
        <w:rPr>
          <w:rFonts w:ascii="Times New Roman"/>
          <w:b w:val="false"/>
          <w:i w:val="false"/>
          <w:color w:val="000000"/>
          <w:sz w:val="28"/>
        </w:rPr>
        <w:t>
      90-сұраққа барлық респонденттер жауап береді.</w:t>
      </w:r>
    </w:p>
    <w:bookmarkEnd w:id="157"/>
    <w:bookmarkStart w:name="z168" w:id="158"/>
    <w:p>
      <w:pPr>
        <w:spacing w:after="0"/>
        <w:ind w:left="0"/>
        <w:jc w:val="both"/>
      </w:pPr>
      <w:r>
        <w:rPr>
          <w:rFonts w:ascii="Times New Roman"/>
          <w:b w:val="false"/>
          <w:i w:val="false"/>
          <w:color w:val="000000"/>
          <w:sz w:val="28"/>
        </w:rPr>
        <w:t>
      91-сұрақта респонденттің соңғы айда алған жиынтық табысының (респонденттерінің еңбекақы төлеу түрінде алған ақшалай қаражаттарының, жалданбайтын жұмысынан келген табыс (оның ішінде жеке кәсіпкерліктен), әлеуметтік төлемдердің (зейнетақы, шәкіртақы, жәрдемақылар және басқа төлемдер), меншіктен түскен пайыздар, дивиденділер мен басқа да кірістердің, өзге де ақшалай түсімдердің, сонымен бірге үй шаруашылығында өндірілген және тұтынылған тауарлар мен қызметтердің бағалау құнының сомасы) жалпы сомасы көрсетіледі. Табыс болмаған кезде 1-код белгіленеді.</w:t>
      </w:r>
    </w:p>
    <w:bookmarkEnd w:id="158"/>
    <w:bookmarkStart w:name="z169" w:id="159"/>
    <w:p>
      <w:pPr>
        <w:spacing w:after="0"/>
        <w:ind w:left="0"/>
        <w:jc w:val="both"/>
      </w:pPr>
      <w:r>
        <w:rPr>
          <w:rFonts w:ascii="Times New Roman"/>
          <w:b w:val="false"/>
          <w:i w:val="false"/>
          <w:color w:val="000000"/>
          <w:sz w:val="28"/>
        </w:rPr>
        <w:t>
      91-сұраққа 19-сұрақта 5, 6, 7, 8, 9 немесе 10-кодын және 89-сұрақтың "Жалданбайтын жұмыс (кәсіпкерлік табыс)" 2-кодын белгілеген респонденттер жауап береді, қалғандары бұл сұрақтан өтіп, 93-сұраққа көшеді.</w:t>
      </w:r>
    </w:p>
    <w:bookmarkEnd w:id="159"/>
    <w:bookmarkStart w:name="z170" w:id="160"/>
    <w:p>
      <w:pPr>
        <w:spacing w:after="0"/>
        <w:ind w:left="0"/>
        <w:jc w:val="both"/>
      </w:pPr>
      <w:r>
        <w:rPr>
          <w:rFonts w:ascii="Times New Roman"/>
          <w:b w:val="false"/>
          <w:i w:val="false"/>
          <w:color w:val="000000"/>
          <w:sz w:val="28"/>
        </w:rPr>
        <w:t>
      92-сұрақта респондент соңғы бір айда алған жиынтық кірістің сомасында жалданбайтын жұмыстан (үй шаруашылығында өндірілген және тұтынылған тауарлар мен қызметтердің бағалау құнын, сонымен бірге жеке ауладан (үй іргесіндегі учаскеден, саяжайдан) алынған заттай өнімдерді қосқанда) түскен кірістің үлес салмағын көрсетеді.</w:t>
      </w:r>
    </w:p>
    <w:bookmarkEnd w:id="160"/>
    <w:bookmarkStart w:name="z171" w:id="161"/>
    <w:p>
      <w:pPr>
        <w:spacing w:after="0"/>
        <w:ind w:left="0"/>
        <w:jc w:val="both"/>
      </w:pPr>
      <w:r>
        <w:rPr>
          <w:rFonts w:ascii="Times New Roman"/>
          <w:b w:val="false"/>
          <w:i w:val="false"/>
          <w:color w:val="000000"/>
          <w:sz w:val="28"/>
        </w:rPr>
        <w:t>
      93-сұрақ респонденттердің компьютерлік сауаттылық деңгейін анықтауға мүмкіндік береді. 93-сұрақтың 1-кодын компьютерде жұмыс істеу тәжірибесі жоқ респондент көрсетеді; 93-сұрақтың 2-кодын компьютерде аздаған жұмыс істеу дағдысы бар, файлдарды көшіре алатын, диск құралдары мен компьютерлік ойындармен жұмыс істей алатын респондент көрсетеді; 93-сұрақтың 3-кодын офистік бағдарламалық өнімдерде базалық жұмыс істеуге дағдысы бар респондент көрсетеді; 93-сұрақтың 4-кодын арнайы бағдарламалық қамтамасыз ету және кең таралған бағдарламаларда жұмыс істеу тәжірибесі мол респондент қөрсетеді.</w:t>
      </w:r>
    </w:p>
    <w:bookmarkEnd w:id="161"/>
    <w:bookmarkStart w:name="z172" w:id="162"/>
    <w:p>
      <w:pPr>
        <w:spacing w:after="0"/>
        <w:ind w:left="0"/>
        <w:jc w:val="both"/>
      </w:pPr>
      <w:r>
        <w:rPr>
          <w:rFonts w:ascii="Times New Roman"/>
          <w:b w:val="false"/>
          <w:i w:val="false"/>
          <w:color w:val="000000"/>
          <w:sz w:val="28"/>
        </w:rPr>
        <w:t>
      Сұхбат өткізген соң интервьюер 94 және 95-сұрақтарды белгілейді.</w:t>
      </w:r>
    </w:p>
    <w:bookmarkEnd w:id="162"/>
    <w:bookmarkStart w:name="z173" w:id="163"/>
    <w:p>
      <w:pPr>
        <w:spacing w:after="0"/>
        <w:ind w:left="0"/>
        <w:jc w:val="both"/>
      </w:pPr>
      <w:r>
        <w:rPr>
          <w:rFonts w:ascii="Times New Roman"/>
          <w:b w:val="false"/>
          <w:i w:val="false"/>
          <w:color w:val="000000"/>
          <w:sz w:val="28"/>
        </w:rPr>
        <w:t>
      17. Сұхбатты аяқтаған соң, интервьюер сұрақтардың қалып кетпегендігіне көз жеткізу үшін статистикалық нысанды тексереді. Интервьюер үй шаруашылығынан тыс жерде статистикалық нысанды қайта қарап шығады. Егер сәйкессіздік тапса, интервьюер үй шаруашылығына қайта хабарласады (жеке немесе телефонмен) және жетпей тұрған ақпаратты анықтайды.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