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6355" w14:textId="5466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2026 жылғы 19 маусымдағы № 573 бұйрығы. Қазақстан Республикасының Әділет министрлігінде 2026 жылғы 19 маусымда № 39020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ескетрпесі!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12.07.2026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заңгерлік қызметтер көрсетуді ұйымдастыру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бұйрықтын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Әділет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19 маусымдағы</w:t>
            </w:r>
            <w:r>
              <w:br/>
            </w:r>
            <w:r>
              <w:rPr>
                <w:rFonts w:ascii="Times New Roman"/>
                <w:b w:val="false"/>
                <w:i w:val="false"/>
                <w:color w:val="000000"/>
                <w:sz w:val="20"/>
              </w:rPr>
              <w:t>№ 573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Өзгерістер енгізілетін кейбір бұйрықтардың тізбесі</w:t>
      </w:r>
    </w:p>
    <w:bookmarkEnd w:id="7"/>
    <w:bookmarkStart w:name="z10" w:id="8"/>
    <w:p>
      <w:pPr>
        <w:spacing w:after="0"/>
        <w:ind w:left="0"/>
        <w:jc w:val="both"/>
      </w:pPr>
      <w:r>
        <w:rPr>
          <w:rFonts w:ascii="Times New Roman"/>
          <w:b w:val="false"/>
          <w:i w:val="false"/>
          <w:color w:val="000000"/>
          <w:sz w:val="28"/>
        </w:rPr>
        <w:t xml:space="preserve">
      1. "Адвокат немесе заң консультанты көрсеткен құқықтық консультация беру түріндегі мемлекет кепілдік берген заң көмегін есепке алу Қағидаларын бекіту туралы" Қазақстан Республикасы Әділет министрінің 2018 жылғы 28 қыркүйектегі № 1463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17527 болып тіркелген) келесі өзгерістер енгізілсін:</w:t>
      </w:r>
    </w:p>
    <w:bookmarkEnd w:id="8"/>
    <w:bookmarkStart w:name="z11" w:id="9"/>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9"/>
    <w:bookmarkStart w:name="z12" w:id="10"/>
    <w:p>
      <w:pPr>
        <w:spacing w:after="0"/>
        <w:ind w:left="0"/>
        <w:jc w:val="both"/>
      </w:pPr>
      <w:r>
        <w:rPr>
          <w:rFonts w:ascii="Times New Roman"/>
          <w:b w:val="false"/>
          <w:i w:val="false"/>
          <w:color w:val="000000"/>
          <w:sz w:val="28"/>
        </w:rPr>
        <w:t>
      "Адвокат немесе заң консультанты көрсеткен құқықтық консультация беру түріндегі мемлекет кепілдік берген білікті заң көмегін есепке алу қағидаларын бекіту туралы";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"Адвокаттық қызмет және білікті заң көмегі туралы" Қазақстан Республикасы Заңының </w:t>
      </w:r>
      <w:r>
        <w:rPr>
          <w:rFonts w:ascii="Times New Roman"/>
          <w:b w:val="false"/>
          <w:i w:val="false"/>
          <w:color w:val="000000"/>
          <w:sz w:val="28"/>
        </w:rPr>
        <w:t>23-бабының</w:t>
      </w:r>
      <w:r>
        <w:rPr>
          <w:rFonts w:ascii="Times New Roman"/>
          <w:b w:val="false"/>
          <w:i w:val="false"/>
          <w:color w:val="000000"/>
          <w:sz w:val="28"/>
        </w:rPr>
        <w:t xml:space="preserve"> 12) тармақшасына сәйкес БҰЙЫРАМЫН:";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"1. Қоса беріліп отырған Адвокат немесе заң консультанты көрсеткен құқықтық консультация беру түріндегі мемлекет кепілдік берген білікті заң көмегін есепке алу қағидалары бекітілсін.";</w:t>
      </w:r>
    </w:p>
    <w:bookmarkEnd w:id="12"/>
    <w:bookmarkStart w:name="z17" w:id="13"/>
    <w:p>
      <w:pPr>
        <w:spacing w:after="0"/>
        <w:ind w:left="0"/>
        <w:jc w:val="both"/>
      </w:pPr>
      <w:r>
        <w:rPr>
          <w:rFonts w:ascii="Times New Roman"/>
          <w:b w:val="false"/>
          <w:i w:val="false"/>
          <w:color w:val="000000"/>
          <w:sz w:val="28"/>
        </w:rPr>
        <w:t xml:space="preserve">
      Адвокат немесе заң консультанты көрсеткен құқықтық консультация беру түріндегі мемлекет кепілдік берген заң көмегін есепке алу </w:t>
      </w:r>
      <w:r>
        <w:rPr>
          <w:rFonts w:ascii="Times New Roman"/>
          <w:b w:val="false"/>
          <w:i w:val="false"/>
          <w:color w:val="000000"/>
          <w:sz w:val="28"/>
        </w:rPr>
        <w:t>қағидалары</w:t>
      </w:r>
      <w:r>
        <w:rPr>
          <w:rFonts w:ascii="Times New Roman"/>
          <w:b w:val="false"/>
          <w:i w:val="false"/>
          <w:color w:val="000000"/>
          <w:sz w:val="28"/>
        </w:rPr>
        <w:t xml:space="preserve"> осы Тізбенің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3"/>
    <w:bookmarkStart w:name="z18" w:id="14"/>
    <w:p>
      <w:pPr>
        <w:spacing w:after="0"/>
        <w:ind w:left="0"/>
        <w:jc w:val="both"/>
      </w:pPr>
      <w:r>
        <w:rPr>
          <w:rFonts w:ascii="Times New Roman"/>
          <w:b w:val="false"/>
          <w:i w:val="false"/>
          <w:color w:val="000000"/>
          <w:sz w:val="28"/>
        </w:rPr>
        <w:t xml:space="preserve">
      2. Қазақстан Республикасы Әділет министрінің 2018 жылғы 28 қыркүйектегі № 1464 "Заң консультанттары палатасының үлгілік жарғысын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17604 болып тіркелген) мынадай өзгерістер енгізілсін: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xml:space="preserve">
      "Адвокаттық қызмет және білікті заң көмегі туралы" Қазақстан Республикасы Заңының </w:t>
      </w:r>
      <w:r>
        <w:rPr>
          <w:rFonts w:ascii="Times New Roman"/>
          <w:b w:val="false"/>
          <w:i w:val="false"/>
          <w:color w:val="000000"/>
          <w:sz w:val="28"/>
        </w:rPr>
        <w:t>23-бабының</w:t>
      </w:r>
      <w:r>
        <w:rPr>
          <w:rFonts w:ascii="Times New Roman"/>
          <w:b w:val="false"/>
          <w:i w:val="false"/>
          <w:color w:val="000000"/>
          <w:sz w:val="28"/>
        </w:rPr>
        <w:t xml:space="preserve"> 17) тармақшасына сәйкес БҰЙЫРАМЫН:";</w:t>
      </w:r>
    </w:p>
    <w:bookmarkEnd w:id="15"/>
    <w:bookmarkStart w:name="z21" w:id="16"/>
    <w:p>
      <w:pPr>
        <w:spacing w:after="0"/>
        <w:ind w:left="0"/>
        <w:jc w:val="both"/>
      </w:pPr>
      <w:r>
        <w:rPr>
          <w:rFonts w:ascii="Times New Roman"/>
          <w:b w:val="false"/>
          <w:i w:val="false"/>
          <w:color w:val="000000"/>
          <w:sz w:val="28"/>
        </w:rPr>
        <w:t xml:space="preserve">
      Заң консультанттары палатасының үлгілік </w:t>
      </w:r>
      <w:r>
        <w:rPr>
          <w:rFonts w:ascii="Times New Roman"/>
          <w:b w:val="false"/>
          <w:i w:val="false"/>
          <w:color w:val="000000"/>
          <w:sz w:val="28"/>
        </w:rPr>
        <w:t>жарғысы</w:t>
      </w:r>
      <w:r>
        <w:rPr>
          <w:rFonts w:ascii="Times New Roman"/>
          <w:b w:val="false"/>
          <w:i w:val="false"/>
          <w:color w:val="000000"/>
          <w:sz w:val="28"/>
        </w:rPr>
        <w:t xml:space="preserve">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жазылсын.</w:t>
      </w:r>
    </w:p>
    <w:bookmarkEnd w:id="16"/>
    <w:bookmarkStart w:name="z22" w:id="17"/>
    <w:p>
      <w:pPr>
        <w:spacing w:after="0"/>
        <w:ind w:left="0"/>
        <w:jc w:val="both"/>
      </w:pPr>
      <w:r>
        <w:rPr>
          <w:rFonts w:ascii="Times New Roman"/>
          <w:b w:val="false"/>
          <w:i w:val="false"/>
          <w:color w:val="000000"/>
          <w:sz w:val="28"/>
        </w:rPr>
        <w:t xml:space="preserve">
      3. "Мемлекет кепілдік берген заң көмегін көрсету саласындағы ең төмен әлеуметтік стандарттарды бекіту туралы" Қазақстан Республикасы Әділет министрінің м. а. 2015 жылғы 30 шілдедегі №427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11920 болып тіркелген) мынадай өзгерістер енгізілсін:</w:t>
      </w:r>
    </w:p>
    <w:bookmarkEnd w:id="17"/>
    <w:bookmarkStart w:name="z23" w:id="18"/>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8"/>
    <w:bookmarkStart w:name="z24" w:id="19"/>
    <w:p>
      <w:pPr>
        <w:spacing w:after="0"/>
        <w:ind w:left="0"/>
        <w:jc w:val="both"/>
      </w:pPr>
      <w:r>
        <w:rPr>
          <w:rFonts w:ascii="Times New Roman"/>
          <w:b w:val="false"/>
          <w:i w:val="false"/>
          <w:color w:val="000000"/>
          <w:sz w:val="28"/>
        </w:rPr>
        <w:t>
      "Мемлекет кепілдік берген білікті заң көмегін көрсету саласындағы ең төмен әлеуметтік стандарттарды бекіту туралы";</w:t>
      </w:r>
    </w:p>
    <w:bookmarkEnd w:id="19"/>
    <w:bookmarkStart w:name="z25" w:id="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Тізбенің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4. "Заң консультанттарының заң консультанттары палаталары ұйымдастыратын мемлекет кепілдік берген заң көмегін көрсетуге қатысу қағидаларын бекіту туралы" Қазақстан Республикасы Әділет министрінің 2022 жылғы 31 тамыздағы № 733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29337 болып тіркелген) мынадай өзгерістер енгізілсін:</w:t>
      </w:r>
    </w:p>
    <w:bookmarkEnd w:id="21"/>
    <w:bookmarkStart w:name="z27" w:id="2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2"/>
    <w:bookmarkStart w:name="z28" w:id="23"/>
    <w:p>
      <w:pPr>
        <w:spacing w:after="0"/>
        <w:ind w:left="0"/>
        <w:jc w:val="both"/>
      </w:pPr>
      <w:r>
        <w:rPr>
          <w:rFonts w:ascii="Times New Roman"/>
          <w:b w:val="false"/>
          <w:i w:val="false"/>
          <w:color w:val="000000"/>
          <w:sz w:val="28"/>
        </w:rPr>
        <w:t xml:space="preserve">
      "Заң консультанттарының заң консультанттары палаталары ұйымдастыратын мемлекет кепілдік берген білікті заң көмегін көрсетуге қатысу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"Адвокаттық қызмет және білікті заң көмегі туралы" Қазақстан Республикасы Заңының </w:t>
      </w:r>
      <w:r>
        <w:rPr>
          <w:rFonts w:ascii="Times New Roman"/>
          <w:b w:val="false"/>
          <w:i w:val="false"/>
          <w:color w:val="000000"/>
          <w:sz w:val="28"/>
        </w:rPr>
        <w:t>28-1-бабына</w:t>
      </w:r>
      <w:r>
        <w:rPr>
          <w:rFonts w:ascii="Times New Roman"/>
          <w:b w:val="false"/>
          <w:i w:val="false"/>
          <w:color w:val="000000"/>
          <w:sz w:val="28"/>
        </w:rPr>
        <w:t xml:space="preserve"> сәйкес БҰЙЫРАМЫН:";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 w:id="25"/>
    <w:p>
      <w:pPr>
        <w:spacing w:after="0"/>
        <w:ind w:left="0"/>
        <w:jc w:val="both"/>
      </w:pPr>
      <w:r>
        <w:rPr>
          <w:rFonts w:ascii="Times New Roman"/>
          <w:b w:val="false"/>
          <w:i w:val="false"/>
          <w:color w:val="000000"/>
          <w:sz w:val="28"/>
        </w:rPr>
        <w:t xml:space="preserve">
      "1. Қоса беріліп отырған Заң консультанттарының заң консультанттары палаталары ұйымдастыратын мемлекет кепілдік берген білікті заң көмегін көрсетуге қатысу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5"/>
    <w:bookmarkStart w:name="z33" w:id="26"/>
    <w:p>
      <w:pPr>
        <w:spacing w:after="0"/>
        <w:ind w:left="0"/>
        <w:jc w:val="both"/>
      </w:pPr>
      <w:r>
        <w:rPr>
          <w:rFonts w:ascii="Times New Roman"/>
          <w:b w:val="false"/>
          <w:i w:val="false"/>
          <w:color w:val="000000"/>
          <w:sz w:val="28"/>
        </w:rPr>
        <w:t xml:space="preserve">
      Заң консультанттарының заң консультанттары палаталары ұйымдастыратын мемлекет кепілдік берген заң көмегін көрсетуге қатысу </w:t>
      </w:r>
      <w:r>
        <w:rPr>
          <w:rFonts w:ascii="Times New Roman"/>
          <w:b w:val="false"/>
          <w:i w:val="false"/>
          <w:color w:val="000000"/>
          <w:sz w:val="28"/>
        </w:rPr>
        <w:t>қағидалары</w:t>
      </w:r>
      <w:r>
        <w:rPr>
          <w:rFonts w:ascii="Times New Roman"/>
          <w:b w:val="false"/>
          <w:i w:val="false"/>
          <w:color w:val="000000"/>
          <w:sz w:val="28"/>
        </w:rPr>
        <w:t xml:space="preserve"> осы Тізбенің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bookmarkEnd w:id="26"/>
    <w:bookmarkStart w:name="z34" w:id="27"/>
    <w:p>
      <w:pPr>
        <w:spacing w:after="0"/>
        <w:ind w:left="0"/>
        <w:jc w:val="both"/>
      </w:pPr>
      <w:r>
        <w:rPr>
          <w:rFonts w:ascii="Times New Roman"/>
          <w:b w:val="false"/>
          <w:i w:val="false"/>
          <w:color w:val="000000"/>
          <w:sz w:val="28"/>
        </w:rPr>
        <w:t xml:space="preserve">
      5. "Мемлекет кепілдік берген заң көмегін көрсету туралы адвокатпен көрсетілетін есеп нысанын бекіту туралы" Қазақстан Республикасы Әділет министрінің 2018 жылғы 27 қыркүйектегі № 1457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17603 болып тіркелген) мынадай өзгерістер енгізілсін:</w:t>
      </w:r>
    </w:p>
    <w:bookmarkEnd w:id="27"/>
    <w:bookmarkStart w:name="z35" w:id="28"/>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8"/>
    <w:bookmarkStart w:name="z36" w:id="29"/>
    <w:p>
      <w:pPr>
        <w:spacing w:after="0"/>
        <w:ind w:left="0"/>
        <w:jc w:val="both"/>
      </w:pPr>
      <w:r>
        <w:rPr>
          <w:rFonts w:ascii="Times New Roman"/>
          <w:b w:val="false"/>
          <w:i w:val="false"/>
          <w:color w:val="000000"/>
          <w:sz w:val="28"/>
        </w:rPr>
        <w:t>
      "Мемлекет кепілдік берген білікті заң көмегін көрсету туралы адвокатпен көрсетілетін есеп нысанын бекіту туралы";</w:t>
      </w:r>
    </w:p>
    <w:bookmarkEnd w:id="29"/>
    <w:bookmarkStart w:name="z37" w:id="30"/>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30"/>
    <w:bookmarkStart w:name="z38" w:id="31"/>
    <w:p>
      <w:pPr>
        <w:spacing w:after="0"/>
        <w:ind w:left="0"/>
        <w:jc w:val="both"/>
      </w:pPr>
      <w:r>
        <w:rPr>
          <w:rFonts w:ascii="Times New Roman"/>
          <w:b w:val="false"/>
          <w:i w:val="false"/>
          <w:color w:val="000000"/>
          <w:sz w:val="28"/>
        </w:rPr>
        <w:t xml:space="preserve">
      "Адвокаттық қызмет және білікті заң көмегі туралы" Қазақстан Республикасының Заңының 28 бабы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тармақтарына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0" w:id="32"/>
    <w:p>
      <w:pPr>
        <w:spacing w:after="0"/>
        <w:ind w:left="0"/>
        <w:jc w:val="both"/>
      </w:pPr>
      <w:r>
        <w:rPr>
          <w:rFonts w:ascii="Times New Roman"/>
          <w:b w:val="false"/>
          <w:i w:val="false"/>
          <w:color w:val="000000"/>
          <w:sz w:val="28"/>
        </w:rPr>
        <w:t>
      "1. Қоса берiлiп отырған:</w:t>
      </w:r>
    </w:p>
    <w:bookmarkEnd w:id="32"/>
    <w:bookmarkStart w:name="z41" w:id="33"/>
    <w:p>
      <w:pPr>
        <w:spacing w:after="0"/>
        <w:ind w:left="0"/>
        <w:jc w:val="both"/>
      </w:pPr>
      <w:r>
        <w:rPr>
          <w:rFonts w:ascii="Times New Roman"/>
          <w:b w:val="false"/>
          <w:i w:val="false"/>
          <w:color w:val="000000"/>
          <w:sz w:val="28"/>
        </w:rPr>
        <w:t xml:space="preserve">
      1) мемлекет кепілдік берген білікті заң көмегін көрсеткені туралы адвокат есебінің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33"/>
    <w:bookmarkStart w:name="z42" w:id="34"/>
    <w:p>
      <w:pPr>
        <w:spacing w:after="0"/>
        <w:ind w:left="0"/>
        <w:jc w:val="both"/>
      </w:pPr>
      <w:r>
        <w:rPr>
          <w:rFonts w:ascii="Times New Roman"/>
          <w:b w:val="false"/>
          <w:i w:val="false"/>
          <w:color w:val="000000"/>
          <w:sz w:val="28"/>
        </w:rPr>
        <w:t xml:space="preserve">
      2) адвокаттар көрсеткен, мемлекет кепілдік берген білікті заң көмегі туралы адвокаттар алқасының жиынтық есебінің нысаны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бекiтiлсiн.";</w:t>
      </w:r>
    </w:p>
    <w:bookmarkEnd w:id="34"/>
    <w:bookmarkStart w:name="z43" w:id="3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Тізбенің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жаңа редакцияда жазылсын.</w:t>
      </w:r>
    </w:p>
    <w:bookmarkEnd w:id="35"/>
    <w:bookmarkStart w:name="z44" w:id="36"/>
    <w:p>
      <w:pPr>
        <w:spacing w:after="0"/>
        <w:ind w:left="0"/>
        <w:jc w:val="both"/>
      </w:pPr>
      <w:r>
        <w:rPr>
          <w:rFonts w:ascii="Times New Roman"/>
          <w:b w:val="false"/>
          <w:i w:val="false"/>
          <w:color w:val="000000"/>
          <w:sz w:val="28"/>
        </w:rPr>
        <w:t xml:space="preserve">
      6. "Мемлекет кепілдік берген заң көмегін көрсету туралы келісім нысанын бекіту туралы" Қазақстан Республикасы Әділет министрінің 2018 жылғы 28 қыркүйектегі № 1453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17515 болып тіркелген) мынадай өзгерістер енгізілсін:</w:t>
      </w:r>
    </w:p>
    <w:bookmarkEnd w:id="36"/>
    <w:bookmarkStart w:name="z45" w:id="37"/>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7"/>
    <w:bookmarkStart w:name="z46" w:id="38"/>
    <w:p>
      <w:pPr>
        <w:spacing w:after="0"/>
        <w:ind w:left="0"/>
        <w:jc w:val="both"/>
      </w:pPr>
      <w:r>
        <w:rPr>
          <w:rFonts w:ascii="Times New Roman"/>
          <w:b w:val="false"/>
          <w:i w:val="false"/>
          <w:color w:val="000000"/>
          <w:sz w:val="28"/>
        </w:rPr>
        <w:t>
      "Мемлекет кепілдік берген білікті заң көмегін көрсету туралы келісім нысанын бекіту туралы";</w:t>
      </w:r>
    </w:p>
    <w:bookmarkEnd w:id="38"/>
    <w:bookmarkStart w:name="z47" w:id="39"/>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39"/>
    <w:bookmarkStart w:name="z48" w:id="40"/>
    <w:p>
      <w:pPr>
        <w:spacing w:after="0"/>
        <w:ind w:left="0"/>
        <w:jc w:val="both"/>
      </w:pPr>
      <w:r>
        <w:rPr>
          <w:rFonts w:ascii="Times New Roman"/>
          <w:b w:val="false"/>
          <w:i w:val="false"/>
          <w:color w:val="000000"/>
          <w:sz w:val="28"/>
        </w:rPr>
        <w:t xml:space="preserve">
      "Адвокаттық қызмет және білікті заң көмегі туралы" Қазақстан Республикасы Заңының 28-бабының </w:t>
      </w:r>
      <w:r>
        <w:rPr>
          <w:rFonts w:ascii="Times New Roman"/>
          <w:b w:val="false"/>
          <w:i w:val="false"/>
          <w:color w:val="000000"/>
          <w:sz w:val="28"/>
        </w:rPr>
        <w:t>5 тармағына</w:t>
      </w:r>
      <w:r>
        <w:rPr>
          <w:rFonts w:ascii="Times New Roman"/>
          <w:b w:val="false"/>
          <w:i w:val="false"/>
          <w:color w:val="000000"/>
          <w:sz w:val="28"/>
        </w:rPr>
        <w:t xml:space="preserve"> сәйкес БҰЙЫРАМЫН:";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50" w:id="41"/>
    <w:p>
      <w:pPr>
        <w:spacing w:after="0"/>
        <w:ind w:left="0"/>
        <w:jc w:val="both"/>
      </w:pPr>
      <w:r>
        <w:rPr>
          <w:rFonts w:ascii="Times New Roman"/>
          <w:b w:val="false"/>
          <w:i w:val="false"/>
          <w:color w:val="000000"/>
          <w:sz w:val="28"/>
        </w:rPr>
        <w:t>
      "1. Мемлекет кепілдік берген білікті заң көмегін көрсету туралы келісім нысаны бекітілсін";</w:t>
      </w:r>
    </w:p>
    <w:bookmarkEnd w:id="41"/>
    <w:bookmarkStart w:name="z51" w:id="42"/>
    <w:p>
      <w:pPr>
        <w:spacing w:after="0"/>
        <w:ind w:left="0"/>
        <w:jc w:val="both"/>
      </w:pPr>
      <w:r>
        <w:rPr>
          <w:rFonts w:ascii="Times New Roman"/>
          <w:b w:val="false"/>
          <w:i w:val="false"/>
          <w:color w:val="000000"/>
          <w:sz w:val="28"/>
        </w:rPr>
        <w:t xml:space="preserve">
      көрсетілген бұйрықпен бекітілген Мемлекет кепілдік берген заң көмегін көрсету туралы </w:t>
      </w:r>
      <w:r>
        <w:rPr>
          <w:rFonts w:ascii="Times New Roman"/>
          <w:b w:val="false"/>
          <w:i w:val="false"/>
          <w:color w:val="000000"/>
          <w:sz w:val="28"/>
        </w:rPr>
        <w:t>келісім</w:t>
      </w:r>
      <w:r>
        <w:rPr>
          <w:rFonts w:ascii="Times New Roman"/>
          <w:b w:val="false"/>
          <w:i w:val="false"/>
          <w:color w:val="000000"/>
          <w:sz w:val="28"/>
        </w:rPr>
        <w:t xml:space="preserve"> осы Тізбенің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жазылсын.</w:t>
      </w:r>
    </w:p>
    <w:bookmarkEnd w:id="42"/>
    <w:bookmarkStart w:name="z52" w:id="43"/>
    <w:p>
      <w:pPr>
        <w:spacing w:after="0"/>
        <w:ind w:left="0"/>
        <w:jc w:val="both"/>
      </w:pPr>
      <w:r>
        <w:rPr>
          <w:rFonts w:ascii="Times New Roman"/>
          <w:b w:val="false"/>
          <w:i w:val="false"/>
          <w:color w:val="000000"/>
          <w:sz w:val="28"/>
        </w:rPr>
        <w:t xml:space="preserve">
      7. "Адвокат,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мөлшерін бекіту туралы" Қазақстан Республикасы Әділет министрінің 2023 жылғы 30 маусымдағы № 434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32953 болып тіркелген) мынадай өзгерістер енгізілсін:</w:t>
      </w:r>
    </w:p>
    <w:bookmarkEnd w:id="43"/>
    <w:bookmarkStart w:name="z53" w:id="4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4"/>
    <w:bookmarkStart w:name="z54" w:id="45"/>
    <w:p>
      <w:pPr>
        <w:spacing w:after="0"/>
        <w:ind w:left="0"/>
        <w:jc w:val="both"/>
      </w:pPr>
      <w:r>
        <w:rPr>
          <w:rFonts w:ascii="Times New Roman"/>
          <w:b w:val="false"/>
          <w:i w:val="false"/>
          <w:color w:val="000000"/>
          <w:sz w:val="28"/>
        </w:rPr>
        <w:t>
      "Адвокат, заң консультанты көрсеткен, мемлекет кепілдік берген білікті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мөлшерін бекіту туралы";</w:t>
      </w:r>
    </w:p>
    <w:bookmarkEnd w:id="45"/>
    <w:bookmarkStart w:name="z55" w:id="46"/>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46"/>
    <w:bookmarkStart w:name="z56" w:id="47"/>
    <w:p>
      <w:pPr>
        <w:spacing w:after="0"/>
        <w:ind w:left="0"/>
        <w:jc w:val="both"/>
      </w:pPr>
      <w:r>
        <w:rPr>
          <w:rFonts w:ascii="Times New Roman"/>
          <w:b w:val="false"/>
          <w:i w:val="false"/>
          <w:color w:val="000000"/>
          <w:sz w:val="28"/>
        </w:rPr>
        <w:t xml:space="preserve">
      "Адвокаттық қызмет және білікті заң көмегі туралы" Қазақстан Республикасы Заңының </w:t>
      </w:r>
      <w:r>
        <w:rPr>
          <w:rFonts w:ascii="Times New Roman"/>
          <w:b w:val="false"/>
          <w:i w:val="false"/>
          <w:color w:val="000000"/>
          <w:sz w:val="28"/>
        </w:rPr>
        <w:t>23-бабының</w:t>
      </w:r>
      <w:r>
        <w:rPr>
          <w:rFonts w:ascii="Times New Roman"/>
          <w:b w:val="false"/>
          <w:i w:val="false"/>
          <w:color w:val="000000"/>
          <w:sz w:val="28"/>
        </w:rPr>
        <w:t xml:space="preserve"> 10-1) тармақшасына сәйкес БҰЙЫРАМЫН:";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58" w:id="48"/>
    <w:p>
      <w:pPr>
        <w:spacing w:after="0"/>
        <w:ind w:left="0"/>
        <w:jc w:val="both"/>
      </w:pPr>
      <w:r>
        <w:rPr>
          <w:rFonts w:ascii="Times New Roman"/>
          <w:b w:val="false"/>
          <w:i w:val="false"/>
          <w:color w:val="000000"/>
          <w:sz w:val="28"/>
        </w:rPr>
        <w:t>
      "1. Қоса беріліп отырған адвокат, заң консультанты көрсеткен, мемлекет кепілдік берген білікті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 бекітілсін.";</w:t>
      </w:r>
    </w:p>
    <w:bookmarkEnd w:id="48"/>
    <w:bookmarkStart w:name="z59" w:id="49"/>
    <w:p>
      <w:pPr>
        <w:spacing w:after="0"/>
        <w:ind w:left="0"/>
        <w:jc w:val="both"/>
      </w:pPr>
      <w:r>
        <w:rPr>
          <w:rFonts w:ascii="Times New Roman"/>
          <w:b w:val="false"/>
          <w:i w:val="false"/>
          <w:color w:val="000000"/>
          <w:sz w:val="28"/>
        </w:rPr>
        <w:t xml:space="preserve">
      көрсетілген бұйрықпен бекітілген адвокат,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w:t>
      </w:r>
      <w:r>
        <w:rPr>
          <w:rFonts w:ascii="Times New Roman"/>
          <w:b w:val="false"/>
          <w:i w:val="false"/>
          <w:color w:val="000000"/>
          <w:sz w:val="28"/>
        </w:rPr>
        <w:t>мөлшері</w:t>
      </w:r>
      <w:r>
        <w:rPr>
          <w:rFonts w:ascii="Times New Roman"/>
          <w:b w:val="false"/>
          <w:i w:val="false"/>
          <w:color w:val="000000"/>
          <w:sz w:val="28"/>
        </w:rPr>
        <w:t xml:space="preserve"> осы Тізбенің </w:t>
      </w:r>
      <w:r>
        <w:rPr>
          <w:rFonts w:ascii="Times New Roman"/>
          <w:b w:val="false"/>
          <w:i w:val="false"/>
          <w:color w:val="000000"/>
          <w:sz w:val="28"/>
        </w:rPr>
        <w:t>10-қосымшасына</w:t>
      </w:r>
      <w:r>
        <w:rPr>
          <w:rFonts w:ascii="Times New Roman"/>
          <w:b w:val="false"/>
          <w:i w:val="false"/>
          <w:color w:val="000000"/>
          <w:sz w:val="28"/>
        </w:rPr>
        <w:t xml:space="preserve"> сәйкес жаңа редакцияда жазылсын.</w:t>
      </w:r>
    </w:p>
    <w:bookmarkEnd w:id="49"/>
    <w:bookmarkStart w:name="z60" w:id="50"/>
    <w:p>
      <w:pPr>
        <w:spacing w:after="0"/>
        <w:ind w:left="0"/>
        <w:jc w:val="both"/>
      </w:pPr>
      <w:r>
        <w:rPr>
          <w:rFonts w:ascii="Times New Roman"/>
          <w:b w:val="false"/>
          <w:i w:val="false"/>
          <w:color w:val="000000"/>
          <w:sz w:val="28"/>
        </w:rPr>
        <w:t xml:space="preserve">
      8. "Адвокат,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қағидаларын бекіту туралы" Қазақстан Республикасы Әділет министрінің 2018 жылғы 28 қыркүйектегі № 1462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17561 болып тіркелген) мынадай өзгерістер енгізілсін:</w:t>
      </w:r>
    </w:p>
    <w:bookmarkEnd w:id="50"/>
    <w:bookmarkStart w:name="z61" w:id="5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1"/>
    <w:bookmarkStart w:name="z62" w:id="52"/>
    <w:p>
      <w:pPr>
        <w:spacing w:after="0"/>
        <w:ind w:left="0"/>
        <w:jc w:val="both"/>
      </w:pPr>
      <w:r>
        <w:rPr>
          <w:rFonts w:ascii="Times New Roman"/>
          <w:b w:val="false"/>
          <w:i w:val="false"/>
          <w:color w:val="000000"/>
          <w:sz w:val="28"/>
        </w:rPr>
        <w:t>
      "Адвокат, заң консультанты көрсететін мемлекет кепілдік берген білікті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қағидаларын бекіту туралы";</w:t>
      </w:r>
    </w:p>
    <w:bookmarkEnd w:id="52"/>
    <w:bookmarkStart w:name="z63" w:id="5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53"/>
    <w:bookmarkStart w:name="z64" w:id="54"/>
    <w:p>
      <w:pPr>
        <w:spacing w:after="0"/>
        <w:ind w:left="0"/>
        <w:jc w:val="both"/>
      </w:pPr>
      <w:r>
        <w:rPr>
          <w:rFonts w:ascii="Times New Roman"/>
          <w:b w:val="false"/>
          <w:i w:val="false"/>
          <w:color w:val="000000"/>
          <w:sz w:val="28"/>
        </w:rPr>
        <w:t xml:space="preserve">
      "Адвокаттық қызмет және білікті заң көмегі туралы" Қазақстан Республикасы Заңының </w:t>
      </w:r>
      <w:r>
        <w:rPr>
          <w:rFonts w:ascii="Times New Roman"/>
          <w:b w:val="false"/>
          <w:i w:val="false"/>
          <w:color w:val="000000"/>
          <w:sz w:val="28"/>
        </w:rPr>
        <w:t>23-бабының</w:t>
      </w:r>
      <w:r>
        <w:rPr>
          <w:rFonts w:ascii="Times New Roman"/>
          <w:b w:val="false"/>
          <w:i w:val="false"/>
          <w:color w:val="000000"/>
          <w:sz w:val="28"/>
        </w:rPr>
        <w:t xml:space="preserve"> 13) тармақшасына сәйкес БҰЙЫРАМЫН:";</w:t>
      </w:r>
    </w:p>
    <w:bookmarkEnd w:id="54"/>
    <w:bookmarkStart w:name="z65" w:id="55"/>
    <w:p>
      <w:pPr>
        <w:spacing w:after="0"/>
        <w:ind w:left="0"/>
        <w:jc w:val="both"/>
      </w:pPr>
      <w:r>
        <w:rPr>
          <w:rFonts w:ascii="Times New Roman"/>
          <w:b w:val="false"/>
          <w:i w:val="false"/>
          <w:color w:val="000000"/>
          <w:sz w:val="28"/>
        </w:rPr>
        <w:t xml:space="preserve">
      көрсетілген бұйрықпен бекітілген Адвокат,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Тізбенің </w:t>
      </w:r>
      <w:r>
        <w:rPr>
          <w:rFonts w:ascii="Times New Roman"/>
          <w:b w:val="false"/>
          <w:i w:val="false"/>
          <w:color w:val="000000"/>
          <w:sz w:val="28"/>
        </w:rPr>
        <w:t>11-қосымшасына</w:t>
      </w:r>
      <w:r>
        <w:rPr>
          <w:rFonts w:ascii="Times New Roman"/>
          <w:b w:val="false"/>
          <w:i w:val="false"/>
          <w:color w:val="000000"/>
          <w:sz w:val="28"/>
        </w:rPr>
        <w:t xml:space="preserve"> сәйкес жаңа редакцияда жазылсын.</w:t>
      </w:r>
    </w:p>
    <w:bookmarkEnd w:id="55"/>
    <w:bookmarkStart w:name="z66" w:id="56"/>
    <w:p>
      <w:pPr>
        <w:spacing w:after="0"/>
        <w:ind w:left="0"/>
        <w:jc w:val="both"/>
      </w:pPr>
      <w:r>
        <w:rPr>
          <w:rFonts w:ascii="Times New Roman"/>
          <w:b w:val="false"/>
          <w:i w:val="false"/>
          <w:color w:val="000000"/>
          <w:sz w:val="28"/>
        </w:rPr>
        <w:t xml:space="preserve">
      9. "Мемлекет кепілдік берген білікті заң көмегін алуға тұлғалардың құқықтарын растайтын құжаттардың тізбесін бекіту туралы" Қазақстан Республикасы Әділет министрінің 2015 жылғы 25 ақпандағы № 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10420 болып тіркелген) мынадай өзгерістер енгізілсін:</w:t>
      </w:r>
    </w:p>
    <w:bookmarkEnd w:id="56"/>
    <w:bookmarkStart w:name="z67" w:id="57"/>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7"/>
    <w:bookmarkStart w:name="z68" w:id="58"/>
    <w:p>
      <w:pPr>
        <w:spacing w:after="0"/>
        <w:ind w:left="0"/>
        <w:jc w:val="both"/>
      </w:pPr>
      <w:r>
        <w:rPr>
          <w:rFonts w:ascii="Times New Roman"/>
          <w:b w:val="false"/>
          <w:i w:val="false"/>
          <w:color w:val="000000"/>
          <w:sz w:val="28"/>
        </w:rPr>
        <w:t>
      "Мемлекет кепілдік берген білікті заң көмегін алуға тұлғалардың құқықтарын растайтын құжаттардың тізбесін бекіту туралы";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0" w:id="59"/>
    <w:p>
      <w:pPr>
        <w:spacing w:after="0"/>
        <w:ind w:left="0"/>
        <w:jc w:val="both"/>
      </w:pPr>
      <w:r>
        <w:rPr>
          <w:rFonts w:ascii="Times New Roman"/>
          <w:b w:val="false"/>
          <w:i w:val="false"/>
          <w:color w:val="000000"/>
          <w:sz w:val="28"/>
        </w:rPr>
        <w:t xml:space="preserve">
      "Адвокаттық қызмет және білікті заң көмегі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2-тармағының 1) тармақшасына сәйкес";</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2" w:id="60"/>
    <w:p>
      <w:pPr>
        <w:spacing w:after="0"/>
        <w:ind w:left="0"/>
        <w:jc w:val="both"/>
      </w:pPr>
      <w:r>
        <w:rPr>
          <w:rFonts w:ascii="Times New Roman"/>
          <w:b w:val="false"/>
          <w:i w:val="false"/>
          <w:color w:val="000000"/>
          <w:sz w:val="28"/>
        </w:rPr>
        <w:t>
      "1. Қоса беріліп отырған мемлекет кепілдік берген білікті заң көмегін алуға тұлғалардың құқықтарын растайтын құжаттардың тізбесі бекітілсін.";</w:t>
      </w:r>
    </w:p>
    <w:bookmarkEnd w:id="60"/>
    <w:bookmarkStart w:name="z73" w:id="61"/>
    <w:p>
      <w:pPr>
        <w:spacing w:after="0"/>
        <w:ind w:left="0"/>
        <w:jc w:val="both"/>
      </w:pPr>
      <w:r>
        <w:rPr>
          <w:rFonts w:ascii="Times New Roman"/>
          <w:b w:val="false"/>
          <w:i w:val="false"/>
          <w:color w:val="000000"/>
          <w:sz w:val="28"/>
        </w:rPr>
        <w:t xml:space="preserve">
      көрсетілген бұйрықпен бекітілген Мемлекет кепілдік берген заң көмегін алуға тұлғалардың құқығын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Тізбенің </w:t>
      </w:r>
      <w:r>
        <w:rPr>
          <w:rFonts w:ascii="Times New Roman"/>
          <w:b w:val="false"/>
          <w:i w:val="false"/>
          <w:color w:val="000000"/>
          <w:sz w:val="28"/>
        </w:rPr>
        <w:t>12-қосымшасына</w:t>
      </w:r>
      <w:r>
        <w:rPr>
          <w:rFonts w:ascii="Times New Roman"/>
          <w:b w:val="false"/>
          <w:i w:val="false"/>
          <w:color w:val="000000"/>
          <w:sz w:val="28"/>
        </w:rPr>
        <w:t xml:space="preserve"> сәйкес жаңа редакцияда жазылсын.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1463 бұйрығымен</w:t>
            </w:r>
            <w:r>
              <w:br/>
            </w:r>
            <w:r>
              <w:rPr>
                <w:rFonts w:ascii="Times New Roman"/>
                <w:b w:val="false"/>
                <w:i w:val="false"/>
                <w:color w:val="000000"/>
                <w:sz w:val="20"/>
              </w:rPr>
              <w:t>Бекітілген</w:t>
            </w:r>
          </w:p>
        </w:tc>
      </w:tr>
    </w:tbl>
    <w:bookmarkStart w:name="z76" w:id="62"/>
    <w:p>
      <w:pPr>
        <w:spacing w:after="0"/>
        <w:ind w:left="0"/>
        <w:jc w:val="left"/>
      </w:pPr>
      <w:r>
        <w:rPr>
          <w:rFonts w:ascii="Times New Roman"/>
          <w:b/>
          <w:i w:val="false"/>
          <w:color w:val="000000"/>
        </w:rPr>
        <w:t xml:space="preserve"> Адвокат немесе заң консультанты көрсеткен құқықтық консультация беру түріндегі мемлекет кепілдік берген білікті заң көмегін есепке алу қағидалары</w:t>
      </w:r>
    </w:p>
    <w:bookmarkEnd w:id="62"/>
    <w:bookmarkStart w:name="z77" w:id="63"/>
    <w:p>
      <w:pPr>
        <w:spacing w:after="0"/>
        <w:ind w:left="0"/>
        <w:jc w:val="left"/>
      </w:pPr>
      <w:r>
        <w:rPr>
          <w:rFonts w:ascii="Times New Roman"/>
          <w:b/>
          <w:i w:val="false"/>
          <w:color w:val="000000"/>
        </w:rPr>
        <w:t xml:space="preserve"> 1 тарау. Жалпы ережелер</w:t>
      </w:r>
    </w:p>
    <w:bookmarkEnd w:id="63"/>
    <w:bookmarkStart w:name="z78" w:id="64"/>
    <w:p>
      <w:pPr>
        <w:spacing w:after="0"/>
        <w:ind w:left="0"/>
        <w:jc w:val="both"/>
      </w:pPr>
      <w:r>
        <w:rPr>
          <w:rFonts w:ascii="Times New Roman"/>
          <w:b w:val="false"/>
          <w:i w:val="false"/>
          <w:color w:val="000000"/>
          <w:sz w:val="28"/>
        </w:rPr>
        <w:t xml:space="preserve">
      1. Осы Қағида адвокат және заң консультанты көрсеткен құқықтық консультация беру түріндегі мемлекет кепілдік берген білікті заң көмегін есепке алу Қағидалары (бұдан әрі – Қағидалар) "Адвокаттық қызмет және білікті заң көмегі туралы" Қазақстан Республикасы Заңының (бұдан әрі - Заң) </w:t>
      </w:r>
      <w:r>
        <w:rPr>
          <w:rFonts w:ascii="Times New Roman"/>
          <w:b w:val="false"/>
          <w:i w:val="false"/>
          <w:color w:val="000000"/>
          <w:sz w:val="28"/>
        </w:rPr>
        <w:t>23-бабының</w:t>
      </w:r>
      <w:r>
        <w:rPr>
          <w:rFonts w:ascii="Times New Roman"/>
          <w:b w:val="false"/>
          <w:i w:val="false"/>
          <w:color w:val="000000"/>
          <w:sz w:val="28"/>
        </w:rPr>
        <w:t xml:space="preserve"> 12) тармақшасына сәйкес әзірленді және құқықтық консультация беру түріндегі адвокат және заң консультанты көрсеткен мемлекет кепілдік берген білікті заң көмегін есепке алу тәртібін айқындайды.</w:t>
      </w:r>
    </w:p>
    <w:bookmarkEnd w:id="64"/>
    <w:bookmarkStart w:name="z79" w:id="65"/>
    <w:p>
      <w:pPr>
        <w:spacing w:after="0"/>
        <w:ind w:left="0"/>
        <w:jc w:val="left"/>
      </w:pPr>
      <w:r>
        <w:rPr>
          <w:rFonts w:ascii="Times New Roman"/>
          <w:b/>
          <w:i w:val="false"/>
          <w:color w:val="000000"/>
        </w:rPr>
        <w:t xml:space="preserve"> 2 тарау. Адвокат немесе заң консультанты көрсеткен құқықтық консультация беру түріндегі мемлекет кепілдік берген білікті заң көмегін есепке алу тәртібі</w:t>
      </w:r>
    </w:p>
    <w:bookmarkEnd w:id="65"/>
    <w:bookmarkStart w:name="z80" w:id="66"/>
    <w:p>
      <w:pPr>
        <w:spacing w:after="0"/>
        <w:ind w:left="0"/>
        <w:jc w:val="both"/>
      </w:pPr>
      <w:r>
        <w:rPr>
          <w:rFonts w:ascii="Times New Roman"/>
          <w:b w:val="false"/>
          <w:i w:val="false"/>
          <w:color w:val="000000"/>
          <w:sz w:val="28"/>
        </w:rPr>
        <w:t xml:space="preserve">
      2. Адвокат немесе заң консультанты көрсеткен құқықтық консультация беру түріндегі мемлекет кепілдік берген білікті заң көмегін есепке алуға Заңның </w:t>
      </w:r>
      <w:r>
        <w:rPr>
          <w:rFonts w:ascii="Times New Roman"/>
          <w:b w:val="false"/>
          <w:i w:val="false"/>
          <w:color w:val="000000"/>
          <w:sz w:val="28"/>
        </w:rPr>
        <w:t>26-бабының</w:t>
      </w:r>
      <w:r>
        <w:rPr>
          <w:rFonts w:ascii="Times New Roman"/>
          <w:b w:val="false"/>
          <w:i w:val="false"/>
          <w:color w:val="000000"/>
          <w:sz w:val="28"/>
        </w:rPr>
        <w:t xml:space="preserve"> 2-тармағында көрсетілген тұлғаларға көрсетілген құқықтық консультация беру түріндегі мемлекет кепілдік берген білікті заң көмегі жатады.</w:t>
      </w:r>
    </w:p>
    <w:bookmarkEnd w:id="66"/>
    <w:bookmarkStart w:name="z81" w:id="67"/>
    <w:p>
      <w:pPr>
        <w:spacing w:after="0"/>
        <w:ind w:left="0"/>
        <w:jc w:val="both"/>
      </w:pPr>
      <w:r>
        <w:rPr>
          <w:rFonts w:ascii="Times New Roman"/>
          <w:b w:val="false"/>
          <w:i w:val="false"/>
          <w:color w:val="000000"/>
          <w:sz w:val="28"/>
        </w:rPr>
        <w:t xml:space="preserve">
      3. Адвокат көрсеткен құқықтық консультация беру түріндегі мемлекет кепілдік берген білікті заң көмегін есепке алуды адвокат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құқықтық консультация беру түріндегі мемлекет кепілдік берген білікті заң көмегін есепке алу тізілімінде (бұдан әрі-тізілім) қазақ немесе орыс тілдерінде цифрлық жеткізгіште жүргізеді.</w:t>
      </w:r>
    </w:p>
    <w:bookmarkEnd w:id="67"/>
    <w:bookmarkStart w:name="z82" w:id="68"/>
    <w:p>
      <w:pPr>
        <w:spacing w:after="0"/>
        <w:ind w:left="0"/>
        <w:jc w:val="both"/>
      </w:pPr>
      <w:r>
        <w:rPr>
          <w:rFonts w:ascii="Times New Roman"/>
          <w:b w:val="false"/>
          <w:i w:val="false"/>
          <w:color w:val="000000"/>
          <w:sz w:val="28"/>
        </w:rPr>
        <w:t xml:space="preserve">
      4. Заң консультанты көрсеткен, құқықтық консультация беру түріндегі мемлекет кепілдік берген білікті заң көмегін есепке алуды заң консультанты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құқықтық консультация беру түріндегі мемлекет кепілдік берген білікті заң көмегін есепке алу тізілімінде қазақ немесе орыс тілдерінде цифрлық жеткізгіште жүргізеді.</w:t>
      </w:r>
    </w:p>
    <w:bookmarkEnd w:id="68"/>
    <w:bookmarkStart w:name="z83" w:id="69"/>
    <w:p>
      <w:pPr>
        <w:spacing w:after="0"/>
        <w:ind w:left="0"/>
        <w:jc w:val="both"/>
      </w:pPr>
      <w:r>
        <w:rPr>
          <w:rFonts w:ascii="Times New Roman"/>
          <w:b w:val="false"/>
          <w:i w:val="false"/>
          <w:color w:val="000000"/>
          <w:sz w:val="28"/>
        </w:rPr>
        <w:t>
      5. Мәліметтер тұлғаның мемлекет кепілдік берген құқықтық консультация беру түріндегі білікті заң көмегіне жүгінген күні тізілімге енгізілуге жатады.</w:t>
      </w:r>
    </w:p>
    <w:bookmarkEnd w:id="69"/>
    <w:bookmarkStart w:name="z84" w:id="70"/>
    <w:p>
      <w:pPr>
        <w:spacing w:after="0"/>
        <w:ind w:left="0"/>
        <w:jc w:val="both"/>
      </w:pPr>
      <w:r>
        <w:rPr>
          <w:rFonts w:ascii="Times New Roman"/>
          <w:b w:val="false"/>
          <w:i w:val="false"/>
          <w:color w:val="000000"/>
          <w:sz w:val="28"/>
        </w:rPr>
        <w:t>
      6. Адвокаттық құпиямен немесе заң консультантының құпиясымен қорғалатын құпия ақпаратты қоспағанда, цифрлық тізілімде қамтылған мәліметтерді адвокат немесе заң консультанты білікті заң көмегінің бірыңғай цифрлық жүйесіне енгізеді.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Адвокат немесе заң </w:t>
            </w:r>
            <w:r>
              <w:br/>
            </w:r>
            <w:r>
              <w:rPr>
                <w:rFonts w:ascii="Times New Roman"/>
                <w:b w:val="false"/>
                <w:i w:val="false"/>
                <w:color w:val="000000"/>
                <w:sz w:val="20"/>
              </w:rPr>
              <w:t xml:space="preserve">консультанты көрсеткен </w:t>
            </w:r>
            <w:r>
              <w:br/>
            </w:r>
            <w:r>
              <w:rPr>
                <w:rFonts w:ascii="Times New Roman"/>
                <w:b w:val="false"/>
                <w:i w:val="false"/>
                <w:color w:val="000000"/>
                <w:sz w:val="20"/>
              </w:rPr>
              <w:t>құқықтық консультация</w:t>
            </w:r>
            <w:r>
              <w:br/>
            </w:r>
            <w:r>
              <w:rPr>
                <w:rFonts w:ascii="Times New Roman"/>
                <w:b w:val="false"/>
                <w:i w:val="false"/>
                <w:color w:val="000000"/>
                <w:sz w:val="20"/>
              </w:rPr>
              <w:t>беру түріндегі мемлекет кепілдік</w:t>
            </w:r>
            <w:r>
              <w:br/>
            </w:r>
            <w:r>
              <w:rPr>
                <w:rFonts w:ascii="Times New Roman"/>
                <w:b w:val="false"/>
                <w:i w:val="false"/>
                <w:color w:val="000000"/>
                <w:sz w:val="20"/>
              </w:rPr>
              <w:t>берген білікті заң көмегін есепке</w:t>
            </w:r>
            <w:r>
              <w:br/>
            </w:r>
            <w:r>
              <w:rPr>
                <w:rFonts w:ascii="Times New Roman"/>
                <w:b w:val="false"/>
                <w:i w:val="false"/>
                <w:color w:val="000000"/>
                <w:sz w:val="20"/>
              </w:rPr>
              <w:t>алу Қағидасына</w:t>
            </w:r>
            <w:r>
              <w:br/>
            </w:r>
            <w:r>
              <w:rPr>
                <w:rFonts w:ascii="Times New Roman"/>
                <w:b w:val="false"/>
                <w:i w:val="false"/>
                <w:color w:val="000000"/>
                <w:sz w:val="20"/>
              </w:rPr>
              <w:t>1-қосымша</w:t>
            </w:r>
          </w:p>
        </w:tc>
      </w:tr>
    </w:tbl>
    <w:bookmarkStart w:name="z86" w:id="71"/>
    <w:p>
      <w:pPr>
        <w:spacing w:after="0"/>
        <w:ind w:left="0"/>
        <w:jc w:val="left"/>
      </w:pPr>
      <w:r>
        <w:rPr>
          <w:rFonts w:ascii="Times New Roman"/>
          <w:b/>
          <w:i w:val="false"/>
          <w:color w:val="000000"/>
        </w:rPr>
        <w:t xml:space="preserve"> Мемлекет кепілдік берген білікті заң көмегін есепке алу тізілімі адвокат көрсеткен  құқықтық консультация беру </w:t>
      </w:r>
    </w:p>
    <w:bookmarkEnd w:id="71"/>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(адвокаттар алқасының, заң консультациясының, адвокаттық кеңселер)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(адвокаттың Тегі, Аты,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консультация беру түрінде мемлекет кепілдік берген білікті заң көмегіне жүгінген тұлғаның тегі, аты, әкесінің аты (ол болған кезде), жеке куәлігін растайтын құжат және жүгінген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консультация беру түрінде мемлекет кепілдік берген білікті заң көмегін көрсету үшін негіз болып табылатын құжаттың атауы мен деректемелері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мәселенің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құқықтық консультация беру түріндегі мемлекет кепілдік берген білікті заң көмегінің нысаны (ауызша немесе жазбаша консультация беру, өтінішті, шағымды, өтінішхатты және құқықтық сипаттағы басқа да </w:t>
            </w:r>
            <w:r>
              <w:rPr>
                <w:rFonts w:ascii="Times New Roman"/>
                <w:b/>
                <w:i w:val="false"/>
                <w:color w:val="000000"/>
                <w:sz w:val="20"/>
              </w:rPr>
              <w:t>құжаттарды жасау)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консультация беру түрінде мемлекет кепілдік берген білікті заң көмегін көрсетуге байланысты адвокаттың жұмыспен қамтылу уақытының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адвокаттың электрондық цифрлық қолтаңбасы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тұлғаның электрондық цифрлық қолтаңбасы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Адвокат немесе заң </w:t>
            </w:r>
            <w:r>
              <w:br/>
            </w:r>
            <w:r>
              <w:rPr>
                <w:rFonts w:ascii="Times New Roman"/>
                <w:b w:val="false"/>
                <w:i w:val="false"/>
                <w:color w:val="000000"/>
                <w:sz w:val="20"/>
              </w:rPr>
              <w:t>консультанты</w:t>
            </w:r>
            <w:r>
              <w:br/>
            </w:r>
            <w:r>
              <w:rPr>
                <w:rFonts w:ascii="Times New Roman"/>
                <w:b w:val="false"/>
                <w:i w:val="false"/>
                <w:color w:val="000000"/>
                <w:sz w:val="20"/>
              </w:rPr>
              <w:t xml:space="preserve">көрсеткен құқықтық </w:t>
            </w:r>
            <w:r>
              <w:br/>
            </w:r>
            <w:r>
              <w:rPr>
                <w:rFonts w:ascii="Times New Roman"/>
                <w:b w:val="false"/>
                <w:i w:val="false"/>
                <w:color w:val="000000"/>
                <w:sz w:val="20"/>
              </w:rPr>
              <w:t xml:space="preserve">консультация беру түріндегі </w:t>
            </w:r>
            <w:r>
              <w:br/>
            </w:r>
            <w:r>
              <w:rPr>
                <w:rFonts w:ascii="Times New Roman"/>
                <w:b w:val="false"/>
                <w:i w:val="false"/>
                <w:color w:val="000000"/>
                <w:sz w:val="20"/>
              </w:rPr>
              <w:t>мемлекет кепілдік</w:t>
            </w:r>
            <w:r>
              <w:br/>
            </w:r>
            <w:r>
              <w:rPr>
                <w:rFonts w:ascii="Times New Roman"/>
                <w:b w:val="false"/>
                <w:i w:val="false"/>
                <w:color w:val="000000"/>
                <w:sz w:val="20"/>
              </w:rPr>
              <w:t>берген білікті заң көмегін</w:t>
            </w:r>
            <w:r>
              <w:br/>
            </w:r>
            <w:r>
              <w:rPr>
                <w:rFonts w:ascii="Times New Roman"/>
                <w:b w:val="false"/>
                <w:i w:val="false"/>
                <w:color w:val="000000"/>
                <w:sz w:val="20"/>
              </w:rPr>
              <w:t>есепке алу Қағидасына</w:t>
            </w:r>
            <w:r>
              <w:br/>
            </w:r>
            <w:r>
              <w:rPr>
                <w:rFonts w:ascii="Times New Roman"/>
                <w:b w:val="false"/>
                <w:i w:val="false"/>
                <w:color w:val="000000"/>
                <w:sz w:val="20"/>
              </w:rPr>
              <w:t>2-қосымша</w:t>
            </w:r>
          </w:p>
        </w:tc>
      </w:tr>
    </w:tbl>
    <w:bookmarkStart w:name="z88" w:id="72"/>
    <w:p>
      <w:pPr>
        <w:spacing w:after="0"/>
        <w:ind w:left="0"/>
        <w:jc w:val="left"/>
      </w:pPr>
      <w:r>
        <w:rPr>
          <w:rFonts w:ascii="Times New Roman"/>
          <w:b/>
          <w:i w:val="false"/>
          <w:color w:val="000000"/>
        </w:rPr>
        <w:t xml:space="preserve"> Мемлекет кепілдік берген білікті заң көмегін есепке алу тізілімі заң консультанты көрсеткен құқықтық консультация беру</w:t>
      </w:r>
    </w:p>
    <w:bookmarkEnd w:id="72"/>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(заң консультациясы палатасының атауы)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(заң консультантының Тегі, Аты,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консультация беру түрінде мемлекет кепілдік берген білікті заң көмегіне жүгінген тұлғаның тегі, аты, әкесінің аты (ол болған кезде), жеке куәлігін растайтын құжат және жүгінген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консультация беру түрінде мемлекет кепілдік берген білікті заң көмегін көрсету үшін негіз болып табылатын құжаттың атауы мен деректемелері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мәселенің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консультация беру түріндегі мемлекет кепілдік берген білікті заң көмегінің нысаны (ауызша немесе жазбаша консультация беру, өтінішті, шағымды, өтінішхатты және құқықтық сипаттағы басқа да құжаттарды жасау)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консультация беру түрінде мемлекет кепілдік берген заң көмегін көрсетуге байланысты заң консультантының жұмыспен қамтылу уақытының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 консультантының электрондық цифрлық қолтаңбасы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тұлғаның электрондық цифрлық қолтаңбасы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w:t>
            </w:r>
            <w:r>
              <w:br/>
            </w:r>
            <w:r>
              <w:rPr>
                <w:rFonts w:ascii="Times New Roman"/>
                <w:b w:val="false"/>
                <w:i w:val="false"/>
                <w:color w:val="000000"/>
                <w:sz w:val="20"/>
              </w:rPr>
              <w:t xml:space="preserve">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қыркүйегіндегі</w:t>
            </w:r>
            <w:r>
              <w:br/>
            </w:r>
            <w:r>
              <w:rPr>
                <w:rFonts w:ascii="Times New Roman"/>
                <w:b w:val="false"/>
                <w:i w:val="false"/>
                <w:color w:val="000000"/>
                <w:sz w:val="20"/>
              </w:rPr>
              <w:t>№ 1464 бұйрығымен</w:t>
            </w:r>
            <w:r>
              <w:br/>
            </w:r>
            <w:r>
              <w:rPr>
                <w:rFonts w:ascii="Times New Roman"/>
                <w:b w:val="false"/>
                <w:i w:val="false"/>
                <w:color w:val="000000"/>
                <w:sz w:val="20"/>
              </w:rPr>
              <w:t>бекітілген</w:t>
            </w:r>
          </w:p>
        </w:tc>
      </w:tr>
    </w:tbl>
    <w:bookmarkStart w:name="z91" w:id="73"/>
    <w:p>
      <w:pPr>
        <w:spacing w:after="0"/>
        <w:ind w:left="0"/>
        <w:jc w:val="left"/>
      </w:pPr>
      <w:r>
        <w:rPr>
          <w:rFonts w:ascii="Times New Roman"/>
          <w:b/>
          <w:i w:val="false"/>
          <w:color w:val="000000"/>
        </w:rPr>
        <w:t xml:space="preserve"> Заң консультанттары палатасының үлгілік жарғысы</w:t>
      </w:r>
    </w:p>
    <w:bookmarkEnd w:id="73"/>
    <w:bookmarkStart w:name="z92" w:id="74"/>
    <w:p>
      <w:pPr>
        <w:spacing w:after="0"/>
        <w:ind w:left="0"/>
        <w:jc w:val="left"/>
      </w:pPr>
      <w:r>
        <w:rPr>
          <w:rFonts w:ascii="Times New Roman"/>
          <w:b/>
          <w:i w:val="false"/>
          <w:color w:val="000000"/>
        </w:rPr>
        <w:t xml:space="preserve"> 1-тарау. Жалпы ережелер</w:t>
      </w:r>
    </w:p>
    <w:bookmarkEnd w:id="74"/>
    <w:bookmarkStart w:name="z93" w:id="75"/>
    <w:p>
      <w:pPr>
        <w:spacing w:after="0"/>
        <w:ind w:left="0"/>
        <w:jc w:val="both"/>
      </w:pPr>
      <w:r>
        <w:rPr>
          <w:rFonts w:ascii="Times New Roman"/>
          <w:b w:val="false"/>
          <w:i w:val="false"/>
          <w:color w:val="000000"/>
          <w:sz w:val="28"/>
        </w:rPr>
        <w:t>
      1. Білікті заң көмегін көрсету жөніндегі қызметті реттеу және өзінің мүшелерінің Қазақстан Республикасының адвокаттық қызмет және білікті заң көмегі туралы заңнамасының, Палатаның қағидалары мен стандарттарының, Кәсіптік әдеп кодексінің талаптарын сақтауы бөлігінде олардың қызметін бақылау мақсатында құрылған, заң консультанттары палаталарының тізіліміне енгізілген, мүшелік шарттарында кемінде екі жүз заң консультантын біріктіретін, міндетті мүшелікке негізделген ұйым "Заң консультанттары палатасы" (бұдан әрі – Палата) болып танылады.</w:t>
      </w:r>
    </w:p>
    <w:bookmarkEnd w:id="75"/>
    <w:bookmarkStart w:name="z94" w:id="76"/>
    <w:p>
      <w:pPr>
        <w:spacing w:after="0"/>
        <w:ind w:left="0"/>
        <w:jc w:val="both"/>
      </w:pPr>
      <w:r>
        <w:rPr>
          <w:rFonts w:ascii="Times New Roman"/>
          <w:b w:val="false"/>
          <w:i w:val="false"/>
          <w:color w:val="000000"/>
          <w:sz w:val="28"/>
        </w:rPr>
        <w:t>
      2. Палата коммерциялық емес ұйым болып табылады, меншігінде немесе жедел басқаруында оқшауланған мүлкі, дербес балансы немесе сметасы бар; заңнамада белгіленген тәртіппен банктерде шоттар ашуға құқығы бар; мүліктік және жеке мүліктік емес құқықтарды иемденіп алуы және жүзеге асыруы мүмкін; мемлекеттік және орыс тілдерінде ұйымның толық атауы бар мөрі, мөртабаны және бланкілері, сондай-ақ белгіленген тәртіппен тіркелген эмблемасы (нышаны) бар; сотта талап қоюшы және жауапкер болуы мүмкін.</w:t>
      </w:r>
    </w:p>
    <w:bookmarkEnd w:id="76"/>
    <w:bookmarkStart w:name="z95" w:id="77"/>
    <w:p>
      <w:pPr>
        <w:spacing w:after="0"/>
        <w:ind w:left="0"/>
        <w:jc w:val="both"/>
      </w:pPr>
      <w:r>
        <w:rPr>
          <w:rFonts w:ascii="Times New Roman"/>
          <w:b w:val="false"/>
          <w:i w:val="false"/>
          <w:color w:val="000000"/>
          <w:sz w:val="28"/>
        </w:rPr>
        <w:t>
      3. Палата заңдылық, оның мүшелерінің тең құқықтығы мен еркін ерік білдіруі, жариялылық, өзін-өзі басқару және өзін-өзі қаржыландыру қағидаттары негізінде құрылады және әрекет етеді.</w:t>
      </w:r>
    </w:p>
    <w:bookmarkEnd w:id="77"/>
    <w:bookmarkStart w:name="z96" w:id="78"/>
    <w:p>
      <w:pPr>
        <w:spacing w:after="0"/>
        <w:ind w:left="0"/>
        <w:jc w:val="both"/>
      </w:pPr>
      <w:r>
        <w:rPr>
          <w:rFonts w:ascii="Times New Roman"/>
          <w:b w:val="false"/>
          <w:i w:val="false"/>
          <w:color w:val="000000"/>
          <w:sz w:val="28"/>
        </w:rPr>
        <w:t xml:space="preserve">
      4. Палата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w:t>
      </w:r>
      <w:r>
        <w:rPr>
          <w:rFonts w:ascii="Times New Roman"/>
          <w:b w:val="false"/>
          <w:i w:val="false"/>
          <w:color w:val="000000"/>
          <w:sz w:val="28"/>
        </w:rPr>
        <w:t>Адвокаттық қызмет және білікті заң көмегі туралы</w:t>
      </w:r>
      <w:r>
        <w:rPr>
          <w:rFonts w:ascii="Times New Roman"/>
          <w:b w:val="false"/>
          <w:i w:val="false"/>
          <w:color w:val="000000"/>
          <w:sz w:val="28"/>
        </w:rPr>
        <w:t>", "</w:t>
      </w:r>
      <w:r>
        <w:rPr>
          <w:rFonts w:ascii="Times New Roman"/>
          <w:b w:val="false"/>
          <w:i w:val="false"/>
          <w:color w:val="000000"/>
          <w:sz w:val="28"/>
        </w:rPr>
        <w:t>Коммерциялық емес ұйымдар туралы</w:t>
      </w:r>
      <w:r>
        <w:rPr>
          <w:rFonts w:ascii="Times New Roman"/>
          <w:b w:val="false"/>
          <w:i w:val="false"/>
          <w:color w:val="000000"/>
          <w:sz w:val="28"/>
        </w:rPr>
        <w:t>", "</w:t>
      </w:r>
      <w:r>
        <w:rPr>
          <w:rFonts w:ascii="Times New Roman"/>
          <w:b w:val="false"/>
          <w:i w:val="false"/>
          <w:color w:val="000000"/>
          <w:sz w:val="28"/>
        </w:rPr>
        <w:t>Өзін-өзі реттеу туралы</w:t>
      </w:r>
      <w:r>
        <w:rPr>
          <w:rFonts w:ascii="Times New Roman"/>
          <w:b w:val="false"/>
          <w:i w:val="false"/>
          <w:color w:val="000000"/>
          <w:sz w:val="28"/>
        </w:rPr>
        <w:t>" Қазақстан Республикасының Заңдарын және Қазақстан Республикасының өзге де нормативтік құқықтық актілері мен осы Жарғыны басшылыққа алады.</w:t>
      </w:r>
    </w:p>
    <w:bookmarkEnd w:id="78"/>
    <w:bookmarkStart w:name="z97" w:id="79"/>
    <w:p>
      <w:pPr>
        <w:spacing w:after="0"/>
        <w:ind w:left="0"/>
        <w:jc w:val="both"/>
      </w:pPr>
      <w:r>
        <w:rPr>
          <w:rFonts w:ascii="Times New Roman"/>
          <w:b w:val="false"/>
          <w:i w:val="false"/>
          <w:color w:val="000000"/>
          <w:sz w:val="28"/>
        </w:rPr>
        <w:t>
      5. Палатаның толық атауы: мемлекеттік тілде</w:t>
      </w:r>
    </w:p>
    <w:bookmarkEnd w:id="79"/>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орыс тілінде _______________________________________________.</w:t>
      </w:r>
    </w:p>
    <w:bookmarkStart w:name="z98" w:id="80"/>
    <w:p>
      <w:pPr>
        <w:spacing w:after="0"/>
        <w:ind w:left="0"/>
        <w:jc w:val="both"/>
      </w:pPr>
      <w:r>
        <w:rPr>
          <w:rFonts w:ascii="Times New Roman"/>
          <w:b w:val="false"/>
          <w:i w:val="false"/>
          <w:color w:val="000000"/>
          <w:sz w:val="28"/>
        </w:rPr>
        <w:t>
      6. Палатаның орналасқан жері: ______________________________.</w:t>
      </w:r>
    </w:p>
    <w:bookmarkEnd w:id="80"/>
    <w:bookmarkStart w:name="z99" w:id="81"/>
    <w:p>
      <w:pPr>
        <w:spacing w:after="0"/>
        <w:ind w:left="0"/>
        <w:jc w:val="left"/>
      </w:pPr>
      <w:r>
        <w:rPr>
          <w:rFonts w:ascii="Times New Roman"/>
          <w:b/>
          <w:i w:val="false"/>
          <w:color w:val="000000"/>
        </w:rPr>
        <w:t xml:space="preserve"> 2-тарау. Палатаның қызметінің мақсаттары мен негізгі түрлері</w:t>
      </w:r>
    </w:p>
    <w:bookmarkEnd w:id="81"/>
    <w:bookmarkStart w:name="z100" w:id="82"/>
    <w:p>
      <w:pPr>
        <w:spacing w:after="0"/>
        <w:ind w:left="0"/>
        <w:jc w:val="both"/>
      </w:pPr>
      <w:r>
        <w:rPr>
          <w:rFonts w:ascii="Times New Roman"/>
          <w:b w:val="false"/>
          <w:i w:val="false"/>
          <w:color w:val="000000"/>
          <w:sz w:val="28"/>
        </w:rPr>
        <w:t>
      7. Палатаның қызметінің мақсаты мен негізгі түрі жеке және заңды тұлғалардың құқықтарын, бостандықтары мен заңды мүдделерін қорғау мақсатында білікті заң көмегін көрсету болып табылады.</w:t>
      </w:r>
    </w:p>
    <w:bookmarkEnd w:id="82"/>
    <w:bookmarkStart w:name="z101" w:id="83"/>
    <w:p>
      <w:pPr>
        <w:spacing w:after="0"/>
        <w:ind w:left="0"/>
        <w:jc w:val="both"/>
      </w:pPr>
      <w:r>
        <w:rPr>
          <w:rFonts w:ascii="Times New Roman"/>
          <w:b w:val="false"/>
          <w:i w:val="false"/>
          <w:color w:val="000000"/>
          <w:sz w:val="28"/>
        </w:rPr>
        <w:t>
      8. Палата функциялары:</w:t>
      </w:r>
    </w:p>
    <w:bookmarkEnd w:id="83"/>
    <w:bookmarkStart w:name="z102" w:id="84"/>
    <w:p>
      <w:pPr>
        <w:spacing w:after="0"/>
        <w:ind w:left="0"/>
        <w:jc w:val="both"/>
      </w:pPr>
      <w:r>
        <w:rPr>
          <w:rFonts w:ascii="Times New Roman"/>
          <w:b w:val="false"/>
          <w:i w:val="false"/>
          <w:color w:val="000000"/>
          <w:sz w:val="28"/>
        </w:rPr>
        <w:t>
      1) кәсіптік мінез-құлық қағидалары мен Кәсіптік әдеп кодексін белгілейді;</w:t>
      </w:r>
    </w:p>
    <w:bookmarkEnd w:id="84"/>
    <w:bookmarkStart w:name="z103" w:id="85"/>
    <w:p>
      <w:pPr>
        <w:spacing w:after="0"/>
        <w:ind w:left="0"/>
        <w:jc w:val="both"/>
      </w:pPr>
      <w:r>
        <w:rPr>
          <w:rFonts w:ascii="Times New Roman"/>
          <w:b w:val="false"/>
          <w:i w:val="false"/>
          <w:color w:val="000000"/>
          <w:sz w:val="28"/>
        </w:rPr>
        <w:t>
      2) палата мүшелігіне қабылдау қағидалары мен шарттарын белгілейді;</w:t>
      </w:r>
    </w:p>
    <w:bookmarkEnd w:id="85"/>
    <w:bookmarkStart w:name="z104" w:id="86"/>
    <w:p>
      <w:pPr>
        <w:spacing w:after="0"/>
        <w:ind w:left="0"/>
        <w:jc w:val="both"/>
      </w:pPr>
      <w:r>
        <w:rPr>
          <w:rFonts w:ascii="Times New Roman"/>
          <w:b w:val="false"/>
          <w:i w:val="false"/>
          <w:color w:val="000000"/>
          <w:sz w:val="28"/>
        </w:rPr>
        <w:t>
      3) уәкілетті органмен келісу бойынша білікті заң көмегін көрсету стандарттарын, білікті заң көмегі сапасының өлшемшарттарын белгілейді және палата мүшелерінің оларды орындауын қамтамасыз етеді;</w:t>
      </w:r>
    </w:p>
    <w:bookmarkEnd w:id="86"/>
    <w:bookmarkStart w:name="z105" w:id="87"/>
    <w:p>
      <w:pPr>
        <w:spacing w:after="0"/>
        <w:ind w:left="0"/>
        <w:jc w:val="both"/>
      </w:pPr>
      <w:r>
        <w:rPr>
          <w:rFonts w:ascii="Times New Roman"/>
          <w:b w:val="false"/>
          <w:i w:val="false"/>
          <w:color w:val="000000"/>
          <w:sz w:val="28"/>
        </w:rPr>
        <w:t>
      4) палата мүшелері беретін деректер негізінде, құпиялылық туралы талаптарды есепке ала отырып, палата мүшелері көрсететін заң кызметтерінің алдыңғы кезең үшін қалыптастырылатын орташа құны туралы жиынтық-талдамалық ақпарат соңғы орналастырылған күннен бастап осы ақпараттың жылына кемінде бір рет өзінің интернет-ресурсында орналастырылуын қамтамасыз етеді;</w:t>
      </w:r>
    </w:p>
    <w:bookmarkEnd w:id="87"/>
    <w:bookmarkStart w:name="z106" w:id="88"/>
    <w:p>
      <w:pPr>
        <w:spacing w:after="0"/>
        <w:ind w:left="0"/>
        <w:jc w:val="both"/>
      </w:pPr>
      <w:r>
        <w:rPr>
          <w:rFonts w:ascii="Times New Roman"/>
          <w:b w:val="false"/>
          <w:i w:val="false"/>
          <w:color w:val="000000"/>
          <w:sz w:val="28"/>
        </w:rPr>
        <w:t>
      5) кешенді әлеуметтік білікті заң көмегін көрсету көлемі мен тәртібін белгілейді;</w:t>
      </w:r>
    </w:p>
    <w:bookmarkEnd w:id="88"/>
    <w:bookmarkStart w:name="z107" w:id="89"/>
    <w:p>
      <w:pPr>
        <w:spacing w:after="0"/>
        <w:ind w:left="0"/>
        <w:jc w:val="both"/>
      </w:pPr>
      <w:r>
        <w:rPr>
          <w:rFonts w:ascii="Times New Roman"/>
          <w:b w:val="false"/>
          <w:i w:val="false"/>
          <w:color w:val="000000"/>
          <w:sz w:val="28"/>
        </w:rPr>
        <w:t>
      6) палатаның бекітілген стандарттарына сәйкес өз мүшелерінің біліктілігін арттыруды қамтамасыз етеді;</w:t>
      </w:r>
    </w:p>
    <w:bookmarkEnd w:id="89"/>
    <w:bookmarkStart w:name="z108" w:id="90"/>
    <w:p>
      <w:pPr>
        <w:spacing w:after="0"/>
        <w:ind w:left="0"/>
        <w:jc w:val="both"/>
      </w:pPr>
      <w:r>
        <w:rPr>
          <w:rFonts w:ascii="Times New Roman"/>
          <w:b w:val="false"/>
          <w:i w:val="false"/>
          <w:color w:val="000000"/>
          <w:sz w:val="28"/>
        </w:rPr>
        <w:t>
      7) заң консультанттары палатасының мүшелерін ақпараттық және әдістемелік қамтамасыз етуді ұйымдастырады;</w:t>
      </w:r>
    </w:p>
    <w:bookmarkEnd w:id="90"/>
    <w:bookmarkStart w:name="z109" w:id="91"/>
    <w:p>
      <w:pPr>
        <w:spacing w:after="0"/>
        <w:ind w:left="0"/>
        <w:jc w:val="both"/>
      </w:pPr>
      <w:r>
        <w:rPr>
          <w:rFonts w:ascii="Times New Roman"/>
          <w:b w:val="false"/>
          <w:i w:val="false"/>
          <w:color w:val="000000"/>
          <w:sz w:val="28"/>
        </w:rPr>
        <w:t>
      8) Қазақстан Республикасының заңнамасына сәйкес мемлекет кепілдік берген білікті заң көмегін көрсету жөніндегі жұмысты ұйымдастырады;</w:t>
      </w:r>
    </w:p>
    <w:bookmarkEnd w:id="91"/>
    <w:bookmarkStart w:name="z110" w:id="92"/>
    <w:p>
      <w:pPr>
        <w:spacing w:after="0"/>
        <w:ind w:left="0"/>
        <w:jc w:val="both"/>
      </w:pPr>
      <w:r>
        <w:rPr>
          <w:rFonts w:ascii="Times New Roman"/>
          <w:b w:val="false"/>
          <w:i w:val="false"/>
          <w:color w:val="000000"/>
          <w:sz w:val="28"/>
        </w:rPr>
        <w:t>
      9) мемлекеттік органдарда, мемлекеттік емес ұйымдарда, оның ішінде шетелдік және халықаралық ұйымдарда өз мүшелерінің мүдделерін білдіреді;</w:t>
      </w:r>
    </w:p>
    <w:bookmarkEnd w:id="92"/>
    <w:bookmarkStart w:name="z111" w:id="93"/>
    <w:p>
      <w:pPr>
        <w:spacing w:after="0"/>
        <w:ind w:left="0"/>
        <w:jc w:val="both"/>
      </w:pPr>
      <w:r>
        <w:rPr>
          <w:rFonts w:ascii="Times New Roman"/>
          <w:b w:val="false"/>
          <w:i w:val="false"/>
          <w:color w:val="000000"/>
          <w:sz w:val="28"/>
        </w:rPr>
        <w:t>
      10) заң консультанттары палатасы мүшелерінің Қазақстан Республикасының адвокаттық қызмет және білікті заң көмегі туралы заңнамасының, білікті заң көмегін көрсету қағидалары мен стандарттарының, Кәсіптік әдеп кодексінің талаптарын сақтауын бақылауды жүзеге асырады;</w:t>
      </w:r>
    </w:p>
    <w:bookmarkEnd w:id="93"/>
    <w:bookmarkStart w:name="z112" w:id="94"/>
    <w:p>
      <w:pPr>
        <w:spacing w:after="0"/>
        <w:ind w:left="0"/>
        <w:jc w:val="both"/>
      </w:pPr>
      <w:r>
        <w:rPr>
          <w:rFonts w:ascii="Times New Roman"/>
          <w:b w:val="false"/>
          <w:i w:val="false"/>
          <w:color w:val="000000"/>
          <w:sz w:val="28"/>
        </w:rPr>
        <w:t>
      11) заң консультанттарының Қазақстан Республикасының сыбайлас жемқорлыққа қарсы іс-қимыл, қылмыстық жолмен алынған кірістерді заңдастыруға (жылыстатуға) және терроризмді қаржыландыруға қарсы іс-қимыл туралы заңнамасының талаптарын сақтауын қамтамасыз ету бойынша жұмысты ұйымдастырады;</w:t>
      </w:r>
    </w:p>
    <w:bookmarkEnd w:id="94"/>
    <w:bookmarkStart w:name="z113" w:id="95"/>
    <w:p>
      <w:pPr>
        <w:spacing w:after="0"/>
        <w:ind w:left="0"/>
        <w:jc w:val="both"/>
      </w:pPr>
      <w:r>
        <w:rPr>
          <w:rFonts w:ascii="Times New Roman"/>
          <w:b w:val="false"/>
          <w:i w:val="false"/>
          <w:color w:val="000000"/>
          <w:sz w:val="28"/>
        </w:rPr>
        <w:t xml:space="preserve">
      12) "Адвокаттық қызмет және білікті заң көмегі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адвокаттық қызмет және білікті заң көмегі туралы заңнамасының, білікті заң көмегін көрсету қағидалары мен стандарттарының, Кәсіптік әдеп кодексінің талаптарын бұзғаны үшін заң консультанттары палатасының мүшелерін жауаптылыққа тарту туралы мәселелерді қарайды;</w:t>
      </w:r>
    </w:p>
    <w:bookmarkEnd w:id="95"/>
    <w:bookmarkStart w:name="z114" w:id="96"/>
    <w:p>
      <w:pPr>
        <w:spacing w:after="0"/>
        <w:ind w:left="0"/>
        <w:jc w:val="both"/>
      </w:pPr>
      <w:r>
        <w:rPr>
          <w:rFonts w:ascii="Times New Roman"/>
          <w:b w:val="false"/>
          <w:i w:val="false"/>
          <w:color w:val="000000"/>
          <w:sz w:val="28"/>
        </w:rPr>
        <w:t>
      13) орта білімнен кейінгі, жоғары заң білім беру ұйымдары түлектерінің кәсіптік практикадан өтуін ұйымдастыруға жәрдемдеседі;</w:t>
      </w:r>
    </w:p>
    <w:bookmarkEnd w:id="96"/>
    <w:bookmarkStart w:name="z115" w:id="97"/>
    <w:p>
      <w:pPr>
        <w:spacing w:after="0"/>
        <w:ind w:left="0"/>
        <w:jc w:val="both"/>
      </w:pPr>
      <w:r>
        <w:rPr>
          <w:rFonts w:ascii="Times New Roman"/>
          <w:b w:val="false"/>
          <w:i w:val="false"/>
          <w:color w:val="000000"/>
          <w:sz w:val="28"/>
        </w:rPr>
        <w:t>
      14) практиканы қорытады және білікті заң көмегін одан әрі жетілдіру мен дамыту жөнінде ұсынымдар мен ұсыныстар әзірлейді;</w:t>
      </w:r>
    </w:p>
    <w:bookmarkEnd w:id="97"/>
    <w:bookmarkStart w:name="z116" w:id="98"/>
    <w:p>
      <w:pPr>
        <w:spacing w:after="0"/>
        <w:ind w:left="0"/>
        <w:jc w:val="both"/>
      </w:pPr>
      <w:r>
        <w:rPr>
          <w:rFonts w:ascii="Times New Roman"/>
          <w:b w:val="false"/>
          <w:i w:val="false"/>
          <w:color w:val="000000"/>
          <w:sz w:val="28"/>
        </w:rPr>
        <w:t>
      15) заң консультанттары палатасы мүшелерінің тізілімін жүргізеді;</w:t>
      </w:r>
    </w:p>
    <w:bookmarkEnd w:id="98"/>
    <w:bookmarkStart w:name="z117" w:id="99"/>
    <w:p>
      <w:pPr>
        <w:spacing w:after="0"/>
        <w:ind w:left="0"/>
        <w:jc w:val="both"/>
      </w:pPr>
      <w:r>
        <w:rPr>
          <w:rFonts w:ascii="Times New Roman"/>
          <w:b w:val="false"/>
          <w:i w:val="false"/>
          <w:color w:val="000000"/>
          <w:sz w:val="28"/>
        </w:rPr>
        <w:t>
      16) заң консультанттары үшін олардың қызметінің ерекшеліктері мен өзіндік ерекшелігін ескере отырып, қылмыстық жолмен алынған кірістерді заңдастыруға (жылыстатуға) және терроризмді қаржыландыруға қарсы іс-қимыл мәселелері жөнінде әдістемелік ұсынымдарды әзірлейді және бекітеді;</w:t>
      </w:r>
    </w:p>
    <w:bookmarkEnd w:id="99"/>
    <w:bookmarkStart w:name="z118" w:id="100"/>
    <w:p>
      <w:pPr>
        <w:spacing w:after="0"/>
        <w:ind w:left="0"/>
        <w:jc w:val="both"/>
      </w:pPr>
      <w:r>
        <w:rPr>
          <w:rFonts w:ascii="Times New Roman"/>
          <w:b w:val="false"/>
          <w:i w:val="false"/>
          <w:color w:val="000000"/>
          <w:sz w:val="28"/>
        </w:rPr>
        <w:t>
      17) қаржы мониторингі жөніндегі уәкілетті орган белгілеген нысан бойынша және мерзімдерде қаржы мониторингі жөніндегі уәкілетті органға жыл сайын осындай ақпаратты бере отырып, қылмыстық жолмен алынған кірістерді заңдастыру (жылыстату) және терроризмді қаржыландыру тәуекелдерін анықтау тұрғысынан заң консультанттарының қызметіне талдауды және мониторингті өз құзыреті шегінде жүргізеді,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жинақтап қорытады және оны жетілдіру жөнінде ұсыныстар енгізеді;</w:t>
      </w:r>
    </w:p>
    <w:bookmarkEnd w:id="100"/>
    <w:bookmarkStart w:name="z119" w:id="101"/>
    <w:p>
      <w:pPr>
        <w:spacing w:after="0"/>
        <w:ind w:left="0"/>
        <w:jc w:val="both"/>
      </w:pPr>
      <w:r>
        <w:rPr>
          <w:rFonts w:ascii="Times New Roman"/>
          <w:b w:val="false"/>
          <w:i w:val="false"/>
          <w:color w:val="000000"/>
          <w:sz w:val="28"/>
        </w:rPr>
        <w:t xml:space="preserve">
      18) "Адвокаттық қызмет және білікті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Қазақстан Республикасының заңнамасында, осы Жарғыда белгіленген өзге де функцияларды жүзеге асырады.</w:t>
      </w:r>
    </w:p>
    <w:bookmarkEnd w:id="101"/>
    <w:bookmarkStart w:name="z120" w:id="102"/>
    <w:p>
      <w:pPr>
        <w:spacing w:after="0"/>
        <w:ind w:left="0"/>
        <w:jc w:val="both"/>
      </w:pPr>
      <w:r>
        <w:rPr>
          <w:rFonts w:ascii="Times New Roman"/>
          <w:b w:val="false"/>
          <w:i w:val="false"/>
          <w:color w:val="000000"/>
          <w:sz w:val="28"/>
        </w:rPr>
        <w:t>
      9. Палата өзінің жарғылық мақсаттарына сәйкес келетіндей ғана кәсіпкерлік қызметпен айналыса алады.</w:t>
      </w:r>
    </w:p>
    <w:bookmarkEnd w:id="102"/>
    <w:bookmarkStart w:name="z121" w:id="103"/>
    <w:p>
      <w:pPr>
        <w:spacing w:after="0"/>
        <w:ind w:left="0"/>
        <w:jc w:val="both"/>
      </w:pPr>
      <w:r>
        <w:rPr>
          <w:rFonts w:ascii="Times New Roman"/>
          <w:b w:val="false"/>
          <w:i w:val="false"/>
          <w:color w:val="000000"/>
          <w:sz w:val="28"/>
        </w:rPr>
        <w:t>
      10. Палата қызметті үйлестіру, сондай-ақ мүдделерді білдіру және қорғау мақсатында қауымдастықтар құра алады.</w:t>
      </w:r>
    </w:p>
    <w:bookmarkEnd w:id="103"/>
    <w:bookmarkStart w:name="z122" w:id="104"/>
    <w:p>
      <w:pPr>
        <w:spacing w:after="0"/>
        <w:ind w:left="0"/>
        <w:jc w:val="left"/>
      </w:pPr>
      <w:r>
        <w:rPr>
          <w:rFonts w:ascii="Times New Roman"/>
          <w:b/>
          <w:i w:val="false"/>
          <w:color w:val="000000"/>
        </w:rPr>
        <w:t xml:space="preserve"> 3-тарау. Палатаның құқықтары мен міндеттері</w:t>
      </w:r>
    </w:p>
    <w:bookmarkEnd w:id="104"/>
    <w:bookmarkStart w:name="z123" w:id="105"/>
    <w:p>
      <w:pPr>
        <w:spacing w:after="0"/>
        <w:ind w:left="0"/>
        <w:jc w:val="both"/>
      </w:pPr>
      <w:r>
        <w:rPr>
          <w:rFonts w:ascii="Times New Roman"/>
          <w:b w:val="false"/>
          <w:i w:val="false"/>
          <w:color w:val="000000"/>
          <w:sz w:val="28"/>
        </w:rPr>
        <w:t>
      11. Палата:</w:t>
      </w:r>
    </w:p>
    <w:bookmarkEnd w:id="105"/>
    <w:bookmarkStart w:name="z124" w:id="106"/>
    <w:p>
      <w:pPr>
        <w:spacing w:after="0"/>
        <w:ind w:left="0"/>
        <w:jc w:val="both"/>
      </w:pPr>
      <w:r>
        <w:rPr>
          <w:rFonts w:ascii="Times New Roman"/>
          <w:b w:val="false"/>
          <w:i w:val="false"/>
          <w:color w:val="000000"/>
          <w:sz w:val="28"/>
        </w:rPr>
        <w:t>
      1) өз мүшелерінің құқықтары мен мүдделерін, олар өтініш білдірген жағдайда білдіруге және қорғауға, сондай-ақ мемлекеттік органдармен, жеке және заңды тұлғалармен өзара қарым-қатынастарда олардың өкілдері болуға;</w:t>
      </w:r>
    </w:p>
    <w:bookmarkEnd w:id="106"/>
    <w:bookmarkStart w:name="z125" w:id="107"/>
    <w:p>
      <w:pPr>
        <w:spacing w:after="0"/>
        <w:ind w:left="0"/>
        <w:jc w:val="both"/>
      </w:pPr>
      <w:r>
        <w:rPr>
          <w:rFonts w:ascii="Times New Roman"/>
          <w:b w:val="false"/>
          <w:i w:val="false"/>
          <w:color w:val="000000"/>
          <w:sz w:val="28"/>
        </w:rPr>
        <w:t>
      2) Палата мүшелерінің құқықтары мен заңды мүдделеріне нұқсан келтіретін қабылданған нормативтік-құқықтық актілер бойынша мемлекеттік органдарға ұсыныстар енгізуге;</w:t>
      </w:r>
    </w:p>
    <w:bookmarkEnd w:id="107"/>
    <w:bookmarkStart w:name="z126" w:id="108"/>
    <w:p>
      <w:pPr>
        <w:spacing w:after="0"/>
        <w:ind w:left="0"/>
        <w:jc w:val="both"/>
      </w:pPr>
      <w:r>
        <w:rPr>
          <w:rFonts w:ascii="Times New Roman"/>
          <w:b w:val="false"/>
          <w:i w:val="false"/>
          <w:color w:val="000000"/>
          <w:sz w:val="28"/>
        </w:rPr>
        <w:t>
      3) мемлекеттік құпияларды, коммерциялық және заңмен қорғалатын өзге де құпияны құрайтын мәліметтерді қоспағанда, Қазақстан Республикасының заңнамасында белгіленген тәртіппен орталық және жергілікті мемлекеттік билік органдарынан және жергілікті өзін-өзі басқару органдарынан Палатаның функцияларын орындауы үшін қажетті ақпаратты алуға;</w:t>
      </w:r>
    </w:p>
    <w:bookmarkEnd w:id="108"/>
    <w:bookmarkStart w:name="z127" w:id="109"/>
    <w:p>
      <w:pPr>
        <w:spacing w:after="0"/>
        <w:ind w:left="0"/>
        <w:jc w:val="both"/>
      </w:pPr>
      <w:r>
        <w:rPr>
          <w:rFonts w:ascii="Times New Roman"/>
          <w:b w:val="false"/>
          <w:i w:val="false"/>
          <w:color w:val="000000"/>
          <w:sz w:val="28"/>
        </w:rPr>
        <w:t>
      4) мемлекеттік органдардың, жергілікті өзін-өзі басқару органдарының, қоғамдық бірлестіктердің, ұйымдардың, лауазымды адамдардың, мемлекеттік қызметшілердің сот арқылы дау айтуға жататын шешімдеріне, әрекеттеріне (әрекетсіздігіне) сотта шағым жасауға;</w:t>
      </w:r>
    </w:p>
    <w:bookmarkEnd w:id="109"/>
    <w:bookmarkStart w:name="z128" w:id="110"/>
    <w:p>
      <w:pPr>
        <w:spacing w:after="0"/>
        <w:ind w:left="0"/>
        <w:jc w:val="both"/>
      </w:pPr>
      <w:r>
        <w:rPr>
          <w:rFonts w:ascii="Times New Roman"/>
          <w:b w:val="false"/>
          <w:i w:val="false"/>
          <w:color w:val="000000"/>
          <w:sz w:val="28"/>
        </w:rPr>
        <w:t>
      5) дауларды сотта және сотқа дейінгі шешуге, оның ішінде төрелiкке қатысуға;</w:t>
      </w:r>
    </w:p>
    <w:bookmarkEnd w:id="110"/>
    <w:bookmarkStart w:name="z129" w:id="111"/>
    <w:p>
      <w:pPr>
        <w:spacing w:after="0"/>
        <w:ind w:left="0"/>
        <w:jc w:val="both"/>
      </w:pPr>
      <w:r>
        <w:rPr>
          <w:rFonts w:ascii="Times New Roman"/>
          <w:b w:val="false"/>
          <w:i w:val="false"/>
          <w:color w:val="000000"/>
          <w:sz w:val="28"/>
        </w:rPr>
        <w:t>
      6) өз жұмысын бұқаралық ақпарат құралдарында жариялауға;</w:t>
      </w:r>
    </w:p>
    <w:bookmarkEnd w:id="111"/>
    <w:bookmarkStart w:name="z130" w:id="112"/>
    <w:p>
      <w:pPr>
        <w:spacing w:after="0"/>
        <w:ind w:left="0"/>
        <w:jc w:val="both"/>
      </w:pPr>
      <w:r>
        <w:rPr>
          <w:rFonts w:ascii="Times New Roman"/>
          <w:b w:val="false"/>
          <w:i w:val="false"/>
          <w:color w:val="000000"/>
          <w:sz w:val="28"/>
        </w:rPr>
        <w:t>
      7) Палата мүшелерін кәсіптік оқытуды және қайта даярлауды ұйымдастыруға;</w:t>
      </w:r>
    </w:p>
    <w:bookmarkEnd w:id="112"/>
    <w:bookmarkStart w:name="z131" w:id="113"/>
    <w:p>
      <w:pPr>
        <w:spacing w:after="0"/>
        <w:ind w:left="0"/>
        <w:jc w:val="both"/>
      </w:pPr>
      <w:r>
        <w:rPr>
          <w:rFonts w:ascii="Times New Roman"/>
          <w:b w:val="false"/>
          <w:i w:val="false"/>
          <w:color w:val="000000"/>
          <w:sz w:val="28"/>
        </w:rPr>
        <w:t>
      8) Палатаның қағидалары мен стандарттарын бекітуге;</w:t>
      </w:r>
    </w:p>
    <w:bookmarkEnd w:id="113"/>
    <w:bookmarkStart w:name="z132" w:id="114"/>
    <w:p>
      <w:pPr>
        <w:spacing w:after="0"/>
        <w:ind w:left="0"/>
        <w:jc w:val="both"/>
      </w:pPr>
      <w:r>
        <w:rPr>
          <w:rFonts w:ascii="Times New Roman"/>
          <w:b w:val="false"/>
          <w:i w:val="false"/>
          <w:color w:val="000000"/>
          <w:sz w:val="28"/>
        </w:rPr>
        <w:t>
      9) Палата мүшелерін олардың білікті заң көмегін көрсету қағидалары мен стандарттарының талаптарын, Палатаға мүше болу шарттарын сақтауы бөлігінде бақылауға;</w:t>
      </w:r>
    </w:p>
    <w:bookmarkEnd w:id="114"/>
    <w:bookmarkStart w:name="z133" w:id="115"/>
    <w:p>
      <w:pPr>
        <w:spacing w:after="0"/>
        <w:ind w:left="0"/>
        <w:jc w:val="both"/>
      </w:pPr>
      <w:r>
        <w:rPr>
          <w:rFonts w:ascii="Times New Roman"/>
          <w:b w:val="false"/>
          <w:i w:val="false"/>
          <w:color w:val="000000"/>
          <w:sz w:val="28"/>
        </w:rPr>
        <w:t>
      10) Қазақстан Республикасының заңдарында және Палатаның жарғысында көзделген ықпал ету шараларын өз мүшелеріне қатысты қолдануға құқылы.</w:t>
      </w:r>
    </w:p>
    <w:bookmarkEnd w:id="115"/>
    <w:bookmarkStart w:name="z134" w:id="116"/>
    <w:p>
      <w:pPr>
        <w:spacing w:after="0"/>
        <w:ind w:left="0"/>
        <w:jc w:val="both"/>
      </w:pPr>
      <w:r>
        <w:rPr>
          <w:rFonts w:ascii="Times New Roman"/>
          <w:b w:val="false"/>
          <w:i w:val="false"/>
          <w:color w:val="000000"/>
          <w:sz w:val="28"/>
        </w:rPr>
        <w:t>
      12. Палата:</w:t>
      </w:r>
    </w:p>
    <w:bookmarkEnd w:id="116"/>
    <w:bookmarkStart w:name="z135" w:id="117"/>
    <w:p>
      <w:pPr>
        <w:spacing w:after="0"/>
        <w:ind w:left="0"/>
        <w:jc w:val="both"/>
      </w:pPr>
      <w:r>
        <w:rPr>
          <w:rFonts w:ascii="Times New Roman"/>
          <w:b w:val="false"/>
          <w:i w:val="false"/>
          <w:color w:val="000000"/>
          <w:sz w:val="28"/>
        </w:rPr>
        <w:t>
      1) Қазақстан Республикасының заңнамасын, Палатаның жарғысын және өзі қабылдаған қағидалар мен стандарттарды сақтауға;</w:t>
      </w:r>
    </w:p>
    <w:bookmarkEnd w:id="117"/>
    <w:bookmarkStart w:name="z136" w:id="118"/>
    <w:p>
      <w:pPr>
        <w:spacing w:after="0"/>
        <w:ind w:left="0"/>
        <w:jc w:val="both"/>
      </w:pPr>
      <w:r>
        <w:rPr>
          <w:rFonts w:ascii="Times New Roman"/>
          <w:b w:val="false"/>
          <w:i w:val="false"/>
          <w:color w:val="000000"/>
          <w:sz w:val="28"/>
        </w:rPr>
        <w:t>
      2) Өз өкілеттіктері шегінде жеке және заңды тұлғалардың құқықтары мен заңды мүдделерінің бұзылуына жол бермеу жөнінде шаралар қабылдауға;</w:t>
      </w:r>
    </w:p>
    <w:bookmarkEnd w:id="118"/>
    <w:bookmarkStart w:name="z137" w:id="119"/>
    <w:p>
      <w:pPr>
        <w:spacing w:after="0"/>
        <w:ind w:left="0"/>
        <w:jc w:val="both"/>
      </w:pPr>
      <w:r>
        <w:rPr>
          <w:rFonts w:ascii="Times New Roman"/>
          <w:b w:val="false"/>
          <w:i w:val="false"/>
          <w:color w:val="000000"/>
          <w:sz w:val="28"/>
        </w:rPr>
        <w:t>
      3) мүшелерінің арасында олардың құқықтық сауаттылығын арттыру бойынша түсіндіру жұмысын жүргізуге;</w:t>
      </w:r>
    </w:p>
    <w:bookmarkEnd w:id="119"/>
    <w:bookmarkStart w:name="z138" w:id="120"/>
    <w:p>
      <w:pPr>
        <w:spacing w:after="0"/>
        <w:ind w:left="0"/>
        <w:jc w:val="both"/>
      </w:pPr>
      <w:r>
        <w:rPr>
          <w:rFonts w:ascii="Times New Roman"/>
          <w:b w:val="false"/>
          <w:i w:val="false"/>
          <w:color w:val="000000"/>
          <w:sz w:val="28"/>
        </w:rPr>
        <w:t>
      4) мүшелеріне ақшаның түсуі және жұмсалуы туралы ақпарат беруге;</w:t>
      </w:r>
    </w:p>
    <w:bookmarkEnd w:id="120"/>
    <w:bookmarkStart w:name="z139" w:id="121"/>
    <w:p>
      <w:pPr>
        <w:spacing w:after="0"/>
        <w:ind w:left="0"/>
        <w:jc w:val="both"/>
      </w:pPr>
      <w:r>
        <w:rPr>
          <w:rFonts w:ascii="Times New Roman"/>
          <w:b w:val="false"/>
          <w:i w:val="false"/>
          <w:color w:val="000000"/>
          <w:sz w:val="28"/>
        </w:rPr>
        <w:t>
      5) өз қызметінің және өз мүшелері қызметінің ақпараттық ашықтығын қамтамасыз етуге;</w:t>
      </w:r>
    </w:p>
    <w:bookmarkEnd w:id="121"/>
    <w:bookmarkStart w:name="z140" w:id="122"/>
    <w:p>
      <w:pPr>
        <w:spacing w:after="0"/>
        <w:ind w:left="0"/>
        <w:jc w:val="both"/>
      </w:pPr>
      <w:r>
        <w:rPr>
          <w:rFonts w:ascii="Times New Roman"/>
          <w:b w:val="false"/>
          <w:i w:val="false"/>
          <w:color w:val="000000"/>
          <w:sz w:val="28"/>
        </w:rPr>
        <w:t>
      6) уәкілетті органмен және реттеуші мемлекеттік органмен міндетті мүшелікке (қатысуға) негізделген білікті заң көмегін көрсету мәселелері бойынша әзірленетін қағидалар мен стандарттарды келісуге;</w:t>
      </w:r>
    </w:p>
    <w:bookmarkEnd w:id="122"/>
    <w:bookmarkStart w:name="z141" w:id="123"/>
    <w:p>
      <w:pPr>
        <w:spacing w:after="0"/>
        <w:ind w:left="0"/>
        <w:jc w:val="both"/>
      </w:pPr>
      <w:r>
        <w:rPr>
          <w:rFonts w:ascii="Times New Roman"/>
          <w:b w:val="false"/>
          <w:i w:val="false"/>
          <w:color w:val="000000"/>
          <w:sz w:val="28"/>
        </w:rPr>
        <w:t>
      7) Қазақстан Республикасының заңдарында, Палатаның жарғысында немесе Палата мүшелерінің жалпы жиналысының шешімімен бекітілген өзге де құжатта белгіленген тәртіппен, кейіннен реттеуші мемлекеттік органдарға бере отырып, өз мүшелерінің қызметіне олар Палатаға есептер нысанында ұсынатын ақпараттың негізінде талдауды жүзеге асыруға;</w:t>
      </w:r>
    </w:p>
    <w:bookmarkEnd w:id="123"/>
    <w:bookmarkStart w:name="z142" w:id="124"/>
    <w:p>
      <w:pPr>
        <w:spacing w:after="0"/>
        <w:ind w:left="0"/>
        <w:jc w:val="both"/>
      </w:pPr>
      <w:r>
        <w:rPr>
          <w:rFonts w:ascii="Times New Roman"/>
          <w:b w:val="false"/>
          <w:i w:val="false"/>
          <w:color w:val="000000"/>
          <w:sz w:val="28"/>
        </w:rPr>
        <w:t>
      8) мүшесінің Қазақстан Республикасының заңнамасын, білікті заң көмегін көрсету жөніндегі қағидалар мен стандарттарды бұзушылықтары, сондай-ақ Палата мүшелеріне қатысты қолданылған ықпал ету шаралары туралы ақпаратты Қазақстан Республикасының заңдарында, Палатаның жарғысында немесе Палата мүшелерінің жалпы жиналысының шешімімен бекітілген өзге де құжатта белгіленген тәртіппен реттеуші мемлекеттік органның назарына жеткізуге;</w:t>
      </w:r>
    </w:p>
    <w:bookmarkEnd w:id="124"/>
    <w:bookmarkStart w:name="z143" w:id="125"/>
    <w:p>
      <w:pPr>
        <w:spacing w:after="0"/>
        <w:ind w:left="0"/>
        <w:jc w:val="both"/>
      </w:pPr>
      <w:r>
        <w:rPr>
          <w:rFonts w:ascii="Times New Roman"/>
          <w:b w:val="false"/>
          <w:i w:val="false"/>
          <w:color w:val="000000"/>
          <w:sz w:val="28"/>
        </w:rPr>
        <w:t>
      9) тоқсан сайын заң консультанттары палатасына мүшелерді енгізу, мүшелікті тоқтата тұру туралы және мүшеліктен шығару туралы ақпаратты уәкілетті органға ұсынуға міндетті.</w:t>
      </w:r>
    </w:p>
    <w:bookmarkEnd w:id="125"/>
    <w:bookmarkStart w:name="z144" w:id="126"/>
    <w:p>
      <w:pPr>
        <w:spacing w:after="0"/>
        <w:ind w:left="0"/>
        <w:jc w:val="both"/>
      </w:pPr>
      <w:r>
        <w:rPr>
          <w:rFonts w:ascii="Times New Roman"/>
          <w:b w:val="false"/>
          <w:i w:val="false"/>
          <w:color w:val="000000"/>
          <w:sz w:val="28"/>
        </w:rPr>
        <w:t>
      13. Палатаның штаттағы қызметкерлеріне еңбек, әлеуметтік сақтандыру және әлеуметтік қамсыздандыру туралы заңнама қолданылады.</w:t>
      </w:r>
    </w:p>
    <w:bookmarkEnd w:id="126"/>
    <w:bookmarkStart w:name="z145" w:id="127"/>
    <w:p>
      <w:pPr>
        <w:spacing w:after="0"/>
        <w:ind w:left="0"/>
        <w:jc w:val="left"/>
      </w:pPr>
      <w:r>
        <w:rPr>
          <w:rFonts w:ascii="Times New Roman"/>
          <w:b/>
          <w:i w:val="false"/>
          <w:color w:val="000000"/>
        </w:rPr>
        <w:t xml:space="preserve"> 4-тарау. Мүшелік, Палатаға мүшелікке қабылдау және оны жоғалту шарттары, тәртібі</w:t>
      </w:r>
    </w:p>
    <w:bookmarkEnd w:id="127"/>
    <w:bookmarkStart w:name="z146" w:id="128"/>
    <w:p>
      <w:pPr>
        <w:spacing w:after="0"/>
        <w:ind w:left="0"/>
        <w:jc w:val="both"/>
      </w:pPr>
      <w:r>
        <w:rPr>
          <w:rFonts w:ascii="Times New Roman"/>
          <w:b w:val="false"/>
          <w:i w:val="false"/>
          <w:color w:val="000000"/>
          <w:sz w:val="28"/>
        </w:rPr>
        <w:t>
      14. Заң консультанттары палатасына мүше етіп қабылдау осы Жарғының ережелері сақтала отырып жүзеге асырылады.</w:t>
      </w:r>
    </w:p>
    <w:bookmarkEnd w:id="128"/>
    <w:bookmarkStart w:name="z147" w:id="129"/>
    <w:p>
      <w:pPr>
        <w:spacing w:after="0"/>
        <w:ind w:left="0"/>
        <w:jc w:val="both"/>
      </w:pPr>
      <w:r>
        <w:rPr>
          <w:rFonts w:ascii="Times New Roman"/>
          <w:b w:val="false"/>
          <w:i w:val="false"/>
          <w:color w:val="000000"/>
          <w:sz w:val="28"/>
        </w:rPr>
        <w:t>
      15. Азаматтық істер бойынша жеке және заңды тұлғалардың мүдделеріне өкілдік ету түрінде білікті заң көмегін жүзеге асыратын адамдар үшін заң консультанттары палатасына мүшелік міндетті болып табылады.</w:t>
      </w:r>
    </w:p>
    <w:bookmarkEnd w:id="129"/>
    <w:bookmarkStart w:name="z148" w:id="130"/>
    <w:p>
      <w:pPr>
        <w:spacing w:after="0"/>
        <w:ind w:left="0"/>
        <w:jc w:val="both"/>
      </w:pPr>
      <w:r>
        <w:rPr>
          <w:rFonts w:ascii="Times New Roman"/>
          <w:b w:val="false"/>
          <w:i w:val="false"/>
          <w:color w:val="000000"/>
          <w:sz w:val="28"/>
        </w:rPr>
        <w:t>
      16. Жоғары заң білімі бар, заң мамандығы бойынша кемінде екі жыл жұмыс өтілі бар, аттестаттаудан өткен, білікті заң көмегін көрсететін жеке тұлға Палата мүшесі болып табылады.</w:t>
      </w:r>
    </w:p>
    <w:bookmarkEnd w:id="130"/>
    <w:bookmarkStart w:name="z149" w:id="131"/>
    <w:p>
      <w:pPr>
        <w:spacing w:after="0"/>
        <w:ind w:left="0"/>
        <w:jc w:val="both"/>
      </w:pPr>
      <w:r>
        <w:rPr>
          <w:rFonts w:ascii="Times New Roman"/>
          <w:b w:val="false"/>
          <w:i w:val="false"/>
          <w:color w:val="000000"/>
          <w:sz w:val="28"/>
        </w:rPr>
        <w:t>
      17. Заң консультанттары палатасы палата мүшелеріне қойылатын қосымша талаптарды көздеуі мүмкін.</w:t>
      </w:r>
    </w:p>
    <w:bookmarkEnd w:id="131"/>
    <w:bookmarkStart w:name="z150" w:id="132"/>
    <w:p>
      <w:pPr>
        <w:spacing w:after="0"/>
        <w:ind w:left="0"/>
        <w:jc w:val="both"/>
      </w:pPr>
      <w:r>
        <w:rPr>
          <w:rFonts w:ascii="Times New Roman"/>
          <w:b w:val="false"/>
          <w:i w:val="false"/>
          <w:color w:val="000000"/>
          <w:sz w:val="28"/>
        </w:rPr>
        <w:t>
      18. Аттестаттау Қазақстан Республикасының заңнамасын білуге кешенді тестілеу түрінде жүргізіледі.</w:t>
      </w:r>
    </w:p>
    <w:bookmarkEnd w:id="132"/>
    <w:bookmarkStart w:name="z151" w:id="133"/>
    <w:p>
      <w:pPr>
        <w:spacing w:after="0"/>
        <w:ind w:left="0"/>
        <w:jc w:val="both"/>
      </w:pPr>
      <w:r>
        <w:rPr>
          <w:rFonts w:ascii="Times New Roman"/>
          <w:b w:val="false"/>
          <w:i w:val="false"/>
          <w:color w:val="000000"/>
          <w:sz w:val="28"/>
        </w:rPr>
        <w:t>
      Заң консультанттары палатасына кіру үшін атестаттау жүргізу тәртібі мен шарттарын заң консультанттары палатасы уәкілетті органмен келісу бойынша айқындайды.</w:t>
      </w:r>
    </w:p>
    <w:bookmarkEnd w:id="133"/>
    <w:bookmarkStart w:name="z152" w:id="134"/>
    <w:p>
      <w:pPr>
        <w:spacing w:after="0"/>
        <w:ind w:left="0"/>
        <w:jc w:val="both"/>
      </w:pPr>
      <w:r>
        <w:rPr>
          <w:rFonts w:ascii="Times New Roman"/>
          <w:b w:val="false"/>
          <w:i w:val="false"/>
          <w:color w:val="000000"/>
          <w:sz w:val="28"/>
        </w:rPr>
        <w:t>
      19. Палатаға мүшелік атқарушы органға заң консультанттары палатасына мүшелікке қабылдау туралы жеке жазбаша өтініш берумен ресімделеді. Өтініште азаматтың тегі, аты, әкесінің аты, тұрғылықты жері, жеке басын куәландыратын құжаттың деректері көрсетілуге тиіс, егер өтініш беретін адам заңды тұлғамен еңбек қатынастарында тұрса, онда қосымша заңды тұлғаның атауы, орналасқан жері мен банктік деректемелері көрсетіледі.</w:t>
      </w:r>
    </w:p>
    <w:bookmarkEnd w:id="134"/>
    <w:bookmarkStart w:name="z153" w:id="135"/>
    <w:p>
      <w:pPr>
        <w:spacing w:after="0"/>
        <w:ind w:left="0"/>
        <w:jc w:val="both"/>
      </w:pPr>
      <w:r>
        <w:rPr>
          <w:rFonts w:ascii="Times New Roman"/>
          <w:b w:val="false"/>
          <w:i w:val="false"/>
          <w:color w:val="000000"/>
          <w:sz w:val="28"/>
        </w:rPr>
        <w:t>
      20. Үміткер заң консультанттары палатасына кіру үшін:</w:t>
      </w:r>
    </w:p>
    <w:bookmarkEnd w:id="135"/>
    <w:bookmarkStart w:name="z154" w:id="136"/>
    <w:p>
      <w:pPr>
        <w:spacing w:after="0"/>
        <w:ind w:left="0"/>
        <w:jc w:val="both"/>
      </w:pPr>
      <w:r>
        <w:rPr>
          <w:rFonts w:ascii="Times New Roman"/>
          <w:b w:val="false"/>
          <w:i w:val="false"/>
          <w:color w:val="000000"/>
          <w:sz w:val="28"/>
        </w:rPr>
        <w:t>
      1) жоғары заң білімі туралы құжатты;</w:t>
      </w:r>
    </w:p>
    <w:bookmarkEnd w:id="136"/>
    <w:bookmarkStart w:name="z155" w:id="137"/>
    <w:p>
      <w:pPr>
        <w:spacing w:after="0"/>
        <w:ind w:left="0"/>
        <w:jc w:val="both"/>
      </w:pPr>
      <w:r>
        <w:rPr>
          <w:rFonts w:ascii="Times New Roman"/>
          <w:b w:val="false"/>
          <w:i w:val="false"/>
          <w:color w:val="000000"/>
          <w:sz w:val="28"/>
        </w:rPr>
        <w:t>
      2) жойылмаған немесе алынбаған сотталғандығының жоқтығы туралы анықтаманы;</w:t>
      </w:r>
    </w:p>
    <w:bookmarkEnd w:id="137"/>
    <w:bookmarkStart w:name="z156" w:id="138"/>
    <w:p>
      <w:pPr>
        <w:spacing w:after="0"/>
        <w:ind w:left="0"/>
        <w:jc w:val="both"/>
      </w:pPr>
      <w:r>
        <w:rPr>
          <w:rFonts w:ascii="Times New Roman"/>
          <w:b w:val="false"/>
          <w:i w:val="false"/>
          <w:color w:val="000000"/>
          <w:sz w:val="28"/>
        </w:rPr>
        <w:t>
      3) заң мамандығы бойынша кемінде екі жыл жұмыс өтілі бар екенін растайтын құжаттарды;</w:t>
      </w:r>
    </w:p>
    <w:bookmarkEnd w:id="138"/>
    <w:bookmarkStart w:name="z157" w:id="139"/>
    <w:p>
      <w:pPr>
        <w:spacing w:after="0"/>
        <w:ind w:left="0"/>
        <w:jc w:val="both"/>
      </w:pPr>
      <w:r>
        <w:rPr>
          <w:rFonts w:ascii="Times New Roman"/>
          <w:b w:val="false"/>
          <w:i w:val="false"/>
          <w:color w:val="000000"/>
          <w:sz w:val="28"/>
        </w:rPr>
        <w:t>
      4) аттестаттау нәтижелерін ұсынады.</w:t>
      </w:r>
    </w:p>
    <w:bookmarkEnd w:id="139"/>
    <w:bookmarkStart w:name="z158" w:id="140"/>
    <w:p>
      <w:pPr>
        <w:spacing w:after="0"/>
        <w:ind w:left="0"/>
        <w:jc w:val="both"/>
      </w:pPr>
      <w:r>
        <w:rPr>
          <w:rFonts w:ascii="Times New Roman"/>
          <w:b w:val="false"/>
          <w:i w:val="false"/>
          <w:color w:val="000000"/>
          <w:sz w:val="28"/>
        </w:rPr>
        <w:t xml:space="preserve">
      21. "Адвокаттық қызмет және білікті заң көмегі туралы" Заңның 83-бабы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 сақтау мақсатында Палата заң консультанттары палатасының мүшелігіне кіру үшін үміткердің құжаттарын қабылдау кезінде білікті заң көмегін көрсету саласындағы уәкілетті мемлекеттік органның интернет-ресурсында және білікті заң көмегінің бірыңғай цифрлық жүйесінде орналастырылған заң консультанттары палаталары мүшелерінің тізілімін тексереді.</w:t>
      </w:r>
    </w:p>
    <w:bookmarkEnd w:id="140"/>
    <w:bookmarkStart w:name="z159" w:id="141"/>
    <w:p>
      <w:pPr>
        <w:spacing w:after="0"/>
        <w:ind w:left="0"/>
        <w:jc w:val="both"/>
      </w:pPr>
      <w:r>
        <w:rPr>
          <w:rFonts w:ascii="Times New Roman"/>
          <w:b w:val="false"/>
          <w:i w:val="false"/>
          <w:color w:val="000000"/>
          <w:sz w:val="28"/>
        </w:rPr>
        <w:t>
      22. Палата мүшелеріне қабылдау туралы шешімді Палатаның алқалы басқару органы қабылдайды.</w:t>
      </w:r>
    </w:p>
    <w:bookmarkEnd w:id="141"/>
    <w:bookmarkStart w:name="z160" w:id="142"/>
    <w:p>
      <w:pPr>
        <w:spacing w:after="0"/>
        <w:ind w:left="0"/>
        <w:jc w:val="both"/>
      </w:pPr>
      <w:r>
        <w:rPr>
          <w:rFonts w:ascii="Times New Roman"/>
          <w:b w:val="false"/>
          <w:i w:val="false"/>
          <w:color w:val="000000"/>
          <w:sz w:val="28"/>
        </w:rPr>
        <w:t>
      23. Палатадан шығу ерікті түрде, жазбаша өтініштің негізінде жүзеге асырылады.</w:t>
      </w:r>
    </w:p>
    <w:bookmarkEnd w:id="142"/>
    <w:bookmarkStart w:name="z161" w:id="143"/>
    <w:p>
      <w:pPr>
        <w:spacing w:after="0"/>
        <w:ind w:left="0"/>
        <w:jc w:val="both"/>
      </w:pPr>
      <w:r>
        <w:rPr>
          <w:rFonts w:ascii="Times New Roman"/>
          <w:b w:val="false"/>
          <w:i w:val="false"/>
          <w:color w:val="000000"/>
          <w:sz w:val="28"/>
        </w:rPr>
        <w:t>
      24. Палатаға мүшелікті жоғалту мынадай:</w:t>
      </w:r>
    </w:p>
    <w:bookmarkEnd w:id="143"/>
    <w:bookmarkStart w:name="z162" w:id="144"/>
    <w:p>
      <w:pPr>
        <w:spacing w:after="0"/>
        <w:ind w:left="0"/>
        <w:jc w:val="both"/>
      </w:pPr>
      <w:r>
        <w:rPr>
          <w:rFonts w:ascii="Times New Roman"/>
          <w:b w:val="false"/>
          <w:i w:val="false"/>
          <w:color w:val="000000"/>
          <w:sz w:val="28"/>
        </w:rPr>
        <w:t>
      1) Палата мүшесі болып табылатын азамат қайтыс болған, ол қайтыс болды деп жарияланған, Қазақстан Республикасының заңнамасында белгіленген тәртіппен хабар-ошарсыз кеткен деп танылған;</w:t>
      </w:r>
    </w:p>
    <w:bookmarkEnd w:id="144"/>
    <w:bookmarkStart w:name="z163" w:id="145"/>
    <w:p>
      <w:pPr>
        <w:spacing w:after="0"/>
        <w:ind w:left="0"/>
        <w:jc w:val="both"/>
      </w:pPr>
      <w:r>
        <w:rPr>
          <w:rFonts w:ascii="Times New Roman"/>
          <w:b w:val="false"/>
          <w:i w:val="false"/>
          <w:color w:val="000000"/>
          <w:sz w:val="28"/>
        </w:rPr>
        <w:t>
      2) Палата таратылған;</w:t>
      </w:r>
    </w:p>
    <w:bookmarkEnd w:id="145"/>
    <w:bookmarkStart w:name="z164" w:id="146"/>
    <w:p>
      <w:pPr>
        <w:spacing w:after="0"/>
        <w:ind w:left="0"/>
        <w:jc w:val="both"/>
      </w:pPr>
      <w:r>
        <w:rPr>
          <w:rFonts w:ascii="Times New Roman"/>
          <w:b w:val="false"/>
          <w:i w:val="false"/>
          <w:color w:val="000000"/>
          <w:sz w:val="28"/>
        </w:rPr>
        <w:t>
      3) заң консультанттары палаталарының тізілімінен алып тастау туралы сот шешімі заңды күшіне енген жағдайларда жүргізіледі.</w:t>
      </w:r>
    </w:p>
    <w:bookmarkEnd w:id="146"/>
    <w:bookmarkStart w:name="z165" w:id="147"/>
    <w:p>
      <w:pPr>
        <w:spacing w:after="0"/>
        <w:ind w:left="0"/>
        <w:jc w:val="both"/>
      </w:pPr>
      <w:r>
        <w:rPr>
          <w:rFonts w:ascii="Times New Roman"/>
          <w:b w:val="false"/>
          <w:i w:val="false"/>
          <w:color w:val="000000"/>
          <w:sz w:val="28"/>
        </w:rPr>
        <w:t>
      25. Палата мүшесі Қазақстан Республикасының адвокаттық қызмет және білікті заң көмегі туралы заңнамасының, білікті заң көмегін көрсету қағидалары мен стандарттарының, Кәсіптік әдеп кодексінің талаптарын бұзғанына орай, сондай-ақ осы жарғының талаптарын бұзған жағдайда шығарылып тасталуы мүмкін.</w:t>
      </w:r>
    </w:p>
    <w:bookmarkEnd w:id="147"/>
    <w:bookmarkStart w:name="z166" w:id="148"/>
    <w:p>
      <w:pPr>
        <w:spacing w:after="0"/>
        <w:ind w:left="0"/>
        <w:jc w:val="both"/>
      </w:pPr>
      <w:r>
        <w:rPr>
          <w:rFonts w:ascii="Times New Roman"/>
          <w:b w:val="false"/>
          <w:i w:val="false"/>
          <w:color w:val="000000"/>
          <w:sz w:val="28"/>
        </w:rPr>
        <w:t>
      26. Палата мүшелері тең құқықтарға ие болады және бірдей міндеттерді атқарады.</w:t>
      </w:r>
    </w:p>
    <w:bookmarkEnd w:id="148"/>
    <w:bookmarkStart w:name="z167" w:id="149"/>
    <w:p>
      <w:pPr>
        <w:spacing w:after="0"/>
        <w:ind w:left="0"/>
        <w:jc w:val="both"/>
      </w:pPr>
      <w:r>
        <w:rPr>
          <w:rFonts w:ascii="Times New Roman"/>
          <w:b w:val="false"/>
          <w:i w:val="false"/>
          <w:color w:val="000000"/>
          <w:sz w:val="28"/>
        </w:rPr>
        <w:t>
      27. Егер Қазақстан Республикасының заңнамасында өзгеше көзделмесе, Палата мүшелерінің Палатаға өздері берген білікті мүлікке, оның ішінде мүшелік жарналарға құқықтары жоқ. Егер Қазақстан Республикасының өзін-өзі реттеу туралы заңнамасында өзгеше көзделмесе, олар мүшелері ретінде қатысатын Палатаның міндеттемелері бойынша жауап бермейді, ал көрсетілген Палаталар өз мүшелерінің міндеттемелері бойынша жауап бермейді.</w:t>
      </w:r>
    </w:p>
    <w:bookmarkEnd w:id="149"/>
    <w:bookmarkStart w:name="z168" w:id="150"/>
    <w:p>
      <w:pPr>
        <w:spacing w:after="0"/>
        <w:ind w:left="0"/>
        <w:jc w:val="both"/>
      </w:pPr>
      <w:r>
        <w:rPr>
          <w:rFonts w:ascii="Times New Roman"/>
          <w:b w:val="false"/>
          <w:i w:val="false"/>
          <w:color w:val="000000"/>
          <w:sz w:val="28"/>
        </w:rPr>
        <w:t>
      28. Палата мүшелерінің:</w:t>
      </w:r>
    </w:p>
    <w:bookmarkEnd w:id="150"/>
    <w:bookmarkStart w:name="z169" w:id="151"/>
    <w:p>
      <w:pPr>
        <w:spacing w:after="0"/>
        <w:ind w:left="0"/>
        <w:jc w:val="both"/>
      </w:pPr>
      <w:r>
        <w:rPr>
          <w:rFonts w:ascii="Times New Roman"/>
          <w:b w:val="false"/>
          <w:i w:val="false"/>
          <w:color w:val="000000"/>
          <w:sz w:val="28"/>
        </w:rPr>
        <w:t>
      1) білікті заң көмегін сұрап өтініш жасаған тұлғалардың құқықтары мен мүдделерін құзыретіне тиісті мәселелерді шешу кіретін барлық соттарда, мемлекеттік, өзге де органдар мен ұйымдарда білдіруге;</w:t>
      </w:r>
    </w:p>
    <w:bookmarkEnd w:id="151"/>
    <w:bookmarkStart w:name="z170" w:id="152"/>
    <w:p>
      <w:pPr>
        <w:spacing w:after="0"/>
        <w:ind w:left="0"/>
        <w:jc w:val="both"/>
      </w:pPr>
      <w:r>
        <w:rPr>
          <w:rFonts w:ascii="Times New Roman"/>
          <w:b w:val="false"/>
          <w:i w:val="false"/>
          <w:color w:val="000000"/>
          <w:sz w:val="28"/>
        </w:rPr>
        <w:t>
      2) барлық мемлекеттік органдардан, жергілікті өзін-өзі басқару органдары мен заңды тұлғалардан білікті заң көмегін көрсету үшін қажетті мәліметтерді сұратуға және алуға;</w:t>
      </w:r>
    </w:p>
    <w:bookmarkEnd w:id="152"/>
    <w:bookmarkStart w:name="z171" w:id="153"/>
    <w:p>
      <w:pPr>
        <w:spacing w:after="0"/>
        <w:ind w:left="0"/>
        <w:jc w:val="both"/>
      </w:pPr>
      <w:r>
        <w:rPr>
          <w:rFonts w:ascii="Times New Roman"/>
          <w:b w:val="false"/>
          <w:i w:val="false"/>
          <w:color w:val="000000"/>
          <w:sz w:val="28"/>
        </w:rPr>
        <w:t>
      3) Қазақстан Республикасының заңнамасында белгіленген тәртіппен және шектерде, білікті заң көмегін көрсетуге қажетті нақты деректерді дербес жинауға, сондай-ақ оларды мемлекеттік органдар мен лауазымды адамдарға ұсынуға;</w:t>
      </w:r>
    </w:p>
    <w:bookmarkEnd w:id="153"/>
    <w:bookmarkStart w:name="z172" w:id="154"/>
    <w:p>
      <w:pPr>
        <w:spacing w:after="0"/>
        <w:ind w:left="0"/>
        <w:jc w:val="both"/>
      </w:pPr>
      <w:r>
        <w:rPr>
          <w:rFonts w:ascii="Times New Roman"/>
          <w:b w:val="false"/>
          <w:i w:val="false"/>
          <w:color w:val="000000"/>
          <w:sz w:val="28"/>
        </w:rPr>
        <w:t>
      4) процестік құжаттарды, сот істерін қоса алғанда, білікті заң көмегін сұрап өтініш жасаған тұлғаға қатысты материалдармен танысуға және оларда қамтылған ақпаратты заңдарда тыйым салынбаған кез келген тәсілмен тіркеп алуға;</w:t>
      </w:r>
    </w:p>
    <w:bookmarkEnd w:id="154"/>
    <w:bookmarkStart w:name="z173" w:id="155"/>
    <w:p>
      <w:pPr>
        <w:spacing w:after="0"/>
        <w:ind w:left="0"/>
        <w:jc w:val="both"/>
      </w:pPr>
      <w:r>
        <w:rPr>
          <w:rFonts w:ascii="Times New Roman"/>
          <w:b w:val="false"/>
          <w:i w:val="false"/>
          <w:color w:val="000000"/>
          <w:sz w:val="28"/>
        </w:rPr>
        <w:t>
      5) білікті заң көмегін көрсетуге байланысты туындайтын және ғылым, техника, өнер саласында және басқа да қызмет салаларында арнайы білімді талап ететін мәселелерді түсіндіру үшін шарттық негізде мамандардың қорытындыларын сұратуға;</w:t>
      </w:r>
    </w:p>
    <w:bookmarkEnd w:id="155"/>
    <w:bookmarkStart w:name="z174" w:id="156"/>
    <w:p>
      <w:pPr>
        <w:spacing w:after="0"/>
        <w:ind w:left="0"/>
        <w:jc w:val="both"/>
      </w:pPr>
      <w:r>
        <w:rPr>
          <w:rFonts w:ascii="Times New Roman"/>
          <w:b w:val="false"/>
          <w:i w:val="false"/>
          <w:color w:val="000000"/>
          <w:sz w:val="28"/>
        </w:rPr>
        <w:t>
      6) мемлекеттік биліктің, жергілікті өзін-өзі басқару органдарының, қоғамдық бірлестіктердің, ұйымдардың, лауазымды адамдар мен мемлекеттік қызметшілердің көмек сұрап өтініш жасаған тұлғалардың құқықтарына және заңмен қорғалатын мүдделеріне қысым жасайтын шешімдеріне және әрекеттеріне (әрекетсіздігіне) өтінішхаттар мәлімдеуге, белгіленген тәртіппен шағымдар келтіруге;</w:t>
      </w:r>
    </w:p>
    <w:bookmarkEnd w:id="156"/>
    <w:bookmarkStart w:name="z175" w:id="157"/>
    <w:p>
      <w:pPr>
        <w:spacing w:after="0"/>
        <w:ind w:left="0"/>
        <w:jc w:val="both"/>
      </w:pPr>
      <w:r>
        <w:rPr>
          <w:rFonts w:ascii="Times New Roman"/>
          <w:b w:val="false"/>
          <w:i w:val="false"/>
          <w:color w:val="000000"/>
          <w:sz w:val="28"/>
        </w:rPr>
        <w:t>
      7) білікті заң көмегін сұрап өтініш жасаған тұлғалардың құқықтары мен заңды мүдделерін қорғаудың заңда тыйым салынбаған барлық құралдары мен тәсілдерін пайдалануға;</w:t>
      </w:r>
    </w:p>
    <w:bookmarkEnd w:id="157"/>
    <w:bookmarkStart w:name="z176" w:id="158"/>
    <w:p>
      <w:pPr>
        <w:spacing w:after="0"/>
        <w:ind w:left="0"/>
        <w:jc w:val="both"/>
      </w:pPr>
      <w:r>
        <w:rPr>
          <w:rFonts w:ascii="Times New Roman"/>
          <w:b w:val="false"/>
          <w:i w:val="false"/>
          <w:color w:val="000000"/>
          <w:sz w:val="28"/>
        </w:rPr>
        <w:t>
      8) татуластыру рәсімдерін жүргізуге;</w:t>
      </w:r>
    </w:p>
    <w:bookmarkEnd w:id="158"/>
    <w:bookmarkStart w:name="z177" w:id="159"/>
    <w:p>
      <w:pPr>
        <w:spacing w:after="0"/>
        <w:ind w:left="0"/>
        <w:jc w:val="both"/>
      </w:pPr>
      <w:r>
        <w:rPr>
          <w:rFonts w:ascii="Times New Roman"/>
          <w:b w:val="false"/>
          <w:i w:val="false"/>
          <w:color w:val="000000"/>
          <w:sz w:val="28"/>
        </w:rPr>
        <w:t>
      9) кешенді әлеуметтік білікті заң көмегін көрсетуге;</w:t>
      </w:r>
    </w:p>
    <w:bookmarkEnd w:id="159"/>
    <w:bookmarkStart w:name="z178" w:id="160"/>
    <w:p>
      <w:pPr>
        <w:spacing w:after="0"/>
        <w:ind w:left="0"/>
        <w:jc w:val="both"/>
      </w:pPr>
      <w:r>
        <w:rPr>
          <w:rFonts w:ascii="Times New Roman"/>
          <w:b w:val="false"/>
          <w:i w:val="false"/>
          <w:color w:val="000000"/>
          <w:sz w:val="28"/>
        </w:rPr>
        <w:t>
      10) Палата мүшелерінің жалпы жиналысына қатысу арқылы Палата қызметінің мәселелері бойынша өз ұсыныстарын енгізуге;</w:t>
      </w:r>
    </w:p>
    <w:bookmarkEnd w:id="160"/>
    <w:bookmarkStart w:name="z179" w:id="161"/>
    <w:p>
      <w:pPr>
        <w:spacing w:after="0"/>
        <w:ind w:left="0"/>
        <w:jc w:val="both"/>
      </w:pPr>
      <w:r>
        <w:rPr>
          <w:rFonts w:ascii="Times New Roman"/>
          <w:b w:val="false"/>
          <w:i w:val="false"/>
          <w:color w:val="000000"/>
          <w:sz w:val="28"/>
        </w:rPr>
        <w:t>
      11) Палата органдарына сайлауға және сайлануға;</w:t>
      </w:r>
    </w:p>
    <w:bookmarkEnd w:id="161"/>
    <w:bookmarkStart w:name="z180" w:id="162"/>
    <w:p>
      <w:pPr>
        <w:spacing w:after="0"/>
        <w:ind w:left="0"/>
        <w:jc w:val="both"/>
      </w:pPr>
      <w:r>
        <w:rPr>
          <w:rFonts w:ascii="Times New Roman"/>
          <w:b w:val="false"/>
          <w:i w:val="false"/>
          <w:color w:val="000000"/>
          <w:sz w:val="28"/>
        </w:rPr>
        <w:t>
      12) Палата қызметі туралы ақпаратты алуға;</w:t>
      </w:r>
    </w:p>
    <w:bookmarkEnd w:id="162"/>
    <w:bookmarkStart w:name="z181" w:id="163"/>
    <w:p>
      <w:pPr>
        <w:spacing w:after="0"/>
        <w:ind w:left="0"/>
        <w:jc w:val="both"/>
      </w:pPr>
      <w:r>
        <w:rPr>
          <w:rFonts w:ascii="Times New Roman"/>
          <w:b w:val="false"/>
          <w:i w:val="false"/>
          <w:color w:val="000000"/>
          <w:sz w:val="28"/>
        </w:rPr>
        <w:t>
      13) Палатаның акцияларына қатысуға;</w:t>
      </w:r>
    </w:p>
    <w:bookmarkEnd w:id="163"/>
    <w:bookmarkStart w:name="z182" w:id="164"/>
    <w:p>
      <w:pPr>
        <w:spacing w:after="0"/>
        <w:ind w:left="0"/>
        <w:jc w:val="both"/>
      </w:pPr>
      <w:r>
        <w:rPr>
          <w:rFonts w:ascii="Times New Roman"/>
          <w:b w:val="false"/>
          <w:i w:val="false"/>
          <w:color w:val="000000"/>
          <w:sz w:val="28"/>
        </w:rPr>
        <w:t>
      14) қосымша қаражат енгізуге және Палатаның іс-шараларын өткізуде әдістемелік көмек көрсетуге құқығы бар.</w:t>
      </w:r>
    </w:p>
    <w:bookmarkEnd w:id="164"/>
    <w:bookmarkStart w:name="z183" w:id="165"/>
    <w:p>
      <w:pPr>
        <w:spacing w:after="0"/>
        <w:ind w:left="0"/>
        <w:jc w:val="both"/>
      </w:pPr>
      <w:r>
        <w:rPr>
          <w:rFonts w:ascii="Times New Roman"/>
          <w:b w:val="false"/>
          <w:i w:val="false"/>
          <w:color w:val="000000"/>
          <w:sz w:val="28"/>
        </w:rPr>
        <w:t>
      29. Палата мүшелері:</w:t>
      </w:r>
    </w:p>
    <w:bookmarkEnd w:id="165"/>
    <w:bookmarkStart w:name="z184" w:id="166"/>
    <w:p>
      <w:pPr>
        <w:spacing w:after="0"/>
        <w:ind w:left="0"/>
        <w:jc w:val="both"/>
      </w:pPr>
      <w:r>
        <w:rPr>
          <w:rFonts w:ascii="Times New Roman"/>
          <w:b w:val="false"/>
          <w:i w:val="false"/>
          <w:color w:val="000000"/>
          <w:sz w:val="28"/>
        </w:rPr>
        <w:t>
      1) Қазақстан Республикасының адвокаттық қызмет және білікті заң көмегі туралы қолданыстағы заңнамасының талаптарын, сондай-ақ заң консультанттары палатасының қағидалары мен стандарттарының талаптарын сақтауға;</w:t>
      </w:r>
    </w:p>
    <w:bookmarkEnd w:id="166"/>
    <w:bookmarkStart w:name="z185" w:id="167"/>
    <w:p>
      <w:pPr>
        <w:spacing w:after="0"/>
        <w:ind w:left="0"/>
        <w:jc w:val="both"/>
      </w:pPr>
      <w:r>
        <w:rPr>
          <w:rFonts w:ascii="Times New Roman"/>
          <w:b w:val="false"/>
          <w:i w:val="false"/>
          <w:color w:val="000000"/>
          <w:sz w:val="28"/>
        </w:rPr>
        <w:t xml:space="preserve">
      2) заң консультанттары палатасы белгілеген Кәсіптік әдеп кодексінің қағидаларын сақтауға, сондай-ақ "Адвокаттық қызмет және білікті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жарналарды төлеуге;</w:t>
      </w:r>
    </w:p>
    <w:bookmarkEnd w:id="167"/>
    <w:bookmarkStart w:name="z186" w:id="168"/>
    <w:p>
      <w:pPr>
        <w:spacing w:after="0"/>
        <w:ind w:left="0"/>
        <w:jc w:val="both"/>
      </w:pPr>
      <w:r>
        <w:rPr>
          <w:rFonts w:ascii="Times New Roman"/>
          <w:b w:val="false"/>
          <w:i w:val="false"/>
          <w:color w:val="000000"/>
          <w:sz w:val="28"/>
        </w:rPr>
        <w:t>
      3) кәсіптік қызметте білікті заң көмегін көрсету қағидаттарын басшылыққа алуға;</w:t>
      </w:r>
    </w:p>
    <w:bookmarkEnd w:id="168"/>
    <w:bookmarkStart w:name="z187" w:id="169"/>
    <w:p>
      <w:pPr>
        <w:spacing w:after="0"/>
        <w:ind w:left="0"/>
        <w:jc w:val="both"/>
      </w:pPr>
      <w:r>
        <w:rPr>
          <w:rFonts w:ascii="Times New Roman"/>
          <w:b w:val="false"/>
          <w:i w:val="false"/>
          <w:color w:val="000000"/>
          <w:sz w:val="28"/>
        </w:rPr>
        <w:t>
      4) соттарда тұлғалардың мүдделеріне өкілдік ету түрінде білікті заң көмегін көрсету үшін заң консультанттары палаталарының бірінің мүшесі болуға;</w:t>
      </w:r>
    </w:p>
    <w:bookmarkEnd w:id="169"/>
    <w:bookmarkStart w:name="z188" w:id="170"/>
    <w:p>
      <w:pPr>
        <w:spacing w:after="0"/>
        <w:ind w:left="0"/>
        <w:jc w:val="both"/>
      </w:pPr>
      <w:r>
        <w:rPr>
          <w:rFonts w:ascii="Times New Roman"/>
          <w:b w:val="false"/>
          <w:i w:val="false"/>
          <w:color w:val="000000"/>
          <w:sz w:val="28"/>
        </w:rPr>
        <w:t>
      5) клиентке білікті заң көмегін көрсетуге кедергі келтіретін мән-жайлардың туындауы салдарынан өзінің білікті заң көмегін көрсетуге қатыса алмайтыны туралы хабарлауға;</w:t>
      </w:r>
    </w:p>
    <w:bookmarkEnd w:id="170"/>
    <w:bookmarkStart w:name="z189" w:id="171"/>
    <w:p>
      <w:pPr>
        <w:spacing w:after="0"/>
        <w:ind w:left="0"/>
        <w:jc w:val="both"/>
      </w:pPr>
      <w:r>
        <w:rPr>
          <w:rFonts w:ascii="Times New Roman"/>
          <w:b w:val="false"/>
          <w:i w:val="false"/>
          <w:color w:val="000000"/>
          <w:sz w:val="28"/>
        </w:rPr>
        <w:t>
      6) білікті заң көмегін көрсету кезінде клиенттен және үшінші тұлғалардан алынатын құжаттардың сақталуын қамтамасыз етуге;</w:t>
      </w:r>
    </w:p>
    <w:bookmarkEnd w:id="171"/>
    <w:bookmarkStart w:name="z190" w:id="172"/>
    <w:p>
      <w:pPr>
        <w:spacing w:after="0"/>
        <w:ind w:left="0"/>
        <w:jc w:val="both"/>
      </w:pPr>
      <w:r>
        <w:rPr>
          <w:rFonts w:ascii="Times New Roman"/>
          <w:b w:val="false"/>
          <w:i w:val="false"/>
          <w:color w:val="000000"/>
          <w:sz w:val="28"/>
        </w:rPr>
        <w:t>
      7) клиенттің талап етуі бойынша заң консультантының кәсіптік жауапкершілігін сақтандыру шартының көшірмесін ұсынуға;</w:t>
      </w:r>
    </w:p>
    <w:bookmarkEnd w:id="172"/>
    <w:bookmarkStart w:name="z191" w:id="173"/>
    <w:p>
      <w:pPr>
        <w:spacing w:after="0"/>
        <w:ind w:left="0"/>
        <w:jc w:val="both"/>
      </w:pPr>
      <w:r>
        <w:rPr>
          <w:rFonts w:ascii="Times New Roman"/>
          <w:b w:val="false"/>
          <w:i w:val="false"/>
          <w:color w:val="000000"/>
          <w:sz w:val="28"/>
        </w:rPr>
        <w:t>
      8) клиенттің талап етуі бойынша, өзі мүшесі болып табылатын заң консультанттары палатасы мүшелерінің тізілімінен үзінді-көшірме ұсынуға;</w:t>
      </w:r>
    </w:p>
    <w:bookmarkEnd w:id="173"/>
    <w:bookmarkStart w:name="z192" w:id="174"/>
    <w:p>
      <w:pPr>
        <w:spacing w:after="0"/>
        <w:ind w:left="0"/>
        <w:jc w:val="both"/>
      </w:pPr>
      <w:r>
        <w:rPr>
          <w:rFonts w:ascii="Times New Roman"/>
          <w:b w:val="false"/>
          <w:i w:val="false"/>
          <w:color w:val="000000"/>
          <w:sz w:val="28"/>
        </w:rPr>
        <w:t>
      9) егер клиент бұған қарсы болмаса, клиентпен құпия ақпаратты жария етпеу туралы келісім жасасуға;</w:t>
      </w:r>
    </w:p>
    <w:bookmarkEnd w:id="174"/>
    <w:bookmarkStart w:name="z193" w:id="175"/>
    <w:p>
      <w:pPr>
        <w:spacing w:after="0"/>
        <w:ind w:left="0"/>
        <w:jc w:val="both"/>
      </w:pPr>
      <w:r>
        <w:rPr>
          <w:rFonts w:ascii="Times New Roman"/>
          <w:b w:val="false"/>
          <w:i w:val="false"/>
          <w:color w:val="000000"/>
          <w:sz w:val="28"/>
        </w:rPr>
        <w:t>
      10) клиенттің құқықтарын, бостандықтары мен заңды мүдделерін қамтамасыз етуге бағытталған нақты мән-жайларды анықтау бойынша заңда тыйым салынбаған кез келген әрекеттерді орындауға;</w:t>
      </w:r>
    </w:p>
    <w:bookmarkEnd w:id="175"/>
    <w:bookmarkStart w:name="z194" w:id="176"/>
    <w:p>
      <w:pPr>
        <w:spacing w:after="0"/>
        <w:ind w:left="0"/>
        <w:jc w:val="both"/>
      </w:pPr>
      <w:r>
        <w:rPr>
          <w:rFonts w:ascii="Times New Roman"/>
          <w:b w:val="false"/>
          <w:i w:val="false"/>
          <w:color w:val="000000"/>
          <w:sz w:val="28"/>
        </w:rPr>
        <w:t>
      11) білікті заң көмегін көрсету кезінде пайдаланылған құжаттардың көшірмелерін білікті заң көмегін көрсету аяқталған күннен бастап үш жыл бойы қағаз немесе цифрлық жеткізгіште не электрондық құжаттар нысанында клиенттің талап етуі бойынша сақтауға;</w:t>
      </w:r>
    </w:p>
    <w:bookmarkEnd w:id="176"/>
    <w:bookmarkStart w:name="z195" w:id="177"/>
    <w:p>
      <w:pPr>
        <w:spacing w:after="0"/>
        <w:ind w:left="0"/>
        <w:jc w:val="both"/>
      </w:pPr>
      <w:r>
        <w:rPr>
          <w:rFonts w:ascii="Times New Roman"/>
          <w:b w:val="false"/>
          <w:i w:val="false"/>
          <w:color w:val="000000"/>
          <w:sz w:val="28"/>
        </w:rPr>
        <w:t>
      12) өзінің біліктілігін ұдайы арттырып отыруға;</w:t>
      </w:r>
    </w:p>
    <w:bookmarkEnd w:id="177"/>
    <w:bookmarkStart w:name="z196" w:id="178"/>
    <w:p>
      <w:pPr>
        <w:spacing w:after="0"/>
        <w:ind w:left="0"/>
        <w:jc w:val="both"/>
      </w:pPr>
      <w:r>
        <w:rPr>
          <w:rFonts w:ascii="Times New Roman"/>
          <w:b w:val="false"/>
          <w:i w:val="false"/>
          <w:color w:val="000000"/>
          <w:sz w:val="28"/>
        </w:rPr>
        <w:t>
      13) кәсіптік жауапкершілікті сақтандыруды жүзеге асыруға міндетті.</w:t>
      </w:r>
    </w:p>
    <w:bookmarkEnd w:id="178"/>
    <w:bookmarkStart w:name="z197" w:id="179"/>
    <w:p>
      <w:pPr>
        <w:spacing w:after="0"/>
        <w:ind w:left="0"/>
        <w:jc w:val="left"/>
      </w:pPr>
      <w:r>
        <w:rPr>
          <w:rFonts w:ascii="Times New Roman"/>
          <w:b/>
          <w:i w:val="false"/>
          <w:color w:val="000000"/>
        </w:rPr>
        <w:t xml:space="preserve"> 5-тарау. Палатаны басқару органдарын қалыптастыру тәртібі, құзыреттері және өкілеттіктерінің мерзімі</w:t>
      </w:r>
    </w:p>
    <w:bookmarkEnd w:id="179"/>
    <w:bookmarkStart w:name="z198" w:id="180"/>
    <w:p>
      <w:pPr>
        <w:spacing w:after="0"/>
        <w:ind w:left="0"/>
        <w:jc w:val="both"/>
      </w:pPr>
      <w:r>
        <w:rPr>
          <w:rFonts w:ascii="Times New Roman"/>
          <w:b w:val="false"/>
          <w:i w:val="false"/>
          <w:color w:val="000000"/>
          <w:sz w:val="28"/>
        </w:rPr>
        <w:t>
      30. Палатаны басқару және бақылау органдары мыналар болып табылады:</w:t>
      </w:r>
    </w:p>
    <w:bookmarkEnd w:id="180"/>
    <w:bookmarkStart w:name="z199" w:id="181"/>
    <w:p>
      <w:pPr>
        <w:spacing w:after="0"/>
        <w:ind w:left="0"/>
        <w:jc w:val="both"/>
      </w:pPr>
      <w:r>
        <w:rPr>
          <w:rFonts w:ascii="Times New Roman"/>
          <w:b w:val="false"/>
          <w:i w:val="false"/>
          <w:color w:val="000000"/>
          <w:sz w:val="28"/>
        </w:rPr>
        <w:t>
      1) Палатаны басқарудың жоғары органы – Заң консультанттары палатасы мүшелерінің жалпы жиналысы;</w:t>
      </w:r>
    </w:p>
    <w:bookmarkEnd w:id="181"/>
    <w:bookmarkStart w:name="z200" w:id="182"/>
    <w:p>
      <w:pPr>
        <w:spacing w:after="0"/>
        <w:ind w:left="0"/>
        <w:jc w:val="both"/>
      </w:pPr>
      <w:r>
        <w:rPr>
          <w:rFonts w:ascii="Times New Roman"/>
          <w:b w:val="false"/>
          <w:i w:val="false"/>
          <w:color w:val="000000"/>
          <w:sz w:val="28"/>
        </w:rPr>
        <w:t>
      2) Алқалы басқару органы - Басқарма;</w:t>
      </w:r>
    </w:p>
    <w:bookmarkEnd w:id="182"/>
    <w:bookmarkStart w:name="z201" w:id="183"/>
    <w:p>
      <w:pPr>
        <w:spacing w:after="0"/>
        <w:ind w:left="0"/>
        <w:jc w:val="both"/>
      </w:pPr>
      <w:r>
        <w:rPr>
          <w:rFonts w:ascii="Times New Roman"/>
          <w:b w:val="false"/>
          <w:i w:val="false"/>
          <w:color w:val="000000"/>
          <w:sz w:val="28"/>
        </w:rPr>
        <w:t>
      3) Атқарушы басқару органы – Палата Төрағасы;</w:t>
      </w:r>
    </w:p>
    <w:bookmarkEnd w:id="183"/>
    <w:bookmarkStart w:name="z202" w:id="184"/>
    <w:p>
      <w:pPr>
        <w:spacing w:after="0"/>
        <w:ind w:left="0"/>
        <w:jc w:val="both"/>
      </w:pPr>
      <w:r>
        <w:rPr>
          <w:rFonts w:ascii="Times New Roman"/>
          <w:b w:val="false"/>
          <w:i w:val="false"/>
          <w:color w:val="000000"/>
          <w:sz w:val="28"/>
        </w:rPr>
        <w:t>
      4) Бақылау органы - Ревизиялық комиссия.</w:t>
      </w:r>
    </w:p>
    <w:bookmarkEnd w:id="184"/>
    <w:bookmarkStart w:name="z203" w:id="185"/>
    <w:p>
      <w:pPr>
        <w:spacing w:after="0"/>
        <w:ind w:left="0"/>
        <w:jc w:val="both"/>
      </w:pPr>
      <w:r>
        <w:rPr>
          <w:rFonts w:ascii="Times New Roman"/>
          <w:b w:val="false"/>
          <w:i w:val="false"/>
          <w:color w:val="000000"/>
          <w:sz w:val="28"/>
        </w:rPr>
        <w:t>
      31. Палатаның басқару және бақылау органдары заңды тұлғаның орналасқан жері бойынша орналасады.</w:t>
      </w:r>
    </w:p>
    <w:bookmarkEnd w:id="185"/>
    <w:bookmarkStart w:name="z204" w:id="186"/>
    <w:p>
      <w:pPr>
        <w:spacing w:after="0"/>
        <w:ind w:left="0"/>
        <w:jc w:val="both"/>
      </w:pPr>
      <w:r>
        <w:rPr>
          <w:rFonts w:ascii="Times New Roman"/>
          <w:b w:val="false"/>
          <w:i w:val="false"/>
          <w:color w:val="000000"/>
          <w:sz w:val="28"/>
        </w:rPr>
        <w:t>
      32. Палата мүшелерінің жалпы жиналыстары жылдық және кезектен тыс болып бөлінеді.</w:t>
      </w:r>
    </w:p>
    <w:bookmarkEnd w:id="186"/>
    <w:bookmarkStart w:name="z205" w:id="187"/>
    <w:p>
      <w:pPr>
        <w:spacing w:after="0"/>
        <w:ind w:left="0"/>
        <w:jc w:val="both"/>
      </w:pPr>
      <w:r>
        <w:rPr>
          <w:rFonts w:ascii="Times New Roman"/>
          <w:b w:val="false"/>
          <w:i w:val="false"/>
          <w:color w:val="000000"/>
          <w:sz w:val="28"/>
        </w:rPr>
        <w:t>
      33. Заң консультанттары палатасы мүшелерінің жалпы жиналысын өткізу уақытын, орнын, сондай-ақ ұсынылатын күн тәртібінің сұрақтарын атқарушы орган айқындайды.</w:t>
      </w:r>
    </w:p>
    <w:bookmarkEnd w:id="187"/>
    <w:bookmarkStart w:name="z206" w:id="188"/>
    <w:p>
      <w:pPr>
        <w:spacing w:after="0"/>
        <w:ind w:left="0"/>
        <w:jc w:val="both"/>
      </w:pPr>
      <w:r>
        <w:rPr>
          <w:rFonts w:ascii="Times New Roman"/>
          <w:b w:val="false"/>
          <w:i w:val="false"/>
          <w:color w:val="000000"/>
          <w:sz w:val="28"/>
        </w:rPr>
        <w:t>
      34. Кезекті жиналысты жыл сайын Палата Төрағасы шақырады.</w:t>
      </w:r>
    </w:p>
    <w:bookmarkEnd w:id="188"/>
    <w:bookmarkStart w:name="z207" w:id="189"/>
    <w:p>
      <w:pPr>
        <w:spacing w:after="0"/>
        <w:ind w:left="0"/>
        <w:jc w:val="both"/>
      </w:pPr>
      <w:r>
        <w:rPr>
          <w:rFonts w:ascii="Times New Roman"/>
          <w:b w:val="false"/>
          <w:i w:val="false"/>
          <w:color w:val="000000"/>
          <w:sz w:val="28"/>
        </w:rPr>
        <w:t>
      35. Жиналысты шақыру күні, ұсынылатын күн тәртібі туралы Палата Төрағасы қатысушыларға жиналысты шақыру күніне дейін 10 күнтізбе күн бұрын хабарлайды. Хабарламада жиналысты өткізу уақыты мен орны, сондай-ақ көзделген күн тәртібі көрсетіледі. Палатаның барлық қатысушылары немесе олардың өкілдері тіркелген, хабардар болған және ашық жиналыстың уақытын өзгертуге қарсы болмаған жағдайларды қоспағанда, жиналыс хабарланған уақыттан бұрын өткізілмейді.</w:t>
      </w:r>
    </w:p>
    <w:bookmarkEnd w:id="189"/>
    <w:bookmarkStart w:name="z208" w:id="190"/>
    <w:p>
      <w:pPr>
        <w:spacing w:after="0"/>
        <w:ind w:left="0"/>
        <w:jc w:val="both"/>
      </w:pPr>
      <w:r>
        <w:rPr>
          <w:rFonts w:ascii="Times New Roman"/>
          <w:b w:val="false"/>
          <w:i w:val="false"/>
          <w:color w:val="000000"/>
          <w:sz w:val="28"/>
        </w:rPr>
        <w:t>
      36. Жалпы жиналысқа Палата мүшелерінің не тиісінше ресімделген өкілеттіктері бар олардың өкілдерінің кемінде үштен бірі қатысқан жағдайда ол заңды болып есептеледі.</w:t>
      </w:r>
    </w:p>
    <w:bookmarkEnd w:id="190"/>
    <w:bookmarkStart w:name="z209" w:id="191"/>
    <w:p>
      <w:pPr>
        <w:spacing w:after="0"/>
        <w:ind w:left="0"/>
        <w:jc w:val="both"/>
      </w:pPr>
      <w:r>
        <w:rPr>
          <w:rFonts w:ascii="Times New Roman"/>
          <w:b w:val="false"/>
          <w:i w:val="false"/>
          <w:color w:val="000000"/>
          <w:sz w:val="28"/>
        </w:rPr>
        <w:t>
      37. Жалпы жиналыста Палата мүшелерінің қажетті саны болмаған жағдайда жалпы жиналыс қайта шақырылуға жатады. Қайта шақыру кезінде Палата қатысушыларының белгілі бір саны жиналысқа қатысқан кезде ол заңды болып есептеледі.</w:t>
      </w:r>
    </w:p>
    <w:bookmarkEnd w:id="191"/>
    <w:bookmarkStart w:name="z210" w:id="192"/>
    <w:p>
      <w:pPr>
        <w:spacing w:after="0"/>
        <w:ind w:left="0"/>
        <w:jc w:val="both"/>
      </w:pPr>
      <w:r>
        <w:rPr>
          <w:rFonts w:ascii="Times New Roman"/>
          <w:b w:val="false"/>
          <w:i w:val="false"/>
          <w:color w:val="000000"/>
          <w:sz w:val="28"/>
        </w:rPr>
        <w:t>
      38. Қайталама жалпы жиналыстың күн тәртібі болатын жалпы жиналыстың күн тәртібінен өзгеше болмауға тиіс.</w:t>
      </w:r>
    </w:p>
    <w:bookmarkEnd w:id="192"/>
    <w:bookmarkStart w:name="z211" w:id="193"/>
    <w:p>
      <w:pPr>
        <w:spacing w:after="0"/>
        <w:ind w:left="0"/>
        <w:jc w:val="both"/>
      </w:pPr>
      <w:r>
        <w:rPr>
          <w:rFonts w:ascii="Times New Roman"/>
          <w:b w:val="false"/>
          <w:i w:val="false"/>
          <w:color w:val="000000"/>
          <w:sz w:val="28"/>
        </w:rPr>
        <w:t>
      39. Жиналыстың жұмыс регламенті, күн тәртібінің мәселелері бойынша шешімдер мен ұсыныстар қатысушы Палата мүшелерінің жай көпшілігімен қабылдайды, әрбір қатысушы Палата мүшесі бір шешуші дауысқа ие болады.</w:t>
      </w:r>
    </w:p>
    <w:bookmarkEnd w:id="193"/>
    <w:bookmarkStart w:name="z212" w:id="194"/>
    <w:p>
      <w:pPr>
        <w:spacing w:after="0"/>
        <w:ind w:left="0"/>
        <w:jc w:val="both"/>
      </w:pPr>
      <w:r>
        <w:rPr>
          <w:rFonts w:ascii="Times New Roman"/>
          <w:b w:val="false"/>
          <w:i w:val="false"/>
          <w:color w:val="000000"/>
          <w:sz w:val="28"/>
        </w:rPr>
        <w:t>
      40. Палата мүшелерінің жалпы жиналысының шешімдері ашық дауыс беру арқылы қатысатын мүшелердің жай көпшілік дауысымен қабылданады. Жалпы жиналыста Палатаның әрбір мүшесінің бір дауысы бар.</w:t>
      </w:r>
    </w:p>
    <w:bookmarkEnd w:id="194"/>
    <w:bookmarkStart w:name="z213" w:id="195"/>
    <w:p>
      <w:pPr>
        <w:spacing w:after="0"/>
        <w:ind w:left="0"/>
        <w:jc w:val="both"/>
      </w:pPr>
      <w:r>
        <w:rPr>
          <w:rFonts w:ascii="Times New Roman"/>
          <w:b w:val="false"/>
          <w:i w:val="false"/>
          <w:color w:val="000000"/>
          <w:sz w:val="28"/>
        </w:rPr>
        <w:t>
      41. Жалпы жиналыстың кезектен тыс шақырылымы Палата Төрағасының, Басқармасының шешімі бойынша немесе Палата мүшелерінің 1/3 бөлігінің талабы бойынша жүргізіледі.</w:t>
      </w:r>
    </w:p>
    <w:bookmarkEnd w:id="195"/>
    <w:bookmarkStart w:name="z214" w:id="196"/>
    <w:p>
      <w:pPr>
        <w:spacing w:after="0"/>
        <w:ind w:left="0"/>
        <w:jc w:val="both"/>
      </w:pPr>
      <w:r>
        <w:rPr>
          <w:rFonts w:ascii="Times New Roman"/>
          <w:b w:val="false"/>
          <w:i w:val="false"/>
          <w:color w:val="000000"/>
          <w:sz w:val="28"/>
        </w:rPr>
        <w:t>
      42. Палата мүшелерінің жалпы жиналысының айрықша құзыретіне мыналар:</w:t>
      </w:r>
    </w:p>
    <w:bookmarkEnd w:id="196"/>
    <w:bookmarkStart w:name="z215" w:id="197"/>
    <w:p>
      <w:pPr>
        <w:spacing w:after="0"/>
        <w:ind w:left="0"/>
        <w:jc w:val="both"/>
      </w:pPr>
      <w:r>
        <w:rPr>
          <w:rFonts w:ascii="Times New Roman"/>
          <w:b w:val="false"/>
          <w:i w:val="false"/>
          <w:color w:val="000000"/>
          <w:sz w:val="28"/>
        </w:rPr>
        <w:t>
      1) Палата жарғысын қабылдау, оған өзгерістер және (немесе) толықтырулар енгізу;</w:t>
      </w:r>
    </w:p>
    <w:bookmarkEnd w:id="197"/>
    <w:bookmarkStart w:name="z216" w:id="198"/>
    <w:p>
      <w:pPr>
        <w:spacing w:after="0"/>
        <w:ind w:left="0"/>
        <w:jc w:val="both"/>
      </w:pPr>
      <w:r>
        <w:rPr>
          <w:rFonts w:ascii="Times New Roman"/>
          <w:b w:val="false"/>
          <w:i w:val="false"/>
          <w:color w:val="000000"/>
          <w:sz w:val="28"/>
        </w:rPr>
        <w:t>
      2) Палатаның қағидалары мен стандарттарын бекіту, оларға өзгерістер және (немесе) толықтырулар енгізу;</w:t>
      </w:r>
    </w:p>
    <w:bookmarkEnd w:id="198"/>
    <w:bookmarkStart w:name="z217" w:id="199"/>
    <w:p>
      <w:pPr>
        <w:spacing w:after="0"/>
        <w:ind w:left="0"/>
        <w:jc w:val="both"/>
      </w:pPr>
      <w:r>
        <w:rPr>
          <w:rFonts w:ascii="Times New Roman"/>
          <w:b w:val="false"/>
          <w:i w:val="false"/>
          <w:color w:val="000000"/>
          <w:sz w:val="28"/>
        </w:rPr>
        <w:t>
      3) Палатаның мамандандырылған органдарын құру, олар туралы ережелерді және олардың қызметін жүзеге асыруы қағидаларын бекіту;</w:t>
      </w:r>
    </w:p>
    <w:bookmarkEnd w:id="199"/>
    <w:bookmarkStart w:name="z218" w:id="200"/>
    <w:p>
      <w:pPr>
        <w:spacing w:after="0"/>
        <w:ind w:left="0"/>
        <w:jc w:val="both"/>
      </w:pPr>
      <w:r>
        <w:rPr>
          <w:rFonts w:ascii="Times New Roman"/>
          <w:b w:val="false"/>
          <w:i w:val="false"/>
          <w:color w:val="000000"/>
          <w:sz w:val="28"/>
        </w:rPr>
        <w:t>
      4) Палата Төрағасын және алқалы орган мүшелерін сайлау, көрсетілген органның өкілеттіктерін мерзімінен бұрын тоқтату немесе басшының не оның жекелеген мүшелерінің өкілеттіктерін мерзімінен бұрын тоқтату;</w:t>
      </w:r>
    </w:p>
    <w:bookmarkEnd w:id="200"/>
    <w:bookmarkStart w:name="z219" w:id="201"/>
    <w:p>
      <w:pPr>
        <w:spacing w:after="0"/>
        <w:ind w:left="0"/>
        <w:jc w:val="both"/>
      </w:pPr>
      <w:r>
        <w:rPr>
          <w:rFonts w:ascii="Times New Roman"/>
          <w:b w:val="false"/>
          <w:i w:val="false"/>
          <w:color w:val="000000"/>
          <w:sz w:val="28"/>
        </w:rPr>
        <w:t>
      5) Палата төрағасының атқарушы басқару органының функцияларын жүзеге асыратын адамдарын лауазымға тағайындау, оларды лауазымынан мерзімінен бұрын босату, тиісінше атқарушы басқару органын құру және оның өкілеттіктерін тоқтату;</w:t>
      </w:r>
    </w:p>
    <w:bookmarkEnd w:id="201"/>
    <w:bookmarkStart w:name="z220" w:id="202"/>
    <w:p>
      <w:pPr>
        <w:spacing w:after="0"/>
        <w:ind w:left="0"/>
        <w:jc w:val="both"/>
      </w:pPr>
      <w:r>
        <w:rPr>
          <w:rFonts w:ascii="Times New Roman"/>
          <w:b w:val="false"/>
          <w:i w:val="false"/>
          <w:color w:val="000000"/>
          <w:sz w:val="28"/>
        </w:rPr>
        <w:t>
      6) Палата жарғысында белгіленген тәртіппен Палатаның бақылау органының (ревизиялық комиссияның) мүшелерін сайлау;</w:t>
      </w:r>
    </w:p>
    <w:bookmarkEnd w:id="202"/>
    <w:bookmarkStart w:name="z221" w:id="203"/>
    <w:p>
      <w:pPr>
        <w:spacing w:after="0"/>
        <w:ind w:left="0"/>
        <w:jc w:val="both"/>
      </w:pPr>
      <w:r>
        <w:rPr>
          <w:rFonts w:ascii="Times New Roman"/>
          <w:b w:val="false"/>
          <w:i w:val="false"/>
          <w:color w:val="000000"/>
          <w:sz w:val="28"/>
        </w:rPr>
        <w:t>
      7) Палатаның тәртіп комиссиясы туралы ережені бекіту;</w:t>
      </w:r>
    </w:p>
    <w:bookmarkEnd w:id="203"/>
    <w:bookmarkStart w:name="z222" w:id="204"/>
    <w:p>
      <w:pPr>
        <w:spacing w:after="0"/>
        <w:ind w:left="0"/>
        <w:jc w:val="both"/>
      </w:pPr>
      <w:r>
        <w:rPr>
          <w:rFonts w:ascii="Times New Roman"/>
          <w:b w:val="false"/>
          <w:i w:val="false"/>
          <w:color w:val="000000"/>
          <w:sz w:val="28"/>
        </w:rPr>
        <w:t>
      8) ықпал ету шараларын, оларды қолдану тәртібі мен негіздерін, Палата мүшелерінің Палата қағидалары мен стандарттарының талаптарын бұзғаны туралы істерді қарау тәртібін, Палатаға мүше болу шарттарын бекіту;</w:t>
      </w:r>
    </w:p>
    <w:bookmarkEnd w:id="204"/>
    <w:bookmarkStart w:name="z223" w:id="205"/>
    <w:p>
      <w:pPr>
        <w:spacing w:after="0"/>
        <w:ind w:left="0"/>
        <w:jc w:val="both"/>
      </w:pPr>
      <w:r>
        <w:rPr>
          <w:rFonts w:ascii="Times New Roman"/>
          <w:b w:val="false"/>
          <w:i w:val="false"/>
          <w:color w:val="000000"/>
          <w:sz w:val="28"/>
        </w:rPr>
        <w:t>
      9) Палата қызметінің басым бағыттарын, оның мүлкін қалыптастыру мен пайдалану қағидаттарын айқындау;</w:t>
      </w:r>
    </w:p>
    <w:bookmarkEnd w:id="205"/>
    <w:bookmarkStart w:name="z224" w:id="206"/>
    <w:p>
      <w:pPr>
        <w:spacing w:after="0"/>
        <w:ind w:left="0"/>
        <w:jc w:val="both"/>
      </w:pPr>
      <w:r>
        <w:rPr>
          <w:rFonts w:ascii="Times New Roman"/>
          <w:b w:val="false"/>
          <w:i w:val="false"/>
          <w:color w:val="000000"/>
          <w:sz w:val="28"/>
        </w:rPr>
        <w:t>
      10) алқалы басқару органының, атқарушы басқару органының, бақылау органының (ревизиялық комиссияның) және мамандандырылған органдардың есептерін Палатаның жарғысында белгіленген нысан бойынша, тәртіппен және мерзімділікпен бекіту;</w:t>
      </w:r>
    </w:p>
    <w:bookmarkEnd w:id="206"/>
    <w:bookmarkStart w:name="z225" w:id="207"/>
    <w:p>
      <w:pPr>
        <w:spacing w:after="0"/>
        <w:ind w:left="0"/>
        <w:jc w:val="both"/>
      </w:pPr>
      <w:r>
        <w:rPr>
          <w:rFonts w:ascii="Times New Roman"/>
          <w:b w:val="false"/>
          <w:i w:val="false"/>
          <w:color w:val="000000"/>
          <w:sz w:val="28"/>
        </w:rPr>
        <w:t>
      11) Палата бюджетін бекіту, оған өзгерістер мен толықтырулар енгізу, Палатаның жылдық қаржы есептілігін бекіту;</w:t>
      </w:r>
    </w:p>
    <w:bookmarkEnd w:id="207"/>
    <w:bookmarkStart w:name="z226" w:id="208"/>
    <w:p>
      <w:pPr>
        <w:spacing w:after="0"/>
        <w:ind w:left="0"/>
        <w:jc w:val="both"/>
      </w:pPr>
      <w:r>
        <w:rPr>
          <w:rFonts w:ascii="Times New Roman"/>
          <w:b w:val="false"/>
          <w:i w:val="false"/>
          <w:color w:val="000000"/>
          <w:sz w:val="28"/>
        </w:rPr>
        <w:t>
      12) Палатаны қайта ұйымдастыру немесе тарату туралы шешімді қабылдау, таратушыны немесе тарату комиссиясын тағайындау;</w:t>
      </w:r>
    </w:p>
    <w:bookmarkEnd w:id="208"/>
    <w:bookmarkStart w:name="z227" w:id="209"/>
    <w:p>
      <w:pPr>
        <w:spacing w:after="0"/>
        <w:ind w:left="0"/>
        <w:jc w:val="both"/>
      </w:pPr>
      <w:r>
        <w:rPr>
          <w:rFonts w:ascii="Times New Roman"/>
          <w:b w:val="false"/>
          <w:i w:val="false"/>
          <w:color w:val="000000"/>
          <w:sz w:val="28"/>
        </w:rPr>
        <w:t>
      13) адамдардың өтініштерін Палата мүшелерінен шығарып тастаудың негізсіздігіне қарау;</w:t>
      </w:r>
    </w:p>
    <w:bookmarkEnd w:id="209"/>
    <w:bookmarkStart w:name="z228" w:id="210"/>
    <w:p>
      <w:pPr>
        <w:spacing w:after="0"/>
        <w:ind w:left="0"/>
        <w:jc w:val="both"/>
      </w:pPr>
      <w:r>
        <w:rPr>
          <w:rFonts w:ascii="Times New Roman"/>
          <w:b w:val="false"/>
          <w:i w:val="false"/>
          <w:color w:val="000000"/>
          <w:sz w:val="28"/>
        </w:rPr>
        <w:t>
      14) Палатаның қағидалары мен стандарттарын бекіту;</w:t>
      </w:r>
    </w:p>
    <w:bookmarkEnd w:id="210"/>
    <w:bookmarkStart w:name="z229" w:id="211"/>
    <w:p>
      <w:pPr>
        <w:spacing w:after="0"/>
        <w:ind w:left="0"/>
        <w:jc w:val="both"/>
      </w:pPr>
      <w:r>
        <w:rPr>
          <w:rFonts w:ascii="Times New Roman"/>
          <w:b w:val="false"/>
          <w:i w:val="false"/>
          <w:color w:val="000000"/>
          <w:sz w:val="28"/>
        </w:rPr>
        <w:t>
      15) Палатаның бухгалтерлік есебін және қаржы есептілігін жүргізуді тексеру үшін аудиторлық ұйымды тағайындау;</w:t>
      </w:r>
    </w:p>
    <w:bookmarkEnd w:id="211"/>
    <w:bookmarkStart w:name="z230" w:id="212"/>
    <w:p>
      <w:pPr>
        <w:spacing w:after="0"/>
        <w:ind w:left="0"/>
        <w:jc w:val="both"/>
      </w:pPr>
      <w:r>
        <w:rPr>
          <w:rFonts w:ascii="Times New Roman"/>
          <w:b w:val="false"/>
          <w:i w:val="false"/>
          <w:color w:val="000000"/>
          <w:sz w:val="28"/>
        </w:rPr>
        <w:t>
      16) Қазақстан Республикасының заңдарына және Палата жарғысына сәйкес өзге де шешімдер қабылдау жатады.</w:t>
      </w:r>
    </w:p>
    <w:bookmarkEnd w:id="212"/>
    <w:bookmarkStart w:name="z231" w:id="213"/>
    <w:p>
      <w:pPr>
        <w:spacing w:after="0"/>
        <w:ind w:left="0"/>
        <w:jc w:val="both"/>
      </w:pPr>
      <w:r>
        <w:rPr>
          <w:rFonts w:ascii="Times New Roman"/>
          <w:b w:val="false"/>
          <w:i w:val="false"/>
          <w:color w:val="000000"/>
          <w:sz w:val="28"/>
        </w:rPr>
        <w:t>
      43. Палата мүшелерінің жалпы жиналысы Палата қызметіне қатысты кез келген басқа мәселені қарау үшін қабылдауға құқылы.</w:t>
      </w:r>
    </w:p>
    <w:bookmarkEnd w:id="213"/>
    <w:bookmarkStart w:name="z232" w:id="214"/>
    <w:p>
      <w:pPr>
        <w:spacing w:after="0"/>
        <w:ind w:left="0"/>
        <w:jc w:val="both"/>
      </w:pPr>
      <w:r>
        <w:rPr>
          <w:rFonts w:ascii="Times New Roman"/>
          <w:b w:val="false"/>
          <w:i w:val="false"/>
          <w:color w:val="000000"/>
          <w:sz w:val="28"/>
        </w:rPr>
        <w:t>
      44. Палатаның алқалы органы кемінде үш адамнан құрылуға тиіс, оларды Палата мүшелерінің жалпы жиналасы үш жыл мерзімге сайлайды.</w:t>
      </w:r>
    </w:p>
    <w:bookmarkEnd w:id="214"/>
    <w:bookmarkStart w:name="z233" w:id="215"/>
    <w:p>
      <w:pPr>
        <w:spacing w:after="0"/>
        <w:ind w:left="0"/>
        <w:jc w:val="both"/>
      </w:pPr>
      <w:r>
        <w:rPr>
          <w:rFonts w:ascii="Times New Roman"/>
          <w:b w:val="false"/>
          <w:i w:val="false"/>
          <w:color w:val="000000"/>
          <w:sz w:val="28"/>
        </w:rPr>
        <w:t>
      Басқарма шешімдері жай көпшілік дауыспен қабылданады. Басқарманың әрбір мүшесінің бір дауысы бар.</w:t>
      </w:r>
    </w:p>
    <w:bookmarkEnd w:id="215"/>
    <w:bookmarkStart w:name="z234" w:id="216"/>
    <w:p>
      <w:pPr>
        <w:spacing w:after="0"/>
        <w:ind w:left="0"/>
        <w:jc w:val="both"/>
      </w:pPr>
      <w:r>
        <w:rPr>
          <w:rFonts w:ascii="Times New Roman"/>
          <w:b w:val="false"/>
          <w:i w:val="false"/>
          <w:color w:val="000000"/>
          <w:sz w:val="28"/>
        </w:rPr>
        <w:t>
      45. Палата басқармасының құзыреті:</w:t>
      </w:r>
    </w:p>
    <w:bookmarkEnd w:id="216"/>
    <w:bookmarkStart w:name="z235" w:id="217"/>
    <w:p>
      <w:pPr>
        <w:spacing w:after="0"/>
        <w:ind w:left="0"/>
        <w:jc w:val="both"/>
      </w:pPr>
      <w:r>
        <w:rPr>
          <w:rFonts w:ascii="Times New Roman"/>
          <w:b w:val="false"/>
          <w:i w:val="false"/>
          <w:color w:val="000000"/>
          <w:sz w:val="28"/>
        </w:rPr>
        <w:t>
      1) Палатаның атқарушы басқару органының қызметін тексерулерді өткізу туралы шешімдер қабылдайды;</w:t>
      </w:r>
    </w:p>
    <w:bookmarkEnd w:id="217"/>
    <w:bookmarkStart w:name="z236" w:id="218"/>
    <w:p>
      <w:pPr>
        <w:spacing w:after="0"/>
        <w:ind w:left="0"/>
        <w:jc w:val="both"/>
      </w:pPr>
      <w:r>
        <w:rPr>
          <w:rFonts w:ascii="Times New Roman"/>
          <w:b w:val="false"/>
          <w:i w:val="false"/>
          <w:color w:val="000000"/>
          <w:sz w:val="28"/>
        </w:rPr>
        <w:t>
      2) Палатаның атқарушы басқару органының лауазымына тағайындау және лауазымынан босату үшін кандидатты не кандидаттарды Палата мүшелерінің жалпы жиналысына ұсынады;</w:t>
      </w:r>
    </w:p>
    <w:bookmarkEnd w:id="218"/>
    <w:bookmarkStart w:name="z237" w:id="219"/>
    <w:p>
      <w:pPr>
        <w:spacing w:after="0"/>
        <w:ind w:left="0"/>
        <w:jc w:val="both"/>
      </w:pPr>
      <w:r>
        <w:rPr>
          <w:rFonts w:ascii="Times New Roman"/>
          <w:b w:val="false"/>
          <w:i w:val="false"/>
          <w:color w:val="000000"/>
          <w:sz w:val="28"/>
        </w:rPr>
        <w:t>
      3) Палата құрған төрелікте өтініштері бойынша қаралатын дауларға қатысушылардың таңдауы үшін, кандидатуралары төрешілер ретінде ұсынылуы мүмкін адамдардың тізбесін бекіту;</w:t>
      </w:r>
    </w:p>
    <w:bookmarkEnd w:id="219"/>
    <w:bookmarkStart w:name="z238" w:id="220"/>
    <w:p>
      <w:pPr>
        <w:spacing w:after="0"/>
        <w:ind w:left="0"/>
        <w:jc w:val="both"/>
      </w:pPr>
      <w:r>
        <w:rPr>
          <w:rFonts w:ascii="Times New Roman"/>
          <w:b w:val="false"/>
          <w:i w:val="false"/>
          <w:color w:val="000000"/>
          <w:sz w:val="28"/>
        </w:rPr>
        <w:t>
      4) заң консультанттарының кәсіптік даярлық тәртібі мен нысандары, біліктілігін арттыру туралы ережені бекітеді;</w:t>
      </w:r>
    </w:p>
    <w:bookmarkEnd w:id="220"/>
    <w:bookmarkStart w:name="z239" w:id="221"/>
    <w:p>
      <w:pPr>
        <w:spacing w:after="0"/>
        <w:ind w:left="0"/>
        <w:jc w:val="both"/>
      </w:pPr>
      <w:r>
        <w:rPr>
          <w:rFonts w:ascii="Times New Roman"/>
          <w:b w:val="false"/>
          <w:i w:val="false"/>
          <w:color w:val="000000"/>
          <w:sz w:val="28"/>
        </w:rPr>
        <w:t>
      5) Қазақстан Республикасының заңдарында немесе Палата Жарғысында көзделген негіздер бойынша Палата мүшелеріне кіру немесе Палата мүшелерінен шығару туралы шешімдер қабылдайды.</w:t>
      </w:r>
    </w:p>
    <w:bookmarkEnd w:id="221"/>
    <w:bookmarkStart w:name="z240" w:id="222"/>
    <w:p>
      <w:pPr>
        <w:spacing w:after="0"/>
        <w:ind w:left="0"/>
        <w:jc w:val="both"/>
      </w:pPr>
      <w:r>
        <w:rPr>
          <w:rFonts w:ascii="Times New Roman"/>
          <w:b w:val="false"/>
          <w:i w:val="false"/>
          <w:color w:val="000000"/>
          <w:sz w:val="28"/>
        </w:rPr>
        <w:t>
      46. Палата төрағасы Палатаның жоғары лауазымды адамы болып табылады, атқарушы органды басқарады және бүкіл қаржы жылы ішінде оның қызметі үшін дербес жауапты болады. Палата мүшелеріне есеп береді және жалпы жиналыстарда қабылданған шешімдерінің орындалуын ұйымдастырады. Палата төрағасы ретінде Палата мүшелерінің қатарынан жеке тұлға ғана болуы мүмкін. Палата төрағасымен еңбек қатынастары Қазақстан Республикасының еңбек заңнамасына сәйкес реттеледі.</w:t>
      </w:r>
    </w:p>
    <w:bookmarkEnd w:id="222"/>
    <w:bookmarkStart w:name="z241" w:id="223"/>
    <w:p>
      <w:pPr>
        <w:spacing w:after="0"/>
        <w:ind w:left="0"/>
        <w:jc w:val="both"/>
      </w:pPr>
      <w:r>
        <w:rPr>
          <w:rFonts w:ascii="Times New Roman"/>
          <w:b w:val="false"/>
          <w:i w:val="false"/>
          <w:color w:val="000000"/>
          <w:sz w:val="28"/>
        </w:rPr>
        <w:t>
      Палата төрағасы жалпы жиналыспен екі жылға сайланады, сол мерзімге қайта сайлануға құқылы.</w:t>
      </w:r>
    </w:p>
    <w:bookmarkEnd w:id="223"/>
    <w:bookmarkStart w:name="z242" w:id="224"/>
    <w:p>
      <w:pPr>
        <w:spacing w:after="0"/>
        <w:ind w:left="0"/>
        <w:jc w:val="both"/>
      </w:pPr>
      <w:r>
        <w:rPr>
          <w:rFonts w:ascii="Times New Roman"/>
          <w:b w:val="false"/>
          <w:i w:val="false"/>
          <w:color w:val="000000"/>
          <w:sz w:val="28"/>
        </w:rPr>
        <w:t>
      47. Палатаның атқарушы басқару органының құзыреті:</w:t>
      </w:r>
    </w:p>
    <w:bookmarkEnd w:id="224"/>
    <w:bookmarkStart w:name="z243" w:id="225"/>
    <w:p>
      <w:pPr>
        <w:spacing w:after="0"/>
        <w:ind w:left="0"/>
        <w:jc w:val="both"/>
      </w:pPr>
      <w:r>
        <w:rPr>
          <w:rFonts w:ascii="Times New Roman"/>
          <w:b w:val="false"/>
          <w:i w:val="false"/>
          <w:color w:val="000000"/>
          <w:sz w:val="28"/>
        </w:rPr>
        <w:t>
      1) жыл сайынғы кірістер-шығыстар сметасын, есептерді дайындау, Палатаның шаруашылық қызметінің жедел, статистикалық және бухгалтерлік есебін жүргізу;</w:t>
      </w:r>
    </w:p>
    <w:bookmarkEnd w:id="225"/>
    <w:bookmarkStart w:name="z244" w:id="226"/>
    <w:p>
      <w:pPr>
        <w:spacing w:after="0"/>
        <w:ind w:left="0"/>
        <w:jc w:val="both"/>
      </w:pPr>
      <w:r>
        <w:rPr>
          <w:rFonts w:ascii="Times New Roman"/>
          <w:b w:val="false"/>
          <w:i w:val="false"/>
          <w:color w:val="000000"/>
          <w:sz w:val="28"/>
        </w:rPr>
        <w:t>
      2) жалпы жиналысты өткізу орны мен уақытын айқындау;</w:t>
      </w:r>
    </w:p>
    <w:bookmarkEnd w:id="226"/>
    <w:bookmarkStart w:name="z245" w:id="227"/>
    <w:p>
      <w:pPr>
        <w:spacing w:after="0"/>
        <w:ind w:left="0"/>
        <w:jc w:val="both"/>
      </w:pPr>
      <w:r>
        <w:rPr>
          <w:rFonts w:ascii="Times New Roman"/>
          <w:b w:val="false"/>
          <w:i w:val="false"/>
          <w:color w:val="000000"/>
          <w:sz w:val="28"/>
        </w:rPr>
        <w:t>
      3) жиналыс шешімдерінің орындалуын тексеруді ұйымдастыру және жүзеге асыру;</w:t>
      </w:r>
    </w:p>
    <w:bookmarkEnd w:id="227"/>
    <w:bookmarkStart w:name="z246" w:id="228"/>
    <w:p>
      <w:pPr>
        <w:spacing w:after="0"/>
        <w:ind w:left="0"/>
        <w:jc w:val="both"/>
      </w:pPr>
      <w:r>
        <w:rPr>
          <w:rFonts w:ascii="Times New Roman"/>
          <w:b w:val="false"/>
          <w:i w:val="false"/>
          <w:color w:val="000000"/>
          <w:sz w:val="28"/>
        </w:rPr>
        <w:t>
      4) бекітілген кірістер мен шығыстар сметасы шеңберінде Палата қаражатына билік ету;</w:t>
      </w:r>
    </w:p>
    <w:bookmarkEnd w:id="228"/>
    <w:bookmarkStart w:name="z247" w:id="229"/>
    <w:p>
      <w:pPr>
        <w:spacing w:after="0"/>
        <w:ind w:left="0"/>
        <w:jc w:val="both"/>
      </w:pPr>
      <w:r>
        <w:rPr>
          <w:rFonts w:ascii="Times New Roman"/>
          <w:b w:val="false"/>
          <w:i w:val="false"/>
          <w:color w:val="000000"/>
          <w:sz w:val="28"/>
        </w:rPr>
        <w:t>
      5) осы Жарғыда жалпы жиналыстың құзыретіне жатқызылмаған басқа да өкілеттіктерді жүзеге асыру.</w:t>
      </w:r>
    </w:p>
    <w:bookmarkEnd w:id="229"/>
    <w:bookmarkStart w:name="z248" w:id="230"/>
    <w:p>
      <w:pPr>
        <w:spacing w:after="0"/>
        <w:ind w:left="0"/>
        <w:jc w:val="both"/>
      </w:pPr>
      <w:r>
        <w:rPr>
          <w:rFonts w:ascii="Times New Roman"/>
          <w:b w:val="false"/>
          <w:i w:val="false"/>
          <w:color w:val="000000"/>
          <w:sz w:val="28"/>
        </w:rPr>
        <w:t>
      48. Палатаның атқарушы басқару органы:</w:t>
      </w:r>
    </w:p>
    <w:bookmarkEnd w:id="230"/>
    <w:bookmarkStart w:name="z249" w:id="231"/>
    <w:p>
      <w:pPr>
        <w:spacing w:after="0"/>
        <w:ind w:left="0"/>
        <w:jc w:val="both"/>
      </w:pPr>
      <w:r>
        <w:rPr>
          <w:rFonts w:ascii="Times New Roman"/>
          <w:b w:val="false"/>
          <w:i w:val="false"/>
          <w:color w:val="000000"/>
          <w:sz w:val="28"/>
        </w:rPr>
        <w:t>
      1) барлық мемлекеттік органдарда, ұйымдар мен кәсіпорындарда Палатаның мүдделерін білдіруге;</w:t>
      </w:r>
    </w:p>
    <w:bookmarkEnd w:id="231"/>
    <w:bookmarkStart w:name="z250" w:id="232"/>
    <w:p>
      <w:pPr>
        <w:spacing w:after="0"/>
        <w:ind w:left="0"/>
        <w:jc w:val="both"/>
      </w:pPr>
      <w:r>
        <w:rPr>
          <w:rFonts w:ascii="Times New Roman"/>
          <w:b w:val="false"/>
          <w:i w:val="false"/>
          <w:color w:val="000000"/>
          <w:sz w:val="28"/>
        </w:rPr>
        <w:t>
      2) Палатаның атынан сенімхатсыз әрекет етуге;</w:t>
      </w:r>
    </w:p>
    <w:bookmarkEnd w:id="232"/>
    <w:bookmarkStart w:name="z251" w:id="233"/>
    <w:p>
      <w:pPr>
        <w:spacing w:after="0"/>
        <w:ind w:left="0"/>
        <w:jc w:val="both"/>
      </w:pPr>
      <w:r>
        <w:rPr>
          <w:rFonts w:ascii="Times New Roman"/>
          <w:b w:val="false"/>
          <w:i w:val="false"/>
          <w:color w:val="000000"/>
          <w:sz w:val="28"/>
        </w:rPr>
        <w:t>
      3) сенімхаттар беруге;</w:t>
      </w:r>
    </w:p>
    <w:bookmarkEnd w:id="233"/>
    <w:bookmarkStart w:name="z252" w:id="234"/>
    <w:p>
      <w:pPr>
        <w:spacing w:after="0"/>
        <w:ind w:left="0"/>
        <w:jc w:val="both"/>
      </w:pPr>
      <w:r>
        <w:rPr>
          <w:rFonts w:ascii="Times New Roman"/>
          <w:b w:val="false"/>
          <w:i w:val="false"/>
          <w:color w:val="000000"/>
          <w:sz w:val="28"/>
        </w:rPr>
        <w:t>
      4) банктерде есеп айырысу және өзге де шоттарды ашуға;</w:t>
      </w:r>
    </w:p>
    <w:bookmarkEnd w:id="234"/>
    <w:bookmarkStart w:name="z253" w:id="235"/>
    <w:p>
      <w:pPr>
        <w:spacing w:after="0"/>
        <w:ind w:left="0"/>
        <w:jc w:val="both"/>
      </w:pPr>
      <w:r>
        <w:rPr>
          <w:rFonts w:ascii="Times New Roman"/>
          <w:b w:val="false"/>
          <w:i w:val="false"/>
          <w:color w:val="000000"/>
          <w:sz w:val="28"/>
        </w:rPr>
        <w:t>
      5) шарттарды, келісімдер мен келісімшарттарды, оның ішінде еңбек шарттарын, келісімдер мен келісімшарттарын жасауға және бұзуға;</w:t>
      </w:r>
    </w:p>
    <w:bookmarkEnd w:id="235"/>
    <w:bookmarkStart w:name="z254" w:id="236"/>
    <w:p>
      <w:pPr>
        <w:spacing w:after="0"/>
        <w:ind w:left="0"/>
        <w:jc w:val="both"/>
      </w:pPr>
      <w:r>
        <w:rPr>
          <w:rFonts w:ascii="Times New Roman"/>
          <w:b w:val="false"/>
          <w:i w:val="false"/>
          <w:color w:val="000000"/>
          <w:sz w:val="28"/>
        </w:rPr>
        <w:t>
      6) Палата қызметкерлерін жұмысқа қабылдауға және одан шығаруға, сондай-ақ оларды ауыстыру туралы бұйрықтар шығаруға, еңбекке ақы төлеу жүйесін айқындауға, лауазымдық айлықақы мен дербес үстемақылар мөлшерін белгілеуге, сыйлықақы беру мәселелерін шешуге, көтермелеу және тәртіптік жаза қолдану шараларын қолдануға;</w:t>
      </w:r>
    </w:p>
    <w:bookmarkEnd w:id="236"/>
    <w:bookmarkStart w:name="z255" w:id="237"/>
    <w:p>
      <w:pPr>
        <w:spacing w:after="0"/>
        <w:ind w:left="0"/>
        <w:jc w:val="both"/>
      </w:pPr>
      <w:r>
        <w:rPr>
          <w:rFonts w:ascii="Times New Roman"/>
          <w:b w:val="false"/>
          <w:i w:val="false"/>
          <w:color w:val="000000"/>
          <w:sz w:val="28"/>
        </w:rPr>
        <w:t>
      7) өкілеттіктер тоқтатылатын күнге дейін күнтізбелік бір ай бұрын Палатаның жалпы жиналысына бұл туралы хабарлап, өзіне қабылдаған Палата төрағасының міндеттерін атқарудан мерзімінен бұрын кез келген уақытта бас тартуға құқылы.</w:t>
      </w:r>
    </w:p>
    <w:bookmarkEnd w:id="237"/>
    <w:bookmarkStart w:name="z256" w:id="238"/>
    <w:p>
      <w:pPr>
        <w:spacing w:after="0"/>
        <w:ind w:left="0"/>
        <w:jc w:val="both"/>
      </w:pPr>
      <w:r>
        <w:rPr>
          <w:rFonts w:ascii="Times New Roman"/>
          <w:b w:val="false"/>
          <w:i w:val="false"/>
          <w:color w:val="000000"/>
          <w:sz w:val="28"/>
        </w:rPr>
        <w:t>
      49. Палатаның қаржы-шаруашылық қызметін бақылауды Палата мүшелерінің жалпы жиналысы үш жыл мерзімге сайлайтын Ревизиялық комиссия жүзеге асырады.</w:t>
      </w:r>
    </w:p>
    <w:bookmarkEnd w:id="238"/>
    <w:bookmarkStart w:name="z257" w:id="239"/>
    <w:p>
      <w:pPr>
        <w:spacing w:after="0"/>
        <w:ind w:left="0"/>
        <w:jc w:val="both"/>
      </w:pPr>
      <w:r>
        <w:rPr>
          <w:rFonts w:ascii="Times New Roman"/>
          <w:b w:val="false"/>
          <w:i w:val="false"/>
          <w:color w:val="000000"/>
          <w:sz w:val="28"/>
        </w:rPr>
        <w:t>
      50. Палата төрағасы мен ревизиялық комиссия құрамын қайта сайлау Палата мүшелерінің ұсынысы бойынша Палатаның кез келген кезекті (кезектен тыс) жалпы жиналысында жүзеге асырылуы мүмкін.</w:t>
      </w:r>
    </w:p>
    <w:bookmarkEnd w:id="239"/>
    <w:bookmarkStart w:name="z258" w:id="240"/>
    <w:p>
      <w:pPr>
        <w:spacing w:after="0"/>
        <w:ind w:left="0"/>
        <w:jc w:val="both"/>
      </w:pPr>
      <w:r>
        <w:rPr>
          <w:rFonts w:ascii="Times New Roman"/>
          <w:b w:val="false"/>
          <w:i w:val="false"/>
          <w:color w:val="000000"/>
          <w:sz w:val="28"/>
        </w:rPr>
        <w:t>
      51. Ревизиялық комиссия Палатаның лауазымды адамдарынан барлық қажетті бухгалтерлік, қаржылық және басқа да құжаттарды, сондай-ақ Палата қызметінің мәселелері бойынша жеке түсіндірмелерді талап етуге құқылы.</w:t>
      </w:r>
    </w:p>
    <w:bookmarkEnd w:id="240"/>
    <w:bookmarkStart w:name="z259" w:id="241"/>
    <w:p>
      <w:pPr>
        <w:spacing w:after="0"/>
        <w:ind w:left="0"/>
        <w:jc w:val="both"/>
      </w:pPr>
      <w:r>
        <w:rPr>
          <w:rFonts w:ascii="Times New Roman"/>
          <w:b w:val="false"/>
          <w:i w:val="false"/>
          <w:color w:val="000000"/>
          <w:sz w:val="28"/>
        </w:rPr>
        <w:t>
      52. Қаржы жылы ағымдағы жылдың 1 қаңтарынан бастап 31 желтоқсанына дейін болып белгіленеді. Бухгалтерлік есеп пен есептілік Қазақстан Республикасының қолданыстағы заңнамасында белгіленген тәртіппен жүргізіледі.</w:t>
      </w:r>
    </w:p>
    <w:bookmarkEnd w:id="241"/>
    <w:bookmarkStart w:name="z260" w:id="242"/>
    <w:p>
      <w:pPr>
        <w:spacing w:after="0"/>
        <w:ind w:left="0"/>
        <w:jc w:val="both"/>
      </w:pPr>
      <w:r>
        <w:rPr>
          <w:rFonts w:ascii="Times New Roman"/>
          <w:b w:val="false"/>
          <w:i w:val="false"/>
          <w:color w:val="000000"/>
          <w:sz w:val="28"/>
        </w:rPr>
        <w:t>
      53. Ревизиялық комиссияның талабы бойынша Палатаның кезектен тыс жалпы жиналысы шақырылуы мүмкін.</w:t>
      </w:r>
    </w:p>
    <w:bookmarkEnd w:id="242"/>
    <w:bookmarkStart w:name="z261" w:id="243"/>
    <w:p>
      <w:pPr>
        <w:spacing w:after="0"/>
        <w:ind w:left="0"/>
        <w:jc w:val="left"/>
      </w:pPr>
      <w:r>
        <w:rPr>
          <w:rFonts w:ascii="Times New Roman"/>
          <w:b/>
          <w:i w:val="false"/>
          <w:color w:val="000000"/>
        </w:rPr>
        <w:t xml:space="preserve"> 6-тарау. Палата Жарғысына өзгерістер мен толықтырулар енгізу тәртібі</w:t>
      </w:r>
    </w:p>
    <w:bookmarkEnd w:id="243"/>
    <w:bookmarkStart w:name="z262" w:id="244"/>
    <w:p>
      <w:pPr>
        <w:spacing w:after="0"/>
        <w:ind w:left="0"/>
        <w:jc w:val="both"/>
      </w:pPr>
      <w:r>
        <w:rPr>
          <w:rFonts w:ascii="Times New Roman"/>
          <w:b w:val="false"/>
          <w:i w:val="false"/>
          <w:color w:val="000000"/>
          <w:sz w:val="28"/>
        </w:rPr>
        <w:t>
      54. Жарғыға өзгерістер мен толықтырулар енгізу жалпы жиналыстың айрықша құзыретіне жатады.</w:t>
      </w:r>
    </w:p>
    <w:bookmarkEnd w:id="244"/>
    <w:bookmarkStart w:name="z263" w:id="245"/>
    <w:p>
      <w:pPr>
        <w:spacing w:after="0"/>
        <w:ind w:left="0"/>
        <w:jc w:val="both"/>
      </w:pPr>
      <w:r>
        <w:rPr>
          <w:rFonts w:ascii="Times New Roman"/>
          <w:b w:val="false"/>
          <w:i w:val="false"/>
          <w:color w:val="000000"/>
          <w:sz w:val="28"/>
        </w:rPr>
        <w:t>
      55. Палатаның Жарғысына өзгерістер немесе толықтырулар енгізу жөніндегі ұсыныстарды Палата мүшелерінің жалпы жиналысының қарауына Басқарма шығарады немесе Палата мүшелерінің кемінде 1/3 бөлігінің талабы бойынша шығарылады.</w:t>
      </w:r>
    </w:p>
    <w:bookmarkEnd w:id="245"/>
    <w:bookmarkStart w:name="z264" w:id="246"/>
    <w:p>
      <w:pPr>
        <w:spacing w:after="0"/>
        <w:ind w:left="0"/>
        <w:jc w:val="both"/>
      </w:pPr>
      <w:r>
        <w:rPr>
          <w:rFonts w:ascii="Times New Roman"/>
          <w:b w:val="false"/>
          <w:i w:val="false"/>
          <w:color w:val="000000"/>
          <w:sz w:val="28"/>
        </w:rPr>
        <w:t>
      56. Палатаның Жарғысына өзгерістер немесе толықтырулар енгізу жөніндегі шешімді Палата мүшелерінің жалпы жиналысы төрттен үш көпшілік дауыспен қабылданады.</w:t>
      </w:r>
    </w:p>
    <w:bookmarkEnd w:id="246"/>
    <w:bookmarkStart w:name="z265" w:id="247"/>
    <w:p>
      <w:pPr>
        <w:spacing w:after="0"/>
        <w:ind w:left="0"/>
        <w:jc w:val="left"/>
      </w:pPr>
      <w:r>
        <w:rPr>
          <w:rFonts w:ascii="Times New Roman"/>
          <w:b/>
          <w:i w:val="false"/>
          <w:color w:val="000000"/>
        </w:rPr>
        <w:t xml:space="preserve"> 7-тарау. Қаражатты, мүлікті қалыптастыру көзі</w:t>
      </w:r>
    </w:p>
    <w:bookmarkEnd w:id="247"/>
    <w:bookmarkStart w:name="z266" w:id="248"/>
    <w:p>
      <w:pPr>
        <w:spacing w:after="0"/>
        <w:ind w:left="0"/>
        <w:jc w:val="both"/>
      </w:pPr>
      <w:r>
        <w:rPr>
          <w:rFonts w:ascii="Times New Roman"/>
          <w:b w:val="false"/>
          <w:i w:val="false"/>
          <w:color w:val="000000"/>
          <w:sz w:val="28"/>
        </w:rPr>
        <w:t>
      57. Палатаның қолданыстағы заңнамаға сәйкес пайдалануында немесе меншігінде ғимараттар, құрылысжайлар, жабдық, құрал-сайман, ақша, сондай-ақ Палатаның қызметін материалдық қамтамасыз ету үшін қажетті өзге де мүлік болуы мүмкін.</w:t>
      </w:r>
    </w:p>
    <w:bookmarkEnd w:id="248"/>
    <w:bookmarkStart w:name="z267" w:id="249"/>
    <w:p>
      <w:pPr>
        <w:spacing w:after="0"/>
        <w:ind w:left="0"/>
        <w:jc w:val="both"/>
      </w:pPr>
      <w:r>
        <w:rPr>
          <w:rFonts w:ascii="Times New Roman"/>
          <w:b w:val="false"/>
          <w:i w:val="false"/>
          <w:color w:val="000000"/>
          <w:sz w:val="28"/>
        </w:rPr>
        <w:t>
      58. Палатаға және оның құрылымдық бөлімшелеріне берілген мүлік Палатаның меншігі болып табылады. Палата мүшелерінің Палата мүлкіне мүліктік құқықтары жоқ. Олар бірлестік пен оның құрылымдық бөлімшелерінің міндеттемелері бойынша жауап бермейді, ал бірлестік өз мүшелерінің міндеттемелері бойынша жауап бермейді.</w:t>
      </w:r>
    </w:p>
    <w:bookmarkEnd w:id="249"/>
    <w:bookmarkStart w:name="z268" w:id="250"/>
    <w:p>
      <w:pPr>
        <w:spacing w:after="0"/>
        <w:ind w:left="0"/>
        <w:jc w:val="both"/>
      </w:pPr>
      <w:r>
        <w:rPr>
          <w:rFonts w:ascii="Times New Roman"/>
          <w:b w:val="false"/>
          <w:i w:val="false"/>
          <w:color w:val="000000"/>
          <w:sz w:val="28"/>
        </w:rPr>
        <w:t>
      59. Палатаның мүлкін қалыптастыру көздері мыналар:</w:t>
      </w:r>
    </w:p>
    <w:bookmarkEnd w:id="250"/>
    <w:bookmarkStart w:name="z269" w:id="251"/>
    <w:p>
      <w:pPr>
        <w:spacing w:after="0"/>
        <w:ind w:left="0"/>
        <w:jc w:val="both"/>
      </w:pPr>
      <w:r>
        <w:rPr>
          <w:rFonts w:ascii="Times New Roman"/>
          <w:b w:val="false"/>
          <w:i w:val="false"/>
          <w:color w:val="000000"/>
          <w:sz w:val="28"/>
        </w:rPr>
        <w:t>
      1) Палата мүшелерінің міндетті жарналары;</w:t>
      </w:r>
    </w:p>
    <w:bookmarkEnd w:id="251"/>
    <w:bookmarkStart w:name="z270" w:id="252"/>
    <w:p>
      <w:pPr>
        <w:spacing w:after="0"/>
        <w:ind w:left="0"/>
        <w:jc w:val="both"/>
      </w:pPr>
      <w:r>
        <w:rPr>
          <w:rFonts w:ascii="Times New Roman"/>
          <w:b w:val="false"/>
          <w:i w:val="false"/>
          <w:color w:val="000000"/>
          <w:sz w:val="28"/>
        </w:rPr>
        <w:t>
      2) еркін мүліктік жарналар мен қайырмалдықтар;</w:t>
      </w:r>
    </w:p>
    <w:bookmarkEnd w:id="252"/>
    <w:bookmarkStart w:name="z271" w:id="253"/>
    <w:p>
      <w:pPr>
        <w:spacing w:after="0"/>
        <w:ind w:left="0"/>
        <w:jc w:val="both"/>
      </w:pPr>
      <w:r>
        <w:rPr>
          <w:rFonts w:ascii="Times New Roman"/>
          <w:b w:val="false"/>
          <w:i w:val="false"/>
          <w:color w:val="000000"/>
          <w:sz w:val="28"/>
        </w:rPr>
        <w:t>
      3) кәсіпкерлік қызметке, Палатаның коммерциялық немесе кәсіптік мүдделеріне байланысты білім беру қызметтерін көрсетуден алынған қаражат;</w:t>
      </w:r>
    </w:p>
    <w:bookmarkEnd w:id="253"/>
    <w:bookmarkStart w:name="z272" w:id="254"/>
    <w:p>
      <w:pPr>
        <w:spacing w:after="0"/>
        <w:ind w:left="0"/>
        <w:jc w:val="both"/>
      </w:pPr>
      <w:r>
        <w:rPr>
          <w:rFonts w:ascii="Times New Roman"/>
          <w:b w:val="false"/>
          <w:i w:val="false"/>
          <w:color w:val="000000"/>
          <w:sz w:val="28"/>
        </w:rPr>
        <w:t>
      4) кәсіпкерлік қызметке, Палата мүшелерінің коммерциялық немесе кәсіптік мүдделеріне байланысты ақпараттық материалдарды сатудан алынған қаражат;</w:t>
      </w:r>
    </w:p>
    <w:bookmarkEnd w:id="254"/>
    <w:bookmarkStart w:name="z273" w:id="255"/>
    <w:p>
      <w:pPr>
        <w:spacing w:after="0"/>
        <w:ind w:left="0"/>
        <w:jc w:val="both"/>
      </w:pPr>
      <w:r>
        <w:rPr>
          <w:rFonts w:ascii="Times New Roman"/>
          <w:b w:val="false"/>
          <w:i w:val="false"/>
          <w:color w:val="000000"/>
          <w:sz w:val="28"/>
        </w:rPr>
        <w:t>
      5) заңда тыйым салынбаған басқа да түсімдер болып табылады.</w:t>
      </w:r>
    </w:p>
    <w:bookmarkEnd w:id="255"/>
    <w:bookmarkStart w:name="z274" w:id="256"/>
    <w:p>
      <w:pPr>
        <w:spacing w:after="0"/>
        <w:ind w:left="0"/>
        <w:jc w:val="both"/>
      </w:pPr>
      <w:r>
        <w:rPr>
          <w:rFonts w:ascii="Times New Roman"/>
          <w:b w:val="false"/>
          <w:i w:val="false"/>
          <w:color w:val="000000"/>
          <w:sz w:val="28"/>
        </w:rPr>
        <w:t>
      60. Заң консультанттары палатасында жыл сайынғы мүшелік жарналар белгіленеді.</w:t>
      </w:r>
    </w:p>
    <w:bookmarkEnd w:id="256"/>
    <w:p>
      <w:pPr>
        <w:spacing w:after="0"/>
        <w:ind w:left="0"/>
        <w:jc w:val="both"/>
      </w:pPr>
      <w:r>
        <w:rPr>
          <w:rFonts w:ascii="Times New Roman"/>
          <w:b w:val="false"/>
          <w:i w:val="false"/>
          <w:color w:val="000000"/>
          <w:sz w:val="28"/>
        </w:rPr>
        <w:t>
      Жыл сайынғы мүшелік жарналардың мөлшері тиісті қаржы жылына республикалық бюджет туралы заңда белгіленген айлық есептік көрсеткіштің он бес еселенген мөлшерінен кем емес және жетпіс бес еселенген мөлшерінен аспайтын мөлшерді құрауға тиіс.</w:t>
      </w:r>
    </w:p>
    <w:p>
      <w:pPr>
        <w:spacing w:after="0"/>
        <w:ind w:left="0"/>
        <w:jc w:val="both"/>
      </w:pPr>
      <w:r>
        <w:rPr>
          <w:rFonts w:ascii="Times New Roman"/>
          <w:b w:val="false"/>
          <w:i w:val="false"/>
          <w:color w:val="000000"/>
          <w:sz w:val="28"/>
        </w:rPr>
        <w:t>
      Нысаналы пайдалану тәртібі, сондай-ақ өз мүшелеріне ақшаның түсуі мен жұмсалуы туралы хабарлау жыл сайын есептік жиналыстарда жүзеге асырылады.</w:t>
      </w:r>
    </w:p>
    <w:bookmarkStart w:name="z275" w:id="257"/>
    <w:p>
      <w:pPr>
        <w:spacing w:after="0"/>
        <w:ind w:left="0"/>
        <w:jc w:val="both"/>
      </w:pPr>
      <w:r>
        <w:rPr>
          <w:rFonts w:ascii="Times New Roman"/>
          <w:b w:val="false"/>
          <w:i w:val="false"/>
          <w:color w:val="000000"/>
          <w:sz w:val="28"/>
        </w:rPr>
        <w:t>
      61. Палатаның ақша қаражаты оның мүшелері арасында қайта бөлінуі мүмкін емес және жарғылық мақсаттар мен міндеттерге қол жеткізу үшін ғана пайдаланылады.</w:t>
      </w:r>
    </w:p>
    <w:bookmarkEnd w:id="257"/>
    <w:bookmarkStart w:name="z276" w:id="258"/>
    <w:p>
      <w:pPr>
        <w:spacing w:after="0"/>
        <w:ind w:left="0"/>
        <w:jc w:val="left"/>
      </w:pPr>
      <w:r>
        <w:rPr>
          <w:rFonts w:ascii="Times New Roman"/>
          <w:b/>
          <w:i w:val="false"/>
          <w:color w:val="000000"/>
        </w:rPr>
        <w:t xml:space="preserve"> 8-тарау. Палатаны қайта ұйымдастыру және тарату тәртібі</w:t>
      </w:r>
    </w:p>
    <w:bookmarkEnd w:id="258"/>
    <w:bookmarkStart w:name="z277" w:id="259"/>
    <w:p>
      <w:pPr>
        <w:spacing w:after="0"/>
        <w:ind w:left="0"/>
        <w:jc w:val="both"/>
      </w:pPr>
      <w:r>
        <w:rPr>
          <w:rFonts w:ascii="Times New Roman"/>
          <w:b w:val="false"/>
          <w:i w:val="false"/>
          <w:color w:val="000000"/>
          <w:sz w:val="28"/>
        </w:rPr>
        <w:t>
      62. Палатаны қайта ұйымдастыру (бірігу, қосу, бөлу, бөліп шығару, қайта құру) жалпы жиналыстың шешімі бойынша не Қазақстан Республикасының заңнамалық актілерінде көзделген жағдайларда сот органдарының шешімі бойынша жүзеге асырылады. Палатаны қайта ұйымдастыру Палатаға тиесілі құқықтар мен міндеттердің оның құқық мирасқорларына ауысуына әкеледі.</w:t>
      </w:r>
    </w:p>
    <w:bookmarkEnd w:id="259"/>
    <w:bookmarkStart w:name="z278" w:id="260"/>
    <w:p>
      <w:pPr>
        <w:spacing w:after="0"/>
        <w:ind w:left="0"/>
        <w:jc w:val="both"/>
      </w:pPr>
      <w:r>
        <w:rPr>
          <w:rFonts w:ascii="Times New Roman"/>
          <w:b w:val="false"/>
          <w:i w:val="false"/>
          <w:color w:val="000000"/>
          <w:sz w:val="28"/>
        </w:rPr>
        <w:t>
      63. Палатаны тарату:</w:t>
      </w:r>
    </w:p>
    <w:bookmarkEnd w:id="260"/>
    <w:bookmarkStart w:name="z279" w:id="261"/>
    <w:p>
      <w:pPr>
        <w:spacing w:after="0"/>
        <w:ind w:left="0"/>
        <w:jc w:val="both"/>
      </w:pPr>
      <w:r>
        <w:rPr>
          <w:rFonts w:ascii="Times New Roman"/>
          <w:b w:val="false"/>
          <w:i w:val="false"/>
          <w:color w:val="000000"/>
          <w:sz w:val="28"/>
        </w:rPr>
        <w:t>
      1) Палатаның жалпы жиналысының шешімі бойынша;</w:t>
      </w:r>
    </w:p>
    <w:bookmarkEnd w:id="261"/>
    <w:bookmarkStart w:name="z280" w:id="262"/>
    <w:p>
      <w:pPr>
        <w:spacing w:after="0"/>
        <w:ind w:left="0"/>
        <w:jc w:val="both"/>
      </w:pPr>
      <w:r>
        <w:rPr>
          <w:rFonts w:ascii="Times New Roman"/>
          <w:b w:val="false"/>
          <w:i w:val="false"/>
          <w:color w:val="000000"/>
          <w:sz w:val="28"/>
        </w:rPr>
        <w:t>
      2) сот шешімі бойынша.</w:t>
      </w:r>
    </w:p>
    <w:bookmarkEnd w:id="262"/>
    <w:bookmarkStart w:name="z281" w:id="263"/>
    <w:p>
      <w:pPr>
        <w:spacing w:after="0"/>
        <w:ind w:left="0"/>
        <w:jc w:val="both"/>
      </w:pPr>
      <w:r>
        <w:rPr>
          <w:rFonts w:ascii="Times New Roman"/>
          <w:b w:val="false"/>
          <w:i w:val="false"/>
          <w:color w:val="000000"/>
          <w:sz w:val="28"/>
        </w:rPr>
        <w:t>
      64. Тарату туралы шешім жалпы жиналыста қайта ұйымдастыру туралы шешім сияқты тәртіппен қабылданады.</w:t>
      </w:r>
    </w:p>
    <w:bookmarkEnd w:id="263"/>
    <w:bookmarkStart w:name="z282" w:id="264"/>
    <w:p>
      <w:pPr>
        <w:spacing w:after="0"/>
        <w:ind w:left="0"/>
        <w:jc w:val="both"/>
      </w:pPr>
      <w:r>
        <w:rPr>
          <w:rFonts w:ascii="Times New Roman"/>
          <w:b w:val="false"/>
          <w:i w:val="false"/>
          <w:color w:val="000000"/>
          <w:sz w:val="28"/>
        </w:rPr>
        <w:t>
      65. Палатаны таратуды жалпы жиналыс немесе сот тағайындаған тарату комиссиясы жүргізеді. Тарату комиссиясы тағайындалған кезден бастап оған заңды тұлғаның мүлкі мен істерін басқару жөніндегі өкілеттіктер көшеді. Тарату комиссиясы Палатаның мүлкін бағалайды, дебиторлар мен кредиторларды анықтайды, Палата борыштарын үшінші тұлғаларға төлеу үшін шаралар қолданады, тарату балансын жасайды және оны Палата мүшелерінің жалпы жиналысына ұсынады. Тарату комиссиясы таратылатын заңды тұлғаның атынан сотта әрекет етеді.</w:t>
      </w:r>
    </w:p>
    <w:bookmarkEnd w:id="264"/>
    <w:bookmarkStart w:name="z283" w:id="265"/>
    <w:p>
      <w:pPr>
        <w:spacing w:after="0"/>
        <w:ind w:left="0"/>
        <w:jc w:val="both"/>
      </w:pPr>
      <w:r>
        <w:rPr>
          <w:rFonts w:ascii="Times New Roman"/>
          <w:b w:val="false"/>
          <w:i w:val="false"/>
          <w:color w:val="000000"/>
          <w:sz w:val="28"/>
        </w:rPr>
        <w:t xml:space="preserve">
      66. Палатаны тарату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және мерзімде жүргізіледі.</w:t>
      </w:r>
    </w:p>
    <w:bookmarkEnd w:id="265"/>
    <w:bookmarkStart w:name="z284" w:id="266"/>
    <w:p>
      <w:pPr>
        <w:spacing w:after="0"/>
        <w:ind w:left="0"/>
        <w:jc w:val="both"/>
      </w:pPr>
      <w:r>
        <w:rPr>
          <w:rFonts w:ascii="Times New Roman"/>
          <w:b w:val="false"/>
          <w:i w:val="false"/>
          <w:color w:val="000000"/>
          <w:sz w:val="28"/>
        </w:rPr>
        <w:t>
      67. Міндетті мүшелікке негізделген Палата таратылған жағдайда, оның мүшелері үш ай ішінде міндетті мүшелікке негізделген басқа Палатаға кіру жарнасын төлемей кіруге міндетті.</w:t>
      </w:r>
    </w:p>
    <w:bookmarkEnd w:id="266"/>
    <w:bookmarkStart w:name="z285" w:id="267"/>
    <w:p>
      <w:pPr>
        <w:spacing w:after="0"/>
        <w:ind w:left="0"/>
        <w:jc w:val="both"/>
      </w:pPr>
      <w:r>
        <w:rPr>
          <w:rFonts w:ascii="Times New Roman"/>
          <w:b w:val="false"/>
          <w:i w:val="false"/>
          <w:color w:val="000000"/>
          <w:sz w:val="28"/>
        </w:rPr>
        <w:t>
      68. Таратылған Палатаның мүлкі мен қаражаты кредиторлармен есеп айырысудан кейін осы Жарғыда көрсетілген мақсаттарға беріледі.</w:t>
      </w:r>
    </w:p>
    <w:bookmarkEnd w:id="267"/>
    <w:bookmarkStart w:name="z286" w:id="268"/>
    <w:p>
      <w:pPr>
        <w:spacing w:after="0"/>
        <w:ind w:left="0"/>
        <w:jc w:val="both"/>
      </w:pPr>
      <w:r>
        <w:rPr>
          <w:rFonts w:ascii="Times New Roman"/>
          <w:b w:val="false"/>
          <w:i w:val="false"/>
          <w:color w:val="000000"/>
          <w:sz w:val="28"/>
        </w:rPr>
        <w:t>
      69. Палатаны тарату Бизнес-сәйкестендіру нөмірлерінің Ұлттық тізіліміне бұл туралы жазба енгізілгеннен кейін аяқталған болып есептеледі.</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шілдедегі</w:t>
            </w:r>
            <w:r>
              <w:br/>
            </w:r>
            <w:r>
              <w:rPr>
                <w:rFonts w:ascii="Times New Roman"/>
                <w:b w:val="false"/>
                <w:i w:val="false"/>
                <w:color w:val="000000"/>
                <w:sz w:val="20"/>
              </w:rPr>
              <w:t>№ 427 бұйрығына</w:t>
            </w:r>
            <w:r>
              <w:br/>
            </w:r>
            <w:r>
              <w:rPr>
                <w:rFonts w:ascii="Times New Roman"/>
                <w:b w:val="false"/>
                <w:i w:val="false"/>
                <w:color w:val="000000"/>
                <w:sz w:val="20"/>
              </w:rPr>
              <w:t>1-қосымша</w:t>
            </w:r>
          </w:p>
        </w:tc>
      </w:tr>
    </w:tbl>
    <w:bookmarkStart w:name="z289" w:id="269"/>
    <w:p>
      <w:pPr>
        <w:spacing w:after="0"/>
        <w:ind w:left="0"/>
        <w:jc w:val="left"/>
      </w:pPr>
      <w:r>
        <w:rPr>
          <w:rFonts w:ascii="Times New Roman"/>
          <w:b/>
          <w:i w:val="false"/>
          <w:color w:val="000000"/>
        </w:rPr>
        <w:t xml:space="preserve"> "Құқықтық ақпарат беру" ең төмен әлеуметтік стандарты</w:t>
      </w:r>
    </w:p>
    <w:bookmarkEnd w:id="269"/>
    <w:bookmarkStart w:name="z290" w:id="270"/>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 Қазақстан Республикасының Әділет министрлігі.</w:t>
      </w:r>
    </w:p>
    <w:bookmarkEnd w:id="270"/>
    <w:bookmarkStart w:name="z291" w:id="271"/>
    <w:p>
      <w:pPr>
        <w:spacing w:after="0"/>
        <w:ind w:left="0"/>
        <w:jc w:val="both"/>
      </w:pPr>
      <w:r>
        <w:rPr>
          <w:rFonts w:ascii="Times New Roman"/>
          <w:b w:val="false"/>
          <w:i w:val="false"/>
          <w:color w:val="000000"/>
          <w:sz w:val="28"/>
        </w:rPr>
        <w:t>
      2. Нормалар/нормативтер бойынша ең төмен әлеуметтік стандартқа құқығы бар тұлғалардың санаттары: жеке және заңды тұлғалар.</w:t>
      </w:r>
    </w:p>
    <w:bookmarkEnd w:id="271"/>
    <w:bookmarkStart w:name="z292" w:id="272"/>
    <w:p>
      <w:pPr>
        <w:spacing w:after="0"/>
        <w:ind w:left="0"/>
        <w:jc w:val="both"/>
      </w:pPr>
      <w:r>
        <w:rPr>
          <w:rFonts w:ascii="Times New Roman"/>
          <w:b w:val="false"/>
          <w:i w:val="false"/>
          <w:color w:val="000000"/>
          <w:sz w:val="28"/>
        </w:rPr>
        <w:t>
      3. Ең төмен әлеуметтік стандарттың нормалары мен нормативтері осы стандартқа қосымшада көрсетілген.</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ақпарат беру"</w:t>
            </w:r>
            <w:r>
              <w:br/>
            </w:r>
            <w:r>
              <w:rPr>
                <w:rFonts w:ascii="Times New Roman"/>
                <w:b w:val="false"/>
                <w:i w:val="false"/>
                <w:color w:val="000000"/>
                <w:sz w:val="20"/>
              </w:rPr>
              <w:t>ең төмен әлеуметтік</w:t>
            </w:r>
            <w:r>
              <w:br/>
            </w:r>
            <w:r>
              <w:rPr>
                <w:rFonts w:ascii="Times New Roman"/>
                <w:b w:val="false"/>
                <w:i w:val="false"/>
                <w:color w:val="000000"/>
                <w:sz w:val="20"/>
              </w:rPr>
              <w:t>стандартына қосымша</w:t>
            </w:r>
          </w:p>
        </w:tc>
      </w:tr>
    </w:tbl>
    <w:bookmarkStart w:name="z294" w:id="273"/>
    <w:p>
      <w:pPr>
        <w:spacing w:after="0"/>
        <w:ind w:left="0"/>
        <w:jc w:val="left"/>
      </w:pPr>
      <w:r>
        <w:rPr>
          <w:rFonts w:ascii="Times New Roman"/>
          <w:b/>
          <w:i w:val="false"/>
          <w:color w:val="000000"/>
        </w:rPr>
        <w:t xml:space="preserve"> Ең төмен әлеуметтік стандарттың нормалары мен нормативтері</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Норманың/ нормативтің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Норманы/нормативті реттеуші нормативтiк құқықтық 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Норманың/ нормативтің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"Адвокаттық қызмет және білікті заң көмегі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Қазақстан Республикасының Әкімшілік рәсімдік-процестік </w:t>
            </w:r>
            <w:r>
              <w:rPr>
                <w:rFonts w:ascii="Times New Roman"/>
                <w:b w:val="false"/>
                <w:i w:val="false"/>
                <w:color w:val="000000"/>
                <w:sz w:val="20"/>
              </w:rPr>
              <w:t>кодексі</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заңнамасының мәселелері бойынша олар ақы төлемейтін негізде барлық жеке және заңды тұлғаларға ең төмен әлеуметтік стандартына құқығы бар тұлғалар Қазақстан Республикасының аумағында мемлекет кепілдік берген білікті заң көмегін тұрғылықты жеріне және орналасқан жеріне қарамастан ауызша, жазбаша нысандарда, электрондық цифрлық қолтаңбамен куәландырылған электрондық құжат нысанында не көріп танысу түрінде ақпарат ұсыну.</w:t>
            </w:r>
          </w:p>
          <w:p>
            <w:pPr>
              <w:spacing w:after="20"/>
              <w:ind w:left="20"/>
              <w:jc w:val="both"/>
            </w:pPr>
            <w:r>
              <w:rPr>
                <w:rFonts w:ascii="Times New Roman"/>
                <w:b w:val="false"/>
                <w:i w:val="false"/>
                <w:color w:val="000000"/>
                <w:sz w:val="20"/>
              </w:rPr>
              <w:t>
2. Келіп түскен жолданымның негізінде әкімшілік рәсім козғалады. Жолданым негізінде қозғалған әкімшілік рәсімнің мерзімі жолданым келіп түскен күннен бастап он бес жұмыс күнін құрайды және қозғалған сәтінен бастап есептеледі және әкімшілік орган басшысының немесе оның орынбасарының уәжді шешімімен ақылға қонымды, бірақ әкімшілік істі дұрыс қарау үшін маңызы бар нақты мән-жайларды белгілеу қажеттігіне орай екі айдан аспайтын мерзімге ұзартылуы мүмкін, әкімшілік рәсімге қатысушы бұл туралы мерзім ұзартылған күннен бастап үш жұмыс күні ішінде хабардар етіледі.</w:t>
            </w:r>
          </w:p>
          <w:p>
            <w:pPr>
              <w:spacing w:after="20"/>
              <w:ind w:left="20"/>
              <w:jc w:val="both"/>
            </w:pPr>
            <w:r>
              <w:rPr>
                <w:rFonts w:ascii="Times New Roman"/>
                <w:b w:val="false"/>
                <w:i w:val="false"/>
                <w:color w:val="000000"/>
                <w:sz w:val="20"/>
              </w:rPr>
              <w:t>
3. Егер арыз иесі жолданымының құқықтық сипаты болмаса, құқықтық ақпарат беру түріндегі мемлекет кепілдік берген білікті заң көмегін көрсетуден бас тартылады.</w:t>
            </w:r>
          </w:p>
          <w:p>
            <w:pPr>
              <w:spacing w:after="20"/>
              <w:ind w:left="20"/>
              <w:jc w:val="both"/>
            </w:pPr>
            <w:r>
              <w:rPr>
                <w:rFonts w:ascii="Times New Roman"/>
                <w:b w:val="false"/>
                <w:i w:val="false"/>
                <w:color w:val="000000"/>
                <w:sz w:val="20"/>
              </w:rPr>
              <w:t>
4. Құқықтық ақпарат беру түріндегі мемлекет кепілдік берген білікті заң көмегін көрсетуден бас тарту уәжді болуға тиіс және оған уәкілетті органға немесе сотқа шағым жасалуы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w:t>
            </w:r>
            <w:r>
              <w:br/>
            </w:r>
            <w:r>
              <w:rPr>
                <w:rFonts w:ascii="Times New Roman"/>
                <w:b w:val="false"/>
                <w:i w:val="false"/>
                <w:color w:val="000000"/>
                <w:sz w:val="20"/>
              </w:rPr>
              <w:t>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30 шілдедегі</w:t>
            </w:r>
            <w:r>
              <w:br/>
            </w:r>
            <w:r>
              <w:rPr>
                <w:rFonts w:ascii="Times New Roman"/>
                <w:b w:val="false"/>
                <w:i w:val="false"/>
                <w:color w:val="000000"/>
                <w:sz w:val="20"/>
              </w:rPr>
              <w:t>№ 427 бұйрығына</w:t>
            </w:r>
            <w:r>
              <w:br/>
            </w:r>
            <w:r>
              <w:rPr>
                <w:rFonts w:ascii="Times New Roman"/>
                <w:b w:val="false"/>
                <w:i w:val="false"/>
                <w:color w:val="000000"/>
                <w:sz w:val="20"/>
              </w:rPr>
              <w:t>2-қосымша</w:t>
            </w:r>
          </w:p>
        </w:tc>
      </w:tr>
    </w:tbl>
    <w:bookmarkStart w:name="z297" w:id="274"/>
    <w:p>
      <w:pPr>
        <w:spacing w:after="0"/>
        <w:ind w:left="0"/>
        <w:jc w:val="left"/>
      </w:pPr>
      <w:r>
        <w:rPr>
          <w:rFonts w:ascii="Times New Roman"/>
          <w:b/>
          <w:i w:val="false"/>
          <w:color w:val="000000"/>
        </w:rPr>
        <w:t xml:space="preserve"> "Құқықтық консультация беру" ең төмен әлеуметтік стандарты</w:t>
      </w:r>
    </w:p>
    <w:bookmarkEnd w:id="274"/>
    <w:bookmarkStart w:name="z298" w:id="275"/>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 Қазақстан Республикасының Әділет министрлігі.</w:t>
      </w:r>
    </w:p>
    <w:bookmarkEnd w:id="275"/>
    <w:bookmarkStart w:name="z299" w:id="276"/>
    <w:p>
      <w:pPr>
        <w:spacing w:after="0"/>
        <w:ind w:left="0"/>
        <w:jc w:val="both"/>
      </w:pPr>
      <w:r>
        <w:rPr>
          <w:rFonts w:ascii="Times New Roman"/>
          <w:b w:val="false"/>
          <w:i w:val="false"/>
          <w:color w:val="000000"/>
          <w:sz w:val="28"/>
        </w:rPr>
        <w:t xml:space="preserve">
      2. Нормалар/нормативтер бойынша ең төмен әлеуметтік стандартқа құқығы бар тұлғалардың санаттары: "Адвокаттық қызмет және білікті заң көмегі туралы" Заңның 26-бабының </w:t>
      </w:r>
      <w:r>
        <w:rPr>
          <w:rFonts w:ascii="Times New Roman"/>
          <w:b w:val="false"/>
          <w:i w:val="false"/>
          <w:color w:val="000000"/>
          <w:sz w:val="28"/>
        </w:rPr>
        <w:t>2 тармағында</w:t>
      </w:r>
      <w:r>
        <w:rPr>
          <w:rFonts w:ascii="Times New Roman"/>
          <w:b w:val="false"/>
          <w:i w:val="false"/>
          <w:color w:val="000000"/>
          <w:sz w:val="28"/>
        </w:rPr>
        <w:t xml:space="preserve"> белгіленген жеке тұлғалар шеңбері.</w:t>
      </w:r>
    </w:p>
    <w:bookmarkEnd w:id="276"/>
    <w:bookmarkStart w:name="z300" w:id="277"/>
    <w:p>
      <w:pPr>
        <w:spacing w:after="0"/>
        <w:ind w:left="0"/>
        <w:jc w:val="both"/>
      </w:pPr>
      <w:r>
        <w:rPr>
          <w:rFonts w:ascii="Times New Roman"/>
          <w:b w:val="false"/>
          <w:i w:val="false"/>
          <w:color w:val="000000"/>
          <w:sz w:val="28"/>
        </w:rPr>
        <w:t>
      3. Ең төмен әлеуметтік стандарттың нормалары мен нормативтері осы стандартқа қосымшада көрсетілген.</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консультация беру"</w:t>
            </w:r>
            <w:r>
              <w:br/>
            </w:r>
            <w:r>
              <w:rPr>
                <w:rFonts w:ascii="Times New Roman"/>
                <w:b w:val="false"/>
                <w:i w:val="false"/>
                <w:color w:val="000000"/>
                <w:sz w:val="20"/>
              </w:rPr>
              <w:t>ең төмен әлеуметтік</w:t>
            </w:r>
            <w:r>
              <w:br/>
            </w:r>
            <w:r>
              <w:rPr>
                <w:rFonts w:ascii="Times New Roman"/>
                <w:b w:val="false"/>
                <w:i w:val="false"/>
                <w:color w:val="000000"/>
                <w:sz w:val="20"/>
              </w:rPr>
              <w:t>стандартына қосымша</w:t>
            </w:r>
          </w:p>
        </w:tc>
      </w:tr>
    </w:tbl>
    <w:bookmarkStart w:name="z302" w:id="278"/>
    <w:p>
      <w:pPr>
        <w:spacing w:after="0"/>
        <w:ind w:left="0"/>
        <w:jc w:val="left"/>
      </w:pPr>
      <w:r>
        <w:rPr>
          <w:rFonts w:ascii="Times New Roman"/>
          <w:b/>
          <w:i w:val="false"/>
          <w:color w:val="000000"/>
        </w:rPr>
        <w:t xml:space="preserve"> Ең төмен әлеуметтік стандарттың нормалары мен нормативтері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Норманың/ нормативтің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Норманы/нормативті реттеуші нормативтiк құқықтық 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Норманың/ нормативтің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"Адвокаттық қызмет және білікті заң көмегі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"Ең төмен әлеуметтік стандарттар және олардың кепілдіктері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"Адвокат, заң консультанты көрсеткен, мемлекет кепілдік берген білікті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мөлшерін бекіту туралы" Қазақстан Республикасы Әділет министрінің 2023 жылғы 30 маусымдағы № 434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мемлекеттік тіркеу тізілімінде № 32953 болып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Ауызша және жазбаша консультациялар нысанында көрсету, оның ішінде арыздарды, шағымдарды, өтінішхаттарды және құқықтық сипаттағы басқа да құжаттарды жасау.</w:t>
            </w:r>
          </w:p>
          <w:p>
            <w:pPr>
              <w:spacing w:after="20"/>
              <w:ind w:left="20"/>
              <w:jc w:val="both"/>
            </w:pPr>
            <w:r>
              <w:rPr>
                <w:rFonts w:ascii="Times New Roman"/>
                <w:b w:val="false"/>
                <w:i w:val="false"/>
                <w:color w:val="000000"/>
                <w:sz w:val="20"/>
              </w:rPr>
              <w:t xml:space="preserve">
2. "Адвокат, заң консультанты көрсеткен, мемлекет кепілдік берген білікті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мөлшерін бекіту туралы" Қазақстан Республикасы Әділет министрінің 2023 жылғы 30 маусымдағы № 434 бұйрығының </w:t>
            </w:r>
            <w:r>
              <w:rPr>
                <w:rFonts w:ascii="Times New Roman"/>
                <w:b w:val="false"/>
                <w:i w:val="false"/>
                <w:color w:val="000000"/>
                <w:sz w:val="20"/>
              </w:rPr>
              <w:t>3-тармақшасы</w:t>
            </w:r>
            <w:r>
              <w:rPr>
                <w:rFonts w:ascii="Times New Roman"/>
                <w:b w:val="false"/>
                <w:i w:val="false"/>
                <w:color w:val="000000"/>
                <w:sz w:val="20"/>
              </w:rPr>
              <w:t>, 1 тармағына (Нормативтік құқықтық актілердің мемлекеттік тіркеу тізілімінде № 32953 болып тіркелген) сәйкес, ауызша және жазбаша консультациялар үшін білікті заң көмегіне ақы төлеудің, арыздардың, шағымдардың, өтінішхаттардың және құқықтық сипаттағы басқа да құжаттардың бір сағат үшін тиісті кезеңге бекітілген 0,56 айлық есептік көрсеткіш есебіндегі мөлшерлемемен жасалуының бір сағат үшін сәйкестігі.</w:t>
            </w:r>
          </w:p>
          <w:p>
            <w:pPr>
              <w:spacing w:after="20"/>
              <w:ind w:left="20"/>
              <w:jc w:val="both"/>
            </w:pPr>
            <w:r>
              <w:rPr>
                <w:rFonts w:ascii="Times New Roman"/>
                <w:b w:val="false"/>
                <w:i w:val="false"/>
                <w:color w:val="000000"/>
                <w:sz w:val="20"/>
              </w:rPr>
              <w:t>
3. Мынадай шарттардың бірі болған кезде:</w:t>
            </w:r>
          </w:p>
          <w:p>
            <w:pPr>
              <w:spacing w:after="20"/>
              <w:ind w:left="20"/>
              <w:jc w:val="both"/>
            </w:pPr>
            <w:r>
              <w:rPr>
                <w:rFonts w:ascii="Times New Roman"/>
                <w:b w:val="false"/>
                <w:i w:val="false"/>
                <w:color w:val="000000"/>
                <w:sz w:val="20"/>
              </w:rPr>
              <w:t>
1) арыз иесі мемлекет кепілдік берген білікті заң көмегін алуға құқығы бар тұлғалар санатына жатпаса;</w:t>
            </w:r>
          </w:p>
          <w:p>
            <w:pPr>
              <w:spacing w:after="20"/>
              <w:ind w:left="20"/>
              <w:jc w:val="both"/>
            </w:pPr>
            <w:r>
              <w:rPr>
                <w:rFonts w:ascii="Times New Roman"/>
                <w:b w:val="false"/>
                <w:i w:val="false"/>
                <w:color w:val="000000"/>
                <w:sz w:val="20"/>
              </w:rPr>
              <w:t>
2) арыз иесі жолданымының құқықтық сипаты болмаса құқықтық консультация беру түрінде мемлекет кепілдік берген білікті заң көмегін көрсетуден бас тартылады.</w:t>
            </w:r>
          </w:p>
          <w:p>
            <w:pPr>
              <w:spacing w:after="20"/>
              <w:ind w:left="20"/>
              <w:jc w:val="both"/>
            </w:pPr>
            <w:r>
              <w:rPr>
                <w:rFonts w:ascii="Times New Roman"/>
                <w:b w:val="false"/>
                <w:i w:val="false"/>
                <w:color w:val="000000"/>
                <w:sz w:val="20"/>
              </w:rPr>
              <w:t>
4. Мемлекет кепілдік берген білікті заң көмегін көрсетуден бас тарту уәжді болуға тиіс және оған уәкілетті органға немесе сотқа шағым жасалуы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шілдедегі</w:t>
            </w:r>
            <w:r>
              <w:br/>
            </w:r>
            <w:r>
              <w:rPr>
                <w:rFonts w:ascii="Times New Roman"/>
                <w:b w:val="false"/>
                <w:i w:val="false"/>
                <w:color w:val="000000"/>
                <w:sz w:val="20"/>
              </w:rPr>
              <w:t>№ 427 бұйрығына</w:t>
            </w:r>
            <w:r>
              <w:br/>
            </w:r>
            <w:r>
              <w:rPr>
                <w:rFonts w:ascii="Times New Roman"/>
                <w:b w:val="false"/>
                <w:i w:val="false"/>
                <w:color w:val="000000"/>
                <w:sz w:val="20"/>
              </w:rPr>
              <w:t>3-қосымша</w:t>
            </w:r>
          </w:p>
        </w:tc>
      </w:tr>
    </w:tbl>
    <w:bookmarkStart w:name="z305" w:id="279"/>
    <w:p>
      <w:pPr>
        <w:spacing w:after="0"/>
        <w:ind w:left="0"/>
        <w:jc w:val="left"/>
      </w:pPr>
      <w:r>
        <w:rPr>
          <w:rFonts w:ascii="Times New Roman"/>
          <w:b/>
          <w:i w:val="false"/>
          <w:color w:val="000000"/>
        </w:rPr>
        <w:t xml:space="preserve"> "Адвокаттардың, заң консультанттарының жеке тұлғалардың мүдделерін қорғауы мен білдіруі" ең төмен әлеуметтік стандарты</w:t>
      </w:r>
    </w:p>
    <w:bookmarkEnd w:id="279"/>
    <w:bookmarkStart w:name="z306" w:id="280"/>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 Қазақстан Республикасының Әділет министрлігі.</w:t>
      </w:r>
    </w:p>
    <w:bookmarkEnd w:id="280"/>
    <w:bookmarkStart w:name="z307" w:id="281"/>
    <w:p>
      <w:pPr>
        <w:spacing w:after="0"/>
        <w:ind w:left="0"/>
        <w:jc w:val="both"/>
      </w:pPr>
      <w:r>
        <w:rPr>
          <w:rFonts w:ascii="Times New Roman"/>
          <w:b w:val="false"/>
          <w:i w:val="false"/>
          <w:color w:val="000000"/>
          <w:sz w:val="28"/>
        </w:rPr>
        <w:t xml:space="preserve">
      2. Нормалар/нормативтер бойынша ең төмен әлеуметтік стандартқа құқығы бар тұлғалардың санаттары: Қазақстан Республикасының "Адвокаттық қызмет және білікті заң көмегі туралы" Заңының 26-бабының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жеке тұлғалар шеңбері.</w:t>
      </w:r>
    </w:p>
    <w:bookmarkEnd w:id="281"/>
    <w:bookmarkStart w:name="z308" w:id="282"/>
    <w:p>
      <w:pPr>
        <w:spacing w:after="0"/>
        <w:ind w:left="0"/>
        <w:jc w:val="both"/>
      </w:pPr>
      <w:r>
        <w:rPr>
          <w:rFonts w:ascii="Times New Roman"/>
          <w:b w:val="false"/>
          <w:i w:val="false"/>
          <w:color w:val="000000"/>
          <w:sz w:val="28"/>
        </w:rPr>
        <w:t>
      3. Ең төмен әлеуметтік стандарттың нормалары мен нормативтері осы стандартқа қосымшада көрсетілген.</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"Адвокаттардың, заң</w:t>
            </w:r>
            <w:r>
              <w:br/>
            </w:r>
            <w:r>
              <w:rPr>
                <w:rFonts w:ascii="Times New Roman"/>
                <w:b w:val="false"/>
                <w:i w:val="false"/>
                <w:color w:val="000000"/>
                <w:sz w:val="20"/>
              </w:rPr>
              <w:t>консультанттарының жеке</w:t>
            </w:r>
            <w:r>
              <w:br/>
            </w:r>
            <w:r>
              <w:rPr>
                <w:rFonts w:ascii="Times New Roman"/>
                <w:b w:val="false"/>
                <w:i w:val="false"/>
                <w:color w:val="000000"/>
                <w:sz w:val="20"/>
              </w:rPr>
              <w:t>тұлғалардың мүдделерін</w:t>
            </w:r>
            <w:r>
              <w:br/>
            </w:r>
            <w:r>
              <w:rPr>
                <w:rFonts w:ascii="Times New Roman"/>
                <w:b w:val="false"/>
                <w:i w:val="false"/>
                <w:color w:val="000000"/>
                <w:sz w:val="20"/>
              </w:rPr>
              <w:t>қорғауы мен білдіруі" ең төмен</w:t>
            </w:r>
            <w:r>
              <w:br/>
            </w:r>
            <w:r>
              <w:rPr>
                <w:rFonts w:ascii="Times New Roman"/>
                <w:b w:val="false"/>
                <w:i w:val="false"/>
                <w:color w:val="000000"/>
                <w:sz w:val="20"/>
              </w:rPr>
              <w:t>әлеуметтік стандартына</w:t>
            </w:r>
            <w:r>
              <w:br/>
            </w:r>
            <w:r>
              <w:rPr>
                <w:rFonts w:ascii="Times New Roman"/>
                <w:b w:val="false"/>
                <w:i w:val="false"/>
                <w:color w:val="000000"/>
                <w:sz w:val="20"/>
              </w:rPr>
              <w:t>қосымша</w:t>
            </w:r>
          </w:p>
        </w:tc>
      </w:tr>
    </w:tbl>
    <w:bookmarkStart w:name="z310" w:id="283"/>
    <w:p>
      <w:pPr>
        <w:spacing w:after="0"/>
        <w:ind w:left="0"/>
        <w:jc w:val="left"/>
      </w:pPr>
      <w:r>
        <w:rPr>
          <w:rFonts w:ascii="Times New Roman"/>
          <w:b/>
          <w:i w:val="false"/>
          <w:color w:val="000000"/>
        </w:rPr>
        <w:t xml:space="preserve"> Ең төмен әлеуметтік стандарттың нормалары мен нормативтері</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Норманың/ нормативтің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Норманы/нормативті реттеуші нормативтiк құқықтық 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Норманың/ нормативтің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 консультанттарының жеке тұлғалардың мүдделерін қорғауы мен білдіруі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Қылмыстық-процестік </w:t>
            </w:r>
            <w:r>
              <w:rPr>
                <w:rFonts w:ascii="Times New Roman"/>
                <w:b w:val="false"/>
                <w:i w:val="false"/>
                <w:color w:val="000000"/>
                <w:sz w:val="20"/>
              </w:rPr>
              <w:t>кодексi</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Қазақстан Республикасының Азаматтық процестік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"Әкімшілік құқық бұзушылық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Адвокаттық қызмет және білікті заң көмегі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5. "Ең төмен әлеуметтік стандарттар және олардың кепілдіктері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6. "Адвокат,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мөлшерін бекіту туралы" Қазақстан Республикасы Әділет министрінің 2023 жылғы 30 маусымдағы № 434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актілердің мемлекеттік тіркеу тізілімінде № 32953 болып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Адвокаттардың, заң консультанттардың жеке тұлғалардың мүдделерін қорғауы мен өкілдік етуі Қазақстан Республикасының Қылмыстық-процестік </w:t>
            </w:r>
            <w:r>
              <w:rPr>
                <w:rFonts w:ascii="Times New Roman"/>
                <w:b w:val="false"/>
                <w:i w:val="false"/>
                <w:color w:val="000000"/>
                <w:sz w:val="20"/>
              </w:rPr>
              <w:t>кодексi</w:t>
            </w:r>
            <w:r>
              <w:rPr>
                <w:rFonts w:ascii="Times New Roman"/>
                <w:b w:val="false"/>
                <w:i w:val="false"/>
                <w:color w:val="000000"/>
                <w:sz w:val="20"/>
              </w:rPr>
              <w:t xml:space="preserve">, Қазақстан Республикасының Азаматтық процестік </w:t>
            </w:r>
            <w:r>
              <w:rPr>
                <w:rFonts w:ascii="Times New Roman"/>
                <w:b w:val="false"/>
                <w:i w:val="false"/>
                <w:color w:val="000000"/>
                <w:sz w:val="20"/>
              </w:rPr>
              <w:t>кодексі</w:t>
            </w:r>
            <w:r>
              <w:rPr>
                <w:rFonts w:ascii="Times New Roman"/>
                <w:b w:val="false"/>
                <w:i w:val="false"/>
                <w:color w:val="000000"/>
                <w:sz w:val="20"/>
              </w:rPr>
              <w:t xml:space="preserve">, "Әкімшілік құқық бұзушылық туралы" Қазақстан Республикасының </w:t>
            </w:r>
            <w:r>
              <w:rPr>
                <w:rFonts w:ascii="Times New Roman"/>
                <w:b w:val="false"/>
                <w:i w:val="false"/>
                <w:color w:val="000000"/>
                <w:sz w:val="20"/>
              </w:rPr>
              <w:t>Кодексінің</w:t>
            </w:r>
            <w:r>
              <w:rPr>
                <w:rFonts w:ascii="Times New Roman"/>
                <w:b w:val="false"/>
                <w:i w:val="false"/>
                <w:color w:val="000000"/>
                <w:sz w:val="20"/>
              </w:rPr>
              <w:t xml:space="preserve"> талаптарына сәйкес көрсетіледі.</w:t>
            </w:r>
          </w:p>
          <w:p>
            <w:pPr>
              <w:spacing w:after="20"/>
              <w:ind w:left="20"/>
              <w:jc w:val="both"/>
            </w:pPr>
            <w:r>
              <w:rPr>
                <w:rFonts w:ascii="Times New Roman"/>
                <w:b w:val="false"/>
                <w:i w:val="false"/>
                <w:color w:val="000000"/>
                <w:sz w:val="20"/>
              </w:rPr>
              <w:t xml:space="preserve">
2. Білікті заң көмегіне ақы төлеу сағаттық тариф бойынша "Адвокат, заң консультанты көрсеткен, мемлекет кепілдік берген білікті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мөлшерін бекіту туралы" Қазақстан Республикасы Әділет министрінің 2023 жылғы 30 маусымдағы № 434 </w:t>
            </w:r>
            <w:r>
              <w:rPr>
                <w:rFonts w:ascii="Times New Roman"/>
                <w:b w:val="false"/>
                <w:i w:val="false"/>
                <w:color w:val="000000"/>
                <w:sz w:val="20"/>
              </w:rPr>
              <w:t>бұйрығында</w:t>
            </w:r>
            <w:r>
              <w:rPr>
                <w:rFonts w:ascii="Times New Roman"/>
                <w:b w:val="false"/>
                <w:i w:val="false"/>
                <w:color w:val="000000"/>
                <w:sz w:val="20"/>
              </w:rPr>
              <w:t xml:space="preserve"> (Нормативтік құқықтық актілердің мемлекеттік тіркеу тізілімінде № 32953 болып тіркелген) белгіленген мөлшерде есептеледі.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w:t>
            </w:r>
            <w:r>
              <w:br/>
            </w:r>
            <w:r>
              <w:rPr>
                <w:rFonts w:ascii="Times New Roman"/>
                <w:b w:val="false"/>
                <w:i w:val="false"/>
                <w:color w:val="000000"/>
                <w:sz w:val="20"/>
              </w:rPr>
              <w:t>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2022 жылғы 31 тамыздағы</w:t>
            </w:r>
            <w:r>
              <w:br/>
            </w:r>
            <w:r>
              <w:rPr>
                <w:rFonts w:ascii="Times New Roman"/>
                <w:b w:val="false"/>
                <w:i w:val="false"/>
                <w:color w:val="000000"/>
                <w:sz w:val="20"/>
              </w:rPr>
              <w:t>№ 733 Бұйрықпен</w:t>
            </w:r>
            <w:r>
              <w:br/>
            </w:r>
            <w:r>
              <w:rPr>
                <w:rFonts w:ascii="Times New Roman"/>
                <w:b w:val="false"/>
                <w:i w:val="false"/>
                <w:color w:val="000000"/>
                <w:sz w:val="20"/>
              </w:rPr>
              <w:t>бекітілген</w:t>
            </w:r>
          </w:p>
        </w:tc>
      </w:tr>
    </w:tbl>
    <w:bookmarkStart w:name="z313" w:id="284"/>
    <w:p>
      <w:pPr>
        <w:spacing w:after="0"/>
        <w:ind w:left="0"/>
        <w:jc w:val="left"/>
      </w:pPr>
      <w:r>
        <w:rPr>
          <w:rFonts w:ascii="Times New Roman"/>
          <w:b/>
          <w:i w:val="false"/>
          <w:color w:val="000000"/>
        </w:rPr>
        <w:t xml:space="preserve"> Заң консультанттарының заң консультанттары палаталары ұйымдастыратын мемлекет кепілдік берген білікті заң көмегін көрсетуге қатысу қағидалары</w:t>
      </w:r>
    </w:p>
    <w:bookmarkEnd w:id="284"/>
    <w:bookmarkStart w:name="z314" w:id="285"/>
    <w:p>
      <w:pPr>
        <w:spacing w:after="0"/>
        <w:ind w:left="0"/>
        <w:jc w:val="left"/>
      </w:pPr>
      <w:r>
        <w:rPr>
          <w:rFonts w:ascii="Times New Roman"/>
          <w:b/>
          <w:i w:val="false"/>
          <w:color w:val="000000"/>
        </w:rPr>
        <w:t xml:space="preserve"> 1-тарау. Жалпы ережелер</w:t>
      </w:r>
    </w:p>
    <w:bookmarkEnd w:id="285"/>
    <w:bookmarkStart w:name="z315" w:id="286"/>
    <w:p>
      <w:pPr>
        <w:spacing w:after="0"/>
        <w:ind w:left="0"/>
        <w:jc w:val="both"/>
      </w:pPr>
      <w:r>
        <w:rPr>
          <w:rFonts w:ascii="Times New Roman"/>
          <w:b w:val="false"/>
          <w:i w:val="false"/>
          <w:color w:val="000000"/>
          <w:sz w:val="28"/>
        </w:rPr>
        <w:t xml:space="preserve">
      1. Осы Заң консультанттарының заң консультанттары палаталары ұйымдастыратын мемлекет кепілдік берген білікті заң көмегін көрсетуге қатысу қағидалары (бұдан әрі – Қағидалар) "Адвокаттық қызмет және білікті заң көмегі туралы" Қазақстан Республикасы Заңының </w:t>
      </w:r>
      <w:r>
        <w:rPr>
          <w:rFonts w:ascii="Times New Roman"/>
          <w:b w:val="false"/>
          <w:i w:val="false"/>
          <w:color w:val="000000"/>
          <w:sz w:val="28"/>
        </w:rPr>
        <w:t>28-1-бабына</w:t>
      </w:r>
      <w:r>
        <w:rPr>
          <w:rFonts w:ascii="Times New Roman"/>
          <w:b w:val="false"/>
          <w:i w:val="false"/>
          <w:color w:val="000000"/>
          <w:sz w:val="28"/>
        </w:rPr>
        <w:t xml:space="preserve"> сәйкес әзірленді және заң консультанттарының заң консультанттары палаталары ұйымдастыратын мемлекет кепілдік берген білікті заң көмегін көрсетуге қатысу тәртібін айқындайды.</w:t>
      </w:r>
    </w:p>
    <w:bookmarkEnd w:id="286"/>
    <w:bookmarkStart w:name="z316" w:id="287"/>
    <w:p>
      <w:pPr>
        <w:spacing w:after="0"/>
        <w:ind w:left="0"/>
        <w:jc w:val="both"/>
      </w:pPr>
      <w:r>
        <w:rPr>
          <w:rFonts w:ascii="Times New Roman"/>
          <w:b w:val="false"/>
          <w:i w:val="false"/>
          <w:color w:val="000000"/>
          <w:sz w:val="28"/>
        </w:rPr>
        <w:t>
      2. Заң консультанттарының мемлекет кепілдік берген білікті заң көмегін көрсетуге қатысуын астананың, облыстың, республикалық маңызы бар қаланың заң консультанттар палаталары ұйымдастырады.</w:t>
      </w:r>
    </w:p>
    <w:bookmarkEnd w:id="287"/>
    <w:bookmarkStart w:name="z317" w:id="288"/>
    <w:p>
      <w:pPr>
        <w:spacing w:after="0"/>
        <w:ind w:left="0"/>
        <w:jc w:val="both"/>
      </w:pPr>
      <w:r>
        <w:rPr>
          <w:rFonts w:ascii="Times New Roman"/>
          <w:b w:val="false"/>
          <w:i w:val="false"/>
          <w:color w:val="000000"/>
          <w:sz w:val="28"/>
        </w:rPr>
        <w:t>
      3. Әкімшілік-аумақтық бірліктің аумағында заң консультанттары палатасы болмаған жағдайда мемлекет кепілдік берген білікті заң көмегін көрсетуді Қазақстан Республикасы Азаматтық кодексінің 46-бабында айқындалған тәртіппен бұрын тиісті әкімшілік-аумақтық бірліктің аумағында қызметін жүзеге асырған заң консультанттары палаталарының құқықтық мирасқорлары болып табылатын заң консультанттары палаталары ұйымдастырады.</w:t>
      </w:r>
    </w:p>
    <w:bookmarkEnd w:id="288"/>
    <w:bookmarkStart w:name="z318" w:id="289"/>
    <w:p>
      <w:pPr>
        <w:spacing w:after="0"/>
        <w:ind w:left="0"/>
        <w:jc w:val="both"/>
      </w:pPr>
      <w:r>
        <w:rPr>
          <w:rFonts w:ascii="Times New Roman"/>
          <w:b w:val="false"/>
          <w:i w:val="false"/>
          <w:color w:val="000000"/>
          <w:sz w:val="28"/>
        </w:rPr>
        <w:t>
      4. Мемлекет кепілдік берген білікті заң көмегін көрсетуге қатысуды, олар туралы мәліметтер мемлекет кепілдік берген білікті заң көмегін көрсету туралы келісім жасасқан уәкілетті органның интернет-ресурсында орналастырылған заң консультанттары палаталарының тізілімінде көрсетілген заң консультанттары жүзеге асырады.</w:t>
      </w:r>
    </w:p>
    <w:bookmarkEnd w:id="289"/>
    <w:bookmarkStart w:name="z319" w:id="290"/>
    <w:p>
      <w:pPr>
        <w:spacing w:after="0"/>
        <w:ind w:left="0"/>
        <w:jc w:val="both"/>
      </w:pPr>
      <w:r>
        <w:rPr>
          <w:rFonts w:ascii="Times New Roman"/>
          <w:b w:val="false"/>
          <w:i w:val="false"/>
          <w:color w:val="000000"/>
          <w:sz w:val="28"/>
        </w:rPr>
        <w:t>
      5. Мемлекет кепілдік берген білікті заң көмегін көрсету шеңберінде заң консультанттары:</w:t>
      </w:r>
    </w:p>
    <w:bookmarkEnd w:id="290"/>
    <w:bookmarkStart w:name="z320" w:id="291"/>
    <w:p>
      <w:pPr>
        <w:spacing w:after="0"/>
        <w:ind w:left="0"/>
        <w:jc w:val="both"/>
      </w:pPr>
      <w:r>
        <w:rPr>
          <w:rFonts w:ascii="Times New Roman"/>
          <w:b w:val="false"/>
          <w:i w:val="false"/>
          <w:color w:val="000000"/>
          <w:sz w:val="28"/>
        </w:rPr>
        <w:t>
      1) құқықтық кеңес беруді;</w:t>
      </w:r>
    </w:p>
    <w:bookmarkEnd w:id="291"/>
    <w:bookmarkStart w:name="z321" w:id="292"/>
    <w:p>
      <w:pPr>
        <w:spacing w:after="0"/>
        <w:ind w:left="0"/>
        <w:jc w:val="both"/>
      </w:pPr>
      <w:r>
        <w:rPr>
          <w:rFonts w:ascii="Times New Roman"/>
          <w:b w:val="false"/>
          <w:i w:val="false"/>
          <w:color w:val="000000"/>
          <w:sz w:val="28"/>
        </w:rPr>
        <w:t>
      2) соттарда, өзге де мемлекеттік органдар мен мемлекеттік емес ұйымдарда қорғауды және өкілдік етуді;</w:t>
      </w:r>
    </w:p>
    <w:bookmarkEnd w:id="292"/>
    <w:bookmarkStart w:name="z322" w:id="293"/>
    <w:p>
      <w:pPr>
        <w:spacing w:after="0"/>
        <w:ind w:left="0"/>
        <w:jc w:val="both"/>
      </w:pPr>
      <w:r>
        <w:rPr>
          <w:rFonts w:ascii="Times New Roman"/>
          <w:b w:val="false"/>
          <w:i w:val="false"/>
          <w:color w:val="000000"/>
          <w:sz w:val="28"/>
        </w:rPr>
        <w:t>
      3) татуластыру рәсімдерін жүргізуді жүзеге асырады.</w:t>
      </w:r>
    </w:p>
    <w:bookmarkEnd w:id="293"/>
    <w:bookmarkStart w:name="z323" w:id="294"/>
    <w:p>
      <w:pPr>
        <w:spacing w:after="0"/>
        <w:ind w:left="0"/>
        <w:jc w:val="left"/>
      </w:pPr>
      <w:r>
        <w:rPr>
          <w:rFonts w:ascii="Times New Roman"/>
          <w:b/>
          <w:i w:val="false"/>
          <w:color w:val="000000"/>
        </w:rPr>
        <w:t xml:space="preserve"> 2-тарау. Заң консультанттарының заң консультанттары палаталары ұйымдастыратын мемлекет кепілдік берген білікті заң көмегін көрсетуге қатысу тәртібі</w:t>
      </w:r>
    </w:p>
    <w:bookmarkEnd w:id="294"/>
    <w:bookmarkStart w:name="z324" w:id="295"/>
    <w:p>
      <w:pPr>
        <w:spacing w:after="0"/>
        <w:ind w:left="0"/>
        <w:jc w:val="both"/>
      </w:pPr>
      <w:r>
        <w:rPr>
          <w:rFonts w:ascii="Times New Roman"/>
          <w:b w:val="false"/>
          <w:i w:val="false"/>
          <w:color w:val="000000"/>
          <w:sz w:val="28"/>
        </w:rPr>
        <w:t>
      6. Облыстың, республикалық маңызы бар қалалардың, астананың заң консультанттары палатасы жыл сайын бірінші желтоқсаннан кешіктірмей аумақтық әділет органына мемлекет кепілдік берген білікті заң көмегін көрсету жүйесіне қатысатын заң консультанттарының тізімін жібереді.</w:t>
      </w:r>
    </w:p>
    <w:bookmarkEnd w:id="295"/>
    <w:bookmarkStart w:name="z325" w:id="296"/>
    <w:p>
      <w:pPr>
        <w:spacing w:after="0"/>
        <w:ind w:left="0"/>
        <w:jc w:val="both"/>
      </w:pPr>
      <w:r>
        <w:rPr>
          <w:rFonts w:ascii="Times New Roman"/>
          <w:b w:val="false"/>
          <w:i w:val="false"/>
          <w:color w:val="000000"/>
          <w:sz w:val="28"/>
        </w:rPr>
        <w:t>
      7. Тізімде заң консультантының тегі, аты, әкесінің аты (бар болған жағдайда), тізілімдік нөмірі және заң консультанттары палатасына кірген күні, заң консультантының қызметін ұйымдастыру нысаны, палатаның атауы және заң консультантының қызметін жүзеге асыру орны көрсетіледі.</w:t>
      </w:r>
    </w:p>
    <w:bookmarkEnd w:id="296"/>
    <w:bookmarkStart w:name="z326" w:id="297"/>
    <w:p>
      <w:pPr>
        <w:spacing w:after="0"/>
        <w:ind w:left="0"/>
        <w:jc w:val="both"/>
      </w:pPr>
      <w:r>
        <w:rPr>
          <w:rFonts w:ascii="Times New Roman"/>
          <w:b w:val="false"/>
          <w:i w:val="false"/>
          <w:color w:val="000000"/>
          <w:sz w:val="28"/>
        </w:rPr>
        <w:t>
      8. Заң консультанттарының тізімін тоқсан сайын заң консультанттары палаталары жаңартып отырады және өзекті күйде жүргізіледі.</w:t>
      </w:r>
    </w:p>
    <w:bookmarkEnd w:id="297"/>
    <w:bookmarkStart w:name="z327" w:id="298"/>
    <w:p>
      <w:pPr>
        <w:spacing w:after="0"/>
        <w:ind w:left="0"/>
        <w:jc w:val="both"/>
      </w:pPr>
      <w:r>
        <w:rPr>
          <w:rFonts w:ascii="Times New Roman"/>
          <w:b w:val="false"/>
          <w:i w:val="false"/>
          <w:color w:val="000000"/>
          <w:sz w:val="28"/>
        </w:rPr>
        <w:t>
      9. Заң консультанттары палаталары ай сайын, айдың 25-күнінен кешіктірмей заң консультанттарының кезекшілік кестесі қалыптастырылады.</w:t>
      </w:r>
    </w:p>
    <w:bookmarkEnd w:id="298"/>
    <w:bookmarkStart w:name="z328" w:id="299"/>
    <w:p>
      <w:pPr>
        <w:spacing w:after="0"/>
        <w:ind w:left="0"/>
        <w:jc w:val="both"/>
      </w:pPr>
      <w:r>
        <w:rPr>
          <w:rFonts w:ascii="Times New Roman"/>
          <w:b w:val="false"/>
          <w:i w:val="false"/>
          <w:color w:val="000000"/>
          <w:sz w:val="28"/>
        </w:rPr>
        <w:t>
      10. Заң консультанттарының бірден артық палатасы қызметін жүзеге асыратын облыстарда, республикалық маңызы бар қалаларда, астанада кестені аумақтық әділет департаменттері қалыптастырады.</w:t>
      </w:r>
    </w:p>
    <w:bookmarkEnd w:id="299"/>
    <w:bookmarkStart w:name="z329" w:id="300"/>
    <w:p>
      <w:pPr>
        <w:spacing w:after="0"/>
        <w:ind w:left="0"/>
        <w:jc w:val="both"/>
      </w:pPr>
      <w:r>
        <w:rPr>
          <w:rFonts w:ascii="Times New Roman"/>
          <w:b w:val="false"/>
          <w:i w:val="false"/>
          <w:color w:val="000000"/>
          <w:sz w:val="28"/>
        </w:rPr>
        <w:t>
      Заң консультанттарының бірден артық палатасы қызметін жүзеге асыратын облыстарда, республикалық маңызы бар қалаларда, астанада ай сайын, айдың 20-күнінен кешіктірмей заң консультанттары палаталары аумақтық әділет департаменттеріне кестеге енгізу үшін заң консультанттарының тізімін жолдайды, ал аумақтық әділет департаменттері ай сайын, айдың 25-күнінен кешіктірмей тиісті соттарға кесте ұсынады.</w:t>
      </w:r>
    </w:p>
    <w:bookmarkEnd w:id="300"/>
    <w:bookmarkStart w:name="z330" w:id="301"/>
    <w:p>
      <w:pPr>
        <w:spacing w:after="0"/>
        <w:ind w:left="0"/>
        <w:jc w:val="both"/>
      </w:pPr>
      <w:r>
        <w:rPr>
          <w:rFonts w:ascii="Times New Roman"/>
          <w:b w:val="false"/>
          <w:i w:val="false"/>
          <w:color w:val="000000"/>
          <w:sz w:val="28"/>
        </w:rPr>
        <w:t xml:space="preserve">
      11. Аумақтық әділет органы жыл сайын он бесінші желтоқсаннан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заң консультанттарымен мемлекет кепілдік берген білікті заң көмегін көрсету туралы келісім жасасады.</w:t>
      </w:r>
    </w:p>
    <w:bookmarkEnd w:id="301"/>
    <w:bookmarkStart w:name="z331" w:id="302"/>
    <w:p>
      <w:pPr>
        <w:spacing w:after="0"/>
        <w:ind w:left="0"/>
        <w:jc w:val="both"/>
      </w:pPr>
      <w:r>
        <w:rPr>
          <w:rFonts w:ascii="Times New Roman"/>
          <w:b w:val="false"/>
          <w:i w:val="false"/>
          <w:color w:val="000000"/>
          <w:sz w:val="28"/>
        </w:rPr>
        <w:t>
      12. Аумақтық әділет органы жыл сайын жиырма бесінші желтоқсаннан кешіктірмей интернет-ресурсында мемлекет кепілдік берген білікті заң көмегін көрсету жүйесіне қатысатын заң консультанттарының тізімін орналастырады.</w:t>
      </w:r>
    </w:p>
    <w:bookmarkEnd w:id="302"/>
    <w:bookmarkStart w:name="z332" w:id="303"/>
    <w:p>
      <w:pPr>
        <w:spacing w:after="0"/>
        <w:ind w:left="0"/>
        <w:jc w:val="both"/>
      </w:pPr>
      <w:r>
        <w:rPr>
          <w:rFonts w:ascii="Times New Roman"/>
          <w:b w:val="false"/>
          <w:i w:val="false"/>
          <w:color w:val="000000"/>
          <w:sz w:val="28"/>
        </w:rPr>
        <w:t>
      Заң консультанттары палатасы жиырма бесінші желтоқсаннан кешіктірмей интернет-ресурсында, сондай-ақ білікті заң көмегінің бірыңғай цифрлық жүйесінде мемлекет кепілдік берген білікті заң көмегін көрсету жүйесіне қатысатын заң консультанттарының тізімін орналастырады.</w:t>
      </w:r>
    </w:p>
    <w:bookmarkEnd w:id="303"/>
    <w:bookmarkStart w:name="z333" w:id="304"/>
    <w:p>
      <w:pPr>
        <w:spacing w:after="0"/>
        <w:ind w:left="0"/>
        <w:jc w:val="both"/>
      </w:pPr>
      <w:r>
        <w:rPr>
          <w:rFonts w:ascii="Times New Roman"/>
          <w:b w:val="false"/>
          <w:i w:val="false"/>
          <w:color w:val="000000"/>
          <w:sz w:val="28"/>
        </w:rPr>
        <w:t>
      13. Құқықтық консультация беру түрінде мемлекет кепілдік берген білікті заң көмегін көрсетуді заң консультанты жеке тұлға өтініш берген білікті кезде тікелей және/немесе электрондық форматта білікті заң көмегінің бірыңғай цифрлық жүйесі арқылы жүзеге асырады.</w:t>
      </w:r>
    </w:p>
    <w:bookmarkEnd w:id="304"/>
    <w:bookmarkStart w:name="z334" w:id="305"/>
    <w:p>
      <w:pPr>
        <w:spacing w:after="0"/>
        <w:ind w:left="0"/>
        <w:jc w:val="both"/>
      </w:pPr>
      <w:r>
        <w:rPr>
          <w:rFonts w:ascii="Times New Roman"/>
          <w:b w:val="false"/>
          <w:i w:val="false"/>
          <w:color w:val="000000"/>
          <w:sz w:val="28"/>
        </w:rPr>
        <w:t>
      Құқықтық консультация беру түрінде мемлекет кепілдік берген білікті заң көмегін көрсетер алдында заң консультанты құқықтық консультация алуға өтініш білдірген адамға құқықтық мәселелер бойынша автоматтандырылған көмекшіні пайдалануды ұсынады.</w:t>
      </w:r>
    </w:p>
    <w:bookmarkEnd w:id="305"/>
    <w:bookmarkStart w:name="z335" w:id="306"/>
    <w:p>
      <w:pPr>
        <w:spacing w:after="0"/>
        <w:ind w:left="0"/>
        <w:jc w:val="both"/>
      </w:pPr>
      <w:r>
        <w:rPr>
          <w:rFonts w:ascii="Times New Roman"/>
          <w:b w:val="false"/>
          <w:i w:val="false"/>
          <w:color w:val="000000"/>
          <w:sz w:val="28"/>
        </w:rPr>
        <w:t>
      Жеке тұлға өтініш жасағаннан кейін тікелей білікті заң көмегін көрсету мүмкін болмаған кезде, ол үш жұмыс күнінен аспайтын мерзімде көрсетілуге тиіс. Заң консультанты жеке тұлғаға қабылдау күні мен уақыты туралы қолжетімді нысанда хабарлайды.</w:t>
      </w:r>
    </w:p>
    <w:bookmarkEnd w:id="306"/>
    <w:bookmarkStart w:name="z336" w:id="307"/>
    <w:p>
      <w:pPr>
        <w:spacing w:after="0"/>
        <w:ind w:left="0"/>
        <w:jc w:val="both"/>
      </w:pPr>
      <w:r>
        <w:rPr>
          <w:rFonts w:ascii="Times New Roman"/>
          <w:b w:val="false"/>
          <w:i w:val="false"/>
          <w:color w:val="000000"/>
          <w:sz w:val="28"/>
        </w:rPr>
        <w:t>
      Егер жеке тұлға жүріп-тұруындағы қиындықтармен байланысты ауыр сырқаттың, мүгедектіктің немесе өзге де мән-жайлардың салдарынан заң консультанты тағайындаған қабылдау орнына келе алмаса, оның тұрған жері бойынша құқықтық консультация беріледі.</w:t>
      </w:r>
    </w:p>
    <w:bookmarkEnd w:id="307"/>
    <w:bookmarkStart w:name="z337" w:id="308"/>
    <w:p>
      <w:pPr>
        <w:spacing w:after="0"/>
        <w:ind w:left="0"/>
        <w:jc w:val="both"/>
      </w:pPr>
      <w:r>
        <w:rPr>
          <w:rFonts w:ascii="Times New Roman"/>
          <w:b w:val="false"/>
          <w:i w:val="false"/>
          <w:color w:val="000000"/>
          <w:sz w:val="28"/>
        </w:rPr>
        <w:t>
      Бір мәселе бойынша тұлға мемлекет кепілдік берген білікті заң көмегін бір рет ала алады.</w:t>
      </w:r>
    </w:p>
    <w:bookmarkEnd w:id="308"/>
    <w:bookmarkStart w:name="z338" w:id="309"/>
    <w:p>
      <w:pPr>
        <w:spacing w:after="0"/>
        <w:ind w:left="0"/>
        <w:jc w:val="both"/>
      </w:pPr>
      <w:r>
        <w:rPr>
          <w:rFonts w:ascii="Times New Roman"/>
          <w:b w:val="false"/>
          <w:i w:val="false"/>
          <w:color w:val="000000"/>
          <w:sz w:val="28"/>
        </w:rPr>
        <w:t>
      14. Құқықтық консультация беру түрінде білікті заң көмегін көрсету үшін заң консультантын таңдауды өтініш беруші (жеке тұлға) жүзеге асырады.</w:t>
      </w:r>
    </w:p>
    <w:bookmarkEnd w:id="309"/>
    <w:bookmarkStart w:name="z339" w:id="310"/>
    <w:p>
      <w:pPr>
        <w:spacing w:after="0"/>
        <w:ind w:left="0"/>
        <w:jc w:val="both"/>
      </w:pPr>
      <w:r>
        <w:rPr>
          <w:rFonts w:ascii="Times New Roman"/>
          <w:b w:val="false"/>
          <w:i w:val="false"/>
          <w:color w:val="000000"/>
          <w:sz w:val="28"/>
        </w:rPr>
        <w:t>
      Соттардың тағайындауы бойынша білікті заң көмегін көрсету үшін заң консультантын таңдау заң консультанттары палаталары қалыптастырған кестеге сәйкес қағаз және/немесе электрондық форматта білікті заң көмегінің бірыңғай цифрлық жүйесі арқылы жүзеге асырылады.</w:t>
      </w:r>
    </w:p>
    <w:bookmarkEnd w:id="310"/>
    <w:bookmarkStart w:name="z340" w:id="311"/>
    <w:p>
      <w:pPr>
        <w:spacing w:after="0"/>
        <w:ind w:left="0"/>
        <w:jc w:val="both"/>
      </w:pPr>
      <w:r>
        <w:rPr>
          <w:rFonts w:ascii="Times New Roman"/>
          <w:b w:val="false"/>
          <w:i w:val="false"/>
          <w:color w:val="000000"/>
          <w:sz w:val="28"/>
        </w:rPr>
        <w:t>
      15. Соттарда, өзге де мемлекеттік органдарда және мемлекеттік емес ұйымдарда жеке тұлғалардың мүдделерін қорғау және білдіру түрінде мемлекет кепілдік берген білікті заң көмегін көрсету, сондай-ақ татуластыру рәсімдерін жүргізу Қазақстан Республикасының Азаматтық процессуалдық және Әкімшілік рәсімдік-процестік кодекстеріне сәйкес жүзеге асырылады.</w:t>
      </w:r>
    </w:p>
    <w:bookmarkEnd w:id="311"/>
    <w:bookmarkStart w:name="z341" w:id="312"/>
    <w:p>
      <w:pPr>
        <w:spacing w:after="0"/>
        <w:ind w:left="0"/>
        <w:jc w:val="both"/>
      </w:pPr>
      <w:r>
        <w:rPr>
          <w:rFonts w:ascii="Times New Roman"/>
          <w:b w:val="false"/>
          <w:i w:val="false"/>
          <w:color w:val="000000"/>
          <w:sz w:val="28"/>
        </w:rPr>
        <w:t>
      16. Заң консультанттары құқықтық консультация беру және құқықтық сипаттағы құжаттарды жасау түрінде өздері көрсеткен мемлекет кепілдік берген білікті заң көмегінің есебін мемлекет кепілдік берген білікті заң көмегін есепке алуды жүргізу тізілімінде жүргізеді, онда мемлекет кепілдік берген білікті заң көмегін көрсетуге жүгінген тұлғаның тегі, аты, әкесінің аты (бар болса), өтініш жасалған күн, мәселенің мәні, көрсетілген білікті заң көмегінің түрі мен нысаны, мемлекет кепілдік берген білікті заң көмегін көрсетуге жүгінген тұлғаның және заң консультантының қолы көрсетіледі.</w:t>
      </w:r>
    </w:p>
    <w:bookmarkEnd w:id="312"/>
    <w:bookmarkStart w:name="z342" w:id="313"/>
    <w:p>
      <w:pPr>
        <w:spacing w:after="0"/>
        <w:ind w:left="0"/>
        <w:jc w:val="both"/>
      </w:pPr>
      <w:r>
        <w:rPr>
          <w:rFonts w:ascii="Times New Roman"/>
          <w:b w:val="false"/>
          <w:i w:val="false"/>
          <w:color w:val="000000"/>
          <w:sz w:val="28"/>
        </w:rPr>
        <w:t>
      Құқықтық консультация беру және құқықтық сипаттағы құжаттарды жасау түріндегі мемлекет кепілдік берген білікті заң көмегін есепке алу қағаз және/немесе электрондық форматта білікті заң көмегінің бірыңғай цифрлық жүйесі арқылы жүзеге асырылады.</w:t>
      </w:r>
    </w:p>
    <w:bookmarkEnd w:id="313"/>
    <w:bookmarkStart w:name="z343" w:id="314"/>
    <w:p>
      <w:pPr>
        <w:spacing w:after="0"/>
        <w:ind w:left="0"/>
        <w:jc w:val="both"/>
      </w:pPr>
      <w:r>
        <w:rPr>
          <w:rFonts w:ascii="Times New Roman"/>
          <w:b w:val="false"/>
          <w:i w:val="false"/>
          <w:color w:val="000000"/>
          <w:sz w:val="28"/>
        </w:rPr>
        <w:t xml:space="preserve">
      17. Заң консультанттары өздері көрсеткен мемлекет кепілдік берген білікті заң көмегі туралы есепті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есепті айдан кейінгі айдың бесінші күнінен кешіктірмей ай сайын қағаз және/немесе электрондық форматта білікті заң көмегінің бірыңғай цифрлық жүйесі арқылы қалыптастырады.</w:t>
      </w:r>
    </w:p>
    <w:bookmarkEnd w:id="314"/>
    <w:bookmarkStart w:name="z344" w:id="315"/>
    <w:p>
      <w:pPr>
        <w:spacing w:after="0"/>
        <w:ind w:left="0"/>
        <w:jc w:val="both"/>
      </w:pPr>
      <w:r>
        <w:rPr>
          <w:rFonts w:ascii="Times New Roman"/>
          <w:b w:val="false"/>
          <w:i w:val="false"/>
          <w:color w:val="000000"/>
          <w:sz w:val="28"/>
        </w:rPr>
        <w:t xml:space="preserve">
      18. Облыстың, республикалық маңызы бар қаланың, астананың заң консультанттары палатасы, жыл сайын шілденін бесінен және қаңтардың бесінен кешіктірмей аумақтық әділет органына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заң консультанттары мемлекет кепілдік берген білікті заң көмегі туралы жиынтық есепті ұсынады.</w:t>
      </w:r>
    </w:p>
    <w:bookmarkEnd w:id="315"/>
    <w:bookmarkStart w:name="z345" w:id="316"/>
    <w:p>
      <w:pPr>
        <w:spacing w:after="0"/>
        <w:ind w:left="0"/>
        <w:jc w:val="both"/>
      </w:pPr>
      <w:r>
        <w:rPr>
          <w:rFonts w:ascii="Times New Roman"/>
          <w:b w:val="false"/>
          <w:i w:val="false"/>
          <w:color w:val="000000"/>
          <w:sz w:val="28"/>
        </w:rPr>
        <w:t>
      Заң консультанттары көрсеткен, мемлекет кепілдік берген білікті заң көмегі туралы жиынтық есеп аумақтық әділет органына білікті заң көмегінің бірыңғай цифрлық жүйесі арқылы ұсынылады.</w:t>
      </w:r>
    </w:p>
    <w:bookmarkEnd w:id="316"/>
    <w:bookmarkStart w:name="z346" w:id="317"/>
    <w:p>
      <w:pPr>
        <w:spacing w:after="0"/>
        <w:ind w:left="0"/>
        <w:jc w:val="both"/>
      </w:pPr>
      <w:r>
        <w:rPr>
          <w:rFonts w:ascii="Times New Roman"/>
          <w:b w:val="false"/>
          <w:i w:val="false"/>
          <w:color w:val="000000"/>
          <w:sz w:val="28"/>
        </w:rPr>
        <w:t>
      Облыстың заң консультанттары палатасының жиынтық есебі ауылдық елді мекендерді мемлекет кепілдік берген білікті заң көмегімен қамтамасыз ету туралы ақпаратты қамтиды.</w:t>
      </w:r>
    </w:p>
    <w:bookmarkEnd w:id="317"/>
    <w:bookmarkStart w:name="z347" w:id="318"/>
    <w:p>
      <w:pPr>
        <w:spacing w:after="0"/>
        <w:ind w:left="0"/>
        <w:jc w:val="left"/>
      </w:pPr>
      <w:r>
        <w:rPr>
          <w:rFonts w:ascii="Times New Roman"/>
          <w:b/>
          <w:i w:val="false"/>
          <w:color w:val="000000"/>
        </w:rPr>
        <w:t xml:space="preserve"> 3-тарау. Мемлекет кепілдік берген білікті заң көмегін көрсетуден бас тарту</w:t>
      </w:r>
    </w:p>
    <w:bookmarkEnd w:id="318"/>
    <w:bookmarkStart w:name="z348" w:id="319"/>
    <w:p>
      <w:pPr>
        <w:spacing w:after="0"/>
        <w:ind w:left="0"/>
        <w:jc w:val="both"/>
      </w:pPr>
      <w:r>
        <w:rPr>
          <w:rFonts w:ascii="Times New Roman"/>
          <w:b w:val="false"/>
          <w:i w:val="false"/>
          <w:color w:val="000000"/>
          <w:sz w:val="28"/>
        </w:rPr>
        <w:t>
      19. Мынадай негіздердің бірі болған кезде:</w:t>
      </w:r>
    </w:p>
    <w:bookmarkEnd w:id="319"/>
    <w:bookmarkStart w:name="z349" w:id="320"/>
    <w:p>
      <w:pPr>
        <w:spacing w:after="0"/>
        <w:ind w:left="0"/>
        <w:jc w:val="both"/>
      </w:pPr>
      <w:r>
        <w:rPr>
          <w:rFonts w:ascii="Times New Roman"/>
          <w:b w:val="false"/>
          <w:i w:val="false"/>
          <w:color w:val="000000"/>
          <w:sz w:val="28"/>
        </w:rPr>
        <w:t xml:space="preserve">
      1) өтініш беруші (жеке тұлға) мемлекет кепілдік берген білікті заң көмегін алуға құқығы бар, осы Заңның 26-бабының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тұлғалар санатына жатпаса;</w:t>
      </w:r>
    </w:p>
    <w:bookmarkEnd w:id="320"/>
    <w:bookmarkStart w:name="z350" w:id="321"/>
    <w:p>
      <w:pPr>
        <w:spacing w:after="0"/>
        <w:ind w:left="0"/>
        <w:jc w:val="both"/>
      </w:pPr>
      <w:r>
        <w:rPr>
          <w:rFonts w:ascii="Times New Roman"/>
          <w:b w:val="false"/>
          <w:i w:val="false"/>
          <w:color w:val="000000"/>
          <w:sz w:val="28"/>
        </w:rPr>
        <w:t>
      2) өтініш беруші (жеке тұлға) жүгінімнің құқықтық сипаты болмаса, құқықтық консультация беру, қорғау және өкілдік ету түріндегі мемлекет кепілдік берген білікті заң көмегін көрсетуден бас тартылады.</w:t>
      </w:r>
    </w:p>
    <w:bookmarkEnd w:id="321"/>
    <w:bookmarkStart w:name="z351" w:id="322"/>
    <w:p>
      <w:pPr>
        <w:spacing w:after="0"/>
        <w:ind w:left="0"/>
        <w:jc w:val="both"/>
      </w:pPr>
      <w:r>
        <w:rPr>
          <w:rFonts w:ascii="Times New Roman"/>
          <w:b w:val="false"/>
          <w:i w:val="false"/>
          <w:color w:val="000000"/>
          <w:sz w:val="28"/>
        </w:rPr>
        <w:t xml:space="preserve">
      20. Мемлекет кепілдік берген білікті заң көмегін көрсетуден бас тарту бойынша Заңның 29-бабының </w:t>
      </w:r>
      <w:r>
        <w:rPr>
          <w:rFonts w:ascii="Times New Roman"/>
          <w:b w:val="false"/>
          <w:i w:val="false"/>
          <w:color w:val="000000"/>
          <w:sz w:val="28"/>
        </w:rPr>
        <w:t>3 тармағына</w:t>
      </w:r>
      <w:r>
        <w:rPr>
          <w:rFonts w:ascii="Times New Roman"/>
          <w:b w:val="false"/>
          <w:i w:val="false"/>
          <w:color w:val="000000"/>
          <w:sz w:val="28"/>
        </w:rPr>
        <w:t xml:space="preserve"> сәйкес уәкілетті органға, сотқа шағым жасалуы мүмкін.</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 консультанттары </w:t>
            </w:r>
            <w:r>
              <w:br/>
            </w:r>
            <w:r>
              <w:rPr>
                <w:rFonts w:ascii="Times New Roman"/>
                <w:b w:val="false"/>
                <w:i w:val="false"/>
                <w:color w:val="000000"/>
                <w:sz w:val="20"/>
              </w:rPr>
              <w:t xml:space="preserve">палаталары ұйымдастыратын </w:t>
            </w:r>
            <w:r>
              <w:br/>
            </w:r>
            <w:r>
              <w:rPr>
                <w:rFonts w:ascii="Times New Roman"/>
                <w:b w:val="false"/>
                <w:i w:val="false"/>
                <w:color w:val="000000"/>
                <w:sz w:val="20"/>
              </w:rPr>
              <w:t xml:space="preserve">мемлекет кепілдік берген білікті </w:t>
            </w:r>
            <w:r>
              <w:br/>
            </w:r>
            <w:r>
              <w:rPr>
                <w:rFonts w:ascii="Times New Roman"/>
                <w:b w:val="false"/>
                <w:i w:val="false"/>
                <w:color w:val="000000"/>
                <w:sz w:val="20"/>
              </w:rPr>
              <w:t>заң көмегін көрсетуге қатысу</w:t>
            </w:r>
            <w:r>
              <w:br/>
            </w:r>
            <w:r>
              <w:rPr>
                <w:rFonts w:ascii="Times New Roman"/>
                <w:b w:val="false"/>
                <w:i w:val="false"/>
                <w:color w:val="000000"/>
                <w:sz w:val="20"/>
              </w:rPr>
              <w:t>қағидаларына</w:t>
            </w:r>
            <w:r>
              <w:br/>
            </w:r>
            <w:r>
              <w:rPr>
                <w:rFonts w:ascii="Times New Roman"/>
                <w:b w:val="false"/>
                <w:i w:val="false"/>
                <w:color w:val="000000"/>
                <w:sz w:val="20"/>
              </w:rPr>
              <w:t>№ 1 қосымша</w:t>
            </w:r>
          </w:p>
        </w:tc>
      </w:tr>
    </w:tbl>
    <w:p>
      <w:pPr>
        <w:spacing w:after="0"/>
        <w:ind w:left="0"/>
        <w:jc w:val="both"/>
      </w:pPr>
      <w:bookmarkStart w:name="z353" w:id="323"/>
      <w:r>
        <w:rPr>
          <w:rFonts w:ascii="Times New Roman"/>
          <w:b w:val="false"/>
          <w:i w:val="false"/>
          <w:color w:val="000000"/>
          <w:sz w:val="28"/>
        </w:rPr>
        <w:t>
      Нысан</w:t>
      </w:r>
    </w:p>
    <w:bookmarkEnd w:id="323"/>
    <w:p>
      <w:pPr>
        <w:spacing w:after="0"/>
        <w:ind w:left="0"/>
        <w:jc w:val="both"/>
      </w:pPr>
      <w:r>
        <w:rPr>
          <w:rFonts w:ascii="Times New Roman"/>
          <w:b w:val="false"/>
          <w:i w:val="false"/>
          <w:color w:val="000000"/>
          <w:sz w:val="28"/>
        </w:rPr>
        <w:t>Заң консультантымен мемлекет кепілдік берген білікті заң көмегін көрсету туралы келісім</w:t>
      </w:r>
    </w:p>
    <w:p>
      <w:pPr>
        <w:spacing w:after="0"/>
        <w:ind w:left="0"/>
        <w:jc w:val="both"/>
      </w:pPr>
      <w:r>
        <w:rPr>
          <w:rFonts w:ascii="Times New Roman"/>
          <w:b w:val="false"/>
          <w:i w:val="false"/>
          <w:color w:val="000000"/>
          <w:sz w:val="28"/>
        </w:rPr>
        <w:t>_________________________ "____" ___________20___г.</w:t>
      </w:r>
    </w:p>
    <w:p>
      <w:pPr>
        <w:spacing w:after="0"/>
        <w:ind w:left="0"/>
        <w:jc w:val="both"/>
      </w:pPr>
      <w:r>
        <w:rPr>
          <w:rFonts w:ascii="Times New Roman"/>
          <w:b w:val="false"/>
          <w:i w:val="false"/>
          <w:color w:val="000000"/>
          <w:sz w:val="28"/>
        </w:rPr>
        <w:t>(жасалған орны)</w:t>
      </w:r>
    </w:p>
    <w:p>
      <w:pPr>
        <w:spacing w:after="0"/>
        <w:ind w:left="0"/>
        <w:jc w:val="both"/>
      </w:pPr>
      <w:r>
        <w:rPr>
          <w:rFonts w:ascii="Times New Roman"/>
          <w:b w:val="false"/>
          <w:i w:val="false"/>
          <w:color w:val="000000"/>
          <w:sz w:val="28"/>
        </w:rPr>
        <w:t>Әділет департаменті</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(Әділет департаментінің атауы)</w:t>
      </w:r>
    </w:p>
    <w:p>
      <w:pPr>
        <w:spacing w:after="0"/>
        <w:ind w:left="0"/>
        <w:jc w:val="both"/>
      </w:pPr>
      <w:r>
        <w:rPr>
          <w:rFonts w:ascii="Times New Roman"/>
          <w:b w:val="false"/>
          <w:i w:val="false"/>
          <w:color w:val="000000"/>
          <w:sz w:val="28"/>
        </w:rPr>
        <w:t>атынан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бюджет қаражаты есебінен мемлекет кепілдік берген білікті заң көмегін алуға құқығы бар </w:t>
      </w:r>
    </w:p>
    <w:p>
      <w:pPr>
        <w:spacing w:after="0"/>
        <w:ind w:left="0"/>
        <w:jc w:val="both"/>
      </w:pPr>
      <w:r>
        <w:rPr>
          <w:rFonts w:ascii="Times New Roman"/>
          <w:b w:val="false"/>
          <w:i w:val="false"/>
          <w:color w:val="000000"/>
          <w:sz w:val="28"/>
        </w:rPr>
        <w:t xml:space="preserve">тұлғалардың мүддесінде әрекет ететін, бұдан әрі "Әкімші" деп аталатын Әділет департаменті </w:t>
      </w:r>
    </w:p>
    <w:p>
      <w:pPr>
        <w:spacing w:after="0"/>
        <w:ind w:left="0"/>
        <w:jc w:val="both"/>
      </w:pPr>
      <w:r>
        <w:rPr>
          <w:rFonts w:ascii="Times New Roman"/>
          <w:b w:val="false"/>
          <w:i w:val="false"/>
          <w:color w:val="000000"/>
          <w:sz w:val="28"/>
        </w:rPr>
        <w:t xml:space="preserve">басшысының немесе осы келісімге қол қоюға уәкілетті адамның тегі, аты, әкесінің аты (бар </w:t>
      </w:r>
    </w:p>
    <w:p>
      <w:pPr>
        <w:spacing w:after="0"/>
        <w:ind w:left="0"/>
        <w:jc w:val="both"/>
      </w:pPr>
      <w:r>
        <w:rPr>
          <w:rFonts w:ascii="Times New Roman"/>
          <w:b w:val="false"/>
          <w:i w:val="false"/>
          <w:color w:val="000000"/>
          <w:sz w:val="28"/>
        </w:rPr>
        <w:t xml:space="preserve">болған жағдайда), бір жағынан, Қазақстан Республикасы "Адвокаттық қызмет және заң </w:t>
      </w:r>
    </w:p>
    <w:p>
      <w:pPr>
        <w:spacing w:after="0"/>
        <w:ind w:left="0"/>
        <w:jc w:val="both"/>
      </w:pPr>
      <w:r>
        <w:rPr>
          <w:rFonts w:ascii="Times New Roman"/>
          <w:b w:val="false"/>
          <w:i w:val="false"/>
          <w:color w:val="000000"/>
          <w:sz w:val="28"/>
        </w:rPr>
        <w:t xml:space="preserve">көмегі туралы" (бұдан әрі - Заң) Заңының </w:t>
      </w:r>
      <w:r>
        <w:rPr>
          <w:rFonts w:ascii="Times New Roman"/>
          <w:b w:val="false"/>
          <w:i w:val="false"/>
          <w:color w:val="000000"/>
          <w:sz w:val="28"/>
        </w:rPr>
        <w:t>28-1-бабын</w:t>
      </w:r>
      <w:r>
        <w:rPr>
          <w:rFonts w:ascii="Times New Roman"/>
          <w:b w:val="false"/>
          <w:i w:val="false"/>
          <w:color w:val="000000"/>
          <w:sz w:val="28"/>
        </w:rPr>
        <w:t xml:space="preserve"> басшылыққа ала отырып және заң </w:t>
      </w:r>
    </w:p>
    <w:p>
      <w:pPr>
        <w:spacing w:after="0"/>
        <w:ind w:left="0"/>
        <w:jc w:val="both"/>
      </w:pPr>
      <w:r>
        <w:rPr>
          <w:rFonts w:ascii="Times New Roman"/>
          <w:b w:val="false"/>
          <w:i w:val="false"/>
          <w:color w:val="000000"/>
          <w:sz w:val="28"/>
        </w:rPr>
        <w:t>консультанты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(тегі, аты, әкесінің аты (бар болған жағдайда))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(заң консультантының қызметін ұйымдастыру нысаны)</w:t>
      </w:r>
    </w:p>
    <w:p>
      <w:pPr>
        <w:spacing w:after="0"/>
        <w:ind w:left="0"/>
        <w:jc w:val="both"/>
      </w:pPr>
      <w:r>
        <w:rPr>
          <w:rFonts w:ascii="Times New Roman"/>
          <w:b w:val="false"/>
          <w:i w:val="false"/>
          <w:color w:val="000000"/>
          <w:sz w:val="28"/>
        </w:rPr>
        <w:t>заң консультанттары палатасының _ _ _ _ мүшесі</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(заң консультанттары палатасының атауы, қабылданған күні, № _ )</w:t>
      </w:r>
    </w:p>
    <w:p>
      <w:pPr>
        <w:spacing w:after="0"/>
        <w:ind w:left="0"/>
        <w:jc w:val="both"/>
      </w:pPr>
      <w:r>
        <w:rPr>
          <w:rFonts w:ascii="Times New Roman"/>
          <w:b w:val="false"/>
          <w:i w:val="false"/>
          <w:color w:val="000000"/>
          <w:sz w:val="28"/>
        </w:rPr>
        <w:t>
      мемлекет кепілдік берген білікті заң көмегін көрсету жүйесіне қатысатын Заң консультанттарының тізіміне____ енгізілді, бұдан әрі "заң консультанты" деп атаймыз, екінші жағынан, төмендегілер туралы осы Келісім жасасты:</w:t>
      </w:r>
    </w:p>
    <w:bookmarkStart w:name="z356" w:id="324"/>
    <w:p>
      <w:pPr>
        <w:spacing w:after="0"/>
        <w:ind w:left="0"/>
        <w:jc w:val="both"/>
      </w:pPr>
      <w:r>
        <w:rPr>
          <w:rFonts w:ascii="Times New Roman"/>
          <w:b w:val="false"/>
          <w:i w:val="false"/>
          <w:color w:val="000000"/>
          <w:sz w:val="28"/>
        </w:rPr>
        <w:t xml:space="preserve">
      1. Заң консультанты құқықтық консультация беру, сондай-ақ Заңның 26-бабының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тұлғаларға Қазақстан Республикасының заңнамасында белгіленген тәртіппен соттарда, мемлекеттік органдарда және мемлекеттік емес ұйымдарда жеке тұлғалардың мүдделерін қорғау және білдіру түрінде мемлекет кепілдік берген білікті заң көмегін көрсетеді.</w:t>
      </w:r>
    </w:p>
    <w:bookmarkEnd w:id="324"/>
    <w:bookmarkStart w:name="z357" w:id="325"/>
    <w:p>
      <w:pPr>
        <w:spacing w:after="0"/>
        <w:ind w:left="0"/>
        <w:jc w:val="both"/>
      </w:pPr>
      <w:r>
        <w:rPr>
          <w:rFonts w:ascii="Times New Roman"/>
          <w:b w:val="false"/>
          <w:i w:val="false"/>
          <w:color w:val="000000"/>
          <w:sz w:val="28"/>
        </w:rPr>
        <w:t>
      Мемлекет кепілдік берген білікті заң көмегі жеке тұлғаға бюджет қаражаты есебінен көрсетіледі.</w:t>
      </w:r>
    </w:p>
    <w:bookmarkEnd w:id="325"/>
    <w:bookmarkStart w:name="z358" w:id="326"/>
    <w:p>
      <w:pPr>
        <w:spacing w:after="0"/>
        <w:ind w:left="0"/>
        <w:jc w:val="both"/>
      </w:pPr>
      <w:r>
        <w:rPr>
          <w:rFonts w:ascii="Times New Roman"/>
          <w:b w:val="false"/>
          <w:i w:val="false"/>
          <w:color w:val="000000"/>
          <w:sz w:val="28"/>
        </w:rPr>
        <w:t xml:space="preserve">
      Заң консультанты көрсеткен мемлекет кепілдік берген білікті заң көмегі үшін ақы төлеу және құқықтық консультация беруге, қорғауға және өкілдік етуге байланысты шығыстарды өтеу "Адвокат, заң консультанты көрсеткен, мемлекет кепілдік берген білікті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мөлшерін бекіту туралы" Қазақстан Республикасы Әділет министрінің 2023 жылғы 30 маусымдағы № 434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32953 болып тіркелген) белгіленген мөлшерде бюджет қаражаты есебінен жүргізіледі.</w:t>
      </w:r>
    </w:p>
    <w:bookmarkEnd w:id="326"/>
    <w:bookmarkStart w:name="z359" w:id="327"/>
    <w:p>
      <w:pPr>
        <w:spacing w:after="0"/>
        <w:ind w:left="0"/>
        <w:jc w:val="both"/>
      </w:pPr>
      <w:r>
        <w:rPr>
          <w:rFonts w:ascii="Times New Roman"/>
          <w:b w:val="false"/>
          <w:i w:val="false"/>
          <w:color w:val="000000"/>
          <w:sz w:val="28"/>
        </w:rPr>
        <w:t>
      2. Мемлекет кепілдік берген білікті заң көмегін көрсету үшін заң консультанты мыналарды жүзеге асырады:</w:t>
      </w:r>
    </w:p>
    <w:bookmarkEnd w:id="327"/>
    <w:bookmarkStart w:name="z360" w:id="328"/>
    <w:p>
      <w:pPr>
        <w:spacing w:after="0"/>
        <w:ind w:left="0"/>
        <w:jc w:val="both"/>
      </w:pPr>
      <w:r>
        <w:rPr>
          <w:rFonts w:ascii="Times New Roman"/>
          <w:b w:val="false"/>
          <w:i w:val="false"/>
          <w:color w:val="000000"/>
          <w:sz w:val="28"/>
        </w:rPr>
        <w:t>
      1) Қазақстан Республикасының заңнамасында көзделген процессуалдық өкілеттіктерді пайдаланады;</w:t>
      </w:r>
    </w:p>
    <w:bookmarkEnd w:id="328"/>
    <w:bookmarkStart w:name="z361" w:id="329"/>
    <w:p>
      <w:pPr>
        <w:spacing w:after="0"/>
        <w:ind w:left="0"/>
        <w:jc w:val="both"/>
      </w:pPr>
      <w:r>
        <w:rPr>
          <w:rFonts w:ascii="Times New Roman"/>
          <w:b w:val="false"/>
          <w:i w:val="false"/>
          <w:color w:val="000000"/>
          <w:sz w:val="28"/>
        </w:rPr>
        <w:t>
      2) жеке тұлғалардың құқықтарын, бостандықтары мен заңды мүдделерін қамтамасыз етуге бағытталған іс жүзіндегі мән-жайларды анықтау бойынша Қазақстан Республикасының қолданыстағы заңнамасына қайшы келмейтін әрекеттерді орындайды;</w:t>
      </w:r>
    </w:p>
    <w:bookmarkEnd w:id="329"/>
    <w:bookmarkStart w:name="z362" w:id="330"/>
    <w:p>
      <w:pPr>
        <w:spacing w:after="0"/>
        <w:ind w:left="0"/>
        <w:jc w:val="both"/>
      </w:pPr>
      <w:r>
        <w:rPr>
          <w:rFonts w:ascii="Times New Roman"/>
          <w:b w:val="false"/>
          <w:i w:val="false"/>
          <w:color w:val="000000"/>
          <w:sz w:val="28"/>
        </w:rPr>
        <w:t>
      3) өзінің кәсіби қызметінде заң консультанттарын ұйымдастыру және олардың қызметі қағидаттарын басшылыққа алады.</w:t>
      </w:r>
    </w:p>
    <w:bookmarkEnd w:id="330"/>
    <w:bookmarkStart w:name="z363" w:id="331"/>
    <w:p>
      <w:pPr>
        <w:spacing w:after="0"/>
        <w:ind w:left="0"/>
        <w:jc w:val="both"/>
      </w:pPr>
      <w:r>
        <w:rPr>
          <w:rFonts w:ascii="Times New Roman"/>
          <w:b w:val="false"/>
          <w:i w:val="false"/>
          <w:color w:val="000000"/>
          <w:sz w:val="28"/>
        </w:rPr>
        <w:t>
      3. Заң консультанты білікті заң көмегін көрсету кезінде толыққанды білікті заң көмегін көрсету үшін қажетті ақпаратты, құжаттар мен материалдарды талап ете алады.</w:t>
      </w:r>
    </w:p>
    <w:bookmarkEnd w:id="331"/>
    <w:bookmarkStart w:name="z364" w:id="332"/>
    <w:p>
      <w:pPr>
        <w:spacing w:after="0"/>
        <w:ind w:left="0"/>
        <w:jc w:val="both"/>
      </w:pPr>
      <w:r>
        <w:rPr>
          <w:rFonts w:ascii="Times New Roman"/>
          <w:b w:val="false"/>
          <w:i w:val="false"/>
          <w:color w:val="000000"/>
          <w:sz w:val="28"/>
        </w:rPr>
        <w:t xml:space="preserve">
      4. Заң консультанты мемлекет кепілдік берген білікті заң көмегін көрсетуден Заңның </w:t>
      </w:r>
      <w:r>
        <w:rPr>
          <w:rFonts w:ascii="Times New Roman"/>
          <w:b w:val="false"/>
          <w:i w:val="false"/>
          <w:color w:val="000000"/>
          <w:sz w:val="28"/>
        </w:rPr>
        <w:t>28-1 бабына</w:t>
      </w:r>
      <w:r>
        <w:rPr>
          <w:rFonts w:ascii="Times New Roman"/>
          <w:b w:val="false"/>
          <w:i w:val="false"/>
          <w:color w:val="000000"/>
          <w:sz w:val="28"/>
        </w:rPr>
        <w:t xml:space="preserve"> сәйкес бекітілген Заң консультанттарының заң консультанттары палаталары ұйымдастыратын мемлекет кепілдік берген білікті заң көмегін көрсетуге қатысу қағидаларының 18-тармағында көзделген негіздер бойынша, бас тартады.</w:t>
      </w:r>
    </w:p>
    <w:bookmarkEnd w:id="332"/>
    <w:bookmarkStart w:name="z365" w:id="333"/>
    <w:p>
      <w:pPr>
        <w:spacing w:after="0"/>
        <w:ind w:left="0"/>
        <w:jc w:val="both"/>
      </w:pPr>
      <w:r>
        <w:rPr>
          <w:rFonts w:ascii="Times New Roman"/>
          <w:b w:val="false"/>
          <w:i w:val="false"/>
          <w:color w:val="000000"/>
          <w:sz w:val="28"/>
        </w:rPr>
        <w:t>
      5. Әкімші Қазақстан Республикасының заңнамасында белгіленген мерзімдерде көрсетілген білікті заң көмегі және қорғау мен өкілдік етуге, сондай-ақ татуластыру рәсімдерін жүргізуге байланысты шығыстарды өтеу үшін төленуге жататын бюджет қаражатын заң консультантының банк шотына аударады.</w:t>
      </w:r>
    </w:p>
    <w:bookmarkEnd w:id="333"/>
    <w:bookmarkStart w:name="z366" w:id="334"/>
    <w:p>
      <w:pPr>
        <w:spacing w:after="0"/>
        <w:ind w:left="0"/>
        <w:jc w:val="both"/>
      </w:pPr>
      <w:r>
        <w:rPr>
          <w:rFonts w:ascii="Times New Roman"/>
          <w:b w:val="false"/>
          <w:i w:val="false"/>
          <w:color w:val="000000"/>
          <w:sz w:val="28"/>
        </w:rPr>
        <w:t>
      6. Осы Келісім білікті заң көмегінің бірыңғай цифрлық жүйесінде қалыптастырылады, Тараптардың электрондық цифрлық қолтаңбасы арқылы қол қойылған күнінен бастап күшіне енеді және келесі жылдың соңына дейін қолданылады.</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 консультанттары</w:t>
            </w:r>
            <w:r>
              <w:br/>
            </w:r>
            <w:r>
              <w:rPr>
                <w:rFonts w:ascii="Times New Roman"/>
                <w:b w:val="false"/>
                <w:i w:val="false"/>
                <w:color w:val="000000"/>
                <w:sz w:val="20"/>
              </w:rPr>
              <w:t>палаталары ұйымдастыратын</w:t>
            </w:r>
            <w:r>
              <w:br/>
            </w:r>
            <w:r>
              <w:rPr>
                <w:rFonts w:ascii="Times New Roman"/>
                <w:b w:val="false"/>
                <w:i w:val="false"/>
                <w:color w:val="000000"/>
                <w:sz w:val="20"/>
              </w:rPr>
              <w:t>мемлекет кепілдік берген</w:t>
            </w:r>
            <w:r>
              <w:br/>
            </w:r>
            <w:r>
              <w:rPr>
                <w:rFonts w:ascii="Times New Roman"/>
                <w:b w:val="false"/>
                <w:i w:val="false"/>
                <w:color w:val="000000"/>
                <w:sz w:val="20"/>
              </w:rPr>
              <w:t>білікті заң көмегін көрсетуге</w:t>
            </w:r>
            <w:r>
              <w:br/>
            </w:r>
            <w:r>
              <w:rPr>
                <w:rFonts w:ascii="Times New Roman"/>
                <w:b w:val="false"/>
                <w:i w:val="false"/>
                <w:color w:val="000000"/>
                <w:sz w:val="20"/>
              </w:rPr>
              <w:t>қатысу қағидаларына</w:t>
            </w:r>
            <w:r>
              <w:br/>
            </w:r>
            <w:r>
              <w:rPr>
                <w:rFonts w:ascii="Times New Roman"/>
                <w:b w:val="false"/>
                <w:i w:val="false"/>
                <w:color w:val="000000"/>
                <w:sz w:val="20"/>
              </w:rPr>
              <w:t>№ 2 қосымша</w:t>
            </w:r>
          </w:p>
        </w:tc>
      </w:tr>
    </w:tbl>
    <w:bookmarkStart w:name="z368" w:id="335"/>
    <w:p>
      <w:pPr>
        <w:spacing w:after="0"/>
        <w:ind w:left="0"/>
        <w:jc w:val="both"/>
      </w:pPr>
      <w:r>
        <w:rPr>
          <w:rFonts w:ascii="Times New Roman"/>
          <w:b w:val="false"/>
          <w:i w:val="false"/>
          <w:color w:val="000000"/>
          <w:sz w:val="28"/>
        </w:rPr>
        <w:t>
      Нысан</w:t>
      </w:r>
    </w:p>
    <w:bookmarkEnd w:id="335"/>
    <w:p>
      <w:pPr>
        <w:spacing w:after="0"/>
        <w:ind w:left="0"/>
        <w:jc w:val="both"/>
      </w:pPr>
      <w:r>
        <w:rPr>
          <w:rFonts w:ascii="Times New Roman"/>
          <w:b w:val="false"/>
          <w:i w:val="false"/>
          <w:color w:val="000000"/>
          <w:sz w:val="28"/>
        </w:rPr>
        <w:t>
      Ұсынылады: аумақтық әділет департаменттеріне.</w:t>
      </w:r>
    </w:p>
    <w:bookmarkStart w:name="z369" w:id="33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www.adilet.gov.kz.</w:t>
      </w:r>
    </w:p>
    <w:bookmarkEnd w:id="336"/>
    <w:p>
      <w:pPr>
        <w:spacing w:after="0"/>
        <w:ind w:left="0"/>
        <w:jc w:val="both"/>
      </w:pPr>
      <w:r>
        <w:rPr>
          <w:rFonts w:ascii="Times New Roman"/>
          <w:b w:val="false"/>
          <w:i w:val="false"/>
          <w:color w:val="000000"/>
          <w:sz w:val="28"/>
        </w:rPr>
        <w:t>
      Әкімшілік нысанның атауы: Заң консультанттарының көрсеткен мемлекет кепілдік берген білікті заң көмегі туралы есебі. Әкімшілік деректерді өтеусіз негізде жинауға арналған нысанның индексі: 1-ЗКМКБЗК.</w:t>
      </w:r>
    </w:p>
    <w:p>
      <w:pPr>
        <w:spacing w:after="0"/>
        <w:ind w:left="0"/>
        <w:jc w:val="both"/>
      </w:pPr>
      <w:r>
        <w:rPr>
          <w:rFonts w:ascii="Times New Roman"/>
          <w:b w:val="false"/>
          <w:i w:val="false"/>
          <w:color w:val="000000"/>
          <w:sz w:val="28"/>
        </w:rPr>
        <w:t>
      Кезеңділігі: айлық.</w:t>
      </w:r>
    </w:p>
    <w:bookmarkStart w:name="z370" w:id="337"/>
    <w:p>
      <w:pPr>
        <w:spacing w:after="0"/>
        <w:ind w:left="0"/>
        <w:jc w:val="both"/>
      </w:pPr>
      <w:r>
        <w:rPr>
          <w:rFonts w:ascii="Times New Roman"/>
          <w:b w:val="false"/>
          <w:i w:val="false"/>
          <w:color w:val="000000"/>
          <w:sz w:val="28"/>
        </w:rPr>
        <w:t>
      Есепті кезең ________ 20___ жыл. Әкімшілік деректерді өтеусіз негізде жинауға арналған нысанды ұсынатын адамдар тобы: заң консультанты. Әкімшілік деректерді өтеусіз негізде жинауға арналған нысанды ұсыну мерзімі: есепті айдан кейінгі айдың 5-күнінен кешіктірмей.</w:t>
      </w:r>
    </w:p>
    <w:bookmarkEnd w:id="337"/>
    <w:p>
      <w:pPr>
        <w:spacing w:after="0"/>
        <w:ind w:left="0"/>
        <w:jc w:val="both"/>
      </w:pPr>
      <w:r>
        <w:rPr>
          <w:rFonts w:ascii="Times New Roman"/>
          <w:b w:val="false"/>
          <w:i w:val="false"/>
          <w:color w:val="000000"/>
          <w:sz w:val="28"/>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мекенде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консультациялар нысанында құқықтық консультация берілген жеке тұлғалардың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алимент өндіру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зейнетақы және жәрдемақы тағайындау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оңалту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босқын немесе қандас мәртебесін алу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ата-анасының қамқорлығынсыз қалған кәмелетке толмағандар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мәртебесіне немесе жағдайына байланысты құқықтар мен заңды мүдделерді қамтамасыз ету және қорғау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зорлық-зомбылық құрбандарының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құрбандары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актісінің құрбандары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азаптауға ұшырағандар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асыраушысының қайтыс болуынан келтірілген зиянды өтеу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жұмыспен байланысты денсаулықтың зақымдануынан келтірілген не қылмыстық құқық бұзушылықтан келтірілген зиянды өтеу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кәсіпкерлік қызметпен байланысты емес мәселелер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болып табылатын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жеңілдіктер бойынша теңестірілген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топтағы мүгедектігі бар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орташа айлық табысы облыстарда, республикалық маңызы бар қалаларда белгіленген кедейлік шегінен төмен табысы аз адамдар (отбасылар)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сот ісін жүргізуде мүдделері ұсынылған жеке тұлғалардың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асыраушысының қайтыс болуынан келтірілген зиянды өтеу туралы істер бойынша талап қоюшылар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жұмысқа байланысты денсаулықтың зақымдануынан келтірілген зиянды өтеу туралы даулар бойынша талап қоюшылар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құқық бұзушылықпен келтірілген зиянды өтеу туралы даулар бойынша талап қоюшылар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ата-анасының қамқорлығынсыз қалған кәмелетке толмағандардың құқықтары мен заңды мүдделерін қамтамасыз ету және қорғауға байланысты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алименттерді өндіріп алу туралы атқарушылық іс жүргізу шеңберінде өндіріп алушылар болып табылатын көп балалы отбасылардағы балаларды күтіп-бағуға алименттерді өндіріп алу туралы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заңнамасына сәйкес тұрмыстық зорлық-зомбылықтан жәбірленушілердің құқықтары мен заңды мүдделерін қамтамасыз етуге және қорғауға байланысты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Ұлы Отан соғысының қатысушылары болып табылатын,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жеңілдіктер бойынша теңестірілген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топтағы мүгедектігі бар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ақталған адамдарға зиянды өтеу туралы даулар бойынша талап қоюшыларды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заң көмегі көрсетілген жеке тұлғалардың жалпы саны (1, 21-жолдардың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Заң консультанты ___________________________________________ _____________</w:t>
      </w:r>
      <w:r>
        <w:br/>
      </w:r>
      <w:r>
        <w:rPr>
          <w:rFonts w:ascii="Times New Roman"/>
          <w:b w:val="false"/>
          <w:i w:val="false"/>
          <w:color w:val="000000"/>
          <w:sz w:val="28"/>
        </w:rPr>
        <w:t xml:space="preserve">              (тегі, аты, әкесінің аты (бар болған жағдайда) (қолы)                    Мекенжайы </w:t>
      </w:r>
      <w:r>
        <w:br/>
      </w:r>
      <w:r>
        <w:rPr>
          <w:rFonts w:ascii="Times New Roman"/>
          <w:b w:val="false"/>
          <w:i w:val="false"/>
          <w:color w:val="000000"/>
          <w:sz w:val="28"/>
        </w:rPr>
        <w:t xml:space="preserve">_______________________________________________________________ Телефоны </w:t>
      </w:r>
      <w:r>
        <w:br/>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Электрондық пошта мекенжайы __________________________</w:t>
      </w:r>
      <w:r>
        <w:br/>
      </w:r>
      <w:r>
        <w:rPr>
          <w:rFonts w:ascii="Times New Roman"/>
          <w:b w:val="false"/>
          <w:i w:val="false"/>
          <w:color w:val="000000"/>
          <w:sz w:val="28"/>
        </w:rPr>
        <w:t>Жасалған күні ___________________ Қолы _________________</w:t>
      </w:r>
      <w:r>
        <w:br/>
      </w:r>
      <w:r>
        <w:rPr>
          <w:rFonts w:ascii="Times New Roman"/>
          <w:b w:val="false"/>
          <w:i w:val="false"/>
          <w:color w:val="000000"/>
          <w:sz w:val="28"/>
        </w:rPr>
        <w:t xml:space="preserve">
      </w:t>
      </w:r>
      <w:r>
        <w:rPr>
          <w:rFonts w:ascii="Times New Roman"/>
          <w:b w:val="false"/>
          <w:i w:val="false"/>
          <w:color w:val="000000"/>
          <w:sz w:val="28"/>
        </w:rPr>
        <w:t>Ескертпе: Осы нысан осы нысандағы қосымшаға "Заң консультанттарының көрсеткен мемлекет кепілдік берген білікті заң көмегі туралы есебі" әкімшілік деректерді өтеусіз негізінде жинауға арналған нысанын толтыру жөніндегі түсініктемеге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 консультанттарының</w:t>
            </w:r>
            <w:r>
              <w:br/>
            </w:r>
            <w:r>
              <w:rPr>
                <w:rFonts w:ascii="Times New Roman"/>
                <w:b w:val="false"/>
                <w:i w:val="false"/>
                <w:color w:val="000000"/>
                <w:sz w:val="20"/>
              </w:rPr>
              <w:t>көрсеткен мемлекет кепілдік</w:t>
            </w:r>
            <w:r>
              <w:br/>
            </w:r>
            <w:r>
              <w:rPr>
                <w:rFonts w:ascii="Times New Roman"/>
                <w:b w:val="false"/>
                <w:i w:val="false"/>
                <w:color w:val="000000"/>
                <w:sz w:val="20"/>
              </w:rPr>
              <w:t>берген білікті заң көмегі туралы</w:t>
            </w:r>
            <w:r>
              <w:br/>
            </w:r>
            <w:r>
              <w:rPr>
                <w:rFonts w:ascii="Times New Roman"/>
                <w:b w:val="false"/>
                <w:i w:val="false"/>
                <w:color w:val="000000"/>
                <w:sz w:val="20"/>
              </w:rPr>
              <w:t>есебі" әкімшілік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373" w:id="338"/>
    <w:p>
      <w:pPr>
        <w:spacing w:after="0"/>
        <w:ind w:left="0"/>
        <w:jc w:val="both"/>
      </w:pPr>
      <w:r>
        <w:rPr>
          <w:rFonts w:ascii="Times New Roman"/>
          <w:b w:val="false"/>
          <w:i w:val="false"/>
          <w:color w:val="000000"/>
          <w:sz w:val="28"/>
        </w:rPr>
        <w:t>
      Әкімшілік деректерді өтеусіз негізінде жинауға арналған нысанын толтыру жөніндегі түсіндірме "Заң консультанттарының көрсеткен мемлекет кепілдік берген білікті заң көмегі туралы есебі" (нысанның индексі 1-ЗКМКБЗК, кезеңділігі айлық)</w:t>
      </w:r>
    </w:p>
    <w:bookmarkEnd w:id="338"/>
    <w:bookmarkStart w:name="z374" w:id="339"/>
    <w:p>
      <w:pPr>
        <w:spacing w:after="0"/>
        <w:ind w:left="0"/>
        <w:jc w:val="both"/>
      </w:pPr>
      <w:r>
        <w:rPr>
          <w:rFonts w:ascii="Times New Roman"/>
          <w:b w:val="false"/>
          <w:i w:val="false"/>
          <w:color w:val="000000"/>
          <w:sz w:val="28"/>
        </w:rPr>
        <w:t>
      1. Әкімшілік деректер нысанында пайдаланылатын терминдер мен анықтамалар:</w:t>
      </w:r>
    </w:p>
    <w:bookmarkEnd w:id="339"/>
    <w:bookmarkStart w:name="z375" w:id="340"/>
    <w:p>
      <w:pPr>
        <w:spacing w:after="0"/>
        <w:ind w:left="0"/>
        <w:jc w:val="both"/>
      </w:pPr>
      <w:r>
        <w:rPr>
          <w:rFonts w:ascii="Times New Roman"/>
          <w:b w:val="false"/>
          <w:i w:val="false"/>
          <w:color w:val="000000"/>
          <w:sz w:val="28"/>
        </w:rPr>
        <w:t>
      1) мемлекет кепілдік берген білікті заң көмегі – заң көмегін алуға құқығы бар жеке және заңды тұлғаларға "Адвокаттық қызмет және білікті заң көмегі туралы" Заңда және Қазақстан Республикасының өзге де заңдарында көзделген негізде және тәртіппен, тегін негізде көрсетілетін білікті заң көмегі;</w:t>
      </w:r>
    </w:p>
    <w:bookmarkEnd w:id="340"/>
    <w:bookmarkStart w:name="z376" w:id="341"/>
    <w:p>
      <w:pPr>
        <w:spacing w:after="0"/>
        <w:ind w:left="0"/>
        <w:jc w:val="both"/>
      </w:pPr>
      <w:r>
        <w:rPr>
          <w:rFonts w:ascii="Times New Roman"/>
          <w:b w:val="false"/>
          <w:i w:val="false"/>
          <w:color w:val="000000"/>
          <w:sz w:val="28"/>
        </w:rPr>
        <w:t>
      2) құқықтық ақпарат беру – белгіленбеген тұлғалар тобына Қазақстан Республикасы заңнамасының мәселелері бойынша ауызша, жазбаша нысандарда, электрондық құжат нысанында не көріп танысу түрінде ақпарат беру арқылы көрсетілетін білікті заң көмегінің түрі;</w:t>
      </w:r>
    </w:p>
    <w:bookmarkEnd w:id="341"/>
    <w:bookmarkStart w:name="z377" w:id="342"/>
    <w:p>
      <w:pPr>
        <w:spacing w:after="0"/>
        <w:ind w:left="0"/>
        <w:jc w:val="both"/>
      </w:pPr>
      <w:r>
        <w:rPr>
          <w:rFonts w:ascii="Times New Roman"/>
          <w:b w:val="false"/>
          <w:i w:val="false"/>
          <w:color w:val="000000"/>
          <w:sz w:val="28"/>
        </w:rPr>
        <w:t>
      3) құқықтық консультация беру – жеке және заңды тұлғаларға ауызша және жазбаша консультациялар нысанында көрсетілетін, оның ішінде арыздарды, шағымдарды, өтінішхаттарды және құқықтық сипаттағы басқа да құжаттарды жасау мәселесіне қатысты білікті заң көмегінің түрі.</w:t>
      </w:r>
    </w:p>
    <w:bookmarkEnd w:id="342"/>
    <w:bookmarkStart w:name="z378" w:id="343"/>
    <w:p>
      <w:pPr>
        <w:spacing w:after="0"/>
        <w:ind w:left="0"/>
        <w:jc w:val="both"/>
      </w:pPr>
      <w:r>
        <w:rPr>
          <w:rFonts w:ascii="Times New Roman"/>
          <w:b w:val="false"/>
          <w:i w:val="false"/>
          <w:color w:val="000000"/>
          <w:sz w:val="28"/>
        </w:rPr>
        <w:t>
      2. Нысанды толтыру жөніндегі түсіндірмелер</w:t>
      </w:r>
    </w:p>
    <w:bookmarkEnd w:id="343"/>
    <w:bookmarkStart w:name="z379" w:id="344"/>
    <w:p>
      <w:pPr>
        <w:spacing w:after="0"/>
        <w:ind w:left="0"/>
        <w:jc w:val="both"/>
      </w:pPr>
      <w:r>
        <w:rPr>
          <w:rFonts w:ascii="Times New Roman"/>
          <w:b w:val="false"/>
          <w:i w:val="false"/>
          <w:color w:val="000000"/>
          <w:sz w:val="28"/>
        </w:rPr>
        <w:t>
      "Заң консультанттарының көрсеткен мемлекет кепілдік берген білікті заң көмегі туралы есебі" әкімшілік деректер нысанында келесі деректер қамтылады:</w:t>
      </w:r>
    </w:p>
    <w:bookmarkEnd w:id="344"/>
    <w:bookmarkStart w:name="z380" w:id="345"/>
    <w:p>
      <w:pPr>
        <w:spacing w:after="0"/>
        <w:ind w:left="0"/>
        <w:jc w:val="both"/>
      </w:pPr>
      <w:r>
        <w:rPr>
          <w:rFonts w:ascii="Times New Roman"/>
          <w:b w:val="false"/>
          <w:i w:val="false"/>
          <w:color w:val="000000"/>
          <w:sz w:val="28"/>
        </w:rPr>
        <w:t>
      1-бағанында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45"/>
    <w:bookmarkStart w:name="z381" w:id="346"/>
    <w:p>
      <w:pPr>
        <w:spacing w:after="0"/>
        <w:ind w:left="0"/>
        <w:jc w:val="both"/>
      </w:pPr>
      <w:r>
        <w:rPr>
          <w:rFonts w:ascii="Times New Roman"/>
          <w:b w:val="false"/>
          <w:i w:val="false"/>
          <w:color w:val="000000"/>
          <w:sz w:val="28"/>
        </w:rPr>
        <w:t>
      2-бағанында алимент өндіру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46"/>
    <w:bookmarkStart w:name="z382" w:id="347"/>
    <w:p>
      <w:pPr>
        <w:spacing w:after="0"/>
        <w:ind w:left="0"/>
        <w:jc w:val="both"/>
      </w:pPr>
      <w:r>
        <w:rPr>
          <w:rFonts w:ascii="Times New Roman"/>
          <w:b w:val="false"/>
          <w:i w:val="false"/>
          <w:color w:val="000000"/>
          <w:sz w:val="28"/>
        </w:rPr>
        <w:t>
      3-бағанында зейнетақы және жәрдемақы тағайындау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47"/>
    <w:bookmarkStart w:name="z383" w:id="348"/>
    <w:p>
      <w:pPr>
        <w:spacing w:after="0"/>
        <w:ind w:left="0"/>
        <w:jc w:val="both"/>
      </w:pPr>
      <w:r>
        <w:rPr>
          <w:rFonts w:ascii="Times New Roman"/>
          <w:b w:val="false"/>
          <w:i w:val="false"/>
          <w:color w:val="000000"/>
          <w:sz w:val="28"/>
        </w:rPr>
        <w:t>
      4-бағанында оңалту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48"/>
    <w:bookmarkStart w:name="z384" w:id="349"/>
    <w:p>
      <w:pPr>
        <w:spacing w:after="0"/>
        <w:ind w:left="0"/>
        <w:jc w:val="both"/>
      </w:pPr>
      <w:r>
        <w:rPr>
          <w:rFonts w:ascii="Times New Roman"/>
          <w:b w:val="false"/>
          <w:i w:val="false"/>
          <w:color w:val="000000"/>
          <w:sz w:val="28"/>
        </w:rPr>
        <w:t>
      5-бағанында босқын немесе қандас мәртебесін алу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49"/>
    <w:bookmarkStart w:name="z385" w:id="350"/>
    <w:p>
      <w:pPr>
        <w:spacing w:after="0"/>
        <w:ind w:left="0"/>
        <w:jc w:val="both"/>
      </w:pPr>
      <w:r>
        <w:rPr>
          <w:rFonts w:ascii="Times New Roman"/>
          <w:b w:val="false"/>
          <w:i w:val="false"/>
          <w:color w:val="000000"/>
          <w:sz w:val="28"/>
        </w:rPr>
        <w:t>
      6-бағанында ата-анасының қамқорлығынсыз қалған кәмелетке толмағандар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50"/>
    <w:bookmarkStart w:name="z386" w:id="351"/>
    <w:p>
      <w:pPr>
        <w:spacing w:after="0"/>
        <w:ind w:left="0"/>
        <w:jc w:val="both"/>
      </w:pPr>
      <w:r>
        <w:rPr>
          <w:rFonts w:ascii="Times New Roman"/>
          <w:b w:val="false"/>
          <w:i w:val="false"/>
          <w:color w:val="000000"/>
          <w:sz w:val="28"/>
        </w:rPr>
        <w:t>
      7-бағанында сексуалдық зорлық-зомбылық құрбандарының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51"/>
    <w:bookmarkStart w:name="z387" w:id="352"/>
    <w:p>
      <w:pPr>
        <w:spacing w:after="0"/>
        <w:ind w:left="0"/>
        <w:jc w:val="both"/>
      </w:pPr>
      <w:r>
        <w:rPr>
          <w:rFonts w:ascii="Times New Roman"/>
          <w:b w:val="false"/>
          <w:i w:val="false"/>
          <w:color w:val="000000"/>
          <w:sz w:val="28"/>
        </w:rPr>
        <w:t>
      8-бағанында адам саудасының құрбандары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52"/>
    <w:bookmarkStart w:name="z388" w:id="353"/>
    <w:p>
      <w:pPr>
        <w:spacing w:after="0"/>
        <w:ind w:left="0"/>
        <w:jc w:val="both"/>
      </w:pPr>
      <w:r>
        <w:rPr>
          <w:rFonts w:ascii="Times New Roman"/>
          <w:b w:val="false"/>
          <w:i w:val="false"/>
          <w:color w:val="000000"/>
          <w:sz w:val="28"/>
        </w:rPr>
        <w:t>
      9-бағанында терроризм актісінің құрбандары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53"/>
    <w:bookmarkStart w:name="z389" w:id="354"/>
    <w:p>
      <w:pPr>
        <w:spacing w:after="0"/>
        <w:ind w:left="0"/>
        <w:jc w:val="both"/>
      </w:pPr>
      <w:r>
        <w:rPr>
          <w:rFonts w:ascii="Times New Roman"/>
          <w:b w:val="false"/>
          <w:i w:val="false"/>
          <w:color w:val="000000"/>
          <w:sz w:val="28"/>
        </w:rPr>
        <w:t>
      10-бағанында азаптауға ұшырағандар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54"/>
    <w:bookmarkStart w:name="z390" w:id="355"/>
    <w:p>
      <w:pPr>
        <w:spacing w:after="0"/>
        <w:ind w:left="0"/>
        <w:jc w:val="both"/>
      </w:pPr>
      <w:r>
        <w:rPr>
          <w:rFonts w:ascii="Times New Roman"/>
          <w:b w:val="false"/>
          <w:i w:val="false"/>
          <w:color w:val="000000"/>
          <w:sz w:val="28"/>
        </w:rPr>
        <w:t>
      11-бағанында асыраушысының қайтыс болуынан келтірілген зиянды өтеу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55"/>
    <w:bookmarkStart w:name="z391" w:id="356"/>
    <w:p>
      <w:pPr>
        <w:spacing w:after="0"/>
        <w:ind w:left="0"/>
        <w:jc w:val="both"/>
      </w:pPr>
      <w:r>
        <w:rPr>
          <w:rFonts w:ascii="Times New Roman"/>
          <w:b w:val="false"/>
          <w:i w:val="false"/>
          <w:color w:val="000000"/>
          <w:sz w:val="28"/>
        </w:rPr>
        <w:t>
      12-бағанында жұмыспен байланысты денсаулықтың зақымдануынан келтірілген не қылмыстық құқық бұзушылықтан келтірілген зиянды өтеу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56"/>
    <w:bookmarkStart w:name="z392" w:id="357"/>
    <w:p>
      <w:pPr>
        <w:spacing w:after="0"/>
        <w:ind w:left="0"/>
        <w:jc w:val="both"/>
      </w:pPr>
      <w:r>
        <w:rPr>
          <w:rFonts w:ascii="Times New Roman"/>
          <w:b w:val="false"/>
          <w:i w:val="false"/>
          <w:color w:val="000000"/>
          <w:sz w:val="28"/>
        </w:rPr>
        <w:t>
      13-бағанында Ұлы Отан соғысының қатысушылары болып табылатын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57"/>
    <w:bookmarkStart w:name="z393" w:id="358"/>
    <w:p>
      <w:pPr>
        <w:spacing w:after="0"/>
        <w:ind w:left="0"/>
        <w:jc w:val="both"/>
      </w:pPr>
      <w:r>
        <w:rPr>
          <w:rFonts w:ascii="Times New Roman"/>
          <w:b w:val="false"/>
          <w:i w:val="false"/>
          <w:color w:val="000000"/>
          <w:sz w:val="28"/>
        </w:rPr>
        <w:t>
      14-бағанында Ұлы Отан соғысының қатысушыларына жеңілдіктер бойынша теңестірілген адамдар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58"/>
    <w:bookmarkStart w:name="z394" w:id="359"/>
    <w:p>
      <w:pPr>
        <w:spacing w:after="0"/>
        <w:ind w:left="0"/>
        <w:jc w:val="both"/>
      </w:pPr>
      <w:r>
        <w:rPr>
          <w:rFonts w:ascii="Times New Roman"/>
          <w:b w:val="false"/>
          <w:i w:val="false"/>
          <w:color w:val="000000"/>
          <w:sz w:val="28"/>
        </w:rPr>
        <w:t>
      15-бағанында басқа мемлекеттер аумағындағы ұрыс қимылдарының ардагерлері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59"/>
    <w:bookmarkStart w:name="z395" w:id="360"/>
    <w:p>
      <w:pPr>
        <w:spacing w:after="0"/>
        <w:ind w:left="0"/>
        <w:jc w:val="both"/>
      </w:pPr>
      <w:r>
        <w:rPr>
          <w:rFonts w:ascii="Times New Roman"/>
          <w:b w:val="false"/>
          <w:i w:val="false"/>
          <w:color w:val="000000"/>
          <w:sz w:val="28"/>
        </w:rPr>
        <w:t>
      16-бағанында мерзімді қызметтің әскери қызметшілері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60"/>
    <w:bookmarkStart w:name="z396" w:id="361"/>
    <w:p>
      <w:pPr>
        <w:spacing w:after="0"/>
        <w:ind w:left="0"/>
        <w:jc w:val="both"/>
      </w:pPr>
      <w:r>
        <w:rPr>
          <w:rFonts w:ascii="Times New Roman"/>
          <w:b w:val="false"/>
          <w:i w:val="false"/>
          <w:color w:val="000000"/>
          <w:sz w:val="28"/>
        </w:rPr>
        <w:t>
      17-бағанында бірінші және екінші топтағы мүгедектігі бар адамдар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61"/>
    <w:bookmarkStart w:name="z397" w:id="362"/>
    <w:p>
      <w:pPr>
        <w:spacing w:after="0"/>
        <w:ind w:left="0"/>
        <w:jc w:val="both"/>
      </w:pPr>
      <w:r>
        <w:rPr>
          <w:rFonts w:ascii="Times New Roman"/>
          <w:b w:val="false"/>
          <w:i w:val="false"/>
          <w:color w:val="000000"/>
          <w:sz w:val="28"/>
        </w:rPr>
        <w:t>
      18-бағанында жасы бойынша зейнеткерлер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62"/>
    <w:bookmarkStart w:name="z398" w:id="363"/>
    <w:p>
      <w:pPr>
        <w:spacing w:after="0"/>
        <w:ind w:left="0"/>
        <w:jc w:val="both"/>
      </w:pPr>
      <w:r>
        <w:rPr>
          <w:rFonts w:ascii="Times New Roman"/>
          <w:b w:val="false"/>
          <w:i w:val="false"/>
          <w:color w:val="000000"/>
          <w:sz w:val="28"/>
        </w:rPr>
        <w:t>
      19-бағанында көп балалы отбасылармен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63"/>
    <w:bookmarkStart w:name="z399" w:id="364"/>
    <w:p>
      <w:pPr>
        <w:spacing w:after="0"/>
        <w:ind w:left="0"/>
        <w:jc w:val="both"/>
      </w:pPr>
      <w:r>
        <w:rPr>
          <w:rFonts w:ascii="Times New Roman"/>
          <w:b w:val="false"/>
          <w:i w:val="false"/>
          <w:color w:val="000000"/>
          <w:sz w:val="28"/>
        </w:rPr>
        <w:t>
      20-бағанында жан басына шаққандағы орташа айлық табысы облыстарда, республикалық маңызы бар қалаларда белгіленген кедейлік шегінен төмен табысы аз адамдар (отбасылар)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64"/>
    <w:bookmarkStart w:name="z400" w:id="365"/>
    <w:p>
      <w:pPr>
        <w:spacing w:after="0"/>
        <w:ind w:left="0"/>
        <w:jc w:val="both"/>
      </w:pPr>
      <w:r>
        <w:rPr>
          <w:rFonts w:ascii="Times New Roman"/>
          <w:b w:val="false"/>
          <w:i w:val="false"/>
          <w:color w:val="000000"/>
          <w:sz w:val="28"/>
        </w:rPr>
        <w:t>
      21-бағанында азаматтық сот ісін жүргізуде мүдделері ұсынылған жеке тұлғалардың және оның ішінде ауылды мекенде саны көрсетіледі;</w:t>
      </w:r>
    </w:p>
    <w:bookmarkEnd w:id="365"/>
    <w:bookmarkStart w:name="z401" w:id="366"/>
    <w:p>
      <w:pPr>
        <w:spacing w:after="0"/>
        <w:ind w:left="0"/>
        <w:jc w:val="both"/>
      </w:pPr>
      <w:r>
        <w:rPr>
          <w:rFonts w:ascii="Times New Roman"/>
          <w:b w:val="false"/>
          <w:i w:val="false"/>
          <w:color w:val="000000"/>
          <w:sz w:val="28"/>
        </w:rPr>
        <w:t>
      22-бағанында асыраушысының қайтыс болуынан келтірілген зиянды өтеу туралы істер бойынша талап қоюшылар азаматтық сот ісін жүргізуде мүдделері ұсынылған жеке тұлғалардың және оның ішінде ауылды мекенде саны көрсетіледі;</w:t>
      </w:r>
    </w:p>
    <w:bookmarkEnd w:id="366"/>
    <w:bookmarkStart w:name="z402" w:id="367"/>
    <w:p>
      <w:pPr>
        <w:spacing w:after="0"/>
        <w:ind w:left="0"/>
        <w:jc w:val="both"/>
      </w:pPr>
      <w:r>
        <w:rPr>
          <w:rFonts w:ascii="Times New Roman"/>
          <w:b w:val="false"/>
          <w:i w:val="false"/>
          <w:color w:val="000000"/>
          <w:sz w:val="28"/>
        </w:rPr>
        <w:t>
      23-бағанында жұмысқа байланысты денсаулықтың зақымдануынан келтірілген зиянды өтеу туралы даулар бойынша талап қоюшылар азаматтық сот ісін жүргізуде мүдделері ұсынылған жеке тұлғалардың және оның ішінде ауылды мекенде саны көрсетіледі;</w:t>
      </w:r>
    </w:p>
    <w:bookmarkEnd w:id="367"/>
    <w:bookmarkStart w:name="z403" w:id="368"/>
    <w:p>
      <w:pPr>
        <w:spacing w:after="0"/>
        <w:ind w:left="0"/>
        <w:jc w:val="both"/>
      </w:pPr>
      <w:r>
        <w:rPr>
          <w:rFonts w:ascii="Times New Roman"/>
          <w:b w:val="false"/>
          <w:i w:val="false"/>
          <w:color w:val="000000"/>
          <w:sz w:val="28"/>
        </w:rPr>
        <w:t>
      24-бағанында қылмыстық құқық бұзушылықпен келтірілген зиянды өтеу туралы даулар бойынша талап қоюшылар азаматтық сот ісін жүргізуде мүдделері ұсынылған жеке тұлғалардың және оның ішінде ауылды мекенде саны көрсетіледі;</w:t>
      </w:r>
    </w:p>
    <w:bookmarkEnd w:id="368"/>
    <w:bookmarkStart w:name="z404" w:id="369"/>
    <w:p>
      <w:pPr>
        <w:spacing w:after="0"/>
        <w:ind w:left="0"/>
        <w:jc w:val="both"/>
      </w:pPr>
      <w:r>
        <w:rPr>
          <w:rFonts w:ascii="Times New Roman"/>
          <w:b w:val="false"/>
          <w:i w:val="false"/>
          <w:color w:val="000000"/>
          <w:sz w:val="28"/>
        </w:rPr>
        <w:t>
      25-бағанында ата-анасының қамқорлығынсыз қалған кәмелетке толмағандардың құқықтары мен заңды мүдделерін қамтамасыз ету және қорғауға байланысты даулар бойынша талапкерлер мен жауапкерлер азаматтық сот ісін жүргізуде мүдделері ұсынылған жеке тұлғалардың және оның ішінде ауылды мекенде саны көрсетіледі;</w:t>
      </w:r>
    </w:p>
    <w:bookmarkEnd w:id="369"/>
    <w:bookmarkStart w:name="z405" w:id="370"/>
    <w:p>
      <w:pPr>
        <w:spacing w:after="0"/>
        <w:ind w:left="0"/>
        <w:jc w:val="both"/>
      </w:pPr>
      <w:r>
        <w:rPr>
          <w:rFonts w:ascii="Times New Roman"/>
          <w:b w:val="false"/>
          <w:i w:val="false"/>
          <w:color w:val="000000"/>
          <w:sz w:val="28"/>
        </w:rPr>
        <w:t>
      26-бағанында ішінде алименттерді өндіріп алу туралы атқарушылық іс жүргізу шеңберінде өндіріп алушылар болып табылатын көп балалы отбасылардағы балаларды күтіп-бағуға алименттерді өндіріп алу туралы даулар бойынша талапкерлер мен жауапкерлер азаматтық сот ісін жүргізуде мүдделері ұсынылған жеке тұлғалардың және оның ішінде ауылды мекенде саны көрсетіледі;</w:t>
      </w:r>
    </w:p>
    <w:bookmarkEnd w:id="370"/>
    <w:bookmarkStart w:name="z406" w:id="371"/>
    <w:p>
      <w:pPr>
        <w:spacing w:after="0"/>
        <w:ind w:left="0"/>
        <w:jc w:val="both"/>
      </w:pPr>
      <w:r>
        <w:rPr>
          <w:rFonts w:ascii="Times New Roman"/>
          <w:b w:val="false"/>
          <w:i w:val="false"/>
          <w:color w:val="000000"/>
          <w:sz w:val="28"/>
        </w:rPr>
        <w:t>
      27-бағанында Қазақстан Республикасының Әкімшілік құқық бұзушылық туралы заңнамасына сәйкес тұрмыстық зорлық-зомбылықтан жәбірленушілердің құқықтары мен заңды мүдделерін қамтамасыз етуге және қорғауға байланысты даулар бойынша талапкерлер мен жауапкерлер және оның ішінде ауылды мекенде саны көрсетіледі;</w:t>
      </w:r>
    </w:p>
    <w:bookmarkEnd w:id="371"/>
    <w:bookmarkStart w:name="z407" w:id="372"/>
    <w:p>
      <w:pPr>
        <w:spacing w:after="0"/>
        <w:ind w:left="0"/>
        <w:jc w:val="both"/>
      </w:pPr>
      <w:r>
        <w:rPr>
          <w:rFonts w:ascii="Times New Roman"/>
          <w:b w:val="false"/>
          <w:i w:val="false"/>
          <w:color w:val="000000"/>
          <w:sz w:val="28"/>
        </w:rPr>
        <w:t>
      28-бағанында Ұлы Отан соғысының қатысушылары болып табылатын, кәсіпкерлік қызметпен байланысты емес даулар бойынша талапкерлер мен жауапкерлер және оның ішінде ауылды мекенде саны көрсетіледі;</w:t>
      </w:r>
    </w:p>
    <w:bookmarkEnd w:id="372"/>
    <w:bookmarkStart w:name="z408" w:id="373"/>
    <w:p>
      <w:pPr>
        <w:spacing w:after="0"/>
        <w:ind w:left="0"/>
        <w:jc w:val="both"/>
      </w:pPr>
      <w:r>
        <w:rPr>
          <w:rFonts w:ascii="Times New Roman"/>
          <w:b w:val="false"/>
          <w:i w:val="false"/>
          <w:color w:val="000000"/>
          <w:sz w:val="28"/>
        </w:rPr>
        <w:t>
      29-бағанында Ұлы Отан соғысының қатысушыларына жеңілдіктер бойынша теңестірілген адамдар кәсіпкерлік қызметпен байланысты емес даулар бойынша талапкерлер мен жауапкерлер және оның ішінде ауылды мекенде саны көрсетіледі;</w:t>
      </w:r>
    </w:p>
    <w:bookmarkEnd w:id="373"/>
    <w:bookmarkStart w:name="z409" w:id="374"/>
    <w:p>
      <w:pPr>
        <w:spacing w:after="0"/>
        <w:ind w:left="0"/>
        <w:jc w:val="both"/>
      </w:pPr>
      <w:r>
        <w:rPr>
          <w:rFonts w:ascii="Times New Roman"/>
          <w:b w:val="false"/>
          <w:i w:val="false"/>
          <w:color w:val="000000"/>
          <w:sz w:val="28"/>
        </w:rPr>
        <w:t>
      30-бағанында басқа мемлекеттер аумағындағы ұрыс қимылдарының ардагерлері кәсіпкерлік қызметпен байланысты емес даулар бойынша талапкерлер мен жауапкерлер және оның ішінде ауылды мекенде саны көрсетіледі;</w:t>
      </w:r>
    </w:p>
    <w:bookmarkEnd w:id="374"/>
    <w:bookmarkStart w:name="z410" w:id="375"/>
    <w:p>
      <w:pPr>
        <w:spacing w:after="0"/>
        <w:ind w:left="0"/>
        <w:jc w:val="both"/>
      </w:pPr>
      <w:r>
        <w:rPr>
          <w:rFonts w:ascii="Times New Roman"/>
          <w:b w:val="false"/>
          <w:i w:val="false"/>
          <w:color w:val="000000"/>
          <w:sz w:val="28"/>
        </w:rPr>
        <w:t>
      31-бағанында мерзімді қызметтің әскери қызметшілері кәсіпкерлік қызметпен байланысты емес даулар бойынша талапкерлер мен жауапкерлер және оның ішінде ауылды мекенде саны көрсетіледі;</w:t>
      </w:r>
    </w:p>
    <w:bookmarkEnd w:id="375"/>
    <w:bookmarkStart w:name="z411" w:id="376"/>
    <w:p>
      <w:pPr>
        <w:spacing w:after="0"/>
        <w:ind w:left="0"/>
        <w:jc w:val="both"/>
      </w:pPr>
      <w:r>
        <w:rPr>
          <w:rFonts w:ascii="Times New Roman"/>
          <w:b w:val="false"/>
          <w:i w:val="false"/>
          <w:color w:val="000000"/>
          <w:sz w:val="28"/>
        </w:rPr>
        <w:t>
      32-бағанында бірінші және екінші топтағы мүгедектігі бар адамдар кәсіпкерлік қызметпен байланысты емес даулар бойынша талапкерлер мен жауапкерлер және оның ішінде ауылды мекенде саны көрсетіледі;</w:t>
      </w:r>
    </w:p>
    <w:bookmarkEnd w:id="376"/>
    <w:bookmarkStart w:name="z412" w:id="377"/>
    <w:p>
      <w:pPr>
        <w:spacing w:after="0"/>
        <w:ind w:left="0"/>
        <w:jc w:val="both"/>
      </w:pPr>
      <w:r>
        <w:rPr>
          <w:rFonts w:ascii="Times New Roman"/>
          <w:b w:val="false"/>
          <w:i w:val="false"/>
          <w:color w:val="000000"/>
          <w:sz w:val="28"/>
        </w:rPr>
        <w:t>
      33-бағанында жасы бойынша зейнеткерлер кәсіпкерлік қызметпен байланысты емес даулар бойынша талапкерлер мен жауапкерлер және оның ішінде ауылды мекенде саны көрсетіледі;</w:t>
      </w:r>
    </w:p>
    <w:bookmarkEnd w:id="377"/>
    <w:bookmarkStart w:name="z413" w:id="378"/>
    <w:p>
      <w:pPr>
        <w:spacing w:after="0"/>
        <w:ind w:left="0"/>
        <w:jc w:val="both"/>
      </w:pPr>
      <w:r>
        <w:rPr>
          <w:rFonts w:ascii="Times New Roman"/>
          <w:b w:val="false"/>
          <w:i w:val="false"/>
          <w:color w:val="000000"/>
          <w:sz w:val="28"/>
        </w:rPr>
        <w:t>
      34-бағанында заңға сәйкес ақталған адамдарға зиянды өтеу туралы даулар бойынша талап қоюшылардын және оның ішінде ауылды мекенде саны көрсетіледі;</w:t>
      </w:r>
    </w:p>
    <w:bookmarkEnd w:id="378"/>
    <w:bookmarkStart w:name="z414" w:id="379"/>
    <w:p>
      <w:pPr>
        <w:spacing w:after="0"/>
        <w:ind w:left="0"/>
        <w:jc w:val="both"/>
      </w:pPr>
      <w:r>
        <w:rPr>
          <w:rFonts w:ascii="Times New Roman"/>
          <w:b w:val="false"/>
          <w:i w:val="false"/>
          <w:color w:val="000000"/>
          <w:sz w:val="28"/>
        </w:rPr>
        <w:t>
      35-бағанында білікті заң көмегі көрсетілген жеке тұлғалардың жалпы саны (1, 21-жолдардың сомасы) және оның ішінде ауылды мекенде саны көрсетіледі.</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 консультанттары</w:t>
            </w:r>
            <w:r>
              <w:br/>
            </w:r>
            <w:r>
              <w:rPr>
                <w:rFonts w:ascii="Times New Roman"/>
                <w:b w:val="false"/>
                <w:i w:val="false"/>
                <w:color w:val="000000"/>
                <w:sz w:val="20"/>
              </w:rPr>
              <w:t>палаталары ұйымдастыратын</w:t>
            </w:r>
            <w:r>
              <w:br/>
            </w:r>
            <w:r>
              <w:rPr>
                <w:rFonts w:ascii="Times New Roman"/>
                <w:b w:val="false"/>
                <w:i w:val="false"/>
                <w:color w:val="000000"/>
                <w:sz w:val="20"/>
              </w:rPr>
              <w:t>мемлекет кепілдік берген</w:t>
            </w:r>
            <w:r>
              <w:br/>
            </w:r>
            <w:r>
              <w:rPr>
                <w:rFonts w:ascii="Times New Roman"/>
                <w:b w:val="false"/>
                <w:i w:val="false"/>
                <w:color w:val="000000"/>
                <w:sz w:val="20"/>
              </w:rPr>
              <w:t>білікті заң көмегін көрсетуге</w:t>
            </w:r>
            <w:r>
              <w:br/>
            </w:r>
            <w:r>
              <w:rPr>
                <w:rFonts w:ascii="Times New Roman"/>
                <w:b w:val="false"/>
                <w:i w:val="false"/>
                <w:color w:val="000000"/>
                <w:sz w:val="20"/>
              </w:rPr>
              <w:t>қатысу қағидаларына</w:t>
            </w:r>
            <w:r>
              <w:br/>
            </w:r>
            <w:r>
              <w:rPr>
                <w:rFonts w:ascii="Times New Roman"/>
                <w:b w:val="false"/>
                <w:i w:val="false"/>
                <w:color w:val="000000"/>
                <w:sz w:val="20"/>
              </w:rPr>
              <w:t>№ 3 қосымша</w:t>
            </w:r>
          </w:p>
        </w:tc>
      </w:tr>
    </w:tbl>
    <w:bookmarkStart w:name="z416" w:id="380"/>
    <w:p>
      <w:pPr>
        <w:spacing w:after="0"/>
        <w:ind w:left="0"/>
        <w:jc w:val="both"/>
      </w:pPr>
      <w:r>
        <w:rPr>
          <w:rFonts w:ascii="Times New Roman"/>
          <w:b w:val="false"/>
          <w:i w:val="false"/>
          <w:color w:val="000000"/>
          <w:sz w:val="28"/>
        </w:rPr>
        <w:t>
      Нысан</w:t>
      </w:r>
    </w:p>
    <w:bookmarkEnd w:id="380"/>
    <w:bookmarkStart w:name="z417" w:id="381"/>
    <w:p>
      <w:pPr>
        <w:spacing w:after="0"/>
        <w:ind w:left="0"/>
        <w:jc w:val="both"/>
      </w:pPr>
      <w:r>
        <w:rPr>
          <w:rFonts w:ascii="Times New Roman"/>
          <w:b w:val="false"/>
          <w:i w:val="false"/>
          <w:color w:val="000000"/>
          <w:sz w:val="28"/>
        </w:rPr>
        <w:t>
      Ұсынылады: аумақтық әділет департаменттеріне. Әкімшілік деректерді өтеусіз негізде жинауға арналған нысан интернет – ресурста орналастырылған: www.adilet.gov.kz. Әкімшілік нысанның атауы: Заң консультанттарының көрсеткен мемлекет кепілдік берген білікті заң көмегі туралы жиынтық есебі. Әкімшілік деректерді өтеусіз негізде жинауға арналған нысанның индексі: 2-МКБЗК. Кезеңділігі: жартыжылдық, жылдық өсумен. Есепті кезең ________ 20___ жыл. Әкімшілік деректерді өтеусіз негізде жинауға арналған нысанды ұсынатын адамдар тобы: Заң консультанттары палатасы. Әкімшілік деректерді өтеусіз негізде жинауға арналған нысанды ұсыну мерзімі: 5-шілдеден және 5- қаңтардан кешіктірмей.</w:t>
      </w:r>
    </w:p>
    <w:bookmarkEnd w:id="381"/>
    <w:p>
      <w:pPr>
        <w:spacing w:after="0"/>
        <w:ind w:left="0"/>
        <w:jc w:val="both"/>
      </w:pPr>
      <w:r>
        <w:rPr>
          <w:rFonts w:ascii="Times New Roman"/>
          <w:b w:val="false"/>
          <w:i w:val="false"/>
          <w:color w:val="000000"/>
          <w:sz w:val="28"/>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елді мекендерде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консультациялар нысанында құқықтық консультация берілген жеке тұлғалардың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алимент өндіру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зейнетақы және жәрдемақы тағайындау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оңалту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босқын немесе қандас мәртебесін алу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ата-анасының қамқорлығынсыз қалған кәмелетке толмағандар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мәртебесіне немесе жағдайына байланысты құқықтар мен заңды мүдделерді қамтамасыз ету және қорғау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зорлық-зомбылық құрбандарының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құрбандары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актісінің құрбандары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азаптауға ұшырағандар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асыраушысының қайтыс болуынан келтірілген зиянды өтеу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жұмыспен байланысты денсаулықтың зақымдануынан келтірілген не қылмыстық құқық бұзушылықтан келтірілген зиянды өтеу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кәсіпкерлік қызметпен байланысты емес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болып табылатын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жеңілдіктер бойынша теңестірілген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топтағы мүгедектігі бар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орташа айлық табысы облыстарда, республикалық маңызы бар қалаларда белгіленген кедейлік шегінен төмен табысы аз адамдар (отбасылар)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сот ісін жүргізуде мүдделері ұсынылған жеке тұлғалардың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асыраушысының қайтыс болуынан келтірілген зиянды өтеу туралы істер бойынша талап қоюшылар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жұмысқа байланысты денсаулықтың зақымдануынан келтірілген зиянды өтеу туралы даулар бойынша талап қоюшылар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құқық бұзушылықпен келтірілген зиянды өтеу туралы даулар бойынша талап қоюшылар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ата-анасының қамқорлығынсыз қалған кәмелетке толмағандардың құқықтары мен заңды мүдделерін қамтамасыз ету және қорғауға байланысты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алименттерді өндіріп алу туралы атқарушылық іс жүргізу шеңберінде өндіріп алушылар болып табылатын көп балалы отбасылардағы балаларды күтіп-бағуға алименттерді өндіріп алу туралы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заңнамасына сәйкес тұрмыстық зорлық-зомбылықтан жәбірленушілердің құқықтары мен заңды мүдделерін қамтамасыз етуге және қорғауға байланысты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кәсіпкерлік қызметпен байланысты емес даулар бойынша талапкерлер мен жауапкерлер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Ұлы Отан соғысының қатысушылары болып табылатын,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Ұлы Отан соғысының қатысушылары болып табылатын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жеңілдіктер бойынша теңестірілген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топтағы мүгедектігі бар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ақталған адамдарға зиянды өтеу туралы даулар бойынша талап қоюшыларды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заң көмегі көрсетілген жеке тұлғалардың жалпы саны (1, 2-жолдардың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Төраға  ________________________________________ ___________</w:t>
      </w:r>
      <w:r>
        <w:br/>
      </w:r>
      <w:r>
        <w:rPr>
          <w:rFonts w:ascii="Times New Roman"/>
          <w:b w:val="false"/>
          <w:i w:val="false"/>
          <w:color w:val="000000"/>
          <w:sz w:val="28"/>
        </w:rPr>
        <w:t xml:space="preserve">              (тегі, аты, әкесінің аты (бар болған жағдайда)      (қолы) </w:t>
      </w:r>
      <w:r>
        <w:br/>
      </w:r>
      <w:r>
        <w:rPr>
          <w:rFonts w:ascii="Times New Roman"/>
          <w:b w:val="false"/>
          <w:i w:val="false"/>
          <w:color w:val="000000"/>
          <w:sz w:val="28"/>
        </w:rPr>
        <w:t>Заң консультанттары палатасының атауы ______________________</w:t>
      </w:r>
      <w:r>
        <w:br/>
      </w:r>
      <w:r>
        <w:rPr>
          <w:rFonts w:ascii="Times New Roman"/>
          <w:b w:val="false"/>
          <w:i w:val="false"/>
          <w:color w:val="000000"/>
          <w:sz w:val="28"/>
        </w:rPr>
        <w:t xml:space="preserve">Мекенжайы _______________________________________________ </w:t>
      </w:r>
      <w:r>
        <w:br/>
      </w:r>
      <w:r>
        <w:rPr>
          <w:rFonts w:ascii="Times New Roman"/>
          <w:b w:val="false"/>
          <w:i w:val="false"/>
          <w:color w:val="000000"/>
          <w:sz w:val="28"/>
        </w:rPr>
        <w:t>Электрондық пошта мекенжайы _____________________________</w:t>
      </w:r>
      <w:r>
        <w:br/>
      </w:r>
      <w:r>
        <w:rPr>
          <w:rFonts w:ascii="Times New Roman"/>
          <w:b w:val="false"/>
          <w:i w:val="false"/>
          <w:color w:val="000000"/>
          <w:sz w:val="28"/>
        </w:rPr>
        <w:t>________________________ __________________</w:t>
      </w:r>
      <w:r>
        <w:br/>
      </w:r>
      <w:r>
        <w:rPr>
          <w:rFonts w:ascii="Times New Roman"/>
          <w:b w:val="false"/>
          <w:i w:val="false"/>
          <w:color w:val="000000"/>
          <w:sz w:val="28"/>
        </w:rPr>
        <w:t xml:space="preserve">  (жасалған күні)                           (телефон)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 консультанттарының</w:t>
            </w:r>
            <w:r>
              <w:br/>
            </w:r>
            <w:r>
              <w:rPr>
                <w:rFonts w:ascii="Times New Roman"/>
                <w:b w:val="false"/>
                <w:i w:val="false"/>
                <w:color w:val="000000"/>
                <w:sz w:val="20"/>
              </w:rPr>
              <w:t>көрсеткен мемлекет кепілдік</w:t>
            </w:r>
            <w:r>
              <w:br/>
            </w:r>
            <w:r>
              <w:rPr>
                <w:rFonts w:ascii="Times New Roman"/>
                <w:b w:val="false"/>
                <w:i w:val="false"/>
                <w:color w:val="000000"/>
                <w:sz w:val="20"/>
              </w:rPr>
              <w:t>берген білікті заң көмегі</w:t>
            </w:r>
            <w:r>
              <w:br/>
            </w:r>
            <w:r>
              <w:rPr>
                <w:rFonts w:ascii="Times New Roman"/>
                <w:b w:val="false"/>
                <w:i w:val="false"/>
                <w:color w:val="000000"/>
                <w:sz w:val="20"/>
              </w:rPr>
              <w:t>туралы жиынтық есебі"</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19" w:id="382"/>
    <w:p>
      <w:pPr>
        <w:spacing w:after="0"/>
        <w:ind w:left="0"/>
        <w:jc w:val="both"/>
      </w:pPr>
      <w:r>
        <w:rPr>
          <w:rFonts w:ascii="Times New Roman"/>
          <w:b w:val="false"/>
          <w:i w:val="false"/>
          <w:color w:val="000000"/>
          <w:sz w:val="28"/>
        </w:rPr>
        <w:t>
      Әкімшілік деректерді өтеусіз негізінде жинауға арналған нысанын толтыру жөніндегі түсіндірме "Заң консультанттарының көрсеткен мемлекет кепілдік берген білікті заң көмегі туралы жиынтық есебі" (нысанның индексі 2-МКБЗК, кезеңділігі жартыжылдық, жылдық өсумен)</w:t>
      </w:r>
    </w:p>
    <w:bookmarkEnd w:id="382"/>
    <w:bookmarkStart w:name="z420" w:id="383"/>
    <w:p>
      <w:pPr>
        <w:spacing w:after="0"/>
        <w:ind w:left="0"/>
        <w:jc w:val="both"/>
      </w:pPr>
      <w:r>
        <w:rPr>
          <w:rFonts w:ascii="Times New Roman"/>
          <w:b w:val="false"/>
          <w:i w:val="false"/>
          <w:color w:val="000000"/>
          <w:sz w:val="28"/>
        </w:rPr>
        <w:t>
      1. Әкімшілік деректер нысанында пайдаланылатын терминдер мен анықтамалар:</w:t>
      </w:r>
    </w:p>
    <w:bookmarkEnd w:id="383"/>
    <w:bookmarkStart w:name="z421" w:id="384"/>
    <w:p>
      <w:pPr>
        <w:spacing w:after="0"/>
        <w:ind w:left="0"/>
        <w:jc w:val="both"/>
      </w:pPr>
      <w:r>
        <w:rPr>
          <w:rFonts w:ascii="Times New Roman"/>
          <w:b w:val="false"/>
          <w:i w:val="false"/>
          <w:color w:val="000000"/>
          <w:sz w:val="28"/>
        </w:rPr>
        <w:t xml:space="preserve">
      1) мемлекет кепілдік берген білікті заң көмегі – заң көмегін алуға құқығы бар жеке және білікті заң ды тұлғаларға "Адвокаттық қызмет және білікті заң көмегі туралы"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көзделген негізде және тәртіппен, тегін негізде көрсетілетін білікті заң көмегі;</w:t>
      </w:r>
    </w:p>
    <w:bookmarkEnd w:id="384"/>
    <w:bookmarkStart w:name="z422" w:id="385"/>
    <w:p>
      <w:pPr>
        <w:spacing w:after="0"/>
        <w:ind w:left="0"/>
        <w:jc w:val="both"/>
      </w:pPr>
      <w:r>
        <w:rPr>
          <w:rFonts w:ascii="Times New Roman"/>
          <w:b w:val="false"/>
          <w:i w:val="false"/>
          <w:color w:val="000000"/>
          <w:sz w:val="28"/>
        </w:rPr>
        <w:t>
      2) құқықтық ақпарат беру – белгіленбеген тұлғалар тобына Қазақстан Республикасы заңнамасының мәселелері бойынша ауызша, жазбаша нысандарда, электрондық құжат нысанында не көріп танысу түрінде ақпарат беру арқылы көрсетілетін білікті заң көмегінің түрі;</w:t>
      </w:r>
    </w:p>
    <w:bookmarkEnd w:id="385"/>
    <w:bookmarkStart w:name="z423" w:id="386"/>
    <w:p>
      <w:pPr>
        <w:spacing w:after="0"/>
        <w:ind w:left="0"/>
        <w:jc w:val="both"/>
      </w:pPr>
      <w:r>
        <w:rPr>
          <w:rFonts w:ascii="Times New Roman"/>
          <w:b w:val="false"/>
          <w:i w:val="false"/>
          <w:color w:val="000000"/>
          <w:sz w:val="28"/>
        </w:rPr>
        <w:t>
      3) құқықтық консультация беру – жеке және заңды тұлғаларға ауызша және жазбаша консультациялар нысанында көрсетілетін, оның ішінде арыздарды, шағымдарды, өтінішхаттарды және құқықтық сипаттағы басқа да құжаттарды жасау мәселесіне қатысты білікті заң көмегінің түрі.</w:t>
      </w:r>
    </w:p>
    <w:bookmarkEnd w:id="386"/>
    <w:bookmarkStart w:name="z424" w:id="387"/>
    <w:p>
      <w:pPr>
        <w:spacing w:after="0"/>
        <w:ind w:left="0"/>
        <w:jc w:val="both"/>
      </w:pPr>
      <w:r>
        <w:rPr>
          <w:rFonts w:ascii="Times New Roman"/>
          <w:b w:val="false"/>
          <w:i w:val="false"/>
          <w:color w:val="000000"/>
          <w:sz w:val="28"/>
        </w:rPr>
        <w:t>
      2. Нысанды толтыру жөніндегі түсіндірмелер</w:t>
      </w:r>
    </w:p>
    <w:bookmarkEnd w:id="387"/>
    <w:bookmarkStart w:name="z425" w:id="388"/>
    <w:p>
      <w:pPr>
        <w:spacing w:after="0"/>
        <w:ind w:left="0"/>
        <w:jc w:val="both"/>
      </w:pPr>
      <w:r>
        <w:rPr>
          <w:rFonts w:ascii="Times New Roman"/>
          <w:b w:val="false"/>
          <w:i w:val="false"/>
          <w:color w:val="000000"/>
          <w:sz w:val="28"/>
        </w:rPr>
        <w:t>
      "Заң консультанттарының көрсеткен мемлекет кепілдік берген білікті заң көмегі туралы жиынтық есебі" әкімшілік деректер нысанында келесі деректер қамтылады:</w:t>
      </w:r>
    </w:p>
    <w:bookmarkEnd w:id="388"/>
    <w:bookmarkStart w:name="z426" w:id="389"/>
    <w:p>
      <w:pPr>
        <w:spacing w:after="0"/>
        <w:ind w:left="0"/>
        <w:jc w:val="both"/>
      </w:pPr>
      <w:r>
        <w:rPr>
          <w:rFonts w:ascii="Times New Roman"/>
          <w:b w:val="false"/>
          <w:i w:val="false"/>
          <w:color w:val="000000"/>
          <w:sz w:val="28"/>
        </w:rPr>
        <w:t>
      1-бағанында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89"/>
    <w:bookmarkStart w:name="z427" w:id="390"/>
    <w:p>
      <w:pPr>
        <w:spacing w:after="0"/>
        <w:ind w:left="0"/>
        <w:jc w:val="both"/>
      </w:pPr>
      <w:r>
        <w:rPr>
          <w:rFonts w:ascii="Times New Roman"/>
          <w:b w:val="false"/>
          <w:i w:val="false"/>
          <w:color w:val="000000"/>
          <w:sz w:val="28"/>
        </w:rPr>
        <w:t>
      2-бағанында алимент өндіру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90"/>
    <w:bookmarkStart w:name="z428" w:id="391"/>
    <w:p>
      <w:pPr>
        <w:spacing w:after="0"/>
        <w:ind w:left="0"/>
        <w:jc w:val="both"/>
      </w:pPr>
      <w:r>
        <w:rPr>
          <w:rFonts w:ascii="Times New Roman"/>
          <w:b w:val="false"/>
          <w:i w:val="false"/>
          <w:color w:val="000000"/>
          <w:sz w:val="28"/>
        </w:rPr>
        <w:t>
      3-бағанында зейнетақы және жәрдемақы тағайындау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91"/>
    <w:bookmarkStart w:name="z429" w:id="392"/>
    <w:p>
      <w:pPr>
        <w:spacing w:after="0"/>
        <w:ind w:left="0"/>
        <w:jc w:val="both"/>
      </w:pPr>
      <w:r>
        <w:rPr>
          <w:rFonts w:ascii="Times New Roman"/>
          <w:b w:val="false"/>
          <w:i w:val="false"/>
          <w:color w:val="000000"/>
          <w:sz w:val="28"/>
        </w:rPr>
        <w:t>
      4-бағанында оңалту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92"/>
    <w:bookmarkStart w:name="z430" w:id="393"/>
    <w:p>
      <w:pPr>
        <w:spacing w:after="0"/>
        <w:ind w:left="0"/>
        <w:jc w:val="both"/>
      </w:pPr>
      <w:r>
        <w:rPr>
          <w:rFonts w:ascii="Times New Roman"/>
          <w:b w:val="false"/>
          <w:i w:val="false"/>
          <w:color w:val="000000"/>
          <w:sz w:val="28"/>
        </w:rPr>
        <w:t>
      5-бағанында босқын немесе қандас мәртебесін алу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93"/>
    <w:bookmarkStart w:name="z431" w:id="394"/>
    <w:p>
      <w:pPr>
        <w:spacing w:after="0"/>
        <w:ind w:left="0"/>
        <w:jc w:val="both"/>
      </w:pPr>
      <w:r>
        <w:rPr>
          <w:rFonts w:ascii="Times New Roman"/>
          <w:b w:val="false"/>
          <w:i w:val="false"/>
          <w:color w:val="000000"/>
          <w:sz w:val="28"/>
        </w:rPr>
        <w:t>
      6-бағанында ата-анасының қамқорлығынсыз қалған кәмелетке толмағандар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94"/>
    <w:bookmarkStart w:name="z432" w:id="395"/>
    <w:p>
      <w:pPr>
        <w:spacing w:after="0"/>
        <w:ind w:left="0"/>
        <w:jc w:val="both"/>
      </w:pPr>
      <w:r>
        <w:rPr>
          <w:rFonts w:ascii="Times New Roman"/>
          <w:b w:val="false"/>
          <w:i w:val="false"/>
          <w:color w:val="000000"/>
          <w:sz w:val="28"/>
        </w:rPr>
        <w:t>
      7-бағанында сексуалдық зорлық-зомбылық құрбандарының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95"/>
    <w:bookmarkStart w:name="z433" w:id="396"/>
    <w:p>
      <w:pPr>
        <w:spacing w:after="0"/>
        <w:ind w:left="0"/>
        <w:jc w:val="both"/>
      </w:pPr>
      <w:r>
        <w:rPr>
          <w:rFonts w:ascii="Times New Roman"/>
          <w:b w:val="false"/>
          <w:i w:val="false"/>
          <w:color w:val="000000"/>
          <w:sz w:val="28"/>
        </w:rPr>
        <w:t>
      8-бағанында адам саудасының құрбандары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96"/>
    <w:bookmarkStart w:name="z434" w:id="397"/>
    <w:p>
      <w:pPr>
        <w:spacing w:after="0"/>
        <w:ind w:left="0"/>
        <w:jc w:val="both"/>
      </w:pPr>
      <w:r>
        <w:rPr>
          <w:rFonts w:ascii="Times New Roman"/>
          <w:b w:val="false"/>
          <w:i w:val="false"/>
          <w:color w:val="000000"/>
          <w:sz w:val="28"/>
        </w:rPr>
        <w:t>
      9-бағанында терроризм актісінің құрбандары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97"/>
    <w:bookmarkStart w:name="z435" w:id="398"/>
    <w:p>
      <w:pPr>
        <w:spacing w:after="0"/>
        <w:ind w:left="0"/>
        <w:jc w:val="both"/>
      </w:pPr>
      <w:r>
        <w:rPr>
          <w:rFonts w:ascii="Times New Roman"/>
          <w:b w:val="false"/>
          <w:i w:val="false"/>
          <w:color w:val="000000"/>
          <w:sz w:val="28"/>
        </w:rPr>
        <w:t>
      10-бағанында азаптауға ұшырағандар мәртебесіне немесе жағдайына байланысты құқықтар мен заңды мүдделерді қамтамасыз ету және қорғау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98"/>
    <w:bookmarkStart w:name="z436" w:id="399"/>
    <w:p>
      <w:pPr>
        <w:spacing w:after="0"/>
        <w:ind w:left="0"/>
        <w:jc w:val="both"/>
      </w:pPr>
      <w:r>
        <w:rPr>
          <w:rFonts w:ascii="Times New Roman"/>
          <w:b w:val="false"/>
          <w:i w:val="false"/>
          <w:color w:val="000000"/>
          <w:sz w:val="28"/>
        </w:rPr>
        <w:t>
      11-бағанында асыраушысының қайтыс болуынан келтірілген зиянды өтеу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399"/>
    <w:bookmarkStart w:name="z437" w:id="400"/>
    <w:p>
      <w:pPr>
        <w:spacing w:after="0"/>
        <w:ind w:left="0"/>
        <w:jc w:val="both"/>
      </w:pPr>
      <w:r>
        <w:rPr>
          <w:rFonts w:ascii="Times New Roman"/>
          <w:b w:val="false"/>
          <w:i w:val="false"/>
          <w:color w:val="000000"/>
          <w:sz w:val="28"/>
        </w:rPr>
        <w:t>
      12-бағанында жұмыспен байланысты денсаулықтың зақымдануынан келтірілген не қылмыстық құқық бұзушылықтан келтірілген зиянды өтеу мәселелері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400"/>
    <w:bookmarkStart w:name="z438" w:id="401"/>
    <w:p>
      <w:pPr>
        <w:spacing w:after="0"/>
        <w:ind w:left="0"/>
        <w:jc w:val="both"/>
      </w:pPr>
      <w:r>
        <w:rPr>
          <w:rFonts w:ascii="Times New Roman"/>
          <w:b w:val="false"/>
          <w:i w:val="false"/>
          <w:color w:val="000000"/>
          <w:sz w:val="28"/>
        </w:rPr>
        <w:t>
      13-бағанында Ұлы Отан соғысының қатысушылары болып табылатын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401"/>
    <w:bookmarkStart w:name="z439" w:id="402"/>
    <w:p>
      <w:pPr>
        <w:spacing w:after="0"/>
        <w:ind w:left="0"/>
        <w:jc w:val="both"/>
      </w:pPr>
      <w:r>
        <w:rPr>
          <w:rFonts w:ascii="Times New Roman"/>
          <w:b w:val="false"/>
          <w:i w:val="false"/>
          <w:color w:val="000000"/>
          <w:sz w:val="28"/>
        </w:rPr>
        <w:t>
      14-бағанында Ұлы Отан соғысының қатысушыларына жеңілдіктер бойынша теңестірілген адамдар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402"/>
    <w:bookmarkStart w:name="z440" w:id="403"/>
    <w:p>
      <w:pPr>
        <w:spacing w:after="0"/>
        <w:ind w:left="0"/>
        <w:jc w:val="both"/>
      </w:pPr>
      <w:r>
        <w:rPr>
          <w:rFonts w:ascii="Times New Roman"/>
          <w:b w:val="false"/>
          <w:i w:val="false"/>
          <w:color w:val="000000"/>
          <w:sz w:val="28"/>
        </w:rPr>
        <w:t>
      15-бағанында басқа мемлекеттер аумағындағы ұрыс қимылдарының ардагерлері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403"/>
    <w:bookmarkStart w:name="z441" w:id="404"/>
    <w:p>
      <w:pPr>
        <w:spacing w:after="0"/>
        <w:ind w:left="0"/>
        <w:jc w:val="both"/>
      </w:pPr>
      <w:r>
        <w:rPr>
          <w:rFonts w:ascii="Times New Roman"/>
          <w:b w:val="false"/>
          <w:i w:val="false"/>
          <w:color w:val="000000"/>
          <w:sz w:val="28"/>
        </w:rPr>
        <w:t>
      16-бағанында мерзімді қызметтің әскери қызметшілері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404"/>
    <w:bookmarkStart w:name="z442" w:id="405"/>
    <w:p>
      <w:pPr>
        <w:spacing w:after="0"/>
        <w:ind w:left="0"/>
        <w:jc w:val="both"/>
      </w:pPr>
      <w:r>
        <w:rPr>
          <w:rFonts w:ascii="Times New Roman"/>
          <w:b w:val="false"/>
          <w:i w:val="false"/>
          <w:color w:val="000000"/>
          <w:sz w:val="28"/>
        </w:rPr>
        <w:t>
      17-бағанында бірінші және екінші топтағы мүгедектігі бар адамдар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405"/>
    <w:bookmarkStart w:name="z443" w:id="406"/>
    <w:p>
      <w:pPr>
        <w:spacing w:after="0"/>
        <w:ind w:left="0"/>
        <w:jc w:val="both"/>
      </w:pPr>
      <w:r>
        <w:rPr>
          <w:rFonts w:ascii="Times New Roman"/>
          <w:b w:val="false"/>
          <w:i w:val="false"/>
          <w:color w:val="000000"/>
          <w:sz w:val="28"/>
        </w:rPr>
        <w:t>
      18-бағанында жасы бойынша зейнеткерлер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406"/>
    <w:bookmarkStart w:name="z444" w:id="407"/>
    <w:p>
      <w:pPr>
        <w:spacing w:after="0"/>
        <w:ind w:left="0"/>
        <w:jc w:val="both"/>
      </w:pPr>
      <w:r>
        <w:rPr>
          <w:rFonts w:ascii="Times New Roman"/>
          <w:b w:val="false"/>
          <w:i w:val="false"/>
          <w:color w:val="000000"/>
          <w:sz w:val="28"/>
        </w:rPr>
        <w:t>
      19-бағанында көп балалы отбасылармен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407"/>
    <w:bookmarkStart w:name="z445" w:id="408"/>
    <w:p>
      <w:pPr>
        <w:spacing w:after="0"/>
        <w:ind w:left="0"/>
        <w:jc w:val="both"/>
      </w:pPr>
      <w:r>
        <w:rPr>
          <w:rFonts w:ascii="Times New Roman"/>
          <w:b w:val="false"/>
          <w:i w:val="false"/>
          <w:color w:val="000000"/>
          <w:sz w:val="28"/>
        </w:rPr>
        <w:t>
      20-бағанында жан басына шаққандағы орташа айлық табысы облыстарда, республикалық маңызы бар қалаларда белгіленген кедейлік шегінен төмен табысы аз адамдар (отбасылар) кәсіпкерлік қызметпен байланысты емес мәселелер бойынша ауызша және жазбаша консультациялар нысанында құқықтық консультация берілген жеке тұлғалардың және оның ішінде ауылды мекенде саны көрсетіледі;</w:t>
      </w:r>
    </w:p>
    <w:bookmarkEnd w:id="408"/>
    <w:bookmarkStart w:name="z446" w:id="409"/>
    <w:p>
      <w:pPr>
        <w:spacing w:after="0"/>
        <w:ind w:left="0"/>
        <w:jc w:val="both"/>
      </w:pPr>
      <w:r>
        <w:rPr>
          <w:rFonts w:ascii="Times New Roman"/>
          <w:b w:val="false"/>
          <w:i w:val="false"/>
          <w:color w:val="000000"/>
          <w:sz w:val="28"/>
        </w:rPr>
        <w:t>
      21-бағанында азаматтық сот ісін жүргізуде мүдделері ұсынылған жеке тұлғалардың және оның ішінде ауылды мекенде саны көрсетіледі;</w:t>
      </w:r>
    </w:p>
    <w:bookmarkEnd w:id="409"/>
    <w:bookmarkStart w:name="z447" w:id="410"/>
    <w:p>
      <w:pPr>
        <w:spacing w:after="0"/>
        <w:ind w:left="0"/>
        <w:jc w:val="both"/>
      </w:pPr>
      <w:r>
        <w:rPr>
          <w:rFonts w:ascii="Times New Roman"/>
          <w:b w:val="false"/>
          <w:i w:val="false"/>
          <w:color w:val="000000"/>
          <w:sz w:val="28"/>
        </w:rPr>
        <w:t>
      22-бағанында асыраушысының қайтыс болуынан келтірілген зиянды өтеу туралы істер бойынша талап қоюшылар азаматтық сот ісін жүргізуде мүдделері ұсынылған жеке тұлғалардың және оның ішінде ауылды мекенде саны көрсетіледі;</w:t>
      </w:r>
    </w:p>
    <w:bookmarkEnd w:id="410"/>
    <w:bookmarkStart w:name="z448" w:id="411"/>
    <w:p>
      <w:pPr>
        <w:spacing w:after="0"/>
        <w:ind w:left="0"/>
        <w:jc w:val="both"/>
      </w:pPr>
      <w:r>
        <w:rPr>
          <w:rFonts w:ascii="Times New Roman"/>
          <w:b w:val="false"/>
          <w:i w:val="false"/>
          <w:color w:val="000000"/>
          <w:sz w:val="28"/>
        </w:rPr>
        <w:t>
      23-бағанында жұмысқа байланысты денсаулықтың зақымдануынан келтірілген зиянды өтеу туралы даулар бойынша талап қоюшылар азаматтық сот ісін жүргізуде мүдделері ұсынылған жеке тұлғалардың және оның ішінде ауылды мекенде саны көрсетіледі;</w:t>
      </w:r>
    </w:p>
    <w:bookmarkEnd w:id="411"/>
    <w:bookmarkStart w:name="z449" w:id="412"/>
    <w:p>
      <w:pPr>
        <w:spacing w:after="0"/>
        <w:ind w:left="0"/>
        <w:jc w:val="both"/>
      </w:pPr>
      <w:r>
        <w:rPr>
          <w:rFonts w:ascii="Times New Roman"/>
          <w:b w:val="false"/>
          <w:i w:val="false"/>
          <w:color w:val="000000"/>
          <w:sz w:val="28"/>
        </w:rPr>
        <w:t>
      24-бағанында қылмыстық құқық бұзушылықпен келтірілген зиянды өтеу туралы даулар бойынша талап қоюшылар азаматтық сот ісін жүргізуде мүдделері ұсынылған жеке тұлғалардың және оның ішінде ауылды мекенде саны көрсетіледі;</w:t>
      </w:r>
    </w:p>
    <w:bookmarkEnd w:id="412"/>
    <w:bookmarkStart w:name="z450" w:id="413"/>
    <w:p>
      <w:pPr>
        <w:spacing w:after="0"/>
        <w:ind w:left="0"/>
        <w:jc w:val="both"/>
      </w:pPr>
      <w:r>
        <w:rPr>
          <w:rFonts w:ascii="Times New Roman"/>
          <w:b w:val="false"/>
          <w:i w:val="false"/>
          <w:color w:val="000000"/>
          <w:sz w:val="28"/>
        </w:rPr>
        <w:t>
      25-бағанында ата-анасының қамқорлығынсыз қалған кәмелетке толмағандардың құқықтары мен заңды мүдделерін қамтамасыз етуге және қорғауға байланысты даулар бойынша талапкерлер мен жауапкерлер азаматтық сот ісін жүргізуде мүдделері ұсынылған жеке тұлғалардың және оның ішінде ауылды мекенде саны көрсетіледі;</w:t>
      </w:r>
    </w:p>
    <w:bookmarkEnd w:id="413"/>
    <w:bookmarkStart w:name="z451" w:id="414"/>
    <w:p>
      <w:pPr>
        <w:spacing w:after="0"/>
        <w:ind w:left="0"/>
        <w:jc w:val="both"/>
      </w:pPr>
      <w:r>
        <w:rPr>
          <w:rFonts w:ascii="Times New Roman"/>
          <w:b w:val="false"/>
          <w:i w:val="false"/>
          <w:color w:val="000000"/>
          <w:sz w:val="28"/>
        </w:rPr>
        <w:t>
      26-бағанында алименттерді өндіріп алу туралы атқарушылық іс жүргізу шеңберінде өндіріп алушылар болып табылатын көп балалы отбасылардағы балаларды күтіп-бағуға алименттерді өндіріп алу туралы даулар бойынша талапкерлер мен жауапкерлер азаматтық сот ісін жүргізуде мүдделері ұсынылған жеке тұлғалардың және оның ішінде ауылды мекенде саны көрсетіледі;</w:t>
      </w:r>
    </w:p>
    <w:bookmarkEnd w:id="414"/>
    <w:bookmarkStart w:name="z452" w:id="415"/>
    <w:p>
      <w:pPr>
        <w:spacing w:after="0"/>
        <w:ind w:left="0"/>
        <w:jc w:val="both"/>
      </w:pPr>
      <w:r>
        <w:rPr>
          <w:rFonts w:ascii="Times New Roman"/>
          <w:b w:val="false"/>
          <w:i w:val="false"/>
          <w:color w:val="000000"/>
          <w:sz w:val="28"/>
        </w:rPr>
        <w:t>
      27-бағанында Қазақстан Республикасының Әкімшілік құқық бұзушылық туралы заңнамасына сәйкес тұрмыстық зорлық-зомбылықтан жәбірленушілердің құқықтары мен заңды мүдделерін қамтамасыз етуге және қорғауға байланысты даулар бойынша талапкерлер мен жауапкерлер және оның ішінде ауылды мекенде саны көрсетіледі;</w:t>
      </w:r>
    </w:p>
    <w:bookmarkEnd w:id="415"/>
    <w:bookmarkStart w:name="z453" w:id="416"/>
    <w:p>
      <w:pPr>
        <w:spacing w:after="0"/>
        <w:ind w:left="0"/>
        <w:jc w:val="both"/>
      </w:pPr>
      <w:r>
        <w:rPr>
          <w:rFonts w:ascii="Times New Roman"/>
          <w:b w:val="false"/>
          <w:i w:val="false"/>
          <w:color w:val="000000"/>
          <w:sz w:val="28"/>
        </w:rPr>
        <w:t>
      28-бағанында Ұлы Отан соғысының қатысушылары болып табылатын, кәсіпкерлік қызметпен байланысты емес даулар бойынша талапкерлер мен жауапкерлер және оның ішінде ауылды мекенде саны көрсетіледі;</w:t>
      </w:r>
    </w:p>
    <w:bookmarkEnd w:id="416"/>
    <w:bookmarkStart w:name="z454" w:id="417"/>
    <w:p>
      <w:pPr>
        <w:spacing w:after="0"/>
        <w:ind w:left="0"/>
        <w:jc w:val="both"/>
      </w:pPr>
      <w:r>
        <w:rPr>
          <w:rFonts w:ascii="Times New Roman"/>
          <w:b w:val="false"/>
          <w:i w:val="false"/>
          <w:color w:val="000000"/>
          <w:sz w:val="28"/>
        </w:rPr>
        <w:t>
      29-бағанында Ұлы Отан соғысының қатысушыларына жеңілдіктер бойынша теңестірілген адамдар кәсіпкерлік қызметпен байланысты емес даулар бойынша талапкерлер мен жауапкерлер және оның ішінде ауылды мекенде саны көрсетіледі;</w:t>
      </w:r>
    </w:p>
    <w:bookmarkEnd w:id="417"/>
    <w:bookmarkStart w:name="z455" w:id="418"/>
    <w:p>
      <w:pPr>
        <w:spacing w:after="0"/>
        <w:ind w:left="0"/>
        <w:jc w:val="both"/>
      </w:pPr>
      <w:r>
        <w:rPr>
          <w:rFonts w:ascii="Times New Roman"/>
          <w:b w:val="false"/>
          <w:i w:val="false"/>
          <w:color w:val="000000"/>
          <w:sz w:val="28"/>
        </w:rPr>
        <w:t>
      30-бағанында басқа мемлекеттер аумағындағы ұрыс қимылдарының ардагерлері кәсіпкерлік қызметпен байланысты емес даулар бойынша талапкерлер мен жауапкерлер және оның ішінде ауылды мекенде саны көрсетіледі;</w:t>
      </w:r>
    </w:p>
    <w:bookmarkEnd w:id="418"/>
    <w:bookmarkStart w:name="z456" w:id="419"/>
    <w:p>
      <w:pPr>
        <w:spacing w:after="0"/>
        <w:ind w:left="0"/>
        <w:jc w:val="both"/>
      </w:pPr>
      <w:r>
        <w:rPr>
          <w:rFonts w:ascii="Times New Roman"/>
          <w:b w:val="false"/>
          <w:i w:val="false"/>
          <w:color w:val="000000"/>
          <w:sz w:val="28"/>
        </w:rPr>
        <w:t>
      31-бағанында ғанада мерзімді қызметтің әскери қызметшілері кәсіпкерлік қызметпен байланысты емес даулар бойынша талапкерлер мен жауапкерлер және оның ішінде ауылды мекенде саны көрсетіледі;</w:t>
      </w:r>
    </w:p>
    <w:bookmarkEnd w:id="419"/>
    <w:bookmarkStart w:name="z457" w:id="420"/>
    <w:p>
      <w:pPr>
        <w:spacing w:after="0"/>
        <w:ind w:left="0"/>
        <w:jc w:val="both"/>
      </w:pPr>
      <w:r>
        <w:rPr>
          <w:rFonts w:ascii="Times New Roman"/>
          <w:b w:val="false"/>
          <w:i w:val="false"/>
          <w:color w:val="000000"/>
          <w:sz w:val="28"/>
        </w:rPr>
        <w:t>
      32-бағанында бірінші және екінші топтағы мүгедектігі бар адамдар кәсіпкерлік қызметпен байланысты емес даулар бойынша талапкерлер мен жауапкерлер және оның ішінде ауылды мекенде саны көрсетіледі;</w:t>
      </w:r>
    </w:p>
    <w:bookmarkEnd w:id="420"/>
    <w:bookmarkStart w:name="z458" w:id="421"/>
    <w:p>
      <w:pPr>
        <w:spacing w:after="0"/>
        <w:ind w:left="0"/>
        <w:jc w:val="both"/>
      </w:pPr>
      <w:r>
        <w:rPr>
          <w:rFonts w:ascii="Times New Roman"/>
          <w:b w:val="false"/>
          <w:i w:val="false"/>
          <w:color w:val="000000"/>
          <w:sz w:val="28"/>
        </w:rPr>
        <w:t>
      33-бағанында жасы бойынша зейнеткерлер кәсіпкерлік қызметпен байланысты емес даулар бойынша талапкерлер мен жауапкерлер және оның ішінде ауылды мекенде саны көрсетіледі;</w:t>
      </w:r>
    </w:p>
    <w:bookmarkEnd w:id="421"/>
    <w:bookmarkStart w:name="z459" w:id="422"/>
    <w:p>
      <w:pPr>
        <w:spacing w:after="0"/>
        <w:ind w:left="0"/>
        <w:jc w:val="both"/>
      </w:pPr>
      <w:r>
        <w:rPr>
          <w:rFonts w:ascii="Times New Roman"/>
          <w:b w:val="false"/>
          <w:i w:val="false"/>
          <w:color w:val="000000"/>
          <w:sz w:val="28"/>
        </w:rPr>
        <w:t>
      34-бағанында заңға сәйкес ақталған адамдарға зиянды өтеу туралы даулар бойынша талап қоюшылардын және оның ішінде ауылды мекенде саны көрсетіледі;</w:t>
      </w:r>
    </w:p>
    <w:bookmarkEnd w:id="422"/>
    <w:bookmarkStart w:name="z460" w:id="423"/>
    <w:p>
      <w:pPr>
        <w:spacing w:after="0"/>
        <w:ind w:left="0"/>
        <w:jc w:val="both"/>
      </w:pPr>
      <w:r>
        <w:rPr>
          <w:rFonts w:ascii="Times New Roman"/>
          <w:b w:val="false"/>
          <w:i w:val="false"/>
          <w:color w:val="000000"/>
          <w:sz w:val="28"/>
        </w:rPr>
        <w:t>
      35-бағанында білікті заң көмегі көрсетілген жеке тұлғалардың жалпы саны (1, 21-жолдардың сомасы) және оның ішінде ауылды мекенде саны көрсетіледі.</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w:t>
            </w:r>
            <w:r>
              <w:br/>
            </w:r>
            <w:r>
              <w:rPr>
                <w:rFonts w:ascii="Times New Roman"/>
                <w:b w:val="false"/>
                <w:i w:val="false"/>
                <w:color w:val="000000"/>
                <w:sz w:val="20"/>
              </w:rPr>
              <w:t>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1457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64" w:id="424"/>
    <w:p>
      <w:pPr>
        <w:spacing w:after="0"/>
        <w:ind w:left="0"/>
        <w:jc w:val="left"/>
      </w:pPr>
      <w:r>
        <w:rPr>
          <w:rFonts w:ascii="Times New Roman"/>
          <w:b/>
          <w:i w:val="false"/>
          <w:color w:val="000000"/>
        </w:rPr>
        <w:t xml:space="preserve"> Адвокаттың мемлекет кепілдік берген білікті заң көмегін көрсетуі туралы есебі</w:t>
      </w:r>
    </w:p>
    <w:bookmarkEnd w:id="424"/>
    <w:p>
      <w:pPr>
        <w:spacing w:after="0"/>
        <w:ind w:left="0"/>
        <w:jc w:val="both"/>
      </w:pPr>
      <w:r>
        <w:rPr>
          <w:rFonts w:ascii="Times New Roman"/>
          <w:b w:val="false"/>
          <w:i w:val="false"/>
          <w:color w:val="000000"/>
          <w:sz w:val="28"/>
        </w:rPr>
        <w:t>
      Есептік кезең 20___ жылғы "____"___________</w:t>
      </w:r>
    </w:p>
    <w:p>
      <w:pPr>
        <w:spacing w:after="0"/>
        <w:ind w:left="0"/>
        <w:jc w:val="both"/>
      </w:pPr>
      <w:r>
        <w:rPr>
          <w:rFonts w:ascii="Times New Roman"/>
          <w:b w:val="false"/>
          <w:i w:val="false"/>
          <w:color w:val="000000"/>
          <w:sz w:val="28"/>
        </w:rPr>
        <w:t>
      Әкімшілік дереккөздер нысанының индексі: 1 - (МКБЗК)</w:t>
      </w:r>
    </w:p>
    <w:p>
      <w:pPr>
        <w:spacing w:after="0"/>
        <w:ind w:left="0"/>
        <w:jc w:val="both"/>
      </w:pPr>
      <w:r>
        <w:rPr>
          <w:rFonts w:ascii="Times New Roman"/>
          <w:b w:val="false"/>
          <w:i w:val="false"/>
          <w:color w:val="000000"/>
          <w:sz w:val="28"/>
        </w:rPr>
        <w:t>
      Кезенділік: ай сайын</w:t>
      </w:r>
    </w:p>
    <w:p>
      <w:pPr>
        <w:spacing w:after="0"/>
        <w:ind w:left="0"/>
        <w:jc w:val="both"/>
      </w:pPr>
      <w:r>
        <w:rPr>
          <w:rFonts w:ascii="Times New Roman"/>
          <w:b w:val="false"/>
          <w:i w:val="false"/>
          <w:color w:val="000000"/>
          <w:sz w:val="28"/>
        </w:rPr>
        <w:t>
      Әкімшілік деректердің нысаны интернет – ресурста орналыстырылған: www.gov.kz</w:t>
      </w:r>
    </w:p>
    <w:p>
      <w:pPr>
        <w:spacing w:after="0"/>
        <w:ind w:left="0"/>
        <w:jc w:val="both"/>
      </w:pPr>
      <w:r>
        <w:rPr>
          <w:rFonts w:ascii="Times New Roman"/>
          <w:b w:val="false"/>
          <w:i w:val="false"/>
          <w:color w:val="000000"/>
          <w:sz w:val="28"/>
        </w:rPr>
        <w:t>
      Ақпаратты ұсынатын тұлғалар тобы: адвокат</w:t>
      </w:r>
    </w:p>
    <w:p>
      <w:pPr>
        <w:spacing w:after="0"/>
        <w:ind w:left="0"/>
        <w:jc w:val="both"/>
      </w:pPr>
      <w:r>
        <w:rPr>
          <w:rFonts w:ascii="Times New Roman"/>
          <w:b w:val="false"/>
          <w:i w:val="false"/>
          <w:color w:val="000000"/>
          <w:sz w:val="28"/>
        </w:rPr>
        <w:t>
      Ұсынылады: адвокаттар алқасына</w:t>
      </w:r>
    </w:p>
    <w:bookmarkStart w:name="z465" w:id="425"/>
    <w:p>
      <w:pPr>
        <w:spacing w:after="0"/>
        <w:ind w:left="0"/>
        <w:jc w:val="both"/>
      </w:pPr>
      <w:r>
        <w:rPr>
          <w:rFonts w:ascii="Times New Roman"/>
          <w:b w:val="false"/>
          <w:i w:val="false"/>
          <w:color w:val="000000"/>
          <w:sz w:val="28"/>
        </w:rPr>
        <w:t>
      Әкімшік деректер нысанын ұсыну мерзімі: есептік кезеңнен кейінгі айдың 5-күнінен кешіктірмей</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1-бөлім. Білікті заң көмегі көрсетілген азаматтардың саны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ауылдық аудандардағы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консультациялар түрінде құқықтық консультация берілген азаматтар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процесте, сотқа дейінгі іс жүргізуді қоса алғанда, құқықтары қорғалған азаматтар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кәмелетке толмағандар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Құқықтары қылмыстық сот ісін жүргізуде, сотқа дейінгі іс жүргізуді қоса алғанда, білдірілген жәбірленушілер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Құқықтары әкімшілік құқық бұзушылық туралы істер бойынша іс жүргізуде қорғалған азаматтар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кәмелетке толмағандар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Мүддесі азаматтық сот ісін жүргізуде білдірілген азаматтар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асыраушысының қайтыс болуынан келтірілген зиянды өтеу туралы даулар бойынша талап қоюшыларды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жұмысына байланысты денсаулығының зақымдануынан келтірілген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құқық бұзушылықпен келтірілген зиянды өтеу туралы даулар бойынша талап қоюшыларды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кәсіпкерлік қызметке байланысты емес даулар бойынша талап қоюшылар мен жауапкерлер болып табылатын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теңестірілген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қызметтегі әскери қызметшілер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және ІІ топтардағы мүгедектігі бар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заңға сәйкес ақталған адамдарға олардың зиянын өтеу туралы даулар бойынша талап қоюшыларды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құқықтары ресми өкіл-адвокат ретінде білдірілген азаматтар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заң көмегі көрсетілген азаматтардың жалпы саны (1, 2, 4, 5, 7-жолдардың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Мемлекет кепілдік берген білікті заң көмегін көрсету барысында орындалған жұмыстың жалпы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заң көмегін алу үшін жүгінген адамдардың құқықтарын және заңды мүдделерін қорғау құралдары мен тәсілдері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өтініштер немесе берілген шағымдар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өтінішхаттар немесе шағымдар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аудандардағы адвокаттар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аудандардағы адвокаттардың мәлімдемелері немесе шағымдары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заң көмегін көрсету үшін қажетті мәліметтерді ұсыну туралы сұрау салулар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әрекеттер ісін жүргізу немесе сотқа дейінгі іс жүргізуде процестік шешімдер қабылдау туралы өтінішхаттар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қудалауды жүзеге асыратын органның әрекеттеріне (әрекетсіздігіне) және шешімдеріне шағымдар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судьясының қаулыларына шағымдар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соттағы өтінішхаттар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 апелляциялық шағымдар,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кәмелетке толмағандардың мүддесінде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күшіне енген сот үкімдерін, қаулыларын кассациялық тәртіппен қайта қарау туралы өтінішхаттар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істер бойынша қаулыларға шағымдар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 бойынша апелляциялық шағымдар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Ескертпе: Адвокаттың мемлекет кепілдік берген білікті заң көмегін көрсетуі туралы </w:t>
      </w:r>
      <w:r>
        <w:br/>
      </w:r>
      <w:r>
        <w:rPr>
          <w:rFonts w:ascii="Times New Roman"/>
          <w:b w:val="false"/>
          <w:i w:val="false"/>
          <w:color w:val="000000"/>
          <w:sz w:val="28"/>
        </w:rPr>
        <w:t>есебінің нысаны қосымшада келтірілген түсініктемеге сәйкес толтырылады.</w:t>
      </w:r>
      <w:r>
        <w:br/>
      </w:r>
      <w:r>
        <w:rPr>
          <w:rFonts w:ascii="Times New Roman"/>
          <w:b w:val="false"/>
          <w:i w:val="false"/>
          <w:color w:val="000000"/>
          <w:sz w:val="28"/>
        </w:rPr>
        <w:t>Адвокат ________________________________ ________________</w:t>
      </w:r>
      <w:r>
        <w:br/>
      </w:r>
      <w:r>
        <w:rPr>
          <w:rFonts w:ascii="Times New Roman"/>
          <w:b w:val="false"/>
          <w:i w:val="false"/>
          <w:color w:val="000000"/>
          <w:sz w:val="28"/>
        </w:rPr>
        <w:t>(тегі, аты, әкесінің аты (бар болған жағдайда))        (қолы)</w:t>
      </w:r>
      <w:r>
        <w:br/>
      </w:r>
      <w:r>
        <w:rPr>
          <w:rFonts w:ascii="Times New Roman"/>
          <w:b w:val="false"/>
          <w:i w:val="false"/>
          <w:color w:val="000000"/>
          <w:sz w:val="28"/>
        </w:rPr>
        <w:t>Мекенжайы ______________________________________________</w:t>
      </w:r>
      <w:r>
        <w:br/>
      </w:r>
      <w:r>
        <w:rPr>
          <w:rFonts w:ascii="Times New Roman"/>
          <w:b w:val="false"/>
          <w:i w:val="false"/>
          <w:color w:val="000000"/>
          <w:sz w:val="28"/>
        </w:rPr>
        <w:t>Электрондық почта мекенжайы _____________________________</w:t>
      </w:r>
      <w:r>
        <w:br/>
      </w:r>
      <w:r>
        <w:rPr>
          <w:rFonts w:ascii="Times New Roman"/>
          <w:b w:val="false"/>
          <w:i w:val="false"/>
          <w:color w:val="000000"/>
          <w:sz w:val="28"/>
        </w:rPr>
        <w:t>____________________________________ ____________________</w:t>
      </w:r>
      <w:r>
        <w:br/>
      </w:r>
      <w:r>
        <w:rPr>
          <w:rFonts w:ascii="Times New Roman"/>
          <w:b w:val="false"/>
          <w:i w:val="false"/>
          <w:color w:val="000000"/>
          <w:sz w:val="28"/>
        </w:rPr>
        <w:t xml:space="preserve">              (толтыру күні)                                            (телефон)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Адвокаттың мемлекет</w:t>
            </w:r>
            <w:r>
              <w:br/>
            </w:r>
            <w:r>
              <w:rPr>
                <w:rFonts w:ascii="Times New Roman"/>
                <w:b w:val="false"/>
                <w:i w:val="false"/>
                <w:color w:val="000000"/>
                <w:sz w:val="20"/>
              </w:rPr>
              <w:t>кепілдік берген білікті</w:t>
            </w:r>
            <w:r>
              <w:br/>
            </w:r>
            <w:r>
              <w:rPr>
                <w:rFonts w:ascii="Times New Roman"/>
                <w:b w:val="false"/>
                <w:i w:val="false"/>
                <w:color w:val="000000"/>
                <w:sz w:val="20"/>
              </w:rPr>
              <w:t>заң көмегін көрсетуі</w:t>
            </w:r>
            <w:r>
              <w:br/>
            </w:r>
            <w:r>
              <w:rPr>
                <w:rFonts w:ascii="Times New Roman"/>
                <w:b w:val="false"/>
                <w:i w:val="false"/>
                <w:color w:val="000000"/>
                <w:sz w:val="20"/>
              </w:rPr>
              <w:t>туралы есебі нысанына</w:t>
            </w:r>
            <w:r>
              <w:br/>
            </w:r>
            <w:r>
              <w:rPr>
                <w:rFonts w:ascii="Times New Roman"/>
                <w:b w:val="false"/>
                <w:i w:val="false"/>
                <w:color w:val="000000"/>
                <w:sz w:val="20"/>
              </w:rPr>
              <w:t>қосымша</w:t>
            </w:r>
          </w:p>
        </w:tc>
      </w:tr>
    </w:tbl>
    <w:bookmarkStart w:name="z468" w:id="426"/>
    <w:p>
      <w:pPr>
        <w:spacing w:after="0"/>
        <w:ind w:left="0"/>
        <w:jc w:val="left"/>
      </w:pPr>
      <w:r>
        <w:rPr>
          <w:rFonts w:ascii="Times New Roman"/>
          <w:b/>
          <w:i w:val="false"/>
          <w:color w:val="000000"/>
        </w:rPr>
        <w:t xml:space="preserve"> "Адвокаттың мемлекет кепілдік берген білікті заң көмегін көрсетуі туралы есебі" әкімшілік деректерді жинауға арналған нысанды толтыру бойынша түсіндірме</w:t>
      </w:r>
    </w:p>
    <w:bookmarkEnd w:id="426"/>
    <w:bookmarkStart w:name="z469" w:id="427"/>
    <w:p>
      <w:pPr>
        <w:spacing w:after="0"/>
        <w:ind w:left="0"/>
        <w:jc w:val="both"/>
      </w:pPr>
      <w:r>
        <w:rPr>
          <w:rFonts w:ascii="Times New Roman"/>
          <w:b w:val="false"/>
          <w:i w:val="false"/>
          <w:color w:val="000000"/>
          <w:sz w:val="28"/>
        </w:rPr>
        <w:t>
      1. Осы түсіндірме "Адвокаттың мемлекет кепілдік берген білікті көмегін көрсету туралы жиынтық есебі" әкімшілік деректерді жинауға арналған нысанды (бұдан әрі – Нысан) (индекс 1- (МКБЗК), мерзімділігі – ай сайын) толтыру тәртібін айқындайды.</w:t>
      </w:r>
    </w:p>
    <w:bookmarkEnd w:id="427"/>
    <w:bookmarkStart w:name="z470" w:id="428"/>
    <w:p>
      <w:pPr>
        <w:spacing w:after="0"/>
        <w:ind w:left="0"/>
        <w:jc w:val="both"/>
      </w:pPr>
      <w:r>
        <w:rPr>
          <w:rFonts w:ascii="Times New Roman"/>
          <w:b w:val="false"/>
          <w:i w:val="false"/>
          <w:color w:val="000000"/>
          <w:sz w:val="28"/>
        </w:rPr>
        <w:t>
      2. Нысанды жүргізудің негізгі міндеті бюджет қаражаты есебімен мемлекет кепілдік берген білікті заң көмегін көрсету саласында Қазақстан Республикасының қолданыстағы заңнамасының іске асырылу барысына мониторингті жүзеге асыру болып табылады.</w:t>
      </w:r>
    </w:p>
    <w:bookmarkEnd w:id="428"/>
    <w:bookmarkStart w:name="z471" w:id="429"/>
    <w:p>
      <w:pPr>
        <w:spacing w:after="0"/>
        <w:ind w:left="0"/>
        <w:jc w:val="both"/>
      </w:pPr>
      <w:r>
        <w:rPr>
          <w:rFonts w:ascii="Times New Roman"/>
          <w:b w:val="false"/>
          <w:i w:val="false"/>
          <w:color w:val="000000"/>
          <w:sz w:val="28"/>
        </w:rPr>
        <w:t>
      3. Нысанды мемлекет кепілдік берген білікті заң көмегін көрсететін адвокат білікті заң көмегінің бірыңғай цифрлық жүйесі арқылы ай сайын жасайды.</w:t>
      </w:r>
    </w:p>
    <w:bookmarkEnd w:id="429"/>
    <w:bookmarkStart w:name="z472" w:id="430"/>
    <w:p>
      <w:pPr>
        <w:spacing w:after="0"/>
        <w:ind w:left="0"/>
        <w:jc w:val="both"/>
      </w:pPr>
      <w:r>
        <w:rPr>
          <w:rFonts w:ascii="Times New Roman"/>
          <w:b w:val="false"/>
          <w:i w:val="false"/>
          <w:color w:val="000000"/>
          <w:sz w:val="28"/>
        </w:rPr>
        <w:t>
      4. Көрсеткіштер ағымдағы айдың 5-күніне нақты деректер бойынша жасалады.</w:t>
      </w:r>
    </w:p>
    <w:bookmarkEnd w:id="430"/>
    <w:bookmarkStart w:name="z473" w:id="431"/>
    <w:p>
      <w:pPr>
        <w:spacing w:after="0"/>
        <w:ind w:left="0"/>
        <w:jc w:val="both"/>
      </w:pPr>
      <w:r>
        <w:rPr>
          <w:rFonts w:ascii="Times New Roman"/>
          <w:b w:val="false"/>
          <w:i w:val="false"/>
          <w:color w:val="000000"/>
          <w:sz w:val="28"/>
        </w:rPr>
        <w:t>
      5. Нысанға адвокат білікті заң көмегінің бірыңғай цифрлық жүйесі арқылы электрондық құжат нысанында қол кояды.</w:t>
      </w:r>
    </w:p>
    <w:bookmarkEnd w:id="431"/>
    <w:bookmarkStart w:name="z474" w:id="432"/>
    <w:p>
      <w:pPr>
        <w:spacing w:after="0"/>
        <w:ind w:left="0"/>
        <w:jc w:val="both"/>
      </w:pPr>
      <w:r>
        <w:rPr>
          <w:rFonts w:ascii="Times New Roman"/>
          <w:b w:val="false"/>
          <w:i w:val="false"/>
          <w:color w:val="000000"/>
          <w:sz w:val="28"/>
        </w:rPr>
        <w:t>
      6. 1-жолда Ауызша және жазбаша консультациялар түрінде құқықтық консультация берілген азаматтар саны көрсетіледі.</w:t>
      </w:r>
    </w:p>
    <w:bookmarkEnd w:id="432"/>
    <w:bookmarkStart w:name="z475" w:id="433"/>
    <w:p>
      <w:pPr>
        <w:spacing w:after="0"/>
        <w:ind w:left="0"/>
        <w:jc w:val="both"/>
      </w:pPr>
      <w:r>
        <w:rPr>
          <w:rFonts w:ascii="Times New Roman"/>
          <w:b w:val="false"/>
          <w:i w:val="false"/>
          <w:color w:val="000000"/>
          <w:sz w:val="28"/>
        </w:rPr>
        <w:t>
      7. 2-жолда құқықтары қылмыстық процесте, сотқа дейінгі іс жүргізуді қоса алғанда, қорғалған азаматтардың жалпы саны көрсетіледі, барлығы.</w:t>
      </w:r>
    </w:p>
    <w:bookmarkEnd w:id="433"/>
    <w:bookmarkStart w:name="z476" w:id="434"/>
    <w:p>
      <w:pPr>
        <w:spacing w:after="0"/>
        <w:ind w:left="0"/>
        <w:jc w:val="both"/>
      </w:pPr>
      <w:r>
        <w:rPr>
          <w:rFonts w:ascii="Times New Roman"/>
          <w:b w:val="false"/>
          <w:i w:val="false"/>
          <w:color w:val="000000"/>
          <w:sz w:val="28"/>
        </w:rPr>
        <w:t>
      8. 3-жолда құқықтары қылмыстық процесте, сотқа дейінгі іс жүргізуді қоса алғанда, қорғалған кәмелетке толмағандардың саны көрсетіледі.</w:t>
      </w:r>
    </w:p>
    <w:bookmarkEnd w:id="434"/>
    <w:bookmarkStart w:name="z477" w:id="435"/>
    <w:p>
      <w:pPr>
        <w:spacing w:after="0"/>
        <w:ind w:left="0"/>
        <w:jc w:val="both"/>
      </w:pPr>
      <w:r>
        <w:rPr>
          <w:rFonts w:ascii="Times New Roman"/>
          <w:b w:val="false"/>
          <w:i w:val="false"/>
          <w:color w:val="000000"/>
          <w:sz w:val="28"/>
        </w:rPr>
        <w:t>
      9. 4-жолда құқықтары қылмыстық сот ісін жүргізуде, сотқа дейінгі іс жүргізуді қоса алғанда, білдірілген жәбірленушілер саны көрсетіледі.</w:t>
      </w:r>
    </w:p>
    <w:bookmarkEnd w:id="435"/>
    <w:bookmarkStart w:name="z478" w:id="436"/>
    <w:p>
      <w:pPr>
        <w:spacing w:after="0"/>
        <w:ind w:left="0"/>
        <w:jc w:val="both"/>
      </w:pPr>
      <w:r>
        <w:rPr>
          <w:rFonts w:ascii="Times New Roman"/>
          <w:b w:val="false"/>
          <w:i w:val="false"/>
          <w:color w:val="000000"/>
          <w:sz w:val="28"/>
        </w:rPr>
        <w:t>
      10. 5-жолда құқықтары әкімшілік құқық бұзушылық туралы істер бойынша іс жүргізуде қорғалған азаматтардың саны көрсетіледі, барлығы.</w:t>
      </w:r>
    </w:p>
    <w:bookmarkEnd w:id="436"/>
    <w:bookmarkStart w:name="z479" w:id="437"/>
    <w:p>
      <w:pPr>
        <w:spacing w:after="0"/>
        <w:ind w:left="0"/>
        <w:jc w:val="both"/>
      </w:pPr>
      <w:r>
        <w:rPr>
          <w:rFonts w:ascii="Times New Roman"/>
          <w:b w:val="false"/>
          <w:i w:val="false"/>
          <w:color w:val="000000"/>
          <w:sz w:val="28"/>
        </w:rPr>
        <w:t>
      11. 6-жолда құқықтары әкімшілік құқық бұзушылық туралы істер бойынша іс жүргізуде қорғалған кәмелетке толмағандардың саны көрсетіледі.</w:t>
      </w:r>
    </w:p>
    <w:bookmarkEnd w:id="437"/>
    <w:bookmarkStart w:name="z480" w:id="438"/>
    <w:p>
      <w:pPr>
        <w:spacing w:after="0"/>
        <w:ind w:left="0"/>
        <w:jc w:val="both"/>
      </w:pPr>
      <w:r>
        <w:rPr>
          <w:rFonts w:ascii="Times New Roman"/>
          <w:b w:val="false"/>
          <w:i w:val="false"/>
          <w:color w:val="000000"/>
          <w:sz w:val="28"/>
        </w:rPr>
        <w:t>
      12. 7-жолда мүддесі азаматтық сот ісін жүргізуде білдірілген азаматтар саны көрсетіледі, барлығы.</w:t>
      </w:r>
    </w:p>
    <w:bookmarkEnd w:id="438"/>
    <w:bookmarkStart w:name="z481" w:id="439"/>
    <w:p>
      <w:pPr>
        <w:spacing w:after="0"/>
        <w:ind w:left="0"/>
        <w:jc w:val="both"/>
      </w:pPr>
      <w:r>
        <w:rPr>
          <w:rFonts w:ascii="Times New Roman"/>
          <w:b w:val="false"/>
          <w:i w:val="false"/>
          <w:color w:val="000000"/>
          <w:sz w:val="28"/>
        </w:rPr>
        <w:t>
      13. 8-жолда асыраушысының қайтыс болуынан келтірілген зиянды өтеу туралы даулар бойынша талап қоюшылардың саны көрсетіледі.</w:t>
      </w:r>
    </w:p>
    <w:bookmarkEnd w:id="439"/>
    <w:bookmarkStart w:name="z482" w:id="440"/>
    <w:p>
      <w:pPr>
        <w:spacing w:after="0"/>
        <w:ind w:left="0"/>
        <w:jc w:val="both"/>
      </w:pPr>
      <w:r>
        <w:rPr>
          <w:rFonts w:ascii="Times New Roman"/>
          <w:b w:val="false"/>
          <w:i w:val="false"/>
          <w:color w:val="000000"/>
          <w:sz w:val="28"/>
        </w:rPr>
        <w:t>
      14. 9-жолда жұмысына байланысты денсаулығының зақымдануынан келтірілген даулар бойынша талап қоюшылардың саны көрсетіледі.</w:t>
      </w:r>
    </w:p>
    <w:bookmarkEnd w:id="440"/>
    <w:bookmarkStart w:name="z483" w:id="441"/>
    <w:p>
      <w:pPr>
        <w:spacing w:after="0"/>
        <w:ind w:left="0"/>
        <w:jc w:val="both"/>
      </w:pPr>
      <w:r>
        <w:rPr>
          <w:rFonts w:ascii="Times New Roman"/>
          <w:b w:val="false"/>
          <w:i w:val="false"/>
          <w:color w:val="000000"/>
          <w:sz w:val="28"/>
        </w:rPr>
        <w:t>
      15. 10-жолда қылмыстық құқық бұзушылықпен келтірілген зиянды өтеу туралы даулар бойынша талап қоюшылардың саны көрсетіледі.</w:t>
      </w:r>
    </w:p>
    <w:bookmarkEnd w:id="441"/>
    <w:bookmarkStart w:name="z484" w:id="442"/>
    <w:p>
      <w:pPr>
        <w:spacing w:after="0"/>
        <w:ind w:left="0"/>
        <w:jc w:val="both"/>
      </w:pPr>
      <w:r>
        <w:rPr>
          <w:rFonts w:ascii="Times New Roman"/>
          <w:b w:val="false"/>
          <w:i w:val="false"/>
          <w:color w:val="000000"/>
          <w:sz w:val="28"/>
        </w:rPr>
        <w:t>
      16. 11-жолда Ұлы Отан соғысының қатысушылары болып табылатын, кәсіпкерлік қызметке байланысты емес даулар бойынша талап қоюшылар мен жауапкерлердің саны көрсетіледі.</w:t>
      </w:r>
    </w:p>
    <w:bookmarkEnd w:id="442"/>
    <w:bookmarkStart w:name="z485" w:id="443"/>
    <w:p>
      <w:pPr>
        <w:spacing w:after="0"/>
        <w:ind w:left="0"/>
        <w:jc w:val="both"/>
      </w:pPr>
      <w:r>
        <w:rPr>
          <w:rFonts w:ascii="Times New Roman"/>
          <w:b w:val="false"/>
          <w:i w:val="false"/>
          <w:color w:val="000000"/>
          <w:sz w:val="28"/>
        </w:rPr>
        <w:t>
      17. 12-жолда Ұлы Отан соғысының қатысушыларына теңестірілген адамдар болып табылатын, кәсіпкерлік қызметке байланысты емес даулар бойынша талап қоюшылар мен жауапкерлердің саны көрсетіледі.</w:t>
      </w:r>
    </w:p>
    <w:bookmarkEnd w:id="443"/>
    <w:bookmarkStart w:name="z486" w:id="444"/>
    <w:p>
      <w:pPr>
        <w:spacing w:after="0"/>
        <w:ind w:left="0"/>
        <w:jc w:val="both"/>
      </w:pPr>
      <w:r>
        <w:rPr>
          <w:rFonts w:ascii="Times New Roman"/>
          <w:b w:val="false"/>
          <w:i w:val="false"/>
          <w:color w:val="000000"/>
          <w:sz w:val="28"/>
        </w:rPr>
        <w:t>
      18. 13-жолда мерзімді қызметтегі әскери қызметшілер болып табылатын, кәсіпкерлік қызметке байланысты емес даулар бойынша талап қоюшылар мен жауапкерлердің саны көрсетіледі.</w:t>
      </w:r>
    </w:p>
    <w:bookmarkEnd w:id="444"/>
    <w:bookmarkStart w:name="z487" w:id="445"/>
    <w:p>
      <w:pPr>
        <w:spacing w:after="0"/>
        <w:ind w:left="0"/>
        <w:jc w:val="both"/>
      </w:pPr>
      <w:r>
        <w:rPr>
          <w:rFonts w:ascii="Times New Roman"/>
          <w:b w:val="false"/>
          <w:i w:val="false"/>
          <w:color w:val="000000"/>
          <w:sz w:val="28"/>
        </w:rPr>
        <w:t>
      19. 14-жолда І және ІІ топтардағы мүгедектігі бар адамдар болып табылатын, кәсіпкерлік қызметке байланысты емес даулар бойынша талап қоюшылар мен жауапкерлердің саны көрсетіледі.</w:t>
      </w:r>
    </w:p>
    <w:bookmarkEnd w:id="445"/>
    <w:bookmarkStart w:name="z488" w:id="446"/>
    <w:p>
      <w:pPr>
        <w:spacing w:after="0"/>
        <w:ind w:left="0"/>
        <w:jc w:val="both"/>
      </w:pPr>
      <w:r>
        <w:rPr>
          <w:rFonts w:ascii="Times New Roman"/>
          <w:b w:val="false"/>
          <w:i w:val="false"/>
          <w:color w:val="000000"/>
          <w:sz w:val="28"/>
        </w:rPr>
        <w:t>
      20. 15-жолда жасына байланысты зейнеткерлер болып табылатын, кәсіпкерлік қызметке байланысты емес даулар бойынша талап қоюшылар мен жауапкерлердің саны көрсетіледі.</w:t>
      </w:r>
    </w:p>
    <w:bookmarkEnd w:id="446"/>
    <w:bookmarkStart w:name="z489" w:id="447"/>
    <w:p>
      <w:pPr>
        <w:spacing w:after="0"/>
        <w:ind w:left="0"/>
        <w:jc w:val="both"/>
      </w:pPr>
      <w:r>
        <w:rPr>
          <w:rFonts w:ascii="Times New Roman"/>
          <w:b w:val="false"/>
          <w:i w:val="false"/>
          <w:color w:val="000000"/>
          <w:sz w:val="28"/>
        </w:rPr>
        <w:t>
      21. 16-жолда заңға сәйкес ақталған адамдарға олардың зиянын өтеу туралы даулар бойынша талап қоюшылардың саны көрсетіледі.</w:t>
      </w:r>
    </w:p>
    <w:bookmarkEnd w:id="447"/>
    <w:bookmarkStart w:name="z490" w:id="448"/>
    <w:p>
      <w:pPr>
        <w:spacing w:after="0"/>
        <w:ind w:left="0"/>
        <w:jc w:val="both"/>
      </w:pPr>
      <w:r>
        <w:rPr>
          <w:rFonts w:ascii="Times New Roman"/>
          <w:b w:val="false"/>
          <w:i w:val="false"/>
          <w:color w:val="000000"/>
          <w:sz w:val="28"/>
        </w:rPr>
        <w:t>
      22. 17-жолда құқықтары ресми өкіл-адвокат ретінде білдірілген азаматтардың жалпы саны көрсетіледі.</w:t>
      </w:r>
    </w:p>
    <w:bookmarkEnd w:id="448"/>
    <w:bookmarkStart w:name="z491" w:id="449"/>
    <w:p>
      <w:pPr>
        <w:spacing w:after="0"/>
        <w:ind w:left="0"/>
        <w:jc w:val="both"/>
      </w:pPr>
      <w:r>
        <w:rPr>
          <w:rFonts w:ascii="Times New Roman"/>
          <w:b w:val="false"/>
          <w:i w:val="false"/>
          <w:color w:val="000000"/>
          <w:sz w:val="28"/>
        </w:rPr>
        <w:t>
      23. 18-жолда білікті заң көмегі көрсетілген азаматтардың жалпы саны (1, 2, 4, 5, 7- жолдардың сомасы Нысанның 6-бағанының сомасына тең) көрсетіледі.</w:t>
      </w:r>
    </w:p>
    <w:bookmarkEnd w:id="449"/>
    <w:bookmarkStart w:name="z492" w:id="450"/>
    <w:p>
      <w:pPr>
        <w:spacing w:after="0"/>
        <w:ind w:left="0"/>
        <w:jc w:val="both"/>
      </w:pPr>
      <w:r>
        <w:rPr>
          <w:rFonts w:ascii="Times New Roman"/>
          <w:b w:val="false"/>
          <w:i w:val="false"/>
          <w:color w:val="000000"/>
          <w:sz w:val="28"/>
        </w:rPr>
        <w:t>
      24. 19-жолда білікті заң көмегін көрсету үшін қажетті мәліметтерді ұсыну туралы сұрау салулар саны көрсетіледі.</w:t>
      </w:r>
    </w:p>
    <w:bookmarkEnd w:id="450"/>
    <w:bookmarkStart w:name="z493" w:id="451"/>
    <w:p>
      <w:pPr>
        <w:spacing w:after="0"/>
        <w:ind w:left="0"/>
        <w:jc w:val="both"/>
      </w:pPr>
      <w:r>
        <w:rPr>
          <w:rFonts w:ascii="Times New Roman"/>
          <w:b w:val="false"/>
          <w:i w:val="false"/>
          <w:color w:val="000000"/>
          <w:sz w:val="28"/>
        </w:rPr>
        <w:t>
      25. 20-жолда процестік әрекеттер ісін жүргізу немесе сотқа дейінгі іс жүргізуде процестік шешімдер қабылдау туралы өтінішхаттар саны көрсетіледі.</w:t>
      </w:r>
    </w:p>
    <w:bookmarkEnd w:id="451"/>
    <w:bookmarkStart w:name="z494" w:id="452"/>
    <w:p>
      <w:pPr>
        <w:spacing w:after="0"/>
        <w:ind w:left="0"/>
        <w:jc w:val="both"/>
      </w:pPr>
      <w:r>
        <w:rPr>
          <w:rFonts w:ascii="Times New Roman"/>
          <w:b w:val="false"/>
          <w:i w:val="false"/>
          <w:color w:val="000000"/>
          <w:sz w:val="28"/>
        </w:rPr>
        <w:t>
      26. 21-жолда қылмыстық қудалауды жүзеге асыратын органның әрекеттеріне (әрекетсіздігіне) және шешімдеріне шағымдар саны көрсетіледі.</w:t>
      </w:r>
    </w:p>
    <w:bookmarkEnd w:id="452"/>
    <w:bookmarkStart w:name="z495" w:id="453"/>
    <w:p>
      <w:pPr>
        <w:spacing w:after="0"/>
        <w:ind w:left="0"/>
        <w:jc w:val="both"/>
      </w:pPr>
      <w:r>
        <w:rPr>
          <w:rFonts w:ascii="Times New Roman"/>
          <w:b w:val="false"/>
          <w:i w:val="false"/>
          <w:color w:val="000000"/>
          <w:sz w:val="28"/>
        </w:rPr>
        <w:t>
      27. 22-жолда тергеу судьясының қаулыларына шағымдар саны көрсетіледі.</w:t>
      </w:r>
    </w:p>
    <w:bookmarkEnd w:id="453"/>
    <w:bookmarkStart w:name="z496" w:id="454"/>
    <w:p>
      <w:pPr>
        <w:spacing w:after="0"/>
        <w:ind w:left="0"/>
        <w:jc w:val="both"/>
      </w:pPr>
      <w:r>
        <w:rPr>
          <w:rFonts w:ascii="Times New Roman"/>
          <w:b w:val="false"/>
          <w:i w:val="false"/>
          <w:color w:val="000000"/>
          <w:sz w:val="28"/>
        </w:rPr>
        <w:t>
      28. 23-жолда бірінші сатыдағы соттағы өтінішхаттар саны көрсетіледі.</w:t>
      </w:r>
    </w:p>
    <w:bookmarkEnd w:id="454"/>
    <w:bookmarkStart w:name="z497" w:id="455"/>
    <w:p>
      <w:pPr>
        <w:spacing w:after="0"/>
        <w:ind w:left="0"/>
        <w:jc w:val="both"/>
      </w:pPr>
      <w:r>
        <w:rPr>
          <w:rFonts w:ascii="Times New Roman"/>
          <w:b w:val="false"/>
          <w:i w:val="false"/>
          <w:color w:val="000000"/>
          <w:sz w:val="28"/>
        </w:rPr>
        <w:t>
      29. 24-жолда қылмыстық істер бойынша апелляциялық шағымдар саны көрсетіледі, барлығы.</w:t>
      </w:r>
    </w:p>
    <w:bookmarkEnd w:id="455"/>
    <w:bookmarkStart w:name="z498" w:id="456"/>
    <w:p>
      <w:pPr>
        <w:spacing w:after="0"/>
        <w:ind w:left="0"/>
        <w:jc w:val="both"/>
      </w:pPr>
      <w:r>
        <w:rPr>
          <w:rFonts w:ascii="Times New Roman"/>
          <w:b w:val="false"/>
          <w:i w:val="false"/>
          <w:color w:val="000000"/>
          <w:sz w:val="28"/>
        </w:rPr>
        <w:t>
      30. 25-жолда кәмелетке толмағандардың мүддесінде апелляциялық шағымдар саны көрсетіледі.</w:t>
      </w:r>
    </w:p>
    <w:bookmarkEnd w:id="456"/>
    <w:bookmarkStart w:name="z499" w:id="457"/>
    <w:p>
      <w:pPr>
        <w:spacing w:after="0"/>
        <w:ind w:left="0"/>
        <w:jc w:val="both"/>
      </w:pPr>
      <w:r>
        <w:rPr>
          <w:rFonts w:ascii="Times New Roman"/>
          <w:b w:val="false"/>
          <w:i w:val="false"/>
          <w:color w:val="000000"/>
          <w:sz w:val="28"/>
        </w:rPr>
        <w:t>
      31. 26-жолда заңды күшіне енген сот үкімдерін, қаулыларын кассациялық тәртіппен қайта қарау туралы өтінішхаттар саны көрсетіледі.</w:t>
      </w:r>
    </w:p>
    <w:bookmarkEnd w:id="457"/>
    <w:bookmarkStart w:name="z500" w:id="458"/>
    <w:p>
      <w:pPr>
        <w:spacing w:after="0"/>
        <w:ind w:left="0"/>
        <w:jc w:val="both"/>
      </w:pPr>
      <w:r>
        <w:rPr>
          <w:rFonts w:ascii="Times New Roman"/>
          <w:b w:val="false"/>
          <w:i w:val="false"/>
          <w:color w:val="000000"/>
          <w:sz w:val="28"/>
        </w:rPr>
        <w:t>
      32. 27-жолда әкімшілік құқық бұзушылық туралы істер бойынша қаулыларға шағымдар саны көрсетіледі.</w:t>
      </w:r>
    </w:p>
    <w:bookmarkEnd w:id="458"/>
    <w:bookmarkStart w:name="z501" w:id="459"/>
    <w:p>
      <w:pPr>
        <w:spacing w:after="0"/>
        <w:ind w:left="0"/>
        <w:jc w:val="both"/>
      </w:pPr>
      <w:r>
        <w:rPr>
          <w:rFonts w:ascii="Times New Roman"/>
          <w:b w:val="false"/>
          <w:i w:val="false"/>
          <w:color w:val="000000"/>
          <w:sz w:val="28"/>
        </w:rPr>
        <w:t>
      33. 28-жолда азаматтық істер бойынша апелляциялық шағымдар саны көрсетіледі.</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w:t>
            </w:r>
            <w:r>
              <w:br/>
            </w:r>
            <w:r>
              <w:rPr>
                <w:rFonts w:ascii="Times New Roman"/>
                <w:b w:val="false"/>
                <w:i w:val="false"/>
                <w:color w:val="000000"/>
                <w:sz w:val="20"/>
              </w:rPr>
              <w:t>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1457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05" w:id="460"/>
    <w:p>
      <w:pPr>
        <w:spacing w:after="0"/>
        <w:ind w:left="0"/>
        <w:jc w:val="left"/>
      </w:pPr>
      <w:r>
        <w:rPr>
          <w:rFonts w:ascii="Times New Roman"/>
          <w:b/>
          <w:i w:val="false"/>
          <w:color w:val="000000"/>
        </w:rPr>
        <w:t xml:space="preserve"> Адвокаттардын мемлекет кепілдік берген білікті заң көмегін көрсетуі туралы жиынтақ есебі</w:t>
      </w:r>
    </w:p>
    <w:bookmarkEnd w:id="460"/>
    <w:p>
      <w:pPr>
        <w:spacing w:after="0"/>
        <w:ind w:left="0"/>
        <w:jc w:val="both"/>
      </w:pPr>
      <w:r>
        <w:rPr>
          <w:rFonts w:ascii="Times New Roman"/>
          <w:b w:val="false"/>
          <w:i w:val="false"/>
          <w:color w:val="000000"/>
          <w:sz w:val="28"/>
        </w:rPr>
        <w:t>
      Есептік кезең 20____жылғы______</w:t>
      </w:r>
    </w:p>
    <w:p>
      <w:pPr>
        <w:spacing w:after="0"/>
        <w:ind w:left="0"/>
        <w:jc w:val="both"/>
      </w:pPr>
      <w:r>
        <w:rPr>
          <w:rFonts w:ascii="Times New Roman"/>
          <w:b w:val="false"/>
          <w:i w:val="false"/>
          <w:color w:val="000000"/>
          <w:sz w:val="28"/>
        </w:rPr>
        <w:t>
      Әкімшілік дереккөздер нысанының индексі: 2 - (МКБЗК)</w:t>
      </w:r>
    </w:p>
    <w:p>
      <w:pPr>
        <w:spacing w:after="0"/>
        <w:ind w:left="0"/>
        <w:jc w:val="both"/>
      </w:pPr>
      <w:r>
        <w:rPr>
          <w:rFonts w:ascii="Times New Roman"/>
          <w:b w:val="false"/>
          <w:i w:val="false"/>
          <w:color w:val="000000"/>
          <w:sz w:val="28"/>
        </w:rPr>
        <w:t>
      Кезенділік: жартыжылдық, өсу ретімен жылдық</w:t>
      </w:r>
    </w:p>
    <w:p>
      <w:pPr>
        <w:spacing w:after="0"/>
        <w:ind w:left="0"/>
        <w:jc w:val="both"/>
      </w:pPr>
      <w:r>
        <w:rPr>
          <w:rFonts w:ascii="Times New Roman"/>
          <w:b w:val="false"/>
          <w:i w:val="false"/>
          <w:color w:val="000000"/>
          <w:sz w:val="28"/>
        </w:rPr>
        <w:t>
      Әкімшілік деректердің нысаны интернет – ресурста орналыстырылған: www.gov.kz</w:t>
      </w:r>
    </w:p>
    <w:p>
      <w:pPr>
        <w:spacing w:after="0"/>
        <w:ind w:left="0"/>
        <w:jc w:val="both"/>
      </w:pPr>
      <w:r>
        <w:rPr>
          <w:rFonts w:ascii="Times New Roman"/>
          <w:b w:val="false"/>
          <w:i w:val="false"/>
          <w:color w:val="000000"/>
          <w:sz w:val="28"/>
        </w:rPr>
        <w:t>
      Ақпаратты ұсынатын топ: адвокаттар алқасы</w:t>
      </w:r>
    </w:p>
    <w:p>
      <w:pPr>
        <w:spacing w:after="0"/>
        <w:ind w:left="0"/>
        <w:jc w:val="both"/>
      </w:pPr>
      <w:r>
        <w:rPr>
          <w:rFonts w:ascii="Times New Roman"/>
          <w:b w:val="false"/>
          <w:i w:val="false"/>
          <w:color w:val="000000"/>
          <w:sz w:val="28"/>
        </w:rPr>
        <w:t>
      Ұсынылады: аумақтық әділет органына</w:t>
      </w:r>
    </w:p>
    <w:p>
      <w:pPr>
        <w:spacing w:after="0"/>
        <w:ind w:left="0"/>
        <w:jc w:val="both"/>
      </w:pPr>
      <w:r>
        <w:rPr>
          <w:rFonts w:ascii="Times New Roman"/>
          <w:b w:val="false"/>
          <w:i w:val="false"/>
          <w:color w:val="000000"/>
          <w:sz w:val="28"/>
        </w:rPr>
        <w:t>
      Әкімшік деректер нысанын ұсыну мерзімі: 5 шілде мен 5 қаңтардан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1-бөлім. Білікті заң көмегі көрсетілген азаматтардың саны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ауылдық аудандардағы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консультациялар түрінде құқықтық консультация берілген азаматтар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процесте, сотқа дейінгі іс жүргізуді қоса алғанда, құқықтары қорғалған азаматтар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кәмелетке толмағандар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Құқықтары қылмыстық сот ісін жүргізуде, сотқа дейінгі іс жүргізуді қоса алғанда, білдірілген жәбірленушілер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Құқықтары әкімшілік құқық бұзушылық туралы істер бойынша іс жүргізуде қорғалған азаматтар саны,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кәмелетке толмағандар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Мүддесі азаматтық сот ісін жүргізуде білдірілген азаматтар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асыраушысының қайтыс болуынан келтірілген зиянды өтеу туралы даулар бойынша талап қоюшыларды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жұмысына байланысты денсаулығының зақымдануынан келтірілген даулар бойынша талап қоюшыларды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құқық бұзушылықпен келтірілген зиянды өтеу туралы даулар бойынша талап қоюшыларды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кәсіпкерлік қызметке байланысты емес даулар бойынша талап қоюшылар мен жауапкерлерді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теңестірілген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қызметтегі әскери қызметшілер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және ІІ топтардағы мүгедектігі бар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зейнеткерлер болып табылатын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заңға сәйкес ақталған адамдарға олардың зиянын өтеу туралы даулар бойынша талап қоюшыларды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құқықтары ресми өкіл-адвокат ретінде білдірілген азаматтар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заң көмегі көрсетілген азаматтардың жалпы саны (1, 2, 4, 5, 7-жолдардың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Мемлекет кепілдік берген білікті заң көмегін көрсету барысында орындалған жұмыстың жалпы сипаттамасы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заң көмегін алу үшін жүгінген адамдардың құқықтарын және заңды мүдделерін қорғау құралдары мен тәсілдері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өтініш хаттар немесе берілген шағымдар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өтінішхаттар немесе шағымдар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аудандардағы адвокаттардың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аудандардағы адвокаттардың мәлімдемелері немесе шағымдары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заң көмегін көрсету үшін қажетті мәліметтерді ұсыну туралы сұрау салулар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әрекеттер ісін жүргізу немесе сотқа дейінгі іс жүргізуде процестік шешімдер қабылдау туралы өтінішхаттар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қудалауды жүзеге асыратын органның әрекеттеріне (әрекетсіздігіне) және шешімдеріне шағымдар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судьясының қаулыларына шағымдар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соттағы өтінішхаттар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 апелляциялық шағымдар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кәмелетке толмағандардың мүддесінде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күшіне енген сот үкімдерін, қаулыларын кассациялық тәртіппен қайта қарау туралы өтінішхаттар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істер бойынша қаулыларға шағымдар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 бойынша апелляциялық шағымдар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Мемлекет кепілдік берген білікті заң көмегін көрсетуде адвокаттардың қатысуын ұйымдастыру жағдайы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ауылдық аудандардағы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мемлекет кепілдік берген білікті заң көмегін көрсету жүйесіне қатысатын адвокаттар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мемлекет кепілдік берген білікті заң көмегін көрсету жүйесіне қатысатын адвокаттар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білікті заң көмегін есепті кезеңде нақты көрсеткен адвокаттар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түрлеріне орай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сот ісін жүргізуге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істері бойынша іс жүргізуге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сот ісін жүргізуге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сомасы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берешек сомасы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Ескертпе: Адвокаттардын мемлекет кепілдік берген білікті заң көмегін көрсетуі туралы </w:t>
      </w:r>
      <w:r>
        <w:br/>
      </w:r>
      <w:r>
        <w:rPr>
          <w:rFonts w:ascii="Times New Roman"/>
          <w:b w:val="false"/>
          <w:i w:val="false"/>
          <w:color w:val="000000"/>
          <w:sz w:val="28"/>
        </w:rPr>
        <w:t>жиынтақ есебінің нысаны қосымшада келтірілген түсініктемеге сәйкес толтырылады.</w:t>
      </w:r>
      <w:r>
        <w:br/>
      </w:r>
      <w:r>
        <w:rPr>
          <w:rFonts w:ascii="Times New Roman"/>
          <w:b w:val="false"/>
          <w:i w:val="false"/>
          <w:color w:val="000000"/>
          <w:sz w:val="28"/>
        </w:rPr>
        <w:t>Төраға _____________________________________ _________________</w:t>
      </w:r>
      <w:r>
        <w:br/>
      </w:r>
      <w:r>
        <w:rPr>
          <w:rFonts w:ascii="Times New Roman"/>
          <w:b w:val="false"/>
          <w:i w:val="false"/>
          <w:color w:val="000000"/>
          <w:sz w:val="28"/>
        </w:rPr>
        <w:t xml:space="preserve">      (тегі, аты, әкесінің аты (бар болған жағдайда))              (қолы)</w:t>
      </w:r>
      <w:r>
        <w:br/>
      </w:r>
      <w:r>
        <w:rPr>
          <w:rFonts w:ascii="Times New Roman"/>
          <w:b w:val="false"/>
          <w:i w:val="false"/>
          <w:color w:val="000000"/>
          <w:sz w:val="28"/>
        </w:rPr>
        <w:t>Мекенжайы __________________________________________________</w:t>
      </w:r>
      <w:r>
        <w:br/>
      </w:r>
      <w:r>
        <w:rPr>
          <w:rFonts w:ascii="Times New Roman"/>
          <w:b w:val="false"/>
          <w:i w:val="false"/>
          <w:color w:val="000000"/>
          <w:sz w:val="28"/>
        </w:rPr>
        <w:t>Электрондық почта мекенжайы _________________________________</w:t>
      </w:r>
      <w:r>
        <w:br/>
      </w:r>
      <w:r>
        <w:rPr>
          <w:rFonts w:ascii="Times New Roman"/>
          <w:b w:val="false"/>
          <w:i w:val="false"/>
          <w:color w:val="000000"/>
          <w:sz w:val="28"/>
        </w:rPr>
        <w:t xml:space="preserve">___________________________________________ _________________ </w:t>
      </w:r>
      <w:r>
        <w:br/>
      </w:r>
      <w:r>
        <w:rPr>
          <w:rFonts w:ascii="Times New Roman"/>
          <w:b w:val="false"/>
          <w:i w:val="false"/>
          <w:color w:val="000000"/>
          <w:sz w:val="28"/>
        </w:rPr>
        <w:t xml:space="preserve">                        (толтыру күні)                                           (телефон)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Адвокаттардын мемлекет</w:t>
            </w:r>
            <w:r>
              <w:br/>
            </w:r>
            <w:r>
              <w:rPr>
                <w:rFonts w:ascii="Times New Roman"/>
                <w:b w:val="false"/>
                <w:i w:val="false"/>
                <w:color w:val="000000"/>
                <w:sz w:val="20"/>
              </w:rPr>
              <w:t>кепілдік берген білікті</w:t>
            </w:r>
            <w:r>
              <w:br/>
            </w:r>
            <w:r>
              <w:rPr>
                <w:rFonts w:ascii="Times New Roman"/>
                <w:b w:val="false"/>
                <w:i w:val="false"/>
                <w:color w:val="000000"/>
                <w:sz w:val="20"/>
              </w:rPr>
              <w:t>заң көмегін көрсетуі туралы</w:t>
            </w:r>
            <w:r>
              <w:br/>
            </w:r>
            <w:r>
              <w:rPr>
                <w:rFonts w:ascii="Times New Roman"/>
                <w:b w:val="false"/>
                <w:i w:val="false"/>
                <w:color w:val="000000"/>
                <w:sz w:val="20"/>
              </w:rPr>
              <w:t>жиынтақ есебі нысанына</w:t>
            </w:r>
            <w:r>
              <w:br/>
            </w:r>
            <w:r>
              <w:rPr>
                <w:rFonts w:ascii="Times New Roman"/>
                <w:b w:val="false"/>
                <w:i w:val="false"/>
                <w:color w:val="000000"/>
                <w:sz w:val="20"/>
              </w:rPr>
              <w:t>қосымша</w:t>
            </w:r>
          </w:p>
        </w:tc>
      </w:tr>
    </w:tbl>
    <w:bookmarkStart w:name="z508" w:id="461"/>
    <w:p>
      <w:pPr>
        <w:spacing w:after="0"/>
        <w:ind w:left="0"/>
        <w:jc w:val="left"/>
      </w:pPr>
      <w:r>
        <w:rPr>
          <w:rFonts w:ascii="Times New Roman"/>
          <w:b/>
          <w:i w:val="false"/>
          <w:color w:val="000000"/>
        </w:rPr>
        <w:t xml:space="preserve"> "Адвокаттардың мемлекет кепілдік берген білікті заң көмегін көрсетуі туралы жиынтық есебі" әкімшілік деректерін жинауға арналған нысанды толтыру бойынша түсіндірме</w:t>
      </w:r>
    </w:p>
    <w:bookmarkEnd w:id="461"/>
    <w:bookmarkStart w:name="z509" w:id="462"/>
    <w:p>
      <w:pPr>
        <w:spacing w:after="0"/>
        <w:ind w:left="0"/>
        <w:jc w:val="both"/>
      </w:pPr>
      <w:r>
        <w:rPr>
          <w:rFonts w:ascii="Times New Roman"/>
          <w:b w:val="false"/>
          <w:i w:val="false"/>
          <w:color w:val="000000"/>
          <w:sz w:val="28"/>
        </w:rPr>
        <w:t>
      1. Осы түсіндірме "Адвокаттардың мемлекет кепілдік берген білікті заң көмегін көрсету туралы жиынтық есебі" әкімшілік деректерді жинауға арналған нысанды (бұдан әрі – Нысан) (индекс 2-( МКБЗК), мерзімділігі – жартыжылдың, жылдың қорытындысы бойынша) толтыру тәртібін айқындайды.</w:t>
      </w:r>
    </w:p>
    <w:bookmarkEnd w:id="462"/>
    <w:bookmarkStart w:name="z510" w:id="463"/>
    <w:p>
      <w:pPr>
        <w:spacing w:after="0"/>
        <w:ind w:left="0"/>
        <w:jc w:val="both"/>
      </w:pPr>
      <w:r>
        <w:rPr>
          <w:rFonts w:ascii="Times New Roman"/>
          <w:b w:val="false"/>
          <w:i w:val="false"/>
          <w:color w:val="000000"/>
          <w:sz w:val="28"/>
        </w:rPr>
        <w:t>
      2. Нысанды жүргізудің негізгі міндеті бюджет қаражаты есебінен мемлекет кепілдік берген білікті заң көмегін көрсету саласында Қазақстан Республикасының қолданыстағы заңнамасының іске асырылуы барысына мониторингті жүзеге асыру болып табылады.</w:t>
      </w:r>
    </w:p>
    <w:bookmarkEnd w:id="463"/>
    <w:bookmarkStart w:name="z511" w:id="464"/>
    <w:p>
      <w:pPr>
        <w:spacing w:after="0"/>
        <w:ind w:left="0"/>
        <w:jc w:val="both"/>
      </w:pPr>
      <w:r>
        <w:rPr>
          <w:rFonts w:ascii="Times New Roman"/>
          <w:b w:val="false"/>
          <w:i w:val="false"/>
          <w:color w:val="000000"/>
          <w:sz w:val="28"/>
        </w:rPr>
        <w:t>
      3. Нысан мемлекет кепілдік берген білікті заң көмегін көрсету туралы адвокаттар есебінің негізінде білікті заң көмегінің бірыңғай цифрлық жүйесі арқылы толтырылады.</w:t>
      </w:r>
    </w:p>
    <w:bookmarkEnd w:id="464"/>
    <w:bookmarkStart w:name="z512" w:id="465"/>
    <w:p>
      <w:pPr>
        <w:spacing w:after="0"/>
        <w:ind w:left="0"/>
        <w:jc w:val="both"/>
      </w:pPr>
      <w:r>
        <w:rPr>
          <w:rFonts w:ascii="Times New Roman"/>
          <w:b w:val="false"/>
          <w:i w:val="false"/>
          <w:color w:val="000000"/>
          <w:sz w:val="28"/>
        </w:rPr>
        <w:t>
      4. Көрсеткіштер ағымдағы жылдың 5 шілдесінен және 5 қантарынан кешіктірілмей нақты деректер бойынша жасалады.</w:t>
      </w:r>
    </w:p>
    <w:bookmarkEnd w:id="465"/>
    <w:bookmarkStart w:name="z513" w:id="466"/>
    <w:p>
      <w:pPr>
        <w:spacing w:after="0"/>
        <w:ind w:left="0"/>
        <w:jc w:val="both"/>
      </w:pPr>
      <w:r>
        <w:rPr>
          <w:rFonts w:ascii="Times New Roman"/>
          <w:b w:val="false"/>
          <w:i w:val="false"/>
          <w:color w:val="000000"/>
          <w:sz w:val="28"/>
        </w:rPr>
        <w:t>
      5. Нысанға адвокаттар алқасы төралқасының төрағасы білікті заң көмегінің бірыңғай цифрлық жүйесі арқылы электрондық құжат нысанында қол қояды.</w:t>
      </w:r>
    </w:p>
    <w:bookmarkEnd w:id="466"/>
    <w:bookmarkStart w:name="z514" w:id="467"/>
    <w:p>
      <w:pPr>
        <w:spacing w:after="0"/>
        <w:ind w:left="0"/>
        <w:jc w:val="both"/>
      </w:pPr>
      <w:r>
        <w:rPr>
          <w:rFonts w:ascii="Times New Roman"/>
          <w:b w:val="false"/>
          <w:i w:val="false"/>
          <w:color w:val="000000"/>
          <w:sz w:val="28"/>
        </w:rPr>
        <w:t>
      6. 1-жолда Ауызша және жазбаша консультациялар түрінде құқықтық консультация берілген азаматтар саны көрсетіледі.</w:t>
      </w:r>
    </w:p>
    <w:bookmarkEnd w:id="467"/>
    <w:bookmarkStart w:name="z515" w:id="468"/>
    <w:p>
      <w:pPr>
        <w:spacing w:after="0"/>
        <w:ind w:left="0"/>
        <w:jc w:val="both"/>
      </w:pPr>
      <w:r>
        <w:rPr>
          <w:rFonts w:ascii="Times New Roman"/>
          <w:b w:val="false"/>
          <w:i w:val="false"/>
          <w:color w:val="000000"/>
          <w:sz w:val="28"/>
        </w:rPr>
        <w:t>
      7. 2-жолда құқықтары қылмыстық процесте, сотқа дейінгі іс жүргізуді қоса алғанда, қорғалған азаматтардың жалпы саны көрсетіледі, барлығы.</w:t>
      </w:r>
    </w:p>
    <w:bookmarkEnd w:id="468"/>
    <w:bookmarkStart w:name="z516" w:id="469"/>
    <w:p>
      <w:pPr>
        <w:spacing w:after="0"/>
        <w:ind w:left="0"/>
        <w:jc w:val="both"/>
      </w:pPr>
      <w:r>
        <w:rPr>
          <w:rFonts w:ascii="Times New Roman"/>
          <w:b w:val="false"/>
          <w:i w:val="false"/>
          <w:color w:val="000000"/>
          <w:sz w:val="28"/>
        </w:rPr>
        <w:t>
      8. 3-жолда құқықтары қылмыстық процесте, сотқа дейінгі іс жүргізуді қоса алғанда, қорғалған кәмелетке толмағандардың саны көрсетіледі.</w:t>
      </w:r>
    </w:p>
    <w:bookmarkEnd w:id="469"/>
    <w:bookmarkStart w:name="z517" w:id="470"/>
    <w:p>
      <w:pPr>
        <w:spacing w:after="0"/>
        <w:ind w:left="0"/>
        <w:jc w:val="both"/>
      </w:pPr>
      <w:r>
        <w:rPr>
          <w:rFonts w:ascii="Times New Roman"/>
          <w:b w:val="false"/>
          <w:i w:val="false"/>
          <w:color w:val="000000"/>
          <w:sz w:val="28"/>
        </w:rPr>
        <w:t>
      9. 4-жолда құқықтары қылмыстық сот ісін жүргізуде, сотқа дейінгі іс жүргізуді қоса алғанда, білдірілген жәбірленушілер саны көрсетіледі.</w:t>
      </w:r>
    </w:p>
    <w:bookmarkEnd w:id="470"/>
    <w:bookmarkStart w:name="z518" w:id="471"/>
    <w:p>
      <w:pPr>
        <w:spacing w:after="0"/>
        <w:ind w:left="0"/>
        <w:jc w:val="both"/>
      </w:pPr>
      <w:r>
        <w:rPr>
          <w:rFonts w:ascii="Times New Roman"/>
          <w:b w:val="false"/>
          <w:i w:val="false"/>
          <w:color w:val="000000"/>
          <w:sz w:val="28"/>
        </w:rPr>
        <w:t>
      10. 5-жолда құқықтары әкімшілік құқық бұзушылық туралы істер бойынша іс жүргізуде қорғалған азаматтардың саны көрсетіледі, барлығы.</w:t>
      </w:r>
    </w:p>
    <w:bookmarkEnd w:id="471"/>
    <w:bookmarkStart w:name="z519" w:id="472"/>
    <w:p>
      <w:pPr>
        <w:spacing w:after="0"/>
        <w:ind w:left="0"/>
        <w:jc w:val="both"/>
      </w:pPr>
      <w:r>
        <w:rPr>
          <w:rFonts w:ascii="Times New Roman"/>
          <w:b w:val="false"/>
          <w:i w:val="false"/>
          <w:color w:val="000000"/>
          <w:sz w:val="28"/>
        </w:rPr>
        <w:t>
      11. 6-жолда құқықтары әкімшілік құқық бұзушылық туралы істер бойынша іс жүргізуде қорғалған кәмелетке толмағандардың саны көрсетіледі.</w:t>
      </w:r>
    </w:p>
    <w:bookmarkEnd w:id="472"/>
    <w:bookmarkStart w:name="z520" w:id="473"/>
    <w:p>
      <w:pPr>
        <w:spacing w:after="0"/>
        <w:ind w:left="0"/>
        <w:jc w:val="both"/>
      </w:pPr>
      <w:r>
        <w:rPr>
          <w:rFonts w:ascii="Times New Roman"/>
          <w:b w:val="false"/>
          <w:i w:val="false"/>
          <w:color w:val="000000"/>
          <w:sz w:val="28"/>
        </w:rPr>
        <w:t>
      12. 7-жолда мүддесі азаматтық сот ісін жүргізуде білдірілген азаматтар саны көрсетіледі, барлығы.</w:t>
      </w:r>
    </w:p>
    <w:bookmarkEnd w:id="473"/>
    <w:bookmarkStart w:name="z521" w:id="474"/>
    <w:p>
      <w:pPr>
        <w:spacing w:after="0"/>
        <w:ind w:left="0"/>
        <w:jc w:val="both"/>
      </w:pPr>
      <w:r>
        <w:rPr>
          <w:rFonts w:ascii="Times New Roman"/>
          <w:b w:val="false"/>
          <w:i w:val="false"/>
          <w:color w:val="000000"/>
          <w:sz w:val="28"/>
        </w:rPr>
        <w:t>
      13. 8-жолда асыраушысының қайтыс болуынан келтірілген зиянды өтеу туралы даулар бойынша талап қоюшылардың саны көрсетіледі.</w:t>
      </w:r>
    </w:p>
    <w:bookmarkEnd w:id="474"/>
    <w:bookmarkStart w:name="z522" w:id="475"/>
    <w:p>
      <w:pPr>
        <w:spacing w:after="0"/>
        <w:ind w:left="0"/>
        <w:jc w:val="both"/>
      </w:pPr>
      <w:r>
        <w:rPr>
          <w:rFonts w:ascii="Times New Roman"/>
          <w:b w:val="false"/>
          <w:i w:val="false"/>
          <w:color w:val="000000"/>
          <w:sz w:val="28"/>
        </w:rPr>
        <w:t>
      14. 9-жолда жұмысына байланысты денсаулығының зақымдануынан келтірілген даулар бойынша талап қоюшылардың саны көрсетіледі.</w:t>
      </w:r>
    </w:p>
    <w:bookmarkEnd w:id="475"/>
    <w:bookmarkStart w:name="z523" w:id="476"/>
    <w:p>
      <w:pPr>
        <w:spacing w:after="0"/>
        <w:ind w:left="0"/>
        <w:jc w:val="both"/>
      </w:pPr>
      <w:r>
        <w:rPr>
          <w:rFonts w:ascii="Times New Roman"/>
          <w:b w:val="false"/>
          <w:i w:val="false"/>
          <w:color w:val="000000"/>
          <w:sz w:val="28"/>
        </w:rPr>
        <w:t>
      15. 10-жолда қылмыстық құқық бұзушылықпен келтірілген зиянды өтеу туралы даулар бойынша талап қоюшылардың саны көрсетіледі.</w:t>
      </w:r>
    </w:p>
    <w:bookmarkEnd w:id="476"/>
    <w:bookmarkStart w:name="z524" w:id="477"/>
    <w:p>
      <w:pPr>
        <w:spacing w:after="0"/>
        <w:ind w:left="0"/>
        <w:jc w:val="both"/>
      </w:pPr>
      <w:r>
        <w:rPr>
          <w:rFonts w:ascii="Times New Roman"/>
          <w:b w:val="false"/>
          <w:i w:val="false"/>
          <w:color w:val="000000"/>
          <w:sz w:val="28"/>
        </w:rPr>
        <w:t>
      16. 11-жолда Ұлы Отан соғысының қатысушылары болып табылатын, кәсіпкерлік қызметке байланысты емес даулар бойынша талап қоюшылар мен жауапкерлердің саны көрсетіледі.</w:t>
      </w:r>
    </w:p>
    <w:bookmarkEnd w:id="477"/>
    <w:bookmarkStart w:name="z525" w:id="478"/>
    <w:p>
      <w:pPr>
        <w:spacing w:after="0"/>
        <w:ind w:left="0"/>
        <w:jc w:val="both"/>
      </w:pPr>
      <w:r>
        <w:rPr>
          <w:rFonts w:ascii="Times New Roman"/>
          <w:b w:val="false"/>
          <w:i w:val="false"/>
          <w:color w:val="000000"/>
          <w:sz w:val="28"/>
        </w:rPr>
        <w:t>
      17. 12-жолда Ұлы Отан соғысының қатысушыларына теңестірілген адамдар болып табылатын, кәсіпкерлік қызметке байланысты емес даулар бойынша талап қоюшылар мен жауапкерлердің саны көрсетіледі.</w:t>
      </w:r>
    </w:p>
    <w:bookmarkEnd w:id="478"/>
    <w:bookmarkStart w:name="z526" w:id="479"/>
    <w:p>
      <w:pPr>
        <w:spacing w:after="0"/>
        <w:ind w:left="0"/>
        <w:jc w:val="both"/>
      </w:pPr>
      <w:r>
        <w:rPr>
          <w:rFonts w:ascii="Times New Roman"/>
          <w:b w:val="false"/>
          <w:i w:val="false"/>
          <w:color w:val="000000"/>
          <w:sz w:val="28"/>
        </w:rPr>
        <w:t>
      18. 13-жолда мерзімді қызметтегі әскери қызметшілер болып табылатын, кәсіпкерлік қызметке байланысты емес даулар бойынша талап қоюшылар мен жауапкерлердің саны көрсетіледі.</w:t>
      </w:r>
    </w:p>
    <w:bookmarkEnd w:id="479"/>
    <w:bookmarkStart w:name="z527" w:id="480"/>
    <w:p>
      <w:pPr>
        <w:spacing w:after="0"/>
        <w:ind w:left="0"/>
        <w:jc w:val="both"/>
      </w:pPr>
      <w:r>
        <w:rPr>
          <w:rFonts w:ascii="Times New Roman"/>
          <w:b w:val="false"/>
          <w:i w:val="false"/>
          <w:color w:val="000000"/>
          <w:sz w:val="28"/>
        </w:rPr>
        <w:t>
      19. 14-жолда І және ІІ топтардағы мүгедектігі бар адамдар болып табылатын, кәсіпкерлік қызметке байланысты емес даулар бойынша талап қоюшылар мен жауапкерлердің саны көрсетіледі.</w:t>
      </w:r>
    </w:p>
    <w:bookmarkEnd w:id="480"/>
    <w:bookmarkStart w:name="z528" w:id="481"/>
    <w:p>
      <w:pPr>
        <w:spacing w:after="0"/>
        <w:ind w:left="0"/>
        <w:jc w:val="both"/>
      </w:pPr>
      <w:r>
        <w:rPr>
          <w:rFonts w:ascii="Times New Roman"/>
          <w:b w:val="false"/>
          <w:i w:val="false"/>
          <w:color w:val="000000"/>
          <w:sz w:val="28"/>
        </w:rPr>
        <w:t>
      20. 15-жолда жасына байланысты зейнеткерлер болып табылатын, кәсіпкерлік қызметке байланысты емес даулар бойынша талап қоюшылар мен жауапкерлердің саны көрсетіледі.</w:t>
      </w:r>
    </w:p>
    <w:bookmarkEnd w:id="481"/>
    <w:bookmarkStart w:name="z529" w:id="482"/>
    <w:p>
      <w:pPr>
        <w:spacing w:after="0"/>
        <w:ind w:left="0"/>
        <w:jc w:val="both"/>
      </w:pPr>
      <w:r>
        <w:rPr>
          <w:rFonts w:ascii="Times New Roman"/>
          <w:b w:val="false"/>
          <w:i w:val="false"/>
          <w:color w:val="000000"/>
          <w:sz w:val="28"/>
        </w:rPr>
        <w:t>
      21. 16-жолда заңға сәйкес ақталған адамдарға олардың зиянын өтеу туралы даулар бойынша талап қоюшылардың саны көрсетіледі.</w:t>
      </w:r>
    </w:p>
    <w:bookmarkEnd w:id="482"/>
    <w:bookmarkStart w:name="z530" w:id="483"/>
    <w:p>
      <w:pPr>
        <w:spacing w:after="0"/>
        <w:ind w:left="0"/>
        <w:jc w:val="both"/>
      </w:pPr>
      <w:r>
        <w:rPr>
          <w:rFonts w:ascii="Times New Roman"/>
          <w:b w:val="false"/>
          <w:i w:val="false"/>
          <w:color w:val="000000"/>
          <w:sz w:val="28"/>
        </w:rPr>
        <w:t>
      22. 17-жолда құқықтары ресми өкіл-адвокат ретінде білдірілген азаматтардың жалпы саны көрсетіледі.</w:t>
      </w:r>
    </w:p>
    <w:bookmarkEnd w:id="483"/>
    <w:bookmarkStart w:name="z531" w:id="484"/>
    <w:p>
      <w:pPr>
        <w:spacing w:after="0"/>
        <w:ind w:left="0"/>
        <w:jc w:val="both"/>
      </w:pPr>
      <w:r>
        <w:rPr>
          <w:rFonts w:ascii="Times New Roman"/>
          <w:b w:val="false"/>
          <w:i w:val="false"/>
          <w:color w:val="000000"/>
          <w:sz w:val="28"/>
        </w:rPr>
        <w:t>
      23. 18-жолда білікті заң көмегі көрсетілген азаматтардың жалпы саны (1, 2, 4, 5, 7-жолдардың сомасы Нысанның 6-бағанының сомасына тең) көрсетіледі.</w:t>
      </w:r>
    </w:p>
    <w:bookmarkEnd w:id="484"/>
    <w:bookmarkStart w:name="z532" w:id="485"/>
    <w:p>
      <w:pPr>
        <w:spacing w:after="0"/>
        <w:ind w:left="0"/>
        <w:jc w:val="both"/>
      </w:pPr>
      <w:r>
        <w:rPr>
          <w:rFonts w:ascii="Times New Roman"/>
          <w:b w:val="false"/>
          <w:i w:val="false"/>
          <w:color w:val="000000"/>
          <w:sz w:val="28"/>
        </w:rPr>
        <w:t>
      24. 19-жолда білікті заң көмегін көрсету үшін қажетті мәліметтерді ұсыну туралы сұрау салулар саны көрсетіледі.</w:t>
      </w:r>
    </w:p>
    <w:bookmarkEnd w:id="485"/>
    <w:bookmarkStart w:name="z533" w:id="486"/>
    <w:p>
      <w:pPr>
        <w:spacing w:after="0"/>
        <w:ind w:left="0"/>
        <w:jc w:val="both"/>
      </w:pPr>
      <w:r>
        <w:rPr>
          <w:rFonts w:ascii="Times New Roman"/>
          <w:b w:val="false"/>
          <w:i w:val="false"/>
          <w:color w:val="000000"/>
          <w:sz w:val="28"/>
        </w:rPr>
        <w:t>
      25. 20-жолда процестік әрекеттер ісін жүргізу немесе сотқа дейінгі іс жүргізуде процестік шешімдер қабылдау туралы өтінішхаттар саны көрсетіледі.</w:t>
      </w:r>
    </w:p>
    <w:bookmarkEnd w:id="486"/>
    <w:bookmarkStart w:name="z534" w:id="487"/>
    <w:p>
      <w:pPr>
        <w:spacing w:after="0"/>
        <w:ind w:left="0"/>
        <w:jc w:val="both"/>
      </w:pPr>
      <w:r>
        <w:rPr>
          <w:rFonts w:ascii="Times New Roman"/>
          <w:b w:val="false"/>
          <w:i w:val="false"/>
          <w:color w:val="000000"/>
          <w:sz w:val="28"/>
        </w:rPr>
        <w:t>
      26. 21-жолда қылмыстық қудалауды жүзеге асыратын органның әрекеттеріне (әрекетсіздігіне) және шешімдеріне шағымдар саны көрсетіледі.</w:t>
      </w:r>
    </w:p>
    <w:bookmarkEnd w:id="487"/>
    <w:bookmarkStart w:name="z535" w:id="488"/>
    <w:p>
      <w:pPr>
        <w:spacing w:after="0"/>
        <w:ind w:left="0"/>
        <w:jc w:val="both"/>
      </w:pPr>
      <w:r>
        <w:rPr>
          <w:rFonts w:ascii="Times New Roman"/>
          <w:b w:val="false"/>
          <w:i w:val="false"/>
          <w:color w:val="000000"/>
          <w:sz w:val="28"/>
        </w:rPr>
        <w:t>
      27. 22-жолда тергеу судьясының қаулыларына шағымдар саны көрсетіледі.</w:t>
      </w:r>
    </w:p>
    <w:bookmarkEnd w:id="488"/>
    <w:bookmarkStart w:name="z536" w:id="489"/>
    <w:p>
      <w:pPr>
        <w:spacing w:after="0"/>
        <w:ind w:left="0"/>
        <w:jc w:val="both"/>
      </w:pPr>
      <w:r>
        <w:rPr>
          <w:rFonts w:ascii="Times New Roman"/>
          <w:b w:val="false"/>
          <w:i w:val="false"/>
          <w:color w:val="000000"/>
          <w:sz w:val="28"/>
        </w:rPr>
        <w:t>
      28. 23-жолда бірінші сатыдағы соттағы өтінішхаттар саны көрсетіледі.</w:t>
      </w:r>
    </w:p>
    <w:bookmarkEnd w:id="489"/>
    <w:bookmarkStart w:name="z537" w:id="490"/>
    <w:p>
      <w:pPr>
        <w:spacing w:after="0"/>
        <w:ind w:left="0"/>
        <w:jc w:val="both"/>
      </w:pPr>
      <w:r>
        <w:rPr>
          <w:rFonts w:ascii="Times New Roman"/>
          <w:b w:val="false"/>
          <w:i w:val="false"/>
          <w:color w:val="000000"/>
          <w:sz w:val="28"/>
        </w:rPr>
        <w:t>
      29. 24-жолда қылмыстық істер бойынша апелляциялық шағымдар саны көрсетіледі, барлығы.</w:t>
      </w:r>
    </w:p>
    <w:bookmarkEnd w:id="490"/>
    <w:bookmarkStart w:name="z538" w:id="491"/>
    <w:p>
      <w:pPr>
        <w:spacing w:after="0"/>
        <w:ind w:left="0"/>
        <w:jc w:val="both"/>
      </w:pPr>
      <w:r>
        <w:rPr>
          <w:rFonts w:ascii="Times New Roman"/>
          <w:b w:val="false"/>
          <w:i w:val="false"/>
          <w:color w:val="000000"/>
          <w:sz w:val="28"/>
        </w:rPr>
        <w:t>
      30. 25-жолда кәмелетке толмағандардың мүддесінде апелляциялық шағымдар саны көрсетіледі.</w:t>
      </w:r>
    </w:p>
    <w:bookmarkEnd w:id="491"/>
    <w:bookmarkStart w:name="z539" w:id="492"/>
    <w:p>
      <w:pPr>
        <w:spacing w:after="0"/>
        <w:ind w:left="0"/>
        <w:jc w:val="both"/>
      </w:pPr>
      <w:r>
        <w:rPr>
          <w:rFonts w:ascii="Times New Roman"/>
          <w:b w:val="false"/>
          <w:i w:val="false"/>
          <w:color w:val="000000"/>
          <w:sz w:val="28"/>
        </w:rPr>
        <w:t>
      31. 26-жолда заңды күшіне енген сот үкімдерін, қаулыларын кассациялық тәртіппен қайта қарау туралы өтінішхаттар саны көрсетіледі.</w:t>
      </w:r>
    </w:p>
    <w:bookmarkEnd w:id="492"/>
    <w:bookmarkStart w:name="z540" w:id="493"/>
    <w:p>
      <w:pPr>
        <w:spacing w:after="0"/>
        <w:ind w:left="0"/>
        <w:jc w:val="both"/>
      </w:pPr>
      <w:r>
        <w:rPr>
          <w:rFonts w:ascii="Times New Roman"/>
          <w:b w:val="false"/>
          <w:i w:val="false"/>
          <w:color w:val="000000"/>
          <w:sz w:val="28"/>
        </w:rPr>
        <w:t>
      32. 27-жолда әкімшілік құқық бұзушылық туралы істер бойынша қаулыларға шағымдар саны көрсетіледі.</w:t>
      </w:r>
    </w:p>
    <w:bookmarkEnd w:id="493"/>
    <w:bookmarkStart w:name="z541" w:id="494"/>
    <w:p>
      <w:pPr>
        <w:spacing w:after="0"/>
        <w:ind w:left="0"/>
        <w:jc w:val="both"/>
      </w:pPr>
      <w:r>
        <w:rPr>
          <w:rFonts w:ascii="Times New Roman"/>
          <w:b w:val="false"/>
          <w:i w:val="false"/>
          <w:color w:val="000000"/>
          <w:sz w:val="28"/>
        </w:rPr>
        <w:t>
      33. 28-жолда азаматтық істер бойынша апелляциялық шағымдар саны көрсетіледі.</w:t>
      </w:r>
    </w:p>
    <w:bookmarkEnd w:id="494"/>
    <w:bookmarkStart w:name="z542" w:id="495"/>
    <w:p>
      <w:pPr>
        <w:spacing w:after="0"/>
        <w:ind w:left="0"/>
        <w:jc w:val="both"/>
      </w:pPr>
      <w:r>
        <w:rPr>
          <w:rFonts w:ascii="Times New Roman"/>
          <w:b w:val="false"/>
          <w:i w:val="false"/>
          <w:color w:val="000000"/>
          <w:sz w:val="28"/>
        </w:rPr>
        <w:t>
      34. 29-жолда есепті кезеңнің басындағы мемлекет кепілдік берген білікті заң көмегін көрсету жүйесіне қатысатын адвокаттар саны көрсетіледі.</w:t>
      </w:r>
    </w:p>
    <w:bookmarkEnd w:id="495"/>
    <w:bookmarkStart w:name="z543" w:id="496"/>
    <w:p>
      <w:pPr>
        <w:spacing w:after="0"/>
        <w:ind w:left="0"/>
        <w:jc w:val="both"/>
      </w:pPr>
      <w:r>
        <w:rPr>
          <w:rFonts w:ascii="Times New Roman"/>
          <w:b w:val="false"/>
          <w:i w:val="false"/>
          <w:color w:val="000000"/>
          <w:sz w:val="28"/>
        </w:rPr>
        <w:t>
      35. 30-жолда есепті кезеңнің аяғындағы мемлекет кепілдік берген білікті заң көмегін көрсету жүйесіне қатысатын адвокаттар саны көрсетіледі.</w:t>
      </w:r>
    </w:p>
    <w:bookmarkEnd w:id="496"/>
    <w:bookmarkStart w:name="z544" w:id="497"/>
    <w:p>
      <w:pPr>
        <w:spacing w:after="0"/>
        <w:ind w:left="0"/>
        <w:jc w:val="both"/>
      </w:pPr>
      <w:r>
        <w:rPr>
          <w:rFonts w:ascii="Times New Roman"/>
          <w:b w:val="false"/>
          <w:i w:val="false"/>
          <w:color w:val="000000"/>
          <w:sz w:val="28"/>
        </w:rPr>
        <w:t>
      36. 31-жолда мемлекет кепілдік берген білікті заң көмегін есепті кезеңде нақты көрсеткен адвокаттар саны көрсетіледі, барлығы.</w:t>
      </w:r>
    </w:p>
    <w:bookmarkEnd w:id="497"/>
    <w:bookmarkStart w:name="z545" w:id="498"/>
    <w:p>
      <w:pPr>
        <w:spacing w:after="0"/>
        <w:ind w:left="0"/>
        <w:jc w:val="both"/>
      </w:pPr>
      <w:r>
        <w:rPr>
          <w:rFonts w:ascii="Times New Roman"/>
          <w:b w:val="false"/>
          <w:i w:val="false"/>
          <w:color w:val="000000"/>
          <w:sz w:val="28"/>
        </w:rPr>
        <w:t>
      37. 32-жолда мемлекет кепілдік берген білікті заң көмегін есепті кезеңде құқықтық консультация беру түрінде нақты көрсеткен адвокаттар саны көрсетіледі.</w:t>
      </w:r>
    </w:p>
    <w:bookmarkEnd w:id="498"/>
    <w:bookmarkStart w:name="z546" w:id="499"/>
    <w:p>
      <w:pPr>
        <w:spacing w:after="0"/>
        <w:ind w:left="0"/>
        <w:jc w:val="both"/>
      </w:pPr>
      <w:r>
        <w:rPr>
          <w:rFonts w:ascii="Times New Roman"/>
          <w:b w:val="false"/>
          <w:i w:val="false"/>
          <w:color w:val="000000"/>
          <w:sz w:val="28"/>
        </w:rPr>
        <w:t>
      38. 33-жолда мемлекет кепілдік берген білікті заң көмегін есепті кезеңде қылмыстық сот ісін жүргізуге қатысу түрінде нақты көрсеткен адвокаттар саны көрсетіледі.</w:t>
      </w:r>
    </w:p>
    <w:bookmarkEnd w:id="499"/>
    <w:bookmarkStart w:name="z547" w:id="500"/>
    <w:p>
      <w:pPr>
        <w:spacing w:after="0"/>
        <w:ind w:left="0"/>
        <w:jc w:val="both"/>
      </w:pPr>
      <w:r>
        <w:rPr>
          <w:rFonts w:ascii="Times New Roman"/>
          <w:b w:val="false"/>
          <w:i w:val="false"/>
          <w:color w:val="000000"/>
          <w:sz w:val="28"/>
        </w:rPr>
        <w:t>
      39. 34-жолда мемлекет кепілдік берген білікті заң көмегін есепті кезеңде әкімшілік құқық бұзушылық туралы істер бойынша іс жүргізуге қатысу түрінде нақты көрсеткен адвокаттар саны көрсетіледі.</w:t>
      </w:r>
    </w:p>
    <w:bookmarkEnd w:id="500"/>
    <w:bookmarkStart w:name="z548" w:id="501"/>
    <w:p>
      <w:pPr>
        <w:spacing w:after="0"/>
        <w:ind w:left="0"/>
        <w:jc w:val="both"/>
      </w:pPr>
      <w:r>
        <w:rPr>
          <w:rFonts w:ascii="Times New Roman"/>
          <w:b w:val="false"/>
          <w:i w:val="false"/>
          <w:color w:val="000000"/>
          <w:sz w:val="28"/>
        </w:rPr>
        <w:t>
      40. 35-жолда мемлекет кепілдік берген білікті заң көмегін есепті кезеңде азаматтық іс жүргізуге қатысу түрінде нақты көрсеткен адвокаттар саны көрсетіледі.</w:t>
      </w:r>
    </w:p>
    <w:bookmarkEnd w:id="501"/>
    <w:bookmarkStart w:name="z549" w:id="502"/>
    <w:p>
      <w:pPr>
        <w:spacing w:after="0"/>
        <w:ind w:left="0"/>
        <w:jc w:val="both"/>
      </w:pPr>
      <w:r>
        <w:rPr>
          <w:rFonts w:ascii="Times New Roman"/>
          <w:b w:val="false"/>
          <w:i w:val="false"/>
          <w:color w:val="000000"/>
          <w:sz w:val="28"/>
        </w:rPr>
        <w:t>
      41. 36-жолда төлем сомасы цифрмен теңгеде көрсетіледі.</w:t>
      </w:r>
    </w:p>
    <w:bookmarkEnd w:id="502"/>
    <w:bookmarkStart w:name="z550" w:id="503"/>
    <w:p>
      <w:pPr>
        <w:spacing w:after="0"/>
        <w:ind w:left="0"/>
        <w:jc w:val="both"/>
      </w:pPr>
      <w:r>
        <w:rPr>
          <w:rFonts w:ascii="Times New Roman"/>
          <w:b w:val="false"/>
          <w:i w:val="false"/>
          <w:color w:val="000000"/>
          <w:sz w:val="28"/>
        </w:rPr>
        <w:t>
      42. 37-жолда есепті кезең соңындағы берешек сомасы цифрмен теңгеде көрсетіледі.</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1457 бұйрығына</w:t>
            </w:r>
            <w:r>
              <w:br/>
            </w:r>
            <w:r>
              <w:rPr>
                <w:rFonts w:ascii="Times New Roman"/>
                <w:b w:val="false"/>
                <w:i w:val="false"/>
                <w:color w:val="000000"/>
                <w:sz w:val="20"/>
              </w:rPr>
              <w:t>3-қосымша</w:t>
            </w:r>
          </w:p>
        </w:tc>
      </w:tr>
    </w:tbl>
    <w:bookmarkStart w:name="z552" w:id="504"/>
    <w:p>
      <w:pPr>
        <w:spacing w:after="0"/>
        <w:ind w:left="0"/>
        <w:jc w:val="both"/>
      </w:pPr>
      <w:r>
        <w:rPr>
          <w:rFonts w:ascii="Times New Roman"/>
          <w:b w:val="false"/>
          <w:i w:val="false"/>
          <w:color w:val="000000"/>
          <w:sz w:val="28"/>
        </w:rPr>
        <w:t xml:space="preserve">
      1. "Мемлекет кепілдік берген заң көмегін көрсету туралы есептердің нысандарын бекіту туралы" Қазақстан Республикасы Әділет министрінің міндетін атқарушының 2013 жылғы 21 тамыздағы № 279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8635 болып тіркелген, 2013 жылы 26 желтоқсанында "Егемен Қазақстан" газетінде жарияланған);</w:t>
      </w:r>
    </w:p>
    <w:bookmarkEnd w:id="504"/>
    <w:bookmarkStart w:name="z553" w:id="505"/>
    <w:p>
      <w:pPr>
        <w:spacing w:after="0"/>
        <w:ind w:left="0"/>
        <w:jc w:val="both"/>
      </w:pPr>
      <w:r>
        <w:rPr>
          <w:rFonts w:ascii="Times New Roman"/>
          <w:b w:val="false"/>
          <w:i w:val="false"/>
          <w:color w:val="000000"/>
          <w:sz w:val="28"/>
        </w:rPr>
        <w:t xml:space="preserve">
      2. "Мемлекет кепілдік берген заң көмегін көрсету туралы есептердің нысандарын бекіту туралы" Қазақстан Республикасы Әділет Министрінің міндетін атқарушының 2013 жылғы 21 тамыздағы № 279 бұйрығына өзгеріс енгізу туралы" Қазақстан Республикасы Әділет министрінің міндетін атқарушының 2015 жылғы 30 шілдедегі № 426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12293 болып тіркелген, 2015 жылы 25 қарашада "Әділет" ақпараттық-құқықтық жүйесінде жарияланған);</w:t>
      </w:r>
    </w:p>
    <w:bookmarkEnd w:id="505"/>
    <w:bookmarkStart w:name="z554" w:id="506"/>
    <w:p>
      <w:pPr>
        <w:spacing w:after="0"/>
        <w:ind w:left="0"/>
        <w:jc w:val="both"/>
      </w:pPr>
      <w:r>
        <w:rPr>
          <w:rFonts w:ascii="Times New Roman"/>
          <w:b w:val="false"/>
          <w:i w:val="false"/>
          <w:color w:val="000000"/>
          <w:sz w:val="28"/>
        </w:rPr>
        <w:t xml:space="preserve">
      3. "Мемлекет кепілдік берген заң көмегін көрсету туралы есептердің нысандарын бекіту туралы" Қазақстан Республикасы Әділет министрінің міндетін атқарушының 2013 жылғы 21 тамыздағы № 279 бұйрығына өзгеріс енгізу туралы" Қазақстан Республикасы Әділет министрінің 2016 жылғы 17 ақпандағы № 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13383 болып тіркелген, 2016 жылы 11 наурызда "Әділет" ақпараттық-құқықтық жүйесінде жарияланған).</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w:t>
            </w:r>
            <w:r>
              <w:br/>
            </w:r>
            <w:r>
              <w:rPr>
                <w:rFonts w:ascii="Times New Roman"/>
                <w:b w:val="false"/>
                <w:i w:val="false"/>
                <w:color w:val="000000"/>
                <w:sz w:val="20"/>
              </w:rPr>
              <w:t>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1453 бұйрығымен</w:t>
            </w:r>
            <w:r>
              <w:br/>
            </w: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8" w:id="507"/>
    <w:p>
      <w:pPr>
        <w:spacing w:after="0"/>
        <w:ind w:left="0"/>
        <w:jc w:val="left"/>
      </w:pPr>
      <w:r>
        <w:rPr>
          <w:rFonts w:ascii="Times New Roman"/>
          <w:b/>
          <w:i w:val="false"/>
          <w:color w:val="000000"/>
        </w:rPr>
        <w:t xml:space="preserve"> Мемлекет кепілдік берген білікті заң көмегін көрсету туралы келісім</w:t>
      </w:r>
    </w:p>
    <w:bookmarkEnd w:id="507"/>
    <w:p>
      <w:pPr>
        <w:spacing w:after="0"/>
        <w:ind w:left="0"/>
        <w:jc w:val="both"/>
      </w:pPr>
      <w:bookmarkStart w:name="z559" w:id="508"/>
      <w:r>
        <w:rPr>
          <w:rFonts w:ascii="Times New Roman"/>
          <w:b w:val="false"/>
          <w:i w:val="false"/>
          <w:color w:val="000000"/>
          <w:sz w:val="28"/>
        </w:rPr>
        <w:t xml:space="preserve">
      _______________________ "__" ___________ 20 ___ ж. жасаған жері </w:t>
      </w:r>
    </w:p>
    <w:bookmarkEnd w:id="508"/>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(әділет департаментінің атауы)</w:t>
      </w:r>
    </w:p>
    <w:p>
      <w:pPr>
        <w:spacing w:after="0"/>
        <w:ind w:left="0"/>
        <w:jc w:val="both"/>
      </w:pPr>
      <w:r>
        <w:rPr>
          <w:rFonts w:ascii="Times New Roman"/>
          <w:b w:val="false"/>
          <w:i w:val="false"/>
          <w:color w:val="000000"/>
          <w:sz w:val="28"/>
        </w:rPr>
        <w:t>әділет департаменті бюджеттік қаражат есебінен мемлекет кепілдік берген білікті заң көмегін</w:t>
      </w:r>
    </w:p>
    <w:p>
      <w:pPr>
        <w:spacing w:after="0"/>
        <w:ind w:left="0"/>
        <w:jc w:val="both"/>
      </w:pPr>
      <w:r>
        <w:rPr>
          <w:rFonts w:ascii="Times New Roman"/>
          <w:b w:val="false"/>
          <w:i w:val="false"/>
          <w:color w:val="000000"/>
          <w:sz w:val="28"/>
        </w:rPr>
        <w:t>алуға құқығы бар азаматтардың мүдделеріне орай іс-әрекет етуші, бір жағынан бұдан әрі</w:t>
      </w:r>
    </w:p>
    <w:p>
      <w:pPr>
        <w:spacing w:after="0"/>
        <w:ind w:left="0"/>
        <w:jc w:val="both"/>
      </w:pPr>
      <w:r>
        <w:rPr>
          <w:rFonts w:ascii="Times New Roman"/>
          <w:b w:val="false"/>
          <w:i w:val="false"/>
          <w:color w:val="000000"/>
          <w:sz w:val="28"/>
        </w:rPr>
        <w:t>"Әкімші" деп аталатын,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(әділет органының басшысы немесе осы келісімге қол қоюға уәкілетті өкілінің тегі, аты,</w:t>
      </w:r>
    </w:p>
    <w:p>
      <w:pPr>
        <w:spacing w:after="0"/>
        <w:ind w:left="0"/>
        <w:jc w:val="both"/>
      </w:pPr>
      <w:r>
        <w:rPr>
          <w:rFonts w:ascii="Times New Roman"/>
          <w:b w:val="false"/>
          <w:i w:val="false"/>
          <w:color w:val="000000"/>
          <w:sz w:val="28"/>
        </w:rPr>
        <w:t>әкесінің аты (бар болған жағдайда))</w:t>
      </w:r>
    </w:p>
    <w:p>
      <w:pPr>
        <w:spacing w:after="0"/>
        <w:ind w:left="0"/>
        <w:jc w:val="both"/>
      </w:pPr>
      <w:r>
        <w:rPr>
          <w:rFonts w:ascii="Times New Roman"/>
          <w:b w:val="false"/>
          <w:i w:val="false"/>
          <w:color w:val="000000"/>
          <w:sz w:val="28"/>
        </w:rPr>
        <w:t>арқылы, "Адвокаттық қызмет және білікті заң көмегі туралы" Қазақстан Республикасының</w:t>
      </w:r>
    </w:p>
    <w:p>
      <w:pPr>
        <w:spacing w:after="0"/>
        <w:ind w:left="0"/>
        <w:jc w:val="both"/>
      </w:pPr>
      <w:r>
        <w:rPr>
          <w:rFonts w:ascii="Times New Roman"/>
          <w:b w:val="false"/>
          <w:i w:val="false"/>
          <w:color w:val="000000"/>
          <w:sz w:val="28"/>
        </w:rPr>
        <w:t xml:space="preserve">2018 жылғы 5 шілдедегі заңының (бұдан әрі - заң) 28-бабының </w:t>
      </w:r>
      <w:r>
        <w:rPr>
          <w:rFonts w:ascii="Times New Roman"/>
          <w:b w:val="false"/>
          <w:i w:val="false"/>
          <w:color w:val="000000"/>
          <w:sz w:val="28"/>
        </w:rPr>
        <w:t>5-тармағын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басшылыққа ала отырып, және Адвокат</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(адвокаттық қызметті ұйымдастыру нысаны)</w:t>
      </w:r>
    </w:p>
    <w:p>
      <w:pPr>
        <w:spacing w:after="0"/>
        <w:ind w:left="0"/>
        <w:jc w:val="both"/>
      </w:pPr>
      <w:r>
        <w:rPr>
          <w:rFonts w:ascii="Times New Roman"/>
          <w:b w:val="false"/>
          <w:i w:val="false"/>
          <w:color w:val="000000"/>
          <w:sz w:val="28"/>
        </w:rPr>
        <w:t>адвокаттық қызметпен айналысуға ______________________ лицензиясы бар,</w:t>
      </w:r>
    </w:p>
    <w:p>
      <w:pPr>
        <w:spacing w:after="0"/>
        <w:ind w:left="0"/>
        <w:jc w:val="both"/>
      </w:pPr>
      <w:r>
        <w:rPr>
          <w:rFonts w:ascii="Times New Roman"/>
          <w:b w:val="false"/>
          <w:i w:val="false"/>
          <w:color w:val="000000"/>
          <w:sz w:val="28"/>
        </w:rPr>
        <w:t xml:space="preserve">               (лицензияның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(адвокаттар алқасының атауы)</w:t>
      </w:r>
    </w:p>
    <w:bookmarkStart w:name="z560" w:id="509"/>
    <w:p>
      <w:pPr>
        <w:spacing w:after="0"/>
        <w:ind w:left="0"/>
        <w:jc w:val="both"/>
      </w:pPr>
      <w:r>
        <w:rPr>
          <w:rFonts w:ascii="Times New Roman"/>
          <w:b w:val="false"/>
          <w:i w:val="false"/>
          <w:color w:val="000000"/>
          <w:sz w:val="28"/>
        </w:rPr>
        <w:t>
      адвокаттар алқасына мүше болып табылатын, адвокаттар алқасының төралқасы</w:t>
      </w:r>
    </w:p>
    <w:bookmarkEnd w:id="509"/>
    <w:bookmarkStart w:name="z561" w:id="510"/>
    <w:p>
      <w:pPr>
        <w:spacing w:after="0"/>
        <w:ind w:left="0"/>
        <w:jc w:val="both"/>
      </w:pPr>
      <w:r>
        <w:rPr>
          <w:rFonts w:ascii="Times New Roman"/>
          <w:b w:val="false"/>
          <w:i w:val="false"/>
          <w:color w:val="000000"/>
          <w:sz w:val="28"/>
        </w:rPr>
        <w:t>
      бекіткен мемлекет кепілдік берген білікті заң көмегін көрсету жүйесіне қатысушы адвокаттардың</w:t>
      </w:r>
    </w:p>
    <w:bookmarkEnd w:id="510"/>
    <w:bookmarkStart w:name="z562" w:id="511"/>
    <w:p>
      <w:pPr>
        <w:spacing w:after="0"/>
        <w:ind w:left="0"/>
        <w:jc w:val="both"/>
      </w:pPr>
      <w:r>
        <w:rPr>
          <w:rFonts w:ascii="Times New Roman"/>
          <w:b w:val="false"/>
          <w:i w:val="false"/>
          <w:color w:val="000000"/>
          <w:sz w:val="28"/>
        </w:rPr>
        <w:t>
      тізіміне енгізілген, екінші жағынан бұдан әрі "адвокат" деп аталатын, төмендегілер туралы</w:t>
      </w:r>
    </w:p>
    <w:bookmarkEnd w:id="511"/>
    <w:bookmarkStart w:name="z563" w:id="512"/>
    <w:p>
      <w:pPr>
        <w:spacing w:after="0"/>
        <w:ind w:left="0"/>
        <w:jc w:val="both"/>
      </w:pPr>
      <w:r>
        <w:rPr>
          <w:rFonts w:ascii="Times New Roman"/>
          <w:b w:val="false"/>
          <w:i w:val="false"/>
          <w:color w:val="000000"/>
          <w:sz w:val="28"/>
        </w:rPr>
        <w:t>
      осы Келісімді жасады:</w:t>
      </w:r>
    </w:p>
    <w:bookmarkEnd w:id="512"/>
    <w:bookmarkStart w:name="z564" w:id="513"/>
    <w:p>
      <w:pPr>
        <w:spacing w:after="0"/>
        <w:ind w:left="0"/>
        <w:jc w:val="both"/>
      </w:pPr>
      <w:r>
        <w:rPr>
          <w:rFonts w:ascii="Times New Roman"/>
          <w:b w:val="false"/>
          <w:i w:val="false"/>
          <w:color w:val="000000"/>
          <w:sz w:val="28"/>
        </w:rPr>
        <w:t>
      1. Адвокат құқықтық консультация беру түріндей мемлекет кепілдік берген білікті заң көмегін көрсетеді:</w:t>
      </w:r>
    </w:p>
    <w:bookmarkEnd w:id="513"/>
    <w:bookmarkStart w:name="z565" w:id="514"/>
    <w:p>
      <w:pPr>
        <w:spacing w:after="0"/>
        <w:ind w:left="0"/>
        <w:jc w:val="both"/>
      </w:pPr>
      <w:r>
        <w:rPr>
          <w:rFonts w:ascii="Times New Roman"/>
          <w:b w:val="false"/>
          <w:i w:val="false"/>
          <w:color w:val="000000"/>
          <w:sz w:val="28"/>
        </w:rPr>
        <w:t>
      1) алименттер өндіріп алу, зейнетақы мен жәрдемақылар тағайындау, ақтау, босқын немесе қандас мәртебесін алу мәселелері бойынша жеке тұлғаларға, ата-анасының қамқорлығынсыз қалған кәмелетке толмағандарға;</w:t>
      </w:r>
    </w:p>
    <w:bookmarkEnd w:id="514"/>
    <w:bookmarkStart w:name="z566" w:id="515"/>
    <w:p>
      <w:pPr>
        <w:spacing w:after="0"/>
        <w:ind w:left="0"/>
        <w:jc w:val="both"/>
      </w:pPr>
      <w:r>
        <w:rPr>
          <w:rFonts w:ascii="Times New Roman"/>
          <w:b w:val="false"/>
          <w:i w:val="false"/>
          <w:color w:val="000000"/>
          <w:sz w:val="28"/>
        </w:rPr>
        <w:t>
      2) мәртебесіне немесе жағдайына байланысты құқықтары мен заңды мүдделерін қамтамасыз ету және қорғау мәселелері бойынша сексуалдық зорлық-зомбылық, адам саудасы, терроризм актісі құрбандарына не азаптауларға ұшыраған құрбандарға;</w:t>
      </w:r>
    </w:p>
    <w:bookmarkEnd w:id="515"/>
    <w:bookmarkStart w:name="z567" w:id="516"/>
    <w:p>
      <w:pPr>
        <w:spacing w:after="0"/>
        <w:ind w:left="0"/>
        <w:jc w:val="both"/>
      </w:pPr>
      <w:r>
        <w:rPr>
          <w:rFonts w:ascii="Times New Roman"/>
          <w:b w:val="false"/>
          <w:i w:val="false"/>
          <w:color w:val="000000"/>
          <w:sz w:val="28"/>
        </w:rPr>
        <w:t>
      3) асыраушысының қайтыс болуынан келтірілген зиянды өтеу мәселелері бойынша жеке тұлғаларға;</w:t>
      </w:r>
    </w:p>
    <w:bookmarkEnd w:id="516"/>
    <w:bookmarkStart w:name="z568" w:id="517"/>
    <w:p>
      <w:pPr>
        <w:spacing w:after="0"/>
        <w:ind w:left="0"/>
        <w:jc w:val="both"/>
      </w:pPr>
      <w:r>
        <w:rPr>
          <w:rFonts w:ascii="Times New Roman"/>
          <w:b w:val="false"/>
          <w:i w:val="false"/>
          <w:color w:val="000000"/>
          <w:sz w:val="28"/>
        </w:rPr>
        <w:t>
      4) жұмысына байланысты денсаулығының зақымдануынан келтірілген не қылмыстық құқық бұзушылықпен келтірілген зиянды өтеу мәселелері бойынша жеке тұлғаларға;</w:t>
      </w:r>
    </w:p>
    <w:bookmarkEnd w:id="517"/>
    <w:bookmarkStart w:name="z569" w:id="518"/>
    <w:p>
      <w:pPr>
        <w:spacing w:after="0"/>
        <w:ind w:left="0"/>
        <w:jc w:val="both"/>
      </w:pPr>
      <w:r>
        <w:rPr>
          <w:rFonts w:ascii="Times New Roman"/>
          <w:b w:val="false"/>
          <w:i w:val="false"/>
          <w:color w:val="000000"/>
          <w:sz w:val="28"/>
        </w:rPr>
        <w:t>
      5) Ұлы Отан соғысына қатысушылар, жеңілдіктер бойынша Ұлы Отан соғысына қатысушыларға теңестірілген адамдар, сондай-ақ басқа мемлекеттердің аумағындағы ұрыс қимылдарының ардагерлері, мерзімді қызметтегі әскери қызметшілер, бірінші және екінші топтағы мүгедектігі бар адамдар, жасы бойынша зейнеткерлер болып табылатын, кәсіпкерлік қызметпен байланысты емес мәселелер бойынша жеке тұлғаларға;</w:t>
      </w:r>
    </w:p>
    <w:bookmarkEnd w:id="518"/>
    <w:bookmarkStart w:name="z570" w:id="519"/>
    <w:p>
      <w:pPr>
        <w:spacing w:after="0"/>
        <w:ind w:left="0"/>
        <w:jc w:val="both"/>
      </w:pPr>
      <w:r>
        <w:rPr>
          <w:rFonts w:ascii="Times New Roman"/>
          <w:b w:val="false"/>
          <w:i w:val="false"/>
          <w:color w:val="000000"/>
          <w:sz w:val="28"/>
        </w:rPr>
        <w:t>
      6) кәсіпкерлік қызметпен байланысты емес мәселелер бойынша көпбалалы отбасыларға;</w:t>
      </w:r>
    </w:p>
    <w:bookmarkEnd w:id="519"/>
    <w:bookmarkStart w:name="z571" w:id="520"/>
    <w:p>
      <w:pPr>
        <w:spacing w:after="0"/>
        <w:ind w:left="0"/>
        <w:jc w:val="both"/>
      </w:pPr>
      <w:r>
        <w:rPr>
          <w:rFonts w:ascii="Times New Roman"/>
          <w:b w:val="false"/>
          <w:i w:val="false"/>
          <w:color w:val="000000"/>
          <w:sz w:val="28"/>
        </w:rPr>
        <w:t>
      7) кәсіпкерлік қызметпен байланысты емес мәселелер бойынша жан басына шаққандағы орташа айлық кірістері астанада, облыста, республикалық маңызы бар қалада белгіленген кедейлік шегінен төмен табысы аз адамдарға (отбасыларға) осы заңда және Қазақстан Республикасының заңнамасында белгіленген тәртіппен көрсетіледі.</w:t>
      </w:r>
    </w:p>
    <w:bookmarkEnd w:id="520"/>
    <w:bookmarkStart w:name="z572" w:id="521"/>
    <w:p>
      <w:pPr>
        <w:spacing w:after="0"/>
        <w:ind w:left="0"/>
        <w:jc w:val="both"/>
      </w:pPr>
      <w:r>
        <w:rPr>
          <w:rFonts w:ascii="Times New Roman"/>
          <w:b w:val="false"/>
          <w:i w:val="false"/>
          <w:color w:val="000000"/>
          <w:sz w:val="28"/>
        </w:rPr>
        <w:t>
      2. Адвокат соттарда, қылмыстық қудалау органдарында, өзге де мемлекеттік органдар мен мемлекеттік емес ұйымдарда жеке тұлғалардың мүдделерін қорғау және білдіру түріндегі мемлекет кепілдік берген білікті заң көмегін көрсетеді:</w:t>
      </w:r>
    </w:p>
    <w:bookmarkEnd w:id="521"/>
    <w:bookmarkStart w:name="z573" w:id="522"/>
    <w:p>
      <w:pPr>
        <w:spacing w:after="0"/>
        <w:ind w:left="0"/>
        <w:jc w:val="both"/>
      </w:pPr>
      <w:r>
        <w:rPr>
          <w:rFonts w:ascii="Times New Roman"/>
          <w:b w:val="false"/>
          <w:i w:val="false"/>
          <w:color w:val="000000"/>
          <w:sz w:val="28"/>
        </w:rPr>
        <w:t>
      1) Қазақстан Республикасының әкімшілік құқық бұзушылық туралы заңнамасына сәйкес әкімшілік жауаптылыққа тартылатын адамға;</w:t>
      </w:r>
    </w:p>
    <w:bookmarkEnd w:id="522"/>
    <w:bookmarkStart w:name="z574" w:id="523"/>
    <w:p>
      <w:pPr>
        <w:spacing w:after="0"/>
        <w:ind w:left="0"/>
        <w:jc w:val="both"/>
      </w:pPr>
      <w:r>
        <w:rPr>
          <w:rFonts w:ascii="Times New Roman"/>
          <w:b w:val="false"/>
          <w:i w:val="false"/>
          <w:color w:val="000000"/>
          <w:sz w:val="28"/>
        </w:rPr>
        <w:t>
      2) Қазақстан Республикасының азаматтық процестік заңнамасына сәйкес талап қоюшыға не жауапкерге және Қазақстан Республикасының әкімшілік сот ісін жүргізу туралы заңнамасына сәйкес талап қоюшыға;</w:t>
      </w:r>
    </w:p>
    <w:bookmarkEnd w:id="523"/>
    <w:bookmarkStart w:name="z575" w:id="524"/>
    <w:p>
      <w:pPr>
        <w:spacing w:after="0"/>
        <w:ind w:left="0"/>
        <w:jc w:val="both"/>
      </w:pPr>
      <w:r>
        <w:rPr>
          <w:rFonts w:ascii="Times New Roman"/>
          <w:b w:val="false"/>
          <w:i w:val="false"/>
          <w:color w:val="000000"/>
          <w:sz w:val="28"/>
        </w:rPr>
        <w:t>
      3) Қазақстан Республикасының қылмыстық-процестік заңнамасына сәйкес күдіктіге, айыпталушыға, сотталушыға, сотталған адамға, ақталған адамға, жәбірленушіге осы заңда және Қазақстан Республикасының заңнамасында белгіленген тәртіппен көрсетіледі.</w:t>
      </w:r>
    </w:p>
    <w:bookmarkEnd w:id="524"/>
    <w:bookmarkStart w:name="z576" w:id="525"/>
    <w:p>
      <w:pPr>
        <w:spacing w:after="0"/>
        <w:ind w:left="0"/>
        <w:jc w:val="both"/>
      </w:pPr>
      <w:r>
        <w:rPr>
          <w:rFonts w:ascii="Times New Roman"/>
          <w:b w:val="false"/>
          <w:i w:val="false"/>
          <w:color w:val="000000"/>
          <w:sz w:val="28"/>
        </w:rPr>
        <w:t>
      3. Мемлекет кепілдік берген білікті заң көмегін көрсету үшін адвокат келесілерді жүзеге асырады:</w:t>
      </w:r>
    </w:p>
    <w:bookmarkEnd w:id="525"/>
    <w:bookmarkStart w:name="z577" w:id="526"/>
    <w:p>
      <w:pPr>
        <w:spacing w:after="0"/>
        <w:ind w:left="0"/>
        <w:jc w:val="both"/>
      </w:pPr>
      <w:r>
        <w:rPr>
          <w:rFonts w:ascii="Times New Roman"/>
          <w:b w:val="false"/>
          <w:i w:val="false"/>
          <w:color w:val="000000"/>
          <w:sz w:val="28"/>
        </w:rPr>
        <w:t>
      1) Қазақстан Республикасының заңнамасында белгіленген іс жүргізу өкілеттіктерін қолданады;</w:t>
      </w:r>
    </w:p>
    <w:bookmarkEnd w:id="526"/>
    <w:bookmarkStart w:name="z578" w:id="527"/>
    <w:p>
      <w:pPr>
        <w:spacing w:after="0"/>
        <w:ind w:left="0"/>
        <w:jc w:val="both"/>
      </w:pPr>
      <w:r>
        <w:rPr>
          <w:rFonts w:ascii="Times New Roman"/>
          <w:b w:val="false"/>
          <w:i w:val="false"/>
          <w:color w:val="000000"/>
          <w:sz w:val="28"/>
        </w:rPr>
        <w:t>
      2) азаматтардың құқықтарын, бостандықтары мен заңды мүдделерін қамтамасыз етуге</w:t>
      </w:r>
    </w:p>
    <w:bookmarkEnd w:id="527"/>
    <w:p>
      <w:pPr>
        <w:spacing w:after="0"/>
        <w:ind w:left="0"/>
        <w:jc w:val="both"/>
      </w:pPr>
      <w:r>
        <w:rPr>
          <w:rFonts w:ascii="Times New Roman"/>
          <w:b w:val="false"/>
          <w:i w:val="false"/>
          <w:color w:val="000000"/>
          <w:sz w:val="28"/>
        </w:rPr>
        <w:t>
      бағытталған іс жүзіндегі мән-жайларды анықтау бойынша Қазақстан Республикасының заңнамасына қайшы келмейтін кез келген іс-әрекетті орындауды;</w:t>
      </w:r>
    </w:p>
    <w:bookmarkStart w:name="z579" w:id="528"/>
    <w:p>
      <w:pPr>
        <w:spacing w:after="0"/>
        <w:ind w:left="0"/>
        <w:jc w:val="both"/>
      </w:pPr>
      <w:r>
        <w:rPr>
          <w:rFonts w:ascii="Times New Roman"/>
          <w:b w:val="false"/>
          <w:i w:val="false"/>
          <w:color w:val="000000"/>
          <w:sz w:val="28"/>
        </w:rPr>
        <w:t>
      3) өзiнiң кәсiби қызметінде адвокатураның ұйымдастыру мен қызметі қағидаттарын басшылыққа алады.</w:t>
      </w:r>
    </w:p>
    <w:bookmarkEnd w:id="528"/>
    <w:bookmarkStart w:name="z580" w:id="529"/>
    <w:p>
      <w:pPr>
        <w:spacing w:after="0"/>
        <w:ind w:left="0"/>
        <w:jc w:val="both"/>
      </w:pPr>
      <w:r>
        <w:rPr>
          <w:rFonts w:ascii="Times New Roman"/>
          <w:b w:val="false"/>
          <w:i w:val="false"/>
          <w:color w:val="000000"/>
          <w:sz w:val="28"/>
        </w:rPr>
        <w:t>
      4. Адвокат құжаттарды, материалдарды, өзге де мәліметтерді қоса алғанда, азаматтарға</w:t>
      </w:r>
    </w:p>
    <w:bookmarkEnd w:id="529"/>
    <w:p>
      <w:pPr>
        <w:spacing w:after="0"/>
        <w:ind w:left="0"/>
        <w:jc w:val="both"/>
      </w:pPr>
      <w:r>
        <w:rPr>
          <w:rFonts w:ascii="Times New Roman"/>
          <w:b w:val="false"/>
          <w:i w:val="false"/>
          <w:color w:val="000000"/>
          <w:sz w:val="28"/>
        </w:rPr>
        <w:t>
      толық білікті білікті заң көмегін көрсетуге қажетті ақпаратты табыс етпеуден немесе жасырудан осы Келісім шарттарының орындалмауына, сондай-ақ азаматтардың шындыққа сай келмейтін (оның ішінде құжатталған) ақпаратты табыс етуіне байланысты салдарларға жауапты болмайды.</w:t>
      </w:r>
    </w:p>
    <w:bookmarkStart w:name="z581" w:id="530"/>
    <w:p>
      <w:pPr>
        <w:spacing w:after="0"/>
        <w:ind w:left="0"/>
        <w:jc w:val="both"/>
      </w:pPr>
      <w:r>
        <w:rPr>
          <w:rFonts w:ascii="Times New Roman"/>
          <w:b w:val="false"/>
          <w:i w:val="false"/>
          <w:color w:val="000000"/>
          <w:sz w:val="28"/>
        </w:rPr>
        <w:t>
      5. Адвокат мемлекет кепілдік берген білікті заң көмегін көрсетуден мынадай шарттардың бірі болған кезде бас тартады:</w:t>
      </w:r>
    </w:p>
    <w:bookmarkEnd w:id="530"/>
    <w:bookmarkStart w:name="z582" w:id="531"/>
    <w:p>
      <w:pPr>
        <w:spacing w:after="0"/>
        <w:ind w:left="0"/>
        <w:jc w:val="both"/>
      </w:pPr>
      <w:r>
        <w:rPr>
          <w:rFonts w:ascii="Times New Roman"/>
          <w:b w:val="false"/>
          <w:i w:val="false"/>
          <w:color w:val="000000"/>
          <w:sz w:val="28"/>
        </w:rPr>
        <w:t xml:space="preserve">
      1) арыз беруші заңның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мемлекет кепілдік берген</w:t>
      </w:r>
    </w:p>
    <w:bookmarkEnd w:id="531"/>
    <w:bookmarkStart w:name="z583" w:id="532"/>
    <w:p>
      <w:pPr>
        <w:spacing w:after="0"/>
        <w:ind w:left="0"/>
        <w:jc w:val="both"/>
      </w:pPr>
      <w:r>
        <w:rPr>
          <w:rFonts w:ascii="Times New Roman"/>
          <w:b w:val="false"/>
          <w:i w:val="false"/>
          <w:color w:val="000000"/>
          <w:sz w:val="28"/>
        </w:rPr>
        <w:t>
      білікті заң көмегін алуға құқығы бар адамдар санатына жатпаған жағдайда;</w:t>
      </w:r>
    </w:p>
    <w:bookmarkEnd w:id="532"/>
    <w:bookmarkStart w:name="z584" w:id="533"/>
    <w:p>
      <w:pPr>
        <w:spacing w:after="0"/>
        <w:ind w:left="0"/>
        <w:jc w:val="both"/>
      </w:pPr>
      <w:r>
        <w:rPr>
          <w:rFonts w:ascii="Times New Roman"/>
          <w:b w:val="false"/>
          <w:i w:val="false"/>
          <w:color w:val="000000"/>
          <w:sz w:val="28"/>
        </w:rPr>
        <w:t>
      2) арыз беруші өтінішінің құқықтық сипаты болмаған жағдайда;</w:t>
      </w:r>
    </w:p>
    <w:bookmarkEnd w:id="533"/>
    <w:bookmarkStart w:name="z585" w:id="534"/>
    <w:p>
      <w:pPr>
        <w:spacing w:after="0"/>
        <w:ind w:left="0"/>
        <w:jc w:val="both"/>
      </w:pPr>
      <w:r>
        <w:rPr>
          <w:rFonts w:ascii="Times New Roman"/>
          <w:b w:val="false"/>
          <w:i w:val="false"/>
          <w:color w:val="000000"/>
          <w:sz w:val="28"/>
        </w:rPr>
        <w:t xml:space="preserve">
      3) арыз берушінің заңның 27-бабының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талаптарды орындамаған жағдайда;</w:t>
      </w:r>
    </w:p>
    <w:bookmarkEnd w:id="534"/>
    <w:bookmarkStart w:name="z586" w:id="535"/>
    <w:p>
      <w:pPr>
        <w:spacing w:after="0"/>
        <w:ind w:left="0"/>
        <w:jc w:val="both"/>
      </w:pPr>
      <w:r>
        <w:rPr>
          <w:rFonts w:ascii="Times New Roman"/>
          <w:b w:val="false"/>
          <w:i w:val="false"/>
          <w:color w:val="000000"/>
          <w:sz w:val="28"/>
        </w:rPr>
        <w:t>
      4) арыз беруші бұдан бұрын осы мәселе бойынша құқықтық көмек алған жағдайда.</w:t>
      </w:r>
    </w:p>
    <w:bookmarkEnd w:id="535"/>
    <w:bookmarkStart w:name="z587" w:id="536"/>
    <w:p>
      <w:pPr>
        <w:spacing w:after="0"/>
        <w:ind w:left="0"/>
        <w:jc w:val="both"/>
      </w:pPr>
      <w:r>
        <w:rPr>
          <w:rFonts w:ascii="Times New Roman"/>
          <w:b w:val="false"/>
          <w:i w:val="false"/>
          <w:color w:val="000000"/>
          <w:sz w:val="28"/>
        </w:rPr>
        <w:t>
      6. Әкімші адвокаттың білікті заң көмегін көрсеткені үшін төленуге тиіс және қорғауымен және өкілдік етуімен байланысты шығыстарды өтеуге тиісті бюджеттік қаражатты адвокаттың банктік шотына Қазақстан Республикасының заңнамасында белгіленген мерзімде аударады.</w:t>
      </w:r>
    </w:p>
    <w:bookmarkEnd w:id="536"/>
    <w:bookmarkStart w:name="z588" w:id="537"/>
    <w:p>
      <w:pPr>
        <w:spacing w:after="0"/>
        <w:ind w:left="0"/>
        <w:jc w:val="both"/>
      </w:pPr>
      <w:r>
        <w:rPr>
          <w:rFonts w:ascii="Times New Roman"/>
          <w:b w:val="false"/>
          <w:i w:val="false"/>
          <w:color w:val="000000"/>
          <w:sz w:val="28"/>
        </w:rPr>
        <w:t>
      7. Осы Келісім білікті заң көмегінің бірыңғай цифрлық жүйесінде қалыптасады, Тараптардың электрондық цифрлық қолтаңбасы арқылы оған қол қойылған күнінен бастап күшіне енеді және келесі жылдың соңына дейін қолданылады.</w:t>
      </w:r>
    </w:p>
    <w:bookmarkEnd w:id="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434 бұйрығымен</w:t>
            </w:r>
            <w:r>
              <w:br/>
            </w:r>
            <w:r>
              <w:rPr>
                <w:rFonts w:ascii="Times New Roman"/>
                <w:b w:val="false"/>
                <w:i w:val="false"/>
                <w:color w:val="000000"/>
                <w:sz w:val="20"/>
              </w:rPr>
              <w:t>бекітілген</w:t>
            </w:r>
          </w:p>
        </w:tc>
      </w:tr>
    </w:tbl>
    <w:bookmarkStart w:name="z591" w:id="538"/>
    <w:p>
      <w:pPr>
        <w:spacing w:after="0"/>
        <w:ind w:left="0"/>
        <w:jc w:val="left"/>
      </w:pPr>
      <w:r>
        <w:rPr>
          <w:rFonts w:ascii="Times New Roman"/>
          <w:b/>
          <w:i w:val="false"/>
          <w:color w:val="000000"/>
        </w:rPr>
        <w:t xml:space="preserve"> Адвокат, заң консультанты көрсеткен, мемлекет кепілдік берген білікті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мөлшерлері</w:t>
      </w:r>
    </w:p>
    <w:bookmarkEnd w:id="538"/>
    <w:bookmarkStart w:name="z592" w:id="539"/>
    <w:p>
      <w:pPr>
        <w:spacing w:after="0"/>
        <w:ind w:left="0"/>
        <w:jc w:val="both"/>
      </w:pPr>
      <w:r>
        <w:rPr>
          <w:rFonts w:ascii="Times New Roman"/>
          <w:b w:val="false"/>
          <w:i w:val="false"/>
          <w:color w:val="000000"/>
          <w:sz w:val="28"/>
        </w:rPr>
        <w:t>
      1. Адвокат көрсеткен, мемлекет кепілдік берген білікті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w:t>
      </w:r>
    </w:p>
    <w:bookmarkEnd w:id="539"/>
    <w:bookmarkStart w:name="z593" w:id="540"/>
    <w:p>
      <w:pPr>
        <w:spacing w:after="0"/>
        <w:ind w:left="0"/>
        <w:jc w:val="both"/>
      </w:pPr>
      <w:r>
        <w:rPr>
          <w:rFonts w:ascii="Times New Roman"/>
          <w:b w:val="false"/>
          <w:i w:val="false"/>
          <w:color w:val="000000"/>
          <w:sz w:val="28"/>
        </w:rPr>
        <w:t>
      1) мына:</w:t>
      </w:r>
    </w:p>
    <w:bookmarkEnd w:id="540"/>
    <w:p>
      <w:pPr>
        <w:spacing w:after="0"/>
        <w:ind w:left="0"/>
        <w:jc w:val="both"/>
      </w:pPr>
      <w:r>
        <w:rPr>
          <w:rFonts w:ascii="Times New Roman"/>
          <w:b w:val="false"/>
          <w:i w:val="false"/>
          <w:color w:val="000000"/>
          <w:sz w:val="28"/>
        </w:rPr>
        <w:t>
      қылмыстық іс бойынша іс жүргізудің кез келген сатысында:</w:t>
      </w:r>
    </w:p>
    <w:p>
      <w:pPr>
        <w:spacing w:after="0"/>
        <w:ind w:left="0"/>
        <w:jc w:val="both"/>
      </w:pPr>
      <w:r>
        <w:rPr>
          <w:rFonts w:ascii="Times New Roman"/>
          <w:b w:val="false"/>
          <w:i w:val="false"/>
          <w:color w:val="000000"/>
          <w:sz w:val="28"/>
        </w:rPr>
        <w:t>
      қорғалуға құқығы бар куәгерді, аса ауыр қылмыс жасағаны үшін күдіктінің, айыпталушының, сотталушының, сотталғанның немесе оған аса ауыр қылмыс жасады деп тағылған айыптан ақталғанның;</w:t>
      </w:r>
    </w:p>
    <w:p>
      <w:pPr>
        <w:spacing w:after="0"/>
        <w:ind w:left="0"/>
        <w:jc w:val="both"/>
      </w:pPr>
      <w:r>
        <w:rPr>
          <w:rFonts w:ascii="Times New Roman"/>
          <w:b w:val="false"/>
          <w:i w:val="false"/>
          <w:color w:val="000000"/>
          <w:sz w:val="28"/>
        </w:rPr>
        <w:t>
      аса ауыр қылмыс жасады деп күдіктену, айып тағу бойынша өзіне қатысты қылмыстық іс сотқа дейінгі тергеп-тексеру сатысында тоқтатылған күдіктінің, айыпталушының қорғаушысы ретінде қатысудың;</w:t>
      </w:r>
    </w:p>
    <w:p>
      <w:pPr>
        <w:spacing w:after="0"/>
        <w:ind w:left="0"/>
        <w:jc w:val="both"/>
      </w:pPr>
      <w:r>
        <w:rPr>
          <w:rFonts w:ascii="Times New Roman"/>
          <w:b w:val="false"/>
          <w:i w:val="false"/>
          <w:color w:val="000000"/>
          <w:sz w:val="28"/>
        </w:rPr>
        <w:t>
      қылмыстық іс бойынша іс жүргізудің кез келген сатысында аса ауыр қылмыс салдарынан жәбірленуші деп танылған адамның өкілі ретінде қатысудың;</w:t>
      </w:r>
    </w:p>
    <w:p>
      <w:pPr>
        <w:spacing w:after="0"/>
        <w:ind w:left="0"/>
        <w:jc w:val="both"/>
      </w:pPr>
      <w:r>
        <w:rPr>
          <w:rFonts w:ascii="Times New Roman"/>
          <w:b w:val="false"/>
          <w:i w:val="false"/>
          <w:color w:val="000000"/>
          <w:sz w:val="28"/>
        </w:rPr>
        <w:t>
      аса ауыр қылмыс жасағаны үшін қамауда ұсталған, үйқамақтағы немесе қылмыстық-атқару жүйесi мекемесінде жазасын өтеп жатқан өзі қорғайтын адаммен кездесудің;</w:t>
      </w:r>
    </w:p>
    <w:p>
      <w:pPr>
        <w:spacing w:after="0"/>
        <w:ind w:left="0"/>
        <w:jc w:val="both"/>
      </w:pPr>
      <w:r>
        <w:rPr>
          <w:rFonts w:ascii="Times New Roman"/>
          <w:b w:val="false"/>
          <w:i w:val="false"/>
          <w:color w:val="000000"/>
          <w:sz w:val="28"/>
        </w:rPr>
        <w:t>
      өтініштер, өтінішхаттар, процестік келісімдер,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медиация тәртібімен татуласуға қол жеткізу туралы келісімдер, анықтаушының, тергеушінің, прокурордың және соттың әрекеттеріне (әрекетсіздігіне) және шешімдеріне арыздар, апелляциялық, кассациялық және өзге де арыздар, апелляциялық, кассациялық және өзге де арыздарға қарсылықтар,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азаматтық талапкермен, азаматтық жауапкермен бітімгершілік келісімдер, дауды (жанжалды) медиация тәртібімен реттеу туралы келісімдер немесе дауды партисипативті тәртіппен реттеу туралы келісімдер, қорғалуға құқығы бар куәгерді, аса ауыр қылмыс жасағаны үшін күдіктіні, айыпталушыны, сотталушыны, сотталғанды қорғау және олардың мүддесінде азаматтық талап қоюға немесе аса ауыр қылмыс салдарынан жәбірленуші деп танылған адамның мүддесінде пікір (қарсылық) білдірудің;</w:t>
      </w:r>
    </w:p>
    <w:bookmarkStart w:name="z594" w:id="541"/>
    <w:p>
      <w:pPr>
        <w:spacing w:after="0"/>
        <w:ind w:left="0"/>
        <w:jc w:val="both"/>
      </w:pPr>
      <w:r>
        <w:rPr>
          <w:rFonts w:ascii="Times New Roman"/>
          <w:b w:val="false"/>
          <w:i w:val="false"/>
          <w:color w:val="000000"/>
          <w:sz w:val="28"/>
        </w:rPr>
        <w:t xml:space="preserve">
      "Қазақстан Республикасының Конституциялық Соты туралы" Конституциялық заңның 41-бабының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конституциялық іс жүргізу шеңберінде кез келген сатысында қатысудың бір сағаты үшін тиісті кезеңге бекітілген 1,15 айлық есептік көрсеткіш;</w:t>
      </w:r>
    </w:p>
    <w:bookmarkEnd w:id="541"/>
    <w:bookmarkStart w:name="z595" w:id="542"/>
    <w:p>
      <w:pPr>
        <w:spacing w:after="0"/>
        <w:ind w:left="0"/>
        <w:jc w:val="both"/>
      </w:pPr>
      <w:r>
        <w:rPr>
          <w:rFonts w:ascii="Times New Roman"/>
          <w:b w:val="false"/>
          <w:i w:val="false"/>
          <w:color w:val="000000"/>
          <w:sz w:val="28"/>
        </w:rPr>
        <w:t>
      2) мына:</w:t>
      </w:r>
    </w:p>
    <w:bookmarkEnd w:id="542"/>
    <w:p>
      <w:pPr>
        <w:spacing w:after="0"/>
        <w:ind w:left="0"/>
        <w:jc w:val="both"/>
      </w:pPr>
      <w:r>
        <w:rPr>
          <w:rFonts w:ascii="Times New Roman"/>
          <w:b w:val="false"/>
          <w:i w:val="false"/>
          <w:color w:val="000000"/>
          <w:sz w:val="28"/>
        </w:rPr>
        <w:t>
      қылмыстық іс бойынша іс жүргізудің кез келген сатысында:</w:t>
      </w:r>
    </w:p>
    <w:p>
      <w:pPr>
        <w:spacing w:after="0"/>
        <w:ind w:left="0"/>
        <w:jc w:val="both"/>
      </w:pPr>
      <w:r>
        <w:rPr>
          <w:rFonts w:ascii="Times New Roman"/>
          <w:b w:val="false"/>
          <w:i w:val="false"/>
          <w:color w:val="000000"/>
          <w:sz w:val="28"/>
        </w:rPr>
        <w:t>
      қорғалуға құқығы бар куәгерді, оған ауыр қылмыс жасағаны үшін күдіктінің, айыпталушының, сотталушының, сотталғанның немесе ауыр қылмыс жасады деп тағылған айыптан ақталғанның;</w:t>
      </w:r>
    </w:p>
    <w:p>
      <w:pPr>
        <w:spacing w:after="0"/>
        <w:ind w:left="0"/>
        <w:jc w:val="both"/>
      </w:pPr>
      <w:r>
        <w:rPr>
          <w:rFonts w:ascii="Times New Roman"/>
          <w:b w:val="false"/>
          <w:i w:val="false"/>
          <w:color w:val="000000"/>
          <w:sz w:val="28"/>
        </w:rPr>
        <w:t>
      ауыр қылмыстық іс жасады деп күдіктену, айып тағу бойынша өзіне қатысты қылмыстық іс сотқа дейінгі тергеп-тексеру сатысында тоқтатылған күдіктінің, айыпталушының қорғаушысы ретінде қатысудың;</w:t>
      </w:r>
    </w:p>
    <w:p>
      <w:pPr>
        <w:spacing w:after="0"/>
        <w:ind w:left="0"/>
        <w:jc w:val="both"/>
      </w:pPr>
      <w:r>
        <w:rPr>
          <w:rFonts w:ascii="Times New Roman"/>
          <w:b w:val="false"/>
          <w:i w:val="false"/>
          <w:color w:val="000000"/>
          <w:sz w:val="28"/>
        </w:rPr>
        <w:t>
      қылмыстық іс бойынша іс жүргізудің кез келген сатысында ауыр қылмыс салдарынан жәбірленуші деп танылған адамның өкілі ретінде қатысудың;</w:t>
      </w:r>
    </w:p>
    <w:p>
      <w:pPr>
        <w:spacing w:after="0"/>
        <w:ind w:left="0"/>
        <w:jc w:val="both"/>
      </w:pPr>
      <w:r>
        <w:rPr>
          <w:rFonts w:ascii="Times New Roman"/>
          <w:b w:val="false"/>
          <w:i w:val="false"/>
          <w:color w:val="000000"/>
          <w:sz w:val="28"/>
        </w:rPr>
        <w:t>
      ауыр қылмыс жасағаны үшін қамауда ұсталған, үйқамақтағы немесе қылмыстық-атқару жүйесi мекемесінде жазасын өтеп жатқан өзі қорғайтын адаммен кездесудің;</w:t>
      </w:r>
    </w:p>
    <w:p>
      <w:pPr>
        <w:spacing w:after="0"/>
        <w:ind w:left="0"/>
        <w:jc w:val="both"/>
      </w:pPr>
      <w:r>
        <w:rPr>
          <w:rFonts w:ascii="Times New Roman"/>
          <w:b w:val="false"/>
          <w:i w:val="false"/>
          <w:color w:val="000000"/>
          <w:sz w:val="28"/>
        </w:rPr>
        <w:t>
      өтініштер, өтінішхаттар, процестік келісімдер,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медиация тәртібімен татуласуға қол жеткізу туралы келісімдер, анықтаушының, тергеушінің, прокурордың және соттың әрекеттеріне (әрекетсіздігіне) және шешімдеріне арыздар, апелляциялық, кассациялық және өзге де арыздар, апелляциялық, кассациялық және өзге де арыздарға қарсылықтар,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азаматтық талапкермен, азаматтық жауапкермен бітімгершілік келісімдер, дауды (жанжалды) медиация тәртібімен реттеу туралы келісімдер немесе дауды партисипативті тәртіппен реттеу туралы келісімдер, қорғалуға құқығы бар куәгерді, аса ауыр қылмыс жасағаны үшін күдіктіні, айыпталушыны, сотталушыны, сотталғанды қорғау және олардың мүддесінде азаматтық талап қоюға немесе аса ауыр қылмыс салдарынан жәбірленуші деп танылған адамның мүддесінде пікір (қарсылық) білдірудің бір сағаты үшін тиісті кезеңге бекітілген 0,78 айлық есептік көрсеткіш;</w:t>
      </w:r>
    </w:p>
    <w:bookmarkStart w:name="z596" w:id="543"/>
    <w:p>
      <w:pPr>
        <w:spacing w:after="0"/>
        <w:ind w:left="0"/>
        <w:jc w:val="both"/>
      </w:pPr>
      <w:r>
        <w:rPr>
          <w:rFonts w:ascii="Times New Roman"/>
          <w:b w:val="false"/>
          <w:i w:val="false"/>
          <w:color w:val="000000"/>
          <w:sz w:val="28"/>
        </w:rPr>
        <w:t>
      3) мына:</w:t>
      </w:r>
    </w:p>
    <w:bookmarkEnd w:id="543"/>
    <w:p>
      <w:pPr>
        <w:spacing w:after="0"/>
        <w:ind w:left="0"/>
        <w:jc w:val="both"/>
      </w:pPr>
      <w:r>
        <w:rPr>
          <w:rFonts w:ascii="Times New Roman"/>
          <w:b w:val="false"/>
          <w:i w:val="false"/>
          <w:color w:val="000000"/>
          <w:sz w:val="28"/>
        </w:rPr>
        <w:t>
      әкімшілік жауаптылыққа тартылатын адамды әкімшілік құқық бұзушылық туралы іс бойынша іс жүргізудің кез келген сатысында қорғаудың;</w:t>
      </w:r>
    </w:p>
    <w:p>
      <w:pPr>
        <w:spacing w:after="0"/>
        <w:ind w:left="0"/>
        <w:jc w:val="both"/>
      </w:pPr>
      <w:r>
        <w:rPr>
          <w:rFonts w:ascii="Times New Roman"/>
          <w:b w:val="false"/>
          <w:i w:val="false"/>
          <w:color w:val="000000"/>
          <w:sz w:val="28"/>
        </w:rPr>
        <w:t>
      білікті заң көмегіне ақы төлеуден және азаматтық немесе әкімшілік іс бойынша іс жүргізуде өкілдік етуге байланысты шығыстарды өтеуден босатылған адамның атынан өкілдік етудің және оларды бюджет қаражаты есебіне жатқызудың;</w:t>
      </w:r>
    </w:p>
    <w:p>
      <w:pPr>
        <w:spacing w:after="0"/>
        <w:ind w:left="0"/>
        <w:jc w:val="both"/>
      </w:pPr>
      <w:r>
        <w:rPr>
          <w:rFonts w:ascii="Times New Roman"/>
          <w:b w:val="false"/>
          <w:i w:val="false"/>
          <w:color w:val="000000"/>
          <w:sz w:val="28"/>
        </w:rPr>
        <w:t>
      адвокатқа жүгінген жағдайларда жеке тұлғаларға құқықтық консультация берудің;</w:t>
      </w:r>
    </w:p>
    <w:p>
      <w:pPr>
        <w:spacing w:after="0"/>
        <w:ind w:left="0"/>
        <w:jc w:val="both"/>
      </w:pPr>
      <w:r>
        <w:rPr>
          <w:rFonts w:ascii="Times New Roman"/>
          <w:b w:val="false"/>
          <w:i w:val="false"/>
          <w:color w:val="000000"/>
          <w:sz w:val="28"/>
        </w:rPr>
        <w:t>
      қылмыстық іс бойынша іс жүргізудің кез келген сатысында:</w:t>
      </w:r>
    </w:p>
    <w:p>
      <w:pPr>
        <w:spacing w:after="0"/>
        <w:ind w:left="0"/>
        <w:jc w:val="both"/>
      </w:pPr>
      <w:r>
        <w:rPr>
          <w:rFonts w:ascii="Times New Roman"/>
          <w:b w:val="false"/>
          <w:i w:val="false"/>
          <w:color w:val="000000"/>
          <w:sz w:val="28"/>
        </w:rPr>
        <w:t>
      қорғалуға құқығы бар куәгерді, қылмыстық теріс қылық немесе онша ауыр емес не ауырлығы орташа қылмыс жасады деп күдіктінің, айыпталушының, сотталушының, сотталғанның немесе қылмыстық теріс қылық немесе оган онша ауыр емес не ауырлығы орташа қылмыс жасады деп тағылған айыптан ақталғанның;</w:t>
      </w:r>
    </w:p>
    <w:p>
      <w:pPr>
        <w:spacing w:after="0"/>
        <w:ind w:left="0"/>
        <w:jc w:val="both"/>
      </w:pPr>
      <w:r>
        <w:rPr>
          <w:rFonts w:ascii="Times New Roman"/>
          <w:b w:val="false"/>
          <w:i w:val="false"/>
          <w:color w:val="000000"/>
          <w:sz w:val="28"/>
        </w:rPr>
        <w:t>
      қылмыстық теріс қылық немесе онша ауыр емес не ауырлығы орташа қылмыс жасады деп күдіктену, айып тағу бойынша өзіне қатысты қылмыстық іс сотқа дейінгі тергеп-тексеру сатысында тоқтатылған күдіктінің, айыпталушының қорғаушысы ретінде қатысудың;</w:t>
      </w:r>
    </w:p>
    <w:p>
      <w:pPr>
        <w:spacing w:after="0"/>
        <w:ind w:left="0"/>
        <w:jc w:val="both"/>
      </w:pPr>
      <w:r>
        <w:rPr>
          <w:rFonts w:ascii="Times New Roman"/>
          <w:b w:val="false"/>
          <w:i w:val="false"/>
          <w:color w:val="000000"/>
          <w:sz w:val="28"/>
        </w:rPr>
        <w:t>
      қылмыстық іс бойынша іс жүргізудің кез келген сатысында қылмыстық теріс қылық немесе онша ауыр емес не ауырлығы орташа қылмыс салдарынан жәбірленуші деп танылған адамның өкілі ретінде қатысудың;</w:t>
      </w:r>
    </w:p>
    <w:p>
      <w:pPr>
        <w:spacing w:after="0"/>
        <w:ind w:left="0"/>
        <w:jc w:val="both"/>
      </w:pPr>
      <w:r>
        <w:rPr>
          <w:rFonts w:ascii="Times New Roman"/>
          <w:b w:val="false"/>
          <w:i w:val="false"/>
          <w:color w:val="000000"/>
          <w:sz w:val="28"/>
        </w:rPr>
        <w:t>
      онша ауыр емес не ауырлығы орташа қылмыс жасағаны үшін қамауда ұсталған, үйқамақтағы немесе қылмыстық-атқару жүйесi мекемесінде жазасын өтеп жатқан өзі қорғайтын адаммен не әкімшілік ұстап алуға тартылған адаммен кездесудің;</w:t>
      </w:r>
    </w:p>
    <w:p>
      <w:pPr>
        <w:spacing w:after="0"/>
        <w:ind w:left="0"/>
        <w:jc w:val="both"/>
      </w:pPr>
      <w:r>
        <w:rPr>
          <w:rFonts w:ascii="Times New Roman"/>
          <w:b w:val="false"/>
          <w:i w:val="false"/>
          <w:color w:val="000000"/>
          <w:sz w:val="28"/>
        </w:rPr>
        <w:t>
      өтініштер, өтінішхаттар, процестік келісімдер,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медиация тәртібімен татуласуға қол жеткізу туралы келісімдер, анықтаушының, тергеушінің, прокурордың және соттың әрекеттеріне (әрекетсіздігіне) және шешімдеріне арыздар, апелляциялық, кассациялық және өзге де арыздар, апелляциялық, кассациялық және өзге де арыздарға қарсылықтар,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азаматтық талапкермен, азаматтық жауапкермен бітімгершілік келісімдер, дауды (жанжалды) медиация тәртібімен реттеу туралы келісімдер немесе дауды партисипативті тәртіппен реттеу туралы келісімдер, қорғалуға құқығы бар куәгерді, аса ауыр қылмыс жасағаны үшін күдіктіні, айыпталушыны, сотталушыны, сотталғанды қорғау және олардың мүддесінде азаматтық талап қоюға немесе аса ауыр қылмыс салдарынан жәбірленуші деп танылған адамның мүддесінде пікір (қарсылық) білдірудің;</w:t>
      </w:r>
    </w:p>
    <w:p>
      <w:pPr>
        <w:spacing w:after="0"/>
        <w:ind w:left="0"/>
        <w:jc w:val="both"/>
      </w:pPr>
      <w:r>
        <w:rPr>
          <w:rFonts w:ascii="Times New Roman"/>
          <w:b w:val="false"/>
          <w:i w:val="false"/>
          <w:color w:val="000000"/>
          <w:sz w:val="28"/>
        </w:rPr>
        <w:t xml:space="preserve">
      адвокаттардың мемлекет кепілдік берген білікті заң көмегін консультациялар, анықтамалар, құқықтық сипаттағы құжаттарды жасау түрінде, сондай-ақ Қазақстан Республикасы Қылмыстық-процестік кодексінің </w:t>
      </w:r>
      <w:r>
        <w:rPr>
          <w:rFonts w:ascii="Times New Roman"/>
          <w:b w:val="false"/>
          <w:i w:val="false"/>
          <w:color w:val="000000"/>
          <w:sz w:val="28"/>
        </w:rPr>
        <w:t>475-бабы</w:t>
      </w:r>
      <w:r>
        <w:rPr>
          <w:rFonts w:ascii="Times New Roman"/>
          <w:b w:val="false"/>
          <w:i w:val="false"/>
          <w:color w:val="000000"/>
          <w:sz w:val="28"/>
        </w:rPr>
        <w:t xml:space="preserve"> үшінші бөлігінің бірінші абзацында және </w:t>
      </w:r>
      <w:r>
        <w:rPr>
          <w:rFonts w:ascii="Times New Roman"/>
          <w:b w:val="false"/>
          <w:i w:val="false"/>
          <w:color w:val="000000"/>
          <w:sz w:val="28"/>
        </w:rPr>
        <w:t>476-бабының</w:t>
      </w:r>
      <w:r>
        <w:rPr>
          <w:rFonts w:ascii="Times New Roman"/>
          <w:b w:val="false"/>
          <w:i w:val="false"/>
          <w:color w:val="000000"/>
          <w:sz w:val="28"/>
        </w:rPr>
        <w:t xml:space="preserve"> 4), 5), 5-1), 11), 13), 15), 17), 19) және 22) тармақшаларында көзделген жағдайларда соттардың үкімдері мен қаулыларын орындау барысында ұсынылатын құжаттарды дайындау кезінде, сондай-ақ Қазақстан Республикасының заңдарында белгіленген тәртіппен өзге де түрде көрсетуінің бір сағаты үшін тиісті кезеңге бекітілген 0,56 айлық есептік көрсеткіш;</w:t>
      </w:r>
    </w:p>
    <w:bookmarkStart w:name="z597" w:id="544"/>
    <w:p>
      <w:pPr>
        <w:spacing w:after="0"/>
        <w:ind w:left="0"/>
        <w:jc w:val="both"/>
      </w:pPr>
      <w:r>
        <w:rPr>
          <w:rFonts w:ascii="Times New Roman"/>
          <w:b w:val="false"/>
          <w:i w:val="false"/>
          <w:color w:val="000000"/>
          <w:sz w:val="28"/>
        </w:rPr>
        <w:t>
      4) қылмыстық іс бойынша, сондай-ақ әкімшілік құқық бұзушылық туралы іс бойынша іс жүргізудің кез келген сатысында түнгі уақытта, демалыс және мереке күндері қорғаушы ретінде қатысудың бір сағаты үшін – осы қосымшаның 1-тармағының 1) – 3) тармақшаларында белгіленген ақы төлеу мөлшерінен 1,5;</w:t>
      </w:r>
    </w:p>
    <w:bookmarkEnd w:id="544"/>
    <w:bookmarkStart w:name="z598" w:id="545"/>
    <w:p>
      <w:pPr>
        <w:spacing w:after="0"/>
        <w:ind w:left="0"/>
        <w:jc w:val="both"/>
      </w:pPr>
      <w:r>
        <w:rPr>
          <w:rFonts w:ascii="Times New Roman"/>
          <w:b w:val="false"/>
          <w:i w:val="false"/>
          <w:color w:val="000000"/>
          <w:sz w:val="28"/>
        </w:rPr>
        <w:t>
      5) тергеп-тексерудің немесе өзге әрекеттің басталуын немесе оны кейінге қалдырған жағдайда оның жалғастырылуын: сот отырысының басталуын немесе оны кейінге қалдырған жағдайда оның жалғастырылуын күткен уақыты үшін – осы қосымшаның 1-тармағының 1) – 3) тармақшаларында белгіленген ақы төлеу мөлшерінен 50 пайыз;</w:t>
      </w:r>
    </w:p>
    <w:bookmarkEnd w:id="545"/>
    <w:bookmarkStart w:name="z599" w:id="546"/>
    <w:p>
      <w:pPr>
        <w:spacing w:after="0"/>
        <w:ind w:left="0"/>
        <w:jc w:val="both"/>
      </w:pPr>
      <w:r>
        <w:rPr>
          <w:rFonts w:ascii="Times New Roman"/>
          <w:b w:val="false"/>
          <w:i w:val="false"/>
          <w:color w:val="000000"/>
          <w:sz w:val="28"/>
        </w:rPr>
        <w:t>
      6) нақты іс бойынша қорғауды немесе өкілдік етуді жүзеге асыру үшін Қазақстан Республикасының шегінде басқа жерге іссапарға шығуға байланысты шығыстарды өтеу – мемлекет қаражаты есебінен ұсталатын мемлекеттік мекемелердің қызметкерлері үшін белгіленген мөлшерде.</w:t>
      </w:r>
    </w:p>
    <w:bookmarkEnd w:id="546"/>
    <w:bookmarkStart w:name="z600" w:id="547"/>
    <w:p>
      <w:pPr>
        <w:spacing w:after="0"/>
        <w:ind w:left="0"/>
        <w:jc w:val="both"/>
      </w:pPr>
      <w:r>
        <w:rPr>
          <w:rFonts w:ascii="Times New Roman"/>
          <w:b w:val="false"/>
          <w:i w:val="false"/>
          <w:color w:val="000000"/>
          <w:sz w:val="28"/>
        </w:rPr>
        <w:t>
      2. Заң консультанты көрсеткен, мемлекет кепілдік берген білікті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w:t>
      </w:r>
    </w:p>
    <w:bookmarkEnd w:id="547"/>
    <w:bookmarkStart w:name="z601" w:id="548"/>
    <w:p>
      <w:pPr>
        <w:spacing w:after="0"/>
        <w:ind w:left="0"/>
        <w:jc w:val="both"/>
      </w:pPr>
      <w:r>
        <w:rPr>
          <w:rFonts w:ascii="Times New Roman"/>
          <w:b w:val="false"/>
          <w:i w:val="false"/>
          <w:color w:val="000000"/>
          <w:sz w:val="28"/>
        </w:rPr>
        <w:t>
      1) мына:</w:t>
      </w:r>
    </w:p>
    <w:bookmarkEnd w:id="548"/>
    <w:bookmarkStart w:name="z602" w:id="549"/>
    <w:p>
      <w:pPr>
        <w:spacing w:after="0"/>
        <w:ind w:left="0"/>
        <w:jc w:val="both"/>
      </w:pPr>
      <w:r>
        <w:rPr>
          <w:rFonts w:ascii="Times New Roman"/>
          <w:b w:val="false"/>
          <w:i w:val="false"/>
          <w:color w:val="000000"/>
          <w:sz w:val="28"/>
        </w:rPr>
        <w:t xml:space="preserve">
      "Қазақстан Республикасының Конституциялық Соты туралы" Конституциялық заңның 41-бабының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конституциялық іс жүргізу шеңберінде кез келген сатысында қатысудың бір сағаты үшін тиісті кезеңге бекітілген 1,15 айлық есептік көрсеткіш;</w:t>
      </w:r>
    </w:p>
    <w:bookmarkEnd w:id="549"/>
    <w:bookmarkStart w:name="z603" w:id="550"/>
    <w:p>
      <w:pPr>
        <w:spacing w:after="0"/>
        <w:ind w:left="0"/>
        <w:jc w:val="both"/>
      </w:pPr>
      <w:r>
        <w:rPr>
          <w:rFonts w:ascii="Times New Roman"/>
          <w:b w:val="false"/>
          <w:i w:val="false"/>
          <w:color w:val="000000"/>
          <w:sz w:val="28"/>
        </w:rPr>
        <w:t>
      2) білікті заң көмегіне ақы төлеуден және азаматтық немесе әкімшілік іс бойынша іс жүргізуде өкілдік етуге байланысты шығыстарды өтеуден босатылған адамның атынан өкілдік етудің және оларды бюджет қаражаты есебіне жатқызудың;</w:t>
      </w:r>
    </w:p>
    <w:bookmarkEnd w:id="550"/>
    <w:bookmarkStart w:name="z604" w:id="551"/>
    <w:p>
      <w:pPr>
        <w:spacing w:after="0"/>
        <w:ind w:left="0"/>
        <w:jc w:val="both"/>
      </w:pPr>
      <w:r>
        <w:rPr>
          <w:rFonts w:ascii="Times New Roman"/>
          <w:b w:val="false"/>
          <w:i w:val="false"/>
          <w:color w:val="000000"/>
          <w:sz w:val="28"/>
        </w:rPr>
        <w:t>
      заң консультантына жүгінген жағдайларда жеке тұлғаларға құқықтық консультация берудің;</w:t>
      </w:r>
    </w:p>
    <w:bookmarkEnd w:id="551"/>
    <w:bookmarkStart w:name="z605" w:id="552"/>
    <w:p>
      <w:pPr>
        <w:spacing w:after="0"/>
        <w:ind w:left="0"/>
        <w:jc w:val="both"/>
      </w:pPr>
      <w:r>
        <w:rPr>
          <w:rFonts w:ascii="Times New Roman"/>
          <w:b w:val="false"/>
          <w:i w:val="false"/>
          <w:color w:val="000000"/>
          <w:sz w:val="28"/>
        </w:rPr>
        <w:t>
      өтініштер, өтінішхаттар, апелляциялық, кассациялық және өзге де арыздар, апелляциялық, кассациялық және өзге де арыздарға қарсылықтар, қолданыстағы заңнамада көзделген жағдайларда медиация тәртібімен татуласуға қол жеткізу туралы келісімдер, дауды (жанжалды) медиация тәртібімен реттеу туралы келісімдер немесе дауды партисипативті тәртіппен реттеу туралы келісімдер және басқа да құқықтық сипаттағы құжаттарды әзірлеудің бір сағаты үшін – тиісті кезеңге бекітілген 0,56 айлық есептік көрсеткіш;</w:t>
      </w:r>
    </w:p>
    <w:bookmarkEnd w:id="552"/>
    <w:bookmarkStart w:name="z606" w:id="553"/>
    <w:p>
      <w:pPr>
        <w:spacing w:after="0"/>
        <w:ind w:left="0"/>
        <w:jc w:val="both"/>
      </w:pPr>
      <w:r>
        <w:rPr>
          <w:rFonts w:ascii="Times New Roman"/>
          <w:b w:val="false"/>
          <w:i w:val="false"/>
          <w:color w:val="000000"/>
          <w:sz w:val="28"/>
        </w:rPr>
        <w:t>
      3) сот отырысының басталуын немесе оны кейінге қалдырған жағдайда оның жалғастырылуын күткен уақыты үшін – осы қосымшаның 2-тармағының 2) тармақшасында белгіленген ақы төлеу мөлшерінен 50 пайыз;</w:t>
      </w:r>
    </w:p>
    <w:bookmarkEnd w:id="553"/>
    <w:bookmarkStart w:name="z607" w:id="554"/>
    <w:p>
      <w:pPr>
        <w:spacing w:after="0"/>
        <w:ind w:left="0"/>
        <w:jc w:val="both"/>
      </w:pPr>
      <w:r>
        <w:rPr>
          <w:rFonts w:ascii="Times New Roman"/>
          <w:b w:val="false"/>
          <w:i w:val="false"/>
          <w:color w:val="000000"/>
          <w:sz w:val="28"/>
        </w:rPr>
        <w:t>
      4) нақты іс бойынша өкілдік етуді жүзеге асыру үшін Қазақстан Республикасының шегінде басқа жерге іссапарға шығуға байланысты шығыстарды өтеу – мемлекет қаражаты есебінен ұсталатын мемлекеттік мекемелердің қызметкерлері үшін белгіленген мөлшерде.</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1462 бұйрығы</w:t>
            </w:r>
          </w:p>
        </w:tc>
      </w:tr>
    </w:tbl>
    <w:bookmarkStart w:name="z610" w:id="555"/>
    <w:p>
      <w:pPr>
        <w:spacing w:after="0"/>
        <w:ind w:left="0"/>
        <w:jc w:val="left"/>
      </w:pPr>
      <w:r>
        <w:rPr>
          <w:rFonts w:ascii="Times New Roman"/>
          <w:b/>
          <w:i w:val="false"/>
          <w:color w:val="000000"/>
        </w:rPr>
        <w:t xml:space="preserve"> Адвокат, заң консультанты көрсететін, мемлекет кепілдік берген білікті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w:t>
      </w:r>
    </w:p>
    <w:bookmarkEnd w:id="555"/>
    <w:bookmarkStart w:name="z611" w:id="556"/>
    <w:p>
      <w:pPr>
        <w:spacing w:after="0"/>
        <w:ind w:left="0"/>
        <w:jc w:val="left"/>
      </w:pPr>
      <w:r>
        <w:rPr>
          <w:rFonts w:ascii="Times New Roman"/>
          <w:b/>
          <w:i w:val="false"/>
          <w:color w:val="000000"/>
        </w:rPr>
        <w:t xml:space="preserve"> 1-тарау. Жалпы ережелер</w:t>
      </w:r>
    </w:p>
    <w:bookmarkEnd w:id="556"/>
    <w:bookmarkStart w:name="z612" w:id="557"/>
    <w:p>
      <w:pPr>
        <w:spacing w:after="0"/>
        <w:ind w:left="0"/>
        <w:jc w:val="both"/>
      </w:pPr>
      <w:r>
        <w:rPr>
          <w:rFonts w:ascii="Times New Roman"/>
          <w:b w:val="false"/>
          <w:i w:val="false"/>
          <w:color w:val="000000"/>
          <w:sz w:val="28"/>
        </w:rPr>
        <w:t xml:space="preserve">
      1. Осы адвокат, заң консультанты көрсететін, мемлекет кепілдік берген білікті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 (бұдан әрі – Қағидалар) Қазақстан Республикасының "Адвокаттық қызмет және заң көмегі туралы" Заңының </w:t>
      </w:r>
      <w:r>
        <w:rPr>
          <w:rFonts w:ascii="Times New Roman"/>
          <w:b w:val="false"/>
          <w:i w:val="false"/>
          <w:color w:val="000000"/>
          <w:sz w:val="28"/>
        </w:rPr>
        <w:t>23-бабы</w:t>
      </w:r>
      <w:r>
        <w:rPr>
          <w:rFonts w:ascii="Times New Roman"/>
          <w:b w:val="false"/>
          <w:i w:val="false"/>
          <w:color w:val="000000"/>
          <w:sz w:val="28"/>
        </w:rPr>
        <w:t xml:space="preserve"> 13) тармақшасына сәйкес әзірленді және адвокат көрсететін, мемлекет кепілдік берген білікті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тәртібін айқындайды.</w:t>
      </w:r>
    </w:p>
    <w:bookmarkEnd w:id="557"/>
    <w:bookmarkStart w:name="z613" w:id="558"/>
    <w:p>
      <w:pPr>
        <w:spacing w:after="0"/>
        <w:ind w:left="0"/>
        <w:jc w:val="both"/>
      </w:pPr>
      <w:r>
        <w:rPr>
          <w:rFonts w:ascii="Times New Roman"/>
          <w:b w:val="false"/>
          <w:i w:val="false"/>
          <w:color w:val="000000"/>
          <w:sz w:val="28"/>
        </w:rPr>
        <w:t>
      2. Бюджеттік қаражат есебінен төлеуге адвокаттар көрсететін білікті заң көмегінің келесі түрлері жатады:</w:t>
      </w:r>
    </w:p>
    <w:bookmarkEnd w:id="558"/>
    <w:bookmarkStart w:name="z614" w:id="559"/>
    <w:p>
      <w:pPr>
        <w:spacing w:after="0"/>
        <w:ind w:left="0"/>
        <w:jc w:val="both"/>
      </w:pPr>
      <w:r>
        <w:rPr>
          <w:rFonts w:ascii="Times New Roman"/>
          <w:b w:val="false"/>
          <w:i w:val="false"/>
          <w:color w:val="000000"/>
          <w:sz w:val="28"/>
        </w:rPr>
        <w:t xml:space="preserve">
      1) Заңның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жеке тұлғаларға құқықтық консультация беру.</w:t>
      </w:r>
    </w:p>
    <w:bookmarkEnd w:id="559"/>
    <w:bookmarkStart w:name="z615" w:id="560"/>
    <w:p>
      <w:pPr>
        <w:spacing w:after="0"/>
        <w:ind w:left="0"/>
        <w:jc w:val="both"/>
      </w:pPr>
      <w:r>
        <w:rPr>
          <w:rFonts w:ascii="Times New Roman"/>
          <w:b w:val="false"/>
          <w:i w:val="false"/>
          <w:color w:val="000000"/>
          <w:sz w:val="28"/>
        </w:rPr>
        <w:t>
      Бұл ретте жеке тұлғаларға құқықтық консультация беру бір өтініш берушіге екі сағаттан аспайтын көлемде төленеді. Бір күнтізбелік күнде жалпы төленетін уақыт сегіз сағаттан аспайды;</w:t>
      </w:r>
    </w:p>
    <w:bookmarkEnd w:id="560"/>
    <w:bookmarkStart w:name="z616" w:id="561"/>
    <w:p>
      <w:pPr>
        <w:spacing w:after="0"/>
        <w:ind w:left="0"/>
        <w:jc w:val="both"/>
      </w:pPr>
      <w:r>
        <w:rPr>
          <w:rFonts w:ascii="Times New Roman"/>
          <w:b w:val="false"/>
          <w:i w:val="false"/>
          <w:color w:val="000000"/>
          <w:sz w:val="28"/>
        </w:rPr>
        <w:t xml:space="preserve">
      2) Қазақстан Республикасының Қылмыстық-процестік кодексі </w:t>
      </w:r>
      <w:r>
        <w:rPr>
          <w:rFonts w:ascii="Times New Roman"/>
          <w:b w:val="false"/>
          <w:i w:val="false"/>
          <w:color w:val="000000"/>
          <w:sz w:val="28"/>
        </w:rPr>
        <w:t>67-бабының</w:t>
      </w:r>
      <w:r>
        <w:rPr>
          <w:rFonts w:ascii="Times New Roman"/>
          <w:b w:val="false"/>
          <w:i w:val="false"/>
          <w:color w:val="000000"/>
          <w:sz w:val="28"/>
        </w:rPr>
        <w:t xml:space="preserve"> үшінші бөлігінде, </w:t>
      </w:r>
      <w:r>
        <w:rPr>
          <w:rFonts w:ascii="Times New Roman"/>
          <w:b w:val="false"/>
          <w:i w:val="false"/>
          <w:color w:val="000000"/>
          <w:sz w:val="28"/>
        </w:rPr>
        <w:t>68-бабының</w:t>
      </w:r>
      <w:r>
        <w:rPr>
          <w:rFonts w:ascii="Times New Roman"/>
          <w:b w:val="false"/>
          <w:i w:val="false"/>
          <w:color w:val="000000"/>
          <w:sz w:val="28"/>
        </w:rPr>
        <w:t xml:space="preserve"> төртінші, бесінші және алтыншы бөліктерінде, </w:t>
      </w:r>
      <w:r>
        <w:rPr>
          <w:rFonts w:ascii="Times New Roman"/>
          <w:b w:val="false"/>
          <w:i w:val="false"/>
          <w:color w:val="000000"/>
          <w:sz w:val="28"/>
        </w:rPr>
        <w:t>76-бабының</w:t>
      </w:r>
      <w:r>
        <w:rPr>
          <w:rFonts w:ascii="Times New Roman"/>
          <w:b w:val="false"/>
          <w:i w:val="false"/>
          <w:color w:val="000000"/>
          <w:sz w:val="28"/>
        </w:rPr>
        <w:t xml:space="preserve"> екінші бөлігінде, </w:t>
      </w:r>
      <w:r>
        <w:rPr>
          <w:rFonts w:ascii="Times New Roman"/>
          <w:b w:val="false"/>
          <w:i w:val="false"/>
          <w:color w:val="000000"/>
          <w:sz w:val="28"/>
        </w:rPr>
        <w:t>174-бабының</w:t>
      </w:r>
      <w:r>
        <w:rPr>
          <w:rFonts w:ascii="Times New Roman"/>
          <w:b w:val="false"/>
          <w:i w:val="false"/>
          <w:color w:val="000000"/>
          <w:sz w:val="28"/>
        </w:rPr>
        <w:t xml:space="preserve"> екінші бөлігінде, </w:t>
      </w:r>
      <w:r>
        <w:rPr>
          <w:rFonts w:ascii="Times New Roman"/>
          <w:b w:val="false"/>
          <w:i w:val="false"/>
          <w:color w:val="000000"/>
          <w:sz w:val="28"/>
        </w:rPr>
        <w:t>428-бабының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478-бабының</w:t>
      </w:r>
      <w:r>
        <w:rPr>
          <w:rFonts w:ascii="Times New Roman"/>
          <w:b w:val="false"/>
          <w:i w:val="false"/>
          <w:color w:val="000000"/>
          <w:sz w:val="28"/>
        </w:rPr>
        <w:t xml:space="preserve"> алтыншы бөлігінде, </w:t>
      </w:r>
      <w:r>
        <w:rPr>
          <w:rFonts w:ascii="Times New Roman"/>
          <w:b w:val="false"/>
          <w:i w:val="false"/>
          <w:color w:val="000000"/>
          <w:sz w:val="28"/>
        </w:rPr>
        <w:t>495-бабында</w:t>
      </w:r>
      <w:r>
        <w:rPr>
          <w:rFonts w:ascii="Times New Roman"/>
          <w:b w:val="false"/>
          <w:i w:val="false"/>
          <w:color w:val="000000"/>
          <w:sz w:val="28"/>
        </w:rPr>
        <w:t xml:space="preserve"> көзделген жағдайларда жеке тұлғаларды қорғау мен өкілдік ету;</w:t>
      </w:r>
    </w:p>
    <w:bookmarkEnd w:id="561"/>
    <w:bookmarkStart w:name="z617" w:id="562"/>
    <w:p>
      <w:pPr>
        <w:spacing w:after="0"/>
        <w:ind w:left="0"/>
        <w:jc w:val="both"/>
      </w:pPr>
      <w:r>
        <w:rPr>
          <w:rFonts w:ascii="Times New Roman"/>
          <w:b w:val="false"/>
          <w:i w:val="false"/>
          <w:color w:val="000000"/>
          <w:sz w:val="28"/>
        </w:rPr>
        <w:t xml:space="preserve">
      3) "Әкімшілік құқық бұзушылықтар туралы" Қазақстан Республикасының Кодексі </w:t>
      </w:r>
      <w:r>
        <w:rPr>
          <w:rFonts w:ascii="Times New Roman"/>
          <w:b w:val="false"/>
          <w:i w:val="false"/>
          <w:color w:val="000000"/>
          <w:sz w:val="28"/>
        </w:rPr>
        <w:t>749-бабының</w:t>
      </w:r>
      <w:r>
        <w:rPr>
          <w:rFonts w:ascii="Times New Roman"/>
          <w:b w:val="false"/>
          <w:i w:val="false"/>
          <w:color w:val="000000"/>
          <w:sz w:val="28"/>
        </w:rPr>
        <w:t xml:space="preserve"> және </w:t>
      </w:r>
      <w:r>
        <w:rPr>
          <w:rFonts w:ascii="Times New Roman"/>
          <w:b w:val="false"/>
          <w:i w:val="false"/>
          <w:color w:val="000000"/>
          <w:sz w:val="28"/>
        </w:rPr>
        <w:t>750-бабының</w:t>
      </w:r>
      <w:r>
        <w:rPr>
          <w:rFonts w:ascii="Times New Roman"/>
          <w:b w:val="false"/>
          <w:i w:val="false"/>
          <w:color w:val="000000"/>
          <w:sz w:val="28"/>
        </w:rPr>
        <w:t xml:space="preserve"> екінші, үшінші, төртінші бөліктерінде көзделген жағдайларда жеке тұлғаларды қорғау;</w:t>
      </w:r>
    </w:p>
    <w:bookmarkEnd w:id="562"/>
    <w:bookmarkStart w:name="z618" w:id="563"/>
    <w:p>
      <w:pPr>
        <w:spacing w:after="0"/>
        <w:ind w:left="0"/>
        <w:jc w:val="both"/>
      </w:pPr>
      <w:r>
        <w:rPr>
          <w:rFonts w:ascii="Times New Roman"/>
          <w:b w:val="false"/>
          <w:i w:val="false"/>
          <w:color w:val="000000"/>
          <w:sz w:val="28"/>
        </w:rPr>
        <w:t xml:space="preserve">
      4) Қазақстан Республикасы Азаматтық процестік кодексінің </w:t>
      </w:r>
      <w:r>
        <w:rPr>
          <w:rFonts w:ascii="Times New Roman"/>
          <w:b w:val="false"/>
          <w:i w:val="false"/>
          <w:color w:val="000000"/>
          <w:sz w:val="28"/>
        </w:rPr>
        <w:t>112</w:t>
      </w:r>
      <w:r>
        <w:rPr>
          <w:rFonts w:ascii="Times New Roman"/>
          <w:b w:val="false"/>
          <w:i w:val="false"/>
          <w:color w:val="000000"/>
          <w:sz w:val="28"/>
        </w:rPr>
        <w:t xml:space="preserve"> және </w:t>
      </w:r>
      <w:r>
        <w:rPr>
          <w:rFonts w:ascii="Times New Roman"/>
          <w:b w:val="false"/>
          <w:i w:val="false"/>
          <w:color w:val="000000"/>
          <w:sz w:val="28"/>
        </w:rPr>
        <w:t>325-баптарында</w:t>
      </w:r>
      <w:r>
        <w:rPr>
          <w:rFonts w:ascii="Times New Roman"/>
          <w:b w:val="false"/>
          <w:i w:val="false"/>
          <w:color w:val="000000"/>
          <w:sz w:val="28"/>
        </w:rPr>
        <w:t xml:space="preserve"> көзделген жағдайларда жеке тұлғаларға өкілдік ету;</w:t>
      </w:r>
    </w:p>
    <w:bookmarkEnd w:id="563"/>
    <w:bookmarkStart w:name="z619" w:id="564"/>
    <w:p>
      <w:pPr>
        <w:spacing w:after="0"/>
        <w:ind w:left="0"/>
        <w:jc w:val="both"/>
      </w:pPr>
      <w:r>
        <w:rPr>
          <w:rFonts w:ascii="Times New Roman"/>
          <w:b w:val="false"/>
          <w:i w:val="false"/>
          <w:color w:val="000000"/>
          <w:sz w:val="28"/>
        </w:rPr>
        <w:t xml:space="preserve">
      5) Қазақстан Республикасы Әкімшілік рәсімдік-процестік кодексінің (бұдан әрі - ӘРПК) </w:t>
      </w:r>
      <w:r>
        <w:rPr>
          <w:rFonts w:ascii="Times New Roman"/>
          <w:b w:val="false"/>
          <w:i w:val="false"/>
          <w:color w:val="000000"/>
          <w:sz w:val="28"/>
        </w:rPr>
        <w:t>26-бабының</w:t>
      </w:r>
      <w:r>
        <w:rPr>
          <w:rFonts w:ascii="Times New Roman"/>
          <w:b w:val="false"/>
          <w:i w:val="false"/>
          <w:color w:val="000000"/>
          <w:sz w:val="28"/>
        </w:rPr>
        <w:t xml:space="preserve"> 2-бөлігінде көзделген жағдайларда, соңдай-ақ Заңның </w:t>
      </w:r>
      <w:r>
        <w:rPr>
          <w:rFonts w:ascii="Times New Roman"/>
          <w:b w:val="false"/>
          <w:i w:val="false"/>
          <w:color w:val="000000"/>
          <w:sz w:val="28"/>
        </w:rPr>
        <w:t>26-бабы</w:t>
      </w:r>
      <w:r>
        <w:rPr>
          <w:rFonts w:ascii="Times New Roman"/>
          <w:b w:val="false"/>
          <w:i w:val="false"/>
          <w:color w:val="000000"/>
          <w:sz w:val="28"/>
        </w:rPr>
        <w:t xml:space="preserve"> 3-тармағының 2) тармақшасында көзделген жағдайларда жеке тұлғаларға өкілдік ету;</w:t>
      </w:r>
    </w:p>
    <w:bookmarkEnd w:id="564"/>
    <w:bookmarkStart w:name="z620" w:id="565"/>
    <w:p>
      <w:pPr>
        <w:spacing w:after="0"/>
        <w:ind w:left="0"/>
        <w:jc w:val="both"/>
      </w:pPr>
      <w:r>
        <w:rPr>
          <w:rFonts w:ascii="Times New Roman"/>
          <w:b w:val="false"/>
          <w:i w:val="false"/>
          <w:color w:val="000000"/>
          <w:sz w:val="28"/>
        </w:rPr>
        <w:t xml:space="preserve">
      6) "Қазақстан Республикасының Конституциялық Соты туралы" Конституциялық заңның 41-бабының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конституциялық іс жүргізу шеңберінде азаматтарға өкілдік ету;</w:t>
      </w:r>
    </w:p>
    <w:bookmarkEnd w:id="565"/>
    <w:bookmarkStart w:name="z621" w:id="566"/>
    <w:p>
      <w:pPr>
        <w:spacing w:after="0"/>
        <w:ind w:left="0"/>
        <w:jc w:val="both"/>
      </w:pPr>
      <w:r>
        <w:rPr>
          <w:rFonts w:ascii="Times New Roman"/>
          <w:b w:val="false"/>
          <w:i w:val="false"/>
          <w:color w:val="000000"/>
          <w:sz w:val="28"/>
        </w:rPr>
        <w:t>
      3. Бюджет қаражаты есебінен төлеуге заң консультанттары көрсетілетін білікті заң көмегінің келесі түрлері жатады:</w:t>
      </w:r>
    </w:p>
    <w:bookmarkEnd w:id="566"/>
    <w:bookmarkStart w:name="z622" w:id="567"/>
    <w:p>
      <w:pPr>
        <w:spacing w:after="0"/>
        <w:ind w:left="0"/>
        <w:jc w:val="both"/>
      </w:pPr>
      <w:r>
        <w:rPr>
          <w:rFonts w:ascii="Times New Roman"/>
          <w:b w:val="false"/>
          <w:i w:val="false"/>
          <w:color w:val="000000"/>
          <w:sz w:val="28"/>
        </w:rPr>
        <w:t xml:space="preserve">
      1) Заңның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жеке тұлғаларға құқықтық консультация беру.</w:t>
      </w:r>
    </w:p>
    <w:bookmarkEnd w:id="567"/>
    <w:bookmarkStart w:name="z623" w:id="568"/>
    <w:p>
      <w:pPr>
        <w:spacing w:after="0"/>
        <w:ind w:left="0"/>
        <w:jc w:val="both"/>
      </w:pPr>
      <w:r>
        <w:rPr>
          <w:rFonts w:ascii="Times New Roman"/>
          <w:b w:val="false"/>
          <w:i w:val="false"/>
          <w:color w:val="000000"/>
          <w:sz w:val="28"/>
        </w:rPr>
        <w:t>
      Бұл ретте жеке тұлғаларға құқықтық консультация беру бір өтініш берушіге екі сағаттан аспайтын көлемде төленеді. Бір күнтізбелік күнде жалпы төленетін уақыт сегіз сағаттан аспайды;</w:t>
      </w:r>
    </w:p>
    <w:bookmarkEnd w:id="568"/>
    <w:bookmarkStart w:name="z624" w:id="569"/>
    <w:p>
      <w:pPr>
        <w:spacing w:after="0"/>
        <w:ind w:left="0"/>
        <w:jc w:val="both"/>
      </w:pPr>
      <w:r>
        <w:rPr>
          <w:rFonts w:ascii="Times New Roman"/>
          <w:b w:val="false"/>
          <w:i w:val="false"/>
          <w:color w:val="000000"/>
          <w:sz w:val="28"/>
        </w:rPr>
        <w:t xml:space="preserve">
      2) Қазақстан Республикасы Азаматтық процестік кодексінің </w:t>
      </w:r>
      <w:r>
        <w:rPr>
          <w:rFonts w:ascii="Times New Roman"/>
          <w:b w:val="false"/>
          <w:i w:val="false"/>
          <w:color w:val="000000"/>
          <w:sz w:val="28"/>
        </w:rPr>
        <w:t>112-бабында</w:t>
      </w:r>
      <w:r>
        <w:rPr>
          <w:rFonts w:ascii="Times New Roman"/>
          <w:b w:val="false"/>
          <w:i w:val="false"/>
          <w:color w:val="000000"/>
          <w:sz w:val="28"/>
        </w:rPr>
        <w:t xml:space="preserve"> көзделген жағдайларда жеке тұлғаларға өкілдік ету.</w:t>
      </w:r>
    </w:p>
    <w:bookmarkEnd w:id="569"/>
    <w:bookmarkStart w:name="z625" w:id="570"/>
    <w:p>
      <w:pPr>
        <w:spacing w:after="0"/>
        <w:ind w:left="0"/>
        <w:jc w:val="both"/>
      </w:pPr>
      <w:r>
        <w:rPr>
          <w:rFonts w:ascii="Times New Roman"/>
          <w:b w:val="false"/>
          <w:i w:val="false"/>
          <w:color w:val="000000"/>
          <w:sz w:val="28"/>
        </w:rPr>
        <w:t xml:space="preserve">
      3) Қазақстан Республикасының ӘРПК </w:t>
      </w:r>
      <w:r>
        <w:rPr>
          <w:rFonts w:ascii="Times New Roman"/>
          <w:b w:val="false"/>
          <w:i w:val="false"/>
          <w:color w:val="000000"/>
          <w:sz w:val="28"/>
        </w:rPr>
        <w:t>26-бабының</w:t>
      </w:r>
      <w:r>
        <w:rPr>
          <w:rFonts w:ascii="Times New Roman"/>
          <w:b w:val="false"/>
          <w:i w:val="false"/>
          <w:color w:val="000000"/>
          <w:sz w:val="28"/>
        </w:rPr>
        <w:t xml:space="preserve"> 2-бөлігінде көзделген жағдайларда, соңдай-ақ Заңның 26-бабы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көзделген жағдайларда жеке тұлғаларға өкілдік ету;</w:t>
      </w:r>
    </w:p>
    <w:bookmarkEnd w:id="570"/>
    <w:bookmarkStart w:name="z626" w:id="571"/>
    <w:p>
      <w:pPr>
        <w:spacing w:after="0"/>
        <w:ind w:left="0"/>
        <w:jc w:val="both"/>
      </w:pPr>
      <w:r>
        <w:rPr>
          <w:rFonts w:ascii="Times New Roman"/>
          <w:b w:val="false"/>
          <w:i w:val="false"/>
          <w:color w:val="000000"/>
          <w:sz w:val="28"/>
        </w:rPr>
        <w:t xml:space="preserve">
      4) "Қазақстан Республикасының Конституциялық Соты туралы" Конституциялық заңның 41-бабының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конституциялық іс жүргізу шеңберінде азаматтарға өкілдік ету.</w:t>
      </w:r>
    </w:p>
    <w:bookmarkEnd w:id="571"/>
    <w:bookmarkStart w:name="z627" w:id="572"/>
    <w:p>
      <w:pPr>
        <w:spacing w:after="0"/>
        <w:ind w:left="0"/>
        <w:jc w:val="left"/>
      </w:pPr>
      <w:r>
        <w:rPr>
          <w:rFonts w:ascii="Times New Roman"/>
          <w:b/>
          <w:i w:val="false"/>
          <w:color w:val="000000"/>
        </w:rPr>
        <w:t xml:space="preserve"> 2-тарау. Адвокат көрсететін, мемлекет кепілдік берген білікті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тәртібі</w:t>
      </w:r>
    </w:p>
    <w:bookmarkEnd w:id="572"/>
    <w:bookmarkStart w:name="z628" w:id="573"/>
    <w:p>
      <w:pPr>
        <w:spacing w:after="0"/>
        <w:ind w:left="0"/>
        <w:jc w:val="both"/>
      </w:pPr>
      <w:r>
        <w:rPr>
          <w:rFonts w:ascii="Times New Roman"/>
          <w:b w:val="false"/>
          <w:i w:val="false"/>
          <w:color w:val="000000"/>
          <w:sz w:val="28"/>
        </w:rPr>
        <w:t xml:space="preserve">
      4.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адвокаттың бюджеттік қаражат есебінен адвокат көрсететін, мемлекет кепілдік берген білікті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туралы өтінішінің (бұдан әрі – Өтініш) негізінде мемлекет кепілдік берген білікті заң көмегін көрсету туралы келісімді білікті заң көмегінің бірыңғай цифрлық жүйесі арқылы жасаған адвокат көрсететін, мемлекет кепілдік берген білікті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өтеуді аумақтық әділет органдары жүргізеді.</w:t>
      </w:r>
    </w:p>
    <w:bookmarkEnd w:id="573"/>
    <w:bookmarkStart w:name="z629" w:id="574"/>
    <w:p>
      <w:pPr>
        <w:spacing w:after="0"/>
        <w:ind w:left="0"/>
        <w:jc w:val="both"/>
      </w:pPr>
      <w:r>
        <w:rPr>
          <w:rFonts w:ascii="Times New Roman"/>
          <w:b w:val="false"/>
          <w:i w:val="false"/>
          <w:color w:val="000000"/>
          <w:sz w:val="28"/>
        </w:rPr>
        <w:t>
      5. Өтініш білікті заң көмегінің бірыңғай цифрлық жүйесінде электрондық форматта, ал жүйедегі техникалық іркілістерге байланысты жағдайларда қағаз форматта жасалады.</w:t>
      </w:r>
    </w:p>
    <w:bookmarkEnd w:id="574"/>
    <w:bookmarkStart w:name="z630" w:id="575"/>
    <w:p>
      <w:pPr>
        <w:spacing w:after="0"/>
        <w:ind w:left="0"/>
        <w:jc w:val="both"/>
      </w:pPr>
      <w:r>
        <w:rPr>
          <w:rFonts w:ascii="Times New Roman"/>
          <w:b w:val="false"/>
          <w:i w:val="false"/>
          <w:color w:val="000000"/>
          <w:sz w:val="28"/>
        </w:rPr>
        <w:t>
      Өтініш осы тармақтың 1), 2), 3), 4) және 5) тармақшаларында көзделген құжаттардың бірі шығарылған және (немесе) қол қойылған күннен бастап бір ай ішінде аумақтық әділет органына жолданады.</w:t>
      </w:r>
    </w:p>
    <w:bookmarkEnd w:id="575"/>
    <w:bookmarkStart w:name="z631" w:id="576"/>
    <w:p>
      <w:pPr>
        <w:spacing w:after="0"/>
        <w:ind w:left="0"/>
        <w:jc w:val="both"/>
      </w:pPr>
      <w:r>
        <w:rPr>
          <w:rFonts w:ascii="Times New Roman"/>
          <w:b w:val="false"/>
          <w:i w:val="false"/>
          <w:color w:val="000000"/>
          <w:sz w:val="28"/>
        </w:rPr>
        <w:t>
      Осы тармақтың екінші абзацында көзделген мерзімнен кейін жіберілген өтініштер төленуге жатпайды.</w:t>
      </w:r>
    </w:p>
    <w:bookmarkEnd w:id="576"/>
    <w:bookmarkStart w:name="z632" w:id="577"/>
    <w:p>
      <w:pPr>
        <w:spacing w:after="0"/>
        <w:ind w:left="0"/>
        <w:jc w:val="both"/>
      </w:pPr>
      <w:r>
        <w:rPr>
          <w:rFonts w:ascii="Times New Roman"/>
          <w:b w:val="false"/>
          <w:i w:val="false"/>
          <w:color w:val="000000"/>
          <w:sz w:val="28"/>
        </w:rPr>
        <w:t>
      Өтініш беру мерзімі адвокаттың еңбекке жарамсыздығы (ауруы) немесе еңсерілмейтін күштің әсері болған кезеңінде үзілуі мүмкін.</w:t>
      </w:r>
    </w:p>
    <w:bookmarkEnd w:id="577"/>
    <w:bookmarkStart w:name="z633" w:id="578"/>
    <w:p>
      <w:pPr>
        <w:spacing w:after="0"/>
        <w:ind w:left="0"/>
        <w:jc w:val="both"/>
      </w:pPr>
      <w:r>
        <w:rPr>
          <w:rFonts w:ascii="Times New Roman"/>
          <w:b w:val="false"/>
          <w:i w:val="false"/>
          <w:color w:val="000000"/>
          <w:sz w:val="28"/>
        </w:rPr>
        <w:t>
      Өтінішке келесі құжаттар қоса беріледі:</w:t>
      </w:r>
    </w:p>
    <w:bookmarkEnd w:id="578"/>
    <w:bookmarkStart w:name="z634" w:id="579"/>
    <w:p>
      <w:pPr>
        <w:spacing w:after="0"/>
        <w:ind w:left="0"/>
        <w:jc w:val="both"/>
      </w:pPr>
      <w:r>
        <w:rPr>
          <w:rFonts w:ascii="Times New Roman"/>
          <w:b w:val="false"/>
          <w:i w:val="false"/>
          <w:color w:val="000000"/>
          <w:sz w:val="28"/>
        </w:rPr>
        <w:t>
      1) Адвокат көрсеткен құқықтық консультация беру түріндегі мемлекет кепілдік берген білікті заң көмегін есепке алуды жүргізу тізілім негізінде жасақталған адвокаттың құқықтық консультация беру бойынша орындаған жұмыстары туралы актілер, оларда:</w:t>
      </w:r>
    </w:p>
    <w:bookmarkEnd w:id="579"/>
    <w:p>
      <w:pPr>
        <w:spacing w:after="0"/>
        <w:ind w:left="0"/>
        <w:jc w:val="both"/>
      </w:pPr>
      <w:r>
        <w:rPr>
          <w:rFonts w:ascii="Times New Roman"/>
          <w:b w:val="false"/>
          <w:i w:val="false"/>
          <w:color w:val="000000"/>
          <w:sz w:val="28"/>
        </w:rPr>
        <w:t>
      адвокаттың тегі, аты, әкесінің аты (бар болса);</w:t>
      </w:r>
    </w:p>
    <w:p>
      <w:pPr>
        <w:spacing w:after="0"/>
        <w:ind w:left="0"/>
        <w:jc w:val="both"/>
      </w:pPr>
      <w:r>
        <w:rPr>
          <w:rFonts w:ascii="Times New Roman"/>
          <w:b w:val="false"/>
          <w:i w:val="false"/>
          <w:color w:val="000000"/>
          <w:sz w:val="28"/>
        </w:rPr>
        <w:t>
      ақы төлемейтін негізде білікті заң көмегі көрсетілген жеке тұлғаның тегі, аты және әкесінің аты (бар болса), сондай-ақ жеке басын куәландыратын құжаттың деректері нөмірі, сериясы (бар болса) кім және қашан берген, қолданылу мерзімі не цифрлық құжаттар сервисі арқылы алынған, клиенттің жеке басын растайтын (сәйкестендіретін) деректер;</w:t>
      </w:r>
    </w:p>
    <w:p>
      <w:pPr>
        <w:spacing w:after="0"/>
        <w:ind w:left="0"/>
        <w:jc w:val="both"/>
      </w:pPr>
      <w:r>
        <w:rPr>
          <w:rFonts w:ascii="Times New Roman"/>
          <w:b w:val="false"/>
          <w:i w:val="false"/>
          <w:color w:val="000000"/>
          <w:sz w:val="28"/>
        </w:rPr>
        <w:t>
      ауызша немесе жазбаша берілген қорғауға және өкілдік етуге, сондай-ақ татуластыру рәсімдерін жүргізуге байланысты заң консультацияларының саны;</w:t>
      </w:r>
    </w:p>
    <w:p>
      <w:pPr>
        <w:spacing w:after="0"/>
        <w:ind w:left="0"/>
        <w:jc w:val="both"/>
      </w:pPr>
      <w:r>
        <w:rPr>
          <w:rFonts w:ascii="Times New Roman"/>
          <w:b w:val="false"/>
          <w:i w:val="false"/>
          <w:color w:val="000000"/>
          <w:sz w:val="28"/>
        </w:rPr>
        <w:t>
      құқықтық сипатта жасалған жазбаша құжаттардың саны;</w:t>
      </w:r>
    </w:p>
    <w:p>
      <w:pPr>
        <w:spacing w:after="0"/>
        <w:ind w:left="0"/>
        <w:jc w:val="both"/>
      </w:pPr>
      <w:r>
        <w:rPr>
          <w:rFonts w:ascii="Times New Roman"/>
          <w:b w:val="false"/>
          <w:i w:val="false"/>
          <w:color w:val="000000"/>
          <w:sz w:val="28"/>
        </w:rPr>
        <w:t>
      білікті заң көмегі көрсетілген сағаттың, минуттың жалпы саны;</w:t>
      </w:r>
    </w:p>
    <w:p>
      <w:pPr>
        <w:spacing w:after="0"/>
        <w:ind w:left="0"/>
        <w:jc w:val="both"/>
      </w:pPr>
      <w:r>
        <w:rPr>
          <w:rFonts w:ascii="Times New Roman"/>
          <w:b w:val="false"/>
          <w:i w:val="false"/>
          <w:color w:val="000000"/>
          <w:sz w:val="28"/>
        </w:rPr>
        <w:t>
      адвокаттың қолтаңбасы көрсетіледі;</w:t>
      </w:r>
    </w:p>
    <w:p>
      <w:pPr>
        <w:spacing w:after="0"/>
        <w:ind w:left="0"/>
        <w:jc w:val="both"/>
      </w:pPr>
      <w:r>
        <w:rPr>
          <w:rFonts w:ascii="Times New Roman"/>
          <w:b w:val="false"/>
          <w:i w:val="false"/>
          <w:color w:val="000000"/>
          <w:sz w:val="28"/>
        </w:rPr>
        <w:t>
      ақы төлемейтін негізде білікті заң көмегі көрсетілген жеке тұлғаның қолы;</w:t>
      </w:r>
    </w:p>
    <w:bookmarkStart w:name="z636" w:id="580"/>
    <w:p>
      <w:pPr>
        <w:spacing w:after="0"/>
        <w:ind w:left="0"/>
        <w:jc w:val="both"/>
      </w:pPr>
      <w:r>
        <w:rPr>
          <w:rFonts w:ascii="Times New Roman"/>
          <w:b w:val="false"/>
          <w:i w:val="false"/>
          <w:color w:val="000000"/>
          <w:sz w:val="28"/>
        </w:rPr>
        <w:t xml:space="preserve">
      "Мемлекет кепілдік берген білікті заң көмегін алуға тұлғалардың құқықтарын растайтын құжаттардың тізбесін бекіту туралы" Қазақстан Республикасы Әділет министрінің 2015 жылғы 25 ақпандағы 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10420 болып тіркелген) бекітілген құжаттар актіге қоса беріледі;</w:t>
      </w:r>
    </w:p>
    <w:bookmarkEnd w:id="580"/>
    <w:bookmarkStart w:name="z635" w:id="581"/>
    <w:p>
      <w:pPr>
        <w:spacing w:after="0"/>
        <w:ind w:left="0"/>
        <w:jc w:val="both"/>
      </w:pPr>
      <w:r>
        <w:rPr>
          <w:rFonts w:ascii="Times New Roman"/>
          <w:b w:val="false"/>
          <w:i w:val="false"/>
          <w:color w:val="000000"/>
          <w:sz w:val="28"/>
        </w:rPr>
        <w:t>
      2) қылмыстық процесті жүргізетін органдардың, әкімшілік құқық бұзушылықтар туралы істерді қарауға уәкілеттілік берілген соттар мен органдардың (лауазымды адамадардың) қаулылары, азаматтық немесе әкімшілік істер бойынша соттардың ұйғарымы, сондай-ақ конституциялық іс жүргізу шеңберінде адвокаттар тағайындау туралы қаулылары;</w:t>
      </w:r>
    </w:p>
    <w:bookmarkEnd w:id="581"/>
    <w:bookmarkStart w:name="z637" w:id="582"/>
    <w:p>
      <w:pPr>
        <w:spacing w:after="0"/>
        <w:ind w:left="0"/>
        <w:jc w:val="both"/>
      </w:pPr>
      <w:r>
        <w:rPr>
          <w:rFonts w:ascii="Times New Roman"/>
          <w:b w:val="false"/>
          <w:i w:val="false"/>
          <w:color w:val="000000"/>
          <w:sz w:val="28"/>
        </w:rPr>
        <w:t>
      3) қылмыстық іс жүргізуді жүргізетін органдардың, әкімшілік құқық бұзушылықтар туралы істерді қарауға уәкілеттік берілген соттар мен органдардың (лауазымды адамдардың) қаулылары, сондай-ақ білікті заң көмегіне мұқтаж адамдарды оған ақы төлеуден және қорғау немесе өкілдік етуге, сондай-ақ татуластыру рәсімдерін жүргізуге байланысты шығыстарды өтеуден босату және төлеуге жататын сомаларды бюджет қаражаты есебіне жатқызу туралы азаматтық істерді қарауға уәкілеттік берілген соттардың ұйғарымдары, оларда:</w:t>
      </w:r>
    </w:p>
    <w:bookmarkEnd w:id="582"/>
    <w:p>
      <w:pPr>
        <w:spacing w:after="0"/>
        <w:ind w:left="0"/>
        <w:jc w:val="both"/>
      </w:pPr>
      <w:r>
        <w:rPr>
          <w:rFonts w:ascii="Times New Roman"/>
          <w:b w:val="false"/>
          <w:i w:val="false"/>
          <w:color w:val="000000"/>
          <w:sz w:val="28"/>
        </w:rPr>
        <w:t>
      қаулы шығарған тұлғаның лауазымы, тегі, аты, әкесінің аты (бар болса);</w:t>
      </w:r>
    </w:p>
    <w:p>
      <w:pPr>
        <w:spacing w:after="0"/>
        <w:ind w:left="0"/>
        <w:jc w:val="both"/>
      </w:pPr>
      <w:r>
        <w:rPr>
          <w:rFonts w:ascii="Times New Roman"/>
          <w:b w:val="false"/>
          <w:i w:val="false"/>
          <w:color w:val="000000"/>
          <w:sz w:val="28"/>
        </w:rPr>
        <w:t>
      істің атауы, қаулының шығарылған күні;</w:t>
      </w:r>
    </w:p>
    <w:p>
      <w:pPr>
        <w:spacing w:after="0"/>
        <w:ind w:left="0"/>
        <w:jc w:val="both"/>
      </w:pPr>
      <w:r>
        <w:rPr>
          <w:rFonts w:ascii="Times New Roman"/>
          <w:b w:val="false"/>
          <w:i w:val="false"/>
          <w:color w:val="000000"/>
          <w:sz w:val="28"/>
        </w:rPr>
        <w:t>
      қорғау және өкілдік етумен, сондай-ақ татуластыру рәсімдерін жүргізуге байланысты шығыстарды өтеу мен білікті заң көмегі үшін ақы төлеуден босатылған тұлға туралы деректер;</w:t>
      </w:r>
    </w:p>
    <w:p>
      <w:pPr>
        <w:spacing w:after="0"/>
        <w:ind w:left="0"/>
        <w:jc w:val="both"/>
      </w:pPr>
      <w:r>
        <w:rPr>
          <w:rFonts w:ascii="Times New Roman"/>
          <w:b w:val="false"/>
          <w:i w:val="false"/>
          <w:color w:val="000000"/>
          <w:sz w:val="28"/>
        </w:rPr>
        <w:t>
      күдікті немесе айыпты тұлғаның жасаған қылмыстық құқық бұзушылықтың немесе әкімшілік құқық бұзушылықтың бабы мен категориясы;</w:t>
      </w:r>
    </w:p>
    <w:p>
      <w:pPr>
        <w:spacing w:after="0"/>
        <w:ind w:left="0"/>
        <w:jc w:val="both"/>
      </w:pPr>
      <w:r>
        <w:rPr>
          <w:rFonts w:ascii="Times New Roman"/>
          <w:b w:val="false"/>
          <w:i w:val="false"/>
          <w:color w:val="000000"/>
          <w:sz w:val="28"/>
        </w:rPr>
        <w:t xml:space="preserve">
      тұлға күдіктенетін немесе айып тағылатын Қазақстан Республикасының Қылмыстық кодексінің бабы және қылмыстық құқық бұзушылықтың санаты, немесе тұлғаны әкімшілік жауапкершілікке тартуды көздейтін "Әкімшілік құқық бұзушылық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бабы;</w:t>
      </w:r>
    </w:p>
    <w:p>
      <w:pPr>
        <w:spacing w:after="0"/>
        <w:ind w:left="0"/>
        <w:jc w:val="both"/>
      </w:pPr>
      <w:r>
        <w:rPr>
          <w:rFonts w:ascii="Times New Roman"/>
          <w:b w:val="false"/>
          <w:i w:val="false"/>
          <w:color w:val="000000"/>
          <w:sz w:val="28"/>
        </w:rPr>
        <w:t>
      қылмыстық іс бойынша тыйым салу шарасы немесе әкімшілік құқық бұзушылық туралы іс бойынша өндірісті қамтамасыз ету шарасы (әкімшілік құқық бұзушылық немесе әкімшілік тұтқындау не әкелу бойынша хаттаманы жасау орнына жеткізу);</w:t>
      </w:r>
    </w:p>
    <w:p>
      <w:pPr>
        <w:spacing w:after="0"/>
        <w:ind w:left="0"/>
        <w:jc w:val="both"/>
      </w:pPr>
      <w:r>
        <w:rPr>
          <w:rFonts w:ascii="Times New Roman"/>
          <w:b w:val="false"/>
          <w:i w:val="false"/>
          <w:color w:val="000000"/>
          <w:sz w:val="28"/>
        </w:rPr>
        <w:t>
      күдіктінің, айыпталушының, сотталушының, құқық бұзушының әрекеті өзгертілген күн;</w:t>
      </w:r>
    </w:p>
    <w:p>
      <w:pPr>
        <w:spacing w:after="0"/>
        <w:ind w:left="0"/>
        <w:jc w:val="both"/>
      </w:pPr>
      <w:r>
        <w:rPr>
          <w:rFonts w:ascii="Times New Roman"/>
          <w:b w:val="false"/>
          <w:i w:val="false"/>
          <w:color w:val="000000"/>
          <w:sz w:val="28"/>
        </w:rPr>
        <w:t>
      білікті заң көмегін көрсету және қорғау мен өкілдік етумен, сондай-ақ татуластыру рәсімдерін жүргізуге байланысты шығыстарды өтеуден және төлеуден босату негіздері;</w:t>
      </w:r>
    </w:p>
    <w:p>
      <w:pPr>
        <w:spacing w:after="0"/>
        <w:ind w:left="0"/>
        <w:jc w:val="both"/>
      </w:pPr>
      <w:r>
        <w:rPr>
          <w:rFonts w:ascii="Times New Roman"/>
          <w:b w:val="false"/>
          <w:i w:val="false"/>
          <w:color w:val="000000"/>
          <w:sz w:val="28"/>
        </w:rPr>
        <w:t>
      адвокаттың тегі, аты, әкесінің аты (ол бар болған жағдайда), адвокаттың қорғауға (өкілдік етуге) өкілеттілігін куәландыратын қорғау (өкілдік ету) туралы жазбаша хабарламаның нөмірі мен күні;</w:t>
      </w:r>
    </w:p>
    <w:p>
      <w:pPr>
        <w:spacing w:after="0"/>
        <w:ind w:left="0"/>
        <w:jc w:val="both"/>
      </w:pPr>
      <w:r>
        <w:rPr>
          <w:rFonts w:ascii="Times New Roman"/>
          <w:b w:val="false"/>
          <w:i w:val="false"/>
          <w:color w:val="000000"/>
          <w:sz w:val="28"/>
        </w:rPr>
        <w:t>
      адвокат қатысқан процессуалдық істердің орны, күні, өндірістің басталу және аяқталу уақыты;</w:t>
      </w:r>
    </w:p>
    <w:p>
      <w:pPr>
        <w:spacing w:after="0"/>
        <w:ind w:left="0"/>
        <w:jc w:val="both"/>
      </w:pPr>
      <w:r>
        <w:rPr>
          <w:rFonts w:ascii="Times New Roman"/>
          <w:b w:val="false"/>
          <w:i w:val="false"/>
          <w:color w:val="000000"/>
          <w:sz w:val="28"/>
        </w:rPr>
        <w:t>
      адвокаттың қатысуымен тағайындалған процессуалдық іс-әрекеттің басталуын күту немесе процессуалдық әрекеттер кейін қалдырылған жағдайда оны кейінге қалдыру (егер осындай дәйектер орын алса) уақытының ұзақтығы, күнін, уақытын көрсетумен;</w:t>
      </w:r>
    </w:p>
    <w:p>
      <w:pPr>
        <w:spacing w:after="0"/>
        <w:ind w:left="0"/>
        <w:jc w:val="both"/>
      </w:pPr>
      <w:r>
        <w:rPr>
          <w:rFonts w:ascii="Times New Roman"/>
          <w:b w:val="false"/>
          <w:i w:val="false"/>
          <w:color w:val="000000"/>
          <w:sz w:val="28"/>
        </w:rPr>
        <w:t>
      сот отырысын кейінге қалдырған жағдайда сот отырысының басталуын немесе жалғасуын күту уақытының ұзақтығы (егер осындай дәйектер орын алса);</w:t>
      </w:r>
    </w:p>
    <w:p>
      <w:pPr>
        <w:spacing w:after="0"/>
        <w:ind w:left="0"/>
        <w:jc w:val="both"/>
      </w:pPr>
      <w:r>
        <w:rPr>
          <w:rFonts w:ascii="Times New Roman"/>
          <w:b w:val="false"/>
          <w:i w:val="false"/>
          <w:color w:val="000000"/>
          <w:sz w:val="28"/>
        </w:rPr>
        <w:t>
      адвокаттың іс материалдарымен танысу уақытының ұзақтығы;</w:t>
      </w:r>
    </w:p>
    <w:p>
      <w:pPr>
        <w:spacing w:after="0"/>
        <w:ind w:left="0"/>
        <w:jc w:val="both"/>
      </w:pPr>
      <w:r>
        <w:rPr>
          <w:rFonts w:ascii="Times New Roman"/>
          <w:b w:val="false"/>
          <w:i w:val="false"/>
          <w:color w:val="000000"/>
          <w:sz w:val="28"/>
        </w:rPr>
        <w:t>
      қылмыстық немесе азаматтық істердің, немесе әкімшілік құқық бұзушылық туралы істің материалдарымен, соның ішінде қылмыстық немесе әкімшілік жауапкершілікке тартылған тұлғаны тұтқындау хаттамасымен, тыйым салу шараларын қолдану туралы хаттамамен, қорғаушы мен оның қорғалушысының қатысуымен жүргізілген процессуалдық іс-әрекеттердің хаттамасымен, қорғалушысына ұсынылған немесе ұсынылуы тиіс болған құжаттармен, сонымен қатар сот отырыстарының хаттамаларымен танысу;</w:t>
      </w:r>
    </w:p>
    <w:p>
      <w:pPr>
        <w:spacing w:after="0"/>
        <w:ind w:left="0"/>
        <w:jc w:val="both"/>
      </w:pPr>
      <w:r>
        <w:rPr>
          <w:rFonts w:ascii="Times New Roman"/>
          <w:b w:val="false"/>
          <w:i w:val="false"/>
          <w:color w:val="000000"/>
          <w:sz w:val="28"/>
        </w:rPr>
        <w:t>
      адвокаттың қорғалушысын қорғау бағыты және іс бойынша іс жүргізу барысында туындаған мәселелер бойынша консультация беру уақытының ұзақтығы;</w:t>
      </w:r>
    </w:p>
    <w:p>
      <w:pPr>
        <w:spacing w:after="0"/>
        <w:ind w:left="0"/>
        <w:jc w:val="both"/>
      </w:pPr>
      <w:r>
        <w:rPr>
          <w:rFonts w:ascii="Times New Roman"/>
          <w:b w:val="false"/>
          <w:i w:val="false"/>
          <w:color w:val="000000"/>
          <w:sz w:val="28"/>
        </w:rPr>
        <w:t>
      процессуалдық келісімге отыру туралы мәселені талқылау уақытының ұзақтығы, адвокаттың өтініш, өтінішхаттар, процессуалдық келісімдер, медиация тәртібінде келісімге келу туралы келісімдер, анықтаушы, тергеуші, прокурор және соттың әрекеттері (әрекетсіздігіне) және шешімдеріне, жеке апелляциялық, кассациялық және басқа арыздарға шағымдар, апелляциялық, кассациялық және басқа арыздарға қарсылықтар, бітімгершілік келісімдерге, дауды (жанжалды) медиация тәртібінде шешу туралы келісімдерге немесе дауды партисипативті тәртіпте шешу туралы келісімдерге, азаматтық талапқа (талап арызға) пікір (қарсылық) қорғалушыны қорғау және мүдделері үшін, сондай-ақ сот отырыстарының хаттамаларына қарсылық келтіру уақытының ұзақтығы;</w:t>
      </w:r>
    </w:p>
    <w:p>
      <w:pPr>
        <w:spacing w:after="0"/>
        <w:ind w:left="0"/>
        <w:jc w:val="both"/>
      </w:pPr>
      <w:r>
        <w:rPr>
          <w:rFonts w:ascii="Times New Roman"/>
          <w:b w:val="false"/>
          <w:i w:val="false"/>
          <w:color w:val="000000"/>
          <w:sz w:val="28"/>
        </w:rPr>
        <w:t>
      адвокаттың білікті заң көмегін көрсету үшін басқа жерге шығуымен байланысты іссапар жұмыс күндерінің саны;</w:t>
      </w:r>
    </w:p>
    <w:bookmarkStart w:name="z638" w:id="583"/>
    <w:p>
      <w:pPr>
        <w:spacing w:after="0"/>
        <w:ind w:left="0"/>
        <w:jc w:val="both"/>
      </w:pPr>
      <w:r>
        <w:rPr>
          <w:rFonts w:ascii="Times New Roman"/>
          <w:b w:val="false"/>
          <w:i w:val="false"/>
          <w:color w:val="000000"/>
          <w:sz w:val="28"/>
        </w:rPr>
        <w:t>
      адвокаттың аты, жөні (бар болса), тегі және оның банктік шотының реквизиттері көрсетіледі;</w:t>
      </w:r>
    </w:p>
    <w:bookmarkEnd w:id="583"/>
    <w:bookmarkStart w:name="z639" w:id="584"/>
    <w:p>
      <w:pPr>
        <w:spacing w:after="0"/>
        <w:ind w:left="0"/>
        <w:jc w:val="both"/>
      </w:pPr>
      <w:r>
        <w:rPr>
          <w:rFonts w:ascii="Times New Roman"/>
          <w:b w:val="false"/>
          <w:i w:val="false"/>
          <w:color w:val="000000"/>
          <w:sz w:val="28"/>
        </w:rPr>
        <w:t>
      4) азаматтық немесе әкімшілік істер бойынша судьялардың немесе соттардың ұйғарымы, білікті заң көмегіне мұқтаж адамдарды ақы төлеуден және қорғау мен өкілдік етуге, сондай-ақ татуластыру рәсімдерін жүргізумен байланысты шығыстарды өтеуден босату және төлеуге жататын сомаларды бюджет қаражаты есебіне жатқызу туралы ұйғарымдары туралы конституциялық іс жүргізу шеңберіндегі ұйғарымдары, оларда:</w:t>
      </w:r>
    </w:p>
    <w:bookmarkEnd w:id="584"/>
    <w:p>
      <w:pPr>
        <w:spacing w:after="0"/>
        <w:ind w:left="0"/>
        <w:jc w:val="both"/>
      </w:pPr>
      <w:r>
        <w:rPr>
          <w:rFonts w:ascii="Times New Roman"/>
          <w:b w:val="false"/>
          <w:i w:val="false"/>
          <w:color w:val="000000"/>
          <w:sz w:val="28"/>
        </w:rPr>
        <w:t>
      соттың атауы, ұйғарым немесе қаулыны шығарған судьяның тегі, аты, әкесінің аты (бар болса);</w:t>
      </w:r>
    </w:p>
    <w:p>
      <w:pPr>
        <w:spacing w:after="0"/>
        <w:ind w:left="0"/>
        <w:jc w:val="both"/>
      </w:pPr>
      <w:r>
        <w:rPr>
          <w:rFonts w:ascii="Times New Roman"/>
          <w:b w:val="false"/>
          <w:i w:val="false"/>
          <w:color w:val="000000"/>
          <w:sz w:val="28"/>
        </w:rPr>
        <w:t>
      істің атауы, қарау орны және күні;</w:t>
      </w:r>
    </w:p>
    <w:p>
      <w:pPr>
        <w:spacing w:after="0"/>
        <w:ind w:left="0"/>
        <w:jc w:val="both"/>
      </w:pPr>
      <w:r>
        <w:rPr>
          <w:rFonts w:ascii="Times New Roman"/>
          <w:b w:val="false"/>
          <w:i w:val="false"/>
          <w:color w:val="000000"/>
          <w:sz w:val="28"/>
        </w:rPr>
        <w:t>
      білікті заң көмегіне ақы төлеуден және қорғау немесе өкілдік етуге байланысты шығыстарды өтеуден босатылған адамның тегі, аты, әкесінің аты (бар болса);</w:t>
      </w:r>
    </w:p>
    <w:p>
      <w:pPr>
        <w:spacing w:after="0"/>
        <w:ind w:left="0"/>
        <w:jc w:val="both"/>
      </w:pPr>
      <w:r>
        <w:rPr>
          <w:rFonts w:ascii="Times New Roman"/>
          <w:b w:val="false"/>
          <w:i w:val="false"/>
          <w:color w:val="000000"/>
          <w:sz w:val="28"/>
        </w:rPr>
        <w:t>
      білікті заң көмегіне ақы төлеуден және қорғау мен өкілдік етуге байланысты шығыстарды өтеуден босату уәждері;</w:t>
      </w:r>
    </w:p>
    <w:p>
      <w:pPr>
        <w:spacing w:after="0"/>
        <w:ind w:left="0"/>
        <w:jc w:val="both"/>
      </w:pPr>
      <w:r>
        <w:rPr>
          <w:rFonts w:ascii="Times New Roman"/>
          <w:b w:val="false"/>
          <w:i w:val="false"/>
          <w:color w:val="000000"/>
          <w:sz w:val="28"/>
        </w:rPr>
        <w:t>
      адвокаттың тегі, аты, әкесінің аты (бар болса), адвокаттың қорғауға (өкілдік етуге) өкілеттілігін куәландыратын қорғау (өкілдік ету) туралы жазбаша хабарламаның нөмірі мен күні;</w:t>
      </w:r>
    </w:p>
    <w:p>
      <w:pPr>
        <w:spacing w:after="0"/>
        <w:ind w:left="0"/>
        <w:jc w:val="both"/>
      </w:pPr>
      <w:r>
        <w:rPr>
          <w:rFonts w:ascii="Times New Roman"/>
          <w:b w:val="false"/>
          <w:i w:val="false"/>
          <w:color w:val="000000"/>
          <w:sz w:val="28"/>
        </w:rPr>
        <w:t>
      адвокат қатысқан процессуалдық істердің орны, күні, өндірістің басталу және аяқталу уақыты;</w:t>
      </w:r>
    </w:p>
    <w:p>
      <w:pPr>
        <w:spacing w:after="0"/>
        <w:ind w:left="0"/>
        <w:jc w:val="both"/>
      </w:pPr>
      <w:r>
        <w:rPr>
          <w:rFonts w:ascii="Times New Roman"/>
          <w:b w:val="false"/>
          <w:i w:val="false"/>
          <w:color w:val="000000"/>
          <w:sz w:val="28"/>
        </w:rPr>
        <w:t>
      адвокаттың іс материалдарымен танысу уақытының ұзақтығы;</w:t>
      </w:r>
    </w:p>
    <w:p>
      <w:pPr>
        <w:spacing w:after="0"/>
        <w:ind w:left="0"/>
        <w:jc w:val="both"/>
      </w:pPr>
      <w:r>
        <w:rPr>
          <w:rFonts w:ascii="Times New Roman"/>
          <w:b w:val="false"/>
          <w:i w:val="false"/>
          <w:color w:val="000000"/>
          <w:sz w:val="28"/>
        </w:rPr>
        <w:t>
      адвокат қатысқан сот отырыстарының күні және ұзақтығы;</w:t>
      </w:r>
    </w:p>
    <w:p>
      <w:pPr>
        <w:spacing w:after="0"/>
        <w:ind w:left="0"/>
        <w:jc w:val="both"/>
      </w:pPr>
      <w:r>
        <w:rPr>
          <w:rFonts w:ascii="Times New Roman"/>
          <w:b w:val="false"/>
          <w:i w:val="false"/>
          <w:color w:val="000000"/>
          <w:sz w:val="28"/>
        </w:rPr>
        <w:t>
      сот отырысының басталуын немесе сот отырысы кейінге қалдырылған жағдайда оның жалғасуын күту уақытының ұзақтығы (фактілер болған жағдайда);</w:t>
      </w:r>
    </w:p>
    <w:p>
      <w:pPr>
        <w:spacing w:after="0"/>
        <w:ind w:left="0"/>
        <w:jc w:val="both"/>
      </w:pPr>
      <w:r>
        <w:rPr>
          <w:rFonts w:ascii="Times New Roman"/>
          <w:b w:val="false"/>
          <w:i w:val="false"/>
          <w:color w:val="000000"/>
          <w:sz w:val="28"/>
        </w:rPr>
        <w:t>
      адвокаттың өтініш, өтінішхаттар, талап арызға, жеке апелляциялық, кассациялық және басқа да арыздарға пікірлерге (қарсылықтарға), апелляциялық, кассациялық және басқа арыздарға қарсылық білдіруге, бітімгершілік келісімдерге, дауды (жанжалды) медиация тәртібінде шешу туралы келісімдерге немесе дауды партисипативті тәртіпте шешу туралы келісімдерге сенім білдірушінің мүддесі үшін, сондай-ақ сот отырыстарының хаттамаларына қарсылықтар келтіру уақытының ұзақтығы;</w:t>
      </w:r>
    </w:p>
    <w:p>
      <w:pPr>
        <w:spacing w:after="0"/>
        <w:ind w:left="0"/>
        <w:jc w:val="both"/>
      </w:pPr>
      <w:r>
        <w:rPr>
          <w:rFonts w:ascii="Times New Roman"/>
          <w:b w:val="false"/>
          <w:i w:val="false"/>
          <w:color w:val="000000"/>
          <w:sz w:val="28"/>
        </w:rPr>
        <w:t>
      адвокаттың білікті заң көмегін көрсету үшін басқа жерге шығуына байланысты іссапардың жұмыс күндерінің саны;</w:t>
      </w:r>
    </w:p>
    <w:bookmarkStart w:name="z640" w:id="585"/>
    <w:p>
      <w:pPr>
        <w:spacing w:after="0"/>
        <w:ind w:left="0"/>
        <w:jc w:val="both"/>
      </w:pPr>
      <w:r>
        <w:rPr>
          <w:rFonts w:ascii="Times New Roman"/>
          <w:b w:val="false"/>
          <w:i w:val="false"/>
          <w:color w:val="000000"/>
          <w:sz w:val="28"/>
        </w:rPr>
        <w:t>
      адвокаттың аты, жөні (бар болса), тегі және оның банктік шотының реквизиттері көрсетіледі;</w:t>
      </w:r>
    </w:p>
    <w:bookmarkEnd w:id="585"/>
    <w:bookmarkStart w:name="z641" w:id="586"/>
    <w:p>
      <w:pPr>
        <w:spacing w:after="0"/>
        <w:ind w:left="0"/>
        <w:jc w:val="both"/>
      </w:pPr>
      <w:r>
        <w:rPr>
          <w:rFonts w:ascii="Times New Roman"/>
          <w:b w:val="false"/>
          <w:i w:val="false"/>
          <w:color w:val="000000"/>
          <w:sz w:val="28"/>
        </w:rPr>
        <w:t>
      5) ішкі істер органдарының тергеу изоляторының, уақытша ұстау изоляторларының немесе арнайы қабылдағыштарының анықтамалары, оларда:</w:t>
      </w:r>
    </w:p>
    <w:bookmarkEnd w:id="586"/>
    <w:bookmarkStart w:name="z642" w:id="587"/>
    <w:p>
      <w:pPr>
        <w:spacing w:after="0"/>
        <w:ind w:left="0"/>
        <w:jc w:val="both"/>
      </w:pPr>
      <w:r>
        <w:rPr>
          <w:rFonts w:ascii="Times New Roman"/>
          <w:b w:val="false"/>
          <w:i w:val="false"/>
          <w:color w:val="000000"/>
          <w:sz w:val="28"/>
        </w:rPr>
        <w:t>
      қамауға алынған күдіктімен немесе айыпталушымен не әкімшілік ұстауға, алып келуге, ішкі істер органына (полицияға) әкелуге тартылған тұлғамен кездесу кезінде адвокаттың жұмыс істеу уақыты;</w:t>
      </w:r>
    </w:p>
    <w:bookmarkEnd w:id="587"/>
    <w:bookmarkStart w:name="z643" w:id="588"/>
    <w:p>
      <w:pPr>
        <w:spacing w:after="0"/>
        <w:ind w:left="0"/>
        <w:jc w:val="both"/>
      </w:pPr>
      <w:r>
        <w:rPr>
          <w:rFonts w:ascii="Times New Roman"/>
          <w:b w:val="false"/>
          <w:i w:val="false"/>
          <w:color w:val="000000"/>
          <w:sz w:val="28"/>
        </w:rPr>
        <w:t>
      6) осы қағидалардың 5-тармағының төртінші абзацында көзделген жағдайда адвокаттың еңбекке жарамсыздығын (ауруы) немесе еңсерілмейтін күштің әсері болған растайтын құжаттар.</w:t>
      </w:r>
    </w:p>
    <w:bookmarkEnd w:id="588"/>
    <w:bookmarkStart w:name="z644" w:id="589"/>
    <w:p>
      <w:pPr>
        <w:spacing w:after="0"/>
        <w:ind w:left="0"/>
        <w:jc w:val="both"/>
      </w:pPr>
      <w:r>
        <w:rPr>
          <w:rFonts w:ascii="Times New Roman"/>
          <w:b w:val="false"/>
          <w:i w:val="false"/>
          <w:color w:val="000000"/>
          <w:sz w:val="28"/>
        </w:rPr>
        <w:t>
      6. Заңға сәйкес осы Қағидалардың 2-тармағының 2), 3), 4), 5), 6) тармақшаларында көрсетілген жағдайларда адвокаттың қорғау мен өкілдік етуге байланысты іссапар шығыстары бюджет қаражаты есебінен өтелуі тиіс.</w:t>
      </w:r>
    </w:p>
    <w:bookmarkEnd w:id="589"/>
    <w:bookmarkStart w:name="z645" w:id="590"/>
    <w:p>
      <w:pPr>
        <w:spacing w:after="0"/>
        <w:ind w:left="0"/>
        <w:jc w:val="both"/>
      </w:pPr>
      <w:r>
        <w:rPr>
          <w:rFonts w:ascii="Times New Roman"/>
          <w:b w:val="false"/>
          <w:i w:val="false"/>
          <w:color w:val="000000"/>
          <w:sz w:val="28"/>
        </w:rPr>
        <w:t>
      7. Осы қағиданың 2-тармағында көрсетілген жағдайларда адвокаттың бюджеттік қаражат есебінен төлеуге жататын нақты іс бойынша қатысу сомасын адвокат уақытты ескерумен есептейді:</w:t>
      </w:r>
    </w:p>
    <w:bookmarkEnd w:id="590"/>
    <w:bookmarkStart w:name="z646" w:id="591"/>
    <w:p>
      <w:pPr>
        <w:spacing w:after="0"/>
        <w:ind w:left="0"/>
        <w:jc w:val="both"/>
      </w:pPr>
      <w:r>
        <w:rPr>
          <w:rFonts w:ascii="Times New Roman"/>
          <w:b w:val="false"/>
          <w:i w:val="false"/>
          <w:color w:val="000000"/>
          <w:sz w:val="28"/>
        </w:rPr>
        <w:t>
      1) тиісті органның хабарламасында көрсетілген уақытта адвокаттың келуінен есептелетін процессуалдық іс-әрекеттің немесе сот отырысының басталуын күту, егер адвокат осы уақытта басқа іске қатыспаған болса;</w:t>
      </w:r>
    </w:p>
    <w:bookmarkEnd w:id="591"/>
    <w:bookmarkStart w:name="z647" w:id="592"/>
    <w:p>
      <w:pPr>
        <w:spacing w:after="0"/>
        <w:ind w:left="0"/>
        <w:jc w:val="both"/>
      </w:pPr>
      <w:r>
        <w:rPr>
          <w:rFonts w:ascii="Times New Roman"/>
          <w:b w:val="false"/>
          <w:i w:val="false"/>
          <w:color w:val="000000"/>
          <w:sz w:val="28"/>
        </w:rPr>
        <w:t>
      2) сот отырысы процессуалдық әрекетінің басқа уақытқа не басқа күнге ауыстырылған жағдайда сот отырысының жалғасын күту, бірақ бір күннен көп емес, егер адвокат бұл уақытта өзге тұлғаларға білікті заң көмегінің өзге түрлерін көрсетпеген болса;</w:t>
      </w:r>
    </w:p>
    <w:bookmarkEnd w:id="592"/>
    <w:bookmarkStart w:name="z648" w:id="593"/>
    <w:p>
      <w:pPr>
        <w:spacing w:after="0"/>
        <w:ind w:left="0"/>
        <w:jc w:val="both"/>
      </w:pPr>
      <w:r>
        <w:rPr>
          <w:rFonts w:ascii="Times New Roman"/>
          <w:b w:val="false"/>
          <w:i w:val="false"/>
          <w:color w:val="000000"/>
          <w:sz w:val="28"/>
        </w:rPr>
        <w:t>
      3) сотқа дейін тергеп-тексеру немесе қылмыстық істің сотқа түсуінен кейін, бірақ істің басты сот талқылауында, әкімшілік құқық бұзушылық туралы істің қаралуына дейін, оның ішінде қылмыстық немесе әкімшілік жауапкершілікке тартылған адамды тұтқындау қаулысымен, тыйым салу шараларын қолдану туралы хаттамамен, қорғаушы мен оның қорғалушысының қатысуымен жүргізілген процестік әрекеттердің хаттамасымен, қорғалушысына ұсынылған немесе ұсынылуы тиіс болған құжаттармен, сондай-ақ сот отырыстарының хаттамаларымен танысу;</w:t>
      </w:r>
    </w:p>
    <w:bookmarkEnd w:id="593"/>
    <w:bookmarkStart w:name="z649" w:id="594"/>
    <w:p>
      <w:pPr>
        <w:spacing w:after="0"/>
        <w:ind w:left="0"/>
        <w:jc w:val="both"/>
      </w:pPr>
      <w:r>
        <w:rPr>
          <w:rFonts w:ascii="Times New Roman"/>
          <w:b w:val="false"/>
          <w:i w:val="false"/>
          <w:color w:val="000000"/>
          <w:sz w:val="28"/>
        </w:rPr>
        <w:t>
      3-1) істің басты сот талқылауында қаралуына дейін азаматтық не әкімшілік істің материалдарымен, сондай-ақ сот отырыстарының хаттамаларымен танысу;</w:t>
      </w:r>
    </w:p>
    <w:bookmarkEnd w:id="594"/>
    <w:bookmarkStart w:name="z650" w:id="595"/>
    <w:p>
      <w:pPr>
        <w:spacing w:after="0"/>
        <w:ind w:left="0"/>
        <w:jc w:val="both"/>
      </w:pPr>
      <w:r>
        <w:rPr>
          <w:rFonts w:ascii="Times New Roman"/>
          <w:b w:val="false"/>
          <w:i w:val="false"/>
          <w:color w:val="000000"/>
          <w:sz w:val="28"/>
        </w:rPr>
        <w:t xml:space="preserve">
      3-2) Қазақстан Республикасының Конституциялық Соты туралы" Конституциялық </w:t>
      </w:r>
      <w:r>
        <w:rPr>
          <w:rFonts w:ascii="Times New Roman"/>
          <w:b w:val="false"/>
          <w:i w:val="false"/>
          <w:color w:val="000000"/>
          <w:sz w:val="28"/>
        </w:rPr>
        <w:t>заңның</w:t>
      </w:r>
      <w:r>
        <w:rPr>
          <w:rFonts w:ascii="Times New Roman"/>
          <w:b w:val="false"/>
          <w:i w:val="false"/>
          <w:color w:val="000000"/>
          <w:sz w:val="28"/>
        </w:rPr>
        <w:t xml:space="preserve"> конституциялық іс жүргізу шеңберінде хаттамасымен танысу;</w:t>
      </w:r>
    </w:p>
    <w:bookmarkEnd w:id="595"/>
    <w:bookmarkStart w:name="z651" w:id="596"/>
    <w:p>
      <w:pPr>
        <w:spacing w:after="0"/>
        <w:ind w:left="0"/>
        <w:jc w:val="both"/>
      </w:pPr>
      <w:r>
        <w:rPr>
          <w:rFonts w:ascii="Times New Roman"/>
          <w:b w:val="false"/>
          <w:i w:val="false"/>
          <w:color w:val="000000"/>
          <w:sz w:val="28"/>
        </w:rPr>
        <w:t>
      4) тергеу изоляторынан немесе уақытша ұстау изоляторынан қорғалушыға бару туралы анықтаманы алғанға дейін адвокаттың қорғалушыны шақыру талонын беру сәтінен бастап есептелетін іс бойынша іс жүргізу барысында туындаған мәселелер бойынша кеңес беру немесе қорғау бағытын әзірлеу үшін үйде қамауда болған немесе күзетпен қамауға алынған қорғалушымен, уақытша ұстау изоляторында қорғалушымен, немесе Қылмыстық-атқару жүйесі мекемесінде жазасын өтеп жатқан сотталғанмен Қазақстан Республикасының Қылмыстық, Қылмыстық-процестік және Қылмыстық-атқару кодекстеріне сәйкес білікті заң көмегін көрсету үшін Ішкі істер министрінің 2017 жылғы 12 сәуірдегі № 63 қбпү (Нормативтік құқықтық актілердің мемлекеттік тіркеу тізілімінде № 15120 болып тіркелген) бұйрығымен бекітілген нысан бойынша қылмыстық-атқарушы жүйесі мекемесінің Келушілерді есепке алу журналында тіркелген кезден бастап тиісті мекемеден адвокат сотталушымен жолығу туралы анықтама алғанша;</w:t>
      </w:r>
    </w:p>
    <w:bookmarkEnd w:id="596"/>
    <w:bookmarkStart w:name="z652" w:id="597"/>
    <w:p>
      <w:pPr>
        <w:spacing w:after="0"/>
        <w:ind w:left="0"/>
        <w:jc w:val="both"/>
      </w:pPr>
      <w:r>
        <w:rPr>
          <w:rFonts w:ascii="Times New Roman"/>
          <w:b w:val="false"/>
          <w:i w:val="false"/>
          <w:color w:val="000000"/>
          <w:sz w:val="28"/>
        </w:rPr>
        <w:t>
      5) іс бойынша іс жүргізу барысында туындаған мәселелер бойынша кеңес беру немесе қорғау бағытын әзірлеу үшін әкімшілік тұтқындауға тартылған қорғалушыға бару;</w:t>
      </w:r>
    </w:p>
    <w:bookmarkEnd w:id="597"/>
    <w:bookmarkStart w:name="z653" w:id="598"/>
    <w:p>
      <w:pPr>
        <w:spacing w:after="0"/>
        <w:ind w:left="0"/>
        <w:jc w:val="both"/>
      </w:pPr>
      <w:r>
        <w:rPr>
          <w:rFonts w:ascii="Times New Roman"/>
          <w:b w:val="false"/>
          <w:i w:val="false"/>
          <w:color w:val="000000"/>
          <w:sz w:val="28"/>
        </w:rPr>
        <w:t>
      6) адвокаттың өтініш, өтінішхаттар, талап арызға, жеке апелляциялық, кассациялық және басқа арыздарға, апелляциялық, кассациялық және басқа арыздарға, бітімгершілік келісімдерге, дауды (жанжалды) медиация тәртібінде шешу туралы келісімдерге немесе дауды партисипативті тәртіпте шешу туралы келісімдерге сенім білдірушінің мүддесі үшін, сондай-ақ сот отырыстарының хаттамаларына қарсылықтар келтіру.</w:t>
      </w:r>
    </w:p>
    <w:bookmarkEnd w:id="598"/>
    <w:bookmarkStart w:name="z654" w:id="599"/>
    <w:p>
      <w:pPr>
        <w:spacing w:after="0"/>
        <w:ind w:left="0"/>
        <w:jc w:val="both"/>
      </w:pPr>
      <w:r>
        <w:rPr>
          <w:rFonts w:ascii="Times New Roman"/>
          <w:b w:val="false"/>
          <w:i w:val="false"/>
          <w:color w:val="000000"/>
          <w:sz w:val="28"/>
        </w:rPr>
        <w:t>
      8. Адвокат нақты іс бойынша басқа жаққа шығу арқылы білікті заң көмегін көрсеткен жағдайда, төлем іс бойынша процессуалдық іс-әрекеттердің, сот талқылауының ұзақтығына қарамастан iссапарда жүрген әрбiр күнi үшiн төленеді, егер ол бұл күні басқа іс жүргізуге қатыспаған болса.</w:t>
      </w:r>
    </w:p>
    <w:bookmarkEnd w:id="599"/>
    <w:bookmarkStart w:name="z655" w:id="600"/>
    <w:p>
      <w:pPr>
        <w:spacing w:after="0"/>
        <w:ind w:left="0"/>
        <w:jc w:val="both"/>
      </w:pPr>
      <w:r>
        <w:rPr>
          <w:rFonts w:ascii="Times New Roman"/>
          <w:b w:val="false"/>
          <w:i w:val="false"/>
          <w:color w:val="000000"/>
          <w:sz w:val="28"/>
        </w:rPr>
        <w:t>
      9. Қылмыстық немесе әкімшілік жауапкершілікке тартылған тұлға тағайындалған адвокаттан бас тартса, адвокаттың іспен танысуға кеткен уақыты, кездесу кезіне білікті заң көмегін көрсетуге, оның ішінде адвокаттың өтініш, өтінішхаттар, талап арызға, жеке апелляциялық, кассациялық және басқа арыздарға, апелляциялық, кассациялық және басқа арыздарға, бітімгершілік келісімдерге, дауды (жанжалды) медиация тәртібінде шешу туралы келісімдерге немесе дауды партисипативті тәртіпте шешу туралы келісімдерге сенім білдірушінің мүддесі үшін, сондай-ақ сот отырыстарының хаттамаларына келтірілген қарсылықтарына уақыты, осындай бас тартудың процессуалдық рәсімделуі, адвокаттың іссапар шығыстары төленуге жатады.</w:t>
      </w:r>
    </w:p>
    <w:bookmarkEnd w:id="600"/>
    <w:bookmarkStart w:name="z656" w:id="601"/>
    <w:p>
      <w:pPr>
        <w:spacing w:after="0"/>
        <w:ind w:left="0"/>
        <w:jc w:val="both"/>
      </w:pPr>
      <w:r>
        <w:rPr>
          <w:rFonts w:ascii="Times New Roman"/>
          <w:b w:val="false"/>
          <w:i w:val="false"/>
          <w:color w:val="000000"/>
          <w:sz w:val="28"/>
        </w:rPr>
        <w:t>
      10. Қылмыстық іс бойынша сотқа дейінгі өндіріс сатысында қорғау және өкілдік етуге байланысты адвокаттың шығыстарын өтеу және білікті заң көмегін төлеу туралы қаулы адвокаттың өтініші негізінде үш жұмыс күн ішінде шығарылады және оған қаулының шығарылуымен бір уақытта тапсырылады не қағаз жеткізгіште не білікті заң көмегінің бірыңғай цифрлық жүйесі арқылы электрондық құжат нысанында жолданады, ал тапсырманың орындалуы бір айдан астам уақытқа созылған жағдайда әр айдың соңғы жұмыс күнінен кешіктірілмей тапсырылады.</w:t>
      </w:r>
    </w:p>
    <w:bookmarkEnd w:id="601"/>
    <w:bookmarkStart w:name="z657" w:id="602"/>
    <w:p>
      <w:pPr>
        <w:spacing w:after="0"/>
        <w:ind w:left="0"/>
        <w:jc w:val="both"/>
      </w:pPr>
      <w:r>
        <w:rPr>
          <w:rFonts w:ascii="Times New Roman"/>
          <w:b w:val="false"/>
          <w:i w:val="false"/>
          <w:color w:val="000000"/>
          <w:sz w:val="28"/>
        </w:rPr>
        <w:t>
      Әкімшілік жауапкершілікке тартылған тұлғаны қорғаумен байланысты адвокаттың шығыстарын өтеу және білікті заң көмегін төлеу туралы қаулы адвокаттың өтініші негізінде үш жұмыс күн ішінде шығарылады және оған әкімшілік құқық бұзушылық туралы іс бойынша қаулының шығарылуымен бір уақытта тапсырылады не жазбаша нысанда немесе білікті заң көмегінің бірыңғай цифрлық жүйесі арқылы электрондық құжат нысанында жолданады. Бұл қаулы адвокаттың арызы бойынша тиісті шешім қабылданғаннан кейін де қабылдануы мүмкін.</w:t>
      </w:r>
    </w:p>
    <w:bookmarkEnd w:id="602"/>
    <w:bookmarkStart w:name="z658" w:id="603"/>
    <w:p>
      <w:pPr>
        <w:spacing w:after="0"/>
        <w:ind w:left="0"/>
        <w:jc w:val="both"/>
      </w:pPr>
      <w:r>
        <w:rPr>
          <w:rFonts w:ascii="Times New Roman"/>
          <w:b w:val="false"/>
          <w:i w:val="false"/>
          <w:color w:val="000000"/>
          <w:sz w:val="28"/>
        </w:rPr>
        <w:t>
      Сот қарастырған қылмыстық іс бойынша қорғау мен өкілдік етуге байланысты шығыстарды өтеу және күдіктіге, айыпталушыға, сотталушыға, сотталғанға, ақталушыға немесе жәбірленушіге білікті заң көмегін көрсету бойынша ақы төлеу туралы қаулы адвокаттың өтініші негізінде шығарылады және оған сот үкімін немесе басқа да сот актісі шығарған күні тапсырылады не қағаз жеткізгіште не білікті заң көмегінің бірыңғай цифрлық жүйесі арқылы электрондық құжат нысанында жолданады. Айрықша жағдайларда сот талқылауларының үздіксіз бір айдан аса созылуы кезінде сот қаулысы ай сайын шығарылады.</w:t>
      </w:r>
    </w:p>
    <w:bookmarkEnd w:id="603"/>
    <w:bookmarkStart w:name="z659" w:id="604"/>
    <w:p>
      <w:pPr>
        <w:spacing w:after="0"/>
        <w:ind w:left="0"/>
        <w:jc w:val="both"/>
      </w:pPr>
      <w:r>
        <w:rPr>
          <w:rFonts w:ascii="Times New Roman"/>
          <w:b w:val="false"/>
          <w:i w:val="false"/>
          <w:color w:val="000000"/>
          <w:sz w:val="28"/>
        </w:rPr>
        <w:t>
      Азаматтық, әкімшілік іс бойынша білікті заң көмегін көрсетуге ақы төлеу туралы сот ұйғарымы, сондай-ақ конституциялық іс жүргізу және өкілдік етуге байланысты шығыстарды өтеу шеңберіндегі қаулысы адвокаттың өтініші негізінде адвокаттың өтініші келіп түскен күнінен бастап үш жұмыс күні ішінде шығарылады және оған шығарылған күні тапсырылады не жазбаша нысанда немесе білікті заң көмегінің бірыңғай цифрлық жүйесі арқылы электрондық құжат нысанында жолданады.</w:t>
      </w:r>
    </w:p>
    <w:bookmarkEnd w:id="604"/>
    <w:bookmarkStart w:name="z660" w:id="605"/>
    <w:p>
      <w:pPr>
        <w:spacing w:after="0"/>
        <w:ind w:left="0"/>
        <w:jc w:val="both"/>
      </w:pPr>
      <w:r>
        <w:rPr>
          <w:rFonts w:ascii="Times New Roman"/>
          <w:b w:val="false"/>
          <w:i w:val="false"/>
          <w:color w:val="000000"/>
          <w:sz w:val="28"/>
        </w:rPr>
        <w:t>
      Нақты іс бойынша қаулының не ұйғарымның бір данасы тиісті істің материалдарына тіркеледі, екінші данасы шығарылған күні адвокатқа беріледі не қағаздағы жеткізгіште немесе білікті заң көмегінің бірыңғай цифрлық жүйесі арқылы электрондық құжат нысанында жолданады, үшінші данасы Адвокаттар алқасына шығарылған күннің келесі күнінен кешіктірілмей жолданады.</w:t>
      </w:r>
    </w:p>
    <w:bookmarkEnd w:id="605"/>
    <w:bookmarkStart w:name="z661" w:id="606"/>
    <w:p>
      <w:pPr>
        <w:spacing w:after="0"/>
        <w:ind w:left="0"/>
        <w:jc w:val="both"/>
      </w:pPr>
      <w:r>
        <w:rPr>
          <w:rFonts w:ascii="Times New Roman"/>
          <w:b w:val="false"/>
          <w:i w:val="false"/>
          <w:color w:val="000000"/>
          <w:sz w:val="28"/>
        </w:rPr>
        <w:t>
      Қорғау және өкілдік етуге байланысты көрсетілген білікті заң көмегіне ақы төлеу және шығыстарды өтеу туралы өтініште адвокат нақты іс бойынша білікті заң көмегін көрсетуге кеткен уақытының және іссапарға кеткен шығыстарының нақты есебін көрсетеді.</w:t>
      </w:r>
    </w:p>
    <w:bookmarkEnd w:id="606"/>
    <w:bookmarkStart w:name="z662" w:id="607"/>
    <w:p>
      <w:pPr>
        <w:spacing w:after="0"/>
        <w:ind w:left="0"/>
        <w:jc w:val="both"/>
      </w:pPr>
      <w:r>
        <w:rPr>
          <w:rFonts w:ascii="Times New Roman"/>
          <w:b w:val="false"/>
          <w:i w:val="false"/>
          <w:color w:val="000000"/>
          <w:sz w:val="28"/>
        </w:rPr>
        <w:t>
      10-1. Адвокаттың мемлекет кепілдік берген білікті заң көмегін көрсету уақытын есептеу кезінде мынадай тәртіп қолданылады:</w:t>
      </w:r>
    </w:p>
    <w:bookmarkEnd w:id="607"/>
    <w:p>
      <w:pPr>
        <w:spacing w:after="0"/>
        <w:ind w:left="0"/>
        <w:jc w:val="both"/>
      </w:pPr>
      <w:r>
        <w:rPr>
          <w:rFonts w:ascii="Times New Roman"/>
          <w:b w:val="false"/>
          <w:i w:val="false"/>
          <w:color w:val="000000"/>
          <w:sz w:val="28"/>
        </w:rPr>
        <w:t>
      1 минуттан 1 сағатқа дейін төлем 1 сағат ретінде жүргізіледі;</w:t>
      </w:r>
    </w:p>
    <w:p>
      <w:pPr>
        <w:spacing w:after="0"/>
        <w:ind w:left="0"/>
        <w:jc w:val="both"/>
      </w:pPr>
      <w:r>
        <w:rPr>
          <w:rFonts w:ascii="Times New Roman"/>
          <w:b w:val="false"/>
          <w:i w:val="false"/>
          <w:color w:val="000000"/>
          <w:sz w:val="28"/>
        </w:rPr>
        <w:t>
      1 сағаттан 1 сағат 30 минутқа дейін төлем 1,5 сағат ретінде жүргізіледі;</w:t>
      </w:r>
    </w:p>
    <w:p>
      <w:pPr>
        <w:spacing w:after="0"/>
        <w:ind w:left="0"/>
        <w:jc w:val="both"/>
      </w:pPr>
      <w:r>
        <w:rPr>
          <w:rFonts w:ascii="Times New Roman"/>
          <w:b w:val="false"/>
          <w:i w:val="false"/>
          <w:color w:val="000000"/>
          <w:sz w:val="28"/>
        </w:rPr>
        <w:t>
      1 сағат 31 минуттан 2 сағатқа дейін төлем 2 сағат ретінде жүргізіледі.</w:t>
      </w:r>
    </w:p>
    <w:p>
      <w:pPr>
        <w:spacing w:after="0"/>
        <w:ind w:left="0"/>
        <w:jc w:val="both"/>
      </w:pPr>
      <w:r>
        <w:rPr>
          <w:rFonts w:ascii="Times New Roman"/>
          <w:b w:val="false"/>
          <w:i w:val="false"/>
          <w:color w:val="000000"/>
          <w:sz w:val="28"/>
        </w:rPr>
        <w:t>
      Екі сағаттан асқан жағдайда төлем ақы сағаттардан және минуттардан айқындалатын нақты жұмсалған уақыт үшін жүргізіледі.</w:t>
      </w:r>
    </w:p>
    <w:p>
      <w:pPr>
        <w:spacing w:after="0"/>
        <w:ind w:left="0"/>
        <w:jc w:val="both"/>
      </w:pPr>
      <w:r>
        <w:rPr>
          <w:rFonts w:ascii="Times New Roman"/>
          <w:b w:val="false"/>
          <w:i w:val="false"/>
          <w:color w:val="000000"/>
          <w:sz w:val="28"/>
        </w:rPr>
        <w:t>
      1 сағат шегінде көрсетілген мемлекет кепілдік берген білікті заң көмегіне ақы төлеу туралы 2 және одан да көп актілер (қаулылар, ұйғарымдар, актілер) болған кезде олар бойынша ақы төлеу осы тармақшада айқындалған тәртіпке сәйкес жиынтықтау жолымен жүзеге асырылады. Көрсетілген уақыт шегіндегі әрбір акт дербес дөңгелектенбейді.</w:t>
      </w:r>
    </w:p>
    <w:p>
      <w:pPr>
        <w:spacing w:after="0"/>
        <w:ind w:left="0"/>
        <w:jc w:val="both"/>
      </w:pPr>
      <w:r>
        <w:rPr>
          <w:rFonts w:ascii="Times New Roman"/>
          <w:b w:val="false"/>
          <w:i w:val="false"/>
          <w:color w:val="000000"/>
          <w:sz w:val="28"/>
        </w:rPr>
        <w:t>
      1 сағаттан 1 сағат 30 минутқа дейін асатын мемлекет кепілдік берген білікті заң көмегіне ақы төлеу туралы 2 және одан да көп актілер (қаулылар, ұйғарымдар, актілер) болған кезде олар бойынша төлем 1,5 сағат ретінде жүзеге асырылады.</w:t>
      </w:r>
    </w:p>
    <w:p>
      <w:pPr>
        <w:spacing w:after="0"/>
        <w:ind w:left="0"/>
        <w:jc w:val="both"/>
      </w:pPr>
      <w:r>
        <w:rPr>
          <w:rFonts w:ascii="Times New Roman"/>
          <w:b w:val="false"/>
          <w:i w:val="false"/>
          <w:color w:val="000000"/>
          <w:sz w:val="28"/>
        </w:rPr>
        <w:t>
      1 сағат 31 минуттан 2 сағатқа дейін асатын мемлекет кепілдік берген білікті заң көмегіне ақы төлеу туралы 2 және одан да көп актілер (қаулылар, ұйғарымдар, актілер) болған кезде олар бойынша төлем 2 сағат ретінде жүзеге асырылады.</w:t>
      </w:r>
    </w:p>
    <w:p>
      <w:pPr>
        <w:spacing w:after="0"/>
        <w:ind w:left="0"/>
        <w:jc w:val="both"/>
      </w:pPr>
      <w:r>
        <w:rPr>
          <w:rFonts w:ascii="Times New Roman"/>
          <w:b w:val="false"/>
          <w:i w:val="false"/>
          <w:color w:val="000000"/>
          <w:sz w:val="28"/>
        </w:rPr>
        <w:t>
      2 сағаттан асқан мемлекет кепілдік берген білікті заң көмегіне ақы төлеу туралы 2 және одан да көп актілер (қаулылар, ұйғарымдар, актілер) болған кезде олар бойынша төлем сағаттар мен минуттардан айқындалатын нақты жұмсалған уақыт үшін жүргізіледі.</w:t>
      </w:r>
    </w:p>
    <w:bookmarkStart w:name="z663" w:id="608"/>
    <w:p>
      <w:pPr>
        <w:spacing w:after="0"/>
        <w:ind w:left="0"/>
        <w:jc w:val="both"/>
      </w:pPr>
      <w:r>
        <w:rPr>
          <w:rFonts w:ascii="Times New Roman"/>
          <w:b w:val="false"/>
          <w:i w:val="false"/>
          <w:color w:val="000000"/>
          <w:sz w:val="28"/>
        </w:rPr>
        <w:t>
      12. Аумақтық әділет органы адвокаттың өтінішінің адвокаттардың құқықтық консультация беру бойынша орындалған жұмыстары туралы актілерде, қаулылар мен ұйғарымдарда көрсетілген деректердің сәйкестігін тексеру нәтижесі бойынша, адвокаттың білікті заң көмегінің түрлері бойынша бөлінген жұмысын, төленетін соманы көрсете отырып ай сайын еркін нысанда салыстыру актісін білікті заң көмегінің бірыңғай цифрлық жүйесінде жасайды және адвокаттың банктік шотына адвокаттың білікті заң көмегінің түрлері және қылмыстық құқық бұзушылықтардың санаты бойынша бөлінген адвокатқа төленуге жататын соманы есептік кезеңнен кейінгі айдың 4 күнінен кешіктірмей, ал желтоқсан айы үшін – есептік айдың 20 күнінен кешіктірмей аударады.</w:t>
      </w:r>
    </w:p>
    <w:bookmarkEnd w:id="608"/>
    <w:bookmarkStart w:name="z664" w:id="609"/>
    <w:p>
      <w:pPr>
        <w:spacing w:after="0"/>
        <w:ind w:left="0"/>
        <w:jc w:val="both"/>
      </w:pPr>
      <w:r>
        <w:rPr>
          <w:rFonts w:ascii="Times New Roman"/>
          <w:b w:val="false"/>
          <w:i w:val="false"/>
          <w:color w:val="000000"/>
          <w:sz w:val="28"/>
        </w:rPr>
        <w:t>
      Адвокаттың өтінішінде, құқықтық консультация беру жөніндегі орындалған жұмысы туралы актілерде, қаулыларда немесе ұйғарымдарда көрсетілген мәліметтердің осы Қағиданың 5-тармағының 3) және 4)-тармақшаларында көзделген талаптарға сәйкес келмеу дәйектері анықталған жағдайда, аумақтық әділет органы оларды арифметикалық қателерді түзету үшін адвокатқа қайтарады.</w:t>
      </w:r>
    </w:p>
    <w:bookmarkEnd w:id="609"/>
    <w:bookmarkStart w:name="z665" w:id="610"/>
    <w:p>
      <w:pPr>
        <w:spacing w:after="0"/>
        <w:ind w:left="0"/>
        <w:jc w:val="both"/>
      </w:pPr>
      <w:r>
        <w:rPr>
          <w:rFonts w:ascii="Times New Roman"/>
          <w:b w:val="false"/>
          <w:i w:val="false"/>
          <w:color w:val="000000"/>
          <w:sz w:val="28"/>
        </w:rPr>
        <w:t>
      13. Ағымдағы жылғы 20-желтоқсанынан кейін білікті заң көмегінің бірыңғай цифрлық жүйесі арқылы ұсынған өтініштері бойынша адвокаттарға төленуге жататын қаржыны қаржыландыру келесі жылы бөлінетін республикалық бюджет есебінен жүзеге асырылады.</w:t>
      </w:r>
    </w:p>
    <w:bookmarkEnd w:id="610"/>
    <w:bookmarkStart w:name="z666" w:id="611"/>
    <w:p>
      <w:pPr>
        <w:spacing w:after="0"/>
        <w:ind w:left="0"/>
        <w:jc w:val="left"/>
      </w:pPr>
      <w:r>
        <w:rPr>
          <w:rFonts w:ascii="Times New Roman"/>
          <w:b/>
          <w:i w:val="false"/>
          <w:color w:val="000000"/>
        </w:rPr>
        <w:t xml:space="preserve"> 3-тарау. Заң консультанты көрсететін, мемлекет кепілдік берген білікті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тәртібі</w:t>
      </w:r>
    </w:p>
    <w:bookmarkEnd w:id="611"/>
    <w:bookmarkStart w:name="z667" w:id="612"/>
    <w:p>
      <w:pPr>
        <w:spacing w:after="0"/>
        <w:ind w:left="0"/>
        <w:jc w:val="both"/>
      </w:pPr>
      <w:r>
        <w:rPr>
          <w:rFonts w:ascii="Times New Roman"/>
          <w:b w:val="false"/>
          <w:i w:val="false"/>
          <w:color w:val="000000"/>
          <w:sz w:val="28"/>
        </w:rPr>
        <w:t xml:space="preserve">
      14.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заң консультанттың бюджеттік қаражат есебінен заң консультанты көрсететін, мемлекет кепілдік берген білікті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туралы өтінішінің (бұдан әрі – Заң консультанттың өтініші) негізінде мемлекет кепілдік берген білікті заң көмегін көрсету туралы келісімді білікті заң көмегінің бірыңғай цифрлық жүйесі арқылы жасаған заң консультант көрсететін, мемлекет кепілдік берген білікті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өтеуді аумақтық әділет органдары жүргізеді.</w:t>
      </w:r>
    </w:p>
    <w:bookmarkEnd w:id="612"/>
    <w:bookmarkStart w:name="z668" w:id="613"/>
    <w:p>
      <w:pPr>
        <w:spacing w:after="0"/>
        <w:ind w:left="0"/>
        <w:jc w:val="both"/>
      </w:pPr>
      <w:r>
        <w:rPr>
          <w:rFonts w:ascii="Times New Roman"/>
          <w:b w:val="false"/>
          <w:i w:val="false"/>
          <w:color w:val="000000"/>
          <w:sz w:val="28"/>
        </w:rPr>
        <w:t>
      15. Заң консультанттың өтініші білікті заң көмегінің бірыңғай цифрлық жүйесінде цифрлық форматта, ал жүйедегі техникалық іркілістерге байланысты жағдайларда қағаз форматта жасалады.</w:t>
      </w:r>
    </w:p>
    <w:bookmarkEnd w:id="613"/>
    <w:bookmarkStart w:name="z671" w:id="614"/>
    <w:p>
      <w:pPr>
        <w:spacing w:after="0"/>
        <w:ind w:left="0"/>
        <w:jc w:val="both"/>
      </w:pPr>
      <w:r>
        <w:rPr>
          <w:rFonts w:ascii="Times New Roman"/>
          <w:b w:val="false"/>
          <w:i w:val="false"/>
          <w:color w:val="000000"/>
          <w:sz w:val="28"/>
        </w:rPr>
        <w:t>
      Заң консультанттың өтініші осы тармақтың 1), 2), 3), 4) және 5) тармақшаларында көзделген құжаттардың бірі шығарылған және (немесе) қол қойылған күннен бастап бір ай ішінде аумақтық әділет органына жолданады.</w:t>
      </w:r>
    </w:p>
    <w:bookmarkEnd w:id="614"/>
    <w:bookmarkStart w:name="z670" w:id="615"/>
    <w:p>
      <w:pPr>
        <w:spacing w:after="0"/>
        <w:ind w:left="0"/>
        <w:jc w:val="both"/>
      </w:pPr>
      <w:r>
        <w:rPr>
          <w:rFonts w:ascii="Times New Roman"/>
          <w:b w:val="false"/>
          <w:i w:val="false"/>
          <w:color w:val="000000"/>
          <w:sz w:val="28"/>
        </w:rPr>
        <w:t>
      Осы тармақтың екінші абзацында көзделген мерзімнен кейін жіберілген заң консультанттың өтініштері төленуге жатпайды.</w:t>
      </w:r>
    </w:p>
    <w:bookmarkEnd w:id="615"/>
    <w:p>
      <w:pPr>
        <w:spacing w:after="0"/>
        <w:ind w:left="0"/>
        <w:jc w:val="both"/>
      </w:pPr>
      <w:r>
        <w:rPr>
          <w:rFonts w:ascii="Times New Roman"/>
          <w:b w:val="false"/>
          <w:i w:val="false"/>
          <w:color w:val="000000"/>
          <w:sz w:val="28"/>
        </w:rPr>
        <w:t>
      Заң консультантының өтініш беру мерзімі заң консультантының еңбекке жарамсыздығы (ауруы) немесе еңсерілмейтін күштің әсері болған кезеңінде үзілуі мүмкін.</w:t>
      </w:r>
    </w:p>
    <w:bookmarkStart w:name="z669" w:id="616"/>
    <w:p>
      <w:pPr>
        <w:spacing w:after="0"/>
        <w:ind w:left="0"/>
        <w:jc w:val="both"/>
      </w:pPr>
      <w:r>
        <w:rPr>
          <w:rFonts w:ascii="Times New Roman"/>
          <w:b w:val="false"/>
          <w:i w:val="false"/>
          <w:color w:val="000000"/>
          <w:sz w:val="28"/>
        </w:rPr>
        <w:t>
      Заң консультанттың өтінішіне келесі құжаттар қоса беріледі:</w:t>
      </w:r>
    </w:p>
    <w:bookmarkEnd w:id="616"/>
    <w:bookmarkStart w:name="z672" w:id="617"/>
    <w:p>
      <w:pPr>
        <w:spacing w:after="0"/>
        <w:ind w:left="0"/>
        <w:jc w:val="both"/>
      </w:pPr>
      <w:r>
        <w:rPr>
          <w:rFonts w:ascii="Times New Roman"/>
          <w:b w:val="false"/>
          <w:i w:val="false"/>
          <w:color w:val="000000"/>
          <w:sz w:val="28"/>
        </w:rPr>
        <w:t>
      1) заң консультанты көрсеткен құқықтық консультация беру түріндегі мемлекет кепілдік берген білікті заң көмегін есепке алу тізілімі негізінде жасақталған заң консультантының құқықтық консультация беру бойынша орындаған жұмыстары туралы актілер, оларда:</w:t>
      </w:r>
    </w:p>
    <w:bookmarkEnd w:id="617"/>
    <w:p>
      <w:pPr>
        <w:spacing w:after="0"/>
        <w:ind w:left="0"/>
        <w:jc w:val="both"/>
      </w:pPr>
      <w:r>
        <w:rPr>
          <w:rFonts w:ascii="Times New Roman"/>
          <w:b w:val="false"/>
          <w:i w:val="false"/>
          <w:color w:val="000000"/>
          <w:sz w:val="28"/>
        </w:rPr>
        <w:t>
      заң консультанттың тегі, аты, әкесінің аты (бар болса);</w:t>
      </w:r>
    </w:p>
    <w:p>
      <w:pPr>
        <w:spacing w:after="0"/>
        <w:ind w:left="0"/>
        <w:jc w:val="both"/>
      </w:pPr>
      <w:r>
        <w:rPr>
          <w:rFonts w:ascii="Times New Roman"/>
          <w:b w:val="false"/>
          <w:i w:val="false"/>
          <w:color w:val="000000"/>
          <w:sz w:val="28"/>
        </w:rPr>
        <w:t>
      ақы төлемейтін білікті заң көмегі көрсетілген жеке тұлғаның тегі, аты және әкесінің аты (бар болса), сондай-ақ жеке басын куәландыратын құжаттың деректері нөмірі, сериясы (бар болса) кім және қашан берген, қолданылу мерзімі не цифрлық құжаттар сервисі арқылы алынған, клиенттің жеке басын растайтын (сәйкестендіретін) деректер;</w:t>
      </w:r>
    </w:p>
    <w:p>
      <w:pPr>
        <w:spacing w:after="0"/>
        <w:ind w:left="0"/>
        <w:jc w:val="both"/>
      </w:pPr>
      <w:r>
        <w:rPr>
          <w:rFonts w:ascii="Times New Roman"/>
          <w:b w:val="false"/>
          <w:i w:val="false"/>
          <w:color w:val="000000"/>
          <w:sz w:val="28"/>
        </w:rPr>
        <w:t>
      ауызша немесе жазбаша берілген қорғау мен өкілдік етуге, сондай-ақ татуластыру рәсімдерін жүргізумен байланысты заң консультацияларының саны;</w:t>
      </w:r>
    </w:p>
    <w:p>
      <w:pPr>
        <w:spacing w:after="0"/>
        <w:ind w:left="0"/>
        <w:jc w:val="both"/>
      </w:pPr>
      <w:r>
        <w:rPr>
          <w:rFonts w:ascii="Times New Roman"/>
          <w:b w:val="false"/>
          <w:i w:val="false"/>
          <w:color w:val="000000"/>
          <w:sz w:val="28"/>
        </w:rPr>
        <w:t>
      құқықтық сипатта жасалған жазбаша құжаттардың саны;</w:t>
      </w:r>
    </w:p>
    <w:p>
      <w:pPr>
        <w:spacing w:after="0"/>
        <w:ind w:left="0"/>
        <w:jc w:val="both"/>
      </w:pPr>
      <w:r>
        <w:rPr>
          <w:rFonts w:ascii="Times New Roman"/>
          <w:b w:val="false"/>
          <w:i w:val="false"/>
          <w:color w:val="000000"/>
          <w:sz w:val="28"/>
        </w:rPr>
        <w:t>
      білікті заң көмегі көрсетілген сағаттың, минуттың жалпы саны;</w:t>
      </w:r>
    </w:p>
    <w:p>
      <w:pPr>
        <w:spacing w:after="0"/>
        <w:ind w:left="0"/>
        <w:jc w:val="both"/>
      </w:pPr>
      <w:r>
        <w:rPr>
          <w:rFonts w:ascii="Times New Roman"/>
          <w:b w:val="false"/>
          <w:i w:val="false"/>
          <w:color w:val="000000"/>
          <w:sz w:val="28"/>
        </w:rPr>
        <w:t>
      заң консультанттың қолтаңбасы;</w:t>
      </w:r>
    </w:p>
    <w:p>
      <w:pPr>
        <w:spacing w:after="0"/>
        <w:ind w:left="0"/>
        <w:jc w:val="both"/>
      </w:pPr>
      <w:r>
        <w:rPr>
          <w:rFonts w:ascii="Times New Roman"/>
          <w:b w:val="false"/>
          <w:i w:val="false"/>
          <w:color w:val="000000"/>
          <w:sz w:val="28"/>
        </w:rPr>
        <w:t>
      білікті заң көмегі көрсетілген жеке тұлғаның қолтаңбасы көрсетіледі;</w:t>
      </w:r>
    </w:p>
    <w:bookmarkStart w:name="z673" w:id="618"/>
    <w:p>
      <w:pPr>
        <w:spacing w:after="0"/>
        <w:ind w:left="0"/>
        <w:jc w:val="both"/>
      </w:pPr>
      <w:r>
        <w:rPr>
          <w:rFonts w:ascii="Times New Roman"/>
          <w:b w:val="false"/>
          <w:i w:val="false"/>
          <w:color w:val="000000"/>
          <w:sz w:val="28"/>
        </w:rPr>
        <w:t xml:space="preserve">
      "Мемлекет кепілдік берген білікті заң көмегін алуға тұлғалардың құқықтарын растайтын құжаттардың тізбесін бекіту туралы" Қазақстан Республикасы Әділет министрінің 2015 жылғы 25 ақпандағы 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10420 болып тіркелген) бекітілген құжаттар актіге қоса беріледі;</w:t>
      </w:r>
    </w:p>
    <w:bookmarkEnd w:id="618"/>
    <w:bookmarkStart w:name="z674" w:id="619"/>
    <w:p>
      <w:pPr>
        <w:spacing w:after="0"/>
        <w:ind w:left="0"/>
        <w:jc w:val="both"/>
      </w:pPr>
      <w:r>
        <w:rPr>
          <w:rFonts w:ascii="Times New Roman"/>
          <w:b w:val="false"/>
          <w:i w:val="false"/>
          <w:color w:val="000000"/>
          <w:sz w:val="28"/>
        </w:rPr>
        <w:t>
      2) азаматтық немесе әкімшілік істер бойынша заң консультантын тағайындау туралы соттардың ұйғарымдары, соңдай-ақ конституциялық іс жүргізу шеңберіңдегі заң консультантты тағайындау туралы қаулылары;</w:t>
      </w:r>
    </w:p>
    <w:bookmarkEnd w:id="619"/>
    <w:bookmarkStart w:name="z675" w:id="620"/>
    <w:p>
      <w:pPr>
        <w:spacing w:after="0"/>
        <w:ind w:left="0"/>
        <w:jc w:val="both"/>
      </w:pPr>
      <w:r>
        <w:rPr>
          <w:rFonts w:ascii="Times New Roman"/>
          <w:b w:val="false"/>
          <w:i w:val="false"/>
          <w:color w:val="000000"/>
          <w:sz w:val="28"/>
        </w:rPr>
        <w:t>
      3) азаматтық немесе әкімшілік істер бойынша судьялардың немесе соттардың білікті заң көмегіне мұқтаж адамдарды ақы төлеуден және өкілдік етуге байланысты шығыстарды өтеуден босату және төлеуге жататын сомаларды бюджет қаражаты есебіне жатқызу туралы, соңдай-ақ конституциялық іс жүргізу шеңберіңдегі туралы ұйғарымдары, оларда:</w:t>
      </w:r>
    </w:p>
    <w:bookmarkEnd w:id="620"/>
    <w:p>
      <w:pPr>
        <w:spacing w:after="0"/>
        <w:ind w:left="0"/>
        <w:jc w:val="both"/>
      </w:pPr>
      <w:r>
        <w:rPr>
          <w:rFonts w:ascii="Times New Roman"/>
          <w:b w:val="false"/>
          <w:i w:val="false"/>
          <w:color w:val="000000"/>
          <w:sz w:val="28"/>
        </w:rPr>
        <w:t>
      соттың атауы, ұйғарым немесе қаулыны шығарған судьяның тегі, аты, әкесінің аты (бар болса);</w:t>
      </w:r>
    </w:p>
    <w:p>
      <w:pPr>
        <w:spacing w:after="0"/>
        <w:ind w:left="0"/>
        <w:jc w:val="both"/>
      </w:pPr>
      <w:r>
        <w:rPr>
          <w:rFonts w:ascii="Times New Roman"/>
          <w:b w:val="false"/>
          <w:i w:val="false"/>
          <w:color w:val="000000"/>
          <w:sz w:val="28"/>
        </w:rPr>
        <w:t>
      істің атауы, қарау орны және күні;</w:t>
      </w:r>
    </w:p>
    <w:p>
      <w:pPr>
        <w:spacing w:after="0"/>
        <w:ind w:left="0"/>
        <w:jc w:val="both"/>
      </w:pPr>
      <w:r>
        <w:rPr>
          <w:rFonts w:ascii="Times New Roman"/>
          <w:b w:val="false"/>
          <w:i w:val="false"/>
          <w:color w:val="000000"/>
          <w:sz w:val="28"/>
        </w:rPr>
        <w:t>
      заң консультантының өкілеттігін растайтын қорғауға (өкілдікке) қатысты жазбаша сенімхаттың нөмірі мен күні;</w:t>
      </w:r>
    </w:p>
    <w:p>
      <w:pPr>
        <w:spacing w:after="0"/>
        <w:ind w:left="0"/>
        <w:jc w:val="both"/>
      </w:pPr>
      <w:r>
        <w:rPr>
          <w:rFonts w:ascii="Times New Roman"/>
          <w:b w:val="false"/>
          <w:i w:val="false"/>
          <w:color w:val="000000"/>
          <w:sz w:val="28"/>
        </w:rPr>
        <w:t>
      білікті заң көмегіне ақы төлеуден және қорғау мен өкілдік етуге, сондай-ақ татуластыру рәсімдерін жүргізумен байланысты шығыстарды өтеуден босатылған адамның тегі, аты, әкесінің аты (бар болса);</w:t>
      </w:r>
    </w:p>
    <w:p>
      <w:pPr>
        <w:spacing w:after="0"/>
        <w:ind w:left="0"/>
        <w:jc w:val="both"/>
      </w:pPr>
      <w:r>
        <w:rPr>
          <w:rFonts w:ascii="Times New Roman"/>
          <w:b w:val="false"/>
          <w:i w:val="false"/>
          <w:color w:val="000000"/>
          <w:sz w:val="28"/>
        </w:rPr>
        <w:t>
      білікті заң көмегіне ақы төлеуден және өкілдік етуге, сондай-ақ татуластыру рәсімдерін жүргізумен байланысты шығыстарды өтеуден босату уәждері;</w:t>
      </w:r>
    </w:p>
    <w:p>
      <w:pPr>
        <w:spacing w:after="0"/>
        <w:ind w:left="0"/>
        <w:jc w:val="both"/>
      </w:pPr>
      <w:r>
        <w:rPr>
          <w:rFonts w:ascii="Times New Roman"/>
          <w:b w:val="false"/>
          <w:i w:val="false"/>
          <w:color w:val="000000"/>
          <w:sz w:val="28"/>
        </w:rPr>
        <w:t>
      заң консультанты қатысқан процессуалдық істердің орны, күні, өндірістің басталу және аяқталу уақыты;</w:t>
      </w:r>
    </w:p>
    <w:p>
      <w:pPr>
        <w:spacing w:after="0"/>
        <w:ind w:left="0"/>
        <w:jc w:val="both"/>
      </w:pPr>
      <w:r>
        <w:rPr>
          <w:rFonts w:ascii="Times New Roman"/>
          <w:b w:val="false"/>
          <w:i w:val="false"/>
          <w:color w:val="000000"/>
          <w:sz w:val="28"/>
        </w:rPr>
        <w:t>
      заң консультанттың іс материалдарымен танысу уақытының ұзақтығы;</w:t>
      </w:r>
    </w:p>
    <w:p>
      <w:pPr>
        <w:spacing w:after="0"/>
        <w:ind w:left="0"/>
        <w:jc w:val="both"/>
      </w:pPr>
      <w:r>
        <w:rPr>
          <w:rFonts w:ascii="Times New Roman"/>
          <w:b w:val="false"/>
          <w:i w:val="false"/>
          <w:color w:val="000000"/>
          <w:sz w:val="28"/>
        </w:rPr>
        <w:t>
      заң консультанты қатысқан сот отырыстарының күні және ұзақтығы;</w:t>
      </w:r>
    </w:p>
    <w:p>
      <w:pPr>
        <w:spacing w:after="0"/>
        <w:ind w:left="0"/>
        <w:jc w:val="both"/>
      </w:pPr>
      <w:r>
        <w:rPr>
          <w:rFonts w:ascii="Times New Roman"/>
          <w:b w:val="false"/>
          <w:i w:val="false"/>
          <w:color w:val="000000"/>
          <w:sz w:val="28"/>
        </w:rPr>
        <w:t>
      сот отырысының басталуын немесе сот отырысы кейінге қалдырылған жағдайда оның жалғасуын күту уақытының ұзақтығы (фактілер болған жағдайда);</w:t>
      </w:r>
    </w:p>
    <w:p>
      <w:pPr>
        <w:spacing w:after="0"/>
        <w:ind w:left="0"/>
        <w:jc w:val="both"/>
      </w:pPr>
      <w:r>
        <w:rPr>
          <w:rFonts w:ascii="Times New Roman"/>
          <w:b w:val="false"/>
          <w:i w:val="false"/>
          <w:color w:val="000000"/>
          <w:sz w:val="28"/>
        </w:rPr>
        <w:t>
      адвокаттың өтініш, өтінішхаттар, талап арызға, жеке апелляциялық, кассациялық және басқа да арыздарға пікірлерге (қарсылықтарға), апелляциялық, кассациялық және басқа арыздарға қарсылық білдіруге, бітімгершілік келісімдерге, дауды (жанжалды) медиация тәртібінде шешу туралы келісімдерге немесе дауды партисипативті тәртіпте шешу туралы келісімдерге сенім білдірушінің мүддесі үшін, сондай-ақ сот отырыстарының хаттамаларына қарсылықтар келтіру уақытының ұзақтығы;</w:t>
      </w:r>
    </w:p>
    <w:p>
      <w:pPr>
        <w:spacing w:after="0"/>
        <w:ind w:left="0"/>
        <w:jc w:val="both"/>
      </w:pPr>
      <w:r>
        <w:rPr>
          <w:rFonts w:ascii="Times New Roman"/>
          <w:b w:val="false"/>
          <w:i w:val="false"/>
          <w:color w:val="000000"/>
          <w:sz w:val="28"/>
        </w:rPr>
        <w:t>
      заң консультанттың білікті заң көмегін көрсету үшін басқа жерге шығуына байланысты іссапардың жұмыс күндерінің саны;</w:t>
      </w:r>
    </w:p>
    <w:bookmarkStart w:name="z676" w:id="621"/>
    <w:p>
      <w:pPr>
        <w:spacing w:after="0"/>
        <w:ind w:left="0"/>
        <w:jc w:val="both"/>
      </w:pPr>
      <w:r>
        <w:rPr>
          <w:rFonts w:ascii="Times New Roman"/>
          <w:b w:val="false"/>
          <w:i w:val="false"/>
          <w:color w:val="000000"/>
          <w:sz w:val="28"/>
        </w:rPr>
        <w:t>
      заң консультанттың аты, жөні (бар болса), тегі және оның банктік шотының реквизиттері көрсетіледі;</w:t>
      </w:r>
    </w:p>
    <w:bookmarkEnd w:id="621"/>
    <w:bookmarkStart w:name="z677" w:id="622"/>
    <w:p>
      <w:pPr>
        <w:spacing w:after="0"/>
        <w:ind w:left="0"/>
        <w:jc w:val="both"/>
      </w:pPr>
      <w:r>
        <w:rPr>
          <w:rFonts w:ascii="Times New Roman"/>
          <w:b w:val="false"/>
          <w:i w:val="false"/>
          <w:color w:val="000000"/>
          <w:sz w:val="28"/>
        </w:rPr>
        <w:t>
      4) осы қағидалардың 15-тармағының төртінші абзацында көзделген жағдайда заң консультанттың еңбекке жарамсыздығын (ауруы) немесе еңсерілмейтін күштің әсері болған растайтын құжаттар.</w:t>
      </w:r>
    </w:p>
    <w:bookmarkEnd w:id="622"/>
    <w:bookmarkStart w:name="z678" w:id="623"/>
    <w:p>
      <w:pPr>
        <w:spacing w:after="0"/>
        <w:ind w:left="0"/>
        <w:jc w:val="both"/>
      </w:pPr>
      <w:r>
        <w:rPr>
          <w:rFonts w:ascii="Times New Roman"/>
          <w:b w:val="false"/>
          <w:i w:val="false"/>
          <w:color w:val="000000"/>
          <w:sz w:val="28"/>
        </w:rPr>
        <w:t>
      16. Заңға сәйкес осы Қағидалардың 2-тармағының 2),3),4) тармақшаларында көрсетілген жағдайларда заң консультанттың өкілдік етуге байланысты іссапар шығыстары бюджет қаражаты есебінен өтелуі тиіс.</w:t>
      </w:r>
    </w:p>
    <w:bookmarkEnd w:id="623"/>
    <w:bookmarkStart w:name="z679" w:id="624"/>
    <w:p>
      <w:pPr>
        <w:spacing w:after="0"/>
        <w:ind w:left="0"/>
        <w:jc w:val="both"/>
      </w:pPr>
      <w:r>
        <w:rPr>
          <w:rFonts w:ascii="Times New Roman"/>
          <w:b w:val="false"/>
          <w:i w:val="false"/>
          <w:color w:val="000000"/>
          <w:sz w:val="28"/>
        </w:rPr>
        <w:t>
      17. Осы қағиданың 2-тармағында көрсетілген жағдайларда заң консультанттың бюджеттік қаражат есебінен төлеуге жататын нақты іс бойынша қатысу сомасын адвокат уақытты ескерумен есептейді:</w:t>
      </w:r>
    </w:p>
    <w:bookmarkEnd w:id="624"/>
    <w:bookmarkStart w:name="z680" w:id="625"/>
    <w:p>
      <w:pPr>
        <w:spacing w:after="0"/>
        <w:ind w:left="0"/>
        <w:jc w:val="both"/>
      </w:pPr>
      <w:r>
        <w:rPr>
          <w:rFonts w:ascii="Times New Roman"/>
          <w:b w:val="false"/>
          <w:i w:val="false"/>
          <w:color w:val="000000"/>
          <w:sz w:val="28"/>
        </w:rPr>
        <w:t>
      1) тиісті органның хабарламасында көрсетілген уақытта заң консультанттың келуінен есептелетін сот отырысының басталуын күту, егер заң консультант осы уақытта басқа іске қатыспаған болса;</w:t>
      </w:r>
    </w:p>
    <w:bookmarkEnd w:id="625"/>
    <w:bookmarkStart w:name="z681" w:id="626"/>
    <w:p>
      <w:pPr>
        <w:spacing w:after="0"/>
        <w:ind w:left="0"/>
        <w:jc w:val="both"/>
      </w:pPr>
      <w:r>
        <w:rPr>
          <w:rFonts w:ascii="Times New Roman"/>
          <w:b w:val="false"/>
          <w:i w:val="false"/>
          <w:color w:val="000000"/>
          <w:sz w:val="28"/>
        </w:rPr>
        <w:t>
      2) сот отырысы процессуалдық әрекетінің басқа уақытқа не басқа күнге ауыстырылған жағдайда сот отырысының жалғасын күту, бірақ бір күннен көп емес, егер заң консультант бұл уақытта өзге тұлғаларға білікті заң көмегінің өзге түрлерін көрсетпеген болса;</w:t>
      </w:r>
    </w:p>
    <w:bookmarkEnd w:id="626"/>
    <w:bookmarkStart w:name="z682" w:id="627"/>
    <w:p>
      <w:pPr>
        <w:spacing w:after="0"/>
        <w:ind w:left="0"/>
        <w:jc w:val="both"/>
      </w:pPr>
      <w:r>
        <w:rPr>
          <w:rFonts w:ascii="Times New Roman"/>
          <w:b w:val="false"/>
          <w:i w:val="false"/>
          <w:color w:val="000000"/>
          <w:sz w:val="28"/>
        </w:rPr>
        <w:t>
      3) істі басты сот отырысында қаралуына дейін азаматтық немесе әкімшілік іспен, конституциялық іс жүргізу шеңберінде материалдарымен, сондай-ақ сот отырыстарының хаттамаларымен танысу;</w:t>
      </w:r>
    </w:p>
    <w:bookmarkEnd w:id="627"/>
    <w:bookmarkStart w:name="z683" w:id="628"/>
    <w:p>
      <w:pPr>
        <w:spacing w:after="0"/>
        <w:ind w:left="0"/>
        <w:jc w:val="both"/>
      </w:pPr>
      <w:r>
        <w:rPr>
          <w:rFonts w:ascii="Times New Roman"/>
          <w:b w:val="false"/>
          <w:i w:val="false"/>
          <w:color w:val="000000"/>
          <w:sz w:val="28"/>
        </w:rPr>
        <w:t>
      4) өтініш, өтінішхаттар, талап арызға, жеке апелляциялық, кассациялық және басқа арыздарға, апелляциялық, кассациялық және басқа арыздарға, бітімгершілік келісімдерге, дауды (жанжалды) медиация тәртібінде шешу туралы келісімдерге немесе дауды партисипативті тәртіпте шешу туралы келісімдерге сенім білдірушінің мүддесі үшін, сондай-ақ сот отырыстарының хаттамаларына қарсылықтар келтіру.</w:t>
      </w:r>
    </w:p>
    <w:bookmarkEnd w:id="628"/>
    <w:bookmarkStart w:name="z684" w:id="629"/>
    <w:p>
      <w:pPr>
        <w:spacing w:after="0"/>
        <w:ind w:left="0"/>
        <w:jc w:val="both"/>
      </w:pPr>
      <w:r>
        <w:rPr>
          <w:rFonts w:ascii="Times New Roman"/>
          <w:b w:val="false"/>
          <w:i w:val="false"/>
          <w:color w:val="000000"/>
          <w:sz w:val="28"/>
        </w:rPr>
        <w:t>
      18. Заң консультант нақты іс бойынша басқа жаққа шығу арқылы білікті заң көмегін көрсеткен жағдайда, төлем іс бойынша процессуалдық іс-әрекеттердің, сот талқылауының ұзақтығына қарамастан iссапарда жүрген әрбiр күнi үшiн төленеді, егер ол бұл күні басқа іс жүргізуге қатыспаған болса.</w:t>
      </w:r>
    </w:p>
    <w:bookmarkEnd w:id="629"/>
    <w:bookmarkStart w:name="z685" w:id="630"/>
    <w:p>
      <w:pPr>
        <w:spacing w:after="0"/>
        <w:ind w:left="0"/>
        <w:jc w:val="both"/>
      </w:pPr>
      <w:r>
        <w:rPr>
          <w:rFonts w:ascii="Times New Roman"/>
          <w:b w:val="false"/>
          <w:i w:val="false"/>
          <w:color w:val="000000"/>
          <w:sz w:val="28"/>
        </w:rPr>
        <w:t>
      19. Азаматтық немесе әкімшілік іс бойынша білікті заң көмегін көрсету және өкілдік етуге байланысты шығыстарды өтеу сондай-ақ татуластыру рәсімдерін жүргізу туралы сот ұйғарымы, сондай-ақ конституциялық іс жүргізу шеңберіндегі қаулысы, заң консультанттың өтініші негізінде заң консултантының өтініші келіп түскен күннен бастап үш жұмыс күні ішінде шығарылады және оған шығарылған күні тапсырылады не жазбаша нысанда немесе білікті заң көмегінің бірыңғай цифрлық жүйесі арқылы ол шығарылған күні электрондық құжат нысанында жолданады.</w:t>
      </w:r>
    </w:p>
    <w:bookmarkEnd w:id="630"/>
    <w:p>
      <w:pPr>
        <w:spacing w:after="0"/>
        <w:ind w:left="0"/>
        <w:jc w:val="both"/>
      </w:pPr>
      <w:r>
        <w:rPr>
          <w:rFonts w:ascii="Times New Roman"/>
          <w:b w:val="false"/>
          <w:i w:val="false"/>
          <w:color w:val="000000"/>
          <w:sz w:val="28"/>
        </w:rPr>
        <w:t>
      Нақты іс бойынша ұйғарымның бір данасы тиісті істің материалдарына тіркеледі, екінші данасы шығарылған күні заң консультантқа беріледі не қағаздағы жеткізгіште немесе білікті заң көмегінің бірыңғай цифрлық жүйесі арқылы электрондық құжат нысанында жолданады, үшінші данасы Заң консультанттар палатасына шығарылған күннің келесі күнінен кешіктірілмей жолданады.</w:t>
      </w:r>
    </w:p>
    <w:p>
      <w:pPr>
        <w:spacing w:after="0"/>
        <w:ind w:left="0"/>
        <w:jc w:val="both"/>
      </w:pPr>
      <w:r>
        <w:rPr>
          <w:rFonts w:ascii="Times New Roman"/>
          <w:b w:val="false"/>
          <w:i w:val="false"/>
          <w:color w:val="000000"/>
          <w:sz w:val="28"/>
        </w:rPr>
        <w:t>
      Өкілдік етуге байланысты көрсетілген білікті заң көмегіне ақы төлеу және шығыстарды өтеу туралы өтініште заң консультант нақты іс бойынша білікті заң көмегін көрсетуге кеткен уақытының және іссапарға кеткен шығыстарының нақты есебін көрсетеді. Өтініште көрсетілген мәліметтердің дұрыс көрсетілмегені үшін заң консультант Заңға сәйкес жауапкершілікке тартылады.</w:t>
      </w:r>
    </w:p>
    <w:bookmarkStart w:name="z686" w:id="631"/>
    <w:p>
      <w:pPr>
        <w:spacing w:after="0"/>
        <w:ind w:left="0"/>
        <w:jc w:val="both"/>
      </w:pPr>
      <w:r>
        <w:rPr>
          <w:rFonts w:ascii="Times New Roman"/>
          <w:b w:val="false"/>
          <w:i w:val="false"/>
          <w:color w:val="000000"/>
          <w:sz w:val="28"/>
        </w:rPr>
        <w:t>
      19-1. Заң консультанттың мемлекет кепілдік берген білікті заң көмегін көрсету уақытын есептеу кезінде мынадай тәртіп қолданылады:</w:t>
      </w:r>
    </w:p>
    <w:bookmarkEnd w:id="631"/>
    <w:p>
      <w:pPr>
        <w:spacing w:after="0"/>
        <w:ind w:left="0"/>
        <w:jc w:val="both"/>
      </w:pPr>
      <w:r>
        <w:rPr>
          <w:rFonts w:ascii="Times New Roman"/>
          <w:b w:val="false"/>
          <w:i w:val="false"/>
          <w:color w:val="000000"/>
          <w:sz w:val="28"/>
        </w:rPr>
        <w:t>
      1 минуттан 1 сағатқа дейін, төлем 1 сағат ретінде жүргізіледі;</w:t>
      </w:r>
    </w:p>
    <w:p>
      <w:pPr>
        <w:spacing w:after="0"/>
        <w:ind w:left="0"/>
        <w:jc w:val="both"/>
      </w:pPr>
      <w:r>
        <w:rPr>
          <w:rFonts w:ascii="Times New Roman"/>
          <w:b w:val="false"/>
          <w:i w:val="false"/>
          <w:color w:val="000000"/>
          <w:sz w:val="28"/>
        </w:rPr>
        <w:t>
      1 сағаттан астам 1 сағат 30 минутқа дейін, төлем 1,5 сағат ретінде жүргізіледі;</w:t>
      </w:r>
    </w:p>
    <w:p>
      <w:pPr>
        <w:spacing w:after="0"/>
        <w:ind w:left="0"/>
        <w:jc w:val="both"/>
      </w:pPr>
      <w:r>
        <w:rPr>
          <w:rFonts w:ascii="Times New Roman"/>
          <w:b w:val="false"/>
          <w:i w:val="false"/>
          <w:color w:val="000000"/>
          <w:sz w:val="28"/>
        </w:rPr>
        <w:t>
      1 сағат 31 минуттан 2 сағатқа дейін, төлем 2 сағат ретінде жүргізіледі.</w:t>
      </w:r>
    </w:p>
    <w:p>
      <w:pPr>
        <w:spacing w:after="0"/>
        <w:ind w:left="0"/>
        <w:jc w:val="both"/>
      </w:pPr>
      <w:r>
        <w:rPr>
          <w:rFonts w:ascii="Times New Roman"/>
          <w:b w:val="false"/>
          <w:i w:val="false"/>
          <w:color w:val="000000"/>
          <w:sz w:val="28"/>
        </w:rPr>
        <w:t>
      Екі сағаттан асқан кезде төлем ақы сағаттар мен минуттардан айқындалатын нақты жұмсалған уақыт үшін жүргізіледі.</w:t>
      </w:r>
    </w:p>
    <w:p>
      <w:pPr>
        <w:spacing w:after="0"/>
        <w:ind w:left="0"/>
        <w:jc w:val="both"/>
      </w:pPr>
      <w:r>
        <w:rPr>
          <w:rFonts w:ascii="Times New Roman"/>
          <w:b w:val="false"/>
          <w:i w:val="false"/>
          <w:color w:val="000000"/>
          <w:sz w:val="28"/>
        </w:rPr>
        <w:t>
      1 сағат шегінде мемлекет кепілдік берген білікті заң көмегіне ақы төлеу туралы екі және одан да көп актілер (қаулылар, ұйғарымдар, актілер) болған кезде олар бойынша ақы төлеу осы тармақшада айқындалған тәртіпке сәйкес жиынтықтау жолымен жүзеге асырылады. Көрсетілген уақыт шегіндегі әрбір акт дербес дөңгелектенбейді.</w:t>
      </w:r>
    </w:p>
    <w:p>
      <w:pPr>
        <w:spacing w:after="0"/>
        <w:ind w:left="0"/>
        <w:jc w:val="both"/>
      </w:pPr>
      <w:r>
        <w:rPr>
          <w:rFonts w:ascii="Times New Roman"/>
          <w:b w:val="false"/>
          <w:i w:val="false"/>
          <w:color w:val="000000"/>
          <w:sz w:val="28"/>
        </w:rPr>
        <w:t>
      1 сағаттан 1 сағат 30 минуттан асқанға дейін мемлекет кепілдік берген білікті заң көмегіне ақы төлеу туралы 2 және одан да көп актілер (қаулылар, ұйғарымдар, актілер) болған кезде олар бойынша төлем 1,5 сағат ретінде жүзеге асырылады.</w:t>
      </w:r>
    </w:p>
    <w:p>
      <w:pPr>
        <w:spacing w:after="0"/>
        <w:ind w:left="0"/>
        <w:jc w:val="both"/>
      </w:pPr>
      <w:r>
        <w:rPr>
          <w:rFonts w:ascii="Times New Roman"/>
          <w:b w:val="false"/>
          <w:i w:val="false"/>
          <w:color w:val="000000"/>
          <w:sz w:val="28"/>
        </w:rPr>
        <w:t>
      1 сағат 31 минуттан 2 сағатқа дейін мемлекет кепілдік берген білікті заң көмегіне ақы төлеу туралы 2 және одан да көп актілер (қаулылар, ұйғарымдар, актілер) болған кезде олар бойынша төлем 2 сағат ретінде жүзеге асырылады.</w:t>
      </w:r>
    </w:p>
    <w:p>
      <w:pPr>
        <w:spacing w:after="0"/>
        <w:ind w:left="0"/>
        <w:jc w:val="both"/>
      </w:pPr>
      <w:r>
        <w:rPr>
          <w:rFonts w:ascii="Times New Roman"/>
          <w:b w:val="false"/>
          <w:i w:val="false"/>
          <w:color w:val="000000"/>
          <w:sz w:val="28"/>
        </w:rPr>
        <w:t>
      2 сағаттан асқан мемлекет кепілдік берген білікті заң көмегіне ақы төлеу туралы 2 және одан да көп актілер (қаулылар, ұйғарымдар, актілер) болған кезде олар бойынша төлем ақы сағаттар мен минуттардан айқындалатын нақты жұмсалған уақыт үшін жүргізіледі.</w:t>
      </w:r>
    </w:p>
    <w:bookmarkStart w:name="z687" w:id="632"/>
    <w:p>
      <w:pPr>
        <w:spacing w:after="0"/>
        <w:ind w:left="0"/>
        <w:jc w:val="both"/>
      </w:pPr>
      <w:r>
        <w:rPr>
          <w:rFonts w:ascii="Times New Roman"/>
          <w:b w:val="false"/>
          <w:i w:val="false"/>
          <w:color w:val="000000"/>
          <w:sz w:val="28"/>
        </w:rPr>
        <w:t>
      21. Аумақтық әділет органы заң консультанттың өтінішінің заң консультанттың құқықтық консультация беру бойынша орындалған жұмыстары туралы актілерде, ұйғарымдарда көрсетілген деректердің сәйкестігін тексеру нәтижесі бойынша, заң консультанттың білікті заң көмегінің түрлері бойынша бөлінген жұмысын, төленетін соманы көрсете отырып ай сайын еркін нысанда салыстыру актісін білікті заң көмегінің бірыңғай цифрлық жүйесінде жасайды және заң консультанттың банктік шотына заң консультанттың білікті заң көмегінің түрлері және қылмыстық құқық бұзушылықтардың санаты бойынша бөлінген заң консультанттың төленуге жататын соманы есептік кезеңнен кейінгі айдың 4 күнінен кешіктірмей, ал желтоқсан айы үшін – есептік айдың 20 күнінен кешіктірмей аударады.</w:t>
      </w:r>
    </w:p>
    <w:bookmarkEnd w:id="632"/>
    <w:bookmarkStart w:name="z688" w:id="633"/>
    <w:p>
      <w:pPr>
        <w:spacing w:after="0"/>
        <w:ind w:left="0"/>
        <w:jc w:val="both"/>
      </w:pPr>
      <w:r>
        <w:rPr>
          <w:rFonts w:ascii="Times New Roman"/>
          <w:b w:val="false"/>
          <w:i w:val="false"/>
          <w:color w:val="000000"/>
          <w:sz w:val="28"/>
        </w:rPr>
        <w:t>
      Заң консультанттың өтінішінде, құқықтық консультация беру жөніндегі орындалған жұмысы туралы актілерде, ұйғарымдарда көрсетілген мәліметтердің осы Қағиданың 16-тармағының 3) және 4)-тармақшаларында көзделген талаптарға сәйкес келмеу дәйектері анықталған жағдайда, аумақтық әділет органы оларды арифметикалық қателерді түзету үшін заң консультантқа қайтарады.</w:t>
      </w:r>
    </w:p>
    <w:bookmarkEnd w:id="633"/>
    <w:bookmarkStart w:name="z689" w:id="634"/>
    <w:p>
      <w:pPr>
        <w:spacing w:after="0"/>
        <w:ind w:left="0"/>
        <w:jc w:val="both"/>
      </w:pPr>
      <w:r>
        <w:rPr>
          <w:rFonts w:ascii="Times New Roman"/>
          <w:b w:val="false"/>
          <w:i w:val="false"/>
          <w:color w:val="000000"/>
          <w:sz w:val="28"/>
        </w:rPr>
        <w:t>
      22. Ағымдағы жылғы 20 желтоқсаннан кейін келіп түскен өтініштер бойынша заң консультанттарына төлеуге жататын қаражатты қаржыландыру келесі жылы бөлінетін республикалық бюджет есебінен жүзеге асырылады.</w:t>
      </w:r>
    </w:p>
    <w:bookmarkEnd w:id="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 заң консультанты</w:t>
            </w:r>
            <w:r>
              <w:br/>
            </w:r>
            <w:r>
              <w:rPr>
                <w:rFonts w:ascii="Times New Roman"/>
                <w:b w:val="false"/>
                <w:i w:val="false"/>
                <w:color w:val="000000"/>
                <w:sz w:val="20"/>
              </w:rPr>
              <w:t>көрсететін, мемлекет кепілдік</w:t>
            </w:r>
            <w:r>
              <w:br/>
            </w:r>
            <w:r>
              <w:rPr>
                <w:rFonts w:ascii="Times New Roman"/>
                <w:b w:val="false"/>
                <w:i w:val="false"/>
                <w:color w:val="000000"/>
                <w:sz w:val="20"/>
              </w:rPr>
              <w:t>берген білікті заң көмегіне ақы</w:t>
            </w:r>
            <w:r>
              <w:br/>
            </w:r>
            <w:r>
              <w:rPr>
                <w:rFonts w:ascii="Times New Roman"/>
                <w:b w:val="false"/>
                <w:i w:val="false"/>
                <w:color w:val="000000"/>
                <w:sz w:val="20"/>
              </w:rPr>
              <w:t xml:space="preserve">төлеу және құқықтық </w:t>
            </w:r>
            <w:r>
              <w:br/>
            </w:r>
            <w:r>
              <w:rPr>
                <w:rFonts w:ascii="Times New Roman"/>
                <w:b w:val="false"/>
                <w:i w:val="false"/>
                <w:color w:val="000000"/>
                <w:sz w:val="20"/>
              </w:rPr>
              <w:t xml:space="preserve">консультация беруге, қорғауға </w:t>
            </w:r>
            <w:r>
              <w:br/>
            </w:r>
            <w:r>
              <w:rPr>
                <w:rFonts w:ascii="Times New Roman"/>
                <w:b w:val="false"/>
                <w:i w:val="false"/>
                <w:color w:val="000000"/>
                <w:sz w:val="20"/>
              </w:rPr>
              <w:t>және өкілдік етуге,</w:t>
            </w:r>
            <w:r>
              <w:br/>
            </w:r>
            <w:r>
              <w:rPr>
                <w:rFonts w:ascii="Times New Roman"/>
                <w:b w:val="false"/>
                <w:i w:val="false"/>
                <w:color w:val="000000"/>
                <w:sz w:val="20"/>
              </w:rPr>
              <w:t xml:space="preserve">сондай-ақ татуластыру </w:t>
            </w:r>
            <w:r>
              <w:br/>
            </w:r>
            <w:r>
              <w:rPr>
                <w:rFonts w:ascii="Times New Roman"/>
                <w:b w:val="false"/>
                <w:i w:val="false"/>
                <w:color w:val="000000"/>
                <w:sz w:val="20"/>
              </w:rPr>
              <w:t xml:space="preserve">рәсімдерін жүргізуге </w:t>
            </w:r>
            <w:r>
              <w:br/>
            </w:r>
            <w:r>
              <w:rPr>
                <w:rFonts w:ascii="Times New Roman"/>
                <w:b w:val="false"/>
                <w:i w:val="false"/>
                <w:color w:val="000000"/>
                <w:sz w:val="20"/>
              </w:rPr>
              <w:t xml:space="preserve">байланысты шығыстарды өтеу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91" w:id="635"/>
    <w:p>
      <w:pPr>
        <w:spacing w:after="0"/>
        <w:ind w:left="0"/>
        <w:jc w:val="left"/>
      </w:pPr>
      <w:r>
        <w:rPr>
          <w:rFonts w:ascii="Times New Roman"/>
          <w:b/>
          <w:i w:val="false"/>
          <w:color w:val="000000"/>
        </w:rPr>
        <w:t xml:space="preserve"> АДВОКАТТЫҢ ӨТІНІШІ</w:t>
      </w:r>
    </w:p>
    <w:bookmarkEnd w:id="635"/>
    <w:p>
      <w:pPr>
        <w:spacing w:after="0"/>
        <w:ind w:left="0"/>
        <w:jc w:val="both"/>
      </w:pPr>
      <w:r>
        <w:rPr>
          <w:rFonts w:ascii="Times New Roman"/>
          <w:b w:val="false"/>
          <w:i w:val="false"/>
          <w:color w:val="000000"/>
          <w:sz w:val="28"/>
        </w:rPr>
        <w:t>
      _________ жылғы бюджеттік қаражат есебінен адвокат көрсететін, мемлекет кепілдік</w:t>
      </w:r>
    </w:p>
    <w:p>
      <w:pPr>
        <w:spacing w:after="0"/>
        <w:ind w:left="0"/>
        <w:jc w:val="both"/>
      </w:pPr>
      <w:r>
        <w:rPr>
          <w:rFonts w:ascii="Times New Roman"/>
          <w:b w:val="false"/>
          <w:i w:val="false"/>
          <w:color w:val="000000"/>
          <w:sz w:val="28"/>
        </w:rPr>
        <w:t>берген білікті заң көмегіне ақы төлеу және құқықтық консультация беруге, қорғауға және</w:t>
      </w:r>
    </w:p>
    <w:p>
      <w:pPr>
        <w:spacing w:after="0"/>
        <w:ind w:left="0"/>
        <w:jc w:val="both"/>
      </w:pPr>
      <w:r>
        <w:rPr>
          <w:rFonts w:ascii="Times New Roman"/>
          <w:b w:val="false"/>
          <w:i w:val="false"/>
          <w:color w:val="000000"/>
          <w:sz w:val="28"/>
        </w:rPr>
        <w:t>өкілдікетуге, сондай-ақ татуластыру рәсімдерін жүргізуге байланысты шығыстарды</w:t>
      </w:r>
    </w:p>
    <w:p>
      <w:pPr>
        <w:spacing w:after="0"/>
        <w:ind w:left="0"/>
        <w:jc w:val="both"/>
      </w:pPr>
      <w:r>
        <w:rPr>
          <w:rFonts w:ascii="Times New Roman"/>
          <w:b w:val="false"/>
          <w:i w:val="false"/>
          <w:color w:val="000000"/>
          <w:sz w:val="28"/>
        </w:rPr>
        <w:t>өтеу туралы</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(адвокаттың тегі, аты, әкесінің аты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Адвокатпен көрсетілетін білікті заң көмегінің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 заң көмегін алған тұлғалардың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Қаулылар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Сағаттар,минуттар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 жалпы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түрінде білікті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істердің сотқа дейінгі сатысында қорғалуға құқығы бар куәнің, күдіктінің, айыпкердің қорғаушысы ретінде білікті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 және ауырлығы орташа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істердің сотқа дейінгі сатысында жәбірленушінің өкілі ретінде білікті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 және ауырлығы орташа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Соттарда қылмыстық істер бойынша айыпталушының, сотталушының қорғаушысы ретінде білікті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 және ауырлығы орташа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Соттарда қылмыстық істер бойынша жәбірленушінің өкілі ретінде білікті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 және ауырлығы орташа қылмыстық құқық бұзылушылықтар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істері бойынша білікті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 бойынша білікті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Азаматтық процестік кодексінің </w:t>
            </w:r>
            <w:r>
              <w:rPr>
                <w:rFonts w:ascii="Times New Roman"/>
                <w:b w:val="false"/>
                <w:i w:val="false"/>
                <w:color w:val="000000"/>
                <w:sz w:val="20"/>
              </w:rPr>
              <w:t>112-бабы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Азаматтық процестік кодексінің </w:t>
            </w:r>
            <w:r>
              <w:rPr>
                <w:rFonts w:ascii="Times New Roman"/>
                <w:b w:val="false"/>
                <w:i w:val="false"/>
                <w:color w:val="000000"/>
                <w:sz w:val="20"/>
              </w:rPr>
              <w:t>325-бабы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 бойынша білікті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Әкімшілік рәсімдік-процестік кодексінің </w:t>
            </w:r>
            <w:r>
              <w:rPr>
                <w:rFonts w:ascii="Times New Roman"/>
                <w:b w:val="false"/>
                <w:i w:val="false"/>
                <w:color w:val="000000"/>
                <w:sz w:val="20"/>
              </w:rPr>
              <w:t>26-бабы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іс жүргізу бойынша білікті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Конституциялық Соты туралы Конституциялық Заңы </w:t>
            </w:r>
            <w:r>
              <w:rPr>
                <w:rFonts w:ascii="Times New Roman"/>
                <w:b w:val="false"/>
                <w:i w:val="false"/>
                <w:color w:val="000000"/>
                <w:sz w:val="20"/>
              </w:rPr>
              <w:t>41-бабы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беруге, қорғауға және өкілдік етуге, сондай-ақ татуластыру рәсімдерін жүргізуге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күндерінің жалпы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іссапар шығындарының сомасы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 заң консультанты</w:t>
            </w:r>
            <w:r>
              <w:br/>
            </w:r>
            <w:r>
              <w:rPr>
                <w:rFonts w:ascii="Times New Roman"/>
                <w:b w:val="false"/>
                <w:i w:val="false"/>
                <w:color w:val="000000"/>
                <w:sz w:val="20"/>
              </w:rPr>
              <w:t>көрсететін, мемлекет кепілдік</w:t>
            </w:r>
            <w:r>
              <w:br/>
            </w:r>
            <w:r>
              <w:rPr>
                <w:rFonts w:ascii="Times New Roman"/>
                <w:b w:val="false"/>
                <w:i w:val="false"/>
                <w:color w:val="000000"/>
                <w:sz w:val="20"/>
              </w:rPr>
              <w:t>берген білікті заң көмегіне ақы</w:t>
            </w:r>
            <w:r>
              <w:br/>
            </w:r>
            <w:r>
              <w:rPr>
                <w:rFonts w:ascii="Times New Roman"/>
                <w:b w:val="false"/>
                <w:i w:val="false"/>
                <w:color w:val="000000"/>
                <w:sz w:val="20"/>
              </w:rPr>
              <w:t xml:space="preserve">төлеу және құқықтық </w:t>
            </w:r>
            <w:r>
              <w:br/>
            </w:r>
            <w:r>
              <w:rPr>
                <w:rFonts w:ascii="Times New Roman"/>
                <w:b w:val="false"/>
                <w:i w:val="false"/>
                <w:color w:val="000000"/>
                <w:sz w:val="20"/>
              </w:rPr>
              <w:t xml:space="preserve">консультация беруге, қорғауға </w:t>
            </w:r>
            <w:r>
              <w:br/>
            </w:r>
            <w:r>
              <w:rPr>
                <w:rFonts w:ascii="Times New Roman"/>
                <w:b w:val="false"/>
                <w:i w:val="false"/>
                <w:color w:val="000000"/>
                <w:sz w:val="20"/>
              </w:rPr>
              <w:t xml:space="preserve">және өкілдік етуге, сондай-ақ </w:t>
            </w:r>
            <w:r>
              <w:br/>
            </w:r>
            <w:r>
              <w:rPr>
                <w:rFonts w:ascii="Times New Roman"/>
                <w:b w:val="false"/>
                <w:i w:val="false"/>
                <w:color w:val="000000"/>
                <w:sz w:val="20"/>
              </w:rPr>
              <w:t xml:space="preserve">татуластыру рәсімдерін </w:t>
            </w:r>
            <w:r>
              <w:br/>
            </w:r>
            <w:r>
              <w:rPr>
                <w:rFonts w:ascii="Times New Roman"/>
                <w:b w:val="false"/>
                <w:i w:val="false"/>
                <w:color w:val="000000"/>
                <w:sz w:val="20"/>
              </w:rPr>
              <w:t xml:space="preserve">жүргізуге байланысты </w:t>
            </w:r>
            <w:r>
              <w:br/>
            </w:r>
            <w:r>
              <w:rPr>
                <w:rFonts w:ascii="Times New Roman"/>
                <w:b w:val="false"/>
                <w:i w:val="false"/>
                <w:color w:val="000000"/>
                <w:sz w:val="20"/>
              </w:rPr>
              <w:t>шығыстарды өтеу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4" w:id="636"/>
    <w:p>
      <w:pPr>
        <w:spacing w:after="0"/>
        <w:ind w:left="0"/>
        <w:jc w:val="left"/>
      </w:pPr>
      <w:r>
        <w:rPr>
          <w:rFonts w:ascii="Times New Roman"/>
          <w:b/>
          <w:i w:val="false"/>
          <w:color w:val="000000"/>
        </w:rPr>
        <w:t xml:space="preserve"> ЗАҢ КОНСУЛЬТАНТТЫҢ ӨТІНІШІ</w:t>
      </w:r>
    </w:p>
    <w:bookmarkEnd w:id="636"/>
    <w:p>
      <w:pPr>
        <w:spacing w:after="0"/>
        <w:ind w:left="0"/>
        <w:jc w:val="both"/>
      </w:pPr>
      <w:r>
        <w:rPr>
          <w:rFonts w:ascii="Times New Roman"/>
          <w:b w:val="false"/>
          <w:i w:val="false"/>
          <w:color w:val="000000"/>
          <w:sz w:val="28"/>
        </w:rPr>
        <w:t>
      _________ жылғы бюджеттік қаражат есебінен адвокат көрсететін, мемлекет кепілдік</w:t>
      </w:r>
    </w:p>
    <w:p>
      <w:pPr>
        <w:spacing w:after="0"/>
        <w:ind w:left="0"/>
        <w:jc w:val="both"/>
      </w:pPr>
      <w:r>
        <w:rPr>
          <w:rFonts w:ascii="Times New Roman"/>
          <w:b w:val="false"/>
          <w:i w:val="false"/>
          <w:color w:val="000000"/>
          <w:sz w:val="28"/>
        </w:rPr>
        <w:t xml:space="preserve">берген білікті заң көмегіне ақы төлеу және құқықтық консультация беруге, қорғауға және </w:t>
      </w:r>
    </w:p>
    <w:p>
      <w:pPr>
        <w:spacing w:after="0"/>
        <w:ind w:left="0"/>
        <w:jc w:val="both"/>
      </w:pPr>
      <w:r>
        <w:rPr>
          <w:rFonts w:ascii="Times New Roman"/>
          <w:b w:val="false"/>
          <w:i w:val="false"/>
          <w:color w:val="000000"/>
          <w:sz w:val="28"/>
        </w:rPr>
        <w:t>өкілдік етуге, сондай-ақ татуластыру рәсімдерін жүргізуге байланысты шығыстарды өтеу туралы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(адвокаттың тегі, аты, әкесінің аты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Адвокатпен көрсетілетін білікті заң көмегінің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 заң көмегін алған тұлғалардың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Қаулылар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Сағаттар,минуттар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 жалпы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түрінде білікті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 бойынша білікті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Азаматтық процестік кодексінің </w:t>
            </w:r>
            <w:r>
              <w:rPr>
                <w:rFonts w:ascii="Times New Roman"/>
                <w:b w:val="false"/>
                <w:i w:val="false"/>
                <w:color w:val="000000"/>
                <w:sz w:val="20"/>
              </w:rPr>
              <w:t>112-бабы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 бойынша білікті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Әкімшілік рәсімдік-процестік кодексінің </w:t>
            </w:r>
            <w:r>
              <w:rPr>
                <w:rFonts w:ascii="Times New Roman"/>
                <w:b w:val="false"/>
                <w:i w:val="false"/>
                <w:color w:val="000000"/>
                <w:sz w:val="20"/>
              </w:rPr>
              <w:t>26-бабы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іс жүргізу бойынша білікті заң көмегін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Конституциялық Соты туралы Конституциялық Заңы </w:t>
            </w:r>
            <w:r>
              <w:rPr>
                <w:rFonts w:ascii="Times New Roman"/>
                <w:b w:val="false"/>
                <w:i w:val="false"/>
                <w:color w:val="000000"/>
                <w:sz w:val="20"/>
              </w:rPr>
              <w:t>41-бабы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беруге, қорғауға және өкілдік етуге, сондай-ақ татуластыру рәсімдерін жүргізуге байланысты шығыстарды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күндерінің жалпы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іссапар шығындарының сомасы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25 ақпанында</w:t>
            </w:r>
            <w:r>
              <w:br/>
            </w:r>
            <w:r>
              <w:rPr>
                <w:rFonts w:ascii="Times New Roman"/>
                <w:b w:val="false"/>
                <w:i w:val="false"/>
                <w:color w:val="000000"/>
                <w:sz w:val="20"/>
              </w:rPr>
              <w:t>№ 114 бұйрығымен</w:t>
            </w:r>
            <w:r>
              <w:br/>
            </w:r>
            <w:r>
              <w:rPr>
                <w:rFonts w:ascii="Times New Roman"/>
                <w:b w:val="false"/>
                <w:i w:val="false"/>
                <w:color w:val="000000"/>
                <w:sz w:val="20"/>
              </w:rPr>
              <w:t>бекітілген</w:t>
            </w:r>
          </w:p>
        </w:tc>
      </w:tr>
    </w:tbl>
    <w:bookmarkStart w:name="z697" w:id="637"/>
    <w:p>
      <w:pPr>
        <w:spacing w:after="0"/>
        <w:ind w:left="0"/>
        <w:jc w:val="left"/>
      </w:pPr>
      <w:r>
        <w:rPr>
          <w:rFonts w:ascii="Times New Roman"/>
          <w:b/>
          <w:i w:val="false"/>
          <w:color w:val="000000"/>
        </w:rPr>
        <w:t xml:space="preserve"> Мемлекет кепілдік берген білікті заң көмегін алуға тұлғалардың құқығын растайтын құжаттардың тізбесі</w:t>
      </w:r>
    </w:p>
    <w:bookmarkEnd w:id="637"/>
    <w:bookmarkStart w:name="z698" w:id="638"/>
    <w:p>
      <w:pPr>
        <w:spacing w:after="0"/>
        <w:ind w:left="0"/>
        <w:jc w:val="left"/>
      </w:pPr>
      <w:r>
        <w:rPr>
          <w:rFonts w:ascii="Times New Roman"/>
          <w:b/>
          <w:i w:val="false"/>
          <w:color w:val="000000"/>
        </w:rPr>
        <w:t xml:space="preserve"> 1-тарау. Құқықтық консультация беру түріндегі мемлекет кепілдік берген білікті заң көмегін көрсету кезіндегі құжаттар тізбесі</w:t>
      </w:r>
    </w:p>
    <w:bookmarkEnd w:id="638"/>
    <w:bookmarkStart w:name="z699" w:id="639"/>
    <w:p>
      <w:pPr>
        <w:spacing w:after="0"/>
        <w:ind w:left="0"/>
        <w:jc w:val="both"/>
      </w:pPr>
      <w:r>
        <w:rPr>
          <w:rFonts w:ascii="Times New Roman"/>
          <w:b w:val="false"/>
          <w:i w:val="false"/>
          <w:color w:val="000000"/>
          <w:sz w:val="28"/>
        </w:rPr>
        <w:t>
      1. Жеке тұлғаларға мына мәселелер бойынша:</w:t>
      </w:r>
    </w:p>
    <w:bookmarkEnd w:id="639"/>
    <w:bookmarkStart w:name="z700" w:id="640"/>
    <w:p>
      <w:pPr>
        <w:spacing w:after="0"/>
        <w:ind w:left="0"/>
        <w:jc w:val="both"/>
      </w:pPr>
      <w:r>
        <w:rPr>
          <w:rFonts w:ascii="Times New Roman"/>
          <w:b w:val="false"/>
          <w:i w:val="false"/>
          <w:color w:val="000000"/>
          <w:sz w:val="28"/>
        </w:rPr>
        <w:t>
      1) алименттер өндіріп алу - баланың (балалардың) туу туралы куәлігі, неке туралы немесе некені (ерлі-зайыптылық) бұзу туралы куәлік , ал егер бала (некесіз) туылған жағдайда, әке болуды анықтау туралы куәлік;</w:t>
      </w:r>
    </w:p>
    <w:bookmarkEnd w:id="640"/>
    <w:bookmarkStart w:name="z701" w:id="641"/>
    <w:p>
      <w:pPr>
        <w:spacing w:after="0"/>
        <w:ind w:left="0"/>
        <w:jc w:val="both"/>
      </w:pPr>
      <w:r>
        <w:rPr>
          <w:rFonts w:ascii="Times New Roman"/>
          <w:b w:val="false"/>
          <w:i w:val="false"/>
          <w:color w:val="000000"/>
          <w:sz w:val="28"/>
        </w:rPr>
        <w:t>
      2) зейнетақы мен жәрдемақылар тағайындау– азаматтың жеке басын куәландыратын құжат, зейнеткер куәлігі, тиісті жәрдемақы алуға негіз болып табылатын құжат;</w:t>
      </w:r>
    </w:p>
    <w:bookmarkEnd w:id="641"/>
    <w:bookmarkStart w:name="z702" w:id="642"/>
    <w:p>
      <w:pPr>
        <w:spacing w:after="0"/>
        <w:ind w:left="0"/>
        <w:jc w:val="both"/>
      </w:pPr>
      <w:r>
        <w:rPr>
          <w:rFonts w:ascii="Times New Roman"/>
          <w:b w:val="false"/>
          <w:i w:val="false"/>
          <w:color w:val="000000"/>
          <w:sz w:val="28"/>
        </w:rPr>
        <w:t>
      3) ақтау - сотқа дейінгі тергеп-тексеруді ақтау немесе тоқтату немесе әкімшілік құқық бұзушылық туралы істі тоқтату фактісін растайтын немесе қылмыстық немесе әкімшілік іс бойынша өзге де заңсыз шешімдердің күшін жою немесе оларды өзгерту туралы процестік актінің көшірмесі;</w:t>
      </w:r>
    </w:p>
    <w:bookmarkEnd w:id="642"/>
    <w:bookmarkStart w:name="z703" w:id="643"/>
    <w:p>
      <w:pPr>
        <w:spacing w:after="0"/>
        <w:ind w:left="0"/>
        <w:jc w:val="both"/>
      </w:pPr>
      <w:r>
        <w:rPr>
          <w:rFonts w:ascii="Times New Roman"/>
          <w:b w:val="false"/>
          <w:i w:val="false"/>
          <w:color w:val="000000"/>
          <w:sz w:val="28"/>
        </w:rPr>
        <w:t>
      4) босқын мәртебесін алу - ұлттық (азаматтық) паспорт және (немесе) босқын деп танылған азаматтың жеке басын куәландыратын құжаттар.</w:t>
      </w:r>
    </w:p>
    <w:bookmarkEnd w:id="643"/>
    <w:bookmarkStart w:name="z704" w:id="644"/>
    <w:p>
      <w:pPr>
        <w:spacing w:after="0"/>
        <w:ind w:left="0"/>
        <w:jc w:val="both"/>
      </w:pPr>
      <w:r>
        <w:rPr>
          <w:rFonts w:ascii="Times New Roman"/>
          <w:b w:val="false"/>
          <w:i w:val="false"/>
          <w:color w:val="000000"/>
          <w:sz w:val="28"/>
        </w:rPr>
        <w:t>
      5) қандас мәртебесін алу - өтініш беруші мен оның отбасы мүшелерінің (болған жағдайда) жеке басын куәландыратын құжаттар қазақ немесе орыс тіліндегі нотариалды куәландырылған аудармасымен (туу туралы куәлік, шетелдік паспорт, азаматтығы жоқ адамның куәлігі немесе этникалық қазақтар шыққан елдің арнайы органдарының басқа да ресми құжаттары және үміткерлердің ұлтын растайтын басқа да құжаттар);</w:t>
      </w:r>
    </w:p>
    <w:bookmarkEnd w:id="644"/>
    <w:bookmarkStart w:name="z705" w:id="645"/>
    <w:p>
      <w:pPr>
        <w:spacing w:after="0"/>
        <w:ind w:left="0"/>
        <w:jc w:val="both"/>
      </w:pPr>
      <w:r>
        <w:rPr>
          <w:rFonts w:ascii="Times New Roman"/>
          <w:b w:val="false"/>
          <w:i w:val="false"/>
          <w:color w:val="000000"/>
          <w:sz w:val="28"/>
        </w:rPr>
        <w:t>
      6) ата-анасының қамқорлығынсыз қалған кәмелетке толмағандар – құжаттардың көшірмелері қайтыс болу туралы куәлігік, ата-ана құқықтарының шектелуіне немесе олардан айырылуына, хабар-ошарсыз кеткен деп танылуына, әрекетке қабілетсіз немесе әрекет қабілеті шектелген деп танылуына, бас бостандығынан айыру орындарында жазасын өтеуіне байланысты жалғыз ата-анасының немесе екеуінің де қамқорлығынан айыру туралы сот шешімі, бала тәрбиелеуден немесе оның құқықтары мен мүдделерін қорғаудан жалтаруына, оның ішінде баланы тәрбиелеу немесе медициналық ұйымнан алудан бас тартуын растайтын құжат.</w:t>
      </w:r>
    </w:p>
    <w:bookmarkEnd w:id="645"/>
    <w:bookmarkStart w:name="z706" w:id="646"/>
    <w:p>
      <w:pPr>
        <w:spacing w:after="0"/>
        <w:ind w:left="0"/>
        <w:jc w:val="both"/>
      </w:pPr>
      <w:r>
        <w:rPr>
          <w:rFonts w:ascii="Times New Roman"/>
          <w:b w:val="false"/>
          <w:i w:val="false"/>
          <w:color w:val="000000"/>
          <w:sz w:val="28"/>
        </w:rPr>
        <w:t>
      2. Мәртебесіне немесе жағдайына байланысты құқықтары мен заңды мүдделерін қамтамасыз ету және қорғау мәселелері бойынша сексуалдық зорлық-зомбылық, терроризм актісі құрбандарына не азаптауларға ұшыраған құрбандарға – мүліктік немесе моральдық зиян келтіру фактісін растайтын процестік актінің көшірмесі.</w:t>
      </w:r>
    </w:p>
    <w:bookmarkEnd w:id="646"/>
    <w:bookmarkStart w:name="z707" w:id="647"/>
    <w:p>
      <w:pPr>
        <w:spacing w:after="0"/>
        <w:ind w:left="0"/>
        <w:jc w:val="both"/>
      </w:pPr>
      <w:r>
        <w:rPr>
          <w:rFonts w:ascii="Times New Roman"/>
          <w:b w:val="false"/>
          <w:i w:val="false"/>
          <w:color w:val="000000"/>
          <w:sz w:val="28"/>
        </w:rPr>
        <w:t xml:space="preserve">
      2-1. Мәртебесіне немесе жағдайына байланысты құқықтары мен заңды мүдделерін қамтамасыз ету және қорғау мәселелері бойынша адам саудасы құрбандарына – Қазақстан Республикасы Ішкі істер министрінің 2023 жылғы 30 маусымдағы № 528, Қазақстан Республикасы Денсаулық сақтау министрінің 2023 жылғы 1 шілдедегі № 123, Қазақстан Республикасы Еңбек және халықты әлеуметтік қорғау министрінің 2023 жылғы 30 маусымдағы №271 және Қазақстан Республикасы Оқу-ағарту министрінің 2023 жылғы 30 маусымдағы №190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бейімсіздікке және әлеуметтік депривацияға әкеп соққан қатыгездікпен қараудың бар-жоғын бағалау критерийлеріне сәйкес (Нормативтік құқықтық актілерді мемлекеттік тіркеу тізілімінде № 33002 болып тіркелген) адам саудасының құрбаны болып сәйкестендірілген бағалау парағының көшірмесі не мүліктік немесе моральдық зиян келтіру фактісін растайтын процестік актінің көшірмесі.</w:t>
      </w:r>
    </w:p>
    <w:bookmarkEnd w:id="647"/>
    <w:bookmarkStart w:name="z708" w:id="648"/>
    <w:p>
      <w:pPr>
        <w:spacing w:after="0"/>
        <w:ind w:left="0"/>
        <w:jc w:val="both"/>
      </w:pPr>
      <w:r>
        <w:rPr>
          <w:rFonts w:ascii="Times New Roman"/>
          <w:b w:val="false"/>
          <w:i w:val="false"/>
          <w:color w:val="000000"/>
          <w:sz w:val="28"/>
        </w:rPr>
        <w:t>
      3. Асыраушысының қайтыс болуынан келтірілген зиянды өтеу мәселелері бойынша жеке тұлғаларға –қайтыс болу туралы куәлік.</w:t>
      </w:r>
    </w:p>
    <w:bookmarkEnd w:id="648"/>
    <w:bookmarkStart w:name="z709" w:id="649"/>
    <w:p>
      <w:pPr>
        <w:spacing w:after="0"/>
        <w:ind w:left="0"/>
        <w:jc w:val="both"/>
      </w:pPr>
      <w:r>
        <w:rPr>
          <w:rFonts w:ascii="Times New Roman"/>
          <w:b w:val="false"/>
          <w:i w:val="false"/>
          <w:color w:val="000000"/>
          <w:sz w:val="28"/>
        </w:rPr>
        <w:t>
      4. Жұмысына байланысты денсаулығының зақымдануынан келтірілген не қылмыстық құқық бұзушылықпен келтірілген зиянды өтеу мәселелері бойынша жеке тұлғаларға - өндірістегі жазатайым оқиға туралы акт, қылмыстық процесті жүргізуші органдардың қаулысы.</w:t>
      </w:r>
    </w:p>
    <w:bookmarkEnd w:id="649"/>
    <w:bookmarkStart w:name="z710" w:id="650"/>
    <w:p>
      <w:pPr>
        <w:spacing w:after="0"/>
        <w:ind w:left="0"/>
        <w:jc w:val="both"/>
      </w:pPr>
      <w:r>
        <w:rPr>
          <w:rFonts w:ascii="Times New Roman"/>
          <w:b w:val="false"/>
          <w:i w:val="false"/>
          <w:color w:val="000000"/>
          <w:sz w:val="28"/>
        </w:rPr>
        <w:t>
      5. Кәсіпкерлік қызметпен байланысты емес:</w:t>
      </w:r>
    </w:p>
    <w:bookmarkEnd w:id="650"/>
    <w:bookmarkStart w:name="z711" w:id="651"/>
    <w:p>
      <w:pPr>
        <w:spacing w:after="0"/>
        <w:ind w:left="0"/>
        <w:jc w:val="both"/>
      </w:pPr>
      <w:r>
        <w:rPr>
          <w:rFonts w:ascii="Times New Roman"/>
          <w:b w:val="false"/>
          <w:i w:val="false"/>
          <w:color w:val="000000"/>
          <w:sz w:val="28"/>
        </w:rPr>
        <w:t>
      1) Ұлы Отан соғысына қатысушылар - Қазақстан Республикасы Қорғаныс министрлігінің органдары беретін Ұлы Отан соғысы ардагерінің куәлігі;</w:t>
      </w:r>
    </w:p>
    <w:bookmarkEnd w:id="651"/>
    <w:bookmarkStart w:name="z712" w:id="652"/>
    <w:p>
      <w:pPr>
        <w:spacing w:after="0"/>
        <w:ind w:left="0"/>
        <w:jc w:val="both"/>
      </w:pPr>
      <w:r>
        <w:rPr>
          <w:rFonts w:ascii="Times New Roman"/>
          <w:b w:val="false"/>
          <w:i w:val="false"/>
          <w:color w:val="000000"/>
          <w:sz w:val="28"/>
        </w:rPr>
        <w:t>
      2) Ұлы Отан соғысына қатысушыларға теңестірілген адамдарға, сондай-ақ басқа мемлекеттердің аумағындағы ұрыс қимылдарының ардагерлері –әскери билет, қызметтегі әскерде болғанын растайтын анықтама;</w:t>
      </w:r>
    </w:p>
    <w:bookmarkEnd w:id="652"/>
    <w:bookmarkStart w:name="z713" w:id="653"/>
    <w:p>
      <w:pPr>
        <w:spacing w:after="0"/>
        <w:ind w:left="0"/>
        <w:jc w:val="both"/>
      </w:pPr>
      <w:r>
        <w:rPr>
          <w:rFonts w:ascii="Times New Roman"/>
          <w:b w:val="false"/>
          <w:i w:val="false"/>
          <w:color w:val="000000"/>
          <w:sz w:val="28"/>
        </w:rPr>
        <w:t>
      3) мерзімді қызметтегі әскери қызметшілер - әскери билет немесе уәкілетті орган беретін анықтама;</w:t>
      </w:r>
    </w:p>
    <w:bookmarkEnd w:id="653"/>
    <w:bookmarkStart w:name="z714" w:id="654"/>
    <w:p>
      <w:pPr>
        <w:spacing w:after="0"/>
        <w:ind w:left="0"/>
        <w:jc w:val="both"/>
      </w:pPr>
      <w:r>
        <w:rPr>
          <w:rFonts w:ascii="Times New Roman"/>
          <w:b w:val="false"/>
          <w:i w:val="false"/>
          <w:color w:val="000000"/>
          <w:sz w:val="28"/>
        </w:rPr>
        <w:t>
      4) бірінші және екінші топтағы мүгедектігі бар адамдар - мүгедектік туралы анықтама;</w:t>
      </w:r>
    </w:p>
    <w:bookmarkEnd w:id="654"/>
    <w:bookmarkStart w:name="z715" w:id="655"/>
    <w:p>
      <w:pPr>
        <w:spacing w:after="0"/>
        <w:ind w:left="0"/>
        <w:jc w:val="both"/>
      </w:pPr>
      <w:r>
        <w:rPr>
          <w:rFonts w:ascii="Times New Roman"/>
          <w:b w:val="false"/>
          <w:i w:val="false"/>
          <w:color w:val="000000"/>
          <w:sz w:val="28"/>
        </w:rPr>
        <w:t>
      5) жасы бойынша зейнеткерлер болып табылатын жеке тұлғаларға - зейнеткер куәлігі;</w:t>
      </w:r>
    </w:p>
    <w:bookmarkEnd w:id="655"/>
    <w:bookmarkStart w:name="z716" w:id="656"/>
    <w:p>
      <w:pPr>
        <w:spacing w:after="0"/>
        <w:ind w:left="0"/>
        <w:jc w:val="both"/>
      </w:pPr>
      <w:r>
        <w:rPr>
          <w:rFonts w:ascii="Times New Roman"/>
          <w:b w:val="false"/>
          <w:i w:val="false"/>
          <w:color w:val="000000"/>
          <w:sz w:val="28"/>
        </w:rPr>
        <w:t>
      6. Кәсіпкерлік қызметпен байланысты емес мәселелер бойынша көпбалалы отбасыларға - балалардың туу туралы куәлігі;</w:t>
      </w:r>
    </w:p>
    <w:bookmarkEnd w:id="656"/>
    <w:bookmarkStart w:name="z717" w:id="657"/>
    <w:p>
      <w:pPr>
        <w:spacing w:after="0"/>
        <w:ind w:left="0"/>
        <w:jc w:val="both"/>
      </w:pPr>
      <w:r>
        <w:rPr>
          <w:rFonts w:ascii="Times New Roman"/>
          <w:b w:val="false"/>
          <w:i w:val="false"/>
          <w:color w:val="000000"/>
          <w:sz w:val="28"/>
        </w:rPr>
        <w:t>
      7. Кәсіпкерлік қызметпен байланысты емес мәселелер бойынша жан басына шаққандағы орташа айлық кірістері астанада, облыста, республикалық маңызы бар қалада белгіленген кедейлік шегінен төмен табысы аз адамдарға (отбасыларға) - өтініш берушінің жеке басын куәландыратын құжат, табысы аз отбасының кірісін растайтын құжат, зейнетақы аударымдары туралы анықтама (тиісті мемлекеттік ақпараттық жүйелерден алынатын мәліметтерді қоспағанда), жұмыс орнынан анықтама не жұмыссыз адам ретінде тіркеу туралы анықтама, балаларға және басқа да асырауындағыларға алименттер туралы мәліметтер.</w:t>
      </w:r>
    </w:p>
    <w:bookmarkEnd w:id="657"/>
    <w:bookmarkStart w:name="z718" w:id="658"/>
    <w:p>
      <w:pPr>
        <w:spacing w:after="0"/>
        <w:ind w:left="0"/>
        <w:jc w:val="left"/>
      </w:pPr>
      <w:r>
        <w:rPr>
          <w:rFonts w:ascii="Times New Roman"/>
          <w:b/>
          <w:i w:val="false"/>
          <w:color w:val="000000"/>
        </w:rPr>
        <w:t xml:space="preserve"> 2-тарау . Соттарда, қылмыстық қудалау органдарында, өзге де мемлекеттік органдарда және мемлекеттік емес ұйымдарда жеке тұлғалардың мүдделерін қорғау және білдіру түріндегі мемлекет кепілдік берген білікті заң көмегін көрсету кезіндегі құжаттар тізбесі</w:t>
      </w:r>
    </w:p>
    <w:bookmarkEnd w:id="658"/>
    <w:bookmarkStart w:name="z719" w:id="659"/>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заңнамасына сәйкес әкімшілік жауаптылыққа тартылатын адамға –процестік құжаттың көшірмесі (әкімшілік құқық бұзушылық туралы іс қозғау туралы қаулы не хаттама).</w:t>
      </w:r>
    </w:p>
    <w:bookmarkEnd w:id="659"/>
    <w:bookmarkStart w:name="z720" w:id="660"/>
    <w:p>
      <w:pPr>
        <w:spacing w:after="0"/>
        <w:ind w:left="0"/>
        <w:jc w:val="both"/>
      </w:pPr>
      <w:r>
        <w:rPr>
          <w:rFonts w:ascii="Times New Roman"/>
          <w:b w:val="false"/>
          <w:i w:val="false"/>
          <w:color w:val="000000"/>
          <w:sz w:val="28"/>
        </w:rPr>
        <w:t>
      9. Қазақстан Республикасының азаматтық процестік заңнамасына сәйкес талап қоюшыға не жауапкерге және Қазақстан Республикасының әкімшілік сот ісін жүргізу туралы заңнамасына сәйкес талап қоюшыға – өндіріске қабылдау туралы ұйғарым.</w:t>
      </w:r>
    </w:p>
    <w:bookmarkEnd w:id="660"/>
    <w:bookmarkStart w:name="z721" w:id="661"/>
    <w:p>
      <w:pPr>
        <w:spacing w:after="0"/>
        <w:ind w:left="0"/>
        <w:jc w:val="both"/>
      </w:pPr>
      <w:r>
        <w:rPr>
          <w:rFonts w:ascii="Times New Roman"/>
          <w:b w:val="false"/>
          <w:i w:val="false"/>
          <w:color w:val="000000"/>
          <w:sz w:val="28"/>
        </w:rPr>
        <w:t>
      10. Қазақстан Республикасының қылмыстық-процестік заңнамасына сәйкес күдіктіге, айыпталушыға, сотталушыға, сотталған адамға, ақталған адамға, жәбірленушіге - күдікті ретінде тану туралы қаулы, оған қатысты прокурор айыптау актісін жасаған айыпталушыға, сотталушының айыптау үкімі, сотталушының үкімі, соттың ақтау қаулысы, жәбірленуші деп тану туралы қаулы.</w:t>
      </w:r>
    </w:p>
    <w:bookmarkEnd w:id="661"/>
    <w:p>
      <w:pPr>
        <w:spacing w:after="0"/>
        <w:ind w:left="0"/>
        <w:jc w:val="both"/>
      </w:pPr>
      <w:r>
        <w:rPr>
          <w:rFonts w:ascii="Times New Roman"/>
          <w:b w:val="false"/>
          <w:i w:val="false"/>
          <w:color w:val="000000"/>
          <w:sz w:val="28"/>
        </w:rPr>
        <w:t>
      Қазақстан Республикасының қылмыстық-процестік заңнамасына сәйкес қорғалуға құқығы бар куәгерге - қылмыстық процестi жүргізетін органның қорғаушымен қамтамасыз ету туралы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