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d676f" w14:textId="2cd67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Прокурорының 2023 жылғы 17 қаңтардағы № 32 "Прокурорлық қадағалауды ұйымдастырудың кейбір мәселелері туралы" бұйрығына өзгерістер енгізу туралы</w:t>
      </w:r>
    </w:p>
    <w:p>
      <w:pPr>
        <w:spacing w:after="0"/>
        <w:ind w:left="0"/>
        <w:jc w:val="both"/>
      </w:pPr>
      <w:r>
        <w:rPr>
          <w:rFonts w:ascii="Times New Roman"/>
          <w:b w:val="false"/>
          <w:i w:val="false"/>
          <w:color w:val="000000"/>
          <w:sz w:val="28"/>
        </w:rPr>
        <w:t>Қазақстан Республикасы Бас Прокурорының 2026 жылғы 12 маусымдағы № 90 бұйрығы. Қазақстан Республикасының Әділет министрлігінде 2026 жылғы 16 маусымда № 38969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Бас Прокурорының 2023 жылғы 17 қаңтардағы № 32 "Прокурорлық қадағалауды ұйымдастырудың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31753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бұйрықтың 1-тармағының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xml:space="preserve">
      "3) Сотта мемлекет мүдделерін білдіруді, азаматтық, әкімшілік, әкімшілік құқық бұзушылық туралы істер бойынша заңды күшіне енген сот актілерінің және атқарушылық іс жүргізудің заңдылығын қадағалауды ұйымдастыру жөніндегі нұсқаулықты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Start w:name="z9" w:id="4"/>
    <w:p>
      <w:pPr>
        <w:spacing w:after="0"/>
        <w:ind w:left="0"/>
        <w:jc w:val="both"/>
      </w:pPr>
      <w:r>
        <w:rPr>
          <w:rFonts w:ascii="Times New Roman"/>
          <w:b w:val="false"/>
          <w:i w:val="false"/>
          <w:color w:val="000000"/>
          <w:sz w:val="28"/>
        </w:rPr>
        <w:t>
      2. Қазақстан Республикасы Бас Прокуратурасының Қоғамдық мүдделерді қорғау қызметі:</w:t>
      </w:r>
    </w:p>
    <w:bookmarkEnd w:id="4"/>
    <w:bookmarkStart w:name="z10"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11" w:id="6"/>
    <w:p>
      <w:pPr>
        <w:spacing w:after="0"/>
        <w:ind w:left="0"/>
        <w:jc w:val="both"/>
      </w:pPr>
      <w:r>
        <w:rPr>
          <w:rFonts w:ascii="Times New Roman"/>
          <w:b w:val="false"/>
          <w:i w:val="false"/>
          <w:color w:val="000000"/>
          <w:sz w:val="28"/>
        </w:rPr>
        <w:t>
      2) осы бұйрықты Қазақстан Республикасы Бас прокуратурасының интернет-ресурсында орналастыруды қамтамасыз етсін.</w:t>
      </w:r>
    </w:p>
    <w:bookmarkEnd w:id="6"/>
    <w:bookmarkStart w:name="z12" w:id="7"/>
    <w:p>
      <w:pPr>
        <w:spacing w:after="0"/>
        <w:ind w:left="0"/>
        <w:jc w:val="both"/>
      </w:pPr>
      <w:r>
        <w:rPr>
          <w:rFonts w:ascii="Times New Roman"/>
          <w:b w:val="false"/>
          <w:i w:val="false"/>
          <w:color w:val="000000"/>
          <w:sz w:val="28"/>
        </w:rPr>
        <w:t xml:space="preserve">
      3. Осы бұйрық Бас прокуратураның құрылымдық бөлімшелерінің, прокуратура ведомстволарының, мекемелерінің және білім беру ұйымының басшыларына, Бас әскери және көлік прокурорларына, Астана, облыс, республикалық маңызы бар қала прокурорларына, өңірлер мен гарнизондардың әскери прокурорларына, аудандық көлік прокурорларына, аудандық, ауданаралық және қала прокурорларына жіберілсін. </w:t>
      </w:r>
    </w:p>
    <w:bookmarkEnd w:id="7"/>
    <w:bookmarkStart w:name="z13" w:id="8"/>
    <w:p>
      <w:pPr>
        <w:spacing w:after="0"/>
        <w:ind w:left="0"/>
        <w:jc w:val="both"/>
      </w:pPr>
      <w:r>
        <w:rPr>
          <w:rFonts w:ascii="Times New Roman"/>
          <w:b w:val="false"/>
          <w:i w:val="false"/>
          <w:color w:val="000000"/>
          <w:sz w:val="28"/>
        </w:rPr>
        <w:t>
      4. Осы бұйрықтың орындалуын бақылау Қазақстан Республикасы Бас Прокурорының жетекшілік ететін орынбасарына жүктелсін.</w:t>
      </w:r>
    </w:p>
    <w:bookmarkEnd w:id="8"/>
    <w:bookmarkStart w:name="z14"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Бас Прокуроры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2026 жылғы 12 маусымдағы</w:t>
            </w:r>
            <w:r>
              <w:br/>
            </w:r>
            <w:r>
              <w:rPr>
                <w:rFonts w:ascii="Times New Roman"/>
                <w:b w:val="false"/>
                <w:i w:val="false"/>
                <w:color w:val="000000"/>
                <w:sz w:val="20"/>
              </w:rPr>
              <w:t>№ 90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2023 жылғы 17 қаңтардағы</w:t>
            </w:r>
            <w:r>
              <w:br/>
            </w:r>
            <w:r>
              <w:rPr>
                <w:rFonts w:ascii="Times New Roman"/>
                <w:b w:val="false"/>
                <w:i w:val="false"/>
                <w:color w:val="000000"/>
                <w:sz w:val="20"/>
              </w:rPr>
              <w:t>№ 32 бұйрығына</w:t>
            </w:r>
            <w:r>
              <w:br/>
            </w:r>
            <w:r>
              <w:rPr>
                <w:rFonts w:ascii="Times New Roman"/>
                <w:b w:val="false"/>
                <w:i w:val="false"/>
                <w:color w:val="000000"/>
                <w:sz w:val="20"/>
              </w:rPr>
              <w:t>3-қосымша</w:t>
            </w:r>
          </w:p>
        </w:tc>
      </w:tr>
    </w:tbl>
    <w:bookmarkStart w:name="z17" w:id="10"/>
    <w:p>
      <w:pPr>
        <w:spacing w:after="0"/>
        <w:ind w:left="0"/>
        <w:jc w:val="left"/>
      </w:pPr>
      <w:r>
        <w:rPr>
          <w:rFonts w:ascii="Times New Roman"/>
          <w:b/>
          <w:i w:val="false"/>
          <w:color w:val="000000"/>
        </w:rPr>
        <w:t xml:space="preserve"> Сотта мемлекет мүдделерін білдіруді, азаматтық, әкімшілік, әкімшілік құқық бұзушылық туралы істер бойынша заңды күшіне енген сот актілерінің және атқарушылық іс жүргізудің заңдылығын  қадағалауды ұйымдастыру жөніндегі  НҰСҚАУЛЫҚ</w:t>
      </w:r>
    </w:p>
    <w:bookmarkEnd w:id="10"/>
    <w:bookmarkStart w:name="z18" w:id="11"/>
    <w:p>
      <w:pPr>
        <w:spacing w:after="0"/>
        <w:ind w:left="0"/>
        <w:jc w:val="left"/>
      </w:pPr>
      <w:r>
        <w:rPr>
          <w:rFonts w:ascii="Times New Roman"/>
          <w:b/>
          <w:i w:val="false"/>
          <w:color w:val="000000"/>
        </w:rPr>
        <w:t xml:space="preserve"> 1-тарау. Жалпы ережелер</w:t>
      </w:r>
    </w:p>
    <w:bookmarkEnd w:id="11"/>
    <w:bookmarkStart w:name="z19" w:id="12"/>
    <w:p>
      <w:pPr>
        <w:spacing w:after="0"/>
        <w:ind w:left="0"/>
        <w:jc w:val="both"/>
      </w:pPr>
      <w:r>
        <w:rPr>
          <w:rFonts w:ascii="Times New Roman"/>
          <w:b w:val="false"/>
          <w:i w:val="false"/>
          <w:color w:val="000000"/>
          <w:sz w:val="28"/>
        </w:rPr>
        <w:t xml:space="preserve">
      1. Осы Сотта мемлекет мүдделерін білдіруді, азаматтық, әкімшілік, әкімшілік құқық бұзушылық туралы істер бойынша заңды күшіне енген сот актілерінің және атқарушылық іс жүргізудің заңдылығын қадағалауды ұйымдастыру жөніндегі нұсқаулық (бұдан әрі – Нұсқаулық) "Прокуратура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(бұдан әрі – Конституциялық заң) сәйкес әзірленді. </w:t>
      </w:r>
    </w:p>
    <w:bookmarkEnd w:id="12"/>
    <w:bookmarkStart w:name="z20" w:id="13"/>
    <w:p>
      <w:pPr>
        <w:spacing w:after="0"/>
        <w:ind w:left="0"/>
        <w:jc w:val="both"/>
      </w:pPr>
      <w:r>
        <w:rPr>
          <w:rFonts w:ascii="Times New Roman"/>
          <w:b w:val="false"/>
          <w:i w:val="false"/>
          <w:color w:val="000000"/>
          <w:sz w:val="28"/>
        </w:rPr>
        <w:t>
      2. Азаматтық, әкімшілік, әкімшілік құқық бұзушылық туралы істер бойынша заңды күшіне енген сот актілерінің және атқарушылық іс жүргізудің заңдылығына жоғары қадағалауды мемлекет атынан Қазақстан Республикасының Бас Прокуроры (бұдан әрі – Бас Прокурор) тікелей, сондай-ақ өзіне бағынысты прокурорлар арқылы жүзеге асырады.</w:t>
      </w:r>
    </w:p>
    <w:bookmarkEnd w:id="13"/>
    <w:bookmarkStart w:name="z21" w:id="14"/>
    <w:p>
      <w:pPr>
        <w:spacing w:after="0"/>
        <w:ind w:left="0"/>
        <w:jc w:val="both"/>
      </w:pPr>
      <w:r>
        <w:rPr>
          <w:rFonts w:ascii="Times New Roman"/>
          <w:b w:val="false"/>
          <w:i w:val="false"/>
          <w:color w:val="000000"/>
          <w:sz w:val="28"/>
        </w:rPr>
        <w:t>
      3. Қадағалаудың міндеттері:</w:t>
      </w:r>
    </w:p>
    <w:bookmarkEnd w:id="14"/>
    <w:bookmarkStart w:name="z22" w:id="15"/>
    <w:p>
      <w:pPr>
        <w:spacing w:after="0"/>
        <w:ind w:left="0"/>
        <w:jc w:val="both"/>
      </w:pPr>
      <w:r>
        <w:rPr>
          <w:rFonts w:ascii="Times New Roman"/>
          <w:b w:val="false"/>
          <w:i w:val="false"/>
          <w:color w:val="000000"/>
          <w:sz w:val="28"/>
        </w:rPr>
        <w:t xml:space="preserve">
      1) азаматтардың, мемлекеттің және заңды тұлғалардың конституциялық және заңмен қорғалатын өзге де құқықтарын, бостандықтары мен мүдделерін қорғауды қамтамасыз ету; </w:t>
      </w:r>
    </w:p>
    <w:bookmarkEnd w:id="15"/>
    <w:bookmarkStart w:name="z23" w:id="16"/>
    <w:p>
      <w:pPr>
        <w:spacing w:after="0"/>
        <w:ind w:left="0"/>
        <w:jc w:val="both"/>
      </w:pPr>
      <w:r>
        <w:rPr>
          <w:rFonts w:ascii="Times New Roman"/>
          <w:b w:val="false"/>
          <w:i w:val="false"/>
          <w:color w:val="000000"/>
          <w:sz w:val="28"/>
        </w:rPr>
        <w:t>
      2) сот төрелігін іске асыру қағидаттарын мүлтіксіз сақтау;</w:t>
      </w:r>
    </w:p>
    <w:bookmarkEnd w:id="16"/>
    <w:bookmarkStart w:name="z24" w:id="17"/>
    <w:p>
      <w:pPr>
        <w:spacing w:after="0"/>
        <w:ind w:left="0"/>
        <w:jc w:val="both"/>
      </w:pPr>
      <w:r>
        <w:rPr>
          <w:rFonts w:ascii="Times New Roman"/>
          <w:b w:val="false"/>
          <w:i w:val="false"/>
          <w:color w:val="000000"/>
          <w:sz w:val="28"/>
        </w:rPr>
        <w:t>
      3) заңдылықты бұзушылықты, оларға ықпал ететін себептер мен жағдайларды, сондай-ақ олардың салдарларын анықтау және жою;</w:t>
      </w:r>
    </w:p>
    <w:bookmarkEnd w:id="17"/>
    <w:bookmarkStart w:name="z25" w:id="18"/>
    <w:p>
      <w:pPr>
        <w:spacing w:after="0"/>
        <w:ind w:left="0"/>
        <w:jc w:val="both"/>
      </w:pPr>
      <w:r>
        <w:rPr>
          <w:rFonts w:ascii="Times New Roman"/>
          <w:b w:val="false"/>
          <w:i w:val="false"/>
          <w:color w:val="000000"/>
          <w:sz w:val="28"/>
        </w:rPr>
        <w:t>
      4) заңдылықты және құқықтық тәртіпті нығайту, құқық бұзушылықтың алдын алу болып табылады.</w:t>
      </w:r>
    </w:p>
    <w:bookmarkEnd w:id="18"/>
    <w:bookmarkStart w:name="z26" w:id="19"/>
    <w:p>
      <w:pPr>
        <w:spacing w:after="0"/>
        <w:ind w:left="0"/>
        <w:jc w:val="both"/>
      </w:pPr>
      <w:r>
        <w:rPr>
          <w:rFonts w:ascii="Times New Roman"/>
          <w:b w:val="false"/>
          <w:i w:val="false"/>
          <w:color w:val="000000"/>
          <w:sz w:val="28"/>
        </w:rPr>
        <w:t>
      4. Қадағалау функцияларын тиімді жүзеге асыру және заңдылықты бұзушылыққа жедел ден қою мақсатында прокурорлар өз қызметінде Құқық қорғау және арнайы органдардың ақпарат алмасу жүйесін және Қазақстан Республикасы Бас прокуратурасының өзге де ақпараттық жүйелерін (бұдан әрі – Бас прокуратура) пайдаланады.</w:t>
      </w:r>
    </w:p>
    <w:bookmarkEnd w:id="19"/>
    <w:bookmarkStart w:name="z27" w:id="20"/>
    <w:p>
      <w:pPr>
        <w:spacing w:after="0"/>
        <w:ind w:left="0"/>
        <w:jc w:val="left"/>
      </w:pPr>
      <w:r>
        <w:rPr>
          <w:rFonts w:ascii="Times New Roman"/>
          <w:b/>
          <w:i w:val="false"/>
          <w:color w:val="000000"/>
        </w:rPr>
        <w:t xml:space="preserve"> 2-тарау. Азаматтық және әкімшілік істер бойынша сотта мемлекет мүдделерін білдіру</w:t>
      </w:r>
    </w:p>
    <w:bookmarkEnd w:id="20"/>
    <w:bookmarkStart w:name="z28" w:id="21"/>
    <w:p>
      <w:pPr>
        <w:spacing w:after="0"/>
        <w:ind w:left="0"/>
        <w:jc w:val="both"/>
      </w:pPr>
      <w:r>
        <w:rPr>
          <w:rFonts w:ascii="Times New Roman"/>
          <w:b w:val="false"/>
          <w:i w:val="false"/>
          <w:color w:val="000000"/>
          <w:sz w:val="28"/>
        </w:rPr>
        <w:t xml:space="preserve">
      5. Азаматтық және әкімшілік істер бойынша соттарда мемлекеттің мүдделерін білдіре отырып, прокурор өз өкілеттіктерін Конституциялық заңға, Қазақстан Республикасының Азаматтық процестік </w:t>
      </w:r>
      <w:r>
        <w:rPr>
          <w:rFonts w:ascii="Times New Roman"/>
          <w:b w:val="false"/>
          <w:i w:val="false"/>
          <w:color w:val="000000"/>
          <w:sz w:val="28"/>
        </w:rPr>
        <w:t>кодексіне</w:t>
      </w:r>
      <w:r>
        <w:rPr>
          <w:rFonts w:ascii="Times New Roman"/>
          <w:b w:val="false"/>
          <w:i w:val="false"/>
          <w:color w:val="000000"/>
          <w:sz w:val="28"/>
        </w:rPr>
        <w:t xml:space="preserve"> (бұдан әрі – АПК), Әкімшілік рәсімдік-процестік кодексіне (бұдан әрі – ӘРПК), Қазақстан Республикасының өзге де заңдарына және осы Нұсқаулыққа сәйкес жүзеге асырады.</w:t>
      </w:r>
    </w:p>
    <w:bookmarkEnd w:id="21"/>
    <w:bookmarkStart w:name="z29" w:id="22"/>
    <w:p>
      <w:pPr>
        <w:spacing w:after="0"/>
        <w:ind w:left="0"/>
        <w:jc w:val="both"/>
      </w:pPr>
      <w:r>
        <w:rPr>
          <w:rFonts w:ascii="Times New Roman"/>
          <w:b w:val="false"/>
          <w:i w:val="false"/>
          <w:color w:val="000000"/>
          <w:sz w:val="28"/>
        </w:rPr>
        <w:t>
      6. Прокурорлар мынадай:</w:t>
      </w:r>
    </w:p>
    <w:bookmarkEnd w:id="22"/>
    <w:bookmarkStart w:name="z30" w:id="23"/>
    <w:p>
      <w:pPr>
        <w:spacing w:after="0"/>
        <w:ind w:left="0"/>
        <w:jc w:val="both"/>
      </w:pPr>
      <w:r>
        <w:rPr>
          <w:rFonts w:ascii="Times New Roman"/>
          <w:b w:val="false"/>
          <w:i w:val="false"/>
          <w:color w:val="000000"/>
          <w:sz w:val="28"/>
        </w:rPr>
        <w:t>
      1) мемлекеттің мүдделерін қозғайтын;</w:t>
      </w:r>
    </w:p>
    <w:bookmarkEnd w:id="23"/>
    <w:bookmarkStart w:name="z31" w:id="24"/>
    <w:p>
      <w:pPr>
        <w:spacing w:after="0"/>
        <w:ind w:left="0"/>
        <w:jc w:val="both"/>
      </w:pPr>
      <w:r>
        <w:rPr>
          <w:rFonts w:ascii="Times New Roman"/>
          <w:b w:val="false"/>
          <w:i w:val="false"/>
          <w:color w:val="000000"/>
          <w:sz w:val="28"/>
        </w:rPr>
        <w:t>
      2) қоғамдық мүдделерді немесе физикалық, психикалық және өзге де мән-жайларға орай өз құқықтарын, бостандықтары мен заңды мүдделерін қорғауды өз бетінше жүзеге асыра алмайтын адамдарды қорғау талап етілген;</w:t>
      </w:r>
    </w:p>
    <w:bookmarkEnd w:id="24"/>
    <w:bookmarkStart w:name="z32" w:id="25"/>
    <w:p>
      <w:pPr>
        <w:spacing w:after="0"/>
        <w:ind w:left="0"/>
        <w:jc w:val="both"/>
      </w:pPr>
      <w:r>
        <w:rPr>
          <w:rFonts w:ascii="Times New Roman"/>
          <w:b w:val="false"/>
          <w:i w:val="false"/>
          <w:color w:val="000000"/>
          <w:sz w:val="28"/>
        </w:rPr>
        <w:t>
      3) оны сот қажет деп таныған;</w:t>
      </w:r>
    </w:p>
    <w:bookmarkEnd w:id="25"/>
    <w:bookmarkStart w:name="z33" w:id="26"/>
    <w:p>
      <w:pPr>
        <w:spacing w:after="0"/>
        <w:ind w:left="0"/>
        <w:jc w:val="both"/>
      </w:pPr>
      <w:r>
        <w:rPr>
          <w:rFonts w:ascii="Times New Roman"/>
          <w:b w:val="false"/>
          <w:i w:val="false"/>
          <w:color w:val="000000"/>
          <w:sz w:val="28"/>
        </w:rPr>
        <w:t>
      4) ата-ана құқықтарынан айыру туралы;</w:t>
      </w:r>
    </w:p>
    <w:bookmarkEnd w:id="26"/>
    <w:bookmarkStart w:name="z34" w:id="27"/>
    <w:p>
      <w:pPr>
        <w:spacing w:after="0"/>
        <w:ind w:left="0"/>
        <w:jc w:val="both"/>
      </w:pPr>
      <w:r>
        <w:rPr>
          <w:rFonts w:ascii="Times New Roman"/>
          <w:b w:val="false"/>
          <w:i w:val="false"/>
          <w:color w:val="000000"/>
          <w:sz w:val="28"/>
        </w:rPr>
        <w:t>
      5) кәмелетке толмағанды арнаулы білім беру ұйымына немесе ерекше режимде ұстайтын білім беру ұйымына орналастыру туралы;</w:t>
      </w:r>
    </w:p>
    <w:bookmarkEnd w:id="27"/>
    <w:bookmarkStart w:name="z35" w:id="28"/>
    <w:p>
      <w:pPr>
        <w:spacing w:after="0"/>
        <w:ind w:left="0"/>
        <w:jc w:val="both"/>
      </w:pPr>
      <w:r>
        <w:rPr>
          <w:rFonts w:ascii="Times New Roman"/>
          <w:b w:val="false"/>
          <w:i w:val="false"/>
          <w:color w:val="000000"/>
          <w:sz w:val="28"/>
        </w:rPr>
        <w:t>
      6) балаларды асырап алу туралы, бала асырап алудың күшін жою туралы, бала асырап алуды жарамсыз деп тану туралы азаматтық істер бойынша процеске қатысады.</w:t>
      </w:r>
    </w:p>
    <w:bookmarkEnd w:id="28"/>
    <w:bookmarkStart w:name="z36" w:id="29"/>
    <w:p>
      <w:pPr>
        <w:spacing w:after="0"/>
        <w:ind w:left="0"/>
        <w:jc w:val="both"/>
      </w:pPr>
      <w:r>
        <w:rPr>
          <w:rFonts w:ascii="Times New Roman"/>
          <w:b w:val="false"/>
          <w:i w:val="false"/>
          <w:color w:val="000000"/>
          <w:sz w:val="28"/>
        </w:rPr>
        <w:t>
      7. Прокурорлар мынадай:</w:t>
      </w:r>
    </w:p>
    <w:bookmarkEnd w:id="29"/>
    <w:bookmarkStart w:name="z37" w:id="30"/>
    <w:p>
      <w:pPr>
        <w:spacing w:after="0"/>
        <w:ind w:left="0"/>
        <w:jc w:val="both"/>
      </w:pPr>
      <w:r>
        <w:rPr>
          <w:rFonts w:ascii="Times New Roman"/>
          <w:b w:val="false"/>
          <w:i w:val="false"/>
          <w:color w:val="000000"/>
          <w:sz w:val="28"/>
        </w:rPr>
        <w:t>
      1) табиғи ресурстарды пайдалануға және қоршаған ортаға әсер етуге байланысты шаруашылық және өзге де қызметті жүзеге асыру кезінде салықтық, кедендік, бюджеттік қатынастардан, қоршаған ортаны қорғау, қалпына келтіру және сақтау, табиғи ресурстарды пайдалану және молықтыру саласындағы қатынастардан туындайтын;</w:t>
      </w:r>
    </w:p>
    <w:bookmarkEnd w:id="30"/>
    <w:bookmarkStart w:name="z38" w:id="31"/>
    <w:p>
      <w:pPr>
        <w:spacing w:after="0"/>
        <w:ind w:left="0"/>
        <w:jc w:val="both"/>
      </w:pPr>
      <w:r>
        <w:rPr>
          <w:rFonts w:ascii="Times New Roman"/>
          <w:b w:val="false"/>
          <w:i w:val="false"/>
          <w:color w:val="000000"/>
          <w:sz w:val="28"/>
        </w:rPr>
        <w:t>
      2) мемлекеттік сот орындаушысының мемлекеттен және мемлекет кірісіне өндіріп алу туралы атқарушылық құжаттарды орындау кезіндегі әрекеттеріне (әрекетсіздігіне) шағым жасау туралы;</w:t>
      </w:r>
    </w:p>
    <w:bookmarkEnd w:id="31"/>
    <w:bookmarkStart w:name="z39" w:id="32"/>
    <w:p>
      <w:pPr>
        <w:spacing w:after="0"/>
        <w:ind w:left="0"/>
        <w:jc w:val="both"/>
      </w:pPr>
      <w:r>
        <w:rPr>
          <w:rFonts w:ascii="Times New Roman"/>
          <w:b w:val="false"/>
          <w:i w:val="false"/>
          <w:color w:val="000000"/>
          <w:sz w:val="28"/>
        </w:rPr>
        <w:t>
      3) сайлауға, жалпыхалықтық референдумға қатысатын азаматтар мен қоғамдық бірлестіктердің сайлау құқықтарын қорғауға байланысты;</w:t>
      </w:r>
    </w:p>
    <w:bookmarkEnd w:id="32"/>
    <w:bookmarkStart w:name="z40" w:id="33"/>
    <w:p>
      <w:pPr>
        <w:spacing w:after="0"/>
        <w:ind w:left="0"/>
        <w:jc w:val="both"/>
      </w:pPr>
      <w:r>
        <w:rPr>
          <w:rFonts w:ascii="Times New Roman"/>
          <w:b w:val="false"/>
          <w:i w:val="false"/>
          <w:color w:val="000000"/>
          <w:sz w:val="28"/>
        </w:rPr>
        <w:t>
      4) әкімшілік акті, әкімшілік әрекет (әрекетсіздік) физикалық, психикалық және өзге де мән-жайларға байланысты құқықтарын, бостандықтарын және заңды мүдделерін қорғауды өз бетінше жүзеге асыра алмайтын адамдардың немесе адамдардың шектелмеген тобының құқықтарын, бостандықтары мен заңды мүдделерін шектеуі мүмкін болғанда;</w:t>
      </w:r>
    </w:p>
    <w:bookmarkEnd w:id="33"/>
    <w:bookmarkStart w:name="z41" w:id="34"/>
    <w:p>
      <w:pPr>
        <w:spacing w:after="0"/>
        <w:ind w:left="0"/>
        <w:jc w:val="both"/>
      </w:pPr>
      <w:r>
        <w:rPr>
          <w:rFonts w:ascii="Times New Roman"/>
          <w:b w:val="false"/>
          <w:i w:val="false"/>
          <w:color w:val="000000"/>
          <w:sz w:val="28"/>
        </w:rPr>
        <w:t>
      5) прокурордың қатысу қажеттігін сот таныған кезде әкімшілік істер бойынша процеске кіріседі.</w:t>
      </w:r>
    </w:p>
    <w:bookmarkEnd w:id="34"/>
    <w:bookmarkStart w:name="z42" w:id="35"/>
    <w:p>
      <w:pPr>
        <w:spacing w:after="0"/>
        <w:ind w:left="0"/>
        <w:jc w:val="both"/>
      </w:pPr>
      <w:r>
        <w:rPr>
          <w:rFonts w:ascii="Times New Roman"/>
          <w:b w:val="false"/>
          <w:i w:val="false"/>
          <w:color w:val="000000"/>
          <w:sz w:val="28"/>
        </w:rPr>
        <w:t xml:space="preserve">
      ӘРПК-нің </w:t>
      </w:r>
      <w:r>
        <w:rPr>
          <w:rFonts w:ascii="Times New Roman"/>
          <w:b w:val="false"/>
          <w:i w:val="false"/>
          <w:color w:val="000000"/>
          <w:sz w:val="28"/>
        </w:rPr>
        <w:t>2-бабының</w:t>
      </w:r>
      <w:r>
        <w:rPr>
          <w:rFonts w:ascii="Times New Roman"/>
          <w:b w:val="false"/>
          <w:i w:val="false"/>
          <w:color w:val="000000"/>
          <w:sz w:val="28"/>
        </w:rPr>
        <w:t xml:space="preserve"> екінші бөлігіне сәйкес ӘРПК мен Қазақстан Республикасы Конституциялық заңының нормаларының арасында қайшылықтар болған жағдайда </w:t>
      </w:r>
      <w:r>
        <w:rPr>
          <w:rFonts w:ascii="Times New Roman"/>
          <w:b w:val="false"/>
          <w:i w:val="false"/>
          <w:color w:val="000000"/>
          <w:sz w:val="28"/>
        </w:rPr>
        <w:t>Конституциялық заңның</w:t>
      </w:r>
      <w:r>
        <w:rPr>
          <w:rFonts w:ascii="Times New Roman"/>
          <w:b w:val="false"/>
          <w:i w:val="false"/>
          <w:color w:val="000000"/>
          <w:sz w:val="28"/>
        </w:rPr>
        <w:t xml:space="preserve"> ережелері қолданылады. </w:t>
      </w:r>
    </w:p>
    <w:bookmarkEnd w:id="35"/>
    <w:bookmarkStart w:name="z43" w:id="36"/>
    <w:p>
      <w:pPr>
        <w:spacing w:after="0"/>
        <w:ind w:left="0"/>
        <w:jc w:val="both"/>
      </w:pPr>
      <w:r>
        <w:rPr>
          <w:rFonts w:ascii="Times New Roman"/>
          <w:b w:val="false"/>
          <w:i w:val="false"/>
          <w:color w:val="000000"/>
          <w:sz w:val="28"/>
        </w:rPr>
        <w:t xml:space="preserve">
      ӘРПК-нің </w:t>
      </w:r>
      <w:r>
        <w:rPr>
          <w:rFonts w:ascii="Times New Roman"/>
          <w:b w:val="false"/>
          <w:i w:val="false"/>
          <w:color w:val="000000"/>
          <w:sz w:val="28"/>
        </w:rPr>
        <w:t>1-бабының</w:t>
      </w:r>
      <w:r>
        <w:rPr>
          <w:rFonts w:ascii="Times New Roman"/>
          <w:b w:val="false"/>
          <w:i w:val="false"/>
          <w:color w:val="000000"/>
          <w:sz w:val="28"/>
        </w:rPr>
        <w:t xml:space="preserve"> үшінші бөлігіне сәйкес, егер ӘРПК-де өзгеше тәртіп көзделмесе, әкімшілік іс жүргізуде </w:t>
      </w:r>
      <w:r>
        <w:rPr>
          <w:rFonts w:ascii="Times New Roman"/>
          <w:b w:val="false"/>
          <w:i w:val="false"/>
          <w:color w:val="000000"/>
          <w:sz w:val="28"/>
        </w:rPr>
        <w:t>АПК-нің</w:t>
      </w:r>
      <w:r>
        <w:rPr>
          <w:rFonts w:ascii="Times New Roman"/>
          <w:b w:val="false"/>
          <w:i w:val="false"/>
          <w:color w:val="000000"/>
          <w:sz w:val="28"/>
        </w:rPr>
        <w:t xml:space="preserve"> ережелері қолданылады.</w:t>
      </w:r>
    </w:p>
    <w:bookmarkEnd w:id="36"/>
    <w:bookmarkStart w:name="z44" w:id="37"/>
    <w:p>
      <w:pPr>
        <w:spacing w:after="0"/>
        <w:ind w:left="0"/>
        <w:jc w:val="both"/>
      </w:pPr>
      <w:r>
        <w:rPr>
          <w:rFonts w:ascii="Times New Roman"/>
          <w:b w:val="false"/>
          <w:i w:val="false"/>
          <w:color w:val="000000"/>
          <w:sz w:val="28"/>
        </w:rPr>
        <w:t>
      8. Астана, облыс, республикалық маңызы бар қалалардың прокуратураларының прокурорлары (бұдан әрі – облыс прокуратуралары және оларға теңестірілген прокуратуралар), аудан, қала және ауданаралық прокуратуралардың прокурорлары (бұдан әрі – аудан және оларға теңестірілген прокуратуралар) құзыреті шегінде орналасқан жері бойынша әскери, көлік және осы соттар орналасқан жерде орналасқан мамандандырылған прокурорлардың қарауына жатқызылған дауларды қоспағанда, бірінші және апелляциялық сатылардағы соттарда азаматтық және әкімшілік істерді қарау кезінде қатысуын қамтамасыз етеді.</w:t>
      </w:r>
    </w:p>
    <w:bookmarkEnd w:id="37"/>
    <w:bookmarkStart w:name="z45" w:id="38"/>
    <w:p>
      <w:pPr>
        <w:spacing w:after="0"/>
        <w:ind w:left="0"/>
        <w:jc w:val="both"/>
      </w:pPr>
      <w:r>
        <w:rPr>
          <w:rFonts w:ascii="Times New Roman"/>
          <w:b w:val="false"/>
          <w:i w:val="false"/>
          <w:color w:val="000000"/>
          <w:sz w:val="28"/>
        </w:rPr>
        <w:t>
      Инвестициялық дауларды қарауға қатысу Астана қаласының прокуратурасына жүктеледі.</w:t>
      </w:r>
    </w:p>
    <w:bookmarkEnd w:id="38"/>
    <w:bookmarkStart w:name="z46" w:id="39"/>
    <w:p>
      <w:pPr>
        <w:spacing w:after="0"/>
        <w:ind w:left="0"/>
        <w:jc w:val="both"/>
      </w:pPr>
      <w:r>
        <w:rPr>
          <w:rFonts w:ascii="Times New Roman"/>
          <w:b w:val="false"/>
          <w:i w:val="false"/>
          <w:color w:val="000000"/>
          <w:sz w:val="28"/>
        </w:rPr>
        <w:t>
      Әскери прокурорлар құзыреті шегінде орналасқан жері бойынша әскери соттардың осы Нұсқаулықтың 6 және 7-тармақтарында көзделген азаматтық және әкімшілік істерді қарауына өздерінің қатысуды қамтамасыз етеді.</w:t>
      </w:r>
    </w:p>
    <w:bookmarkEnd w:id="39"/>
    <w:bookmarkStart w:name="z47" w:id="40"/>
    <w:p>
      <w:pPr>
        <w:spacing w:after="0"/>
        <w:ind w:left="0"/>
        <w:jc w:val="both"/>
      </w:pPr>
      <w:r>
        <w:rPr>
          <w:rFonts w:ascii="Times New Roman"/>
          <w:b w:val="false"/>
          <w:i w:val="false"/>
          <w:color w:val="000000"/>
          <w:sz w:val="28"/>
        </w:rPr>
        <w:t>
      Көлік прокурорлары құзыреті шегінде орналасқан жері бойынша бірінші және апелляциялық сатылардағы соттардың осы Нұсқаулықтың 6 және 7-тармақтарында көзделген олар бойынша дау нысанасы көлік инфрақұрылымы объектілері болып табылатын не тараптардың бірі теміржол, автомобиль (жолаушыларды халықаралық автомобильмен тасымалдау бөлігінде), теңіз, ішкі су, әуе, қалалық рельсті және магистральдық құбыр көлігі, ғарыш жүйесі ұйымдары, сондай-ақ аталған объектілер мен субъектілерге қатысты өкілеттіктерді жүзеге асыратын мемлекеттік органдар және көлік прокуратурасы органдары болса азаматтық және әкімшілік істерді (мамандандырылған ауданаралық экономикалық соттардың соттылығына жататын және мамандандырылған ауданаралық әкімшілік сот қарайтын істерді қоспағанда) қарауы кезінде қатысуын қамтамасыз етеді.</w:t>
      </w:r>
    </w:p>
    <w:bookmarkEnd w:id="40"/>
    <w:bookmarkStart w:name="z48" w:id="41"/>
    <w:p>
      <w:pPr>
        <w:spacing w:after="0"/>
        <w:ind w:left="0"/>
        <w:jc w:val="both"/>
      </w:pPr>
      <w:r>
        <w:rPr>
          <w:rFonts w:ascii="Times New Roman"/>
          <w:b w:val="false"/>
          <w:i w:val="false"/>
          <w:color w:val="000000"/>
          <w:sz w:val="28"/>
        </w:rPr>
        <w:t>
      Мамандандырылған табиғат қорғау прокурорлары құзыреті шегінде өздерінің орналасқан жері бойынша соттардың олар талап қоюшы, жауапкер не үшінші (мүдделі) тұлға болып табылатын азаматтық және әкімшілік істерді қарауына қатысуды қамтамасыз етуі тиіс.</w:t>
      </w:r>
    </w:p>
    <w:bookmarkEnd w:id="41"/>
    <w:bookmarkStart w:name="z49" w:id="42"/>
    <w:p>
      <w:pPr>
        <w:spacing w:after="0"/>
        <w:ind w:left="0"/>
        <w:jc w:val="both"/>
      </w:pPr>
      <w:r>
        <w:rPr>
          <w:rFonts w:ascii="Times New Roman"/>
          <w:b w:val="false"/>
          <w:i w:val="false"/>
          <w:color w:val="000000"/>
          <w:sz w:val="28"/>
        </w:rPr>
        <w:t xml:space="preserve">
      Астана, облыс, республикалық маңызы бар қалалардың прокурорлары (бұдан әрі – облыс прокурорлары және оларға теңестірілген прокурорлар), егер Нұсқаулықта осы соттардың орналасқан жері бойынша әскери, көлік, мамандандырылған прокурорлардың қарауына жатқызылған істі іс жүргізуге қабылдаса, әскери, көлік, мамандандырылған прокурорларды уақтылы және тиісінше хабардар етуді қамтамасыз етеді. </w:t>
      </w:r>
    </w:p>
    <w:bookmarkEnd w:id="42"/>
    <w:bookmarkStart w:name="z50" w:id="43"/>
    <w:p>
      <w:pPr>
        <w:spacing w:after="0"/>
        <w:ind w:left="0"/>
        <w:jc w:val="both"/>
      </w:pPr>
      <w:r>
        <w:rPr>
          <w:rFonts w:ascii="Times New Roman"/>
          <w:b w:val="false"/>
          <w:i w:val="false"/>
          <w:color w:val="000000"/>
          <w:sz w:val="28"/>
        </w:rPr>
        <w:t>
      Әскери, көлік және мамандандырылған прокурорлар барлық қарауға тағайындалған және қаралған істерге мониторингті жүзеге асырады.</w:t>
      </w:r>
    </w:p>
    <w:bookmarkEnd w:id="43"/>
    <w:bookmarkStart w:name="z51" w:id="44"/>
    <w:p>
      <w:pPr>
        <w:spacing w:after="0"/>
        <w:ind w:left="0"/>
        <w:jc w:val="both"/>
      </w:pPr>
      <w:r>
        <w:rPr>
          <w:rFonts w:ascii="Times New Roman"/>
          <w:b w:val="false"/>
          <w:i w:val="false"/>
          <w:color w:val="000000"/>
          <w:sz w:val="28"/>
        </w:rPr>
        <w:t>
      Әскери, көлік, мамандандырылған прокуратураның қарауына жатқызылған істі қарауға тағайындалған сот орналасқан жерде әскери, көлік, мамандандырылған прокуратура болмаған не бұл туралы әскери, көлік немесе мамандандырылған прокурор хабардар етілмеген жағдайда, соттарға қатысу және сот актілерінің заңдылығын кейін тексеру тиісті облыс, аудан және оларға теңестірілген прокуратураларына жүктеледі. Қатысушы прокурор істі қарау нәтижелері туралы тиісті әскери, көлік немесе мамандандырылған прокуратураға хабарлайды.</w:t>
      </w:r>
    </w:p>
    <w:bookmarkEnd w:id="44"/>
    <w:bookmarkStart w:name="z52" w:id="45"/>
    <w:p>
      <w:pPr>
        <w:spacing w:after="0"/>
        <w:ind w:left="0"/>
        <w:jc w:val="both"/>
      </w:pPr>
      <w:r>
        <w:rPr>
          <w:rFonts w:ascii="Times New Roman"/>
          <w:b w:val="false"/>
          <w:i w:val="false"/>
          <w:color w:val="000000"/>
          <w:sz w:val="28"/>
        </w:rPr>
        <w:t>
      Сондай-ақ әскери, көлік, мамандандырылған прокурор құзыретіне сәйкес облыс, аудан прокуратураларының және оларға теңестірілген прокуратуралардың прокурорының қатысуымен қаралған, бірақ әскери, көлік немесе мамандандырылған прокурорлардың қадағалауындағы ұйымдардың мүдделерін қозғайтын іс бойынша соттар қабылдаған шешімдер туралы хабардар етіледі.</w:t>
      </w:r>
    </w:p>
    <w:bookmarkEnd w:id="45"/>
    <w:bookmarkStart w:name="z53" w:id="46"/>
    <w:p>
      <w:pPr>
        <w:spacing w:after="0"/>
        <w:ind w:left="0"/>
        <w:jc w:val="both"/>
      </w:pPr>
      <w:r>
        <w:rPr>
          <w:rFonts w:ascii="Times New Roman"/>
          <w:b w:val="false"/>
          <w:i w:val="false"/>
          <w:color w:val="000000"/>
          <w:sz w:val="28"/>
        </w:rPr>
        <w:t>
      Мамандандырылған ауданаралық экономикалық соттарға және мамандандырылған ауданаралық әкімшілік соттарға қатысуды облыс прокуратураларының және оларға теңестірілген прокуратуралардың тиісті бөлімшелерінің прокурорлары қамтамасыз етеді.</w:t>
      </w:r>
    </w:p>
    <w:bookmarkEnd w:id="46"/>
    <w:bookmarkStart w:name="z54" w:id="47"/>
    <w:p>
      <w:pPr>
        <w:spacing w:after="0"/>
        <w:ind w:left="0"/>
        <w:jc w:val="both"/>
      </w:pPr>
      <w:r>
        <w:rPr>
          <w:rFonts w:ascii="Times New Roman"/>
          <w:b w:val="false"/>
          <w:i w:val="false"/>
          <w:color w:val="000000"/>
          <w:sz w:val="28"/>
        </w:rPr>
        <w:t>
      Аталған соттар орналасқан жерде облыс прокуратурасы және оған теңестірілген прокуратура болмаған жағдайда, қатысуды осы соттардың орналасқан жері бойынша орналасқан прокурорлар қамтамасыз етеді.</w:t>
      </w:r>
    </w:p>
    <w:bookmarkEnd w:id="47"/>
    <w:bookmarkStart w:name="z55" w:id="48"/>
    <w:p>
      <w:pPr>
        <w:spacing w:after="0"/>
        <w:ind w:left="0"/>
        <w:jc w:val="both"/>
      </w:pPr>
      <w:r>
        <w:rPr>
          <w:rFonts w:ascii="Times New Roman"/>
          <w:b w:val="false"/>
          <w:i w:val="false"/>
          <w:color w:val="000000"/>
          <w:sz w:val="28"/>
        </w:rPr>
        <w:t>
      Астана қаласының мамандандырылған ауданаралық экономикалық және әкімшілік соттарында және Астана қаласының сотында көлік прокурорларына ведомстволық бағынысты істер бойынша қатысуды Бас көлік прокуратурасы қамтамасыз етеді.</w:t>
      </w:r>
    </w:p>
    <w:bookmarkEnd w:id="48"/>
    <w:bookmarkStart w:name="z56" w:id="49"/>
    <w:p>
      <w:pPr>
        <w:spacing w:after="0"/>
        <w:ind w:left="0"/>
        <w:jc w:val="both"/>
      </w:pPr>
      <w:r>
        <w:rPr>
          <w:rFonts w:ascii="Times New Roman"/>
          <w:b w:val="false"/>
          <w:i w:val="false"/>
          <w:color w:val="000000"/>
          <w:sz w:val="28"/>
        </w:rPr>
        <w:t>
      Астана қаласының мамандандырылған ауданаралық экономикалық және әкімшілік соттарында және Астана қаласының сотында Қарулы Күштердің, басқа да әскерлер мен әскери құралымдардың мүдделерін қозғайтын істер бойынша, қорғаныс өнеркәсібінің объектілері (субъектілері), оның ішінде көрсетілген объектілерді (субъектілерді) күтіп-ұстауға байланысты, қару-жарақ пен әскери техниканың айналымы туралы даулар бойынша қатысуды Бас әскери прокуратура қамтамасыз етеді.</w:t>
      </w:r>
    </w:p>
    <w:bookmarkEnd w:id="49"/>
    <w:bookmarkStart w:name="z57" w:id="50"/>
    <w:p>
      <w:pPr>
        <w:spacing w:after="0"/>
        <w:ind w:left="0"/>
        <w:jc w:val="both"/>
      </w:pPr>
      <w:r>
        <w:rPr>
          <w:rFonts w:ascii="Times New Roman"/>
          <w:b w:val="false"/>
          <w:i w:val="false"/>
          <w:color w:val="000000"/>
          <w:sz w:val="28"/>
        </w:rPr>
        <w:t>
      Кәмелетке толмағандардың істері жөніндегі мамандандырылған ауданаралық соттарға қатысуды қамтамасыз ету осы соттардың орналасқан жері бойынша орналасқан прокурорларға жүктеледі.</w:t>
      </w:r>
    </w:p>
    <w:bookmarkEnd w:id="50"/>
    <w:bookmarkStart w:name="z58" w:id="51"/>
    <w:p>
      <w:pPr>
        <w:spacing w:after="0"/>
        <w:ind w:left="0"/>
        <w:jc w:val="both"/>
      </w:pPr>
      <w:r>
        <w:rPr>
          <w:rFonts w:ascii="Times New Roman"/>
          <w:b w:val="false"/>
          <w:i w:val="false"/>
          <w:color w:val="000000"/>
          <w:sz w:val="28"/>
        </w:rPr>
        <w:t>
      9. Бас прокуратураның қызметкерлері Қазақстан Республикасы Орталық сайлау комиссиясының, Орталық референдум комиссиясының шешімдері мен әрекеттеріне (әрекетсіздігіне) дау айту туралы істерді бірінші сатыда Қазақстан Республикасы Жоғарғы Сотының (бұдан әрі – Жоғарғы Сот) қарауына қатысады.</w:t>
      </w:r>
    </w:p>
    <w:bookmarkEnd w:id="51"/>
    <w:bookmarkStart w:name="z59" w:id="52"/>
    <w:p>
      <w:pPr>
        <w:spacing w:after="0"/>
        <w:ind w:left="0"/>
        <w:jc w:val="both"/>
      </w:pPr>
      <w:r>
        <w:rPr>
          <w:rFonts w:ascii="Times New Roman"/>
          <w:b w:val="false"/>
          <w:i w:val="false"/>
          <w:color w:val="000000"/>
          <w:sz w:val="28"/>
        </w:rPr>
        <w:t xml:space="preserve">
      Бас прокуратураның қызметкерлері Жоғарғы Сот судьясының ұсынуы немесе Бас Прокурордың наразылығы бойынша Жоғарғы Соттың азаматтық және әкімшілік істерді қарауына қатысады. </w:t>
      </w:r>
    </w:p>
    <w:bookmarkEnd w:id="52"/>
    <w:bookmarkStart w:name="z60" w:id="53"/>
    <w:p>
      <w:pPr>
        <w:spacing w:after="0"/>
        <w:ind w:left="0"/>
        <w:jc w:val="both"/>
      </w:pPr>
      <w:r>
        <w:rPr>
          <w:rFonts w:ascii="Times New Roman"/>
          <w:b w:val="false"/>
          <w:i w:val="false"/>
          <w:color w:val="000000"/>
          <w:sz w:val="28"/>
        </w:rPr>
        <w:t>
      Азаматтық және әкімшілік істер бойынша кассациялық соттар (бұдан әрі – кассациялық соттар) қарайтын осы Нұсқаулықтың 6 және 7-тармақтарында көзделген істер бойынша қатысуды Бас прокуратураның қызметкерлері қамтамасыз етеді.</w:t>
      </w:r>
    </w:p>
    <w:bookmarkEnd w:id="53"/>
    <w:bookmarkStart w:name="z61" w:id="54"/>
    <w:p>
      <w:pPr>
        <w:spacing w:after="0"/>
        <w:ind w:left="0"/>
        <w:jc w:val="both"/>
      </w:pPr>
      <w:r>
        <w:rPr>
          <w:rFonts w:ascii="Times New Roman"/>
          <w:b w:val="false"/>
          <w:i w:val="false"/>
          <w:color w:val="000000"/>
          <w:sz w:val="28"/>
        </w:rPr>
        <w:t>
      10. Прокурорлардың талап қоюлары мен арыздары бойынша қозғалған істер бойынша, сондай-ақ жауапкер, үшінші немесе мүдделі тұлға ретінде прокуратура органы әрекет ететін істер бойынша соттарға прокуратура өкілдері ретінде қатысуды тиісті прокуратуралардың (бөлімшелердің) қызметкерлері қамтамасыз етеді.</w:t>
      </w:r>
    </w:p>
    <w:bookmarkEnd w:id="54"/>
    <w:bookmarkStart w:name="z62" w:id="55"/>
    <w:p>
      <w:pPr>
        <w:spacing w:after="0"/>
        <w:ind w:left="0"/>
        <w:jc w:val="both"/>
      </w:pPr>
      <w:r>
        <w:rPr>
          <w:rFonts w:ascii="Times New Roman"/>
          <w:b w:val="false"/>
          <w:i w:val="false"/>
          <w:color w:val="000000"/>
          <w:sz w:val="28"/>
        </w:rPr>
        <w:t xml:space="preserve">
      Жоғары тұрған прокурорлар енгізген талап қоюларды қарау кезінде қатысу, қажет болған жағдайда, төмен тұрған прокурорларға тапсырылады. </w:t>
      </w:r>
    </w:p>
    <w:bookmarkEnd w:id="55"/>
    <w:bookmarkStart w:name="z63" w:id="56"/>
    <w:p>
      <w:pPr>
        <w:spacing w:after="0"/>
        <w:ind w:left="0"/>
        <w:jc w:val="both"/>
      </w:pPr>
      <w:r>
        <w:rPr>
          <w:rFonts w:ascii="Times New Roman"/>
          <w:b w:val="false"/>
          <w:i w:val="false"/>
          <w:color w:val="000000"/>
          <w:sz w:val="28"/>
        </w:rPr>
        <w:t>
      Талап қоюды берген прокурордың сенімхаты бойынша бірінші, апелляциялық және кассациялық сатылардағы соттарға талап қоюды қарау орны бойынша орналастырылатын прокурорлар қатыса алады.</w:t>
      </w:r>
    </w:p>
    <w:bookmarkEnd w:id="56"/>
    <w:bookmarkStart w:name="z64" w:id="57"/>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72-бабына</w:t>
      </w:r>
      <w:r>
        <w:rPr>
          <w:rFonts w:ascii="Times New Roman"/>
          <w:b w:val="false"/>
          <w:i w:val="false"/>
          <w:color w:val="000000"/>
          <w:sz w:val="28"/>
        </w:rPr>
        <w:t xml:space="preserve">, </w:t>
      </w:r>
      <w:r>
        <w:rPr>
          <w:rFonts w:ascii="Times New Roman"/>
          <w:b w:val="false"/>
          <w:i w:val="false"/>
          <w:color w:val="000000"/>
          <w:sz w:val="28"/>
        </w:rPr>
        <w:t>52-бабының</w:t>
      </w:r>
      <w:r>
        <w:rPr>
          <w:rFonts w:ascii="Times New Roman"/>
          <w:b w:val="false"/>
          <w:i w:val="false"/>
          <w:color w:val="000000"/>
          <w:sz w:val="28"/>
        </w:rPr>
        <w:t xml:space="preserve"> үшінші бөлігіне, ӘРПК-нің </w:t>
      </w:r>
      <w:r>
        <w:rPr>
          <w:rFonts w:ascii="Times New Roman"/>
          <w:b w:val="false"/>
          <w:i w:val="false"/>
          <w:color w:val="000000"/>
          <w:sz w:val="28"/>
        </w:rPr>
        <w:t>30-бабының</w:t>
      </w:r>
      <w:r>
        <w:rPr>
          <w:rFonts w:ascii="Times New Roman"/>
          <w:b w:val="false"/>
          <w:i w:val="false"/>
          <w:color w:val="000000"/>
          <w:sz w:val="28"/>
        </w:rPr>
        <w:t xml:space="preserve"> үшінші бөлігіне, </w:t>
      </w:r>
      <w:r>
        <w:rPr>
          <w:rFonts w:ascii="Times New Roman"/>
          <w:b w:val="false"/>
          <w:i w:val="false"/>
          <w:color w:val="000000"/>
          <w:sz w:val="28"/>
        </w:rPr>
        <w:t>31-бабының</w:t>
      </w:r>
      <w:r>
        <w:rPr>
          <w:rFonts w:ascii="Times New Roman"/>
          <w:b w:val="false"/>
          <w:i w:val="false"/>
          <w:color w:val="000000"/>
          <w:sz w:val="28"/>
        </w:rPr>
        <w:t xml:space="preserve"> алтыншы бөлігіне сәйкес талап қоюшы, жауапкер, үшінші немесе мүдделі тұлға ретінде сот қарайтын дауда прокуратура органдарының мүдделерін білдіретін прокурор сотқа істі дұрыс шешу үшін қажетті дәлелдемелерді ұсынады. Прокурорлардың талап қоюлары (арыздары) бойынша сот актілерін нақты орындау мақсатында, егер мұндай өтінішхаттар оларды беру сатысында мәлімделмесе, қажет болған жағдайларда сот алдына қамтамасыз ету шараларын қабылдау туралы мәселені уақтылы көтереді.</w:t>
      </w:r>
    </w:p>
    <w:bookmarkEnd w:id="57"/>
    <w:bookmarkStart w:name="z65" w:id="58"/>
    <w:p>
      <w:pPr>
        <w:spacing w:after="0"/>
        <w:ind w:left="0"/>
        <w:jc w:val="both"/>
      </w:pPr>
      <w:r>
        <w:rPr>
          <w:rFonts w:ascii="Times New Roman"/>
          <w:b w:val="false"/>
          <w:i w:val="false"/>
          <w:color w:val="000000"/>
          <w:sz w:val="28"/>
        </w:rPr>
        <w:t>
      Аталған санаттағы істер бойынша процесте жарыспалылықты қамтамасыз ету және заңсыз сот актілеріне шағым жасау осы қызметкерлерге жүктеледі.</w:t>
      </w:r>
    </w:p>
    <w:bookmarkEnd w:id="58"/>
    <w:bookmarkStart w:name="z66" w:id="59"/>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52-бабының</w:t>
      </w:r>
      <w:r>
        <w:rPr>
          <w:rFonts w:ascii="Times New Roman"/>
          <w:b w:val="false"/>
          <w:i w:val="false"/>
          <w:color w:val="000000"/>
          <w:sz w:val="28"/>
        </w:rPr>
        <w:t xml:space="preserve"> екінші бөлігіне, ӘРПК-нің </w:t>
      </w:r>
      <w:r>
        <w:rPr>
          <w:rFonts w:ascii="Times New Roman"/>
          <w:b w:val="false"/>
          <w:i w:val="false"/>
          <w:color w:val="000000"/>
          <w:sz w:val="28"/>
        </w:rPr>
        <w:t>30-бабының</w:t>
      </w:r>
      <w:r>
        <w:rPr>
          <w:rFonts w:ascii="Times New Roman"/>
          <w:b w:val="false"/>
          <w:i w:val="false"/>
          <w:color w:val="000000"/>
          <w:sz w:val="28"/>
        </w:rPr>
        <w:t xml:space="preserve"> екінші бөлігіне сәйкес дау нысанасына дербес талаптар мәлімдемейтін үшінші тұлғаларды азаматтық процеске немесе мүдделі тұлғаларды әкімшілік процеске қатысуға тарту туралы мәселе соттың айрықша құзыретіне жатады. Тарту соттың өз бастамасы бойынша не әкімшілік немесе азаматтық процеске қатысушылардың біреуінің өтінішхаты негізінде жүзеге асырылады.</w:t>
      </w:r>
    </w:p>
    <w:bookmarkEnd w:id="59"/>
    <w:bookmarkStart w:name="z67" w:id="60"/>
    <w:p>
      <w:pPr>
        <w:spacing w:after="0"/>
        <w:ind w:left="0"/>
        <w:jc w:val="both"/>
      </w:pPr>
      <w:r>
        <w:rPr>
          <w:rFonts w:ascii="Times New Roman"/>
          <w:b w:val="false"/>
          <w:i w:val="false"/>
          <w:color w:val="000000"/>
          <w:sz w:val="28"/>
        </w:rPr>
        <w:t>
      Процеске кіріскенге дейін прокурор іс материалдарын алдын ала зерделейді және прокуратура органын мүдделі немесе үшінші тұлға ретінде тартудың негізділігін бағалайды. Егер дау прокуратура органының құқықтарын, заңды мүдделерін немесе өкілеттіктерін қозғамаса, прокурор оны процеске қатысушылар қатарынан алып тастау туралы өтінішхат мәлімдейді.</w:t>
      </w:r>
    </w:p>
    <w:bookmarkEnd w:id="60"/>
    <w:bookmarkStart w:name="z68" w:id="61"/>
    <w:p>
      <w:pPr>
        <w:spacing w:after="0"/>
        <w:ind w:left="0"/>
        <w:jc w:val="both"/>
      </w:pPr>
      <w:r>
        <w:rPr>
          <w:rFonts w:ascii="Times New Roman"/>
          <w:b w:val="false"/>
          <w:i w:val="false"/>
          <w:color w:val="000000"/>
          <w:sz w:val="28"/>
        </w:rPr>
        <w:t>
      Прокурордың бастамасы бойынша қозғалған іс бойынша, сондай-ақ прокуратура органы жауапкер тарап болған дау бойынша жалпы сот жарыссөздерінен кейін істің мәні бойынша прокурордың қорытындысы талап етілмейді, апелляциялық өтінішхат берілмейді, шығарылған сот актілерімен келіспеген жағдайда прокурор апелляциялық, кассациялық шағым, заңды күшіне енген сот актілерін қайта қарау туралы өтінішхат беруге құқылы.</w:t>
      </w:r>
    </w:p>
    <w:bookmarkEnd w:id="61"/>
    <w:bookmarkStart w:name="z69" w:id="62"/>
    <w:p>
      <w:pPr>
        <w:spacing w:after="0"/>
        <w:ind w:left="0"/>
        <w:jc w:val="both"/>
      </w:pPr>
      <w:r>
        <w:rPr>
          <w:rFonts w:ascii="Times New Roman"/>
          <w:b w:val="false"/>
          <w:i w:val="false"/>
          <w:color w:val="000000"/>
          <w:sz w:val="28"/>
        </w:rPr>
        <w:t xml:space="preserve">
      Апелляциялық, кассациялық шағымдарды, заңды күшіне енген сот актілерін қайта қарау туралы өтінішхатты жоғары тұрған прокуратурамен келісу АПК-нің </w:t>
      </w:r>
      <w:r>
        <w:rPr>
          <w:rFonts w:ascii="Times New Roman"/>
          <w:b w:val="false"/>
          <w:i w:val="false"/>
          <w:color w:val="000000"/>
          <w:sz w:val="28"/>
        </w:rPr>
        <w:t>401-бабының</w:t>
      </w:r>
      <w:r>
        <w:rPr>
          <w:rFonts w:ascii="Times New Roman"/>
          <w:b w:val="false"/>
          <w:i w:val="false"/>
          <w:color w:val="000000"/>
          <w:sz w:val="28"/>
        </w:rPr>
        <w:t xml:space="preserve"> екінші бөлігінде, 435-бабының </w:t>
      </w:r>
      <w:r>
        <w:rPr>
          <w:rFonts w:ascii="Times New Roman"/>
          <w:b w:val="false"/>
          <w:i w:val="false"/>
          <w:color w:val="000000"/>
          <w:sz w:val="28"/>
        </w:rPr>
        <w:t>1-1-бөлігінде</w:t>
      </w:r>
      <w:r>
        <w:rPr>
          <w:rFonts w:ascii="Times New Roman"/>
          <w:b w:val="false"/>
          <w:i w:val="false"/>
          <w:color w:val="000000"/>
          <w:sz w:val="28"/>
        </w:rPr>
        <w:t xml:space="preserve"> айқындалған тәртіппен жүзеге асырылады.</w:t>
      </w:r>
    </w:p>
    <w:bookmarkEnd w:id="62"/>
    <w:bookmarkStart w:name="z70" w:id="63"/>
    <w:p>
      <w:pPr>
        <w:spacing w:after="0"/>
        <w:ind w:left="0"/>
        <w:jc w:val="both"/>
      </w:pPr>
      <w:r>
        <w:rPr>
          <w:rFonts w:ascii="Times New Roman"/>
          <w:b w:val="false"/>
          <w:i w:val="false"/>
          <w:color w:val="000000"/>
          <w:sz w:val="28"/>
        </w:rPr>
        <w:t>
      Бұл ретте, апелляциялық, кассациялық шағымды, заңды күшіне енген сот актілерін қайта қарау туралы өтінішхатты келісу туралы өтінішхатты өзінің бастамасы бойынша арыз (талап қою) енгізілген не қаралып отырған дау құзыретіне жататын бөлімше қарайды.</w:t>
      </w:r>
    </w:p>
    <w:bookmarkEnd w:id="63"/>
    <w:bookmarkStart w:name="z71" w:id="64"/>
    <w:p>
      <w:pPr>
        <w:spacing w:after="0"/>
        <w:ind w:left="0"/>
        <w:jc w:val="both"/>
      </w:pPr>
      <w:r>
        <w:rPr>
          <w:rFonts w:ascii="Times New Roman"/>
          <w:b w:val="false"/>
          <w:i w:val="false"/>
          <w:color w:val="000000"/>
          <w:sz w:val="28"/>
        </w:rPr>
        <w:t xml:space="preserve">
      Жоғарғы Сотқа мұндай азаматтық және әкімшілік істер бойынша наразылық келтіру туралы өтінішхат Бас прокуратураға Жоғарғы Соттың судьясы ұсыну беруден бас тартқан жағдайда беріледі. </w:t>
      </w:r>
    </w:p>
    <w:bookmarkEnd w:id="64"/>
    <w:bookmarkStart w:name="z72" w:id="65"/>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454-1-бабының</w:t>
      </w:r>
      <w:r>
        <w:rPr>
          <w:rFonts w:ascii="Times New Roman"/>
          <w:b w:val="false"/>
          <w:i w:val="false"/>
          <w:color w:val="000000"/>
          <w:sz w:val="28"/>
        </w:rPr>
        <w:t xml:space="preserve"> бірінші бөлігінде және ӘРПК-нің </w:t>
      </w:r>
      <w:r>
        <w:rPr>
          <w:rFonts w:ascii="Times New Roman"/>
          <w:b w:val="false"/>
          <w:i w:val="false"/>
          <w:color w:val="000000"/>
          <w:sz w:val="28"/>
        </w:rPr>
        <w:t>169-1-бабының</w:t>
      </w:r>
      <w:r>
        <w:rPr>
          <w:rFonts w:ascii="Times New Roman"/>
          <w:b w:val="false"/>
          <w:i w:val="false"/>
          <w:color w:val="000000"/>
          <w:sz w:val="28"/>
        </w:rPr>
        <w:t xml:space="preserve"> бірінші бөлігінде көзделген жағдайларда сот актілерін Жоғарғы Сот қайта қарауы мүмкін екенін ескере отырып, өтінішхатта сот актілерін қайта қарау негіздерінің айрықша сипаты қандай екендігі көрсетілуі тиіс.</w:t>
      </w:r>
    </w:p>
    <w:bookmarkEnd w:id="65"/>
    <w:bookmarkStart w:name="z73" w:id="66"/>
    <w:p>
      <w:pPr>
        <w:spacing w:after="0"/>
        <w:ind w:left="0"/>
        <w:jc w:val="both"/>
      </w:pPr>
      <w:r>
        <w:rPr>
          <w:rFonts w:ascii="Times New Roman"/>
          <w:b w:val="false"/>
          <w:i w:val="false"/>
          <w:color w:val="000000"/>
          <w:sz w:val="28"/>
        </w:rPr>
        <w:t>
      Аталған талаптарға сәйкес келмейтін өтінішхат қараусыз қайтарылуға жатады.</w:t>
      </w:r>
    </w:p>
    <w:bookmarkEnd w:id="66"/>
    <w:bookmarkStart w:name="z74" w:id="67"/>
    <w:p>
      <w:pPr>
        <w:spacing w:after="0"/>
        <w:ind w:left="0"/>
        <w:jc w:val="both"/>
      </w:pPr>
      <w:r>
        <w:rPr>
          <w:rFonts w:ascii="Times New Roman"/>
          <w:b w:val="false"/>
          <w:i w:val="false"/>
          <w:color w:val="000000"/>
          <w:sz w:val="28"/>
        </w:rPr>
        <w:t>
      Бас әскери және көлік прокуратуралары, облыстардың прокуратуралары және оларға теңестірілген прокуратуралар прокуратура органдарына қатысты сотқа талап қоюдың келіп түскені, қабылданған процестік шешімді, келіп түскен шағымдарды, талап қоюдың көшірмесін және басқа да материалдарды қоса бере отырып, сот актілерін қайта қарау нәтижелері туралы Бас прокуратураны дереу хабардар етеді.</w:t>
      </w:r>
    </w:p>
    <w:bookmarkEnd w:id="67"/>
    <w:bookmarkStart w:name="z75" w:id="68"/>
    <w:p>
      <w:pPr>
        <w:spacing w:after="0"/>
        <w:ind w:left="0"/>
        <w:jc w:val="both"/>
      </w:pPr>
      <w:r>
        <w:rPr>
          <w:rFonts w:ascii="Times New Roman"/>
          <w:b w:val="false"/>
          <w:i w:val="false"/>
          <w:color w:val="000000"/>
          <w:sz w:val="28"/>
        </w:rPr>
        <w:t>
      11. Іс бойынша тарап болып табылмайтын және осы Нұсқаулықтың 6 және 7-тармақтарында көзделген істер бойынша процеске кірген прокурор сот жарыссөзінен кейін жалпы істің мәні бойынша қорытынды береді.</w:t>
      </w:r>
    </w:p>
    <w:bookmarkEnd w:id="68"/>
    <w:bookmarkStart w:name="z76" w:id="69"/>
    <w:p>
      <w:pPr>
        <w:spacing w:after="0"/>
        <w:ind w:left="0"/>
        <w:jc w:val="both"/>
      </w:pPr>
      <w:r>
        <w:rPr>
          <w:rFonts w:ascii="Times New Roman"/>
          <w:b w:val="false"/>
          <w:i w:val="false"/>
          <w:color w:val="000000"/>
          <w:sz w:val="28"/>
        </w:rPr>
        <w:t xml:space="preserve">
      Азаматтық және әкімшілік сот ісін жүргізудің барлық сатыларында прокурорлар өз ұстанымын заңнама талаптарына, іс материалдарына қатаң сәйкестікте айқындайды, оны дәйектілікпен қорғайды, заңдылық, заңды тұлғалар мен азаматтардың заң мен сот алдындағы теңдігі, тараптардың жарыспалылығы мен тең құқықтылығы, құқықтар басымдығының, сенім құқығын қорғау қағидаттарын басшылыққа алады </w:t>
      </w:r>
    </w:p>
    <w:bookmarkEnd w:id="69"/>
    <w:bookmarkStart w:name="z77" w:id="70"/>
    <w:p>
      <w:pPr>
        <w:spacing w:after="0"/>
        <w:ind w:left="0"/>
        <w:jc w:val="both"/>
      </w:pPr>
      <w:r>
        <w:rPr>
          <w:rFonts w:ascii="Times New Roman"/>
          <w:b w:val="false"/>
          <w:i w:val="false"/>
          <w:color w:val="000000"/>
          <w:sz w:val="28"/>
        </w:rPr>
        <w:t>
      Қатысушы прокурор азаматтық және әкімшілік процестің барлық сатыларында іс материалдарымен танысу нәтижелерін соңғысының қорытындыны бекітуі үшін тиісті жоғары тұрған прокурорға немесе жетекшілік ететін орынбасарға алдын ала баяндайды.</w:t>
      </w:r>
    </w:p>
    <w:bookmarkEnd w:id="70"/>
    <w:bookmarkStart w:name="z78" w:id="71"/>
    <w:p>
      <w:pPr>
        <w:spacing w:after="0"/>
        <w:ind w:left="0"/>
        <w:jc w:val="both"/>
      </w:pPr>
      <w:r>
        <w:rPr>
          <w:rFonts w:ascii="Times New Roman"/>
          <w:b w:val="false"/>
          <w:i w:val="false"/>
          <w:color w:val="000000"/>
          <w:sz w:val="28"/>
        </w:rPr>
        <w:t>
      Бірінші және апелляциялық сатылардағы соттарда қарауға тағайындалған істер бойынша прокурордың қорытындысы жазбаша түрде немесе электрондық құжат нысанында жасалады, онда:</w:t>
      </w:r>
    </w:p>
    <w:bookmarkEnd w:id="71"/>
    <w:bookmarkStart w:name="z79" w:id="72"/>
    <w:p>
      <w:pPr>
        <w:spacing w:after="0"/>
        <w:ind w:left="0"/>
        <w:jc w:val="both"/>
      </w:pPr>
      <w:r>
        <w:rPr>
          <w:rFonts w:ascii="Times New Roman"/>
          <w:b w:val="false"/>
          <w:i w:val="false"/>
          <w:color w:val="000000"/>
          <w:sz w:val="28"/>
        </w:rPr>
        <w:t>
      істің атауы;</w:t>
      </w:r>
    </w:p>
    <w:bookmarkEnd w:id="72"/>
    <w:bookmarkStart w:name="z80" w:id="73"/>
    <w:p>
      <w:pPr>
        <w:spacing w:after="0"/>
        <w:ind w:left="0"/>
        <w:jc w:val="both"/>
      </w:pPr>
      <w:r>
        <w:rPr>
          <w:rFonts w:ascii="Times New Roman"/>
          <w:b w:val="false"/>
          <w:i w:val="false"/>
          <w:color w:val="000000"/>
          <w:sz w:val="28"/>
        </w:rPr>
        <w:t>
      тараптар;</w:t>
      </w:r>
    </w:p>
    <w:bookmarkEnd w:id="73"/>
    <w:bookmarkStart w:name="z81" w:id="74"/>
    <w:p>
      <w:pPr>
        <w:spacing w:after="0"/>
        <w:ind w:left="0"/>
        <w:jc w:val="both"/>
      </w:pPr>
      <w:r>
        <w:rPr>
          <w:rFonts w:ascii="Times New Roman"/>
          <w:b w:val="false"/>
          <w:i w:val="false"/>
          <w:color w:val="000000"/>
          <w:sz w:val="28"/>
        </w:rPr>
        <w:t>
      мәлімделген талаптардың мәні;</w:t>
      </w:r>
    </w:p>
    <w:bookmarkEnd w:id="74"/>
    <w:bookmarkStart w:name="z82" w:id="75"/>
    <w:p>
      <w:pPr>
        <w:spacing w:after="0"/>
        <w:ind w:left="0"/>
        <w:jc w:val="both"/>
      </w:pPr>
      <w:r>
        <w:rPr>
          <w:rFonts w:ascii="Times New Roman"/>
          <w:b w:val="false"/>
          <w:i w:val="false"/>
          <w:color w:val="000000"/>
          <w:sz w:val="28"/>
        </w:rPr>
        <w:t>
      тараптар сілтеме жасайтын мән-жайлар;</w:t>
      </w:r>
    </w:p>
    <w:bookmarkEnd w:id="75"/>
    <w:bookmarkStart w:name="z83" w:id="76"/>
    <w:p>
      <w:pPr>
        <w:spacing w:after="0"/>
        <w:ind w:left="0"/>
        <w:jc w:val="both"/>
      </w:pPr>
      <w:r>
        <w:rPr>
          <w:rFonts w:ascii="Times New Roman"/>
          <w:b w:val="false"/>
          <w:i w:val="false"/>
          <w:color w:val="000000"/>
          <w:sz w:val="28"/>
        </w:rPr>
        <w:t>
      тараптар ұсынған дәлелдемелер туралы прокурордың қатысы, жол берілетіндігі, анықтығы және жеткіліктілігі тұрғысынан пікірі;</w:t>
      </w:r>
    </w:p>
    <w:bookmarkEnd w:id="76"/>
    <w:bookmarkStart w:name="z84" w:id="77"/>
    <w:p>
      <w:pPr>
        <w:spacing w:after="0"/>
        <w:ind w:left="0"/>
        <w:jc w:val="both"/>
      </w:pPr>
      <w:r>
        <w:rPr>
          <w:rFonts w:ascii="Times New Roman"/>
          <w:b w:val="false"/>
          <w:i w:val="false"/>
          <w:color w:val="000000"/>
          <w:sz w:val="28"/>
        </w:rPr>
        <w:t>
      қолданылуға жататын материалдық және процестік құқық нормалары;</w:t>
      </w:r>
    </w:p>
    <w:bookmarkEnd w:id="77"/>
    <w:bookmarkStart w:name="z85" w:id="78"/>
    <w:p>
      <w:pPr>
        <w:spacing w:after="0"/>
        <w:ind w:left="0"/>
        <w:jc w:val="both"/>
      </w:pPr>
      <w:r>
        <w:rPr>
          <w:rFonts w:ascii="Times New Roman"/>
          <w:b w:val="false"/>
          <w:i w:val="false"/>
          <w:color w:val="000000"/>
          <w:sz w:val="28"/>
        </w:rPr>
        <w:t>
      мәлімделген талаптардың мәні, сот шығындарын бөлу бойынша прокурордың қорытындылары көрсетіледі.</w:t>
      </w:r>
    </w:p>
    <w:bookmarkEnd w:id="78"/>
    <w:bookmarkStart w:name="z86" w:id="79"/>
    <w:p>
      <w:pPr>
        <w:spacing w:after="0"/>
        <w:ind w:left="0"/>
        <w:jc w:val="both"/>
      </w:pPr>
      <w:r>
        <w:rPr>
          <w:rFonts w:ascii="Times New Roman"/>
          <w:b w:val="false"/>
          <w:i w:val="false"/>
          <w:color w:val="000000"/>
          <w:sz w:val="28"/>
        </w:rPr>
        <w:t>
      Апелляциялық сатыдағы сотта қайта қаралуға жататын іс бойынша қорытындыда сондай-ақ:</w:t>
      </w:r>
    </w:p>
    <w:bookmarkEnd w:id="79"/>
    <w:bookmarkStart w:name="z87" w:id="80"/>
    <w:p>
      <w:pPr>
        <w:spacing w:after="0"/>
        <w:ind w:left="0"/>
        <w:jc w:val="both"/>
      </w:pPr>
      <w:r>
        <w:rPr>
          <w:rFonts w:ascii="Times New Roman"/>
          <w:b w:val="false"/>
          <w:i w:val="false"/>
          <w:color w:val="000000"/>
          <w:sz w:val="28"/>
        </w:rPr>
        <w:t>
      судья (баяндамашы, алқаның құрамы), қайта қарауға жататын сот актілерінің қысқаша мазмұны, соттың ұстанымы;</w:t>
      </w:r>
    </w:p>
    <w:bookmarkEnd w:id="80"/>
    <w:bookmarkStart w:name="z88" w:id="81"/>
    <w:p>
      <w:pPr>
        <w:spacing w:after="0"/>
        <w:ind w:left="0"/>
        <w:jc w:val="both"/>
      </w:pPr>
      <w:r>
        <w:rPr>
          <w:rFonts w:ascii="Times New Roman"/>
          <w:b w:val="false"/>
          <w:i w:val="false"/>
          <w:color w:val="000000"/>
          <w:sz w:val="28"/>
        </w:rPr>
        <w:t>
      iстi бiрiншi сатыдағы сотта қарауға қатысқан прокурор, оның қорытындысының қысқаша мазмұны;</w:t>
      </w:r>
    </w:p>
    <w:bookmarkEnd w:id="81"/>
    <w:bookmarkStart w:name="z89" w:id="82"/>
    <w:p>
      <w:pPr>
        <w:spacing w:after="0"/>
        <w:ind w:left="0"/>
        <w:jc w:val="both"/>
      </w:pPr>
      <w:r>
        <w:rPr>
          <w:rFonts w:ascii="Times New Roman"/>
          <w:b w:val="false"/>
          <w:i w:val="false"/>
          <w:color w:val="000000"/>
          <w:sz w:val="28"/>
        </w:rPr>
        <w:t>
      шағымның (өтінішхаттың) дәлелдері;</w:t>
      </w:r>
    </w:p>
    <w:bookmarkEnd w:id="82"/>
    <w:bookmarkStart w:name="z90" w:id="83"/>
    <w:p>
      <w:pPr>
        <w:spacing w:after="0"/>
        <w:ind w:left="0"/>
        <w:jc w:val="both"/>
      </w:pPr>
      <w:r>
        <w:rPr>
          <w:rFonts w:ascii="Times New Roman"/>
          <w:b w:val="false"/>
          <w:i w:val="false"/>
          <w:color w:val="000000"/>
          <w:sz w:val="28"/>
        </w:rPr>
        <w:t>
      істі зерделеу нәтижелері;</w:t>
      </w:r>
    </w:p>
    <w:bookmarkEnd w:id="83"/>
    <w:bookmarkStart w:name="z91" w:id="84"/>
    <w:p>
      <w:pPr>
        <w:spacing w:after="0"/>
        <w:ind w:left="0"/>
        <w:jc w:val="both"/>
      </w:pPr>
      <w:r>
        <w:rPr>
          <w:rFonts w:ascii="Times New Roman"/>
          <w:b w:val="false"/>
          <w:i w:val="false"/>
          <w:color w:val="000000"/>
          <w:sz w:val="28"/>
        </w:rPr>
        <w:t>
      шағымның (өтінішхаттың) негізділігі туралы тұжырымдар көрсетіледі.</w:t>
      </w:r>
    </w:p>
    <w:bookmarkEnd w:id="84"/>
    <w:bookmarkStart w:name="z92" w:id="85"/>
    <w:p>
      <w:pPr>
        <w:spacing w:after="0"/>
        <w:ind w:left="0"/>
        <w:jc w:val="both"/>
      </w:pPr>
      <w:r>
        <w:rPr>
          <w:rFonts w:ascii="Times New Roman"/>
          <w:b w:val="false"/>
          <w:i w:val="false"/>
          <w:color w:val="000000"/>
          <w:sz w:val="28"/>
        </w:rPr>
        <w:t>
      Кассациялық соттардың қарауына тағайындалған азаматтық және әкімшілік істер бойынша қорытындыларды Бас прокуратураның дербес бейінді құрылымдық бөлімшесінің басшылығы бекітеді.</w:t>
      </w:r>
    </w:p>
    <w:bookmarkEnd w:id="85"/>
    <w:bookmarkStart w:name="z93" w:id="86"/>
    <w:p>
      <w:pPr>
        <w:spacing w:after="0"/>
        <w:ind w:left="0"/>
        <w:jc w:val="both"/>
      </w:pPr>
      <w:r>
        <w:rPr>
          <w:rFonts w:ascii="Times New Roman"/>
          <w:b w:val="false"/>
          <w:i w:val="false"/>
          <w:color w:val="000000"/>
          <w:sz w:val="28"/>
        </w:rPr>
        <w:t>
      Жоғарғы Соттың қарауына тағайындалған азаматтық және әкімшілік істер бойынша қорытындыларды Бас Прокурордың орынбасары бекітеді.</w:t>
      </w:r>
    </w:p>
    <w:bookmarkEnd w:id="86"/>
    <w:bookmarkStart w:name="z94" w:id="87"/>
    <w:p>
      <w:pPr>
        <w:spacing w:after="0"/>
        <w:ind w:left="0"/>
        <w:jc w:val="both"/>
      </w:pPr>
      <w:r>
        <w:rPr>
          <w:rFonts w:ascii="Times New Roman"/>
          <w:b w:val="false"/>
          <w:i w:val="false"/>
          <w:color w:val="000000"/>
          <w:sz w:val="28"/>
        </w:rPr>
        <w:t xml:space="preserve">
      12. АПК-нің </w:t>
      </w:r>
      <w:r>
        <w:rPr>
          <w:rFonts w:ascii="Times New Roman"/>
          <w:b w:val="false"/>
          <w:i w:val="false"/>
          <w:color w:val="000000"/>
          <w:sz w:val="28"/>
        </w:rPr>
        <w:t>73-бабының</w:t>
      </w:r>
      <w:r>
        <w:rPr>
          <w:rFonts w:ascii="Times New Roman"/>
          <w:b w:val="false"/>
          <w:i w:val="false"/>
          <w:color w:val="000000"/>
          <w:sz w:val="28"/>
        </w:rPr>
        <w:t xml:space="preserve"> бірінші бөлігін негізге алып, тарапта бар дәлелдемелерді бірінші сатыдағы сотқа ұсынбау осы дәлелдемелерді апелляциялық, кассациялық сатылардағы сотқа ұсыну мүмкіндігін болдырмайды.</w:t>
      </w:r>
    </w:p>
    <w:bookmarkEnd w:id="87"/>
    <w:bookmarkStart w:name="z95" w:id="88"/>
    <w:p>
      <w:pPr>
        <w:spacing w:after="0"/>
        <w:ind w:left="0"/>
        <w:jc w:val="both"/>
      </w:pPr>
      <w:r>
        <w:rPr>
          <w:rFonts w:ascii="Times New Roman"/>
          <w:b w:val="false"/>
          <w:i w:val="false"/>
          <w:color w:val="000000"/>
          <w:sz w:val="28"/>
        </w:rPr>
        <w:t xml:space="preserve">
      Әкімшілік істер бойынша дәлелдеу ауыртпалығы әкімшілік органға және лауазымды адамға жүктеледі. </w:t>
      </w:r>
    </w:p>
    <w:bookmarkEnd w:id="88"/>
    <w:bookmarkStart w:name="z96" w:id="89"/>
    <w:p>
      <w:pPr>
        <w:spacing w:after="0"/>
        <w:ind w:left="0"/>
        <w:jc w:val="both"/>
      </w:pPr>
      <w:r>
        <w:rPr>
          <w:rFonts w:ascii="Times New Roman"/>
          <w:b w:val="false"/>
          <w:i w:val="false"/>
          <w:color w:val="000000"/>
          <w:sz w:val="28"/>
        </w:rPr>
        <w:t>
      Сондықтан прокурорлар соттың істі дұрыс шешуі үшін қажетті дәлелдемелерді мемлекеттік заңды тұлғалардың уақтылы ұсынуын қамтамасыз етуге бағытталған шараларды қабылдауда.</w:t>
      </w:r>
    </w:p>
    <w:bookmarkEnd w:id="89"/>
    <w:bookmarkStart w:name="z97" w:id="90"/>
    <w:p>
      <w:pPr>
        <w:spacing w:after="0"/>
        <w:ind w:left="0"/>
        <w:jc w:val="both"/>
      </w:pPr>
      <w:r>
        <w:rPr>
          <w:rFonts w:ascii="Times New Roman"/>
          <w:b w:val="false"/>
          <w:i w:val="false"/>
          <w:color w:val="000000"/>
          <w:sz w:val="28"/>
        </w:rPr>
        <w:t>
      Прокурорлар мемлекеттiк мекемелер мен кәсiпорындардың мүдделерiн азаматтық және әкiмшiлiк процесте олардың өкiлдерiнiң тиiсiнше өкiлдiк етпеуi фактiлерiне олардың кiнәлi адамдарды жауапқа тартуға бастамашылық жасау арқылы ден қояды.</w:t>
      </w:r>
    </w:p>
    <w:bookmarkEnd w:id="90"/>
    <w:bookmarkStart w:name="z98" w:id="91"/>
    <w:p>
      <w:pPr>
        <w:spacing w:after="0"/>
        <w:ind w:left="0"/>
        <w:jc w:val="both"/>
      </w:pPr>
      <w:r>
        <w:rPr>
          <w:rFonts w:ascii="Times New Roman"/>
          <w:b w:val="false"/>
          <w:i w:val="false"/>
          <w:color w:val="000000"/>
          <w:sz w:val="28"/>
        </w:rPr>
        <w:t xml:space="preserve">
      13. АПК-нің </w:t>
      </w:r>
      <w:r>
        <w:rPr>
          <w:rFonts w:ascii="Times New Roman"/>
          <w:b w:val="false"/>
          <w:i w:val="false"/>
          <w:color w:val="000000"/>
          <w:sz w:val="28"/>
        </w:rPr>
        <w:t>270-бабының</w:t>
      </w:r>
      <w:r>
        <w:rPr>
          <w:rFonts w:ascii="Times New Roman"/>
          <w:b w:val="false"/>
          <w:i w:val="false"/>
          <w:color w:val="000000"/>
          <w:sz w:val="28"/>
        </w:rPr>
        <w:t xml:space="preserve"> бірінші бөлігіне сәйкес, заң бұзушылықтар мемлекеттік органдар, лауазымды адамдар және мемлекеттік қызметшілер тарапынан анықталған кезде сот жеке ұйғарым шығарады және оны басқару функцияларын атқаратын тиісті ұйымдарға, лауазымды немесе өзге де тұлғаларға жібереді, олар өздері қолданған шаралар туралы бір ай мерзім ішінде хабарлауға міндетті.</w:t>
      </w:r>
    </w:p>
    <w:bookmarkEnd w:id="91"/>
    <w:bookmarkStart w:name="z99" w:id="92"/>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270-бабының</w:t>
      </w:r>
      <w:r>
        <w:rPr>
          <w:rFonts w:ascii="Times New Roman"/>
          <w:b w:val="false"/>
          <w:i w:val="false"/>
          <w:color w:val="000000"/>
          <w:sz w:val="28"/>
        </w:rPr>
        <w:t xml:space="preserve"> бірінші және үшінші бөліктері бойынша егер заңды бұзушылық прокуратура органдары лауазымды адамдарының тарапынан орын алса немесе сот iстi қарау кезiнде тараптың, процеске басқа да қатысушылардың, лауазымды немесе өзге де адамның әрекеттерiнен қылмыстық құқық бұзушылық белгiлерiн анықтаса сот жеке ұйғарым шығарып, оны прокуратура органдарына, жоғары тұрған прокурорға шара қолдану үшін жіберілуге құқылы.</w:t>
      </w:r>
    </w:p>
    <w:bookmarkEnd w:id="92"/>
    <w:bookmarkStart w:name="z100" w:id="93"/>
    <w:p>
      <w:pPr>
        <w:spacing w:after="0"/>
        <w:ind w:left="0"/>
        <w:jc w:val="both"/>
      </w:pPr>
      <w:r>
        <w:rPr>
          <w:rFonts w:ascii="Times New Roman"/>
          <w:b w:val="false"/>
          <w:i w:val="false"/>
          <w:color w:val="000000"/>
          <w:sz w:val="28"/>
        </w:rPr>
        <w:t>
      Осыған байланысты, азаматтық және әкімшілік істердің материалдары бойынша мемлекеттік органдардың лауазымды адамдары, жеке және заңды тұлғалар тарапынан заңдылықты бұзушылықтар анықталған кезде прокурор сотқа басқару функцияларын орындайтын тиісті ұйымның, лауазымды немесе өзге де тұлғаның атына немесе егер процеске қатысушылардың, лауазымды адамның немесе өзге де адамның әрекеттерінде қылмыстық құқық бұзушылық белгілері байқалса, прокурордың атына жекеше ұйғарым шығару туралы өтінішхат береді және/немесе жазбаша түрде немесе электрондық құжат нысанында баянатпен дереу жоғары тұрған прокурордың назарына жеткізеді, ол мынадай:</w:t>
      </w:r>
    </w:p>
    <w:bookmarkEnd w:id="93"/>
    <w:bookmarkStart w:name="z101" w:id="94"/>
    <w:p>
      <w:pPr>
        <w:spacing w:after="0"/>
        <w:ind w:left="0"/>
        <w:jc w:val="both"/>
      </w:pPr>
      <w:r>
        <w:rPr>
          <w:rFonts w:ascii="Times New Roman"/>
          <w:b w:val="false"/>
          <w:i w:val="false"/>
          <w:color w:val="000000"/>
          <w:sz w:val="28"/>
        </w:rPr>
        <w:t>
      баянатты Сотқа дейінгі тергеп-тексерулердің бірыңғай тізілімінде тіркеу туралы;</w:t>
      </w:r>
    </w:p>
    <w:bookmarkEnd w:id="94"/>
    <w:bookmarkStart w:name="z102" w:id="95"/>
    <w:p>
      <w:pPr>
        <w:spacing w:after="0"/>
        <w:ind w:left="0"/>
        <w:jc w:val="both"/>
      </w:pPr>
      <w:r>
        <w:rPr>
          <w:rFonts w:ascii="Times New Roman"/>
          <w:b w:val="false"/>
          <w:i w:val="false"/>
          <w:color w:val="000000"/>
          <w:sz w:val="28"/>
        </w:rPr>
        <w:t>
      материалдарды Ақпаратты есепке алу кітабына тіркеу туралы;</w:t>
      </w:r>
    </w:p>
    <w:bookmarkEnd w:id="95"/>
    <w:bookmarkStart w:name="z103" w:id="96"/>
    <w:p>
      <w:pPr>
        <w:spacing w:after="0"/>
        <w:ind w:left="0"/>
        <w:jc w:val="both"/>
      </w:pPr>
      <w:r>
        <w:rPr>
          <w:rFonts w:ascii="Times New Roman"/>
          <w:b w:val="false"/>
          <w:i w:val="false"/>
          <w:color w:val="000000"/>
          <w:sz w:val="28"/>
        </w:rPr>
        <w:t>
      әкімшілік құқық бұзушылық туралы іс қозғау туралы;</w:t>
      </w:r>
    </w:p>
    <w:bookmarkEnd w:id="96"/>
    <w:bookmarkStart w:name="z104" w:id="97"/>
    <w:p>
      <w:pPr>
        <w:spacing w:after="0"/>
        <w:ind w:left="0"/>
        <w:jc w:val="both"/>
      </w:pPr>
      <w:r>
        <w:rPr>
          <w:rFonts w:ascii="Times New Roman"/>
          <w:b w:val="false"/>
          <w:i w:val="false"/>
          <w:color w:val="000000"/>
          <w:sz w:val="28"/>
        </w:rPr>
        <w:t>
      тәртіптік іс жүргізуді қозғау туралы;</w:t>
      </w:r>
    </w:p>
    <w:bookmarkEnd w:id="97"/>
    <w:bookmarkStart w:name="z105" w:id="98"/>
    <w:p>
      <w:pPr>
        <w:spacing w:after="0"/>
        <w:ind w:left="0"/>
        <w:jc w:val="both"/>
      </w:pPr>
      <w:r>
        <w:rPr>
          <w:rFonts w:ascii="Times New Roman"/>
          <w:b w:val="false"/>
          <w:i w:val="false"/>
          <w:color w:val="000000"/>
          <w:sz w:val="28"/>
        </w:rPr>
        <w:t>
      талап қою туралы;</w:t>
      </w:r>
    </w:p>
    <w:bookmarkEnd w:id="98"/>
    <w:bookmarkStart w:name="z106" w:id="99"/>
    <w:p>
      <w:pPr>
        <w:spacing w:after="0"/>
        <w:ind w:left="0"/>
        <w:jc w:val="both"/>
      </w:pPr>
      <w:r>
        <w:rPr>
          <w:rFonts w:ascii="Times New Roman"/>
          <w:b w:val="false"/>
          <w:i w:val="false"/>
          <w:color w:val="000000"/>
          <w:sz w:val="28"/>
        </w:rPr>
        <w:t>
      Конституциялық заңда көзделген тәртіппен тексеруді, талдауды жүргізу (талапты жіберу) туралы;</w:t>
      </w:r>
    </w:p>
    <w:bookmarkEnd w:id="99"/>
    <w:bookmarkStart w:name="z107" w:id="100"/>
    <w:p>
      <w:pPr>
        <w:spacing w:after="0"/>
        <w:ind w:left="0"/>
        <w:jc w:val="both"/>
      </w:pPr>
      <w:r>
        <w:rPr>
          <w:rFonts w:ascii="Times New Roman"/>
          <w:b w:val="false"/>
          <w:i w:val="false"/>
          <w:color w:val="000000"/>
          <w:sz w:val="28"/>
        </w:rPr>
        <w:t xml:space="preserve">
      кінәлі адамдарды заңда белгіленген жауаптылыққа тарту және бұзушылықтарды жою мақсатында Конституциялық заңның </w:t>
      </w:r>
      <w:r>
        <w:rPr>
          <w:rFonts w:ascii="Times New Roman"/>
          <w:b w:val="false"/>
          <w:i w:val="false"/>
          <w:color w:val="000000"/>
          <w:sz w:val="28"/>
        </w:rPr>
        <w:t>5-тарауында</w:t>
      </w:r>
      <w:r>
        <w:rPr>
          <w:rFonts w:ascii="Times New Roman"/>
          <w:b w:val="false"/>
          <w:i w:val="false"/>
          <w:color w:val="000000"/>
          <w:sz w:val="28"/>
        </w:rPr>
        <w:t xml:space="preserve"> көзделген прокурорлық қадағалау мен ден қоюдың өзге де актілерін енгізу туралы;</w:t>
      </w:r>
    </w:p>
    <w:bookmarkEnd w:id="100"/>
    <w:bookmarkStart w:name="z108" w:id="101"/>
    <w:p>
      <w:pPr>
        <w:spacing w:after="0"/>
        <w:ind w:left="0"/>
        <w:jc w:val="both"/>
      </w:pPr>
      <w:r>
        <w:rPr>
          <w:rFonts w:ascii="Times New Roman"/>
          <w:b w:val="false"/>
          <w:i w:val="false"/>
          <w:color w:val="000000"/>
          <w:sz w:val="28"/>
        </w:rPr>
        <w:t>
      Бас Прокурордың алдында Қазақстан Республикасының Конституциялық сотына және (немесе) Жоғарғы Сотқа жүгіну туралы мәселеге бастамашылық жасау туралы шешімдердің бірін қабылдайды.</w:t>
      </w:r>
    </w:p>
    <w:bookmarkEnd w:id="101"/>
    <w:bookmarkStart w:name="z109" w:id="102"/>
    <w:p>
      <w:pPr>
        <w:spacing w:after="0"/>
        <w:ind w:left="0"/>
        <w:jc w:val="both"/>
      </w:pPr>
      <w:r>
        <w:rPr>
          <w:rFonts w:ascii="Times New Roman"/>
          <w:b w:val="false"/>
          <w:i w:val="false"/>
          <w:color w:val="000000"/>
          <w:sz w:val="28"/>
        </w:rPr>
        <w:t>
      Прокурорлар жеке ұйғарымдарды қарау тәжірибесін (сапасын) талдайды, заңдылықтың бұзылуы анықталған кезде прокурорлық қадағалау не ден қою шараларын қолданады.</w:t>
      </w:r>
    </w:p>
    <w:bookmarkEnd w:id="102"/>
    <w:bookmarkStart w:name="z110" w:id="103"/>
    <w:p>
      <w:pPr>
        <w:spacing w:after="0"/>
        <w:ind w:left="0"/>
        <w:jc w:val="both"/>
      </w:pPr>
      <w:r>
        <w:rPr>
          <w:rFonts w:ascii="Times New Roman"/>
          <w:b w:val="false"/>
          <w:i w:val="false"/>
          <w:color w:val="000000"/>
          <w:sz w:val="28"/>
        </w:rPr>
        <w:t>
      Талдау нәтижелері және қабылданған шаралар туралы ақпарат келесі жартыжылдықтың 10-на дейін Бас прокуратураға ұсынылатын қадағалаудағы өңірдегі заңдылықтың жай-күйі туралы ақпаратқа енгізіледі.</w:t>
      </w:r>
    </w:p>
    <w:bookmarkEnd w:id="103"/>
    <w:bookmarkStart w:name="z111" w:id="104"/>
    <w:p>
      <w:pPr>
        <w:spacing w:after="0"/>
        <w:ind w:left="0"/>
        <w:jc w:val="both"/>
      </w:pPr>
      <w:r>
        <w:rPr>
          <w:rFonts w:ascii="Times New Roman"/>
          <w:b w:val="false"/>
          <w:i w:val="false"/>
          <w:color w:val="000000"/>
          <w:sz w:val="28"/>
        </w:rPr>
        <w:t>
      14. Прокурорлар осы Нұсқаулықтың 6 және 7-тармақтарында көзделген істер бойынша соттың жіберген қателіктеріне апелляциялық тәртіпте сот актілеріне өтінішхаттар беру арқылы уақтылы ден қоюы қажет.</w:t>
      </w:r>
    </w:p>
    <w:bookmarkEnd w:id="104"/>
    <w:bookmarkStart w:name="z112" w:id="105"/>
    <w:p>
      <w:pPr>
        <w:spacing w:after="0"/>
        <w:ind w:left="0"/>
        <w:jc w:val="both"/>
      </w:pPr>
      <w:r>
        <w:rPr>
          <w:rFonts w:ascii="Times New Roman"/>
          <w:b w:val="false"/>
          <w:i w:val="false"/>
          <w:color w:val="000000"/>
          <w:sz w:val="28"/>
        </w:rPr>
        <w:t xml:space="preserve">
      Азаматтық және әкімшілік істер бойынша апелляциялық өтініштер беру мерзімдері АПК-нің </w:t>
      </w:r>
      <w:r>
        <w:rPr>
          <w:rFonts w:ascii="Times New Roman"/>
          <w:b w:val="false"/>
          <w:i w:val="false"/>
          <w:color w:val="000000"/>
          <w:sz w:val="28"/>
        </w:rPr>
        <w:t>403-бабының</w:t>
      </w:r>
      <w:r>
        <w:rPr>
          <w:rFonts w:ascii="Times New Roman"/>
          <w:b w:val="false"/>
          <w:i w:val="false"/>
          <w:color w:val="000000"/>
          <w:sz w:val="28"/>
        </w:rPr>
        <w:t xml:space="preserve"> үшінші бөлігінде және ӘРПК-нің </w:t>
      </w:r>
      <w:r>
        <w:rPr>
          <w:rFonts w:ascii="Times New Roman"/>
          <w:b w:val="false"/>
          <w:i w:val="false"/>
          <w:color w:val="000000"/>
          <w:sz w:val="28"/>
        </w:rPr>
        <w:t>168-бабының</w:t>
      </w:r>
      <w:r>
        <w:rPr>
          <w:rFonts w:ascii="Times New Roman"/>
          <w:b w:val="false"/>
          <w:i w:val="false"/>
          <w:color w:val="000000"/>
          <w:sz w:val="28"/>
        </w:rPr>
        <w:t xml:space="preserve"> екінші бөлігінде көзделген.</w:t>
      </w:r>
    </w:p>
    <w:bookmarkEnd w:id="105"/>
    <w:bookmarkStart w:name="z113" w:id="106"/>
    <w:p>
      <w:pPr>
        <w:spacing w:after="0"/>
        <w:ind w:left="0"/>
        <w:jc w:val="both"/>
      </w:pPr>
      <w:r>
        <w:rPr>
          <w:rFonts w:ascii="Times New Roman"/>
          <w:b w:val="false"/>
          <w:i w:val="false"/>
          <w:color w:val="000000"/>
          <w:sz w:val="28"/>
        </w:rPr>
        <w:t>
      Инвестициялық даулар және инвесторлар мен инвестициялық қызметке байланысты мемлекеттік органдар арасындағы өзге де даулар бойынша сот актілеріне азаматтық және әкімшілік істер бойынша уақтылы апелляциялық өтінішхат келтіру Астана қаласының прокурорына жүктеледі.</w:t>
      </w:r>
    </w:p>
    <w:bookmarkEnd w:id="106"/>
    <w:bookmarkStart w:name="z114" w:id="107"/>
    <w:p>
      <w:pPr>
        <w:spacing w:after="0"/>
        <w:ind w:left="0"/>
        <w:jc w:val="both"/>
      </w:pPr>
      <w:r>
        <w:rPr>
          <w:rFonts w:ascii="Times New Roman"/>
          <w:b w:val="false"/>
          <w:i w:val="false"/>
          <w:color w:val="000000"/>
          <w:sz w:val="28"/>
        </w:rPr>
        <w:t xml:space="preserve">
      Прокурорлар өз құзыретi шегiнде осы Нұсқаулықтың 6-тармағында көрсетілген азаматтық iстер бойынша заңды күшiне енбеген, оның iшiнде АПК-нің </w:t>
      </w:r>
      <w:r>
        <w:rPr>
          <w:rFonts w:ascii="Times New Roman"/>
          <w:b w:val="false"/>
          <w:i w:val="false"/>
          <w:color w:val="000000"/>
          <w:sz w:val="28"/>
        </w:rPr>
        <w:t>434-бабының</w:t>
      </w:r>
      <w:r>
        <w:rPr>
          <w:rFonts w:ascii="Times New Roman"/>
          <w:b w:val="false"/>
          <w:i w:val="false"/>
          <w:color w:val="000000"/>
          <w:sz w:val="28"/>
        </w:rPr>
        <w:t xml:space="preserve"> екiншi бөлiгiне сәйкес кассациялық тәртіпте қайта қарауға жатпайтын және мемлекет пайдасына емес сот актiлерiнiң заңдылығын апелляциялық мерзiмдерде зерделейдi.</w:t>
      </w:r>
    </w:p>
    <w:bookmarkEnd w:id="107"/>
    <w:bookmarkStart w:name="z115" w:id="108"/>
    <w:p>
      <w:pPr>
        <w:spacing w:after="0"/>
        <w:ind w:left="0"/>
        <w:jc w:val="both"/>
      </w:pPr>
      <w:r>
        <w:rPr>
          <w:rFonts w:ascii="Times New Roman"/>
          <w:b w:val="false"/>
          <w:i w:val="false"/>
          <w:color w:val="000000"/>
          <w:sz w:val="28"/>
        </w:rPr>
        <w:t xml:space="preserve">
      Прокурорлар өз құзыреті шегінде осы Нұсқаулықтың 7-тармағында көрсетілген әкімшілік істер бойынша заңды күшіне енбеген сот актілерінің, оның ішінде жазбаша іс жүргізуде қаралған актілердің заңдылығын ӘРПК-нің </w:t>
      </w:r>
      <w:r>
        <w:rPr>
          <w:rFonts w:ascii="Times New Roman"/>
          <w:b w:val="false"/>
          <w:i w:val="false"/>
          <w:color w:val="000000"/>
          <w:sz w:val="28"/>
        </w:rPr>
        <w:t>23-тарауына</w:t>
      </w:r>
      <w:r>
        <w:rPr>
          <w:rFonts w:ascii="Times New Roman"/>
          <w:b w:val="false"/>
          <w:i w:val="false"/>
          <w:color w:val="000000"/>
          <w:sz w:val="28"/>
        </w:rPr>
        <w:t xml:space="preserve"> сәйкес апелляциялық мерзімдерде зерделейді.</w:t>
      </w:r>
    </w:p>
    <w:bookmarkEnd w:id="108"/>
    <w:bookmarkStart w:name="z116" w:id="109"/>
    <w:p>
      <w:pPr>
        <w:spacing w:after="0"/>
        <w:ind w:left="0"/>
        <w:jc w:val="both"/>
      </w:pPr>
      <w:r>
        <w:rPr>
          <w:rFonts w:ascii="Times New Roman"/>
          <w:b w:val="false"/>
          <w:i w:val="false"/>
          <w:color w:val="000000"/>
          <w:sz w:val="28"/>
        </w:rPr>
        <w:t>
      Азаматтық және әкімшілік істер бойынша сот актілеріне апелляциялық өтінішхаттарды Бас Прокурор, Бас Прокурордың орынбасарлары, Бас әскери және Бас көлік прокурорлары, облыс прокурорлары мен оларға теңестірілген прокурорлар, облыстардың және гарнизондардың әскери прокурорлары, аудандық көлік прокурорлары, аудан прокурорлары және оларға теңестірілген прокурорлар, олардың орынбасарлары, сондай-ақ істі бірінші сатыдағы сотта қарауға қатысқан прокурор береді.</w:t>
      </w:r>
    </w:p>
    <w:bookmarkEnd w:id="109"/>
    <w:bookmarkStart w:name="z117" w:id="110"/>
    <w:p>
      <w:pPr>
        <w:spacing w:after="0"/>
        <w:ind w:left="0"/>
        <w:jc w:val="both"/>
      </w:pPr>
      <w:r>
        <w:rPr>
          <w:rFonts w:ascii="Times New Roman"/>
          <w:b w:val="false"/>
          <w:i w:val="false"/>
          <w:color w:val="000000"/>
          <w:sz w:val="28"/>
        </w:rPr>
        <w:t xml:space="preserve">
      Апелляциялық өтінішхат АПК-нің </w:t>
      </w:r>
      <w:r>
        <w:rPr>
          <w:rFonts w:ascii="Times New Roman"/>
          <w:b w:val="false"/>
          <w:i w:val="false"/>
          <w:color w:val="000000"/>
          <w:sz w:val="28"/>
        </w:rPr>
        <w:t>427-бабында</w:t>
      </w:r>
      <w:r>
        <w:rPr>
          <w:rFonts w:ascii="Times New Roman"/>
          <w:b w:val="false"/>
          <w:i w:val="false"/>
          <w:color w:val="000000"/>
          <w:sz w:val="28"/>
        </w:rPr>
        <w:t xml:space="preserve"> көзделген сот шешімінің күшін жоюға немесе өзгертуге негіздер болған жағдайда ғана беріледі.</w:t>
      </w:r>
    </w:p>
    <w:bookmarkEnd w:id="110"/>
    <w:bookmarkStart w:name="z118" w:id="111"/>
    <w:p>
      <w:pPr>
        <w:spacing w:after="0"/>
        <w:ind w:left="0"/>
        <w:jc w:val="both"/>
      </w:pPr>
      <w:r>
        <w:rPr>
          <w:rFonts w:ascii="Times New Roman"/>
          <w:b w:val="false"/>
          <w:i w:val="false"/>
          <w:color w:val="000000"/>
          <w:sz w:val="28"/>
        </w:rPr>
        <w:t xml:space="preserve">
      Апелляциялық өтінішхаттың мазмұнына қойылатын талаптар АПК-нің </w:t>
      </w:r>
      <w:r>
        <w:rPr>
          <w:rFonts w:ascii="Times New Roman"/>
          <w:b w:val="false"/>
          <w:i w:val="false"/>
          <w:color w:val="000000"/>
          <w:sz w:val="28"/>
        </w:rPr>
        <w:t>404-бабында</w:t>
      </w:r>
      <w:r>
        <w:rPr>
          <w:rFonts w:ascii="Times New Roman"/>
          <w:b w:val="false"/>
          <w:i w:val="false"/>
          <w:color w:val="000000"/>
          <w:sz w:val="28"/>
        </w:rPr>
        <w:t xml:space="preserve"> белгіленген.</w:t>
      </w:r>
    </w:p>
    <w:bookmarkEnd w:id="111"/>
    <w:bookmarkStart w:name="z119" w:id="112"/>
    <w:p>
      <w:pPr>
        <w:spacing w:after="0"/>
        <w:ind w:left="0"/>
        <w:jc w:val="both"/>
      </w:pPr>
      <w:r>
        <w:rPr>
          <w:rFonts w:ascii="Times New Roman"/>
          <w:b w:val="false"/>
          <w:i w:val="false"/>
          <w:color w:val="000000"/>
          <w:sz w:val="28"/>
        </w:rPr>
        <w:t>
      Азаматтық және әкімшілік істер бойынша мемлекет пайдасына шығарылмаған сот актілерімен келіскен жағдайда, Бас әскери және Бас көлік прокурорлары, облыс прокурорлары және оларға теңестірілген прокурорлар олар заңды күшіне енген күннен бастап отыз жұмыс күнінен кешіктірілмейтін мерзімде істер бойынша бұрын бекітілген қорытындыларды Бас прокуратураға жібереді.</w:t>
      </w:r>
    </w:p>
    <w:bookmarkEnd w:id="112"/>
    <w:bookmarkStart w:name="z120" w:id="113"/>
    <w:p>
      <w:pPr>
        <w:spacing w:after="0"/>
        <w:ind w:left="0"/>
        <w:jc w:val="both"/>
      </w:pPr>
      <w:r>
        <w:rPr>
          <w:rFonts w:ascii="Times New Roman"/>
          <w:b w:val="false"/>
          <w:i w:val="false"/>
          <w:color w:val="000000"/>
          <w:sz w:val="28"/>
        </w:rPr>
        <w:t xml:space="preserve">
      Сондай-ақ прокурор заңнамада көзделген негіздер болған жағдайда мемлекеттік органдардың заң қызметтерінің Қазақстан Республикасы Үкіметінің 2006 жылғы 9 қарашадағы № 1072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орталық және жергілікті атқарушы органдарының заң қызметі туралы үлгілік ережесінің талаптарын орындауы бойынша, мемлекеттік органның пайдасына қабылданбаған сот актісіне шағым жасау бойынша шаралар қабылдайды. </w:t>
      </w:r>
    </w:p>
    <w:bookmarkEnd w:id="113"/>
    <w:bookmarkStart w:name="z121" w:id="114"/>
    <w:p>
      <w:pPr>
        <w:spacing w:after="0"/>
        <w:ind w:left="0"/>
        <w:jc w:val="both"/>
      </w:pPr>
      <w:r>
        <w:rPr>
          <w:rFonts w:ascii="Times New Roman"/>
          <w:b w:val="false"/>
          <w:i w:val="false"/>
          <w:color w:val="000000"/>
          <w:sz w:val="28"/>
        </w:rPr>
        <w:t>
      15. Процеске қатысушылардың осы Нұсқаулықтың 6 және 7-тармақтарында көрсетілген азаматтық және әкімшілік істер бойынша заңды күшіне енбеген сот актілеріне шағымдарын қызметкері сот отырысына қатысқан прокуратура қарайды.</w:t>
      </w:r>
    </w:p>
    <w:bookmarkEnd w:id="114"/>
    <w:bookmarkStart w:name="z122" w:id="115"/>
    <w:p>
      <w:pPr>
        <w:spacing w:after="0"/>
        <w:ind w:left="0"/>
        <w:jc w:val="both"/>
      </w:pPr>
      <w:r>
        <w:rPr>
          <w:rFonts w:ascii="Times New Roman"/>
          <w:b w:val="false"/>
          <w:i w:val="false"/>
          <w:color w:val="000000"/>
          <w:sz w:val="28"/>
        </w:rPr>
        <w:t>
      Бас әскери және Бас көлік прокуратуралары қадағалайтын азаматтық және әкімшілік істер бойынша заңды күшіне енген сот актілеріне процеске қатысушылардың шағымдарын аталған прокуратуралар қарайды.</w:t>
      </w:r>
    </w:p>
    <w:bookmarkEnd w:id="115"/>
    <w:bookmarkStart w:name="z123" w:id="116"/>
    <w:p>
      <w:pPr>
        <w:spacing w:after="0"/>
        <w:ind w:left="0"/>
        <w:jc w:val="both"/>
      </w:pPr>
      <w:r>
        <w:rPr>
          <w:rFonts w:ascii="Times New Roman"/>
          <w:b w:val="false"/>
          <w:i w:val="false"/>
          <w:color w:val="000000"/>
          <w:sz w:val="28"/>
        </w:rPr>
        <w:t>
      Жолданым қанағаттандырусыз қалдырылған жағдайда, жолданымға берілетін жауапқа прокуратураның басшысы немесе оның міндетін атқарушы адам қол қояды.</w:t>
      </w:r>
    </w:p>
    <w:bookmarkEnd w:id="116"/>
    <w:bookmarkStart w:name="z124" w:id="117"/>
    <w:p>
      <w:pPr>
        <w:spacing w:after="0"/>
        <w:ind w:left="0"/>
        <w:jc w:val="both"/>
      </w:pPr>
      <w:r>
        <w:rPr>
          <w:rFonts w:ascii="Times New Roman"/>
          <w:b w:val="false"/>
          <w:i w:val="false"/>
          <w:color w:val="000000"/>
          <w:sz w:val="28"/>
        </w:rPr>
        <w:t>
      Жолданымдарға берілетін жауаптар негізделген және уәжделген болуға, арыз иесінің дәлелдерін жоққа шығаратын нақты фактілерді қамтуға тиіс.</w:t>
      </w:r>
    </w:p>
    <w:bookmarkEnd w:id="117"/>
    <w:bookmarkStart w:name="z125" w:id="118"/>
    <w:p>
      <w:pPr>
        <w:spacing w:after="0"/>
        <w:ind w:left="0"/>
        <w:jc w:val="both"/>
      </w:pPr>
      <w:r>
        <w:rPr>
          <w:rFonts w:ascii="Times New Roman"/>
          <w:b w:val="false"/>
          <w:i w:val="false"/>
          <w:color w:val="000000"/>
          <w:sz w:val="28"/>
        </w:rPr>
        <w:t>
      Бұл ретте, прокурор осы Нұсқаулықтың 6 және 7-тармақтарында көрсетілмеген даулар бойынша сот актілеріне шағымды арыз берушіге апелляциялық және кассациялық шағымды өз бетінше беру құқығын түсіндіре отырып қайтарады.</w:t>
      </w:r>
    </w:p>
    <w:bookmarkEnd w:id="118"/>
    <w:bookmarkStart w:name="z126" w:id="119"/>
    <w:p>
      <w:pPr>
        <w:spacing w:after="0"/>
        <w:ind w:left="0"/>
        <w:jc w:val="both"/>
      </w:pPr>
      <w:r>
        <w:rPr>
          <w:rFonts w:ascii="Times New Roman"/>
          <w:b w:val="false"/>
          <w:i w:val="false"/>
          <w:color w:val="000000"/>
          <w:sz w:val="28"/>
        </w:rPr>
        <w:t>
      16. Істерді апелляциялық тәртіппен қараған кезде Бас әскери прокурор және Бас көлік прокуроры, облыс прокуроры және оған теңестірілген прокурор осы Нұсқаулықтың 6 және 7-тармақтарында көзделген азаматтық және әкімшілік істер бойынша, оның ішінде оңайлатылған (жазбаша) іс жүргізу тәртібімен қаралған азаматтық және әкімшілік істер бойынша тиісті прокурорлардың қатысуын қамтамасыз етеді.</w:t>
      </w:r>
    </w:p>
    <w:bookmarkEnd w:id="119"/>
    <w:bookmarkStart w:name="z127" w:id="120"/>
    <w:p>
      <w:pPr>
        <w:spacing w:after="0"/>
        <w:ind w:left="0"/>
        <w:jc w:val="both"/>
      </w:pPr>
      <w:r>
        <w:rPr>
          <w:rFonts w:ascii="Times New Roman"/>
          <w:b w:val="false"/>
          <w:i w:val="false"/>
          <w:color w:val="000000"/>
          <w:sz w:val="28"/>
        </w:rPr>
        <w:t xml:space="preserve">
      17. Апелляциялық сатыдағы сотта қорытынды беру кезінде прокурор істің мән-жайын да, сотта тыңдалған түсініктемелерді де, АПК-нің </w:t>
      </w:r>
      <w:r>
        <w:rPr>
          <w:rFonts w:ascii="Times New Roman"/>
          <w:b w:val="false"/>
          <w:i w:val="false"/>
          <w:color w:val="000000"/>
          <w:sz w:val="28"/>
        </w:rPr>
        <w:t>404-бабының</w:t>
      </w:r>
      <w:r>
        <w:rPr>
          <w:rFonts w:ascii="Times New Roman"/>
          <w:b w:val="false"/>
          <w:i w:val="false"/>
          <w:color w:val="000000"/>
          <w:sz w:val="28"/>
        </w:rPr>
        <w:t xml:space="preserve"> екінші бөлігі бойынша сот қабылдаған қосымша дәлелдемелерді де ескереді. Бұл ретте, прокурор өтінішхаттың дәлелдерімен байланысты емес және заң талаптары мен қолда бар нақты деректерді негізге ала отырып әрекет етеді.</w:t>
      </w:r>
    </w:p>
    <w:bookmarkEnd w:id="120"/>
    <w:bookmarkStart w:name="z128" w:id="121"/>
    <w:p>
      <w:pPr>
        <w:spacing w:after="0"/>
        <w:ind w:left="0"/>
        <w:jc w:val="both"/>
      </w:pPr>
      <w:r>
        <w:rPr>
          <w:rFonts w:ascii="Times New Roman"/>
          <w:b w:val="false"/>
          <w:i w:val="false"/>
          <w:color w:val="000000"/>
          <w:sz w:val="28"/>
        </w:rPr>
        <w:t xml:space="preserve">
      18. Сот азаматтық және әкімшілік істер бойынша апелляциялық өтінішхатты негізсіз қанағаттандырусыз қалдырған жағдайда, сондай-ақ материалдық және процестік құқық нормаларын елеулі бұзушылықтар анықталған кезде облыс прокуроры мен оған теңестірілген прокурор Бас прокуратураға АПК-нің </w:t>
      </w:r>
      <w:r>
        <w:rPr>
          <w:rFonts w:ascii="Times New Roman"/>
          <w:b w:val="false"/>
          <w:i w:val="false"/>
          <w:color w:val="000000"/>
          <w:sz w:val="28"/>
        </w:rPr>
        <w:t>440-бабының</w:t>
      </w:r>
      <w:r>
        <w:rPr>
          <w:rFonts w:ascii="Times New Roman"/>
          <w:b w:val="false"/>
          <w:i w:val="false"/>
          <w:color w:val="000000"/>
          <w:sz w:val="28"/>
        </w:rPr>
        <w:t xml:space="preserve"> талаптарына сәйкес кассациялық наразылық келтіру туралы өтінішхатпен жүгінеді.</w:t>
      </w:r>
    </w:p>
    <w:bookmarkEnd w:id="121"/>
    <w:bookmarkStart w:name="z129" w:id="122"/>
    <w:p>
      <w:pPr>
        <w:spacing w:after="0"/>
        <w:ind w:left="0"/>
        <w:jc w:val="both"/>
      </w:pPr>
      <w:r>
        <w:rPr>
          <w:rFonts w:ascii="Times New Roman"/>
          <w:b w:val="false"/>
          <w:i w:val="false"/>
          <w:color w:val="000000"/>
          <w:sz w:val="28"/>
        </w:rPr>
        <w:t>
      Көрсетілген талаптарға сәйкес келмейтін өтінішхат қараусыз қайтарылуға жатады.</w:t>
      </w:r>
    </w:p>
    <w:bookmarkEnd w:id="122"/>
    <w:bookmarkStart w:name="z130" w:id="123"/>
    <w:p>
      <w:pPr>
        <w:spacing w:after="0"/>
        <w:ind w:left="0"/>
        <w:jc w:val="both"/>
      </w:pPr>
      <w:r>
        <w:rPr>
          <w:rFonts w:ascii="Times New Roman"/>
          <w:b w:val="false"/>
          <w:i w:val="false"/>
          <w:color w:val="000000"/>
          <w:sz w:val="28"/>
        </w:rPr>
        <w:t>
      Азаматтық немесе әкімшілік іс бойынша сот актісіне кассациялық наразылық келтіру туралы өтінішхат Бас прокуратураға ол заңды күшіне енген күннен бастап отыз жұмыс күнінен кешіктірілмей, ал істі зерделеу қажет болған кезде – іс прокуратураға келіп түскен күннен бастап отыз жұмыс күні ішінде енгізіледі.</w:t>
      </w:r>
    </w:p>
    <w:bookmarkEnd w:id="123"/>
    <w:bookmarkStart w:name="z131" w:id="124"/>
    <w:p>
      <w:pPr>
        <w:spacing w:after="0"/>
        <w:ind w:left="0"/>
        <w:jc w:val="both"/>
      </w:pPr>
      <w:r>
        <w:rPr>
          <w:rFonts w:ascii="Times New Roman"/>
          <w:b w:val="false"/>
          <w:i w:val="false"/>
          <w:color w:val="000000"/>
          <w:sz w:val="28"/>
        </w:rPr>
        <w:t xml:space="preserve">
      Істі талап ету АПК-нің </w:t>
      </w:r>
      <w:r>
        <w:rPr>
          <w:rFonts w:ascii="Times New Roman"/>
          <w:b w:val="false"/>
          <w:i w:val="false"/>
          <w:color w:val="000000"/>
          <w:sz w:val="28"/>
        </w:rPr>
        <w:t>438-бабының</w:t>
      </w:r>
      <w:r>
        <w:rPr>
          <w:rFonts w:ascii="Times New Roman"/>
          <w:b w:val="false"/>
          <w:i w:val="false"/>
          <w:color w:val="000000"/>
          <w:sz w:val="28"/>
        </w:rPr>
        <w:t xml:space="preserve"> бірінші бөлігінде көзделген тәртіппен, сот актісі заңды күшіне енген күннен бастап он жұмыс күнінен кешіктірілмей жүзеге асырылады.</w:t>
      </w:r>
    </w:p>
    <w:bookmarkEnd w:id="124"/>
    <w:bookmarkStart w:name="z132" w:id="125"/>
    <w:p>
      <w:pPr>
        <w:spacing w:after="0"/>
        <w:ind w:left="0"/>
        <w:jc w:val="both"/>
      </w:pPr>
      <w:r>
        <w:rPr>
          <w:rFonts w:ascii="Times New Roman"/>
          <w:b w:val="false"/>
          <w:i w:val="false"/>
          <w:color w:val="000000"/>
          <w:sz w:val="28"/>
        </w:rPr>
        <w:t>
      Кассациялық наразылық келтіру туралы өтінішхаттар Бас прокуратураға осы тармақтың үшінші бөлігінде көрсетілген мерзімдер өткеннен кейін жіберілген жағдайда, себептері түсіндіріле отырып, растайтын құжаттарымен қоса беріледі.</w:t>
      </w:r>
    </w:p>
    <w:bookmarkEnd w:id="125"/>
    <w:bookmarkStart w:name="z133" w:id="126"/>
    <w:p>
      <w:pPr>
        <w:spacing w:after="0"/>
        <w:ind w:left="0"/>
        <w:jc w:val="both"/>
      </w:pPr>
      <w:r>
        <w:rPr>
          <w:rFonts w:ascii="Times New Roman"/>
          <w:b w:val="false"/>
          <w:i w:val="false"/>
          <w:color w:val="000000"/>
          <w:sz w:val="28"/>
        </w:rPr>
        <w:t>
      Қатысуын облыс прокуратуралары және оларға теңестірілген прокуратуралар қамтамасыз еткен істерді қоспағанда, осы Нұсқаулықпен әскери және көлік прокуратуралары органдарының қарауына жатқызылған азаматтық немесе әкімшілік іс бойынша сот актісіне кассациялық наразылық келтіру туралы өтінішхат, тиісінше Бас әскери және Бас көлік прокуратураларға ол заңды күшіне енген күннен бастап отыз жұмыс күнінен кешіктірілмей енгізіледі.</w:t>
      </w:r>
    </w:p>
    <w:bookmarkEnd w:id="126"/>
    <w:bookmarkStart w:name="z134" w:id="127"/>
    <w:p>
      <w:pPr>
        <w:spacing w:after="0"/>
        <w:ind w:left="0"/>
        <w:jc w:val="both"/>
      </w:pPr>
      <w:r>
        <w:rPr>
          <w:rFonts w:ascii="Times New Roman"/>
          <w:b w:val="false"/>
          <w:i w:val="false"/>
          <w:color w:val="000000"/>
          <w:sz w:val="28"/>
        </w:rPr>
        <w:t>
      19. Бас Прокурор, оның орынбасарлары азаматтық және әкімшілік істер бойынша сот актілеріне өз бастамасы бойынша да, жеке және заңды тұлғалардың өтінішхаттары бойынша да, осы Нұсқаулықтың 6 және 7-тармақтарында көрсетілген істер бойынша кассациялық наразылықтар келтіруге құқылы.</w:t>
      </w:r>
    </w:p>
    <w:bookmarkEnd w:id="127"/>
    <w:bookmarkStart w:name="z135" w:id="128"/>
    <w:p>
      <w:pPr>
        <w:spacing w:after="0"/>
        <w:ind w:left="0"/>
        <w:jc w:val="both"/>
      </w:pPr>
      <w:r>
        <w:rPr>
          <w:rFonts w:ascii="Times New Roman"/>
          <w:b w:val="false"/>
          <w:i w:val="false"/>
          <w:color w:val="000000"/>
          <w:sz w:val="28"/>
        </w:rPr>
        <w:t>
      Бас әскери және Бас көлік прокурорлары қатысуды облыс прокуратуралары және оларға теңестірілген прокуратуралар қамтамасыз еткен істерді қоспағанда, өз бастамалары бойынша немесе жеке және заңды тұлғалардың осы Нұсқаулықпен олардың қарауына жатқызылған істер бойынша өтінішхаттары бойынша кассациялық наразылықтар келтіреді.</w:t>
      </w:r>
    </w:p>
    <w:bookmarkEnd w:id="128"/>
    <w:bookmarkStart w:name="z136" w:id="129"/>
    <w:p>
      <w:pPr>
        <w:spacing w:after="0"/>
        <w:ind w:left="0"/>
        <w:jc w:val="both"/>
      </w:pPr>
      <w:r>
        <w:rPr>
          <w:rFonts w:ascii="Times New Roman"/>
          <w:b w:val="false"/>
          <w:i w:val="false"/>
          <w:color w:val="000000"/>
          <w:sz w:val="28"/>
        </w:rPr>
        <w:t xml:space="preserve">
      Азаматтық және әкімшілік істер бойынша кассациялық наразылық келтіру мерзімдері АПК-нің 436-бабының бірінші бөлігінде және ӘРПК-нің </w:t>
      </w:r>
      <w:r>
        <w:rPr>
          <w:rFonts w:ascii="Times New Roman"/>
          <w:b w:val="false"/>
          <w:i w:val="false"/>
          <w:color w:val="000000"/>
          <w:sz w:val="28"/>
        </w:rPr>
        <w:t>169-бабының</w:t>
      </w:r>
      <w:r>
        <w:rPr>
          <w:rFonts w:ascii="Times New Roman"/>
          <w:b w:val="false"/>
          <w:i w:val="false"/>
          <w:color w:val="000000"/>
          <w:sz w:val="28"/>
        </w:rPr>
        <w:t xml:space="preserve"> екінші бөлігінде көзделген.</w:t>
      </w:r>
    </w:p>
    <w:bookmarkEnd w:id="129"/>
    <w:bookmarkStart w:name="z137" w:id="130"/>
    <w:p>
      <w:pPr>
        <w:spacing w:after="0"/>
        <w:ind w:left="0"/>
        <w:jc w:val="both"/>
      </w:pPr>
      <w:r>
        <w:rPr>
          <w:rFonts w:ascii="Times New Roman"/>
          <w:b w:val="false"/>
          <w:i w:val="false"/>
          <w:color w:val="000000"/>
          <w:sz w:val="28"/>
        </w:rPr>
        <w:t xml:space="preserve">
      Азаматтық істер бойынша, сондай-ақ АПК-нің </w:t>
      </w:r>
      <w:r>
        <w:rPr>
          <w:rFonts w:ascii="Times New Roman"/>
          <w:b w:val="false"/>
          <w:i w:val="false"/>
          <w:color w:val="000000"/>
          <w:sz w:val="28"/>
        </w:rPr>
        <w:t>434-бабының</w:t>
      </w:r>
      <w:r>
        <w:rPr>
          <w:rFonts w:ascii="Times New Roman"/>
          <w:b w:val="false"/>
          <w:i w:val="false"/>
          <w:color w:val="000000"/>
          <w:sz w:val="28"/>
        </w:rPr>
        <w:t xml:space="preserve"> екінші бөлігінде көрсетілген істер бойынша жергілікті және басқа да соттардың заңды күшіне енген сот актілері оларға шағым жасаудың апелляциялық тәртібі сақталмаған жағдайда, АПК-нің </w:t>
      </w:r>
      <w:r>
        <w:rPr>
          <w:rFonts w:ascii="Times New Roman"/>
          <w:b w:val="false"/>
          <w:i w:val="false"/>
          <w:color w:val="000000"/>
          <w:sz w:val="28"/>
        </w:rPr>
        <w:t>438-бабының</w:t>
      </w:r>
      <w:r>
        <w:rPr>
          <w:rFonts w:ascii="Times New Roman"/>
          <w:b w:val="false"/>
          <w:i w:val="false"/>
          <w:color w:val="000000"/>
          <w:sz w:val="28"/>
        </w:rPr>
        <w:t xml:space="preserve"> алтыншы бөлігінде көзделген айырықша негіздер болған кезде Бас Прокурордың немесе оның орынбасарларының, Бас әскери прокурордың және Бас көлік прокурорының наразылығы бойынша кассациялық тәртіпте қайта қаралуы мүмкін.</w:t>
      </w:r>
    </w:p>
    <w:bookmarkEnd w:id="130"/>
    <w:bookmarkStart w:name="z138" w:id="131"/>
    <w:p>
      <w:pPr>
        <w:spacing w:after="0"/>
        <w:ind w:left="0"/>
        <w:jc w:val="both"/>
      </w:pPr>
      <w:r>
        <w:rPr>
          <w:rFonts w:ascii="Times New Roman"/>
          <w:b w:val="false"/>
          <w:i w:val="false"/>
          <w:color w:val="000000"/>
          <w:sz w:val="28"/>
        </w:rPr>
        <w:t xml:space="preserve">
      Осы тармақтың үшінші бөлігінде көрсетілген мерзімдер АПК-нің </w:t>
      </w:r>
      <w:r>
        <w:rPr>
          <w:rFonts w:ascii="Times New Roman"/>
          <w:b w:val="false"/>
          <w:i w:val="false"/>
          <w:color w:val="000000"/>
          <w:sz w:val="28"/>
        </w:rPr>
        <w:t>438-бабының</w:t>
      </w:r>
      <w:r>
        <w:rPr>
          <w:rFonts w:ascii="Times New Roman"/>
          <w:b w:val="false"/>
          <w:i w:val="false"/>
          <w:color w:val="000000"/>
          <w:sz w:val="28"/>
        </w:rPr>
        <w:t xml:space="preserve"> алтыншы бөлігінде көзделген негіздер бойынша сот актілерін қайта қарау жағдайларына қолданылмайды.</w:t>
      </w:r>
    </w:p>
    <w:bookmarkEnd w:id="131"/>
    <w:bookmarkStart w:name="z139" w:id="132"/>
    <w:p>
      <w:pPr>
        <w:spacing w:after="0"/>
        <w:ind w:left="0"/>
        <w:jc w:val="both"/>
      </w:pPr>
      <w:r>
        <w:rPr>
          <w:rFonts w:ascii="Times New Roman"/>
          <w:b w:val="false"/>
          <w:i w:val="false"/>
          <w:color w:val="000000"/>
          <w:sz w:val="28"/>
        </w:rPr>
        <w:t xml:space="preserve">
      Жергілікті және басқа да соттардың заңды күшіне енген сот актілері оларға шағым жасаудың апелляциялық тәртібі сақталмаған жағдайда ӘРПК-нің </w:t>
      </w:r>
      <w:r>
        <w:rPr>
          <w:rFonts w:ascii="Times New Roman"/>
          <w:b w:val="false"/>
          <w:i w:val="false"/>
          <w:color w:val="000000"/>
          <w:sz w:val="28"/>
        </w:rPr>
        <w:t>169-бабының</w:t>
      </w:r>
      <w:r>
        <w:rPr>
          <w:rFonts w:ascii="Times New Roman"/>
          <w:b w:val="false"/>
          <w:i w:val="false"/>
          <w:color w:val="000000"/>
          <w:sz w:val="28"/>
        </w:rPr>
        <w:t xml:space="preserve"> жетінші бөлігінде көзделген негіздер болған кезде Қазақстан Республикасы Бас Прокурорының өз бастамасы бойынша да, әкімшілік процеске қатысушылардың ӘРПК-нің </w:t>
      </w:r>
      <w:r>
        <w:rPr>
          <w:rFonts w:ascii="Times New Roman"/>
          <w:b w:val="false"/>
          <w:i w:val="false"/>
          <w:color w:val="000000"/>
          <w:sz w:val="28"/>
        </w:rPr>
        <w:t>31-бабында</w:t>
      </w:r>
      <w:r>
        <w:rPr>
          <w:rFonts w:ascii="Times New Roman"/>
          <w:b w:val="false"/>
          <w:i w:val="false"/>
          <w:color w:val="000000"/>
          <w:sz w:val="28"/>
        </w:rPr>
        <w:t xml:space="preserve"> көзделген әкімшілік істер бойынша берген өтінішхаттары бойынша да келтірілген наразылығы бойынша кассациялық тәртіппен қайта қаралуы мүмкін. </w:t>
      </w:r>
    </w:p>
    <w:bookmarkEnd w:id="132"/>
    <w:bookmarkStart w:name="z140" w:id="133"/>
    <w:p>
      <w:pPr>
        <w:spacing w:after="0"/>
        <w:ind w:left="0"/>
        <w:jc w:val="both"/>
      </w:pPr>
      <w:r>
        <w:rPr>
          <w:rFonts w:ascii="Times New Roman"/>
          <w:b w:val="false"/>
          <w:i w:val="false"/>
          <w:color w:val="000000"/>
          <w:sz w:val="28"/>
        </w:rPr>
        <w:t xml:space="preserve">
      Жеке және заңды тұлғалардың кассациялық наразылық келтіру туралы өтінішхаттарының мазмұнына қойылатын талаптар АПК-нің </w:t>
      </w:r>
      <w:r>
        <w:rPr>
          <w:rFonts w:ascii="Times New Roman"/>
          <w:b w:val="false"/>
          <w:i w:val="false"/>
          <w:color w:val="000000"/>
          <w:sz w:val="28"/>
        </w:rPr>
        <w:t>441-бабында</w:t>
      </w:r>
      <w:r>
        <w:rPr>
          <w:rFonts w:ascii="Times New Roman"/>
          <w:b w:val="false"/>
          <w:i w:val="false"/>
          <w:color w:val="000000"/>
          <w:sz w:val="28"/>
        </w:rPr>
        <w:t xml:space="preserve"> қамтылған.</w:t>
      </w:r>
    </w:p>
    <w:bookmarkEnd w:id="133"/>
    <w:bookmarkStart w:name="z141" w:id="134"/>
    <w:p>
      <w:pPr>
        <w:spacing w:after="0"/>
        <w:ind w:left="0"/>
        <w:jc w:val="both"/>
      </w:pPr>
      <w:r>
        <w:rPr>
          <w:rFonts w:ascii="Times New Roman"/>
          <w:b w:val="false"/>
          <w:i w:val="false"/>
          <w:color w:val="000000"/>
          <w:sz w:val="28"/>
        </w:rPr>
        <w:t>
      Заңды өкілдері берген өтінішхатқа олардың өкілеттігін куәландыратын құжаттар қоса беріледі.</w:t>
      </w:r>
    </w:p>
    <w:bookmarkEnd w:id="134"/>
    <w:bookmarkStart w:name="z142" w:id="135"/>
    <w:p>
      <w:pPr>
        <w:spacing w:after="0"/>
        <w:ind w:left="0"/>
        <w:jc w:val="both"/>
      </w:pPr>
      <w:r>
        <w:rPr>
          <w:rFonts w:ascii="Times New Roman"/>
          <w:b w:val="false"/>
          <w:i w:val="false"/>
          <w:color w:val="000000"/>
          <w:sz w:val="28"/>
        </w:rPr>
        <w:t xml:space="preserve">
      Тапсырма бойынша өкiлдiң өкiлеттiгi АПК-нің </w:t>
      </w:r>
      <w:r>
        <w:rPr>
          <w:rFonts w:ascii="Times New Roman"/>
          <w:b w:val="false"/>
          <w:i w:val="false"/>
          <w:color w:val="000000"/>
          <w:sz w:val="28"/>
        </w:rPr>
        <w:t>61-бабында</w:t>
      </w:r>
      <w:r>
        <w:rPr>
          <w:rFonts w:ascii="Times New Roman"/>
          <w:b w:val="false"/>
          <w:i w:val="false"/>
          <w:color w:val="000000"/>
          <w:sz w:val="28"/>
        </w:rPr>
        <w:t xml:space="preserve"> көзделген талаптарға сәйкес ресімделедi.</w:t>
      </w:r>
    </w:p>
    <w:bookmarkEnd w:id="135"/>
    <w:bookmarkStart w:name="z143" w:id="136"/>
    <w:p>
      <w:pPr>
        <w:spacing w:after="0"/>
        <w:ind w:left="0"/>
        <w:jc w:val="both"/>
      </w:pPr>
      <w:r>
        <w:rPr>
          <w:rFonts w:ascii="Times New Roman"/>
          <w:b w:val="false"/>
          <w:i w:val="false"/>
          <w:color w:val="000000"/>
          <w:sz w:val="28"/>
        </w:rPr>
        <w:t>
      Тапсырма бойынша өкiлдiң берген өтінішхатқа заңға сәйкес берiлген және ресiмделген сенiмхат қоса берiледi.</w:t>
      </w:r>
    </w:p>
    <w:bookmarkEnd w:id="136"/>
    <w:bookmarkStart w:name="z144" w:id="137"/>
    <w:p>
      <w:pPr>
        <w:spacing w:after="0"/>
        <w:ind w:left="0"/>
        <w:jc w:val="both"/>
      </w:pPr>
      <w:r>
        <w:rPr>
          <w:rFonts w:ascii="Times New Roman"/>
          <w:b w:val="false"/>
          <w:i w:val="false"/>
          <w:color w:val="000000"/>
          <w:sz w:val="28"/>
        </w:rPr>
        <w:t xml:space="preserve">
      АПК-нің 58-бабы бірінші бөлігінің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тапсырмалар бойынша өкіл осы іс бойынша өкілдік етуді жүзеге асыруға берілген тапсырманы куәландыратын құжаттарды ұсынады.</w:t>
      </w:r>
    </w:p>
    <w:bookmarkEnd w:id="137"/>
    <w:bookmarkStart w:name="z145" w:id="138"/>
    <w:p>
      <w:pPr>
        <w:spacing w:after="0"/>
        <w:ind w:left="0"/>
        <w:jc w:val="both"/>
      </w:pPr>
      <w:r>
        <w:rPr>
          <w:rFonts w:ascii="Times New Roman"/>
          <w:b w:val="false"/>
          <w:i w:val="false"/>
          <w:color w:val="000000"/>
          <w:sz w:val="28"/>
        </w:rPr>
        <w:t xml:space="preserve">
      Өкіл АПК-нің 58-бабы бірінші бөлігінің </w:t>
      </w:r>
      <w:r>
        <w:rPr>
          <w:rFonts w:ascii="Times New Roman"/>
          <w:b w:val="false"/>
          <w:i w:val="false"/>
          <w:color w:val="000000"/>
          <w:sz w:val="28"/>
        </w:rPr>
        <w:t>6) тармақшасында</w:t>
      </w:r>
      <w:r>
        <w:rPr>
          <w:rFonts w:ascii="Times New Roman"/>
          <w:b w:val="false"/>
          <w:i w:val="false"/>
          <w:color w:val="000000"/>
          <w:sz w:val="28"/>
        </w:rPr>
        <w:t xml:space="preserve"> көрсетілген тапсырма бойынша өкiл заң консультанттары палатасының мүшесі екенін растайтын құжатты ұсынады.</w:t>
      </w:r>
    </w:p>
    <w:bookmarkEnd w:id="138"/>
    <w:bookmarkStart w:name="z146" w:id="139"/>
    <w:p>
      <w:pPr>
        <w:spacing w:after="0"/>
        <w:ind w:left="0"/>
        <w:jc w:val="both"/>
      </w:pPr>
      <w:r>
        <w:rPr>
          <w:rFonts w:ascii="Times New Roman"/>
          <w:b w:val="false"/>
          <w:i w:val="false"/>
          <w:color w:val="000000"/>
          <w:sz w:val="28"/>
        </w:rPr>
        <w:t xml:space="preserve">
      Адвокат берген өтінішхатқа адвокат куәлігінің көшірмесі және "Адвокаттық қызмет және заң көмегі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қорғау (өкілдік ету) туралы жазбаша хабарлама қоса беріледі.</w:t>
      </w:r>
    </w:p>
    <w:bookmarkEnd w:id="139"/>
    <w:bookmarkStart w:name="z147" w:id="140"/>
    <w:p>
      <w:pPr>
        <w:spacing w:after="0"/>
        <w:ind w:left="0"/>
        <w:jc w:val="both"/>
      </w:pPr>
      <w:r>
        <w:rPr>
          <w:rFonts w:ascii="Times New Roman"/>
          <w:b w:val="false"/>
          <w:i w:val="false"/>
          <w:color w:val="000000"/>
          <w:sz w:val="28"/>
        </w:rPr>
        <w:t>
      АПК-нің көрсетілген талаптарына сәйкес келмейтін кассациялық наразылық келтіру туралы өтінішхат, атап айтқанда:</w:t>
      </w:r>
    </w:p>
    <w:bookmarkEnd w:id="140"/>
    <w:bookmarkStart w:name="z148" w:id="141"/>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435-бабына</w:t>
      </w:r>
      <w:r>
        <w:rPr>
          <w:rFonts w:ascii="Times New Roman"/>
          <w:b w:val="false"/>
          <w:i w:val="false"/>
          <w:color w:val="000000"/>
          <w:sz w:val="28"/>
        </w:rPr>
        <w:t xml:space="preserve"> сәйкес заңды күшіне енген сот актісіне дау айтуға құқығы жоқ адамдар берген;</w:t>
      </w:r>
    </w:p>
    <w:bookmarkEnd w:id="141"/>
    <w:bookmarkStart w:name="z149" w:id="142"/>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54-бабының</w:t>
      </w:r>
      <w:r>
        <w:rPr>
          <w:rFonts w:ascii="Times New Roman"/>
          <w:b w:val="false"/>
          <w:i w:val="false"/>
          <w:color w:val="000000"/>
          <w:sz w:val="28"/>
        </w:rPr>
        <w:t xml:space="preserve"> екінші бөлігінде, ӘРПК-нің </w:t>
      </w:r>
      <w:r>
        <w:rPr>
          <w:rFonts w:ascii="Times New Roman"/>
          <w:b w:val="false"/>
          <w:i w:val="false"/>
          <w:color w:val="000000"/>
          <w:sz w:val="28"/>
        </w:rPr>
        <w:t>31-бабының</w:t>
      </w:r>
      <w:r>
        <w:rPr>
          <w:rFonts w:ascii="Times New Roman"/>
          <w:b w:val="false"/>
          <w:i w:val="false"/>
          <w:color w:val="000000"/>
          <w:sz w:val="28"/>
        </w:rPr>
        <w:t xml:space="preserve"> екінші бөлігінде көзделмеген істер бойынша;</w:t>
      </w:r>
    </w:p>
    <w:bookmarkEnd w:id="142"/>
    <w:bookmarkStart w:name="z150" w:id="143"/>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436-бабының</w:t>
      </w:r>
      <w:r>
        <w:rPr>
          <w:rFonts w:ascii="Times New Roman"/>
          <w:b w:val="false"/>
          <w:i w:val="false"/>
          <w:color w:val="000000"/>
          <w:sz w:val="28"/>
        </w:rPr>
        <w:t xml:space="preserve"> бірінші бөлігінде, ӘРПК-нің </w:t>
      </w:r>
      <w:r>
        <w:rPr>
          <w:rFonts w:ascii="Times New Roman"/>
          <w:b w:val="false"/>
          <w:i w:val="false"/>
          <w:color w:val="000000"/>
          <w:sz w:val="28"/>
        </w:rPr>
        <w:t>169-бабының</w:t>
      </w:r>
      <w:r>
        <w:rPr>
          <w:rFonts w:ascii="Times New Roman"/>
          <w:b w:val="false"/>
          <w:i w:val="false"/>
          <w:color w:val="000000"/>
          <w:sz w:val="28"/>
        </w:rPr>
        <w:t xml:space="preserve"> екінші бөлігінде көрсетілген мерзім өткеннен кейін берілген;</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АПК-де</w:t>
      </w:r>
      <w:r>
        <w:rPr>
          <w:rFonts w:ascii="Times New Roman"/>
          <w:b w:val="false"/>
          <w:i w:val="false"/>
          <w:color w:val="000000"/>
          <w:sz w:val="28"/>
        </w:rPr>
        <w:t xml:space="preserve"> және </w:t>
      </w:r>
      <w:r>
        <w:rPr>
          <w:rFonts w:ascii="Times New Roman"/>
          <w:b w:val="false"/>
          <w:i w:val="false"/>
          <w:color w:val="000000"/>
          <w:sz w:val="28"/>
        </w:rPr>
        <w:t>ӘРПК-де</w:t>
      </w:r>
      <w:r>
        <w:rPr>
          <w:rFonts w:ascii="Times New Roman"/>
          <w:b w:val="false"/>
          <w:i w:val="false"/>
          <w:color w:val="000000"/>
          <w:sz w:val="28"/>
        </w:rPr>
        <w:t xml:space="preserve"> белгілеген шағым жасау тәртібін бұза отырып берілген; </w:t>
      </w:r>
    </w:p>
    <w:bookmarkStart w:name="z152" w:id="144"/>
    <w:p>
      <w:pPr>
        <w:spacing w:after="0"/>
        <w:ind w:left="0"/>
        <w:jc w:val="both"/>
      </w:pPr>
      <w:r>
        <w:rPr>
          <w:rFonts w:ascii="Times New Roman"/>
          <w:b w:val="false"/>
          <w:i w:val="false"/>
          <w:color w:val="000000"/>
          <w:sz w:val="28"/>
        </w:rPr>
        <w:t>
      өтінішхатты берген адам және оның мүддесі үшін берілетін адам туралы, оның тұрғылықты жері немесе орналасқан жері және істегі процестік жағдайы туралы мәліметтер қамтылмаған;</w:t>
      </w:r>
    </w:p>
    <w:bookmarkEnd w:id="144"/>
    <w:bookmarkStart w:name="z153" w:id="145"/>
    <w:p>
      <w:pPr>
        <w:spacing w:after="0"/>
        <w:ind w:left="0"/>
        <w:jc w:val="both"/>
      </w:pPr>
      <w:r>
        <w:rPr>
          <w:rFonts w:ascii="Times New Roman"/>
          <w:b w:val="false"/>
          <w:i w:val="false"/>
          <w:color w:val="000000"/>
          <w:sz w:val="28"/>
        </w:rPr>
        <w:t>
      іске қатысушы адамдар және олардың тұрғылықты жері немесе орналасқан жері көрсетілмеген;</w:t>
      </w:r>
    </w:p>
    <w:bookmarkEnd w:id="145"/>
    <w:bookmarkStart w:name="z154" w:id="146"/>
    <w:p>
      <w:pPr>
        <w:spacing w:after="0"/>
        <w:ind w:left="0"/>
        <w:jc w:val="both"/>
      </w:pPr>
      <w:r>
        <w:rPr>
          <w:rFonts w:ascii="Times New Roman"/>
          <w:b w:val="false"/>
          <w:i w:val="false"/>
          <w:color w:val="000000"/>
          <w:sz w:val="28"/>
        </w:rPr>
        <w:t>
      істі бірінші, апелляциялық сатыларда қараған соттар туралы және олар қабылдаған шешімдердің мазмұны көрсетілмеген;</w:t>
      </w:r>
    </w:p>
    <w:bookmarkEnd w:id="146"/>
    <w:bookmarkStart w:name="z155" w:id="147"/>
    <w:p>
      <w:pPr>
        <w:spacing w:after="0"/>
        <w:ind w:left="0"/>
        <w:jc w:val="both"/>
      </w:pPr>
      <w:r>
        <w:rPr>
          <w:rFonts w:ascii="Times New Roman"/>
          <w:b w:val="false"/>
          <w:i w:val="false"/>
          <w:color w:val="000000"/>
          <w:sz w:val="28"/>
        </w:rPr>
        <w:t>
      наразылық білдіру ұсынылып отырған сот актісі туралы көрсетілмеген;</w:t>
      </w:r>
    </w:p>
    <w:bookmarkEnd w:id="147"/>
    <w:bookmarkStart w:name="z156" w:id="148"/>
    <w:p>
      <w:pPr>
        <w:spacing w:after="0"/>
        <w:ind w:left="0"/>
        <w:jc w:val="both"/>
      </w:pPr>
      <w:r>
        <w:rPr>
          <w:rFonts w:ascii="Times New Roman"/>
          <w:b w:val="false"/>
          <w:i w:val="false"/>
          <w:color w:val="000000"/>
          <w:sz w:val="28"/>
        </w:rPr>
        <w:t>
      материалдық не процестік құқық нормаларының елеулі түрде бұзылуы неде екені көрсетілмеген;</w:t>
      </w:r>
    </w:p>
    <w:bookmarkEnd w:id="148"/>
    <w:bookmarkStart w:name="z157" w:id="149"/>
    <w:p>
      <w:pPr>
        <w:spacing w:after="0"/>
        <w:ind w:left="0"/>
        <w:jc w:val="both"/>
      </w:pPr>
      <w:r>
        <w:rPr>
          <w:rFonts w:ascii="Times New Roman"/>
          <w:b w:val="false"/>
          <w:i w:val="false"/>
          <w:color w:val="000000"/>
          <w:sz w:val="28"/>
        </w:rPr>
        <w:t xml:space="preserve">
      сот актілерін қайта қарау негізінің айрықша сипаты көрсетілмеген (АПК-нің </w:t>
      </w:r>
      <w:r>
        <w:rPr>
          <w:rFonts w:ascii="Times New Roman"/>
          <w:b w:val="false"/>
          <w:i w:val="false"/>
          <w:color w:val="000000"/>
          <w:sz w:val="28"/>
        </w:rPr>
        <w:t>438-бабының</w:t>
      </w:r>
      <w:r>
        <w:rPr>
          <w:rFonts w:ascii="Times New Roman"/>
          <w:b w:val="false"/>
          <w:i w:val="false"/>
          <w:color w:val="000000"/>
          <w:sz w:val="28"/>
        </w:rPr>
        <w:t xml:space="preserve"> алтыншы бөлігінде және ӘРПК-нің </w:t>
      </w:r>
      <w:r>
        <w:rPr>
          <w:rFonts w:ascii="Times New Roman"/>
          <w:b w:val="false"/>
          <w:i w:val="false"/>
          <w:color w:val="000000"/>
          <w:sz w:val="28"/>
        </w:rPr>
        <w:t>169-бабының</w:t>
      </w:r>
      <w:r>
        <w:rPr>
          <w:rFonts w:ascii="Times New Roman"/>
          <w:b w:val="false"/>
          <w:i w:val="false"/>
          <w:color w:val="000000"/>
          <w:sz w:val="28"/>
        </w:rPr>
        <w:t xml:space="preserve"> жетінші бөлігінде көзделген негіздер бойынша өтінішхат берілген жағдайда);</w:t>
      </w:r>
    </w:p>
    <w:bookmarkEnd w:id="149"/>
    <w:bookmarkStart w:name="z158" w:id="150"/>
    <w:p>
      <w:pPr>
        <w:spacing w:after="0"/>
        <w:ind w:left="0"/>
        <w:jc w:val="both"/>
      </w:pPr>
      <w:r>
        <w:rPr>
          <w:rFonts w:ascii="Times New Roman"/>
          <w:b w:val="false"/>
          <w:i w:val="false"/>
          <w:color w:val="000000"/>
          <w:sz w:val="28"/>
        </w:rPr>
        <w:t>
      өтінішхат беруші қол қоймаған;</w:t>
      </w:r>
    </w:p>
    <w:bookmarkEnd w:id="150"/>
    <w:bookmarkStart w:name="z159" w:id="151"/>
    <w:p>
      <w:pPr>
        <w:spacing w:after="0"/>
        <w:ind w:left="0"/>
        <w:jc w:val="both"/>
      </w:pPr>
      <w:r>
        <w:rPr>
          <w:rFonts w:ascii="Times New Roman"/>
          <w:b w:val="false"/>
          <w:i w:val="false"/>
          <w:color w:val="000000"/>
          <w:sz w:val="28"/>
        </w:rPr>
        <w:t>
      тапсырма бойынша өкiлдің сенiмхатты немесе осы іс бойынша өкiлдiктi жүзеге асыруға берілген тапсырманы куәландыратын өзге де құжатты қоса берілмеген;</w:t>
      </w:r>
    </w:p>
    <w:bookmarkEnd w:id="151"/>
    <w:bookmarkStart w:name="z160" w:id="152"/>
    <w:p>
      <w:pPr>
        <w:spacing w:after="0"/>
        <w:ind w:left="0"/>
        <w:jc w:val="both"/>
      </w:pPr>
      <w:r>
        <w:rPr>
          <w:rFonts w:ascii="Times New Roman"/>
          <w:b w:val="false"/>
          <w:i w:val="false"/>
          <w:color w:val="000000"/>
          <w:sz w:val="28"/>
        </w:rPr>
        <w:t>
      заң консультанттары палатасына мүшелікті растайтын құжатсыз берілген;</w:t>
      </w:r>
    </w:p>
    <w:bookmarkEnd w:id="152"/>
    <w:bookmarkStart w:name="z161" w:id="153"/>
    <w:p>
      <w:pPr>
        <w:spacing w:after="0"/>
        <w:ind w:left="0"/>
        <w:jc w:val="both"/>
      </w:pPr>
      <w:r>
        <w:rPr>
          <w:rFonts w:ascii="Times New Roman"/>
          <w:b w:val="false"/>
          <w:i w:val="false"/>
          <w:color w:val="000000"/>
          <w:sz w:val="28"/>
        </w:rPr>
        <w:t>
      заңды өкiл өз өкiлеттiгiн куәландыратын құжаттарсыз берген;</w:t>
      </w:r>
    </w:p>
    <w:bookmarkEnd w:id="153"/>
    <w:bookmarkStart w:name="z162" w:id="154"/>
    <w:p>
      <w:pPr>
        <w:spacing w:after="0"/>
        <w:ind w:left="0"/>
        <w:jc w:val="both"/>
      </w:pPr>
      <w:r>
        <w:rPr>
          <w:rFonts w:ascii="Times New Roman"/>
          <w:b w:val="false"/>
          <w:i w:val="false"/>
          <w:color w:val="000000"/>
          <w:sz w:val="28"/>
        </w:rPr>
        <w:t>
      адвокат куәлігінің көшірмесін және қорғау (өкілдік ету) туралы жазбаша хабарламаны қоса беруінсіз адвокат ұсынған өтінішхат оны берген адамға қараусыз қайтарылуға жатады.</w:t>
      </w:r>
    </w:p>
    <w:bookmarkEnd w:id="154"/>
    <w:bookmarkStart w:name="z163" w:id="155"/>
    <w:p>
      <w:pPr>
        <w:spacing w:after="0"/>
        <w:ind w:left="0"/>
        <w:jc w:val="both"/>
      </w:pPr>
      <w:r>
        <w:rPr>
          <w:rFonts w:ascii="Times New Roman"/>
          <w:b w:val="false"/>
          <w:i w:val="false"/>
          <w:color w:val="000000"/>
          <w:sz w:val="28"/>
        </w:rPr>
        <w:t xml:space="preserve">
      Бұдан басқа, АПК-нің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25-баптарында</w:t>
      </w:r>
      <w:r>
        <w:rPr>
          <w:rFonts w:ascii="Times New Roman"/>
          <w:b w:val="false"/>
          <w:i w:val="false"/>
          <w:color w:val="000000"/>
          <w:sz w:val="28"/>
        </w:rPr>
        <w:t xml:space="preserve"> бекітілген жұрттың бәрінің заң мен сот алдындағы теңдігі, тараптардың жарыспалылығы мен тең құқықтылығы және сот ведомстволығының басымдығы қағидаттарын, АПК-нің </w:t>
      </w:r>
      <w:r>
        <w:rPr>
          <w:rFonts w:ascii="Times New Roman"/>
          <w:b w:val="false"/>
          <w:i w:val="false"/>
          <w:color w:val="000000"/>
          <w:sz w:val="28"/>
        </w:rPr>
        <w:t>442-бабының</w:t>
      </w:r>
      <w:r>
        <w:rPr>
          <w:rFonts w:ascii="Times New Roman"/>
          <w:b w:val="false"/>
          <w:i w:val="false"/>
          <w:color w:val="000000"/>
          <w:sz w:val="28"/>
        </w:rPr>
        <w:t xml:space="preserve"> төртінші бөлігінің талаптарын негізге ала отырып, прокурор сот актісін кассациялық тәртіпте қайта қарау туралы өтінішхатты, егер арыз беруші осы құқықты іске асырмаса, АПК-нің </w:t>
      </w:r>
      <w:r>
        <w:rPr>
          <w:rFonts w:ascii="Times New Roman"/>
          <w:b w:val="false"/>
          <w:i w:val="false"/>
          <w:color w:val="000000"/>
          <w:sz w:val="28"/>
        </w:rPr>
        <w:t>441-бабының</w:t>
      </w:r>
      <w:r>
        <w:rPr>
          <w:rFonts w:ascii="Times New Roman"/>
          <w:b w:val="false"/>
          <w:i w:val="false"/>
          <w:color w:val="000000"/>
          <w:sz w:val="28"/>
        </w:rPr>
        <w:t xml:space="preserve"> талаптарын сақтай отырып, АПК-нің </w:t>
      </w:r>
      <w:r>
        <w:rPr>
          <w:rFonts w:ascii="Times New Roman"/>
          <w:b w:val="false"/>
          <w:i w:val="false"/>
          <w:color w:val="000000"/>
          <w:sz w:val="28"/>
        </w:rPr>
        <w:t>112-бабында</w:t>
      </w:r>
      <w:r>
        <w:rPr>
          <w:rFonts w:ascii="Times New Roman"/>
          <w:b w:val="false"/>
          <w:i w:val="false"/>
          <w:color w:val="000000"/>
          <w:sz w:val="28"/>
        </w:rPr>
        <w:t xml:space="preserve"> аталған адамдар берген жағдайларды қоспағанда, тікелей кассациялық сотқа жүгіну үшін қайтаруға құқылы.</w:t>
      </w:r>
    </w:p>
    <w:bookmarkEnd w:id="155"/>
    <w:bookmarkStart w:name="z164" w:id="156"/>
    <w:p>
      <w:pPr>
        <w:spacing w:after="0"/>
        <w:ind w:left="0"/>
        <w:jc w:val="both"/>
      </w:pPr>
      <w:r>
        <w:rPr>
          <w:rFonts w:ascii="Times New Roman"/>
          <w:b w:val="false"/>
          <w:i w:val="false"/>
          <w:color w:val="000000"/>
          <w:sz w:val="28"/>
        </w:rPr>
        <w:t>
      20. Бас прокуратураның, Бас әскери прокуратураның және Бас көлік прокуратурасының жеке және заңды тұлғалардың өтінішхаттарын және прокурорлардың кассациялық наразылық келтіру туралы өтінішхаттарын қарауы қажет болған жағдайда істерді талап ете отырып жүзеге асырылады. Бұл жағдайда азаматтық және әкімшілік іс жауапты орындаушыға өтінішхаттар келіп түскен кезден бастап бес жұмыс күні ішінде сұратылады.</w:t>
      </w:r>
    </w:p>
    <w:bookmarkEnd w:id="156"/>
    <w:bookmarkStart w:name="z165" w:id="157"/>
    <w:p>
      <w:pPr>
        <w:spacing w:after="0"/>
        <w:ind w:left="0"/>
        <w:jc w:val="both"/>
      </w:pPr>
      <w:r>
        <w:rPr>
          <w:rFonts w:ascii="Times New Roman"/>
          <w:b w:val="false"/>
          <w:i w:val="false"/>
          <w:color w:val="000000"/>
          <w:sz w:val="28"/>
        </w:rPr>
        <w:t>
      Айрықша жағдайларда Бас Прокурордың, Бас Прокурор орынбасарының, Бас прокуратураның дербес құрылымдық бөлімшесі басшысының, оның орынбасарының, Бас әскери прокурордың және Бас көлік прокурорының тапсырмасы болған кезде іске қатысты сұрау салу өтінішхат прокуратураға келіп түскен кезден бастап күнтізбелік он бес күн ішінде жіберіледі.</w:t>
      </w:r>
    </w:p>
    <w:bookmarkEnd w:id="157"/>
    <w:bookmarkStart w:name="z166" w:id="158"/>
    <w:p>
      <w:pPr>
        <w:spacing w:after="0"/>
        <w:ind w:left="0"/>
        <w:jc w:val="both"/>
      </w:pPr>
      <w:r>
        <w:rPr>
          <w:rFonts w:ascii="Times New Roman"/>
          <w:b w:val="false"/>
          <w:i w:val="false"/>
          <w:color w:val="000000"/>
          <w:sz w:val="28"/>
        </w:rPr>
        <w:t>
      Бас әскери және Бас көлік прокуратуралары қадағалайтын азаматтық және әкімшілік істер бойынша кассациялық наразылық келтіру туралы өтінішхаттарды Бас прокуратура тиісті прокуратура басшысының немесе оның міндетін атқарушының қолы қойылған наразылық келтіруге негіздердің жоқтығы туралы уәжді жауап болған жағдайда ғана қарайды.</w:t>
      </w:r>
    </w:p>
    <w:bookmarkEnd w:id="158"/>
    <w:bookmarkStart w:name="z167" w:id="159"/>
    <w:p>
      <w:pPr>
        <w:spacing w:after="0"/>
        <w:ind w:left="0"/>
        <w:jc w:val="both"/>
      </w:pPr>
      <w:r>
        <w:rPr>
          <w:rFonts w:ascii="Times New Roman"/>
          <w:b w:val="false"/>
          <w:i w:val="false"/>
          <w:color w:val="000000"/>
          <w:sz w:val="28"/>
        </w:rPr>
        <w:t>
      Қажет болған кезде Бас әскери және Бас көлік прокурорларынан, облыс прокурорларынан және оларға теңестірілген прокурорлардан және уәкілетті органдардан іс үшін маңызы бар мән-жайларды толық, жан-жақты және объективті анықтау және кассациялық наразылық келтіру туралы мәселені шешу үшін қосымша мәліметтер талап етіледі.</w:t>
      </w:r>
    </w:p>
    <w:bookmarkEnd w:id="159"/>
    <w:bookmarkStart w:name="z168" w:id="160"/>
    <w:p>
      <w:pPr>
        <w:spacing w:after="0"/>
        <w:ind w:left="0"/>
        <w:jc w:val="both"/>
      </w:pPr>
      <w:r>
        <w:rPr>
          <w:rFonts w:ascii="Times New Roman"/>
          <w:b w:val="false"/>
          <w:i w:val="false"/>
          <w:color w:val="000000"/>
          <w:sz w:val="28"/>
        </w:rPr>
        <w:t>
      21. Облыс прокурорының және оған теңестірілген прокурордың, төмен тұрған әскери және көлік прокурорларының кассациялық наразылық келтіру туралы өтінішхаты ол келіп түскен күннен бастап отыз жұмыс күні ішінде, ал – істі талап ету кезінде іс Бас прокуратураға, Бас әскери прокуратураға және Бас көлік прокуратурасына келіп түскен күннен бастап отыз жұмыс күні ішінде қаралады.</w:t>
      </w:r>
    </w:p>
    <w:bookmarkEnd w:id="160"/>
    <w:bookmarkStart w:name="z169" w:id="161"/>
    <w:p>
      <w:pPr>
        <w:spacing w:after="0"/>
        <w:ind w:left="0"/>
        <w:jc w:val="both"/>
      </w:pPr>
      <w:r>
        <w:rPr>
          <w:rFonts w:ascii="Times New Roman"/>
          <w:b w:val="false"/>
          <w:i w:val="false"/>
          <w:color w:val="000000"/>
          <w:sz w:val="28"/>
        </w:rPr>
        <w:t>
      Өтінішхатты қарау мерзімін Бас Прокурор не Бас Прокурордың орынбасары, Бас әскери прокурор және Бас көлік прокуроры ұзартады.</w:t>
      </w:r>
    </w:p>
    <w:bookmarkEnd w:id="161"/>
    <w:bookmarkStart w:name="z170" w:id="162"/>
    <w:p>
      <w:pPr>
        <w:spacing w:after="0"/>
        <w:ind w:left="0"/>
        <w:jc w:val="both"/>
      </w:pPr>
      <w:r>
        <w:rPr>
          <w:rFonts w:ascii="Times New Roman"/>
          <w:b w:val="false"/>
          <w:i w:val="false"/>
          <w:color w:val="000000"/>
          <w:sz w:val="28"/>
        </w:rPr>
        <w:t xml:space="preserve">
      Мерзімдер АПК-нің </w:t>
      </w:r>
      <w:r>
        <w:rPr>
          <w:rFonts w:ascii="Times New Roman"/>
          <w:b w:val="false"/>
          <w:i w:val="false"/>
          <w:color w:val="000000"/>
          <w:sz w:val="28"/>
        </w:rPr>
        <w:t>122-бабының</w:t>
      </w:r>
      <w:r>
        <w:rPr>
          <w:rFonts w:ascii="Times New Roman"/>
          <w:b w:val="false"/>
          <w:i w:val="false"/>
          <w:color w:val="000000"/>
          <w:sz w:val="28"/>
        </w:rPr>
        <w:t xml:space="preserve"> екінші бөлігінде, </w:t>
      </w:r>
      <w:r>
        <w:rPr>
          <w:rFonts w:ascii="Times New Roman"/>
          <w:b w:val="false"/>
          <w:i w:val="false"/>
          <w:color w:val="000000"/>
          <w:sz w:val="28"/>
        </w:rPr>
        <w:t>123-бабында</w:t>
      </w:r>
      <w:r>
        <w:rPr>
          <w:rFonts w:ascii="Times New Roman"/>
          <w:b w:val="false"/>
          <w:i w:val="false"/>
          <w:color w:val="000000"/>
          <w:sz w:val="28"/>
        </w:rPr>
        <w:t xml:space="preserve"> көзделген тәртіппен есептеледі.</w:t>
      </w:r>
    </w:p>
    <w:bookmarkEnd w:id="162"/>
    <w:bookmarkStart w:name="z171" w:id="163"/>
    <w:p>
      <w:pPr>
        <w:spacing w:after="0"/>
        <w:ind w:left="0"/>
        <w:jc w:val="both"/>
      </w:pPr>
      <w:r>
        <w:rPr>
          <w:rFonts w:ascii="Times New Roman"/>
          <w:b w:val="false"/>
          <w:i w:val="false"/>
          <w:color w:val="000000"/>
          <w:sz w:val="28"/>
        </w:rPr>
        <w:t>
      22. Процеске қатысушының өтінішхатын, сондай-ақ облыс прокурорының және оған теңестірілген прокурордың өтінішхатын қанағаттандырудан бас тартылған жағдайда, арыз иесіне, облыс прокурорына және оған теңестірілген прокурорға берілетін жауапқа Бас Прокурордың орынбасары қол қояды.</w:t>
      </w:r>
    </w:p>
    <w:bookmarkEnd w:id="163"/>
    <w:bookmarkStart w:name="z172" w:id="164"/>
    <w:p>
      <w:pPr>
        <w:spacing w:after="0"/>
        <w:ind w:left="0"/>
        <w:jc w:val="both"/>
      </w:pPr>
      <w:r>
        <w:rPr>
          <w:rFonts w:ascii="Times New Roman"/>
          <w:b w:val="false"/>
          <w:i w:val="false"/>
          <w:color w:val="000000"/>
          <w:sz w:val="28"/>
        </w:rPr>
        <w:t>
      23. Бас прокуратураның кассациялық наразылық дәлелдерін қолдауды Бас прокуратураның қызметкерлері қамтамасыз етеді.</w:t>
      </w:r>
    </w:p>
    <w:bookmarkEnd w:id="164"/>
    <w:bookmarkStart w:name="z173" w:id="165"/>
    <w:p>
      <w:pPr>
        <w:spacing w:after="0"/>
        <w:ind w:left="0"/>
        <w:jc w:val="both"/>
      </w:pPr>
      <w:r>
        <w:rPr>
          <w:rFonts w:ascii="Times New Roman"/>
          <w:b w:val="false"/>
          <w:i w:val="false"/>
          <w:color w:val="000000"/>
          <w:sz w:val="28"/>
        </w:rPr>
        <w:t>
      Бас әскери және Бас көлік прокурорларының кассациялық наразылық дәлелдерін олардың тапсырмасы бойынша бағынышты прокурорлар қолдауды қамтамасыз етеді.</w:t>
      </w:r>
    </w:p>
    <w:bookmarkEnd w:id="165"/>
    <w:bookmarkStart w:name="z174" w:id="166"/>
    <w:p>
      <w:pPr>
        <w:spacing w:after="0"/>
        <w:ind w:left="0"/>
        <w:jc w:val="both"/>
      </w:pPr>
      <w:r>
        <w:rPr>
          <w:rFonts w:ascii="Times New Roman"/>
          <w:b w:val="false"/>
          <w:i w:val="false"/>
          <w:color w:val="000000"/>
          <w:sz w:val="28"/>
        </w:rPr>
        <w:t xml:space="preserve">
      24. Бас Прокурор АПК-нің </w:t>
      </w:r>
      <w:r>
        <w:rPr>
          <w:rFonts w:ascii="Times New Roman"/>
          <w:b w:val="false"/>
          <w:i w:val="false"/>
          <w:color w:val="000000"/>
          <w:sz w:val="28"/>
        </w:rPr>
        <w:t>454-1-бабының</w:t>
      </w:r>
      <w:r>
        <w:rPr>
          <w:rFonts w:ascii="Times New Roman"/>
          <w:b w:val="false"/>
          <w:i w:val="false"/>
          <w:color w:val="000000"/>
          <w:sz w:val="28"/>
        </w:rPr>
        <w:t xml:space="preserve"> 1-бөлігінде және ӘРПК-нің </w:t>
      </w:r>
      <w:r>
        <w:rPr>
          <w:rFonts w:ascii="Times New Roman"/>
          <w:b w:val="false"/>
          <w:i w:val="false"/>
          <w:color w:val="000000"/>
          <w:sz w:val="28"/>
        </w:rPr>
        <w:t>169-1-бабының</w:t>
      </w:r>
      <w:r>
        <w:rPr>
          <w:rFonts w:ascii="Times New Roman"/>
          <w:b w:val="false"/>
          <w:i w:val="false"/>
          <w:color w:val="000000"/>
          <w:sz w:val="28"/>
        </w:rPr>
        <w:t xml:space="preserve"> бірінші бөлігінде көзделген негіздер бойынша өз бастамасы бойынша да, азаматтық процеске қатысушылардың өтінішхаты бойынша да заңды күшіне енген сот актілерін Жоғарғы Сотта қайта қарау туралы наразылық келтіруге құқылы.</w:t>
      </w:r>
    </w:p>
    <w:bookmarkEnd w:id="166"/>
    <w:bookmarkStart w:name="z175" w:id="167"/>
    <w:p>
      <w:pPr>
        <w:spacing w:after="0"/>
        <w:ind w:left="0"/>
        <w:jc w:val="both"/>
      </w:pPr>
      <w:r>
        <w:rPr>
          <w:rFonts w:ascii="Times New Roman"/>
          <w:b w:val="false"/>
          <w:i w:val="false"/>
          <w:color w:val="000000"/>
          <w:sz w:val="28"/>
        </w:rPr>
        <w:t xml:space="preserve">
      Жеке және заңды тұлғалардың Жоғарғы Сотқа наразылық білдіру туралы өтінішхаттарын қарау АПК-нің </w:t>
      </w:r>
      <w:r>
        <w:rPr>
          <w:rFonts w:ascii="Times New Roman"/>
          <w:b w:val="false"/>
          <w:i w:val="false"/>
          <w:color w:val="000000"/>
          <w:sz w:val="28"/>
        </w:rPr>
        <w:t>438</w:t>
      </w:r>
      <w:r>
        <w:rPr>
          <w:rFonts w:ascii="Times New Roman"/>
          <w:b w:val="false"/>
          <w:i w:val="false"/>
          <w:color w:val="000000"/>
          <w:sz w:val="28"/>
        </w:rPr>
        <w:t xml:space="preserve">, </w:t>
      </w:r>
      <w:r>
        <w:rPr>
          <w:rFonts w:ascii="Times New Roman"/>
          <w:b w:val="false"/>
          <w:i w:val="false"/>
          <w:color w:val="000000"/>
          <w:sz w:val="28"/>
        </w:rPr>
        <w:t>439</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w:t>
      </w:r>
      <w:r>
        <w:rPr>
          <w:rFonts w:ascii="Times New Roman"/>
          <w:b w:val="false"/>
          <w:i w:val="false"/>
          <w:color w:val="000000"/>
          <w:sz w:val="28"/>
        </w:rPr>
        <w:t>441</w:t>
      </w:r>
      <w:r>
        <w:rPr>
          <w:rFonts w:ascii="Times New Roman"/>
          <w:b w:val="false"/>
          <w:i w:val="false"/>
          <w:color w:val="000000"/>
          <w:sz w:val="28"/>
        </w:rPr>
        <w:t xml:space="preserve"> және </w:t>
      </w:r>
      <w:r>
        <w:rPr>
          <w:rFonts w:ascii="Times New Roman"/>
          <w:b w:val="false"/>
          <w:i w:val="false"/>
          <w:color w:val="000000"/>
          <w:sz w:val="28"/>
        </w:rPr>
        <w:t>442-баптарында</w:t>
      </w:r>
      <w:r>
        <w:rPr>
          <w:rFonts w:ascii="Times New Roman"/>
          <w:b w:val="false"/>
          <w:i w:val="false"/>
          <w:color w:val="000000"/>
          <w:sz w:val="28"/>
        </w:rPr>
        <w:t xml:space="preserve"> және осы Нұсқаулықта белгіленген тәртіппен жүзеге асырылады.</w:t>
      </w:r>
    </w:p>
    <w:bookmarkEnd w:id="167"/>
    <w:bookmarkStart w:name="z176" w:id="168"/>
    <w:p>
      <w:pPr>
        <w:spacing w:after="0"/>
        <w:ind w:left="0"/>
        <w:jc w:val="both"/>
      </w:pPr>
      <w:r>
        <w:rPr>
          <w:rFonts w:ascii="Times New Roman"/>
          <w:b w:val="false"/>
          <w:i w:val="false"/>
          <w:color w:val="000000"/>
          <w:sz w:val="28"/>
        </w:rPr>
        <w:t xml:space="preserve">
      Бас әскери прокурордың және Бас көлік прокурорының, облыс прокурорының және оған теңестірілген прокурордың Жоғарғы Сотқа наразылық келтіру туралы өтінішхаттарын қарау осы Нұсқаулықта белгіленген тәртіппен жүзеге асырылады. </w:t>
      </w:r>
    </w:p>
    <w:bookmarkEnd w:id="168"/>
    <w:bookmarkStart w:name="z177" w:id="169"/>
    <w:p>
      <w:pPr>
        <w:spacing w:after="0"/>
        <w:ind w:left="0"/>
        <w:jc w:val="both"/>
      </w:pPr>
      <w:r>
        <w:rPr>
          <w:rFonts w:ascii="Times New Roman"/>
          <w:b w:val="false"/>
          <w:i w:val="false"/>
          <w:color w:val="000000"/>
          <w:sz w:val="28"/>
        </w:rPr>
        <w:t>
      25. Прокурорлар прокурорлардың қатысуымен қаралған істер бойынша сот актілерін және олар бойынша қорытындыларды (бірінші, апелляциялық және кассациялық сатылардағы соттарда, Жоғарғы Сотта бөлек) есепке алуды ұйымдастырады.</w:t>
      </w:r>
    </w:p>
    <w:bookmarkEnd w:id="169"/>
    <w:bookmarkStart w:name="z178" w:id="170"/>
    <w:p>
      <w:pPr>
        <w:spacing w:after="0"/>
        <w:ind w:left="0"/>
        <w:jc w:val="left"/>
      </w:pPr>
      <w:r>
        <w:rPr>
          <w:rFonts w:ascii="Times New Roman"/>
          <w:b/>
          <w:i w:val="false"/>
          <w:color w:val="000000"/>
        </w:rPr>
        <w:t xml:space="preserve"> 3-тарау. Әкімшілік құқық бұзушылық туралы істер бойынша мемлекет мүдделерін білдіру</w:t>
      </w:r>
    </w:p>
    <w:bookmarkEnd w:id="170"/>
    <w:bookmarkStart w:name="z179" w:id="171"/>
    <w:p>
      <w:pPr>
        <w:spacing w:after="0"/>
        <w:ind w:left="0"/>
        <w:jc w:val="both"/>
      </w:pPr>
      <w:r>
        <w:rPr>
          <w:rFonts w:ascii="Times New Roman"/>
          <w:b w:val="false"/>
          <w:i w:val="false"/>
          <w:color w:val="000000"/>
          <w:sz w:val="28"/>
        </w:rPr>
        <w:t xml:space="preserve">
      26. Прокурор Әкімшілік құқық бұзушылық туралы істер бойынша іс жүргізудің заңдылығын қадағалауды </w:t>
      </w:r>
      <w:r>
        <w:rPr>
          <w:rFonts w:ascii="Times New Roman"/>
          <w:b w:val="false"/>
          <w:i w:val="false"/>
          <w:color w:val="000000"/>
          <w:sz w:val="28"/>
        </w:rPr>
        <w:t>Конституциялық заңға</w:t>
      </w:r>
      <w:r>
        <w:rPr>
          <w:rFonts w:ascii="Times New Roman"/>
          <w:b w:val="false"/>
          <w:i w:val="false"/>
          <w:color w:val="000000"/>
          <w:sz w:val="28"/>
        </w:rPr>
        <w:t>,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(бұдан әрі – ӘҚБтК), Қазақстан Республикасының өзге де заңдарына және осы Нұсқаулыққа сәйкес жүзеге асырады.</w:t>
      </w:r>
    </w:p>
    <w:bookmarkEnd w:id="171"/>
    <w:bookmarkStart w:name="z180" w:id="172"/>
    <w:p>
      <w:pPr>
        <w:spacing w:after="0"/>
        <w:ind w:left="0"/>
        <w:jc w:val="both"/>
      </w:pPr>
      <w:r>
        <w:rPr>
          <w:rFonts w:ascii="Times New Roman"/>
          <w:b w:val="false"/>
          <w:i w:val="false"/>
          <w:color w:val="000000"/>
          <w:sz w:val="28"/>
        </w:rPr>
        <w:t>
      27. Прокурор мынадай:</w:t>
      </w:r>
    </w:p>
    <w:bookmarkEnd w:id="172"/>
    <w:bookmarkStart w:name="z181" w:id="173"/>
    <w:p>
      <w:pPr>
        <w:spacing w:after="0"/>
        <w:ind w:left="0"/>
        <w:jc w:val="both"/>
      </w:pPr>
      <w:r>
        <w:rPr>
          <w:rFonts w:ascii="Times New Roman"/>
          <w:b w:val="false"/>
          <w:i w:val="false"/>
          <w:color w:val="000000"/>
          <w:sz w:val="28"/>
        </w:rPr>
        <w:t>
      1) кәмелетке толмағандарға қатысты;</w:t>
      </w:r>
    </w:p>
    <w:bookmarkEnd w:id="173"/>
    <w:bookmarkStart w:name="z182" w:id="174"/>
    <w:p>
      <w:pPr>
        <w:spacing w:after="0"/>
        <w:ind w:left="0"/>
        <w:jc w:val="both"/>
      </w:pPr>
      <w:r>
        <w:rPr>
          <w:rFonts w:ascii="Times New Roman"/>
          <w:b w:val="false"/>
          <w:i w:val="false"/>
          <w:color w:val="000000"/>
          <w:sz w:val="28"/>
        </w:rPr>
        <w:t xml:space="preserve">
      2) олар бойынша </w:t>
      </w:r>
      <w:r>
        <w:rPr>
          <w:rFonts w:ascii="Times New Roman"/>
          <w:b w:val="false"/>
          <w:i w:val="false"/>
          <w:color w:val="000000"/>
          <w:sz w:val="28"/>
        </w:rPr>
        <w:t>ӘҚБтК-нің</w:t>
      </w:r>
      <w:r>
        <w:rPr>
          <w:rFonts w:ascii="Times New Roman"/>
          <w:b w:val="false"/>
          <w:i w:val="false"/>
          <w:color w:val="000000"/>
          <w:sz w:val="28"/>
        </w:rPr>
        <w:t xml:space="preserve"> Ерекше бөлігі бабының санкциясында әкімшілік қамаққа алу түріндегі жазаны баламасыз қолдану көзделген немесе ӘҚБтК-нің Ерекше бөлігі баптарының санкцияларында әкімшілік қамаққа алуды баламалы түрде қолдану көзделген істер бойынша, егер процеске қатысушылардың бірі прокурордың қатысу қажеттігі туралы өтінішхат мәлімдесе;</w:t>
      </w:r>
    </w:p>
    <w:bookmarkEnd w:id="174"/>
    <w:bookmarkStart w:name="z183" w:id="175"/>
    <w:p>
      <w:pPr>
        <w:spacing w:after="0"/>
        <w:ind w:left="0"/>
        <w:jc w:val="both"/>
      </w:pPr>
      <w:r>
        <w:rPr>
          <w:rFonts w:ascii="Times New Roman"/>
          <w:b w:val="false"/>
          <w:i w:val="false"/>
          <w:color w:val="000000"/>
          <w:sz w:val="28"/>
        </w:rPr>
        <w:t>
      3) шетел азаматын немесе азаматтығы жоқ адамды Қазақстан Республикасының шегінен тысқары жерге шығарып жіберуге алып келетін болса;</w:t>
      </w:r>
    </w:p>
    <w:bookmarkEnd w:id="175"/>
    <w:bookmarkStart w:name="z184" w:id="176"/>
    <w:p>
      <w:pPr>
        <w:spacing w:after="0"/>
        <w:ind w:left="0"/>
        <w:jc w:val="both"/>
      </w:pPr>
      <w:r>
        <w:rPr>
          <w:rFonts w:ascii="Times New Roman"/>
          <w:b w:val="false"/>
          <w:i w:val="false"/>
          <w:color w:val="000000"/>
          <w:sz w:val="28"/>
        </w:rPr>
        <w:t>
      4) оны өзі қозғаған;</w:t>
      </w:r>
    </w:p>
    <w:bookmarkEnd w:id="176"/>
    <w:bookmarkStart w:name="z185" w:id="177"/>
    <w:p>
      <w:pPr>
        <w:spacing w:after="0"/>
        <w:ind w:left="0"/>
        <w:jc w:val="both"/>
      </w:pPr>
      <w:r>
        <w:rPr>
          <w:rFonts w:ascii="Times New Roman"/>
          <w:b w:val="false"/>
          <w:i w:val="false"/>
          <w:color w:val="000000"/>
          <w:sz w:val="28"/>
        </w:rPr>
        <w:t>
      5) олар бойынша оның қатысуы жазбаша нұсқау бойынша жоғары тұрған прокурор қажет деп таныған;</w:t>
      </w:r>
    </w:p>
    <w:bookmarkEnd w:id="177"/>
    <w:bookmarkStart w:name="z186" w:id="178"/>
    <w:p>
      <w:pPr>
        <w:spacing w:after="0"/>
        <w:ind w:left="0"/>
        <w:jc w:val="both"/>
      </w:pPr>
      <w:r>
        <w:rPr>
          <w:rFonts w:ascii="Times New Roman"/>
          <w:b w:val="false"/>
          <w:i w:val="false"/>
          <w:color w:val="000000"/>
          <w:sz w:val="28"/>
        </w:rPr>
        <w:t>
      6) монополияға қарсы органның және табиғи монополиялар салаларында басшылықты жүзеге асыратын уәкілетті органның лауазымды адамдарының әкімшілік құқық бұзушылықтар туралы хаттамаларды қарауға және жасауға құқығы бар кәсіпкерлік қызмет саласындағы;</w:t>
      </w:r>
    </w:p>
    <w:bookmarkEnd w:id="178"/>
    <w:bookmarkStart w:name="z187" w:id="179"/>
    <w:p>
      <w:pPr>
        <w:spacing w:after="0"/>
        <w:ind w:left="0"/>
        <w:jc w:val="both"/>
      </w:pPr>
      <w:r>
        <w:rPr>
          <w:rFonts w:ascii="Times New Roman"/>
          <w:b w:val="false"/>
          <w:i w:val="false"/>
          <w:color w:val="000000"/>
          <w:sz w:val="28"/>
        </w:rPr>
        <w:t>
      7) қоршаған ортаны қорғау саласындағы;</w:t>
      </w:r>
    </w:p>
    <w:bookmarkEnd w:id="179"/>
    <w:bookmarkStart w:name="z188" w:id="180"/>
    <w:p>
      <w:pPr>
        <w:spacing w:after="0"/>
        <w:ind w:left="0"/>
        <w:jc w:val="both"/>
      </w:pPr>
      <w:r>
        <w:rPr>
          <w:rFonts w:ascii="Times New Roman"/>
          <w:b w:val="false"/>
          <w:i w:val="false"/>
          <w:color w:val="000000"/>
          <w:sz w:val="28"/>
        </w:rPr>
        <w:t>
      8) салық салу саласындағы;</w:t>
      </w:r>
    </w:p>
    <w:bookmarkEnd w:id="180"/>
    <w:bookmarkStart w:name="z189" w:id="181"/>
    <w:p>
      <w:pPr>
        <w:spacing w:after="0"/>
        <w:ind w:left="0"/>
        <w:jc w:val="both"/>
      </w:pPr>
      <w:r>
        <w:rPr>
          <w:rFonts w:ascii="Times New Roman"/>
          <w:b w:val="false"/>
          <w:i w:val="false"/>
          <w:color w:val="000000"/>
          <w:sz w:val="28"/>
        </w:rPr>
        <w:t>
      9) кеден ісі саласындағы;</w:t>
      </w:r>
    </w:p>
    <w:bookmarkEnd w:id="181"/>
    <w:bookmarkStart w:name="z190" w:id="182"/>
    <w:p>
      <w:pPr>
        <w:spacing w:after="0"/>
        <w:ind w:left="0"/>
        <w:jc w:val="both"/>
      </w:pPr>
      <w:r>
        <w:rPr>
          <w:rFonts w:ascii="Times New Roman"/>
          <w:b w:val="false"/>
          <w:i w:val="false"/>
          <w:color w:val="000000"/>
          <w:sz w:val="28"/>
        </w:rPr>
        <w:t>
      10) ведомствосына осы тармақтың 6), 7), 8) және 9) тармақшаларында көрсетілген істерді қарау кіретін уәкілетті органдардың (лауазымды адамдардың) қаулыларына шағым жасау туралы;</w:t>
      </w:r>
    </w:p>
    <w:bookmarkEnd w:id="182"/>
    <w:bookmarkStart w:name="z191" w:id="183"/>
    <w:p>
      <w:pPr>
        <w:spacing w:after="0"/>
        <w:ind w:left="0"/>
        <w:jc w:val="both"/>
      </w:pPr>
      <w:r>
        <w:rPr>
          <w:rFonts w:ascii="Times New Roman"/>
          <w:b w:val="false"/>
          <w:i w:val="false"/>
          <w:color w:val="000000"/>
          <w:sz w:val="28"/>
        </w:rPr>
        <w:t>
      11) сыбайлас жемқорлық құқық бұзушылықтар туралы әкімшілік құқық бұзушылықтар туралы істер бойынша сотқа міндетті түрде қатысады.</w:t>
      </w:r>
    </w:p>
    <w:bookmarkEnd w:id="183"/>
    <w:bookmarkStart w:name="z192" w:id="184"/>
    <w:p>
      <w:pPr>
        <w:spacing w:after="0"/>
        <w:ind w:left="0"/>
        <w:jc w:val="both"/>
      </w:pPr>
      <w:r>
        <w:rPr>
          <w:rFonts w:ascii="Times New Roman"/>
          <w:b w:val="false"/>
          <w:i w:val="false"/>
          <w:color w:val="000000"/>
          <w:sz w:val="28"/>
        </w:rPr>
        <w:t xml:space="preserve">
      Бұдан басқа, ӘҚБтК-нің </w:t>
      </w:r>
      <w:r>
        <w:rPr>
          <w:rFonts w:ascii="Times New Roman"/>
          <w:b w:val="false"/>
          <w:i w:val="false"/>
          <w:color w:val="000000"/>
          <w:sz w:val="28"/>
        </w:rPr>
        <w:t>759-бабына</w:t>
      </w:r>
      <w:r>
        <w:rPr>
          <w:rFonts w:ascii="Times New Roman"/>
          <w:b w:val="false"/>
          <w:i w:val="false"/>
          <w:color w:val="000000"/>
          <w:sz w:val="28"/>
        </w:rPr>
        <w:t xml:space="preserve"> сәйкес прокурорлар сотта өзге де істер бойынша қатысады. </w:t>
      </w:r>
    </w:p>
    <w:bookmarkEnd w:id="184"/>
    <w:bookmarkStart w:name="z193" w:id="185"/>
    <w:p>
      <w:pPr>
        <w:spacing w:after="0"/>
        <w:ind w:left="0"/>
        <w:jc w:val="both"/>
      </w:pPr>
      <w:r>
        <w:rPr>
          <w:rFonts w:ascii="Times New Roman"/>
          <w:b w:val="false"/>
          <w:i w:val="false"/>
          <w:color w:val="000000"/>
          <w:sz w:val="28"/>
        </w:rPr>
        <w:t>
      28. Облыс, аудан прокуратураларының және оларға теңестірілген прокуратуралардың прокурорлары, осы соттардың орналасқан жерінде орналасқан әскери, көлік және мамандандырылған прокурорлардың қарауына жатқызылған дауларды қоспағанда, өздерінің орналасқан жері бойынша бірінші және апелляциялық сатылардағы соттарда әкімшілік құқық бұзушылық туралы істерді қарау кезінде қатысуды өз құзыреті шегінде қамтамасыз етеді.</w:t>
      </w:r>
    </w:p>
    <w:bookmarkEnd w:id="185"/>
    <w:bookmarkStart w:name="z194" w:id="186"/>
    <w:p>
      <w:pPr>
        <w:spacing w:after="0"/>
        <w:ind w:left="0"/>
        <w:jc w:val="both"/>
      </w:pPr>
      <w:r>
        <w:rPr>
          <w:rFonts w:ascii="Times New Roman"/>
          <w:b w:val="false"/>
          <w:i w:val="false"/>
          <w:color w:val="000000"/>
          <w:sz w:val="28"/>
        </w:rPr>
        <w:t>
      Әскери прокурорлар өздерінің орналасқан жері бойынша аудандық, қалалық, мамандандырылған ауданаралық соттардың әкімшілік құқық бұзушылықтар бойынша, облыстық және оларға теңестірілген соттардың Қазақстан Республикасы Қарулы Күштерінің, басқа да әскерлері мен әскери құралымдарының уәкілетті лауазымды адамдары қозғаған әкімшілік құқық бұзушылық туралы істерді, оның ішінде көрсетілген адамдарға немесе ұйымдарға қатысты қозғалған әкімшілік құқық бұзушылықтар туралы істерді қарауы кезінде қатысуды және кейін қадағалауды қамтамасыз етеді.</w:t>
      </w:r>
    </w:p>
    <w:bookmarkEnd w:id="186"/>
    <w:bookmarkStart w:name="z195" w:id="187"/>
    <w:p>
      <w:pPr>
        <w:spacing w:after="0"/>
        <w:ind w:left="0"/>
        <w:jc w:val="both"/>
      </w:pPr>
      <w:r>
        <w:rPr>
          <w:rFonts w:ascii="Times New Roman"/>
          <w:b w:val="false"/>
          <w:i w:val="false"/>
          <w:color w:val="000000"/>
          <w:sz w:val="28"/>
        </w:rPr>
        <w:t>
      Көлік прокурорлары өздерінің орналасқан жері бойынша көлік прокурорлары немесе уәкілетті органдар (лауазымды адамдар) қозғаған әкімшілік құқық бұзушылық туралы істерді бірінші және апелляциялық сатылардағы соттар қараған кезде көлік инфрақұрылымы субъектілеріне не теміржол, автомобиль (жолаушыларды, багажды және жүктерді халықаралық автомобильмен тасымалдау бөлігінде), теңіз, ішкі су, әуе, қалалық рельсті және магистральдық құбыржол көлігі, ғарыш жүйесі ұйымдарына қатысты өкілеттіктерді іске асыруға байланысты қатысуын және сот актілерінің заңдылығын зерделеуді қамтамасыз етеді.</w:t>
      </w:r>
    </w:p>
    <w:bookmarkEnd w:id="187"/>
    <w:bookmarkStart w:name="z196" w:id="188"/>
    <w:p>
      <w:pPr>
        <w:spacing w:after="0"/>
        <w:ind w:left="0"/>
        <w:jc w:val="both"/>
      </w:pPr>
      <w:r>
        <w:rPr>
          <w:rFonts w:ascii="Times New Roman"/>
          <w:b w:val="false"/>
          <w:i w:val="false"/>
          <w:color w:val="000000"/>
          <w:sz w:val="28"/>
        </w:rPr>
        <w:t>
      Мамандандырылған табиғат қорғау прокурорлары өздерінің орналасқан жері бойынша іс жүргізу олардың бастамасы бойынша қозғалған әкімшілік құқық бұзушылық туралы істерді соттар қараған кезде қатысуды және кейін сот актілерінің заңдылығын тексеруді қамтамасыз етеді.</w:t>
      </w:r>
    </w:p>
    <w:bookmarkEnd w:id="188"/>
    <w:bookmarkStart w:name="z197" w:id="189"/>
    <w:p>
      <w:pPr>
        <w:spacing w:after="0"/>
        <w:ind w:left="0"/>
        <w:jc w:val="both"/>
      </w:pPr>
      <w:r>
        <w:rPr>
          <w:rFonts w:ascii="Times New Roman"/>
          <w:b w:val="false"/>
          <w:i w:val="false"/>
          <w:color w:val="000000"/>
          <w:sz w:val="28"/>
        </w:rPr>
        <w:t>
      Облыс, аудан прокуратураларының және оларға теңестірілген прокуратуралардың прокурорлары, егер сот осы Нұсқаулықпен аталған соттардың орналасқан жері бойынша орналасқан мамандандырылған прокурорлардың қарауына жатқызылған істі іс жүргізуге қабылдаса, әскери, көлік және мамандандырылған прокурорларды уақтылы және тиісінше хабардар етуді қамтамасыз етеді.</w:t>
      </w:r>
    </w:p>
    <w:bookmarkEnd w:id="189"/>
    <w:bookmarkStart w:name="z198" w:id="190"/>
    <w:p>
      <w:pPr>
        <w:spacing w:after="0"/>
        <w:ind w:left="0"/>
        <w:jc w:val="both"/>
      </w:pPr>
      <w:r>
        <w:rPr>
          <w:rFonts w:ascii="Times New Roman"/>
          <w:b w:val="false"/>
          <w:i w:val="false"/>
          <w:color w:val="000000"/>
          <w:sz w:val="28"/>
        </w:rPr>
        <w:t>
      Сонымен бірге әскери, көлік және мамандандырылған прокурорлар қарауға тағайындалған барлық істердің мониторингісін жүзеге асырады.</w:t>
      </w:r>
    </w:p>
    <w:bookmarkEnd w:id="190"/>
    <w:bookmarkStart w:name="z199" w:id="191"/>
    <w:p>
      <w:pPr>
        <w:spacing w:after="0"/>
        <w:ind w:left="0"/>
        <w:jc w:val="both"/>
      </w:pPr>
      <w:r>
        <w:rPr>
          <w:rFonts w:ascii="Times New Roman"/>
          <w:b w:val="false"/>
          <w:i w:val="false"/>
          <w:color w:val="000000"/>
          <w:sz w:val="28"/>
        </w:rPr>
        <w:t>
      Өзінің қарауына жатқызылған іс қарауға тағайындалған сот орналасқан жерде әскери, көлік, мамандандырылған прокуратура болмаған не осы туралы әскери, көлік немесе мамандандырылған прокурор хабардар етілмеген жағдайда, соттарға қатысу және кейін сот актілерінің заңдылығын тексеру тиісті облыс, аудан прокуратураларының және оларға теңестірілген прокуратуралардың прокурорына жүктеледі.</w:t>
      </w:r>
    </w:p>
    <w:bookmarkEnd w:id="191"/>
    <w:bookmarkStart w:name="z200" w:id="192"/>
    <w:p>
      <w:pPr>
        <w:spacing w:after="0"/>
        <w:ind w:left="0"/>
        <w:jc w:val="both"/>
      </w:pPr>
      <w:r>
        <w:rPr>
          <w:rFonts w:ascii="Times New Roman"/>
          <w:b w:val="false"/>
          <w:i w:val="false"/>
          <w:color w:val="000000"/>
          <w:sz w:val="28"/>
        </w:rPr>
        <w:t>
      29. Қатысушы прокурор процестің барлық сатыларында әкімшілік құқық бұзушылық туралы іс материалдарымен танысу нәтижелерін жоғары тұрған прокурорға немесе жетекшілік ететін орынбасарға алдын ала баяндайды. Қарау нәтижесі жоғары тұрған прокурорға хабарланады. Әкімшілік құқық бұзушылық туралы іс дереу қаралған жағдайда алдын ала есеп талап етілмейді.</w:t>
      </w:r>
    </w:p>
    <w:bookmarkEnd w:id="192"/>
    <w:bookmarkStart w:name="z201" w:id="193"/>
    <w:p>
      <w:pPr>
        <w:spacing w:after="0"/>
        <w:ind w:left="0"/>
        <w:jc w:val="both"/>
      </w:pPr>
      <w:r>
        <w:rPr>
          <w:rFonts w:ascii="Times New Roman"/>
          <w:b w:val="false"/>
          <w:i w:val="false"/>
          <w:color w:val="000000"/>
          <w:sz w:val="28"/>
        </w:rPr>
        <w:t>
      Әкімшілік құқық бұзушылық тар туралы істер бойынша қорытындылар апелляциялық сатыдағы соттың прокурор келісетін қаулылары бойынша жасалады.</w:t>
      </w:r>
    </w:p>
    <w:bookmarkEnd w:id="193"/>
    <w:bookmarkStart w:name="z202" w:id="194"/>
    <w:p>
      <w:pPr>
        <w:spacing w:after="0"/>
        <w:ind w:left="0"/>
        <w:jc w:val="both"/>
      </w:pPr>
      <w:r>
        <w:rPr>
          <w:rFonts w:ascii="Times New Roman"/>
          <w:b w:val="false"/>
          <w:i w:val="false"/>
          <w:color w:val="000000"/>
          <w:sz w:val="28"/>
        </w:rPr>
        <w:t>
      Қорытындыда мыналар:</w:t>
      </w:r>
    </w:p>
    <w:bookmarkEnd w:id="194"/>
    <w:bookmarkStart w:name="z203" w:id="195"/>
    <w:p>
      <w:pPr>
        <w:spacing w:after="0"/>
        <w:ind w:left="0"/>
        <w:jc w:val="both"/>
      </w:pPr>
      <w:r>
        <w:rPr>
          <w:rFonts w:ascii="Times New Roman"/>
          <w:b w:val="false"/>
          <w:i w:val="false"/>
          <w:color w:val="000000"/>
          <w:sz w:val="28"/>
        </w:rPr>
        <w:t>
      1) құқық бұзушы кінәсінің болуы немесе болмауы, оның іс-әрекеттерінің саралануының дұрыстығы;</w:t>
      </w:r>
    </w:p>
    <w:bookmarkEnd w:id="195"/>
    <w:bookmarkStart w:name="z204" w:id="196"/>
    <w:p>
      <w:pPr>
        <w:spacing w:after="0"/>
        <w:ind w:left="0"/>
        <w:jc w:val="both"/>
      </w:pPr>
      <w:r>
        <w:rPr>
          <w:rFonts w:ascii="Times New Roman"/>
          <w:b w:val="false"/>
          <w:i w:val="false"/>
          <w:color w:val="000000"/>
          <w:sz w:val="28"/>
        </w:rPr>
        <w:t>
      2) прокурор жоғарыда көрсетілген тұжырымдардың біріне негіз болған дәлелдемелер;</w:t>
      </w:r>
    </w:p>
    <w:bookmarkEnd w:id="196"/>
    <w:bookmarkStart w:name="z205" w:id="197"/>
    <w:p>
      <w:pPr>
        <w:spacing w:after="0"/>
        <w:ind w:left="0"/>
        <w:jc w:val="both"/>
      </w:pPr>
      <w:r>
        <w:rPr>
          <w:rFonts w:ascii="Times New Roman"/>
          <w:b w:val="false"/>
          <w:i w:val="false"/>
          <w:color w:val="000000"/>
          <w:sz w:val="28"/>
        </w:rPr>
        <w:t>
      3) істің мән-жайларын және құқық бұзушының жеке басын ескере отырып, не істі тоқтату қажеттілігі туралы оған қандай да бір жаза түрін қолданылуы;</w:t>
      </w:r>
    </w:p>
    <w:bookmarkEnd w:id="197"/>
    <w:bookmarkStart w:name="z206" w:id="198"/>
    <w:p>
      <w:pPr>
        <w:spacing w:after="0"/>
        <w:ind w:left="0"/>
        <w:jc w:val="both"/>
      </w:pPr>
      <w:r>
        <w:rPr>
          <w:rFonts w:ascii="Times New Roman"/>
          <w:b w:val="false"/>
          <w:i w:val="false"/>
          <w:color w:val="000000"/>
          <w:sz w:val="28"/>
        </w:rPr>
        <w:t>
      4) қайта қарауға жататын сот актілерінің мазмұны, сот ұстанымы;</w:t>
      </w:r>
    </w:p>
    <w:bookmarkEnd w:id="198"/>
    <w:bookmarkStart w:name="z207" w:id="199"/>
    <w:p>
      <w:pPr>
        <w:spacing w:after="0"/>
        <w:ind w:left="0"/>
        <w:jc w:val="both"/>
      </w:pPr>
      <w:r>
        <w:rPr>
          <w:rFonts w:ascii="Times New Roman"/>
          <w:b w:val="false"/>
          <w:i w:val="false"/>
          <w:color w:val="000000"/>
          <w:sz w:val="28"/>
        </w:rPr>
        <w:t>
      5) қатысқан прокурорлар, олардың қорытындыларының қысқаша мазмұны;</w:t>
      </w:r>
    </w:p>
    <w:bookmarkEnd w:id="199"/>
    <w:bookmarkStart w:name="z208" w:id="200"/>
    <w:p>
      <w:pPr>
        <w:spacing w:after="0"/>
        <w:ind w:left="0"/>
        <w:jc w:val="both"/>
      </w:pPr>
      <w:r>
        <w:rPr>
          <w:rFonts w:ascii="Times New Roman"/>
          <w:b w:val="false"/>
          <w:i w:val="false"/>
          <w:color w:val="000000"/>
          <w:sz w:val="28"/>
        </w:rPr>
        <w:t>
      6) шағымның (өтінішхаттың) дәлелдері;</w:t>
      </w:r>
    </w:p>
    <w:bookmarkEnd w:id="200"/>
    <w:bookmarkStart w:name="z209" w:id="201"/>
    <w:p>
      <w:pPr>
        <w:spacing w:after="0"/>
        <w:ind w:left="0"/>
        <w:jc w:val="both"/>
      </w:pPr>
      <w:r>
        <w:rPr>
          <w:rFonts w:ascii="Times New Roman"/>
          <w:b w:val="false"/>
          <w:i w:val="false"/>
          <w:color w:val="000000"/>
          <w:sz w:val="28"/>
        </w:rPr>
        <w:t>
      7) шағымның (өтінішхаттың) негізділігі туралы тұжырымдар көрсетіледі.</w:t>
      </w:r>
    </w:p>
    <w:bookmarkEnd w:id="201"/>
    <w:bookmarkStart w:name="z210" w:id="202"/>
    <w:p>
      <w:pPr>
        <w:spacing w:after="0"/>
        <w:ind w:left="0"/>
        <w:jc w:val="both"/>
      </w:pPr>
      <w:r>
        <w:rPr>
          <w:rFonts w:ascii="Times New Roman"/>
          <w:b w:val="false"/>
          <w:i w:val="false"/>
          <w:color w:val="000000"/>
          <w:sz w:val="28"/>
        </w:rPr>
        <w:t>
      Прокурорлар осы Нұсқаулықтың 27-тармағында көрсетілген істер бойынша, сондай-ақ прокурордың сотта қарауға қатысуына қарамастан (оның ішінде Бас прокуратура Құқықтық статистика және арнайы есепке алу жөніндегі комитеті мен Жоғарғы Соттың ақпараттық ресурстарын және жүйелерін пайдалана отырып) әкімшілік құқық бұзушылық туралы істер бойынша іс жүргізуді тоқтатқан кезде сот жол берген материалдық және іс жүргізу құқығы нормаларының бұзылуына уақтылы ден қоюы қажет.</w:t>
      </w:r>
    </w:p>
    <w:bookmarkEnd w:id="202"/>
    <w:bookmarkStart w:name="z211" w:id="203"/>
    <w:p>
      <w:pPr>
        <w:spacing w:after="0"/>
        <w:ind w:left="0"/>
        <w:jc w:val="both"/>
      </w:pPr>
      <w:r>
        <w:rPr>
          <w:rFonts w:ascii="Times New Roman"/>
          <w:b w:val="false"/>
          <w:i w:val="false"/>
          <w:color w:val="000000"/>
          <w:sz w:val="28"/>
        </w:rPr>
        <w:t>
      Прокурор әкімшілік қамаққа алу туралы қаулының заңдылығын, соттың қарауына қатысқанына қарамастан, ол келіп түскен кезден бастап бір тәулік ішінде тексереді және негізсіз сот актісі анықталған кезде оған наразылық білдіру шараларын қолданады.</w:t>
      </w:r>
    </w:p>
    <w:bookmarkEnd w:id="203"/>
    <w:bookmarkStart w:name="z212" w:id="204"/>
    <w:p>
      <w:pPr>
        <w:spacing w:after="0"/>
        <w:ind w:left="0"/>
        <w:jc w:val="both"/>
      </w:pPr>
      <w:r>
        <w:rPr>
          <w:rFonts w:ascii="Times New Roman"/>
          <w:b w:val="false"/>
          <w:i w:val="false"/>
          <w:color w:val="000000"/>
          <w:sz w:val="28"/>
        </w:rPr>
        <w:t>
      Прокурорлар осы Нұсқаулықтың 27-тармағының 6), 7), 8) және 9) тармақшаларында көрсетілген әкімшілік құқық бұзушылық туралы іс бойынша іс жүргізуді тоқтату туралы уәкілетті органдардың құқық қолдану практикасына жартыжылдықтар бойынша тексеру жүргізеді не талдау жасайды. Атқарылған жұмыстар туралы ақпарат есептік кезең аяқталғаннан кейін 15-іне дейін Бас прокуратураға жіберіледі.</w:t>
      </w:r>
    </w:p>
    <w:bookmarkEnd w:id="204"/>
    <w:bookmarkStart w:name="z213" w:id="205"/>
    <w:p>
      <w:pPr>
        <w:spacing w:after="0"/>
        <w:ind w:left="0"/>
        <w:jc w:val="both"/>
      </w:pPr>
      <w:r>
        <w:rPr>
          <w:rFonts w:ascii="Times New Roman"/>
          <w:b w:val="false"/>
          <w:i w:val="false"/>
          <w:color w:val="000000"/>
          <w:sz w:val="28"/>
        </w:rPr>
        <w:t>
      Келіп түскен ақпаратты жинақтауды Бас прокуратураның қызметкерлері бір ай ішінде жүргізеді.</w:t>
      </w:r>
    </w:p>
    <w:bookmarkEnd w:id="205"/>
    <w:bookmarkStart w:name="z214" w:id="206"/>
    <w:p>
      <w:pPr>
        <w:spacing w:after="0"/>
        <w:ind w:left="0"/>
        <w:jc w:val="both"/>
      </w:pPr>
      <w:r>
        <w:rPr>
          <w:rFonts w:ascii="Times New Roman"/>
          <w:b w:val="false"/>
          <w:i w:val="false"/>
          <w:color w:val="000000"/>
          <w:sz w:val="28"/>
        </w:rPr>
        <w:t>
      30. Әкімшілік құқық бұзушылықтар туралы істер бойынша іс жүргізуді тексеру, қаулының және өзге де актілердің заңдылығын бағалау нәтижелері бойынша прокурор уәкілетті лауазымды адамдарға және органдарға (соттан басқа) қосымша тексеру жүргізу туралы жазбаша нұсқаулар беруге құқылы.</w:t>
      </w:r>
    </w:p>
    <w:bookmarkEnd w:id="206"/>
    <w:bookmarkStart w:name="z215" w:id="207"/>
    <w:p>
      <w:pPr>
        <w:spacing w:after="0"/>
        <w:ind w:left="0"/>
        <w:jc w:val="both"/>
      </w:pPr>
      <w:r>
        <w:rPr>
          <w:rFonts w:ascii="Times New Roman"/>
          <w:b w:val="false"/>
          <w:i w:val="false"/>
          <w:color w:val="000000"/>
          <w:sz w:val="28"/>
        </w:rPr>
        <w:t>
      Прокурордың өз құзыреті шегінде берген нұсқаулары орындау үшін міндетті.</w:t>
      </w:r>
    </w:p>
    <w:bookmarkEnd w:id="207"/>
    <w:bookmarkStart w:name="z216" w:id="208"/>
    <w:p>
      <w:pPr>
        <w:spacing w:after="0"/>
        <w:ind w:left="0"/>
        <w:jc w:val="both"/>
      </w:pPr>
      <w:r>
        <w:rPr>
          <w:rFonts w:ascii="Times New Roman"/>
          <w:b w:val="false"/>
          <w:i w:val="false"/>
          <w:color w:val="000000"/>
          <w:sz w:val="28"/>
        </w:rPr>
        <w:t>
      31. Әкімшілік құқық бұзушылық туралы істердің материалдары бойынша мемлекеттік органдардың лауазымды адамдары, жеке және заңды тұлғалар тарапынан заңдылықтың бұзылуы анықталған кезде прокурор сот алдында жеке қаулы шығару туралы өтінішхат береді және (немесе) бұл туралы жазбаша түрде немесе электрондық құжат нысанында дереу баянат бере отырып, жоғары тұрған прокурордың назарына жеткізеді, ол мынадай:</w:t>
      </w:r>
    </w:p>
    <w:bookmarkEnd w:id="208"/>
    <w:bookmarkStart w:name="z217" w:id="209"/>
    <w:p>
      <w:pPr>
        <w:spacing w:after="0"/>
        <w:ind w:left="0"/>
        <w:jc w:val="both"/>
      </w:pPr>
      <w:r>
        <w:rPr>
          <w:rFonts w:ascii="Times New Roman"/>
          <w:b w:val="false"/>
          <w:i w:val="false"/>
          <w:color w:val="000000"/>
          <w:sz w:val="28"/>
        </w:rPr>
        <w:t>
      1) баянатты Сотқа дейінгі тергеп-тексерулердің бірыңғай тізілімінде тіркеу туралы;</w:t>
      </w:r>
    </w:p>
    <w:bookmarkEnd w:id="209"/>
    <w:bookmarkStart w:name="z218" w:id="210"/>
    <w:p>
      <w:pPr>
        <w:spacing w:after="0"/>
        <w:ind w:left="0"/>
        <w:jc w:val="both"/>
      </w:pPr>
      <w:r>
        <w:rPr>
          <w:rFonts w:ascii="Times New Roman"/>
          <w:b w:val="false"/>
          <w:i w:val="false"/>
          <w:color w:val="000000"/>
          <w:sz w:val="28"/>
        </w:rPr>
        <w:t>
      2) материалдарды Ақпаратты есепке алу кітабына тіркеу туралы;</w:t>
      </w:r>
    </w:p>
    <w:bookmarkEnd w:id="210"/>
    <w:bookmarkStart w:name="z219" w:id="211"/>
    <w:p>
      <w:pPr>
        <w:spacing w:after="0"/>
        <w:ind w:left="0"/>
        <w:jc w:val="both"/>
      </w:pPr>
      <w:r>
        <w:rPr>
          <w:rFonts w:ascii="Times New Roman"/>
          <w:b w:val="false"/>
          <w:i w:val="false"/>
          <w:color w:val="000000"/>
          <w:sz w:val="28"/>
        </w:rPr>
        <w:t>
      3) әкімшілік құқық бұзушылық туралы іс қозғау туралы;</w:t>
      </w:r>
    </w:p>
    <w:bookmarkEnd w:id="211"/>
    <w:bookmarkStart w:name="z220" w:id="212"/>
    <w:p>
      <w:pPr>
        <w:spacing w:after="0"/>
        <w:ind w:left="0"/>
        <w:jc w:val="both"/>
      </w:pPr>
      <w:r>
        <w:rPr>
          <w:rFonts w:ascii="Times New Roman"/>
          <w:b w:val="false"/>
          <w:i w:val="false"/>
          <w:color w:val="000000"/>
          <w:sz w:val="28"/>
        </w:rPr>
        <w:t>
      4) тәртіптік іс жүргізуді қозғау туралы;</w:t>
      </w:r>
    </w:p>
    <w:bookmarkEnd w:id="212"/>
    <w:bookmarkStart w:name="z221" w:id="213"/>
    <w:p>
      <w:pPr>
        <w:spacing w:after="0"/>
        <w:ind w:left="0"/>
        <w:jc w:val="both"/>
      </w:pPr>
      <w:r>
        <w:rPr>
          <w:rFonts w:ascii="Times New Roman"/>
          <w:b w:val="false"/>
          <w:i w:val="false"/>
          <w:color w:val="000000"/>
          <w:sz w:val="28"/>
        </w:rPr>
        <w:t>
      5) сотқа талап қою туралы;</w:t>
      </w:r>
    </w:p>
    <w:bookmarkEnd w:id="213"/>
    <w:bookmarkStart w:name="z222" w:id="214"/>
    <w:p>
      <w:pPr>
        <w:spacing w:after="0"/>
        <w:ind w:left="0"/>
        <w:jc w:val="both"/>
      </w:pPr>
      <w:r>
        <w:rPr>
          <w:rFonts w:ascii="Times New Roman"/>
          <w:b w:val="false"/>
          <w:i w:val="false"/>
          <w:color w:val="000000"/>
          <w:sz w:val="28"/>
        </w:rPr>
        <w:t>
      6) кінәлі адамдарды заңда белгіленген жауаптылыққа тарту және бұзушылықтарды жою мақсатында Конституциялық Заңның 5-тарауында көзделген прокурорлық қадағалау мен ден қоюдың өзге де актілерін енгізу туралы;</w:t>
      </w:r>
    </w:p>
    <w:bookmarkEnd w:id="214"/>
    <w:bookmarkStart w:name="z223" w:id="215"/>
    <w:p>
      <w:pPr>
        <w:spacing w:after="0"/>
        <w:ind w:left="0"/>
        <w:jc w:val="both"/>
      </w:pPr>
      <w:r>
        <w:rPr>
          <w:rFonts w:ascii="Times New Roman"/>
          <w:b w:val="false"/>
          <w:i w:val="false"/>
          <w:color w:val="000000"/>
          <w:sz w:val="28"/>
        </w:rPr>
        <w:t>
      7) Қазақстан Республикасының Конституциялық Сотына және (немесе) Жоғарғы Сотына жүгіну туралы мәселені Бас Прокурордың алдында бастамашылық жасау туралы шешімдердің бірін қабылдайды.</w:t>
      </w:r>
    </w:p>
    <w:bookmarkEnd w:id="215"/>
    <w:bookmarkStart w:name="z224" w:id="216"/>
    <w:p>
      <w:pPr>
        <w:spacing w:after="0"/>
        <w:ind w:left="0"/>
        <w:jc w:val="both"/>
      </w:pPr>
      <w:r>
        <w:rPr>
          <w:rFonts w:ascii="Times New Roman"/>
          <w:b w:val="false"/>
          <w:i w:val="false"/>
          <w:color w:val="000000"/>
          <w:sz w:val="28"/>
        </w:rPr>
        <w:t>
      Қажет болған кезде прокурорлар шешімдер қабылдау үшін қосымша мәліметтер мен материалдарды сұратады.</w:t>
      </w:r>
    </w:p>
    <w:bookmarkEnd w:id="216"/>
    <w:bookmarkStart w:name="z225" w:id="217"/>
    <w:p>
      <w:pPr>
        <w:spacing w:after="0"/>
        <w:ind w:left="0"/>
        <w:jc w:val="both"/>
      </w:pPr>
      <w:r>
        <w:rPr>
          <w:rFonts w:ascii="Times New Roman"/>
          <w:b w:val="false"/>
          <w:i w:val="false"/>
          <w:color w:val="000000"/>
          <w:sz w:val="28"/>
        </w:rPr>
        <w:t>
      32. Әкімшілік құқық бұзушылық туралы істер бойынша сот актілеріне апелляциялық өтінішхаттарды Бас Прокурор, Бас Прокурордың орынбасарлары, Бас әскери және Бас көлік прокурорлары, облыс прокурорлары мен оларға теңестірілген прокурорлар, облыстардың және гарнизондардың әскери прокурорлары, аудандық көлік прокурорлары, аудан прокурорлары және оларға теңестірілген прокурорлар, олардың орынбасарлары, сондай-ақ істі бірінші сатыдағы сотта қарауға қатысқан прокурор береді.</w:t>
      </w:r>
    </w:p>
    <w:bookmarkEnd w:id="217"/>
    <w:bookmarkStart w:name="z226" w:id="218"/>
    <w:p>
      <w:pPr>
        <w:spacing w:after="0"/>
        <w:ind w:left="0"/>
        <w:jc w:val="both"/>
      </w:pPr>
      <w:r>
        <w:rPr>
          <w:rFonts w:ascii="Times New Roman"/>
          <w:b w:val="false"/>
          <w:i w:val="false"/>
          <w:color w:val="000000"/>
          <w:sz w:val="28"/>
        </w:rPr>
        <w:t xml:space="preserve">
      Апелляциялық өтінішхат ӘҚБтК-нің </w:t>
      </w:r>
      <w:r>
        <w:rPr>
          <w:rFonts w:ascii="Times New Roman"/>
          <w:b w:val="false"/>
          <w:i w:val="false"/>
          <w:color w:val="000000"/>
          <w:sz w:val="28"/>
        </w:rPr>
        <w:t>840-бабында</w:t>
      </w:r>
      <w:r>
        <w:rPr>
          <w:rFonts w:ascii="Times New Roman"/>
          <w:b w:val="false"/>
          <w:i w:val="false"/>
          <w:color w:val="000000"/>
          <w:sz w:val="28"/>
        </w:rPr>
        <w:t xml:space="preserve"> көзделген сот қаулысының күшін жоюға немесе оны өзгертуге негіздер болған кезде келтіріледі.</w:t>
      </w:r>
    </w:p>
    <w:bookmarkEnd w:id="218"/>
    <w:bookmarkStart w:name="z227" w:id="219"/>
    <w:p>
      <w:pPr>
        <w:spacing w:after="0"/>
        <w:ind w:left="0"/>
        <w:jc w:val="both"/>
      </w:pPr>
      <w:r>
        <w:rPr>
          <w:rFonts w:ascii="Times New Roman"/>
          <w:b w:val="false"/>
          <w:i w:val="false"/>
          <w:color w:val="000000"/>
          <w:sz w:val="28"/>
        </w:rPr>
        <w:t>
      33. Процеске қатысушылардың осы Нұсқаулықтың 27-тармағында көрсетілген әкімшілік құқық бұзушылық туралы істер бойынша сот актілеріне шағымдарын қызметкері сот отырысына қатысқан прокуратура қарайды.</w:t>
      </w:r>
    </w:p>
    <w:bookmarkEnd w:id="219"/>
    <w:bookmarkStart w:name="z228" w:id="220"/>
    <w:p>
      <w:pPr>
        <w:spacing w:after="0"/>
        <w:ind w:left="0"/>
        <w:jc w:val="both"/>
      </w:pPr>
      <w:r>
        <w:rPr>
          <w:rFonts w:ascii="Times New Roman"/>
          <w:b w:val="false"/>
          <w:i w:val="false"/>
          <w:color w:val="000000"/>
          <w:sz w:val="28"/>
        </w:rPr>
        <w:t>
      Прокурор осы Нұсқаулықтың 27-тармағында көрсетілмеген істер бойынша сот актілеріне шағымды арыз берушіге дербес апелляциялық шағым жасау құқығын түсіндіре отырып қайтарады.</w:t>
      </w:r>
    </w:p>
    <w:bookmarkEnd w:id="220"/>
    <w:bookmarkStart w:name="z229" w:id="221"/>
    <w:p>
      <w:pPr>
        <w:spacing w:after="0"/>
        <w:ind w:left="0"/>
        <w:jc w:val="both"/>
      </w:pPr>
      <w:r>
        <w:rPr>
          <w:rFonts w:ascii="Times New Roman"/>
          <w:b w:val="false"/>
          <w:i w:val="false"/>
          <w:color w:val="000000"/>
          <w:sz w:val="28"/>
        </w:rPr>
        <w:t>
      Мемлекеттік органның (лауазымды адамдардың) әкімшілік құқық бұзушылық туралы іс бойынша соттың қаулысына апелляциялық өтінішхат келтіру туралы жолданымдары іс материалдарын зерделей отырып, мәні бойынша қаралады.</w:t>
      </w:r>
    </w:p>
    <w:bookmarkEnd w:id="221"/>
    <w:bookmarkStart w:name="z230" w:id="222"/>
    <w:p>
      <w:pPr>
        <w:spacing w:after="0"/>
        <w:ind w:left="0"/>
        <w:jc w:val="both"/>
      </w:pPr>
      <w:r>
        <w:rPr>
          <w:rFonts w:ascii="Times New Roman"/>
          <w:b w:val="false"/>
          <w:i w:val="false"/>
          <w:color w:val="000000"/>
          <w:sz w:val="28"/>
        </w:rPr>
        <w:t>
      Шағым қанағаттандырусыз қалдырылған жағдайда, арыз берушілердің жауаптарына прокуратура басшысы не оның міндетін атқарушы адам қол қояды.</w:t>
      </w:r>
    </w:p>
    <w:bookmarkEnd w:id="222"/>
    <w:bookmarkStart w:name="z231" w:id="223"/>
    <w:p>
      <w:pPr>
        <w:spacing w:after="0"/>
        <w:ind w:left="0"/>
        <w:jc w:val="both"/>
      </w:pPr>
      <w:r>
        <w:rPr>
          <w:rFonts w:ascii="Times New Roman"/>
          <w:b w:val="false"/>
          <w:i w:val="false"/>
          <w:color w:val="000000"/>
          <w:sz w:val="28"/>
        </w:rPr>
        <w:t>
      34. Істерді апелляциялық тәртіпте қарау кезінде Бас әскери прокурор, Бас көлік прокуроры, облыс прокуроры және оған теңестірілген прокурор осы Нұсқаулықтың 27-тармағында көрсетілген әкімшілік құқық бұзушылық туралы істер бойынша тиісті прокурорлардың қатысуын қамтамасыз етеді.</w:t>
      </w:r>
    </w:p>
    <w:bookmarkEnd w:id="223"/>
    <w:bookmarkStart w:name="z232" w:id="224"/>
    <w:p>
      <w:pPr>
        <w:spacing w:after="0"/>
        <w:ind w:left="0"/>
        <w:jc w:val="both"/>
      </w:pPr>
      <w:r>
        <w:rPr>
          <w:rFonts w:ascii="Times New Roman"/>
          <w:b w:val="false"/>
          <w:i w:val="false"/>
          <w:color w:val="000000"/>
          <w:sz w:val="28"/>
        </w:rPr>
        <w:t xml:space="preserve">
      35. Апелляциялық сатыдағы сотта қорытынды беру кезінде прокурор істің мән-жайларын да, сотта тыңдалған түсініктерді де, ӘҚБтК-нің </w:t>
      </w:r>
      <w:r>
        <w:rPr>
          <w:rFonts w:ascii="Times New Roman"/>
          <w:b w:val="false"/>
          <w:i w:val="false"/>
          <w:color w:val="000000"/>
          <w:sz w:val="28"/>
        </w:rPr>
        <w:t>838-бабының</w:t>
      </w:r>
      <w:r>
        <w:rPr>
          <w:rFonts w:ascii="Times New Roman"/>
          <w:b w:val="false"/>
          <w:i w:val="false"/>
          <w:color w:val="000000"/>
          <w:sz w:val="28"/>
        </w:rPr>
        <w:t xml:space="preserve"> екінші бөлігі тәртібімен сот қабылдаған қосымша дәлелдемелерді де ескереді. Бұл ретте, прокурор өтінішхаттың дәлелдерімен байланысты емес және заң талаптары мен қолда бар нақты деректер негізінде әрекет етеді.</w:t>
      </w:r>
    </w:p>
    <w:bookmarkEnd w:id="224"/>
    <w:bookmarkStart w:name="z233" w:id="225"/>
    <w:p>
      <w:pPr>
        <w:spacing w:after="0"/>
        <w:ind w:left="0"/>
        <w:jc w:val="both"/>
      </w:pPr>
      <w:r>
        <w:rPr>
          <w:rFonts w:ascii="Times New Roman"/>
          <w:b w:val="false"/>
          <w:i w:val="false"/>
          <w:color w:val="000000"/>
          <w:sz w:val="28"/>
        </w:rPr>
        <w:t xml:space="preserve">
      36. Сот апелляциялық өтінішхатты негізсіз қанағаттандырусыз қалдырған кезде, сондай-ақ материалдық және процестік құқық нормаларын елеулі бұзушылықтар анықталған кезде облыс прокуроры және оған теңестірілген прокурор Бас прокуратураға ӘҚБтК-нің </w:t>
      </w:r>
      <w:r>
        <w:rPr>
          <w:rFonts w:ascii="Times New Roman"/>
          <w:b w:val="false"/>
          <w:i w:val="false"/>
          <w:color w:val="000000"/>
          <w:sz w:val="28"/>
        </w:rPr>
        <w:t>851-бабының</w:t>
      </w:r>
      <w:r>
        <w:rPr>
          <w:rFonts w:ascii="Times New Roman"/>
          <w:b w:val="false"/>
          <w:i w:val="false"/>
          <w:color w:val="000000"/>
          <w:sz w:val="28"/>
        </w:rPr>
        <w:t xml:space="preserve"> бесінші бөлігінің талаптарына сай келетін кассациялық наразылық келтіру туралы өтінішхат енгізеді. </w:t>
      </w:r>
    </w:p>
    <w:bookmarkEnd w:id="225"/>
    <w:bookmarkStart w:name="z234" w:id="226"/>
    <w:p>
      <w:pPr>
        <w:spacing w:after="0"/>
        <w:ind w:left="0"/>
        <w:jc w:val="both"/>
      </w:pPr>
      <w:r>
        <w:rPr>
          <w:rFonts w:ascii="Times New Roman"/>
          <w:b w:val="false"/>
          <w:i w:val="false"/>
          <w:color w:val="000000"/>
          <w:sz w:val="28"/>
        </w:rPr>
        <w:t xml:space="preserve">
      Материалдық және процестік құқық нормаларын елеулі бұзушылықтар анықталған кезде Бас әскери және Бас көлік прокурорлары, облыс прокуроры және оған теңестірілген прокурор Бас прокуратураға ӘҚБтК-нің </w:t>
      </w:r>
      <w:r>
        <w:rPr>
          <w:rFonts w:ascii="Times New Roman"/>
          <w:b w:val="false"/>
          <w:i w:val="false"/>
          <w:color w:val="000000"/>
          <w:sz w:val="28"/>
        </w:rPr>
        <w:t>851-1-бабының</w:t>
      </w:r>
      <w:r>
        <w:rPr>
          <w:rFonts w:ascii="Times New Roman"/>
          <w:b w:val="false"/>
          <w:i w:val="false"/>
          <w:color w:val="000000"/>
          <w:sz w:val="28"/>
        </w:rPr>
        <w:t xml:space="preserve"> бірінші бөлігінің талаптарына сай келетін Жоғарғы Сотқа наразылық келтіру туралы өтінішхат енгізеді.</w:t>
      </w:r>
    </w:p>
    <w:bookmarkEnd w:id="226"/>
    <w:bookmarkStart w:name="z235" w:id="227"/>
    <w:p>
      <w:pPr>
        <w:spacing w:after="0"/>
        <w:ind w:left="0"/>
        <w:jc w:val="both"/>
      </w:pPr>
      <w:r>
        <w:rPr>
          <w:rFonts w:ascii="Times New Roman"/>
          <w:b w:val="false"/>
          <w:i w:val="false"/>
          <w:color w:val="000000"/>
          <w:sz w:val="28"/>
        </w:rPr>
        <w:t>
      Аталған талаптарға сәйкес келмейтін өтінішхат қараусыз қайтарылады.</w:t>
      </w:r>
    </w:p>
    <w:bookmarkEnd w:id="227"/>
    <w:bookmarkStart w:name="z236" w:id="228"/>
    <w:p>
      <w:pPr>
        <w:spacing w:after="0"/>
        <w:ind w:left="0"/>
        <w:jc w:val="both"/>
      </w:pPr>
      <w:r>
        <w:rPr>
          <w:rFonts w:ascii="Times New Roman"/>
          <w:b w:val="false"/>
          <w:i w:val="false"/>
          <w:color w:val="000000"/>
          <w:sz w:val="28"/>
        </w:rPr>
        <w:t xml:space="preserve">
      Әкімшілік құқық бұзушылық туралы істер бойынша сот актісіне кассациялық наразылық келтіру туралы өтінішхат әкімшілік құқық бұзушылық туралы істі міндетті түрде жібере отырып, қаулы шығарылған күннен бастап үш айдан кешіктірілмей енгізіледі. </w:t>
      </w:r>
    </w:p>
    <w:bookmarkEnd w:id="228"/>
    <w:bookmarkStart w:name="z237" w:id="229"/>
    <w:p>
      <w:pPr>
        <w:spacing w:after="0"/>
        <w:ind w:left="0"/>
        <w:jc w:val="both"/>
      </w:pPr>
      <w:r>
        <w:rPr>
          <w:rFonts w:ascii="Times New Roman"/>
          <w:b w:val="false"/>
          <w:i w:val="false"/>
          <w:color w:val="000000"/>
          <w:sz w:val="28"/>
        </w:rPr>
        <w:t>
      Бас прокуратураға осы тармақтың үшінші бөлігінде көрсетілген мерзімдер өткеннен кейін өтінішхаттар енгізу растайтын құжаттар қоса беріле отырып, себептерді түсіндірумен беріледі.</w:t>
      </w:r>
    </w:p>
    <w:bookmarkEnd w:id="229"/>
    <w:bookmarkStart w:name="z238" w:id="230"/>
    <w:p>
      <w:pPr>
        <w:spacing w:after="0"/>
        <w:ind w:left="0"/>
        <w:jc w:val="both"/>
      </w:pPr>
      <w:r>
        <w:rPr>
          <w:rFonts w:ascii="Times New Roman"/>
          <w:b w:val="false"/>
          <w:i w:val="false"/>
          <w:color w:val="000000"/>
          <w:sz w:val="28"/>
        </w:rPr>
        <w:t>
      Кассациялық наразылық, Жоғарғы Сотқа наразылық келтіру туралы өтінішхат ол келіп түскен күнінен бастап отыз жұмыс күні ішінде, ал – істі талап етіп алдыру кезінде іс прокуратура органдарына келіп түскен күннен бастап отыз жұмыс күні ішінде қаралады.</w:t>
      </w:r>
    </w:p>
    <w:bookmarkEnd w:id="230"/>
    <w:bookmarkStart w:name="z239" w:id="231"/>
    <w:p>
      <w:pPr>
        <w:spacing w:after="0"/>
        <w:ind w:left="0"/>
        <w:jc w:val="both"/>
      </w:pPr>
      <w:r>
        <w:rPr>
          <w:rFonts w:ascii="Times New Roman"/>
          <w:b w:val="false"/>
          <w:i w:val="false"/>
          <w:color w:val="000000"/>
          <w:sz w:val="28"/>
        </w:rPr>
        <w:t xml:space="preserve">
      Қатысуын облыс, аудан прокуратуралары және оларға теңестірілген прокуратуралар қамтамасыз еткен істерді қоспағанда, осы Нұсқаулықпен төмен тұрған әскери және көлік прокурорларының қарауына жатқызылған әкімшілік құқық бұзушылық туралы іс бойынша сот актісіне кассациялық наразылық келтіру туралы өтінішхат, тиісінше, Бас әскери немесе көлік прокуратураларына ол заңды күшіне енген күннен бастап отыз жұмыс күнінен кешіктірілмей енгізіледі. </w:t>
      </w:r>
    </w:p>
    <w:bookmarkEnd w:id="231"/>
    <w:bookmarkStart w:name="z240" w:id="232"/>
    <w:p>
      <w:pPr>
        <w:spacing w:after="0"/>
        <w:ind w:left="0"/>
        <w:jc w:val="both"/>
      </w:pPr>
      <w:r>
        <w:rPr>
          <w:rFonts w:ascii="Times New Roman"/>
          <w:b w:val="false"/>
          <w:i w:val="false"/>
          <w:color w:val="000000"/>
          <w:sz w:val="28"/>
        </w:rPr>
        <w:t>
      Бас әскери және Бас көлік прокурорлары қатысуды облыс прокуратураларының және оларға теңестірілген прокуратуралардың прокурорлары қамтамасыз еткен істерді қоспағанда, өз бастамасы бойынша немесе жеке және заңды тұлғалардың осы Нұсқаулықпен олардың қарауына жатқызылған істер бойынша өтінішхаттары бойынша кассациялық наразылықтар келтіреді.</w:t>
      </w:r>
    </w:p>
    <w:bookmarkEnd w:id="232"/>
    <w:bookmarkStart w:name="z241" w:id="233"/>
    <w:p>
      <w:pPr>
        <w:spacing w:after="0"/>
        <w:ind w:left="0"/>
        <w:jc w:val="both"/>
      </w:pPr>
      <w:r>
        <w:rPr>
          <w:rFonts w:ascii="Times New Roman"/>
          <w:b w:val="false"/>
          <w:i w:val="false"/>
          <w:color w:val="000000"/>
          <w:sz w:val="28"/>
        </w:rPr>
        <w:t>
      Бас Прокурордың тапсырмасы бойынша Бас прокуратураның кассациялық наразылық дәлелдерін қолдауды бағынысты прокурорлар қамтамасыз етеді.</w:t>
      </w:r>
    </w:p>
    <w:bookmarkEnd w:id="233"/>
    <w:bookmarkStart w:name="z242" w:id="234"/>
    <w:p>
      <w:pPr>
        <w:spacing w:after="0"/>
        <w:ind w:left="0"/>
        <w:jc w:val="both"/>
      </w:pPr>
      <w:r>
        <w:rPr>
          <w:rFonts w:ascii="Times New Roman"/>
          <w:b w:val="false"/>
          <w:i w:val="false"/>
          <w:color w:val="000000"/>
          <w:sz w:val="28"/>
        </w:rPr>
        <w:t>
      Бас әскери және Бас көлік прокурорларының кассациялық наразылық дәлелдерін олардың тапсырмасы бойынша бағынысты прокурорлар қолдауды қамтамасыз етеді.</w:t>
      </w:r>
    </w:p>
    <w:bookmarkEnd w:id="234"/>
    <w:bookmarkStart w:name="z243" w:id="235"/>
    <w:p>
      <w:pPr>
        <w:spacing w:after="0"/>
        <w:ind w:left="0"/>
        <w:jc w:val="both"/>
      </w:pPr>
      <w:r>
        <w:rPr>
          <w:rFonts w:ascii="Times New Roman"/>
          <w:b w:val="false"/>
          <w:i w:val="false"/>
          <w:color w:val="000000"/>
          <w:sz w:val="28"/>
        </w:rPr>
        <w:t>
      Бас прокуратура, Бас әскери және Бас көлік прокуратурасы жеке және заңды тұлғалардың өтінішхаттарын және прокурорлардың кассациялық наразылық келтіру туралы өтінішхаттарын қарау істерді талап етумен жүзеге асырылады. Әкімшілік құқық бұзушылық туралы іс жауапты орындаушыға өтінішхат келіп түскен кезден бастап бес жұмыс күні ішінде сұратылады.</w:t>
      </w:r>
    </w:p>
    <w:bookmarkEnd w:id="235"/>
    <w:bookmarkStart w:name="z244" w:id="236"/>
    <w:p>
      <w:pPr>
        <w:spacing w:after="0"/>
        <w:ind w:left="0"/>
        <w:jc w:val="both"/>
      </w:pPr>
      <w:r>
        <w:rPr>
          <w:rFonts w:ascii="Times New Roman"/>
          <w:b w:val="false"/>
          <w:i w:val="false"/>
          <w:color w:val="000000"/>
          <w:sz w:val="28"/>
        </w:rPr>
        <w:t>
      37. Бас Прокурор әкімшілік құқық бұзушылықтар туралы істер бойынша сот актілеріне, оның ішінде жеке және заңды тұлғалардың өтінішхаттары бойынша немесе өз бастамасы бойынша Жоғарғы Сотқа наразылық енгізеді.</w:t>
      </w:r>
    </w:p>
    <w:bookmarkEnd w:id="236"/>
    <w:bookmarkStart w:name="z245" w:id="237"/>
    <w:p>
      <w:pPr>
        <w:spacing w:after="0"/>
        <w:ind w:left="0"/>
        <w:jc w:val="both"/>
      </w:pPr>
      <w:r>
        <w:rPr>
          <w:rFonts w:ascii="Times New Roman"/>
          <w:b w:val="false"/>
          <w:i w:val="false"/>
          <w:color w:val="000000"/>
          <w:sz w:val="28"/>
        </w:rPr>
        <w:t>
      38. Жеке және заңды тұлғалардың кассациялық наразылық, Жоғарғы Сотқа сот актілеріне наразылық келтіру туралы өтінішхаты, егер:</w:t>
      </w:r>
    </w:p>
    <w:bookmarkEnd w:id="237"/>
    <w:bookmarkStart w:name="z246" w:id="238"/>
    <w:p>
      <w:pPr>
        <w:spacing w:after="0"/>
        <w:ind w:left="0"/>
        <w:jc w:val="both"/>
      </w:pPr>
      <w:r>
        <w:rPr>
          <w:rFonts w:ascii="Times New Roman"/>
          <w:b w:val="false"/>
          <w:i w:val="false"/>
          <w:color w:val="000000"/>
          <w:sz w:val="28"/>
        </w:rPr>
        <w:t>
      арыз иесі дәлелсіз себептермен осы актіге кассациялық сатыдағы сотқа және (немесе) Жоғарғы Сотқа шағым жасауға дербес құқықты іске асырмаған;</w:t>
      </w:r>
    </w:p>
    <w:bookmarkEnd w:id="238"/>
    <w:bookmarkStart w:name="z247" w:id="239"/>
    <w:p>
      <w:pPr>
        <w:spacing w:after="0"/>
        <w:ind w:left="0"/>
        <w:jc w:val="both"/>
      </w:pPr>
      <w:r>
        <w:rPr>
          <w:rFonts w:ascii="Times New Roman"/>
          <w:b w:val="false"/>
          <w:i w:val="false"/>
          <w:color w:val="000000"/>
          <w:sz w:val="28"/>
        </w:rPr>
        <w:t xml:space="preserve">
      кассациялық тәртіпте, сондай-ақ Жоғарғы Сотта ӘҚБтК-нің </w:t>
      </w:r>
      <w:r>
        <w:rPr>
          <w:rFonts w:ascii="Times New Roman"/>
          <w:b w:val="false"/>
          <w:i w:val="false"/>
          <w:color w:val="000000"/>
          <w:sz w:val="28"/>
        </w:rPr>
        <w:t>851-бабының</w:t>
      </w:r>
      <w:r>
        <w:rPr>
          <w:rFonts w:ascii="Times New Roman"/>
          <w:b w:val="false"/>
          <w:i w:val="false"/>
          <w:color w:val="000000"/>
          <w:sz w:val="28"/>
        </w:rPr>
        <w:t xml:space="preserve"> бесінші бөлігінде және </w:t>
      </w:r>
      <w:r>
        <w:rPr>
          <w:rFonts w:ascii="Times New Roman"/>
          <w:b w:val="false"/>
          <w:i w:val="false"/>
          <w:color w:val="000000"/>
          <w:sz w:val="28"/>
        </w:rPr>
        <w:t>851-1-бабының</w:t>
      </w:r>
      <w:r>
        <w:rPr>
          <w:rFonts w:ascii="Times New Roman"/>
          <w:b w:val="false"/>
          <w:i w:val="false"/>
          <w:color w:val="000000"/>
          <w:sz w:val="28"/>
        </w:rPr>
        <w:t xml:space="preserve"> бірінші бөлігінде көзделген әкімшілік құқық бұзушылық туралы істер бойынша қаулыларды қайта қарауға негіздер болмаған;</w:t>
      </w:r>
    </w:p>
    <w:bookmarkEnd w:id="239"/>
    <w:bookmarkStart w:name="z248" w:id="240"/>
    <w:p>
      <w:pPr>
        <w:spacing w:after="0"/>
        <w:ind w:left="0"/>
        <w:jc w:val="both"/>
      </w:pPr>
      <w:r>
        <w:rPr>
          <w:rFonts w:ascii="Times New Roman"/>
          <w:b w:val="false"/>
          <w:i w:val="false"/>
          <w:color w:val="000000"/>
          <w:sz w:val="28"/>
        </w:rPr>
        <w:t xml:space="preserve">
      өтінішхат ӘҚБтК-нің </w:t>
      </w:r>
      <w:r>
        <w:rPr>
          <w:rFonts w:ascii="Times New Roman"/>
          <w:b w:val="false"/>
          <w:i w:val="false"/>
          <w:color w:val="000000"/>
          <w:sz w:val="28"/>
        </w:rPr>
        <w:t>848-бабының</w:t>
      </w:r>
      <w:r>
        <w:rPr>
          <w:rFonts w:ascii="Times New Roman"/>
          <w:b w:val="false"/>
          <w:i w:val="false"/>
          <w:color w:val="000000"/>
          <w:sz w:val="28"/>
        </w:rPr>
        <w:t xml:space="preserve"> сегізінші және тоғызыншы бөлігінде көзделген талаптарға сәйкес келмеген;</w:t>
      </w:r>
    </w:p>
    <w:bookmarkEnd w:id="240"/>
    <w:bookmarkStart w:name="z249" w:id="241"/>
    <w:p>
      <w:pPr>
        <w:spacing w:after="0"/>
        <w:ind w:left="0"/>
        <w:jc w:val="both"/>
      </w:pPr>
      <w:r>
        <w:rPr>
          <w:rFonts w:ascii="Times New Roman"/>
          <w:b w:val="false"/>
          <w:i w:val="false"/>
          <w:color w:val="000000"/>
          <w:sz w:val="28"/>
        </w:rPr>
        <w:t>
      өтінішхатты уәкілетті тұлға бермеген жағдайларда қараусыз қайтарылады.</w:t>
      </w:r>
    </w:p>
    <w:bookmarkEnd w:id="241"/>
    <w:bookmarkStart w:name="z250" w:id="242"/>
    <w:p>
      <w:pPr>
        <w:spacing w:after="0"/>
        <w:ind w:left="0"/>
        <w:jc w:val="both"/>
      </w:pPr>
      <w:r>
        <w:rPr>
          <w:rFonts w:ascii="Times New Roman"/>
          <w:b w:val="false"/>
          <w:i w:val="false"/>
          <w:color w:val="000000"/>
          <w:sz w:val="28"/>
        </w:rPr>
        <w:t>
      39. Прокурорлар прокурорлардың қатысуымен қаралған істер бойынша сот актілерін және олар бойынша қорытындыларды (бірінші, апелляциялық, кассациялық сатылар бойынша және Жоғарғы Сот бойынша бөлек) есепке алуды ұйымдастырады.</w:t>
      </w:r>
    </w:p>
    <w:bookmarkEnd w:id="242"/>
    <w:bookmarkStart w:name="z251" w:id="243"/>
    <w:p>
      <w:pPr>
        <w:spacing w:after="0"/>
        <w:ind w:left="0"/>
        <w:jc w:val="both"/>
      </w:pPr>
      <w:r>
        <w:rPr>
          <w:rFonts w:ascii="Times New Roman"/>
          <w:b w:val="false"/>
          <w:i w:val="false"/>
          <w:color w:val="000000"/>
          <w:sz w:val="28"/>
        </w:rPr>
        <w:t>
      Қатысуын кассациялық сатыдағы соттардың қарауына тағайындалған облыс прокуратураларының және оларға теңестірілген прокуратуралардың прокурорлары қамтамасыз еткен істерді қоспағанда, осы Нұсқаулықпен төмен тұрған әскери және көлік прокурорларының қарауына жатқызылған әкімшілік құқық бұзушылық туралы істер бойынша қорытындыларды Бас әскери және Бас көлік прокурорлары бекітеді.</w:t>
      </w:r>
    </w:p>
    <w:bookmarkEnd w:id="243"/>
    <w:bookmarkStart w:name="z252" w:id="244"/>
    <w:p>
      <w:pPr>
        <w:spacing w:after="0"/>
        <w:ind w:left="0"/>
        <w:jc w:val="both"/>
      </w:pPr>
      <w:r>
        <w:rPr>
          <w:rFonts w:ascii="Times New Roman"/>
          <w:b w:val="false"/>
          <w:i w:val="false"/>
          <w:color w:val="000000"/>
          <w:sz w:val="28"/>
        </w:rPr>
        <w:t>
      Кассациялық соттардың қарауына тағайындалған әкімшілік құқық бұзушылық туралы істер бойынша қорытындыларды Бас прокуратураның дербес бейінді құрылымдық бөлімшесінің басшылығы бекітеді.</w:t>
      </w:r>
    </w:p>
    <w:bookmarkEnd w:id="244"/>
    <w:bookmarkStart w:name="z253" w:id="245"/>
    <w:p>
      <w:pPr>
        <w:spacing w:after="0"/>
        <w:ind w:left="0"/>
        <w:jc w:val="both"/>
      </w:pPr>
      <w:r>
        <w:rPr>
          <w:rFonts w:ascii="Times New Roman"/>
          <w:b w:val="false"/>
          <w:i w:val="false"/>
          <w:color w:val="000000"/>
          <w:sz w:val="28"/>
        </w:rPr>
        <w:t>
      Жоғарғы Соттың қарауына тағайындалған әкімшілік құқық бұзушылық туралы істер бойынша қорытындыларды Бас Прокурордың орынбасары бекітеді.</w:t>
      </w:r>
    </w:p>
    <w:bookmarkEnd w:id="245"/>
    <w:bookmarkStart w:name="z254" w:id="246"/>
    <w:p>
      <w:pPr>
        <w:spacing w:after="0"/>
        <w:ind w:left="0"/>
        <w:jc w:val="left"/>
      </w:pPr>
      <w:r>
        <w:rPr>
          <w:rFonts w:ascii="Times New Roman"/>
          <w:b/>
          <w:i w:val="false"/>
          <w:color w:val="000000"/>
        </w:rPr>
        <w:t xml:space="preserve"> 4-тарау. Атқарушылық іс жүргізудің заңдылығын қадағалау</w:t>
      </w:r>
    </w:p>
    <w:bookmarkEnd w:id="246"/>
    <w:bookmarkStart w:name="z255" w:id="247"/>
    <w:p>
      <w:pPr>
        <w:spacing w:after="0"/>
        <w:ind w:left="0"/>
        <w:jc w:val="both"/>
      </w:pPr>
      <w:r>
        <w:rPr>
          <w:rFonts w:ascii="Times New Roman"/>
          <w:b w:val="false"/>
          <w:i w:val="false"/>
          <w:color w:val="000000"/>
          <w:sz w:val="28"/>
        </w:rPr>
        <w:t xml:space="preserve">
      40. Прокурорлар </w:t>
      </w:r>
      <w:r>
        <w:rPr>
          <w:rFonts w:ascii="Times New Roman"/>
          <w:b w:val="false"/>
          <w:i w:val="false"/>
          <w:color w:val="000000"/>
          <w:sz w:val="28"/>
        </w:rPr>
        <w:t>Конституциялық заңға</w:t>
      </w:r>
      <w:r>
        <w:rPr>
          <w:rFonts w:ascii="Times New Roman"/>
          <w:b w:val="false"/>
          <w:i w:val="false"/>
          <w:color w:val="000000"/>
          <w:sz w:val="28"/>
        </w:rPr>
        <w:t xml:space="preserve">, </w:t>
      </w:r>
      <w:r>
        <w:rPr>
          <w:rFonts w:ascii="Times New Roman"/>
          <w:b w:val="false"/>
          <w:i w:val="false"/>
          <w:color w:val="000000"/>
          <w:sz w:val="28"/>
        </w:rPr>
        <w:t>АПК-ге</w:t>
      </w:r>
      <w:r>
        <w:rPr>
          <w:rFonts w:ascii="Times New Roman"/>
          <w:b w:val="false"/>
          <w:i w:val="false"/>
          <w:color w:val="000000"/>
          <w:sz w:val="28"/>
        </w:rPr>
        <w:t xml:space="preserve">, </w:t>
      </w:r>
      <w:r>
        <w:rPr>
          <w:rFonts w:ascii="Times New Roman"/>
          <w:b w:val="false"/>
          <w:i w:val="false"/>
          <w:color w:val="000000"/>
          <w:sz w:val="28"/>
        </w:rPr>
        <w:t>ӘРПК-ге</w:t>
      </w:r>
      <w:r>
        <w:rPr>
          <w:rFonts w:ascii="Times New Roman"/>
          <w:b w:val="false"/>
          <w:i w:val="false"/>
          <w:color w:val="000000"/>
          <w:sz w:val="28"/>
        </w:rPr>
        <w:t xml:space="preserve">, "Атқарушылық іс жүргізу және сот орындаушыларының мәртебесі туралы" </w:t>
      </w:r>
      <w:r>
        <w:rPr>
          <w:rFonts w:ascii="Times New Roman"/>
          <w:b w:val="false"/>
          <w:i w:val="false"/>
          <w:color w:val="000000"/>
          <w:sz w:val="28"/>
        </w:rPr>
        <w:t>заңға</w:t>
      </w:r>
      <w:r>
        <w:rPr>
          <w:rFonts w:ascii="Times New Roman"/>
          <w:b w:val="false"/>
          <w:i w:val="false"/>
          <w:color w:val="000000"/>
          <w:sz w:val="28"/>
        </w:rPr>
        <w:t>, Қазақстан Республикасының өзге де заңдарына және осы Нұсқаулыққа сәйкес мүліктік өндіріп алулар және мүлікті мемлекет меншігіне айналдыру (қылмыстық айыппұлдар мен тәркілеуді қоспағанда) бөлігінде қылмыстық істер бойынша атқарушылық іс жүргізудің, азаматтық, әкімшілік істер мен әкімшілік құқық бұзушылық туралы істердің, өзге де атқарушылық құжаттардың заңдылығын қадағалауды жүзеге асырады.</w:t>
      </w:r>
    </w:p>
    <w:bookmarkEnd w:id="247"/>
    <w:bookmarkStart w:name="z256" w:id="248"/>
    <w:p>
      <w:pPr>
        <w:spacing w:after="0"/>
        <w:ind w:left="0"/>
        <w:jc w:val="both"/>
      </w:pPr>
      <w:r>
        <w:rPr>
          <w:rFonts w:ascii="Times New Roman"/>
          <w:b w:val="false"/>
          <w:i w:val="false"/>
          <w:color w:val="000000"/>
          <w:sz w:val="28"/>
        </w:rPr>
        <w:t>
      Қадағалау мемлекеттің мүдделерін қозғайтын атқарушылық құжаттар бойынша, жалақыны, алименттерді өндіріп алу туралы және прокурорлардың талап қоюы бойынша, сондай-ақ мемлекеттік сот орындаушылары мен әділет органдарының атқарушылық іс жүргізу шеңберінде жеке кәсіпкерлік субъектілерінің қызметіне араласу фактілері бойынша талдау және тексеру арқылы қамтамасыз етіледі.</w:t>
      </w:r>
    </w:p>
    <w:bookmarkEnd w:id="248"/>
    <w:bookmarkStart w:name="z257" w:id="249"/>
    <w:p>
      <w:pPr>
        <w:spacing w:after="0"/>
        <w:ind w:left="0"/>
        <w:jc w:val="both"/>
      </w:pPr>
      <w:r>
        <w:rPr>
          <w:rFonts w:ascii="Times New Roman"/>
          <w:b w:val="false"/>
          <w:i w:val="false"/>
          <w:color w:val="000000"/>
          <w:sz w:val="28"/>
        </w:rPr>
        <w:t>
      Осы тарауда көзделген шарттарды ескере отырып, құзыреті мен ерекшелігіне сәйкес қадағалауды әскери, көлік прокурорлар, облыс, аудан прокурорлары және оларға теңестірілген прокурорлар мынадай тәртіппен қамтамасыз етеді:</w:t>
      </w:r>
    </w:p>
    <w:bookmarkEnd w:id="249"/>
    <w:bookmarkStart w:name="z258" w:id="250"/>
    <w:p>
      <w:pPr>
        <w:spacing w:after="0"/>
        <w:ind w:left="0"/>
        <w:jc w:val="both"/>
      </w:pPr>
      <w:r>
        <w:rPr>
          <w:rFonts w:ascii="Times New Roman"/>
          <w:b w:val="false"/>
          <w:i w:val="false"/>
          <w:color w:val="000000"/>
          <w:sz w:val="28"/>
        </w:rPr>
        <w:t>
      облыс, аудан прокурорлары және оларға теңестірілген прокурорлар, әскери және көлік прокурорларының құзыретіне жатқызылған (қадағаланатын) атқарушылық құжаттарды қоспағанда, астананың, тиісті облыс, республикалық және облыстық маңызы бар қалалардың, аудан аумақтарында орналасқан және (немесе) орындауды қамтамасыз ететін сот орындаушыларының атқарушылық құжаттарды орындауы кезінде қадағалауды жүзеге асырады;</w:t>
      </w:r>
    </w:p>
    <w:bookmarkEnd w:id="250"/>
    <w:bookmarkStart w:name="z259" w:id="251"/>
    <w:p>
      <w:pPr>
        <w:spacing w:after="0"/>
        <w:ind w:left="0"/>
        <w:jc w:val="both"/>
      </w:pPr>
      <w:r>
        <w:rPr>
          <w:rFonts w:ascii="Times New Roman"/>
          <w:b w:val="false"/>
          <w:i w:val="false"/>
          <w:color w:val="000000"/>
          <w:sz w:val="28"/>
        </w:rPr>
        <w:t>
      әскери прокурорлар қорғаныс, әскери қауіпсіздік, әскери мүлік, қару-жарақ пен оқ-дәрілер, жауынгерлік әзірлік, диверсияға қарсы және терроризмге қарсы қорғалу, мемлекеттік шекараны күзету, әскери объектілерді, қорғаныс өнеркәсібі объектілерін (субъектілерін) салуға байланысты әскери қызметшілер мен олардың отбасы мүшелерін әлеуметтік қорғауды қамтамасыз ету саласындағы объектілерге, адамдарға, оның ішінде лауазымды адамдарға, органдар мен ұйымдарға қатысты атқарушылық құжаттардың орындалуын қадағалауды жүзеге асырады;</w:t>
      </w:r>
    </w:p>
    <w:bookmarkEnd w:id="251"/>
    <w:bookmarkStart w:name="z260" w:id="252"/>
    <w:p>
      <w:pPr>
        <w:spacing w:after="0"/>
        <w:ind w:left="0"/>
        <w:jc w:val="both"/>
      </w:pPr>
      <w:r>
        <w:rPr>
          <w:rFonts w:ascii="Times New Roman"/>
          <w:b w:val="false"/>
          <w:i w:val="false"/>
          <w:color w:val="000000"/>
          <w:sz w:val="28"/>
        </w:rPr>
        <w:t>
      көлік прокурорлары темір жол, автомобиль, теңіз, ішкі су, әуе, қалалық рельс, магистральдық құбыр көлігі және ғарыш жүйесі саласындағы объектілерге, тұлғаларға, оның ішінде лауазымды адамдарға, органдар мен ұйымдарға қатысты атқарушылық құжаттардың орындалуын қадағалауды жүзеге асырады.</w:t>
      </w:r>
    </w:p>
    <w:bookmarkEnd w:id="252"/>
    <w:bookmarkStart w:name="z261" w:id="253"/>
    <w:p>
      <w:pPr>
        <w:spacing w:after="0"/>
        <w:ind w:left="0"/>
        <w:jc w:val="both"/>
      </w:pPr>
      <w:r>
        <w:rPr>
          <w:rFonts w:ascii="Times New Roman"/>
          <w:b w:val="false"/>
          <w:i w:val="false"/>
          <w:color w:val="000000"/>
          <w:sz w:val="28"/>
        </w:rPr>
        <w:t>
      41. Прокурорлар сот орындаушыларының, әділет органдарының, жеке сот орындаушыларының республикалық және өңірлік палаталарының, сондай-ақ бірыңғай электрондық сауда алаңы операторының қызметінде атқарушылық іс жүргізудің заңдылығын қадағалауды жүзеге асырады.</w:t>
      </w:r>
    </w:p>
    <w:bookmarkEnd w:id="253"/>
    <w:bookmarkStart w:name="z262" w:id="254"/>
    <w:p>
      <w:pPr>
        <w:spacing w:after="0"/>
        <w:ind w:left="0"/>
        <w:jc w:val="both"/>
      </w:pPr>
      <w:r>
        <w:rPr>
          <w:rFonts w:ascii="Times New Roman"/>
          <w:b w:val="false"/>
          <w:i w:val="false"/>
          <w:color w:val="000000"/>
          <w:sz w:val="28"/>
        </w:rPr>
        <w:t>
      Прокурорлар қадағалауды жүзеге асыру шеңберінде соттардың, нотариустардың және уәкілетті мемлекеттік органдардың атқарушылық құжаттарды жазып беру (оның ішінде атқарушылық жазбалар жасау және актілерді шығару) және орындауға келтіру кезінде заңдылықты сақтауды тексеруге құқылы.</w:t>
      </w:r>
    </w:p>
    <w:bookmarkEnd w:id="254"/>
    <w:bookmarkStart w:name="z263" w:id="255"/>
    <w:p>
      <w:pPr>
        <w:spacing w:after="0"/>
        <w:ind w:left="0"/>
        <w:jc w:val="both"/>
      </w:pPr>
      <w:r>
        <w:rPr>
          <w:rFonts w:ascii="Times New Roman"/>
          <w:b w:val="false"/>
          <w:i w:val="false"/>
          <w:color w:val="000000"/>
          <w:sz w:val="28"/>
        </w:rPr>
        <w:t>
      Қадағалауды жүзеге асыру кезінде прокурор атқарушылық іс жүргізу органдарынан (оның ішінде жеке сот орындаушыларынан және олардың республикалық және өңірлік палаталарынан), уәкілетті мемлекеттік органдардан, сондай-ақ өзге де органдар мен ұйымдардан атқарушылық іс жүргізулерді, мәліметтерді, материалдарды талап етеді, түсініктер алады, атқарушылық іс жүргізу органдарының және өзге де органдар мен ұйымдардың ақпараттық жүйелері мен ресурстарына қол жеткізеді.</w:t>
      </w:r>
    </w:p>
    <w:bookmarkEnd w:id="255"/>
    <w:bookmarkStart w:name="z264" w:id="256"/>
    <w:p>
      <w:pPr>
        <w:spacing w:after="0"/>
        <w:ind w:left="0"/>
        <w:jc w:val="both"/>
      </w:pPr>
      <w:r>
        <w:rPr>
          <w:rFonts w:ascii="Times New Roman"/>
          <w:b w:val="false"/>
          <w:i w:val="false"/>
          <w:color w:val="000000"/>
          <w:sz w:val="28"/>
        </w:rPr>
        <w:t xml:space="preserve">
      Тексерулер жүргізу, заңдылықтың жай-күйін талдау, сот орындаушыларының әрекеттеріне (әрекетсіздігіне) шағымдарды және атқарушылық іс жүргізу мәселелері бойынша өзге де жолданымдарды қарау кезінде прокурорлар Конституциялық заңның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24-баптарын</w:t>
      </w:r>
      <w:r>
        <w:rPr>
          <w:rFonts w:ascii="Times New Roman"/>
          <w:b w:val="false"/>
          <w:i w:val="false"/>
          <w:color w:val="000000"/>
          <w:sz w:val="28"/>
        </w:rPr>
        <w:t xml:space="preserve"> басшылыққа алуы тиіс.</w:t>
      </w:r>
    </w:p>
    <w:bookmarkEnd w:id="256"/>
    <w:bookmarkStart w:name="z265" w:id="257"/>
    <w:p>
      <w:pPr>
        <w:spacing w:after="0"/>
        <w:ind w:left="0"/>
        <w:jc w:val="both"/>
      </w:pPr>
      <w:r>
        <w:rPr>
          <w:rFonts w:ascii="Times New Roman"/>
          <w:b w:val="false"/>
          <w:i w:val="false"/>
          <w:color w:val="000000"/>
          <w:sz w:val="28"/>
        </w:rPr>
        <w:t>
      42. Прокурор өзіне жүктелген міндеттерді орындау мақсатында қадағалауды жүзеге асыру шеңберінде өз қаулысымен сот орындаушыларының заңнамаға сәйкес келмейтін актілерінің күшін жоюға құқылы.</w:t>
      </w:r>
    </w:p>
    <w:bookmarkEnd w:id="257"/>
    <w:bookmarkStart w:name="z266" w:id="258"/>
    <w:p>
      <w:pPr>
        <w:spacing w:after="0"/>
        <w:ind w:left="0"/>
        <w:jc w:val="both"/>
      </w:pPr>
      <w:r>
        <w:rPr>
          <w:rFonts w:ascii="Times New Roman"/>
          <w:b w:val="false"/>
          <w:i w:val="false"/>
          <w:color w:val="000000"/>
          <w:sz w:val="28"/>
        </w:rPr>
        <w:t>
      Осы Нұсқаулықтың 40-тармағының екінші абзацында көрсетілген атқарушылық іс жүргізулер бойынша прокурор сот орындаушыларына атқарушылық іс-әрекеттер жасау, белгілі бір іс-әрекеттер жасауға тыйым салу туралы нұсқаулар беруге құқылы. Прокурордың өз құзыреті шегінде берген нұсқаулары сот орындаушыларының орындауы үшін міндетті.</w:t>
      </w:r>
    </w:p>
    <w:bookmarkEnd w:id="258"/>
    <w:bookmarkStart w:name="z267" w:id="259"/>
    <w:p>
      <w:pPr>
        <w:spacing w:after="0"/>
        <w:ind w:left="0"/>
        <w:jc w:val="both"/>
      </w:pPr>
      <w:r>
        <w:rPr>
          <w:rFonts w:ascii="Times New Roman"/>
          <w:b w:val="false"/>
          <w:i w:val="false"/>
          <w:color w:val="000000"/>
          <w:sz w:val="28"/>
        </w:rPr>
        <w:t>
      43. Егер сот орындаушысының атқарушылық іс жүргізу бойынша әрекеттері (әрекетсіздігі):</w:t>
      </w:r>
    </w:p>
    <w:bookmarkEnd w:id="259"/>
    <w:bookmarkStart w:name="z268" w:id="260"/>
    <w:p>
      <w:pPr>
        <w:spacing w:after="0"/>
        <w:ind w:left="0"/>
        <w:jc w:val="both"/>
      </w:pPr>
      <w:r>
        <w:rPr>
          <w:rFonts w:ascii="Times New Roman"/>
          <w:b w:val="false"/>
          <w:i w:val="false"/>
          <w:color w:val="000000"/>
          <w:sz w:val="28"/>
        </w:rPr>
        <w:t>
      1) адам мен азаматтың құқықтары мен бостандықтарына, заңды тұлғалардың, қоғам мен мемлекеттің заңмен қорғалатын мүдделеріне зиян келтіруге;</w:t>
      </w:r>
    </w:p>
    <w:bookmarkEnd w:id="260"/>
    <w:bookmarkStart w:name="z269" w:id="261"/>
    <w:p>
      <w:pPr>
        <w:spacing w:after="0"/>
        <w:ind w:left="0"/>
        <w:jc w:val="both"/>
      </w:pPr>
      <w:r>
        <w:rPr>
          <w:rFonts w:ascii="Times New Roman"/>
          <w:b w:val="false"/>
          <w:i w:val="false"/>
          <w:color w:val="000000"/>
          <w:sz w:val="28"/>
        </w:rPr>
        <w:t xml:space="preserve">
      2) халықтың тыныс-тіршілігін қамтамасыз ететін мемлекеттік органдардың, мекемелер мен кәсіпорындардың жұмыс істеуіне кедергі келтіруге мүмкін болса, прокурор атқарушылық құжатты сот орындаушысының іс жүргізуінен алып қоюға және оны "Атқарушылық іс жүргізу және сот орындаушыларының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басқа да сот орындаушысына беру үшін аумағы бойынша тиісті әділет органына не жеке сот орындаушыларының өңірлік палатасына беруге құқылы.</w:t>
      </w:r>
    </w:p>
    <w:bookmarkEnd w:id="261"/>
    <w:bookmarkStart w:name="z270" w:id="262"/>
    <w:p>
      <w:pPr>
        <w:spacing w:after="0"/>
        <w:ind w:left="0"/>
        <w:jc w:val="both"/>
      </w:pPr>
      <w:r>
        <w:rPr>
          <w:rFonts w:ascii="Times New Roman"/>
          <w:b w:val="false"/>
          <w:i w:val="false"/>
          <w:color w:val="000000"/>
          <w:sz w:val="28"/>
        </w:rPr>
        <w:t xml:space="preserve">
      44. Заңда белгіленген жағдайларда прокурор сот орындаушысының қаулысын санкциялайды. Сот орындаушысы қаулыны санкциялау үшін атқарушылық әрекеттер жасалатын жер бойынша прокурорға жібереді. Атқарушылық іс-әрекеттер жасауға санкция беру және оны беруден бас тарту тәртібі </w:t>
      </w:r>
      <w:r>
        <w:rPr>
          <w:rFonts w:ascii="Times New Roman"/>
          <w:b w:val="false"/>
          <w:i w:val="false"/>
          <w:color w:val="000000"/>
          <w:sz w:val="28"/>
        </w:rPr>
        <w:t>АПК-мен</w:t>
      </w:r>
      <w:r>
        <w:rPr>
          <w:rFonts w:ascii="Times New Roman"/>
          <w:b w:val="false"/>
          <w:i w:val="false"/>
          <w:color w:val="000000"/>
          <w:sz w:val="28"/>
        </w:rPr>
        <w:t xml:space="preserve"> реттеледі.</w:t>
      </w:r>
    </w:p>
    <w:bookmarkEnd w:id="262"/>
    <w:bookmarkStart w:name="z271" w:id="263"/>
    <w:p>
      <w:pPr>
        <w:spacing w:after="0"/>
        <w:ind w:left="0"/>
        <w:jc w:val="both"/>
      </w:pPr>
      <w:r>
        <w:rPr>
          <w:rFonts w:ascii="Times New Roman"/>
          <w:b w:val="false"/>
          <w:i w:val="false"/>
          <w:color w:val="000000"/>
          <w:sz w:val="28"/>
        </w:rPr>
        <w:t>
      Әскери және көлік прокурорлары немесе олардың орынбасарлары, сондай-ақ оларды алмастыратын адамдар өздері бақылайтын атқарушылық іс жүргізу бойынша атқарушылық құжаттарды ұсынған жерде санкция береді. Мамандандырылған прокуратуралардың атқарушылық құжаттары ұсынылған жерде болмаған жағдайда санкцияны тиісті аудандық және оларға теңестірілген прокурорлар не олардың орынбасарлары береді.</w:t>
      </w:r>
    </w:p>
    <w:bookmarkEnd w:id="263"/>
    <w:bookmarkStart w:name="z272" w:id="264"/>
    <w:p>
      <w:pPr>
        <w:spacing w:after="0"/>
        <w:ind w:left="0"/>
        <w:jc w:val="both"/>
      </w:pPr>
      <w:r>
        <w:rPr>
          <w:rFonts w:ascii="Times New Roman"/>
          <w:b w:val="false"/>
          <w:i w:val="false"/>
          <w:color w:val="000000"/>
          <w:sz w:val="28"/>
        </w:rPr>
        <w:t>
      Бас әскери және Бас көлік прокурорлары, облыс прокурорлары және оларға теңестірілген прокурорлар төмен тұрған прокурорлардың санкция беруінің және беруден бас тартуының уақтылылығы мен негізділігін ай сайын тексереді.</w:t>
      </w:r>
    </w:p>
    <w:bookmarkEnd w:id="264"/>
    <w:bookmarkStart w:name="z273" w:id="265"/>
    <w:p>
      <w:pPr>
        <w:spacing w:after="0"/>
        <w:ind w:left="0"/>
        <w:jc w:val="both"/>
      </w:pPr>
      <w:r>
        <w:rPr>
          <w:rFonts w:ascii="Times New Roman"/>
          <w:b w:val="false"/>
          <w:i w:val="false"/>
          <w:color w:val="000000"/>
          <w:sz w:val="28"/>
        </w:rPr>
        <w:t>
      Жоғары тұрған прокурор төмен тұрған прокурордың санкция беруден, атқарушылық құжатты алып қоюдан және беруден бас тарту туралы, сот орындаушылары актілерінің және прокурорлық қадағалау және ден қою актілерінің күшін жою туралы қаулыларының күшін жоюға, оларды кері қайтарып алуға, тоқтата тұруға немесе өзгертуге құқылы.</w:t>
      </w:r>
    </w:p>
    <w:bookmarkEnd w:id="265"/>
    <w:bookmarkStart w:name="z274" w:id="266"/>
    <w:p>
      <w:pPr>
        <w:spacing w:after="0"/>
        <w:ind w:left="0"/>
        <w:jc w:val="both"/>
      </w:pPr>
      <w:r>
        <w:rPr>
          <w:rFonts w:ascii="Times New Roman"/>
          <w:b w:val="false"/>
          <w:i w:val="false"/>
          <w:color w:val="000000"/>
          <w:sz w:val="28"/>
        </w:rPr>
        <w:t>
      45. Төмен тұрған прокурордың актілерінің күшін жою, оларды кері қайтарып алу, тоқтата тұру немесе өзгерту туралы шешімді Бас Прокурор, Бас Прокурордың орынбасары, Бас прокуратураның дербес құрылымдық бөлімшесінің басшысы және оның орынбасарлары, Бас әскери және Бас көлік прокурорлары, облыс прокуроры және оған теңестірілген прокурор, олардың орынбасарлары не олардың міндеттерін атқаратын адамдар қабылдайды.</w:t>
      </w:r>
    </w:p>
    <w:bookmarkEnd w:id="266"/>
    <w:bookmarkStart w:name="z275" w:id="267"/>
    <w:p>
      <w:pPr>
        <w:spacing w:after="0"/>
        <w:ind w:left="0"/>
        <w:jc w:val="both"/>
      </w:pPr>
      <w:r>
        <w:rPr>
          <w:rFonts w:ascii="Times New Roman"/>
          <w:b w:val="false"/>
          <w:i w:val="false"/>
          <w:color w:val="000000"/>
          <w:sz w:val="28"/>
        </w:rPr>
        <w:t xml:space="preserve">
      Прокурордың атқарушылық құжатты алып қою және беру туралы, сот орындаушысының қаулысына санкция беруден бас тарту туралы, сот орындаушысы актілерінің күшін жою туралы және атқарушылық әрекеттер жасау, белгілі бір әрекеттерді жасауға тыйым салу туралы қаулыларына да </w:t>
      </w:r>
      <w:r>
        <w:rPr>
          <w:rFonts w:ascii="Times New Roman"/>
          <w:b w:val="false"/>
          <w:i w:val="false"/>
          <w:color w:val="000000"/>
          <w:sz w:val="28"/>
        </w:rPr>
        <w:t>ӘРПК-де</w:t>
      </w:r>
      <w:r>
        <w:rPr>
          <w:rFonts w:ascii="Times New Roman"/>
          <w:b w:val="false"/>
          <w:i w:val="false"/>
          <w:color w:val="000000"/>
          <w:sz w:val="28"/>
        </w:rPr>
        <w:t xml:space="preserve"> көзделген тәртіппен шағым жасалуы мүмкін.</w:t>
      </w:r>
    </w:p>
    <w:bookmarkEnd w:id="267"/>
    <w:bookmarkStart w:name="z276" w:id="268"/>
    <w:p>
      <w:pPr>
        <w:spacing w:after="0"/>
        <w:ind w:left="0"/>
        <w:jc w:val="both"/>
      </w:pPr>
      <w:r>
        <w:rPr>
          <w:rFonts w:ascii="Times New Roman"/>
          <w:b w:val="false"/>
          <w:i w:val="false"/>
          <w:color w:val="000000"/>
          <w:sz w:val="28"/>
        </w:rPr>
        <w:t>
      Әкімшілік істі қарауға қатысуды, процесте жарыспалылықты қамтамасыз ету және сот актілеріне шағым жасау осы Нұсқаулықтың 10-тармағында көзделген тәртіппен жүзеге асырылады.</w:t>
      </w:r>
    </w:p>
    <w:bookmarkEnd w:id="268"/>
    <w:bookmarkStart w:name="z277" w:id="269"/>
    <w:p>
      <w:pPr>
        <w:spacing w:after="0"/>
        <w:ind w:left="0"/>
        <w:jc w:val="both"/>
      </w:pPr>
      <w:r>
        <w:rPr>
          <w:rFonts w:ascii="Times New Roman"/>
          <w:b w:val="false"/>
          <w:i w:val="false"/>
          <w:color w:val="000000"/>
          <w:sz w:val="28"/>
        </w:rPr>
        <w:t>
      46. Осы Нұсқаулықтың 40-тармағының екінші бөлігінде көрсетілген атқарушылық құжаттар бойынша қадағалауды жүзеге асыру кезінде прокурорлар:</w:t>
      </w:r>
    </w:p>
    <w:bookmarkEnd w:id="269"/>
    <w:bookmarkStart w:name="z278" w:id="270"/>
    <w:p>
      <w:pPr>
        <w:spacing w:after="0"/>
        <w:ind w:left="0"/>
        <w:jc w:val="both"/>
      </w:pPr>
      <w:r>
        <w:rPr>
          <w:rFonts w:ascii="Times New Roman"/>
          <w:b w:val="false"/>
          <w:i w:val="false"/>
          <w:color w:val="000000"/>
          <w:sz w:val="28"/>
        </w:rPr>
        <w:t>
      1) атқарушылық құжаттарды жазып беру және орындау (оның ішінде жалғандық белгілері болған жағдайда);</w:t>
      </w:r>
    </w:p>
    <w:bookmarkEnd w:id="270"/>
    <w:bookmarkStart w:name="z279" w:id="271"/>
    <w:p>
      <w:pPr>
        <w:spacing w:after="0"/>
        <w:ind w:left="0"/>
        <w:jc w:val="both"/>
      </w:pPr>
      <w:r>
        <w:rPr>
          <w:rFonts w:ascii="Times New Roman"/>
          <w:b w:val="false"/>
          <w:i w:val="false"/>
          <w:color w:val="000000"/>
          <w:sz w:val="28"/>
        </w:rPr>
        <w:t>
      2) орындалуын қамтамасыз ету шараларын қабылдау, тоқтата тұру және олардың күшін жою;</w:t>
      </w:r>
    </w:p>
    <w:bookmarkEnd w:id="271"/>
    <w:bookmarkStart w:name="z280" w:id="272"/>
    <w:p>
      <w:pPr>
        <w:spacing w:after="0"/>
        <w:ind w:left="0"/>
        <w:jc w:val="both"/>
      </w:pPr>
      <w:r>
        <w:rPr>
          <w:rFonts w:ascii="Times New Roman"/>
          <w:b w:val="false"/>
          <w:i w:val="false"/>
          <w:color w:val="000000"/>
          <w:sz w:val="28"/>
        </w:rPr>
        <w:t>
      3) мүліктен және кірістерден өндіріп алу;</w:t>
      </w:r>
    </w:p>
    <w:bookmarkEnd w:id="272"/>
    <w:bookmarkStart w:name="z281" w:id="273"/>
    <w:p>
      <w:pPr>
        <w:spacing w:after="0"/>
        <w:ind w:left="0"/>
        <w:jc w:val="both"/>
      </w:pPr>
      <w:r>
        <w:rPr>
          <w:rFonts w:ascii="Times New Roman"/>
          <w:b w:val="false"/>
          <w:i w:val="false"/>
          <w:color w:val="000000"/>
          <w:sz w:val="28"/>
        </w:rPr>
        <w:t>
      4) мүлікті бағалау;</w:t>
      </w:r>
    </w:p>
    <w:bookmarkEnd w:id="273"/>
    <w:bookmarkStart w:name="z282" w:id="274"/>
    <w:p>
      <w:pPr>
        <w:spacing w:after="0"/>
        <w:ind w:left="0"/>
        <w:jc w:val="both"/>
      </w:pPr>
      <w:r>
        <w:rPr>
          <w:rFonts w:ascii="Times New Roman"/>
          <w:b w:val="false"/>
          <w:i w:val="false"/>
          <w:color w:val="000000"/>
          <w:sz w:val="28"/>
        </w:rPr>
        <w:t>
      5) мүлікті өткізу бойынша сауда-саттықты ұйымдастыру және өткізу;</w:t>
      </w:r>
    </w:p>
    <w:bookmarkEnd w:id="274"/>
    <w:bookmarkStart w:name="z283" w:id="275"/>
    <w:p>
      <w:pPr>
        <w:spacing w:after="0"/>
        <w:ind w:left="0"/>
        <w:jc w:val="both"/>
      </w:pPr>
      <w:r>
        <w:rPr>
          <w:rFonts w:ascii="Times New Roman"/>
          <w:b w:val="false"/>
          <w:i w:val="false"/>
          <w:color w:val="000000"/>
          <w:sz w:val="28"/>
        </w:rPr>
        <w:t>
      6) өндiрiп алынған сомаларды бөлу және аудару;</w:t>
      </w:r>
    </w:p>
    <w:bookmarkEnd w:id="275"/>
    <w:bookmarkStart w:name="z284" w:id="276"/>
    <w:p>
      <w:pPr>
        <w:spacing w:after="0"/>
        <w:ind w:left="0"/>
        <w:jc w:val="both"/>
      </w:pPr>
      <w:r>
        <w:rPr>
          <w:rFonts w:ascii="Times New Roman"/>
          <w:b w:val="false"/>
          <w:i w:val="false"/>
          <w:color w:val="000000"/>
          <w:sz w:val="28"/>
        </w:rPr>
        <w:t>
      7) атқарушылық санкциясын өндіріп алу, орындау жөніндегі қызмет пен шығыстарды төлеуді ұстап қалу;</w:t>
      </w:r>
    </w:p>
    <w:bookmarkEnd w:id="276"/>
    <w:bookmarkStart w:name="z285" w:id="277"/>
    <w:p>
      <w:pPr>
        <w:spacing w:after="0"/>
        <w:ind w:left="0"/>
        <w:jc w:val="both"/>
      </w:pPr>
      <w:r>
        <w:rPr>
          <w:rFonts w:ascii="Times New Roman"/>
          <w:b w:val="false"/>
          <w:i w:val="false"/>
          <w:color w:val="000000"/>
          <w:sz w:val="28"/>
        </w:rPr>
        <w:t>
      8) сот орындаушыларының атқарушылық құжаттар бойынша шешімдер қабылдауы (қозғаудан бас тарту, қайтару, тоқтата тұру және тоқтату);</w:t>
      </w:r>
    </w:p>
    <w:bookmarkEnd w:id="277"/>
    <w:bookmarkStart w:name="z286" w:id="278"/>
    <w:p>
      <w:pPr>
        <w:spacing w:after="0"/>
        <w:ind w:left="0"/>
        <w:jc w:val="both"/>
      </w:pPr>
      <w:r>
        <w:rPr>
          <w:rFonts w:ascii="Times New Roman"/>
          <w:b w:val="false"/>
          <w:i w:val="false"/>
          <w:color w:val="000000"/>
          <w:sz w:val="28"/>
        </w:rPr>
        <w:t>
      9) сот орындаушыларының өзге атқарушылық әрекеттерді жасауы кезінде заңдылықтың сақталуын міндетті түрде тексереді.</w:t>
      </w:r>
    </w:p>
    <w:bookmarkEnd w:id="278"/>
    <w:bookmarkStart w:name="z287" w:id="279"/>
    <w:p>
      <w:pPr>
        <w:spacing w:after="0"/>
        <w:ind w:left="0"/>
        <w:jc w:val="both"/>
      </w:pPr>
      <w:r>
        <w:rPr>
          <w:rFonts w:ascii="Times New Roman"/>
          <w:b w:val="false"/>
          <w:i w:val="false"/>
          <w:color w:val="000000"/>
          <w:sz w:val="28"/>
        </w:rPr>
        <w:t>
      47. Қадағалауды жүзеге асыру кезінде прокурорлар тұрақты негізде мыналарды:</w:t>
      </w:r>
    </w:p>
    <w:bookmarkEnd w:id="279"/>
    <w:bookmarkStart w:name="z288" w:id="280"/>
    <w:p>
      <w:pPr>
        <w:spacing w:after="0"/>
        <w:ind w:left="0"/>
        <w:jc w:val="both"/>
      </w:pPr>
      <w:r>
        <w:rPr>
          <w:rFonts w:ascii="Times New Roman"/>
          <w:b w:val="false"/>
          <w:i w:val="false"/>
          <w:color w:val="000000"/>
          <w:sz w:val="28"/>
        </w:rPr>
        <w:t>
      1) қылмыстық немесе әкімшілік құқық бұзушылық белгілерінің болуы, кінәлі адамдарды жауаптылыққа тарту бойынша шаралар қабылдау;</w:t>
      </w:r>
    </w:p>
    <w:bookmarkEnd w:id="280"/>
    <w:bookmarkStart w:name="z289" w:id="281"/>
    <w:p>
      <w:pPr>
        <w:spacing w:after="0"/>
        <w:ind w:left="0"/>
        <w:jc w:val="both"/>
      </w:pPr>
      <w:r>
        <w:rPr>
          <w:rFonts w:ascii="Times New Roman"/>
          <w:b w:val="false"/>
          <w:i w:val="false"/>
          <w:color w:val="000000"/>
          <w:sz w:val="28"/>
        </w:rPr>
        <w:t>
      2) борышкерлерді қылмыстық және әкімшілік жауаптылыққа тарту бойынша заңдылықты, сот орындаушылары мен қылмыстық қудалау органдары жұмысының тиімділігін сақтау;</w:t>
      </w:r>
    </w:p>
    <w:bookmarkEnd w:id="281"/>
    <w:bookmarkStart w:name="z290" w:id="282"/>
    <w:p>
      <w:pPr>
        <w:spacing w:after="0"/>
        <w:ind w:left="0"/>
        <w:jc w:val="both"/>
      </w:pPr>
      <w:r>
        <w:rPr>
          <w:rFonts w:ascii="Times New Roman"/>
          <w:b w:val="false"/>
          <w:i w:val="false"/>
          <w:color w:val="000000"/>
          <w:sz w:val="28"/>
        </w:rPr>
        <w:t>
      3) атқарушылық іс жүргізу органдарының уәкілетті мемлекеттік органдармен және өзге де ұйымдармен өзара іс-қимылдың жай-күйі;</w:t>
      </w:r>
    </w:p>
    <w:bookmarkEnd w:id="282"/>
    <w:bookmarkStart w:name="z291" w:id="283"/>
    <w:p>
      <w:pPr>
        <w:spacing w:after="0"/>
        <w:ind w:left="0"/>
        <w:jc w:val="both"/>
      </w:pPr>
      <w:r>
        <w:rPr>
          <w:rFonts w:ascii="Times New Roman"/>
          <w:b w:val="false"/>
          <w:i w:val="false"/>
          <w:color w:val="000000"/>
          <w:sz w:val="28"/>
        </w:rPr>
        <w:t>
      4) атқарушылық құжаттарды орындау саласындағы уәкілетті мемлекеттік орган, жеке сот орындаушыларының республикалық және өңірлік палаталары қабылдайтын бақылау-үйлестіру, ұйымдастырушылық, тәртіптік және өзге де шаралардың толықтығы, уақтылығы және тиімділігі;</w:t>
      </w:r>
    </w:p>
    <w:bookmarkEnd w:id="283"/>
    <w:bookmarkStart w:name="z292" w:id="284"/>
    <w:p>
      <w:pPr>
        <w:spacing w:after="0"/>
        <w:ind w:left="0"/>
        <w:jc w:val="both"/>
      </w:pPr>
      <w:r>
        <w:rPr>
          <w:rFonts w:ascii="Times New Roman"/>
          <w:b w:val="false"/>
          <w:i w:val="false"/>
          <w:color w:val="000000"/>
          <w:sz w:val="28"/>
        </w:rPr>
        <w:t>
      5) уәкілетті мемлекеттік органдардың өз құзыреті шегінде шығарған сот орындаушыларының актілерін қарауы мен орындауының уақтылылығы мен толықтығы;</w:t>
      </w:r>
    </w:p>
    <w:bookmarkEnd w:id="284"/>
    <w:bookmarkStart w:name="z293" w:id="285"/>
    <w:p>
      <w:pPr>
        <w:spacing w:after="0"/>
        <w:ind w:left="0"/>
        <w:jc w:val="both"/>
      </w:pPr>
      <w:r>
        <w:rPr>
          <w:rFonts w:ascii="Times New Roman"/>
          <w:b w:val="false"/>
          <w:i w:val="false"/>
          <w:color w:val="000000"/>
          <w:sz w:val="28"/>
        </w:rPr>
        <w:t>
      6) атқарушылық іс жүргізу органдарының, уәкілетті мемлекеттік органдардың және өзге де ұйымдардың жұмысын ұйымдастырудағы жүйелік кемшіліктер мен проблемалық мәселелер, заңнаманың жетілдірілмеуі;</w:t>
      </w:r>
    </w:p>
    <w:bookmarkEnd w:id="285"/>
    <w:bookmarkStart w:name="z294" w:id="286"/>
    <w:p>
      <w:pPr>
        <w:spacing w:after="0"/>
        <w:ind w:left="0"/>
        <w:jc w:val="both"/>
      </w:pPr>
      <w:r>
        <w:rPr>
          <w:rFonts w:ascii="Times New Roman"/>
          <w:b w:val="false"/>
          <w:i w:val="false"/>
          <w:color w:val="000000"/>
          <w:sz w:val="28"/>
        </w:rPr>
        <w:t>
      7) цифрландыру жай-күйіне, атқарушылық құжаттарды орындау процесінде проблемалар тудыратын ақпараттық жүйелердегі кемшіліктердің болуын тексереді және талдау жасайды.</w:t>
      </w:r>
    </w:p>
    <w:bookmarkEnd w:id="286"/>
    <w:bookmarkStart w:name="z295" w:id="287"/>
    <w:p>
      <w:pPr>
        <w:spacing w:after="0"/>
        <w:ind w:left="0"/>
        <w:jc w:val="both"/>
      </w:pPr>
      <w:r>
        <w:rPr>
          <w:rFonts w:ascii="Times New Roman"/>
          <w:b w:val="false"/>
          <w:i w:val="false"/>
          <w:color w:val="000000"/>
          <w:sz w:val="28"/>
        </w:rPr>
        <w:t>
      48. Атқарушылық құжаттардың санаттарына қарамастан, прокурорлар атқарушылық іс жүргізуді тұрақты негізде қадағалайды, олар бойынша атқарушылық іс-әрекеттер жасау кезінде жанжалды жағдайлардың, әлеуметтік шиеленістің, қоғамдық резонанс пен жаппай наразылықтың туындауының алғышарттары мен тәуекелдері бар. Осындай атқарушылық іс жүргізуді есепке алуды және бақылауды жүргізеді және олар бойынша алдын ала алдын алу шараларын қабылдайды, заңдылықтың мүлтіксіз сақталуын қамтамасыз етеді және жоғары тұрған прокуратураға хабарлайды.</w:t>
      </w:r>
    </w:p>
    <w:bookmarkEnd w:id="287"/>
    <w:bookmarkStart w:name="z296" w:id="288"/>
    <w:p>
      <w:pPr>
        <w:spacing w:after="0"/>
        <w:ind w:left="0"/>
        <w:jc w:val="both"/>
      </w:pPr>
      <w:r>
        <w:rPr>
          <w:rFonts w:ascii="Times New Roman"/>
          <w:b w:val="false"/>
          <w:i w:val="false"/>
          <w:color w:val="000000"/>
          <w:sz w:val="28"/>
        </w:rPr>
        <w:t>
      49. Атқарушылық іс жүргізу органдарының, уәкілетті мемлекеттік органдардың және өзге де ұйымдардың жұмысындағы анықталған заңдылықтың бұзылуы және жүйелік кемшіліктер бойынша прокурор оларды жоюға және болашақта жол бермеуге бағытталған прокурорлық қадағалау және ден қою актілерін енгізеді.</w:t>
      </w:r>
    </w:p>
    <w:bookmarkEnd w:id="288"/>
    <w:bookmarkStart w:name="z297" w:id="289"/>
    <w:p>
      <w:pPr>
        <w:spacing w:after="0"/>
        <w:ind w:left="0"/>
        <w:jc w:val="both"/>
      </w:pPr>
      <w:r>
        <w:rPr>
          <w:rFonts w:ascii="Times New Roman"/>
          <w:b w:val="false"/>
          <w:i w:val="false"/>
          <w:color w:val="000000"/>
          <w:sz w:val="28"/>
        </w:rPr>
        <w:t>
      Прокурорлық қадағалау және ден қою актілерінде заңнама нормаларына міндетті сілтеме жасай отырып, бұзушылықтардың құқықтық мәні баяндалады, заң мен нормативтік құқықтық актілерді бұзудың жағымсыз салдарлары, бұған ықпал еткен себептер мен жағдайлар көрсетіледі, оларды жою, адамдардың, қоғам мен мемлекеттің бұзылған құқықтары мен заңды мүдделерін қалпына келтіру, келтірілген залалды өтеу және кінәлі адамдардың жауапкершілігі туралы мәселе қойылады.</w:t>
      </w:r>
    </w:p>
    <w:bookmarkEnd w:id="289"/>
    <w:bookmarkStart w:name="z298" w:id="290"/>
    <w:p>
      <w:pPr>
        <w:spacing w:after="0"/>
        <w:ind w:left="0"/>
        <w:jc w:val="both"/>
      </w:pPr>
      <w:r>
        <w:rPr>
          <w:rFonts w:ascii="Times New Roman"/>
          <w:b w:val="false"/>
          <w:i w:val="false"/>
          <w:color w:val="000000"/>
          <w:sz w:val="28"/>
        </w:rPr>
        <w:t>
      50. Заңдылықтың жекелеген болмашы бұзушылықтары бойынша, ерікті түрде дербес орындау перспективасы бар немесе прокурордың араласуынсыз орындалған (оның ішінде ішінара) атқарушылық іс жүргізу бойынша қадағалау мен ден қоюдың формальды актілерін енгізуге жол берілмейді.</w:t>
      </w:r>
    </w:p>
    <w:bookmarkEnd w:id="290"/>
    <w:bookmarkStart w:name="z299" w:id="291"/>
    <w:p>
      <w:pPr>
        <w:spacing w:after="0"/>
        <w:ind w:left="0"/>
        <w:jc w:val="both"/>
      </w:pPr>
      <w:r>
        <w:rPr>
          <w:rFonts w:ascii="Times New Roman"/>
          <w:b w:val="false"/>
          <w:i w:val="false"/>
          <w:color w:val="000000"/>
          <w:sz w:val="28"/>
        </w:rPr>
        <w:t>
      Қадағалау және ден қою актілеріне қол қойған прокурор олардың тиісінше қаралуын, орындалуын, заңдылықтың бұзылуының нақты жойылуын бақылауды қамтамасыз етеді.</w:t>
      </w:r>
    </w:p>
    <w:bookmarkEnd w:id="291"/>
    <w:bookmarkStart w:name="z300" w:id="292"/>
    <w:p>
      <w:pPr>
        <w:spacing w:after="0"/>
        <w:ind w:left="0"/>
        <w:jc w:val="both"/>
      </w:pPr>
      <w:r>
        <w:rPr>
          <w:rFonts w:ascii="Times New Roman"/>
          <w:b w:val="false"/>
          <w:i w:val="false"/>
          <w:color w:val="000000"/>
          <w:sz w:val="28"/>
        </w:rPr>
        <w:t>
      51. Орталық мемлекеттік органдар мен олардың ведомстволарының, жеке сот орындаушыларының республикалық палатасының атына прокурорлық қадағалау және ден қою актілерін Бас әскери және Бас көлік прокурорлары, облыс прокуроры және оған теңестірілген прокурор Бас прокуратура арқылы енгізеді.</w:t>
      </w:r>
    </w:p>
    <w:bookmarkEnd w:id="292"/>
    <w:bookmarkStart w:name="z301" w:id="293"/>
    <w:p>
      <w:pPr>
        <w:spacing w:after="0"/>
        <w:ind w:left="0"/>
        <w:jc w:val="both"/>
      </w:pPr>
      <w:r>
        <w:rPr>
          <w:rFonts w:ascii="Times New Roman"/>
          <w:b w:val="false"/>
          <w:i w:val="false"/>
          <w:color w:val="000000"/>
          <w:sz w:val="28"/>
        </w:rPr>
        <w:t>
      52. Қадағалау және ден қою актісін енгізген прокурор оларды қарау нәтижелері туралы мәліметтердің ведомстволық статистикалық есептерде көрсетілуінің анықтығы мен толықтығын қамтамасыз етеді.</w:t>
      </w:r>
    </w:p>
    <w:bookmarkEnd w:id="293"/>
    <w:bookmarkStart w:name="z302" w:id="294"/>
    <w:p>
      <w:pPr>
        <w:spacing w:after="0"/>
        <w:ind w:left="0"/>
        <w:jc w:val="both"/>
      </w:pPr>
      <w:r>
        <w:rPr>
          <w:rFonts w:ascii="Times New Roman"/>
          <w:b w:val="false"/>
          <w:i w:val="false"/>
          <w:color w:val="000000"/>
          <w:sz w:val="28"/>
        </w:rPr>
        <w:t>
      Прокурорлық қадағалау және ден қою актісі анықталған заңдылықтың бұзылуын жоюға және соның салдарынан атқарушылық құжатты орындауға іс жүзінде ықпал еткен жағдайларда ғана атқарушылық құжаттарды (сомаларды) прокурор статистикалық есепке орындалған (өндіріп алынған) ретінде енгізуі мүмкін.</w:t>
      </w:r>
    </w:p>
    <w:bookmarkEnd w:id="294"/>
    <w:bookmarkStart w:name="z303" w:id="295"/>
    <w:p>
      <w:pPr>
        <w:spacing w:after="0"/>
        <w:ind w:left="0"/>
        <w:jc w:val="both"/>
      </w:pPr>
      <w:r>
        <w:rPr>
          <w:rFonts w:ascii="Times New Roman"/>
          <w:b w:val="false"/>
          <w:i w:val="false"/>
          <w:color w:val="000000"/>
          <w:sz w:val="28"/>
        </w:rPr>
        <w:t>
      53. Бас әскери және Бас көлік прокурорлары, облыс прокурорлары және оларға теңестірілген прокурорлар осы Нұсқаулықтың 49, 50 және 52-тармақтарының талаптарын сақтау үшін төменгі сатыдағы прокурорлардың қадағалау және ден қою актілерін ай сайын зерделейді.</w:t>
      </w:r>
    </w:p>
    <w:bookmarkEnd w:id="295"/>
    <w:bookmarkStart w:name="z304" w:id="296"/>
    <w:p>
      <w:pPr>
        <w:spacing w:after="0"/>
        <w:ind w:left="0"/>
        <w:jc w:val="both"/>
      </w:pPr>
      <w:r>
        <w:rPr>
          <w:rFonts w:ascii="Times New Roman"/>
          <w:b w:val="false"/>
          <w:i w:val="false"/>
          <w:color w:val="000000"/>
          <w:sz w:val="28"/>
        </w:rPr>
        <w:t>
      54. Бас әскери және Бас көлік прокурорлары, облыс прокурорлары және оларға теңестірілген прокурорлар қадағалаудағы өңірдегі заңдылықтың жай-күйі туралы ақпаратты Бас прокуратураға жартыжылдықтан кейінгі айдың 10-ына дейін ұсынады.</w:t>
      </w:r>
    </w:p>
    <w:bookmarkEnd w:id="296"/>
    <w:bookmarkStart w:name="z305" w:id="297"/>
    <w:p>
      <w:pPr>
        <w:spacing w:after="0"/>
        <w:ind w:left="0"/>
        <w:jc w:val="left"/>
      </w:pPr>
      <w:r>
        <w:rPr>
          <w:rFonts w:ascii="Times New Roman"/>
          <w:b/>
          <w:i w:val="false"/>
          <w:color w:val="000000"/>
        </w:rPr>
        <w:t xml:space="preserve"> 5-тарау. Қадағалау қызметін ұйымдастыру туралы ережелер</w:t>
      </w:r>
    </w:p>
    <w:bookmarkEnd w:id="297"/>
    <w:bookmarkStart w:name="z306" w:id="298"/>
    <w:p>
      <w:pPr>
        <w:spacing w:after="0"/>
        <w:ind w:left="0"/>
        <w:jc w:val="both"/>
      </w:pPr>
      <w:r>
        <w:rPr>
          <w:rFonts w:ascii="Times New Roman"/>
          <w:b w:val="false"/>
          <w:i w:val="false"/>
          <w:color w:val="000000"/>
          <w:sz w:val="28"/>
        </w:rPr>
        <w:t>
      55. Апелляциялық сатының тараптардың шағымы бойынша сот шешімінің (қаулысының) күшін жою туралы, осы Нұсқаулықтың 6, 7 және 27-тармақтарында көзделген істер бойынша прокурордың өтінішхаттарын қанағаттандырусыз қалдыру, қайтару туралы қаулылары сот актілері мен апелляциялық өтінішхаттарды қоса бере отырып, түпкілікті нысанда шығарылған күннен бастап бес жұмыс күні ішінде Бас прокуратураға жіберіледі.</w:t>
      </w:r>
    </w:p>
    <w:bookmarkEnd w:id="298"/>
    <w:bookmarkStart w:name="z307" w:id="299"/>
    <w:p>
      <w:pPr>
        <w:spacing w:after="0"/>
        <w:ind w:left="0"/>
        <w:jc w:val="both"/>
      </w:pPr>
      <w:r>
        <w:rPr>
          <w:rFonts w:ascii="Times New Roman"/>
          <w:b w:val="false"/>
          <w:i w:val="false"/>
          <w:color w:val="000000"/>
          <w:sz w:val="28"/>
        </w:rPr>
        <w:t xml:space="preserve">
      Жоғары тұрған прокурор апелляциялық сатыдағы сот актілерін, сондай-ақ оларға қоса берілген құжаттарды тексереді және АПК-нің </w:t>
      </w:r>
      <w:r>
        <w:rPr>
          <w:rFonts w:ascii="Times New Roman"/>
          <w:b w:val="false"/>
          <w:i w:val="false"/>
          <w:color w:val="000000"/>
          <w:sz w:val="28"/>
        </w:rPr>
        <w:t>427-бабында</w:t>
      </w:r>
      <w:r>
        <w:rPr>
          <w:rFonts w:ascii="Times New Roman"/>
          <w:b w:val="false"/>
          <w:i w:val="false"/>
          <w:color w:val="000000"/>
          <w:sz w:val="28"/>
        </w:rPr>
        <w:t xml:space="preserve"> және ӘҚБтК-нің </w:t>
      </w:r>
      <w:r>
        <w:rPr>
          <w:rFonts w:ascii="Times New Roman"/>
          <w:b w:val="false"/>
          <w:i w:val="false"/>
          <w:color w:val="000000"/>
          <w:sz w:val="28"/>
        </w:rPr>
        <w:t>840-бабында</w:t>
      </w:r>
      <w:r>
        <w:rPr>
          <w:rFonts w:ascii="Times New Roman"/>
          <w:b w:val="false"/>
          <w:i w:val="false"/>
          <w:color w:val="000000"/>
          <w:sz w:val="28"/>
        </w:rPr>
        <w:t xml:space="preserve"> көзделген негіздер болған жағдайда бұзушылықтарды тізілімге енгізу туралы шешім қабылдайды.</w:t>
      </w:r>
    </w:p>
    <w:bookmarkEnd w:id="299"/>
    <w:bookmarkStart w:name="z308" w:id="300"/>
    <w:p>
      <w:pPr>
        <w:spacing w:after="0"/>
        <w:ind w:left="0"/>
        <w:jc w:val="both"/>
      </w:pPr>
      <w:r>
        <w:rPr>
          <w:rFonts w:ascii="Times New Roman"/>
          <w:b w:val="false"/>
          <w:i w:val="false"/>
          <w:color w:val="000000"/>
          <w:sz w:val="28"/>
        </w:rPr>
        <w:t>
      Қажет болған кезде бұзушылықтар тізіліміне енгізу туралы шешім азаматтық және әкімшілік істердің, әкімшілік құқық бұзушылық туралы істердің материалдарын зерделеу не кассациялық наразылық келтіру туралы өтінішхатты қарау нәтижелері бойынша қабылданады.</w:t>
      </w:r>
    </w:p>
    <w:bookmarkEnd w:id="300"/>
    <w:bookmarkStart w:name="z309" w:id="301"/>
    <w:p>
      <w:pPr>
        <w:spacing w:after="0"/>
        <w:ind w:left="0"/>
        <w:jc w:val="both"/>
      </w:pPr>
      <w:r>
        <w:rPr>
          <w:rFonts w:ascii="Times New Roman"/>
          <w:b w:val="false"/>
          <w:i w:val="false"/>
          <w:color w:val="000000"/>
          <w:sz w:val="28"/>
        </w:rPr>
        <w:t>
      56. Прокурорлық қадағалаудың тиімділігі мақсатында Бас прокуратурада, Бас әскери және Бас көлік прокуратуралары органдарында, облыс прокуратураларында және оларға теңестірілген прокуратураларда жұмыс заңдылықтың жай-күйін болжау, төмен тұрған прокуратуралардың қызметін талдау және прокурорлық практика үшін аймақтық-пәндік қағидат бойынша ұйымдастырылады.</w:t>
      </w:r>
    </w:p>
    <w:bookmarkEnd w:id="301"/>
    <w:bookmarkStart w:name="z310" w:id="302"/>
    <w:p>
      <w:pPr>
        <w:spacing w:after="0"/>
        <w:ind w:left="0"/>
        <w:jc w:val="both"/>
      </w:pPr>
      <w:r>
        <w:rPr>
          <w:rFonts w:ascii="Times New Roman"/>
          <w:b w:val="false"/>
          <w:i w:val="false"/>
          <w:color w:val="000000"/>
          <w:sz w:val="28"/>
        </w:rPr>
        <w:t>
      Пәндік қағидат бойынша жұмыс прокурорға құқықтық қатынастардың жекелеген салаларын (пәндік бағыттарды) бекіту арқылы жүзеге асырылады. Құқықтық қатынастардың бекітілген салалары бойынша прокурор заңдылықтың жай-күйіне, прокурорлық қадағалауға жүйелі мониторинг жүргізеді, Қазақстан Республикасының осы саладағы заңнамасын, қадағалау қызметінің нысандарын, әдістерін жетілдіру жөнінде ұсыныстар енгізеді.</w:t>
      </w:r>
    </w:p>
    <w:bookmarkEnd w:id="302"/>
    <w:bookmarkStart w:name="z311" w:id="303"/>
    <w:p>
      <w:pPr>
        <w:spacing w:after="0"/>
        <w:ind w:left="0"/>
        <w:jc w:val="both"/>
      </w:pPr>
      <w:r>
        <w:rPr>
          <w:rFonts w:ascii="Times New Roman"/>
          <w:b w:val="false"/>
          <w:i w:val="false"/>
          <w:color w:val="000000"/>
          <w:sz w:val="28"/>
        </w:rPr>
        <w:t>
      Мәндік бағыттар қадағаланатын аймақтың заңдылық жағдайы мен ерекшеліктеріне, белгілі бір азаматтық немесе жария құқықтық даулардың таралуына қарай анықталады.</w:t>
      </w:r>
    </w:p>
    <w:bookmarkEnd w:id="303"/>
    <w:bookmarkStart w:name="z312" w:id="304"/>
    <w:p>
      <w:pPr>
        <w:spacing w:after="0"/>
        <w:ind w:left="0"/>
        <w:jc w:val="both"/>
      </w:pPr>
      <w:r>
        <w:rPr>
          <w:rFonts w:ascii="Times New Roman"/>
          <w:b w:val="false"/>
          <w:i w:val="false"/>
          <w:color w:val="000000"/>
          <w:sz w:val="28"/>
        </w:rPr>
        <w:t>
      Аймақтық қағидат заңдылықтың жай-күйіне және осы өңірдегі прокуратура органдарының қызметіне тұрақты мониторинг жүргізу, олардың қадағалау және ден қою актілерін тексеру мақсатында прокурорға нақты өңірді (астананы, облысты, республикалық және облыстық маңызы бар қаланы, ауданды) бекіту арқылы жүзеге асырылады.</w:t>
      </w:r>
    </w:p>
    <w:bookmarkEnd w:id="304"/>
    <w:bookmarkStart w:name="z313" w:id="305"/>
    <w:p>
      <w:pPr>
        <w:spacing w:after="0"/>
        <w:ind w:left="0"/>
        <w:jc w:val="both"/>
      </w:pPr>
      <w:r>
        <w:rPr>
          <w:rFonts w:ascii="Times New Roman"/>
          <w:b w:val="false"/>
          <w:i w:val="false"/>
          <w:color w:val="000000"/>
          <w:sz w:val="28"/>
        </w:rPr>
        <w:t xml:space="preserve">
      Бас әскери және Бас көлік прокурорлары, облыс прокурорлары және оларға теңестірілген прокурорлар тексеру жүргізу, заңдылықтың жай-күйін талдау, жолданымдарды қарау кезінде ақпарат алмасу, жекелеген тапсырмаларды орындау, прокуратура қызметкерлері мен мамандарын бөлу арқылы басқа прокурорлармен тікелей және жедел өзара іс-қимылды қамтамасыз етеді. </w:t>
      </w:r>
    </w:p>
    <w:bookmarkEnd w:id="3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